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6EAAE" w14:textId="75F6E1B1" w:rsidR="000B47F1" w:rsidRPr="00415837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 xml:space="preserve">Bijlage </w:t>
      </w:r>
      <w:r w:rsidRPr="00415837">
        <w:rPr>
          <w:rFonts w:ascii="Arial" w:hAnsi="Arial" w:cs="Arial"/>
          <w:i/>
          <w:sz w:val="24"/>
          <w:szCs w:val="24"/>
        </w:rPr>
        <w:t xml:space="preserve">(nr. invullen) </w:t>
      </w:r>
      <w:r w:rsidR="00325CED">
        <w:rPr>
          <w:rFonts w:ascii="Arial" w:hAnsi="Arial" w:cs="Arial"/>
          <w:sz w:val="24"/>
          <w:szCs w:val="24"/>
        </w:rPr>
        <w:t xml:space="preserve">behorende bij de </w:t>
      </w:r>
      <w:r w:rsidRPr="00415837">
        <w:rPr>
          <w:rFonts w:ascii="Arial" w:hAnsi="Arial" w:cs="Arial"/>
          <w:sz w:val="24"/>
          <w:szCs w:val="24"/>
        </w:rPr>
        <w:t xml:space="preserve">aanbesteding </w:t>
      </w:r>
      <w:r w:rsidR="00325CED">
        <w:rPr>
          <w:rFonts w:ascii="Arial" w:hAnsi="Arial" w:cs="Arial"/>
          <w:i/>
          <w:sz w:val="24"/>
          <w:szCs w:val="24"/>
        </w:rPr>
        <w:t>(naam en IUC nummer</w:t>
      </w:r>
      <w:r w:rsidRPr="00415837">
        <w:rPr>
          <w:rFonts w:ascii="Arial" w:hAnsi="Arial" w:cs="Arial"/>
          <w:i/>
          <w:sz w:val="24"/>
          <w:szCs w:val="24"/>
        </w:rPr>
        <w:t>)</w:t>
      </w:r>
    </w:p>
    <w:p w14:paraId="7505ED06" w14:textId="77777777" w:rsidR="000B47F1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522D9D11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AEF85CB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1EC43F95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69C803C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F62FAE2" w14:textId="46174C40" w:rsidR="000B47F1" w:rsidRPr="00917CA0" w:rsidRDefault="008C3C37" w:rsidP="00D46DD9">
      <w:pPr>
        <w:pStyle w:val="Geenafstand"/>
        <w:ind w:left="2832" w:firstLine="708"/>
        <w:rPr>
          <w:rFonts w:ascii="Arial" w:hAnsi="Arial" w:cs="Arial"/>
          <w:sz w:val="36"/>
          <w:szCs w:val="36"/>
        </w:rPr>
      </w:pPr>
      <w:r w:rsidRPr="00917CA0">
        <w:rPr>
          <w:rFonts w:ascii="Arial" w:hAnsi="Arial" w:cs="Arial"/>
          <w:sz w:val="36"/>
          <w:szCs w:val="36"/>
        </w:rPr>
        <w:t>Verklaring</w:t>
      </w:r>
    </w:p>
    <w:p w14:paraId="50396CFF" w14:textId="77777777" w:rsidR="008C3C37" w:rsidRDefault="008C3C37" w:rsidP="000B47F1">
      <w:pPr>
        <w:pStyle w:val="Geenafstand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6D51662" w14:textId="3469024D" w:rsidR="008C3C37" w:rsidRPr="005B0711" w:rsidRDefault="005B0711" w:rsidP="005B0711">
      <w:pPr>
        <w:pStyle w:val="Geenafstand"/>
        <w:ind w:left="1416" w:firstLine="708"/>
        <w:rPr>
          <w:rFonts w:ascii="Arial" w:hAnsi="Arial" w:cs="Arial"/>
          <w:sz w:val="24"/>
          <w:szCs w:val="24"/>
        </w:rPr>
      </w:pPr>
      <w:r w:rsidRPr="005B0711">
        <w:rPr>
          <w:rFonts w:ascii="Arial" w:hAnsi="Arial" w:cs="Arial"/>
          <w:sz w:val="24"/>
          <w:szCs w:val="24"/>
        </w:rPr>
        <w:t>i.v.m. de Europese sancties tegen Rusland</w:t>
      </w:r>
    </w:p>
    <w:p w14:paraId="3945E28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6269C7" w14:textId="77777777" w:rsidR="00917CA0" w:rsidRPr="00415837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CBA7954" w14:textId="156BC375" w:rsidR="000B47F1" w:rsidRPr="00D50037" w:rsidRDefault="00D50037" w:rsidP="000B47F1">
      <w:pPr>
        <w:pStyle w:val="Geenafstand"/>
        <w:rPr>
          <w:rFonts w:ascii="Arial" w:hAnsi="Arial" w:cs="Arial"/>
          <w:i/>
          <w:sz w:val="24"/>
          <w:szCs w:val="24"/>
        </w:rPr>
      </w:pPr>
      <w:r w:rsidRPr="00D50037">
        <w:rPr>
          <w:rFonts w:ascii="Arial" w:hAnsi="Arial" w:cs="Arial"/>
          <w:i/>
          <w:sz w:val="24"/>
          <w:szCs w:val="24"/>
        </w:rPr>
        <w:t xml:space="preserve">Uitleg: </w:t>
      </w:r>
      <w:r w:rsidR="000B47F1" w:rsidRPr="00D50037">
        <w:rPr>
          <w:rFonts w:ascii="Arial" w:hAnsi="Arial" w:cs="Arial"/>
          <w:i/>
          <w:sz w:val="24"/>
          <w:szCs w:val="24"/>
        </w:rPr>
        <w:t>Verklaring</w:t>
      </w:r>
      <w:r w:rsidR="00792DCD" w:rsidRPr="00D50037">
        <w:rPr>
          <w:rFonts w:ascii="Arial" w:hAnsi="Arial" w:cs="Arial"/>
          <w:i/>
          <w:sz w:val="24"/>
          <w:szCs w:val="24"/>
        </w:rPr>
        <w:t xml:space="preserve"> te ondertekenen door degene(n) die bevoegd zijn de onderneming te vertegenwoordigen in deze aanbesteding.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Indien deze bevoegdheid volgens de statuten alleen in gezamenlijkheid kan worden uitgeoefend, moet ieder van de tekenbevoegde bestuurders </w:t>
      </w:r>
      <w:r w:rsidR="00F33425" w:rsidRPr="00D50037">
        <w:rPr>
          <w:rFonts w:ascii="Arial" w:hAnsi="Arial" w:cs="Arial"/>
          <w:i/>
          <w:sz w:val="24"/>
          <w:szCs w:val="24"/>
        </w:rPr>
        <w:t>deze verklaring mede ondertekenen.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</w:t>
      </w:r>
    </w:p>
    <w:p w14:paraId="68CD461B" w14:textId="77777777" w:rsidR="00836FD3" w:rsidRPr="00415837" w:rsidRDefault="00836FD3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6077BA9" w14:textId="612E119A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Hierbij </w:t>
      </w:r>
      <w:r w:rsidRPr="009A03E5">
        <w:rPr>
          <w:rFonts w:ascii="Arial" w:hAnsi="Arial" w:cs="Arial"/>
        </w:rPr>
        <w:t>verkla</w:t>
      </w:r>
      <w:r w:rsidR="00E42D33" w:rsidRPr="009A03E5">
        <w:rPr>
          <w:rFonts w:ascii="Arial" w:hAnsi="Arial" w:cs="Arial"/>
        </w:rPr>
        <w:t>(</w:t>
      </w:r>
      <w:r w:rsidRPr="009A03E5">
        <w:rPr>
          <w:rFonts w:ascii="Arial" w:hAnsi="Arial" w:cs="Arial"/>
        </w:rPr>
        <w:t>a</w:t>
      </w:r>
      <w:r w:rsidR="00E42D33" w:rsidRPr="009A03E5">
        <w:rPr>
          <w:rFonts w:ascii="Arial" w:hAnsi="Arial" w:cs="Arial"/>
        </w:rPr>
        <w:t>)</w:t>
      </w:r>
      <w:r w:rsidRPr="009A03E5">
        <w:rPr>
          <w:rFonts w:ascii="Arial" w:hAnsi="Arial" w:cs="Arial"/>
        </w:rPr>
        <w:t>r</w:t>
      </w:r>
      <w:r w:rsidR="00E42D33" w:rsidRPr="009A03E5">
        <w:rPr>
          <w:rFonts w:ascii="Arial" w:hAnsi="Arial" w:cs="Arial"/>
        </w:rPr>
        <w:t>en</w:t>
      </w:r>
      <w:r w:rsidRPr="009A03E5">
        <w:rPr>
          <w:rFonts w:ascii="Arial" w:hAnsi="Arial" w:cs="Arial"/>
        </w:rPr>
        <w:t xml:space="preserve"> ik</w:t>
      </w:r>
      <w:r w:rsidR="00E42D33" w:rsidRPr="009A03E5">
        <w:rPr>
          <w:rFonts w:ascii="Arial" w:hAnsi="Arial" w:cs="Arial"/>
        </w:rPr>
        <w:t>/wij</w:t>
      </w:r>
      <w:r w:rsidRPr="009A03E5">
        <w:rPr>
          <w:rFonts w:ascii="Arial" w:hAnsi="Arial" w:cs="Arial"/>
        </w:rPr>
        <w:t xml:space="preserve"> </w:t>
      </w:r>
      <w:r w:rsidRPr="00415837">
        <w:rPr>
          <w:rFonts w:ascii="Arial" w:hAnsi="Arial" w:cs="Arial"/>
          <w:color w:val="343434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overschrijdt.</w:t>
      </w:r>
    </w:p>
    <w:p w14:paraId="718B93D8" w14:textId="77777777" w:rsidR="00B95DCE" w:rsidRDefault="00B95DCE" w:rsidP="00D63743">
      <w:pPr>
        <w:pStyle w:val="Normaalweb"/>
        <w:rPr>
          <w:rFonts w:ascii="Arial" w:hAnsi="Arial" w:cs="Arial"/>
        </w:rPr>
      </w:pPr>
    </w:p>
    <w:p w14:paraId="081FD3EC" w14:textId="103FFD21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500A7C">
        <w:rPr>
          <w:rFonts w:ascii="Arial" w:hAnsi="Arial" w:cs="Arial"/>
        </w:rPr>
        <w:t>Ik</w:t>
      </w:r>
      <w:r w:rsidR="00B440E9" w:rsidRPr="00500A7C">
        <w:rPr>
          <w:rFonts w:ascii="Arial" w:hAnsi="Arial" w:cs="Arial"/>
        </w:rPr>
        <w:t xml:space="preserve"> (wij)</w:t>
      </w:r>
      <w:r w:rsidRPr="00500A7C">
        <w:rPr>
          <w:rFonts w:ascii="Arial" w:hAnsi="Arial" w:cs="Arial"/>
        </w:rPr>
        <w:t xml:space="preserve"> verkla</w:t>
      </w:r>
      <w:r w:rsidR="00B440E9" w:rsidRPr="00500A7C">
        <w:rPr>
          <w:rFonts w:ascii="Arial" w:hAnsi="Arial" w:cs="Arial"/>
        </w:rPr>
        <w:t>(</w:t>
      </w:r>
      <w:r w:rsidRPr="00500A7C">
        <w:rPr>
          <w:rFonts w:ascii="Arial" w:hAnsi="Arial" w:cs="Arial"/>
        </w:rPr>
        <w:t>a</w:t>
      </w:r>
      <w:r w:rsidR="00B440E9" w:rsidRPr="00500A7C">
        <w:rPr>
          <w:rFonts w:ascii="Arial" w:hAnsi="Arial" w:cs="Arial"/>
        </w:rPr>
        <w:t>)</w:t>
      </w:r>
      <w:r w:rsidRPr="00500A7C">
        <w:rPr>
          <w:rFonts w:ascii="Arial" w:hAnsi="Arial" w:cs="Arial"/>
        </w:rPr>
        <w:t>r</w:t>
      </w:r>
      <w:r w:rsidR="00B440E9" w:rsidRPr="00500A7C">
        <w:rPr>
          <w:rFonts w:ascii="Arial" w:hAnsi="Arial" w:cs="Arial"/>
        </w:rPr>
        <w:t>en</w:t>
      </w:r>
      <w:r w:rsidRPr="00500A7C">
        <w:rPr>
          <w:rFonts w:ascii="Arial" w:hAnsi="Arial" w:cs="Arial"/>
        </w:rPr>
        <w:t xml:space="preserve"> in </w:t>
      </w:r>
      <w:r w:rsidRPr="00415837">
        <w:rPr>
          <w:rFonts w:ascii="Arial" w:hAnsi="Arial" w:cs="Arial"/>
          <w:color w:val="343434"/>
        </w:rPr>
        <w:t>het bijzonder dat:</w:t>
      </w:r>
    </w:p>
    <w:p w14:paraId="4811A9D3" w14:textId="119DE788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a)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(en </w:t>
      </w:r>
      <w:r w:rsidRPr="00415837">
        <w:rPr>
          <w:rFonts w:ascii="Arial" w:hAnsi="Arial" w:cs="Arial"/>
          <w:color w:val="343434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b) de opdrachtnemer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</w:t>
      </w:r>
      <w:r w:rsidRPr="00415837">
        <w:rPr>
          <w:rFonts w:ascii="Arial" w:hAnsi="Arial" w:cs="Arial"/>
          <w:color w:val="343434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c) noch ik</w:t>
      </w:r>
      <w:r w:rsidR="00724941" w:rsidRPr="00CC6D11">
        <w:rPr>
          <w:rFonts w:ascii="Arial" w:hAnsi="Arial" w:cs="Arial"/>
        </w:rPr>
        <w:t>/wij,</w:t>
      </w:r>
      <w:r w:rsidRPr="00CC6D11">
        <w:rPr>
          <w:rFonts w:ascii="Arial" w:hAnsi="Arial" w:cs="Arial"/>
        </w:rPr>
        <w:t xml:space="preserve"> noch de onderneming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een (rechts)persoon (gevestigd in </w:t>
      </w:r>
      <w:r w:rsidRPr="00415837">
        <w:rPr>
          <w:rFonts w:ascii="Arial" w:hAnsi="Arial" w:cs="Arial"/>
          <w:color w:val="343434"/>
        </w:rPr>
        <w:t>Rusland of een ander land) is</w:t>
      </w:r>
      <w:r w:rsidR="00724941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die handelt in belang van of op aanwijzing van een Russische partij, zoals bedoeld onder a) en b);</w:t>
      </w:r>
    </w:p>
    <w:p w14:paraId="77BB5013" w14:textId="77777777" w:rsidR="0079225A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d) er geen onderaannemers, leveranciers of ondernemingen deelnemen wier capaciteit wordt ingeroepen door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én die een aandeel hebben van meer dan 10% van de contractwaarde waarbij </w:t>
      </w:r>
      <w:r w:rsidRPr="00415837">
        <w:rPr>
          <w:rFonts w:ascii="Arial" w:hAnsi="Arial" w:cs="Arial"/>
          <w:color w:val="343434"/>
        </w:rPr>
        <w:t>een situatie al</w:t>
      </w:r>
      <w:r w:rsidR="0079225A">
        <w:rPr>
          <w:rFonts w:ascii="Arial" w:hAnsi="Arial" w:cs="Arial"/>
          <w:color w:val="343434"/>
        </w:rPr>
        <w:t>s onder a) t/m c) zich voordoet.</w:t>
      </w:r>
    </w:p>
    <w:p w14:paraId="5107E5F0" w14:textId="67FBD5C5" w:rsidR="00607E68" w:rsidRPr="0079225A" w:rsidRDefault="00607E68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Tenslotte</w:t>
      </w:r>
      <w:r w:rsidR="00792DCD" w:rsidRPr="00CC6D11">
        <w:rPr>
          <w:rFonts w:ascii="Arial" w:hAnsi="Arial" w:cs="Arial"/>
        </w:rPr>
        <w:t xml:space="preserve"> </w:t>
      </w:r>
      <w:r w:rsidR="00B24BC5" w:rsidRPr="00CC6D11">
        <w:rPr>
          <w:rFonts w:ascii="Arial" w:hAnsi="Arial" w:cs="Arial"/>
        </w:rPr>
        <w:t>verkla</w:t>
      </w:r>
      <w:r w:rsidR="00724941" w:rsidRPr="00CC6D11">
        <w:rPr>
          <w:rFonts w:ascii="Arial" w:hAnsi="Arial" w:cs="Arial"/>
        </w:rPr>
        <w:t>(</w:t>
      </w:r>
      <w:r w:rsidR="00B24BC5" w:rsidRPr="00CC6D11">
        <w:rPr>
          <w:rFonts w:ascii="Arial" w:hAnsi="Arial" w:cs="Arial"/>
        </w:rPr>
        <w:t>a</w:t>
      </w:r>
      <w:r w:rsidR="00724941" w:rsidRPr="00CC6D11">
        <w:rPr>
          <w:rFonts w:ascii="Arial" w:hAnsi="Arial" w:cs="Arial"/>
        </w:rPr>
        <w:t>)</w:t>
      </w:r>
      <w:r w:rsidR="00B24BC5" w:rsidRPr="00CC6D11">
        <w:rPr>
          <w:rFonts w:ascii="Arial" w:hAnsi="Arial" w:cs="Arial"/>
        </w:rPr>
        <w:t>r</w:t>
      </w:r>
      <w:r w:rsidR="00724941" w:rsidRPr="00CC6D11">
        <w:rPr>
          <w:rFonts w:ascii="Arial" w:hAnsi="Arial" w:cs="Arial"/>
        </w:rPr>
        <w:t>(en)</w:t>
      </w:r>
      <w:r w:rsidR="00B24BC5" w:rsidRPr="00CC6D11">
        <w:rPr>
          <w:rFonts w:ascii="Arial" w:hAnsi="Arial" w:cs="Arial"/>
        </w:rPr>
        <w:t xml:space="preserve"> ik</w:t>
      </w:r>
      <w:r w:rsidR="00724941" w:rsidRPr="00CC6D11">
        <w:rPr>
          <w:rFonts w:ascii="Arial" w:hAnsi="Arial" w:cs="Arial"/>
        </w:rPr>
        <w:t>/wij</w:t>
      </w:r>
      <w:r w:rsidR="00D45F71" w:rsidRPr="00CC6D11">
        <w:rPr>
          <w:rFonts w:ascii="Arial" w:hAnsi="Arial" w:cs="Arial"/>
        </w:rPr>
        <w:t xml:space="preserve"> formeel </w:t>
      </w:r>
      <w:r w:rsidR="00E81BD6" w:rsidRPr="00CC6D11">
        <w:rPr>
          <w:rFonts w:ascii="Arial" w:hAnsi="Arial" w:cs="Arial"/>
        </w:rPr>
        <w:t>dat deze informatie accuraat en naar waarheid is verstrekt</w:t>
      </w:r>
      <w:r w:rsidR="00A168FE" w:rsidRPr="00CC6D11">
        <w:rPr>
          <w:rFonts w:ascii="Arial" w:hAnsi="Arial" w:cs="Arial"/>
        </w:rPr>
        <w:t xml:space="preserve"> en dat ik</w:t>
      </w:r>
      <w:r w:rsidR="00724941" w:rsidRPr="00CC6D11">
        <w:rPr>
          <w:rFonts w:ascii="Arial" w:hAnsi="Arial" w:cs="Arial"/>
        </w:rPr>
        <w:t>/wij</w:t>
      </w:r>
      <w:r w:rsidR="00A168FE" w:rsidRPr="00CC6D11">
        <w:rPr>
          <w:rFonts w:ascii="Arial" w:hAnsi="Arial" w:cs="Arial"/>
        </w:rPr>
        <w:t xml:space="preserve"> mij</w:t>
      </w:r>
      <w:r w:rsidR="00724941" w:rsidRPr="00CC6D11">
        <w:rPr>
          <w:rFonts w:ascii="Arial" w:hAnsi="Arial" w:cs="Arial"/>
        </w:rPr>
        <w:t>/ons</w:t>
      </w:r>
      <w:r w:rsidR="00A168FE" w:rsidRPr="00CC6D11">
        <w:rPr>
          <w:rFonts w:ascii="Arial" w:hAnsi="Arial" w:cs="Arial"/>
        </w:rPr>
        <w:t xml:space="preserve"> volledig bewust ben</w:t>
      </w:r>
      <w:r w:rsidR="00724941" w:rsidRPr="00CC6D11">
        <w:rPr>
          <w:rFonts w:ascii="Arial" w:hAnsi="Arial" w:cs="Arial"/>
        </w:rPr>
        <w:t>/zijn</w:t>
      </w:r>
      <w:r w:rsidR="00A168FE" w:rsidRPr="00CC6D11">
        <w:rPr>
          <w:rFonts w:ascii="Arial" w:hAnsi="Arial" w:cs="Arial"/>
        </w:rPr>
        <w:t xml:space="preserve"> van de gevolgen van het afleggen van een valse verklaring.</w:t>
      </w:r>
    </w:p>
    <w:p w14:paraId="370CF909" w14:textId="70DE804C" w:rsidR="00AF4149" w:rsidRPr="00415837" w:rsidRDefault="00AF4149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Tevens verklaar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hierbij desgevraagd</w:t>
      </w:r>
      <w:r w:rsidR="000B4CB4" w:rsidRPr="00CC6D11">
        <w:rPr>
          <w:rFonts w:ascii="Arial" w:hAnsi="Arial" w:cs="Arial"/>
        </w:rPr>
        <w:t xml:space="preserve"> en onverwijld alle benodigde bewijsstukken te kunnen </w:t>
      </w:r>
      <w:r w:rsidR="000B4CB4">
        <w:rPr>
          <w:rFonts w:ascii="Arial" w:hAnsi="Arial" w:cs="Arial"/>
          <w:color w:val="343434"/>
        </w:rPr>
        <w:t>overleggen.</w:t>
      </w:r>
    </w:p>
    <w:p w14:paraId="19B69CB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96C85D1" w14:textId="1A8261D1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Bedrijfsnaam (statutair): </w:t>
      </w:r>
    </w:p>
    <w:p w14:paraId="684AD962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6EF40E8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DA6D866" w14:textId="7399BDAC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 w:rsidR="00EA6510">
        <w:rPr>
          <w:rFonts w:ascii="Arial" w:hAnsi="Arial" w:cs="Arial"/>
          <w:sz w:val="24"/>
          <w:szCs w:val="24"/>
        </w:rPr>
        <w:t xml:space="preserve"> functionaris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4C87235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8D23B1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EFC0BF9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664154A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8919CD1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1E49E6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5539A4BD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F71C3F3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6A76FA38" w14:textId="77777777" w:rsidR="00E7112D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537F407E" w14:textId="77777777" w:rsidR="005706CE" w:rsidRDefault="005706CE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5A4F3D7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CF6386E" w14:textId="356756B6" w:rsidR="004852DE" w:rsidRPr="00041577" w:rsidRDefault="00041577" w:rsidP="005706CE">
      <w:pPr>
        <w:pStyle w:val="Geenafstand"/>
        <w:rPr>
          <w:rFonts w:ascii="Arial" w:hAnsi="Arial" w:cs="Arial"/>
          <w:i/>
          <w:sz w:val="24"/>
          <w:szCs w:val="24"/>
        </w:rPr>
      </w:pPr>
      <w:r w:rsidRPr="00041577">
        <w:rPr>
          <w:rFonts w:ascii="Arial" w:hAnsi="Arial" w:cs="Arial"/>
          <w:i/>
          <w:sz w:val="24"/>
          <w:szCs w:val="24"/>
        </w:rPr>
        <w:t>(In</w:t>
      </w:r>
      <w:r w:rsidR="00CB6648">
        <w:rPr>
          <w:rFonts w:ascii="Arial" w:hAnsi="Arial" w:cs="Arial"/>
          <w:i/>
          <w:sz w:val="24"/>
          <w:szCs w:val="24"/>
        </w:rPr>
        <w:t>vullen in</w:t>
      </w:r>
      <w:r w:rsidRPr="00041577">
        <w:rPr>
          <w:rFonts w:ascii="Arial" w:hAnsi="Arial" w:cs="Arial"/>
          <w:i/>
          <w:sz w:val="24"/>
          <w:szCs w:val="24"/>
        </w:rPr>
        <w:t>dien van toepassing; zie uitleg)</w:t>
      </w:r>
    </w:p>
    <w:p w14:paraId="299ECC99" w14:textId="77777777" w:rsidR="00041577" w:rsidRDefault="00041577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F230A59" w14:textId="7F06B392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(2)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2E50E95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113EBB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445DDA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2754854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0894D6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E6A6D9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33FBDEC0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09D46D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0CB4615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3DF50FC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D6B753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17DF1E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7B65E5E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1E7CF86E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35D1F9DC" w14:textId="0824401E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(3)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36B384D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35BB179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FB43E1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0BE7E46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FF2AC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181A7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45BBED5E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58E1A72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2D5C50B" w14:textId="0F6F2C36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lastRenderedPageBreak/>
        <w:t>Handtekening:</w:t>
      </w:r>
    </w:p>
    <w:sectPr w:rsidR="005706CE" w:rsidRPr="0041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A64E1"/>
    <w:rsid w:val="001E10EF"/>
    <w:rsid w:val="002819EC"/>
    <w:rsid w:val="002A6674"/>
    <w:rsid w:val="00310B62"/>
    <w:rsid w:val="00312616"/>
    <w:rsid w:val="00325CED"/>
    <w:rsid w:val="00415837"/>
    <w:rsid w:val="004852DE"/>
    <w:rsid w:val="00500A7C"/>
    <w:rsid w:val="00545B42"/>
    <w:rsid w:val="005706CE"/>
    <w:rsid w:val="005B0711"/>
    <w:rsid w:val="005C77B7"/>
    <w:rsid w:val="005F44D8"/>
    <w:rsid w:val="00607E68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F063F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Simone S.E.M. Meijer</cp:lastModifiedBy>
  <cp:revision>2</cp:revision>
  <cp:lastPrinted>2022-08-08T14:44:00Z</cp:lastPrinted>
  <dcterms:created xsi:type="dcterms:W3CDTF">2022-08-08T14:48:00Z</dcterms:created>
  <dcterms:modified xsi:type="dcterms:W3CDTF">2022-08-08T14:48:00Z</dcterms:modified>
</cp:coreProperties>
</file>