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3D1E" w14:textId="7FFD965C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1478F0">
        <w:rPr>
          <w:rFonts w:ascii="Calibri" w:hAnsi="Calibri"/>
          <w:sz w:val="24"/>
          <w:szCs w:val="24"/>
        </w:rPr>
        <w:t>6</w:t>
      </w:r>
      <w:r w:rsidR="002466EF">
        <w:rPr>
          <w:rFonts w:ascii="Calibri" w:hAnsi="Calibri"/>
          <w:sz w:val="24"/>
          <w:szCs w:val="24"/>
        </w:rPr>
        <w:t>B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1478F0">
        <w:rPr>
          <w:rFonts w:ascii="Calibri" w:hAnsi="Calibri"/>
          <w:sz w:val="24"/>
          <w:szCs w:val="24"/>
        </w:rPr>
        <w:t>Engineersdiensten</w:t>
      </w:r>
      <w:r w:rsidR="00B77C11">
        <w:rPr>
          <w:rFonts w:ascii="Calibri" w:hAnsi="Calibri"/>
          <w:sz w:val="24"/>
          <w:szCs w:val="24"/>
        </w:rPr>
        <w:t xml:space="preserve"> </w:t>
      </w:r>
      <w:r w:rsidR="00CD4CC7" w:rsidRPr="00CD4CC7">
        <w:rPr>
          <w:rFonts w:ascii="Calibri" w:hAnsi="Calibri"/>
          <w:sz w:val="24"/>
          <w:szCs w:val="24"/>
        </w:rPr>
        <w:t>Routekaart 3.0 “Naar een duurzame gebouwenexploitatie”</w:t>
      </w:r>
      <w:r w:rsidR="00CD4CC7" w:rsidRPr="00CD4CC7" w:rsidDel="00490F98">
        <w:rPr>
          <w:rFonts w:ascii="Calibri" w:hAnsi="Calibri"/>
          <w:sz w:val="24"/>
          <w:szCs w:val="24"/>
        </w:rPr>
        <w:t xml:space="preserve"> </w:t>
      </w:r>
      <w:r w:rsidR="00CD4CC7" w:rsidRPr="00CD4CC7">
        <w:rPr>
          <w:rFonts w:ascii="Calibri" w:hAnsi="Calibri"/>
          <w:sz w:val="24"/>
          <w:szCs w:val="24"/>
        </w:rPr>
        <w:t>2026_001_VGB_SF</w:t>
      </w:r>
    </w:p>
    <w:p w14:paraId="109F7DFF" w14:textId="2C3E065B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 xml:space="preserve"> die toeziet</w:t>
      </w:r>
      <w:r w:rsidR="001C3E55">
        <w:rPr>
          <w:rFonts w:ascii="Calibri" w:hAnsi="Calibri"/>
          <w:b/>
        </w:rPr>
        <w:t xml:space="preserve"> </w:t>
      </w:r>
      <w:r w:rsidR="007119A2">
        <w:rPr>
          <w:rFonts w:ascii="Calibri" w:hAnsi="Calibri"/>
          <w:b/>
        </w:rPr>
        <w:t>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1B147CC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DF69BD9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91C44BD" w14:textId="77777777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C85C227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6276348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A7C13D5" w14:textId="77777777" w:rsidR="009A0EC1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  <w:p w14:paraId="6BCACBBA" w14:textId="31DEFDBE" w:rsidR="003479DF" w:rsidRPr="00210A9B" w:rsidRDefault="002466EF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sz w:val="20"/>
              </w:rPr>
              <w:t>Minimaal 1 keer a</w:t>
            </w:r>
            <w:r w:rsidRPr="000A65EE">
              <w:rPr>
                <w:sz w:val="20"/>
              </w:rPr>
              <w:t>antoonbare ervaring met GPR gebouw, materialenpaspoort, MPG</w:t>
            </w:r>
            <w:r>
              <w:rPr>
                <w:sz w:val="20"/>
              </w:rPr>
              <w:t xml:space="preserve"> en klimaat adaptief en natuur inclusief bouwen, verdeeld over maximaal 3 referentieprojecten in de afgelopen </w:t>
            </w:r>
            <w:r w:rsidRPr="00695D62">
              <w:rPr>
                <w:sz w:val="20"/>
              </w:rPr>
              <w:t>5</w:t>
            </w:r>
            <w:r>
              <w:rPr>
                <w:sz w:val="20"/>
              </w:rPr>
              <w:t xml:space="preserve"> jaar</w:t>
            </w:r>
          </w:p>
        </w:tc>
      </w:tr>
      <w:tr w:rsidR="009A0EC1" w:rsidRPr="00210A9B" w14:paraId="59CCC8F4" w14:textId="77777777" w:rsidTr="0003288A">
        <w:tc>
          <w:tcPr>
            <w:tcW w:w="3686" w:type="dxa"/>
          </w:tcPr>
          <w:p w14:paraId="58C5C8A5" w14:textId="77777777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6AF429A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C9ACD8E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2CAACD6" w14:textId="77777777" w:rsidTr="0003288A">
        <w:tc>
          <w:tcPr>
            <w:tcW w:w="3686" w:type="dxa"/>
          </w:tcPr>
          <w:p w14:paraId="204628F6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E9E238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3C6F5A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8547721" w14:textId="77777777" w:rsidTr="0003288A">
        <w:tc>
          <w:tcPr>
            <w:tcW w:w="3686" w:type="dxa"/>
          </w:tcPr>
          <w:p w14:paraId="045544D2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563DCCC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BE6F49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6424B6E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C931EF1" w14:textId="77777777" w:rsidTr="0003288A">
        <w:tc>
          <w:tcPr>
            <w:tcW w:w="3686" w:type="dxa"/>
          </w:tcPr>
          <w:p w14:paraId="1B6B01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731FEE20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AFF3B4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75AD96A" w14:textId="77777777" w:rsidTr="0003288A">
        <w:tc>
          <w:tcPr>
            <w:tcW w:w="3686" w:type="dxa"/>
          </w:tcPr>
          <w:p w14:paraId="5316C3D7" w14:textId="77777777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2B63E31A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320C27A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A3E5E43" w14:textId="77777777" w:rsidTr="0003288A">
        <w:tc>
          <w:tcPr>
            <w:tcW w:w="3686" w:type="dxa"/>
          </w:tcPr>
          <w:p w14:paraId="1353688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1DD3B7E" w14:textId="77777777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1F3FF25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340DBD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F96A410" w14:textId="77777777" w:rsidTr="0003288A">
        <w:tc>
          <w:tcPr>
            <w:tcW w:w="3686" w:type="dxa"/>
          </w:tcPr>
          <w:p w14:paraId="65B2E8C2" w14:textId="77777777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1B98521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3D9105C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FBB5B5E" w14:textId="77777777" w:rsidTr="00531AC6">
        <w:trPr>
          <w:trHeight w:val="520"/>
        </w:trPr>
        <w:tc>
          <w:tcPr>
            <w:tcW w:w="3686" w:type="dxa"/>
          </w:tcPr>
          <w:p w14:paraId="5120E9AE" w14:textId="77777777" w:rsidR="007119A2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14:paraId="76B19964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165681B9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03288A" w:rsidRPr="00210A9B" w14:paraId="3A1374F1" w14:textId="77777777" w:rsidTr="0003288A">
        <w:trPr>
          <w:trHeight w:val="859"/>
        </w:trPr>
        <w:tc>
          <w:tcPr>
            <w:tcW w:w="3686" w:type="dxa"/>
          </w:tcPr>
          <w:p w14:paraId="21ACF1BA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02C2387A" w14:textId="77777777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6FFD53DE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4876AA7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177A0716" w14:textId="77777777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3F6EA00C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11FECA06" w14:textId="77777777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7698FD9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645EA57" w14:textId="77777777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35D03A73" w14:textId="70EBE8E3" w:rsidR="009A0EC1" w:rsidRDefault="0003288A" w:rsidP="002A0BCB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5D0FBF03" w14:textId="77777777" w:rsidR="002A0BCB" w:rsidRPr="002A0BCB" w:rsidRDefault="002A0BCB" w:rsidP="002A0BCB">
      <w:pPr>
        <w:ind w:right="-851" w:hanging="709"/>
        <w:rPr>
          <w:rFonts w:ascii="Calibri" w:hAnsi="Calibri"/>
          <w:i/>
        </w:rPr>
      </w:pPr>
    </w:p>
    <w:p w14:paraId="105F1B1B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2B9F9FAB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25BD3A31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676E1FD2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06C7BA12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373A04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7DAECE1" w14:textId="77777777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34BE613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6A4168F" w14:textId="77777777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6002196E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4B96749D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66049B33" w14:textId="77777777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5648" w14:textId="77777777" w:rsidR="001F5E11" w:rsidRDefault="001F5E11" w:rsidP="00F91A8A">
      <w:pPr>
        <w:spacing w:line="240" w:lineRule="auto"/>
      </w:pPr>
      <w:r>
        <w:separator/>
      </w:r>
    </w:p>
  </w:endnote>
  <w:endnote w:type="continuationSeparator" w:id="0">
    <w:p w14:paraId="4026D7EF" w14:textId="77777777" w:rsidR="001F5E11" w:rsidRDefault="001F5E11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48A2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04B0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6221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5C86" w14:textId="77777777" w:rsidR="001F5E11" w:rsidRDefault="001F5E11" w:rsidP="00F91A8A">
      <w:pPr>
        <w:spacing w:line="240" w:lineRule="auto"/>
      </w:pPr>
      <w:r>
        <w:separator/>
      </w:r>
    </w:p>
  </w:footnote>
  <w:footnote w:type="continuationSeparator" w:id="0">
    <w:p w14:paraId="21BD263D" w14:textId="77777777" w:rsidR="001F5E11" w:rsidRDefault="001F5E11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068B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D5BD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09D8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3"/>
    <w:rsid w:val="0003288A"/>
    <w:rsid w:val="00050651"/>
    <w:rsid w:val="000A40D6"/>
    <w:rsid w:val="000D4710"/>
    <w:rsid w:val="000E27D1"/>
    <w:rsid w:val="001056DC"/>
    <w:rsid w:val="001454A4"/>
    <w:rsid w:val="001478F0"/>
    <w:rsid w:val="00183BFF"/>
    <w:rsid w:val="00186254"/>
    <w:rsid w:val="001C3E55"/>
    <w:rsid w:val="001F5E11"/>
    <w:rsid w:val="00210297"/>
    <w:rsid w:val="002466EF"/>
    <w:rsid w:val="002A0BCB"/>
    <w:rsid w:val="0034587D"/>
    <w:rsid w:val="003479DF"/>
    <w:rsid w:val="003505A4"/>
    <w:rsid w:val="00372266"/>
    <w:rsid w:val="004443EA"/>
    <w:rsid w:val="0046528D"/>
    <w:rsid w:val="004D600D"/>
    <w:rsid w:val="004F4C2F"/>
    <w:rsid w:val="00531AC6"/>
    <w:rsid w:val="005355A5"/>
    <w:rsid w:val="00535ECF"/>
    <w:rsid w:val="0055446E"/>
    <w:rsid w:val="005F4F27"/>
    <w:rsid w:val="0063599E"/>
    <w:rsid w:val="006B4E76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60922"/>
    <w:rsid w:val="00B77C11"/>
    <w:rsid w:val="00BA0761"/>
    <w:rsid w:val="00BA1B56"/>
    <w:rsid w:val="00BA3065"/>
    <w:rsid w:val="00BE6DA3"/>
    <w:rsid w:val="00BF2393"/>
    <w:rsid w:val="00C4694D"/>
    <w:rsid w:val="00C70AA7"/>
    <w:rsid w:val="00C90962"/>
    <w:rsid w:val="00CB7142"/>
    <w:rsid w:val="00CD04B9"/>
    <w:rsid w:val="00CD4CC7"/>
    <w:rsid w:val="00DD537C"/>
    <w:rsid w:val="00E14977"/>
    <w:rsid w:val="00E97D61"/>
    <w:rsid w:val="00EF7710"/>
    <w:rsid w:val="00F91A8A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38F"/>
  <w15:docId w15:val="{5E7CB24C-F967-4477-92C7-2AD07DA6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ekwaamheid%20-%20Kerncompetenties%20invulbl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3.xml><?xml version="1.0" encoding="utf-8"?>
<ds:datastoreItem xmlns:ds="http://schemas.openxmlformats.org/officeDocument/2006/customXml" ds:itemID="{C4B074CE-8F0C-4494-9962-94E68CA55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Bekwaamheid - Kerncompetenties invulblad</Template>
  <TotalTime>1</TotalTime>
  <Pages>1</Pages>
  <Words>300</Words>
  <Characters>1902</Characters>
  <Application>Microsoft Office Word</Application>
  <DocSecurity>0</DocSecurity>
  <Lines>40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Furster, Sifra</dc:creator>
  <cp:lastModifiedBy>Furster, Sifra</cp:lastModifiedBy>
  <cp:revision>3</cp:revision>
  <cp:lastPrinted>2019-11-27T10:52:00Z</cp:lastPrinted>
  <dcterms:created xsi:type="dcterms:W3CDTF">2026-03-03T10:02:00Z</dcterms:created>
  <dcterms:modified xsi:type="dcterms:W3CDTF">2026-03-03T10:45:00Z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