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3D1E" w14:textId="5B0A8A0C" w:rsidR="009A0EC1" w:rsidRPr="009A0EC1" w:rsidRDefault="001454A4" w:rsidP="00531AC6">
      <w:pPr>
        <w:pStyle w:val="Kop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001454A4">
        <w:rPr>
          <w:rFonts w:ascii="Calibri" w:hAnsi="Calibri"/>
          <w:sz w:val="24"/>
          <w:szCs w:val="24"/>
        </w:rPr>
        <w:t xml:space="preserve">Bijlage </w:t>
      </w:r>
      <w:r w:rsidR="001478F0">
        <w:rPr>
          <w:rFonts w:ascii="Calibri" w:hAnsi="Calibri"/>
          <w:sz w:val="24"/>
          <w:szCs w:val="24"/>
        </w:rPr>
        <w:t>6A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–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Referentie-i</w:t>
      </w:r>
      <w:r w:rsidRPr="001454A4">
        <w:rPr>
          <w:rFonts w:ascii="Calibri" w:hAnsi="Calibri"/>
          <w:sz w:val="24"/>
          <w:szCs w:val="24"/>
        </w:rPr>
        <w:t>nvulblad</w:t>
      </w:r>
      <w:r w:rsidR="00B77C11" w:rsidRPr="00B77C11">
        <w:rPr>
          <w:rFonts w:ascii="Calibri" w:hAnsi="Calibri"/>
          <w:sz w:val="24"/>
          <w:szCs w:val="24"/>
        </w:rPr>
        <w:t xml:space="preserve"> </w:t>
      </w:r>
      <w:r w:rsidR="0073263A">
        <w:rPr>
          <w:rFonts w:ascii="Calibri" w:hAnsi="Calibri"/>
          <w:sz w:val="24"/>
          <w:szCs w:val="24"/>
        </w:rPr>
        <w:t>ten behoeve van kerncompetentie</w:t>
      </w:r>
      <w:r w:rsidR="00531AC6">
        <w:rPr>
          <w:rFonts w:ascii="Calibri" w:hAnsi="Calibri"/>
          <w:sz w:val="24"/>
          <w:szCs w:val="24"/>
        </w:rPr>
        <w:br/>
        <w:t>A</w:t>
      </w:r>
      <w:r w:rsidR="00B77C11">
        <w:rPr>
          <w:rFonts w:ascii="Calibri" w:hAnsi="Calibri"/>
          <w:sz w:val="24"/>
          <w:szCs w:val="24"/>
        </w:rPr>
        <w:t xml:space="preserve">anbesteding </w:t>
      </w:r>
      <w:r w:rsidR="001478F0">
        <w:rPr>
          <w:rFonts w:ascii="Calibri" w:hAnsi="Calibri"/>
          <w:sz w:val="24"/>
          <w:szCs w:val="24"/>
        </w:rPr>
        <w:t>Engineersdiensten</w:t>
      </w:r>
      <w:r w:rsidR="00B77C11">
        <w:rPr>
          <w:rFonts w:ascii="Calibri" w:hAnsi="Calibri"/>
          <w:sz w:val="24"/>
          <w:szCs w:val="24"/>
        </w:rPr>
        <w:t xml:space="preserve"> </w:t>
      </w:r>
      <w:r w:rsidR="00CD4CC7" w:rsidRPr="00CD4CC7">
        <w:rPr>
          <w:rFonts w:ascii="Calibri" w:hAnsi="Calibri"/>
          <w:sz w:val="24"/>
          <w:szCs w:val="24"/>
        </w:rPr>
        <w:t>Routekaart 3.0 “Naar een duurzame gebouwenexploitatie”</w:t>
      </w:r>
      <w:r w:rsidR="00CD4CC7" w:rsidRPr="00CD4CC7" w:rsidDel="00490F98">
        <w:rPr>
          <w:rFonts w:ascii="Calibri" w:hAnsi="Calibri"/>
          <w:sz w:val="24"/>
          <w:szCs w:val="24"/>
        </w:rPr>
        <w:t xml:space="preserve"> </w:t>
      </w:r>
      <w:r w:rsidR="00CD4CC7" w:rsidRPr="00CD4CC7">
        <w:rPr>
          <w:rFonts w:ascii="Calibri" w:hAnsi="Calibri"/>
          <w:sz w:val="24"/>
          <w:szCs w:val="24"/>
        </w:rPr>
        <w:t>2026_001_VGB_SF</w:t>
      </w:r>
    </w:p>
    <w:p w14:paraId="109F7DFF" w14:textId="2C3E065B" w:rsidR="009A0EC1" w:rsidRPr="00210A9B" w:rsidRDefault="009A0EC1" w:rsidP="00531AC6">
      <w:pPr>
        <w:ind w:left="-709" w:right="-851"/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 xml:space="preserve"> die toeziet</w:t>
      </w:r>
      <w:r w:rsidR="001C3E55">
        <w:rPr>
          <w:rFonts w:ascii="Calibri" w:hAnsi="Calibri"/>
          <w:b/>
        </w:rPr>
        <w:t xml:space="preserve"> </w:t>
      </w:r>
      <w:r w:rsidR="007119A2">
        <w:rPr>
          <w:rFonts w:ascii="Calibri" w:hAnsi="Calibri"/>
          <w:b/>
        </w:rPr>
        <w:t>op de kerncompetenties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14:paraId="51B147CC" w14:textId="77777777" w:rsidR="009A0EC1" w:rsidRPr="00210A9B" w:rsidRDefault="009A0EC1" w:rsidP="009A0EC1">
      <w:pPr>
        <w:rPr>
          <w:rFonts w:ascii="Calibri" w:hAnsi="Calibri"/>
          <w:b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9A0EC1" w:rsidRPr="00210A9B" w14:paraId="5DF69BD9" w14:textId="77777777" w:rsidTr="0003288A">
        <w:trPr>
          <w:trHeight w:val="989"/>
        </w:trPr>
        <w:tc>
          <w:tcPr>
            <w:tcW w:w="3686" w:type="dxa"/>
            <w:shd w:val="clear" w:color="auto" w:fill="D9D9D9" w:themeFill="background1" w:themeFillShade="D9"/>
          </w:tcPr>
          <w:p w14:paraId="191C44BD" w14:textId="77777777" w:rsidR="007119A2" w:rsidRPr="00210A9B" w:rsidRDefault="00372266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 xml:space="preserve">enmerken van de organisatie waar </w:t>
            </w:r>
            <w:r w:rsidR="00B60922">
              <w:rPr>
                <w:rFonts w:ascii="Calibri" w:hAnsi="Calibri"/>
                <w:b/>
              </w:rPr>
              <w:t xml:space="preserve">de kerncompetenties bij het uitvoeren van een referentie-opdracht zijn opgedaan </w:t>
            </w:r>
          </w:p>
          <w:p w14:paraId="6C85C227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6276348C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14:paraId="7A7C13D5" w14:textId="77777777" w:rsidR="009A0EC1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  <w:p w14:paraId="6BCACBBA" w14:textId="0511C8E2" w:rsidR="003479DF" w:rsidRPr="00210A9B" w:rsidRDefault="003479DF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AF2C35">
              <w:rPr>
                <w:sz w:val="20"/>
              </w:rPr>
              <w:t>Aantoonbare ervaring door middel van 5 referentieprojecten met de integrale verduurzaming met multidisci</w:t>
            </w:r>
            <w:r>
              <w:rPr>
                <w:sz w:val="20"/>
              </w:rPr>
              <w:t>p</w:t>
            </w:r>
            <w:r w:rsidRPr="00AF2C35">
              <w:rPr>
                <w:sz w:val="20"/>
              </w:rPr>
              <w:t xml:space="preserve">linaire engineering van maatschappelijk vastgoed in een complex bestuurlijke (semi-)overheidsorganisatie, waaronder tenminste 1 project een rijksmonument betreft en 1 project een gebouw </w:t>
            </w:r>
            <w:r>
              <w:rPr>
                <w:sz w:val="20"/>
              </w:rPr>
              <w:t xml:space="preserve">met een BVO &gt; 5000 m2, </w:t>
            </w:r>
            <w:r w:rsidRPr="00AF2C35">
              <w:rPr>
                <w:sz w:val="20"/>
              </w:rPr>
              <w:t>in de afgelopen 5 jaar.</w:t>
            </w:r>
          </w:p>
        </w:tc>
      </w:tr>
      <w:tr w:rsidR="009A0EC1" w:rsidRPr="00210A9B" w14:paraId="59CCC8F4" w14:textId="77777777" w:rsidTr="0003288A">
        <w:tc>
          <w:tcPr>
            <w:tcW w:w="3686" w:type="dxa"/>
          </w:tcPr>
          <w:p w14:paraId="58C5C8A5" w14:textId="77777777" w:rsidR="009A0EC1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6AF429A" w14:textId="77777777" w:rsidR="007119A2" w:rsidRPr="00210A9B" w:rsidRDefault="007119A2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C9ACD8E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2CAACD6" w14:textId="77777777" w:rsidTr="0003288A">
        <w:tc>
          <w:tcPr>
            <w:tcW w:w="3686" w:type="dxa"/>
          </w:tcPr>
          <w:p w14:paraId="204628F6" w14:textId="77777777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E9E238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53C6F5A5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38547721" w14:textId="77777777" w:rsidTr="0003288A">
        <w:tc>
          <w:tcPr>
            <w:tcW w:w="3686" w:type="dxa"/>
          </w:tcPr>
          <w:p w14:paraId="045544D2" w14:textId="77777777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5F4F27">
              <w:rPr>
                <w:rFonts w:ascii="Calibri" w:hAnsi="Calibri"/>
                <w:b/>
              </w:rPr>
              <w:t xml:space="preserve"> </w:t>
            </w:r>
            <w:r w:rsidR="00050651">
              <w:rPr>
                <w:rFonts w:ascii="Calibri" w:hAnsi="Calibri"/>
                <w:b/>
              </w:rPr>
              <w:t>&amp;</w:t>
            </w:r>
            <w:r w:rsidR="005F4F27">
              <w:rPr>
                <w:rFonts w:ascii="Calibri" w:hAnsi="Calibri"/>
                <w:b/>
              </w:rPr>
              <w:t xml:space="preserve"> v</w:t>
            </w:r>
            <w:r w:rsidR="005F4F27" w:rsidRPr="00210A9B">
              <w:rPr>
                <w:rFonts w:ascii="Calibri" w:hAnsi="Calibri"/>
                <w:b/>
              </w:rPr>
              <w:t xml:space="preserve">estigingsplaats </w:t>
            </w:r>
            <w:r w:rsidR="007119A2" w:rsidRPr="00210A9B">
              <w:rPr>
                <w:rFonts w:ascii="Calibri" w:hAnsi="Calibri"/>
                <w:b/>
              </w:rPr>
              <w:t>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563DCCC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1BE6F499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06424B6E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C931EF1" w14:textId="77777777" w:rsidTr="0003288A">
        <w:tc>
          <w:tcPr>
            <w:tcW w:w="3686" w:type="dxa"/>
          </w:tcPr>
          <w:p w14:paraId="1B6B015C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731FEE20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2AFF3B4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75AD96A" w14:textId="77777777" w:rsidTr="0003288A">
        <w:tc>
          <w:tcPr>
            <w:tcW w:w="3686" w:type="dxa"/>
          </w:tcPr>
          <w:p w14:paraId="5316C3D7" w14:textId="77777777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2B63E31A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320C27AD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A3E5E43" w14:textId="77777777" w:rsidTr="0003288A">
        <w:tc>
          <w:tcPr>
            <w:tcW w:w="3686" w:type="dxa"/>
          </w:tcPr>
          <w:p w14:paraId="1353688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Datum aanvang </w:t>
            </w:r>
            <w:r w:rsidR="0003288A">
              <w:rPr>
                <w:rFonts w:ascii="Calibri" w:hAnsi="Calibri"/>
                <w:b/>
              </w:rPr>
              <w:t>+</w:t>
            </w:r>
            <w:r w:rsidRPr="00210A9B">
              <w:rPr>
                <w:rFonts w:ascii="Calibri" w:hAnsi="Calibri"/>
                <w:b/>
              </w:rPr>
              <w:t xml:space="preserve"> looptijd</w:t>
            </w:r>
            <w:r w:rsidR="005F4F27">
              <w:rPr>
                <w:rFonts w:ascii="Calibri" w:hAnsi="Calibri"/>
                <w:b/>
              </w:rPr>
              <w:t xml:space="preserve"> van de</w:t>
            </w:r>
          </w:p>
          <w:p w14:paraId="01DD3B7E" w14:textId="77777777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betreffende </w:t>
            </w:r>
            <w:r w:rsidR="0003288A">
              <w:rPr>
                <w:rFonts w:ascii="Calibri" w:hAnsi="Calibri"/>
                <w:b/>
              </w:rPr>
              <w:t>referentie-opdracht waarin kerncompetentie</w:t>
            </w:r>
            <w:r w:rsidR="00E14977">
              <w:rPr>
                <w:rFonts w:ascii="Calibri" w:hAnsi="Calibri"/>
                <w:b/>
              </w:rPr>
              <w:t>(s)</w:t>
            </w:r>
            <w:r w:rsidR="0003288A">
              <w:rPr>
                <w:rFonts w:ascii="Calibri" w:hAnsi="Calibri"/>
                <w:b/>
              </w:rPr>
              <w:t xml:space="preserve"> is </w:t>
            </w:r>
            <w:r w:rsidR="00E14977">
              <w:rPr>
                <w:rFonts w:ascii="Calibri" w:hAnsi="Calibri"/>
                <w:b/>
              </w:rPr>
              <w:t xml:space="preserve">(zijn) </w:t>
            </w:r>
            <w:r w:rsidR="0003288A">
              <w:rPr>
                <w:rFonts w:ascii="Calibri" w:hAnsi="Calibri"/>
                <w:b/>
              </w:rPr>
              <w:t>opgedaan</w:t>
            </w:r>
            <w:r>
              <w:rPr>
                <w:rFonts w:ascii="Calibri" w:hAnsi="Calibri"/>
                <w:b/>
              </w:rPr>
              <w:t>/toegepast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1F3FF258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340DBD5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7F96A410" w14:textId="77777777" w:rsidTr="0003288A">
        <w:tc>
          <w:tcPr>
            <w:tcW w:w="3686" w:type="dxa"/>
          </w:tcPr>
          <w:p w14:paraId="65B2E8C2" w14:textId="77777777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Bijhorende c</w:t>
            </w:r>
            <w:r w:rsidR="009A0EC1" w:rsidRPr="00210A9B">
              <w:rPr>
                <w:rFonts w:ascii="Calibri" w:hAnsi="Calibri"/>
                <w:b/>
              </w:rPr>
              <w:t>ontractwaarde (per jaar)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1B98521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3D9105C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0FBB5B5E" w14:textId="77777777" w:rsidTr="00531AC6">
        <w:trPr>
          <w:trHeight w:val="520"/>
        </w:trPr>
        <w:tc>
          <w:tcPr>
            <w:tcW w:w="3686" w:type="dxa"/>
          </w:tcPr>
          <w:p w14:paraId="5120E9AE" w14:textId="77777777" w:rsidR="007119A2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Het betreft 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: </w:t>
            </w:r>
          </w:p>
          <w:p w14:paraId="76B19964" w14:textId="77777777" w:rsidR="007119A2" w:rsidRPr="00210A9B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165681B9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03288A" w:rsidRPr="00210A9B" w14:paraId="3A1374F1" w14:textId="77777777" w:rsidTr="0003288A">
        <w:trPr>
          <w:trHeight w:val="859"/>
        </w:trPr>
        <w:tc>
          <w:tcPr>
            <w:tcW w:w="3686" w:type="dxa"/>
          </w:tcPr>
          <w:p w14:paraId="21ACF1BA" w14:textId="77777777" w:rsidR="0003288A" w:rsidRPr="00210A9B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14:paraId="02C2387A" w14:textId="77777777" w:rsidR="0003288A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referentie-opdracht waarin</w:t>
            </w:r>
            <w:r w:rsidR="00210297">
              <w:rPr>
                <w:rFonts w:ascii="Calibri" w:hAnsi="Calibri"/>
                <w:b/>
              </w:rPr>
              <w:t xml:space="preserve"> de hierboven</w:t>
            </w:r>
            <w:r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  <w:b/>
              </w:rPr>
              <w:t xml:space="preserve">beschreven </w:t>
            </w:r>
            <w:r>
              <w:rPr>
                <w:rFonts w:ascii="Calibri" w:hAnsi="Calibri"/>
                <w:b/>
              </w:rPr>
              <w:t>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 is</w:t>
            </w:r>
            <w:r w:rsidR="00531AC6">
              <w:rPr>
                <w:rFonts w:ascii="Calibri" w:hAnsi="Calibri"/>
                <w:b/>
              </w:rPr>
              <w:t xml:space="preserve"> (zijn)</w:t>
            </w:r>
            <w:r>
              <w:rPr>
                <w:rFonts w:ascii="Calibri" w:hAnsi="Calibri"/>
                <w:b/>
              </w:rPr>
              <w:t xml:space="preserve"> opgedaan</w:t>
            </w:r>
            <w:r w:rsidR="00210297">
              <w:rPr>
                <w:rFonts w:ascii="Calibri" w:hAnsi="Calibri"/>
                <w:b/>
              </w:rPr>
              <w:t>/toegepast</w:t>
            </w:r>
            <w:r>
              <w:rPr>
                <w:rFonts w:ascii="Calibri" w:hAnsi="Calibri"/>
                <w:b/>
              </w:rPr>
              <w:t>:</w:t>
            </w:r>
          </w:p>
          <w:p w14:paraId="6FFD53DE" w14:textId="77777777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64876AA7" w14:textId="77777777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177A0716" w14:textId="77777777" w:rsidR="009A0EC1" w:rsidRPr="00210A9B" w:rsidRDefault="009A0EC1" w:rsidP="00531AC6">
      <w:pPr>
        <w:ind w:left="-709" w:right="-851"/>
        <w:rPr>
          <w:rFonts w:ascii="Calibri" w:hAnsi="Calibri"/>
        </w:rPr>
      </w:pPr>
      <w:bookmarkStart w:id="0" w:name="_Toc221095174"/>
      <w:bookmarkStart w:id="1" w:name="_Toc228067968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7119A2">
        <w:rPr>
          <w:rFonts w:ascii="Calibri" w:hAnsi="Calibri"/>
        </w:rPr>
        <w:t>FUNCTIONARIS</w:t>
      </w:r>
      <w:r w:rsidR="004443EA">
        <w:rPr>
          <w:rFonts w:ascii="Calibri" w:hAnsi="Calibri"/>
        </w:rPr>
        <w:t>(SEN)</w:t>
      </w:r>
      <w:r w:rsidR="007119A2">
        <w:rPr>
          <w:rFonts w:ascii="Calibri" w:hAnsi="Calibri"/>
        </w:rPr>
        <w:t xml:space="preserve">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14:paraId="3F6EA00C" w14:textId="77777777" w:rsidR="009A0EC1" w:rsidRPr="00210A9B" w:rsidRDefault="009A0EC1" w:rsidP="0003288A">
      <w:pPr>
        <w:ind w:right="-851" w:hanging="709"/>
        <w:rPr>
          <w:rFonts w:ascii="Calibri" w:hAnsi="Calibri"/>
        </w:rPr>
      </w:pPr>
    </w:p>
    <w:p w14:paraId="11FECA06" w14:textId="77777777" w:rsidR="009A0EC1" w:rsidRPr="00210A9B" w:rsidRDefault="00372266" w:rsidP="0003288A">
      <w:pPr>
        <w:tabs>
          <w:tab w:val="left" w:pos="0"/>
        </w:tabs>
        <w:ind w:right="-851" w:hanging="709"/>
        <w:rPr>
          <w:rFonts w:ascii="Calibri" w:hAnsi="Calibri"/>
        </w:rPr>
      </w:pPr>
      <w:bookmarkStart w:id="2" w:name="_Toc221095175"/>
      <w:bookmarkStart w:id="3" w:name="_Toc228067969"/>
      <w:bookmarkStart w:id="4" w:name="_Toc231353550"/>
      <w:r>
        <w:rPr>
          <w:rFonts w:ascii="Calibri" w:hAnsi="Calibri"/>
        </w:rPr>
        <w:t xml:space="preserve">Ondergetekende </w:t>
      </w:r>
      <w:r w:rsidR="009A0EC1" w:rsidRPr="00210A9B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="009A0EC1" w:rsidRPr="00210A9B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>
        <w:rPr>
          <w:rFonts w:ascii="Calibri" w:hAnsi="Calibri"/>
        </w:rPr>
        <w:t xml:space="preserve">behoren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14:paraId="7698FD9A" w14:textId="77777777" w:rsidR="009A0EC1" w:rsidRPr="00210A9B" w:rsidRDefault="009A0EC1" w:rsidP="0003288A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6645EA57" w14:textId="77777777" w:rsidR="009A0EC1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 xml:space="preserve">en/of 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14:paraId="35D03A73" w14:textId="249DF69C" w:rsidR="009A0EC1" w:rsidRPr="006C1DDF" w:rsidRDefault="0003288A" w:rsidP="006C1DDF">
      <w:pPr>
        <w:ind w:right="-851" w:hanging="709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A0EC1">
        <w:rPr>
          <w:rFonts w:ascii="Calibri" w:hAnsi="Calibri"/>
          <w:i/>
        </w:rPr>
        <w:t>enkel i</w:t>
      </w:r>
      <w:r w:rsidR="009A0EC1" w:rsidRPr="00FB0972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>
        <w:rPr>
          <w:rFonts w:ascii="Calibri" w:hAnsi="Calibri"/>
          <w:i/>
        </w:rPr>
        <w:t>)</w:t>
      </w:r>
    </w:p>
    <w:p w14:paraId="105F1B1B" w14:textId="77777777" w:rsidR="00531AC6" w:rsidRDefault="00531AC6" w:rsidP="00531AC6">
      <w:pPr>
        <w:ind w:right="-851" w:hanging="709"/>
        <w:rPr>
          <w:rFonts w:ascii="Calibri" w:hAnsi="Calibri"/>
        </w:rPr>
      </w:pPr>
    </w:p>
    <w:p w14:paraId="2B9F9FAB" w14:textId="77777777" w:rsidR="009A0EC1" w:rsidRDefault="009A0EC1" w:rsidP="00531AC6">
      <w:pPr>
        <w:ind w:right="-851" w:hanging="709"/>
        <w:rPr>
          <w:rFonts w:ascii="Calibri" w:hAnsi="Calibri"/>
        </w:rPr>
      </w:pPr>
    </w:p>
    <w:p w14:paraId="59662DD5" w14:textId="77777777" w:rsidR="006C1DDF" w:rsidRDefault="006C1DDF" w:rsidP="00531AC6">
      <w:pPr>
        <w:ind w:right="-851" w:hanging="709"/>
        <w:rPr>
          <w:rFonts w:ascii="Calibri" w:hAnsi="Calibri"/>
        </w:rPr>
      </w:pPr>
    </w:p>
    <w:p w14:paraId="25BD3A31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14:paraId="676E1FD2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06C7BA12" w14:textId="77777777" w:rsidR="0034587D" w:rsidRDefault="0034587D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373A04E7" w14:textId="77777777" w:rsidR="004443EA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4443EA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4443EA">
        <w:rPr>
          <w:rFonts w:ascii="Calibri" w:hAnsi="Calibri"/>
        </w:rPr>
        <w:br/>
      </w:r>
    </w:p>
    <w:p w14:paraId="47DAECE1" w14:textId="77777777" w:rsidR="0034587D" w:rsidRDefault="004443EA" w:rsidP="00531AC6">
      <w:pPr>
        <w:tabs>
          <w:tab w:val="left" w:pos="0"/>
        </w:tabs>
        <w:ind w:right="-851" w:hanging="70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="009A0EC1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naam</w:t>
      </w:r>
      <w:r>
        <w:rPr>
          <w:rFonts w:ascii="Calibri" w:hAnsi="Calibri"/>
        </w:rPr>
        <w:t>(namen)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</w:t>
      </w:r>
      <w:r w:rsidR="0034587D">
        <w:rPr>
          <w:rFonts w:ascii="Calibri" w:hAnsi="Calibri"/>
        </w:rPr>
        <w:t>/</w:t>
      </w:r>
      <w:r w:rsidR="00B60922">
        <w:rPr>
          <w:rFonts w:ascii="Calibri" w:hAnsi="Calibri"/>
        </w:rPr>
        <w:t>o bevoegde functionaris</w:t>
      </w:r>
      <w:r>
        <w:rPr>
          <w:rFonts w:ascii="Calibri" w:hAnsi="Calibri"/>
        </w:rPr>
        <w:t>(sen)</w:t>
      </w:r>
      <w:r w:rsidR="009A0EC1" w:rsidRPr="00210A9B">
        <w:rPr>
          <w:rFonts w:ascii="Calibri" w:hAnsi="Calibri"/>
        </w:rPr>
        <w:t xml:space="preserve">) </w:t>
      </w:r>
      <w:r w:rsidR="0034587D">
        <w:rPr>
          <w:rFonts w:ascii="Calibri" w:hAnsi="Calibri"/>
        </w:rPr>
        <w:t xml:space="preserve">in de functie van </w:t>
      </w:r>
    </w:p>
    <w:p w14:paraId="34BE6136" w14:textId="77777777" w:rsidR="0034587D" w:rsidRDefault="0034587D" w:rsidP="00531AC6">
      <w:pPr>
        <w:tabs>
          <w:tab w:val="left" w:pos="0"/>
        </w:tabs>
        <w:ind w:right="-851"/>
        <w:rPr>
          <w:rFonts w:ascii="Calibri" w:hAnsi="Calibri"/>
        </w:rPr>
      </w:pPr>
    </w:p>
    <w:p w14:paraId="06A4168F" w14:textId="77777777" w:rsidR="009A0EC1" w:rsidRPr="00210A9B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</w:t>
      </w:r>
      <w:r w:rsidR="00531AC6">
        <w:rPr>
          <w:rFonts w:ascii="Calibri" w:hAnsi="Calibri"/>
        </w:rPr>
        <w:t>………………….</w:t>
      </w:r>
      <w:r>
        <w:rPr>
          <w:rFonts w:ascii="Calibri" w:hAnsi="Calibri"/>
        </w:rPr>
        <w:t xml:space="preserve">bij de </w:t>
      </w:r>
      <w:r w:rsidR="00372266">
        <w:rPr>
          <w:rFonts w:ascii="Calibri" w:hAnsi="Calibri"/>
        </w:rPr>
        <w:t xml:space="preserve">organisatie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>waar referentie-opdracht voor is uitgevoerd</w:t>
      </w:r>
      <w:r>
        <w:rPr>
          <w:rFonts w:ascii="Calibri" w:hAnsi="Calibri"/>
        </w:rPr>
        <w:t>.</w:t>
      </w:r>
    </w:p>
    <w:p w14:paraId="6002196E" w14:textId="77777777" w:rsidR="009A0EC1" w:rsidRDefault="009A0EC1" w:rsidP="00531AC6">
      <w:pPr>
        <w:tabs>
          <w:tab w:val="left" w:pos="-709"/>
        </w:tabs>
        <w:ind w:left="-709" w:right="-851"/>
        <w:rPr>
          <w:rFonts w:ascii="Calibri" w:hAnsi="Calibri"/>
        </w:rPr>
      </w:pPr>
    </w:p>
    <w:p w14:paraId="4B96749D" w14:textId="77777777" w:rsidR="0034587D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bookmarkStart w:id="5" w:name="_Toc221095176"/>
    </w:p>
    <w:p w14:paraId="66049B33" w14:textId="77777777" w:rsidR="00F91A8A" w:rsidRPr="00BA1B56" w:rsidRDefault="009A0EC1" w:rsidP="00531AC6">
      <w:pPr>
        <w:tabs>
          <w:tab w:val="left" w:pos="-709"/>
        </w:tabs>
        <w:ind w:left="-709" w:right="-851"/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4443EA">
        <w:rPr>
          <w:rFonts w:ascii="Calibri" w:hAnsi="Calibri"/>
        </w:rPr>
        <w:t xml:space="preserve">……………………………………………………….. </w:t>
      </w:r>
      <w:r w:rsidR="00372266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="0034587D" w:rsidRPr="00210A9B">
        <w:rPr>
          <w:rFonts w:ascii="Calibri" w:hAnsi="Calibri"/>
        </w:rPr>
        <w:t>andtekening</w:t>
      </w:r>
      <w:r w:rsidR="004443EA">
        <w:rPr>
          <w:rFonts w:ascii="Calibri" w:hAnsi="Calibri"/>
        </w:rPr>
        <w:t>(en)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e/o bevoegde functionaris</w:t>
      </w:r>
      <w:r w:rsidR="004443EA">
        <w:rPr>
          <w:rFonts w:ascii="Calibri" w:hAnsi="Calibri"/>
        </w:rPr>
        <w:t>(sen)</w:t>
      </w:r>
      <w:r w:rsidR="00B60922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van organisatie waar referentie-opdracht is uitgevoerd</w:t>
      </w:r>
      <w:r w:rsidR="00372266" w:rsidRPr="00210A9B">
        <w:rPr>
          <w:rFonts w:ascii="Calibri" w:hAnsi="Calibri"/>
        </w:rPr>
        <w:t>)</w:t>
      </w:r>
    </w:p>
    <w:sectPr w:rsidR="00F91A8A" w:rsidRPr="00BA1B56" w:rsidSect="00345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14DF" w14:textId="77777777" w:rsidR="00036989" w:rsidRDefault="00036989" w:rsidP="00F91A8A">
      <w:pPr>
        <w:spacing w:line="240" w:lineRule="auto"/>
      </w:pPr>
      <w:r>
        <w:separator/>
      </w:r>
    </w:p>
  </w:endnote>
  <w:endnote w:type="continuationSeparator" w:id="0">
    <w:p w14:paraId="748406E5" w14:textId="77777777" w:rsidR="00036989" w:rsidRDefault="00036989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48A2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04B0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6221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2265" w14:textId="77777777" w:rsidR="00036989" w:rsidRDefault="00036989" w:rsidP="00F91A8A">
      <w:pPr>
        <w:spacing w:line="240" w:lineRule="auto"/>
      </w:pPr>
      <w:r>
        <w:separator/>
      </w:r>
    </w:p>
  </w:footnote>
  <w:footnote w:type="continuationSeparator" w:id="0">
    <w:p w14:paraId="3BE59890" w14:textId="77777777" w:rsidR="00036989" w:rsidRDefault="00036989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068B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D5BD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09D8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A3"/>
    <w:rsid w:val="0003288A"/>
    <w:rsid w:val="00036989"/>
    <w:rsid w:val="00050651"/>
    <w:rsid w:val="000A40D6"/>
    <w:rsid w:val="000D4710"/>
    <w:rsid w:val="000E27D1"/>
    <w:rsid w:val="001056DC"/>
    <w:rsid w:val="001454A4"/>
    <w:rsid w:val="001478F0"/>
    <w:rsid w:val="00183BFF"/>
    <w:rsid w:val="00186254"/>
    <w:rsid w:val="001C3E55"/>
    <w:rsid w:val="00210297"/>
    <w:rsid w:val="0034587D"/>
    <w:rsid w:val="003479DF"/>
    <w:rsid w:val="003505A4"/>
    <w:rsid w:val="00372266"/>
    <w:rsid w:val="003F4891"/>
    <w:rsid w:val="004443EA"/>
    <w:rsid w:val="0046528D"/>
    <w:rsid w:val="004D600D"/>
    <w:rsid w:val="004F4C2F"/>
    <w:rsid w:val="00531AC6"/>
    <w:rsid w:val="005355A5"/>
    <w:rsid w:val="00535ECF"/>
    <w:rsid w:val="0055446E"/>
    <w:rsid w:val="005F4F27"/>
    <w:rsid w:val="0063599E"/>
    <w:rsid w:val="006B4E76"/>
    <w:rsid w:val="006C1DDF"/>
    <w:rsid w:val="007119A2"/>
    <w:rsid w:val="0073263A"/>
    <w:rsid w:val="00747D8B"/>
    <w:rsid w:val="007D034A"/>
    <w:rsid w:val="00807E8E"/>
    <w:rsid w:val="00815FFA"/>
    <w:rsid w:val="009A0EC1"/>
    <w:rsid w:val="00A9425F"/>
    <w:rsid w:val="00AC22D7"/>
    <w:rsid w:val="00AE3419"/>
    <w:rsid w:val="00B54616"/>
    <w:rsid w:val="00B60922"/>
    <w:rsid w:val="00B77C11"/>
    <w:rsid w:val="00BA0761"/>
    <w:rsid w:val="00BA1B56"/>
    <w:rsid w:val="00BA3065"/>
    <w:rsid w:val="00BE6DA3"/>
    <w:rsid w:val="00BF2393"/>
    <w:rsid w:val="00C4694D"/>
    <w:rsid w:val="00C90962"/>
    <w:rsid w:val="00CB7142"/>
    <w:rsid w:val="00CD04B9"/>
    <w:rsid w:val="00CD4CC7"/>
    <w:rsid w:val="00DD537C"/>
    <w:rsid w:val="00E14977"/>
    <w:rsid w:val="00E97D61"/>
    <w:rsid w:val="00EF7710"/>
    <w:rsid w:val="00F91A8A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738F"/>
  <w15:docId w15:val="{5E7CB24C-F967-4477-92C7-2AD07DA6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04B9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eastAsiaTheme="majorEastAsia" w:hAnsiTheme="minorHAnsi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eastAsiaTheme="majorEastAsia" w:hAnsiTheme="minorHAnsi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eastAsiaTheme="majorEastAsia" w:hAnsiTheme="minorHAnsi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eastAsiaTheme="majorEastAsia" w:hAnsiTheme="minorHAnsi" w:cstheme="majorBidi"/>
      <w:b/>
      <w:bCs/>
      <w:iCs/>
      <w:snapToGrid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5ECF"/>
    <w:rPr>
      <w:rFonts w:ascii="Segoe UI" w:eastAsia="Times New Roman" w:hAnsi="Segoe UI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SI01\Downloads\Bekwaamheid%20-%20Kerncompetenties%20invulbla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  <lcf76f155ced4ddcb4097134ff3c332f xmlns="f7f8b349-3925-43c0-afb0-a9f218744f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BCDAC-D4F0-4D33-9501-07CC73E23F7A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</ds:schemaRefs>
</ds:datastoreItem>
</file>

<file path=customXml/itemProps2.xml><?xml version="1.0" encoding="utf-8"?>
<ds:datastoreItem xmlns:ds="http://schemas.openxmlformats.org/officeDocument/2006/customXml" ds:itemID="{C4B074CE-8F0C-4494-9962-94E68CA55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859D0-39EB-4ABF-9718-0B6D22BE88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Bekwaamheid - Kerncompetenties invulblad</Template>
  <TotalTime>2</TotalTime>
  <Pages>1</Pages>
  <Words>320</Words>
  <Characters>2027</Characters>
  <Application>Microsoft Office Word</Application>
  <DocSecurity>0</DocSecurity>
  <Lines>43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Furster, Sifra</dc:creator>
  <cp:lastModifiedBy>Furster, Sifra</cp:lastModifiedBy>
  <cp:revision>3</cp:revision>
  <cp:lastPrinted>2019-11-27T10:52:00Z</cp:lastPrinted>
  <dcterms:created xsi:type="dcterms:W3CDTF">2026-03-03T10:01:00Z</dcterms:created>
  <dcterms:modified xsi:type="dcterms:W3CDTF">2026-03-03T10:45:00Z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</Properties>
</file>