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6A9" w14:textId="77777777" w:rsidR="00142BCD" w:rsidRPr="0094526F" w:rsidRDefault="00142BCD" w:rsidP="004520E4">
      <w:pPr>
        <w:rPr>
          <w:szCs w:val="18"/>
          <w:lang w:val="en-GB"/>
        </w:rPr>
      </w:pPr>
    </w:p>
    <w:p w14:paraId="629AE5AF" w14:textId="77777777" w:rsidR="00905394" w:rsidRPr="0094526F" w:rsidRDefault="00412B26" w:rsidP="00645EC4">
      <w:pPr>
        <w:pStyle w:val="Kopzondernummering"/>
        <w:rPr>
          <w:sz w:val="18"/>
          <w:szCs w:val="18"/>
        </w:rPr>
      </w:pPr>
      <w:r w:rsidRPr="0094526F">
        <w:rPr>
          <w:noProof/>
          <w:sz w:val="18"/>
          <w:szCs w:val="18"/>
        </w:rPr>
        <mc:AlternateContent>
          <mc:Choice Requires="wps">
            <w:drawing>
              <wp:anchor distT="0" distB="0" distL="114300" distR="114300" simplePos="0" relativeHeight="251656192" behindDoc="0" locked="0" layoutInCell="1" allowOverlap="1" wp14:anchorId="0EC4B1AE" wp14:editId="72AFDD7C">
                <wp:simplePos x="0" y="0"/>
                <wp:positionH relativeFrom="column">
                  <wp:posOffset>165045</wp:posOffset>
                </wp:positionH>
                <wp:positionV relativeFrom="paragraph">
                  <wp:posOffset>354164</wp:posOffset>
                </wp:positionV>
                <wp:extent cx="5076825" cy="2878373"/>
                <wp:effectExtent l="0" t="0" r="952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878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B4ACC8" w14:textId="15F3EF9D" w:rsidR="005D3C44" w:rsidRDefault="005D3C44" w:rsidP="00004B20">
                            <w:pPr>
                              <w:pStyle w:val="Geenafstand"/>
                              <w:rPr>
                                <w:b/>
                                <w:sz w:val="32"/>
                                <w:szCs w:val="32"/>
                              </w:rPr>
                            </w:pPr>
                            <w:r>
                              <w:rPr>
                                <w:b/>
                                <w:sz w:val="32"/>
                                <w:szCs w:val="32"/>
                              </w:rPr>
                              <w:t xml:space="preserve">Bijlage </w:t>
                            </w:r>
                            <w:r w:rsidR="00004B20">
                              <w:rPr>
                                <w:b/>
                                <w:sz w:val="32"/>
                                <w:szCs w:val="32"/>
                              </w:rPr>
                              <w:t>3</w:t>
                            </w:r>
                            <w:r w:rsidR="006E2E2A">
                              <w:rPr>
                                <w:b/>
                                <w:sz w:val="32"/>
                                <w:szCs w:val="32"/>
                              </w:rPr>
                              <w:t>B</w:t>
                            </w:r>
                            <w:r>
                              <w:rPr>
                                <w:b/>
                                <w:sz w:val="32"/>
                                <w:szCs w:val="32"/>
                              </w:rPr>
                              <w:t xml:space="preserve"> </w:t>
                            </w:r>
                            <w:r w:rsidR="006E2E2A">
                              <w:rPr>
                                <w:b/>
                                <w:sz w:val="32"/>
                                <w:szCs w:val="32"/>
                              </w:rPr>
                              <w:t>Beschrijving Selectiecriteria</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98140AC" w:rsidR="00472408" w:rsidRDefault="00472408" w:rsidP="00472408">
                            <w:pPr>
                              <w:pStyle w:val="broodtekst"/>
                              <w:rPr>
                                <w:sz w:val="24"/>
                                <w:szCs w:val="24"/>
                              </w:rPr>
                            </w:pPr>
                            <w:r w:rsidRPr="00FF119C">
                              <w:rPr>
                                <w:sz w:val="24"/>
                                <w:szCs w:val="24"/>
                              </w:rPr>
                              <w:t>Versie</w:t>
                            </w:r>
                            <w:r>
                              <w:rPr>
                                <w:sz w:val="24"/>
                                <w:szCs w:val="24"/>
                              </w:rPr>
                              <w:t xml:space="preserve"> </w:t>
                            </w:r>
                            <w:r w:rsidR="00373059">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B1AE" id="_x0000_t202" coordsize="21600,21600" o:spt="202" path="m,l,21600r21600,l21600,xe">
                <v:stroke joinstyle="miter"/>
                <v:path gradientshapeok="t" o:connecttype="rect"/>
              </v:shapetype>
              <v:shape id="Text Box 2" o:spid="_x0000_s1026" type="#_x0000_t202" style="position:absolute;margin-left:13pt;margin-top:27.9pt;width:399.75pt;height:22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" filled="f" stroked="f" strokecolor="#09f">
                <v:textbox inset="0,0,0,0">
                  <w:txbxContent>
                    <w:p w14:paraId="2AB4ACC8" w14:textId="15F3EF9D" w:rsidR="005D3C44" w:rsidRDefault="005D3C44" w:rsidP="00004B20">
                      <w:pPr>
                        <w:pStyle w:val="Geenafstand"/>
                        <w:rPr>
                          <w:b/>
                          <w:sz w:val="32"/>
                          <w:szCs w:val="32"/>
                        </w:rPr>
                      </w:pPr>
                      <w:r>
                        <w:rPr>
                          <w:b/>
                          <w:sz w:val="32"/>
                          <w:szCs w:val="32"/>
                        </w:rPr>
                        <w:t xml:space="preserve">Bijlage </w:t>
                      </w:r>
                      <w:r w:rsidR="00004B20">
                        <w:rPr>
                          <w:b/>
                          <w:sz w:val="32"/>
                          <w:szCs w:val="32"/>
                        </w:rPr>
                        <w:t>3</w:t>
                      </w:r>
                      <w:r w:rsidR="006E2E2A">
                        <w:rPr>
                          <w:b/>
                          <w:sz w:val="32"/>
                          <w:szCs w:val="32"/>
                        </w:rPr>
                        <w:t>B</w:t>
                      </w:r>
                      <w:r>
                        <w:rPr>
                          <w:b/>
                          <w:sz w:val="32"/>
                          <w:szCs w:val="32"/>
                        </w:rPr>
                        <w:t xml:space="preserve"> </w:t>
                      </w:r>
                      <w:r w:rsidR="006E2E2A">
                        <w:rPr>
                          <w:b/>
                          <w:sz w:val="32"/>
                          <w:szCs w:val="32"/>
                        </w:rPr>
                        <w:t>Beschrijving Selectiecriteria</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98140AC" w:rsidR="00472408" w:rsidRDefault="00472408" w:rsidP="00472408">
                      <w:pPr>
                        <w:pStyle w:val="broodtekst"/>
                        <w:rPr>
                          <w:sz w:val="24"/>
                          <w:szCs w:val="24"/>
                        </w:rPr>
                      </w:pPr>
                      <w:r w:rsidRPr="00FF119C">
                        <w:rPr>
                          <w:sz w:val="24"/>
                          <w:szCs w:val="24"/>
                        </w:rPr>
                        <w:t>Versie</w:t>
                      </w:r>
                      <w:r>
                        <w:rPr>
                          <w:sz w:val="24"/>
                          <w:szCs w:val="24"/>
                        </w:rPr>
                        <w:t xml:space="preserve"> </w:t>
                      </w:r>
                      <w:r w:rsidR="00373059">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v:textbox>
              </v:shape>
            </w:pict>
          </mc:Fallback>
        </mc:AlternateContent>
      </w:r>
    </w:p>
    <w:p w14:paraId="6B6A57E4" w14:textId="77777777" w:rsidR="00905394" w:rsidRPr="0094526F" w:rsidRDefault="00905394" w:rsidP="00905394">
      <w:pPr>
        <w:rPr>
          <w:szCs w:val="18"/>
        </w:rPr>
      </w:pPr>
    </w:p>
    <w:p w14:paraId="69BAC68D" w14:textId="77777777" w:rsidR="00905394" w:rsidRPr="0094526F" w:rsidRDefault="00905394" w:rsidP="00905394">
      <w:pPr>
        <w:rPr>
          <w:szCs w:val="18"/>
        </w:rPr>
      </w:pPr>
    </w:p>
    <w:p w14:paraId="3D6011D3" w14:textId="77777777" w:rsidR="00905394" w:rsidRPr="0094526F" w:rsidRDefault="00905394" w:rsidP="00905394">
      <w:pPr>
        <w:rPr>
          <w:szCs w:val="18"/>
        </w:rPr>
      </w:pPr>
    </w:p>
    <w:p w14:paraId="29989622" w14:textId="77777777" w:rsidR="00905394" w:rsidRPr="0094526F" w:rsidRDefault="00905394" w:rsidP="00905394">
      <w:pPr>
        <w:rPr>
          <w:szCs w:val="18"/>
        </w:rPr>
      </w:pPr>
    </w:p>
    <w:p w14:paraId="5DC45EF5" w14:textId="77777777" w:rsidR="00905394" w:rsidRPr="0094526F" w:rsidRDefault="00905394" w:rsidP="00905394">
      <w:pPr>
        <w:rPr>
          <w:szCs w:val="18"/>
        </w:rPr>
      </w:pPr>
    </w:p>
    <w:p w14:paraId="517BB738" w14:textId="77777777" w:rsidR="00905394" w:rsidRPr="0094526F" w:rsidRDefault="00905394" w:rsidP="00905394">
      <w:pPr>
        <w:rPr>
          <w:szCs w:val="18"/>
        </w:rPr>
      </w:pPr>
    </w:p>
    <w:p w14:paraId="1230AD7F" w14:textId="77777777" w:rsidR="00905394" w:rsidRPr="0094526F" w:rsidRDefault="00905394" w:rsidP="00905394">
      <w:pPr>
        <w:rPr>
          <w:szCs w:val="18"/>
        </w:rPr>
      </w:pPr>
    </w:p>
    <w:p w14:paraId="707CA5EB" w14:textId="77777777" w:rsidR="00905394" w:rsidRPr="0094526F" w:rsidRDefault="00905394" w:rsidP="00905394">
      <w:pPr>
        <w:rPr>
          <w:szCs w:val="18"/>
        </w:rPr>
      </w:pPr>
    </w:p>
    <w:p w14:paraId="78F61ED4" w14:textId="77777777" w:rsidR="00905394" w:rsidRPr="0094526F" w:rsidRDefault="00905394" w:rsidP="00905394">
      <w:pPr>
        <w:jc w:val="right"/>
        <w:rPr>
          <w:szCs w:val="18"/>
        </w:rPr>
      </w:pPr>
    </w:p>
    <w:p w14:paraId="1509B1F7" w14:textId="77777777" w:rsidR="00905394" w:rsidRPr="0094526F" w:rsidRDefault="00905394" w:rsidP="00905394">
      <w:pPr>
        <w:rPr>
          <w:szCs w:val="18"/>
        </w:rPr>
      </w:pPr>
    </w:p>
    <w:p w14:paraId="2FFD0974" w14:textId="27FE4CBC" w:rsidR="00004B20" w:rsidRPr="0094526F" w:rsidRDefault="00412B26" w:rsidP="00004B20">
      <w:pPr>
        <w:spacing w:line="240" w:lineRule="auto"/>
        <w:rPr>
          <w:b/>
          <w:szCs w:val="18"/>
        </w:rPr>
      </w:pPr>
      <w:r w:rsidRPr="0094526F">
        <w:rPr>
          <w:noProof/>
          <w:szCs w:val="18"/>
        </w:rPr>
        <mc:AlternateContent>
          <mc:Choice Requires="wps">
            <w:drawing>
              <wp:anchor distT="0" distB="0" distL="114300" distR="114300" simplePos="0" relativeHeight="251658240" behindDoc="0" locked="0" layoutInCell="1" allowOverlap="1" wp14:anchorId="16334A54" wp14:editId="48B7470A">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30E" id="Rectangle 32" o:spid="_x0000_s1026" style="position:absolute;margin-left:-90.3pt;margin-top:127.75pt;width:640.5pt;height:8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94526F">
        <w:rPr>
          <w:szCs w:val="18"/>
        </w:rPr>
        <w:br w:type="column"/>
      </w:r>
      <w:r w:rsidR="00574A7F" w:rsidRPr="00056B5A">
        <w:rPr>
          <w:b/>
        </w:rPr>
        <w:lastRenderedPageBreak/>
        <w:t xml:space="preserve">Voor elke referentieopdracht dient </w:t>
      </w:r>
      <w:r w:rsidR="00574A7F">
        <w:rPr>
          <w:b/>
        </w:rPr>
        <w:t>Gegadigde</w:t>
      </w:r>
      <w:r w:rsidR="00574A7F" w:rsidRPr="00056B5A">
        <w:rPr>
          <w:b/>
        </w:rPr>
        <w:t xml:space="preserve"> </w:t>
      </w:r>
      <w:r w:rsidR="00574A7F" w:rsidRPr="00CA0AE9">
        <w:rPr>
          <w:b/>
          <w:strike/>
        </w:rPr>
        <w:t>ten minste</w:t>
      </w:r>
      <w:r w:rsidR="00574A7F" w:rsidRPr="00056B5A">
        <w:rPr>
          <w:b/>
        </w:rPr>
        <w:t xml:space="preserve"> één formulier in te vullen. </w:t>
      </w:r>
      <w:r w:rsidR="00574A7F">
        <w:rPr>
          <w:b/>
        </w:rPr>
        <w:t>Gegadigde</w:t>
      </w:r>
      <w:r w:rsidR="00574A7F" w:rsidRPr="00056B5A">
        <w:rPr>
          <w:b/>
        </w:rPr>
        <w:t xml:space="preserve"> mag de referentieopdrachten afzonderlijk indienen of gebundeld in één document.</w:t>
      </w:r>
    </w:p>
    <w:p w14:paraId="19606DE0" w14:textId="77777777" w:rsidR="00004B20" w:rsidRPr="0094526F" w:rsidRDefault="00004B20" w:rsidP="00004B20">
      <w:pPr>
        <w:spacing w:line="240" w:lineRule="auto"/>
        <w:rPr>
          <w:b/>
          <w:szCs w:val="18"/>
        </w:rPr>
      </w:pP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004B20" w:rsidRPr="0094526F" w14:paraId="4BF4A6D4" w14:textId="77777777" w:rsidTr="00004B20">
        <w:trPr>
          <w:cantSplit/>
        </w:trPr>
        <w:tc>
          <w:tcPr>
            <w:tcW w:w="9644" w:type="dxa"/>
            <w:gridSpan w:val="3"/>
            <w:shd w:val="pct12" w:color="auto" w:fill="FFFFFF"/>
          </w:tcPr>
          <w:p w14:paraId="2363EFD6" w14:textId="0C2E9675" w:rsidR="00004B20" w:rsidRPr="0094526F" w:rsidRDefault="00004B20" w:rsidP="00472408">
            <w:pPr>
              <w:spacing w:line="280" w:lineRule="atLeast"/>
              <w:jc w:val="center"/>
              <w:rPr>
                <w:rFonts w:eastAsia="MS Mincho"/>
                <w:b/>
                <w:i/>
                <w:kern w:val="28"/>
                <w:szCs w:val="18"/>
              </w:rPr>
            </w:pPr>
            <w:bookmarkStart w:id="0" w:name="_Toc430424057"/>
            <w:r w:rsidRPr="0094526F">
              <w:rPr>
                <w:rFonts w:eastAsia="MS Mincho"/>
                <w:b/>
                <w:kern w:val="28"/>
                <w:szCs w:val="18"/>
              </w:rPr>
              <w:t>Referentie</w:t>
            </w:r>
            <w:bookmarkEnd w:id="0"/>
            <w:r w:rsidRPr="0094526F">
              <w:rPr>
                <w:rFonts w:eastAsia="MS Mincho"/>
                <w:b/>
                <w:kern w:val="28"/>
                <w:szCs w:val="18"/>
              </w:rPr>
              <w:t>opdracht</w:t>
            </w:r>
            <w:r w:rsidR="00472408">
              <w:rPr>
                <w:rFonts w:eastAsia="MS Mincho"/>
                <w:b/>
                <w:kern w:val="28"/>
                <w:szCs w:val="18"/>
              </w:rPr>
              <w:t xml:space="preserve"> </w:t>
            </w:r>
            <w:r w:rsidR="006E2E2A">
              <w:rPr>
                <w:rFonts w:eastAsia="MS Mincho"/>
                <w:b/>
                <w:kern w:val="28"/>
                <w:szCs w:val="18"/>
              </w:rPr>
              <w:t>Selectiecriterium</w:t>
            </w:r>
            <w:r w:rsidR="00574A7F">
              <w:rPr>
                <w:rFonts w:eastAsia="MS Mincho"/>
                <w:b/>
                <w:kern w:val="28"/>
                <w:szCs w:val="18"/>
              </w:rPr>
              <w:t xml:space="preserve"> 1</w:t>
            </w:r>
          </w:p>
        </w:tc>
      </w:tr>
      <w:tr w:rsidR="00004B20" w:rsidRPr="0094526F" w14:paraId="02290C3D" w14:textId="77777777" w:rsidTr="001633BC">
        <w:trPr>
          <w:cantSplit/>
        </w:trPr>
        <w:tc>
          <w:tcPr>
            <w:tcW w:w="525" w:type="dxa"/>
            <w:shd w:val="pct30" w:color="FFFF00" w:fill="auto"/>
          </w:tcPr>
          <w:p w14:paraId="03B0F4CD" w14:textId="77777777" w:rsidR="00004B20" w:rsidRPr="0094526F" w:rsidRDefault="00004B20" w:rsidP="00004B20">
            <w:pPr>
              <w:tabs>
                <w:tab w:val="left" w:pos="1843"/>
              </w:tabs>
              <w:rPr>
                <w:szCs w:val="18"/>
              </w:rPr>
            </w:pPr>
          </w:p>
        </w:tc>
        <w:tc>
          <w:tcPr>
            <w:tcW w:w="9119" w:type="dxa"/>
            <w:gridSpan w:val="2"/>
            <w:shd w:val="pct30" w:color="FFFF00" w:fill="auto"/>
          </w:tcPr>
          <w:p w14:paraId="36AC1186" w14:textId="77777777" w:rsidR="00004B20" w:rsidRPr="0094526F" w:rsidRDefault="00004B20" w:rsidP="00004B20">
            <w:pPr>
              <w:tabs>
                <w:tab w:val="left" w:pos="1843"/>
              </w:tabs>
              <w:rPr>
                <w:b/>
                <w:szCs w:val="18"/>
              </w:rPr>
            </w:pPr>
          </w:p>
        </w:tc>
      </w:tr>
      <w:tr w:rsidR="00004B20" w:rsidRPr="0094526F" w14:paraId="0DF568AB" w14:textId="77777777" w:rsidTr="00312630">
        <w:trPr>
          <w:cantSplit/>
        </w:trPr>
        <w:tc>
          <w:tcPr>
            <w:tcW w:w="525" w:type="dxa"/>
            <w:shd w:val="pct30" w:color="FFFF00" w:fill="auto"/>
          </w:tcPr>
          <w:p w14:paraId="7BC7295E" w14:textId="77777777" w:rsidR="00004B20" w:rsidRPr="0094526F" w:rsidRDefault="00004B20" w:rsidP="00004B20">
            <w:pPr>
              <w:tabs>
                <w:tab w:val="left" w:pos="1843"/>
              </w:tabs>
              <w:rPr>
                <w:szCs w:val="18"/>
              </w:rPr>
            </w:pPr>
          </w:p>
        </w:tc>
        <w:tc>
          <w:tcPr>
            <w:tcW w:w="4999" w:type="dxa"/>
            <w:shd w:val="pct30" w:color="FFFF00" w:fill="auto"/>
          </w:tcPr>
          <w:p w14:paraId="228AF79C" w14:textId="54B6FC06" w:rsidR="00004B20" w:rsidRPr="0094526F" w:rsidRDefault="00004B20" w:rsidP="001633BC">
            <w:pPr>
              <w:tabs>
                <w:tab w:val="left" w:pos="1843"/>
              </w:tabs>
              <w:rPr>
                <w:b/>
                <w:szCs w:val="18"/>
              </w:rPr>
            </w:pPr>
            <w:r w:rsidRPr="00574A7F">
              <w:rPr>
                <w:bCs/>
                <w:szCs w:val="18"/>
              </w:rPr>
              <w:t>Referentieopdracht specifiek voor</w:t>
            </w:r>
            <w:r w:rsidRPr="0094526F">
              <w:rPr>
                <w:b/>
                <w:szCs w:val="18"/>
              </w:rPr>
              <w:t xml:space="preserve"> </w:t>
            </w:r>
            <w:r w:rsidR="006E2E2A">
              <w:rPr>
                <w:b/>
                <w:szCs w:val="18"/>
              </w:rPr>
              <w:t>selectiecriterium</w:t>
            </w:r>
            <w:r w:rsidR="00574A7F">
              <w:rPr>
                <w:b/>
                <w:szCs w:val="18"/>
              </w:rPr>
              <w:t xml:space="preserve"> 1 </w:t>
            </w:r>
            <w:r w:rsidR="00574A7F" w:rsidRPr="00574A7F">
              <w:rPr>
                <w:bCs/>
                <w:szCs w:val="18"/>
              </w:rPr>
              <w:t>zoals omschreven in de Selectieleidraad</w:t>
            </w:r>
            <w:r w:rsidRPr="00574A7F">
              <w:rPr>
                <w:bCs/>
                <w:szCs w:val="18"/>
              </w:rPr>
              <w:t>:</w:t>
            </w:r>
          </w:p>
        </w:tc>
        <w:tc>
          <w:tcPr>
            <w:tcW w:w="4120" w:type="dxa"/>
          </w:tcPr>
          <w:p w14:paraId="68B1F448" w14:textId="5F822D41" w:rsidR="005100CD" w:rsidRPr="00574A7F" w:rsidRDefault="006E2E2A" w:rsidP="00574A7F">
            <w:pPr>
              <w:autoSpaceDN w:val="0"/>
              <w:spacing w:line="240" w:lineRule="exact"/>
              <w:textAlignment w:val="baseline"/>
              <w:rPr>
                <w:szCs w:val="18"/>
              </w:rPr>
            </w:pPr>
            <w:r w:rsidRPr="006E2E2A">
              <w:rPr>
                <w:szCs w:val="18"/>
              </w:rPr>
              <w:t>De RvdK moet blijvend voldoen aan relevante wet- en regelgeving, te weten de Algemene Verordening Gegevensbescherming (AVG), het Baseline Informatiebeveiliging Overheid (BIO)-kader en de Archiefwet. Toon aan dat u ervaring hebt met het doorlopend voldoen aan de bovengenoemde kaders en hoe u dit in de praktijk bij een opdrachtgever hebt toegepast. Lever een referentie aan waarmee u aantoont dat u over de beschreven ervaring beschikt.</w:t>
            </w:r>
          </w:p>
        </w:tc>
      </w:tr>
      <w:tr w:rsidR="00004B20" w:rsidRPr="0094526F" w14:paraId="255C73FD" w14:textId="77777777" w:rsidTr="001633BC">
        <w:trPr>
          <w:cantSplit/>
        </w:trPr>
        <w:tc>
          <w:tcPr>
            <w:tcW w:w="525" w:type="dxa"/>
            <w:shd w:val="pct30" w:color="FFFF00" w:fill="auto"/>
          </w:tcPr>
          <w:p w14:paraId="1ABD1AED" w14:textId="337FD586" w:rsidR="00004B20" w:rsidRPr="0094526F" w:rsidRDefault="00004B20" w:rsidP="00004B20">
            <w:pPr>
              <w:tabs>
                <w:tab w:val="left" w:pos="1843"/>
              </w:tabs>
              <w:rPr>
                <w:b/>
                <w:bCs/>
                <w:szCs w:val="18"/>
              </w:rPr>
            </w:pPr>
            <w:r w:rsidRPr="0094526F">
              <w:rPr>
                <w:b/>
                <w:bCs/>
                <w:szCs w:val="18"/>
              </w:rPr>
              <w:t>1</w:t>
            </w:r>
          </w:p>
        </w:tc>
        <w:tc>
          <w:tcPr>
            <w:tcW w:w="9119" w:type="dxa"/>
            <w:gridSpan w:val="2"/>
            <w:shd w:val="pct30" w:color="FFFF00" w:fill="auto"/>
          </w:tcPr>
          <w:p w14:paraId="63BEAF6A" w14:textId="45790F77" w:rsidR="00004B20" w:rsidRPr="0094526F" w:rsidRDefault="00312630" w:rsidP="00004B20">
            <w:pPr>
              <w:tabs>
                <w:tab w:val="left" w:pos="1843"/>
              </w:tabs>
              <w:rPr>
                <w:b/>
                <w:szCs w:val="18"/>
              </w:rPr>
            </w:pPr>
            <w:r>
              <w:rPr>
                <w:b/>
                <w:szCs w:val="18"/>
              </w:rPr>
              <w:t>G</w:t>
            </w:r>
            <w:r w:rsidR="00004B20" w:rsidRPr="0094526F">
              <w:rPr>
                <w:b/>
                <w:szCs w:val="18"/>
              </w:rPr>
              <w:t>egevens</w:t>
            </w:r>
            <w:r>
              <w:rPr>
                <w:b/>
                <w:szCs w:val="18"/>
              </w:rPr>
              <w:t xml:space="preserve"> referent</w:t>
            </w:r>
          </w:p>
        </w:tc>
      </w:tr>
      <w:tr w:rsidR="00004B20" w:rsidRPr="0094526F" w14:paraId="5D7948CC" w14:textId="77777777" w:rsidTr="00312630">
        <w:trPr>
          <w:cantSplit/>
        </w:trPr>
        <w:tc>
          <w:tcPr>
            <w:tcW w:w="525" w:type="dxa"/>
            <w:shd w:val="pct30" w:color="FFFF00" w:fill="auto"/>
          </w:tcPr>
          <w:p w14:paraId="66DA7BC3" w14:textId="77777777" w:rsidR="00004B20" w:rsidRPr="0094526F" w:rsidRDefault="00004B20" w:rsidP="00004B20">
            <w:pPr>
              <w:tabs>
                <w:tab w:val="left" w:pos="1843"/>
              </w:tabs>
              <w:rPr>
                <w:szCs w:val="18"/>
              </w:rPr>
            </w:pPr>
          </w:p>
        </w:tc>
        <w:tc>
          <w:tcPr>
            <w:tcW w:w="4999" w:type="dxa"/>
            <w:shd w:val="pct30" w:color="FFFF00" w:fill="auto"/>
          </w:tcPr>
          <w:p w14:paraId="66CAD349" w14:textId="44B65E3E" w:rsidR="00004B20" w:rsidRPr="0094526F" w:rsidRDefault="00312630" w:rsidP="001633BC">
            <w:pPr>
              <w:tabs>
                <w:tab w:val="left" w:pos="1843"/>
              </w:tabs>
              <w:rPr>
                <w:szCs w:val="18"/>
              </w:rPr>
            </w:pPr>
            <w:r>
              <w:rPr>
                <w:szCs w:val="18"/>
              </w:rPr>
              <w:t>Bedrijfsnaam</w:t>
            </w:r>
          </w:p>
        </w:tc>
        <w:tc>
          <w:tcPr>
            <w:tcW w:w="4120" w:type="dxa"/>
          </w:tcPr>
          <w:p w14:paraId="0E18837F" w14:textId="77777777" w:rsidR="00004B20" w:rsidRPr="0094526F" w:rsidRDefault="00004B20" w:rsidP="00004B20">
            <w:pPr>
              <w:tabs>
                <w:tab w:val="left" w:pos="1843"/>
              </w:tabs>
              <w:spacing w:line="280" w:lineRule="atLeast"/>
              <w:rPr>
                <w:rFonts w:eastAsia="MS Mincho"/>
                <w:szCs w:val="18"/>
              </w:rPr>
            </w:pPr>
          </w:p>
        </w:tc>
      </w:tr>
      <w:tr w:rsidR="00004B20" w:rsidRPr="0094526F" w14:paraId="366FB689" w14:textId="77777777" w:rsidTr="00312630">
        <w:trPr>
          <w:cantSplit/>
        </w:trPr>
        <w:tc>
          <w:tcPr>
            <w:tcW w:w="525" w:type="dxa"/>
            <w:shd w:val="pct30" w:color="FFFF00" w:fill="auto"/>
          </w:tcPr>
          <w:p w14:paraId="10EA93A7" w14:textId="77777777" w:rsidR="00004B20" w:rsidRPr="0094526F" w:rsidRDefault="00004B20" w:rsidP="00004B20">
            <w:pPr>
              <w:tabs>
                <w:tab w:val="left" w:pos="1843"/>
              </w:tabs>
              <w:rPr>
                <w:szCs w:val="18"/>
              </w:rPr>
            </w:pPr>
          </w:p>
        </w:tc>
        <w:tc>
          <w:tcPr>
            <w:tcW w:w="4999" w:type="dxa"/>
            <w:shd w:val="pct30" w:color="FFFF00" w:fill="auto"/>
          </w:tcPr>
          <w:p w14:paraId="122F2378" w14:textId="77777777" w:rsidR="00004B20" w:rsidRPr="0094526F" w:rsidRDefault="00004B20" w:rsidP="00004B20">
            <w:pPr>
              <w:tabs>
                <w:tab w:val="left" w:pos="1843"/>
              </w:tabs>
              <w:rPr>
                <w:szCs w:val="18"/>
              </w:rPr>
            </w:pPr>
            <w:r w:rsidRPr="0094526F">
              <w:rPr>
                <w:szCs w:val="18"/>
              </w:rPr>
              <w:t>Adres</w:t>
            </w:r>
          </w:p>
        </w:tc>
        <w:tc>
          <w:tcPr>
            <w:tcW w:w="4120" w:type="dxa"/>
          </w:tcPr>
          <w:p w14:paraId="3570761B" w14:textId="77777777" w:rsidR="00004B20" w:rsidRPr="0094526F" w:rsidRDefault="00004B20" w:rsidP="00004B20">
            <w:pPr>
              <w:tabs>
                <w:tab w:val="left" w:pos="1843"/>
              </w:tabs>
              <w:spacing w:line="280" w:lineRule="atLeast"/>
              <w:rPr>
                <w:rFonts w:eastAsia="MS Mincho"/>
                <w:szCs w:val="18"/>
              </w:rPr>
            </w:pPr>
          </w:p>
        </w:tc>
      </w:tr>
      <w:tr w:rsidR="00004B20" w:rsidRPr="0094526F" w14:paraId="591D5976" w14:textId="77777777" w:rsidTr="00312630">
        <w:trPr>
          <w:cantSplit/>
        </w:trPr>
        <w:tc>
          <w:tcPr>
            <w:tcW w:w="525" w:type="dxa"/>
            <w:shd w:val="pct30" w:color="FFFF00" w:fill="auto"/>
          </w:tcPr>
          <w:p w14:paraId="76BA7F9B" w14:textId="77777777" w:rsidR="00004B20" w:rsidRPr="0094526F" w:rsidRDefault="00004B20" w:rsidP="00004B20">
            <w:pPr>
              <w:tabs>
                <w:tab w:val="left" w:pos="1843"/>
              </w:tabs>
              <w:rPr>
                <w:szCs w:val="18"/>
              </w:rPr>
            </w:pPr>
          </w:p>
        </w:tc>
        <w:tc>
          <w:tcPr>
            <w:tcW w:w="4999" w:type="dxa"/>
            <w:shd w:val="pct30" w:color="FFFF00" w:fill="auto"/>
          </w:tcPr>
          <w:p w14:paraId="6BBE5557" w14:textId="77777777" w:rsidR="00004B20" w:rsidRPr="0094526F" w:rsidRDefault="00004B20" w:rsidP="00004B20">
            <w:pPr>
              <w:tabs>
                <w:tab w:val="left" w:pos="1843"/>
              </w:tabs>
              <w:rPr>
                <w:szCs w:val="18"/>
              </w:rPr>
            </w:pPr>
            <w:r w:rsidRPr="0094526F">
              <w:rPr>
                <w:szCs w:val="18"/>
              </w:rPr>
              <w:t>Postcode en plaats</w:t>
            </w:r>
          </w:p>
        </w:tc>
        <w:tc>
          <w:tcPr>
            <w:tcW w:w="4120" w:type="dxa"/>
          </w:tcPr>
          <w:p w14:paraId="7FDCEA81" w14:textId="77777777" w:rsidR="00004B20" w:rsidRPr="0094526F" w:rsidRDefault="00004B20" w:rsidP="00004B20">
            <w:pPr>
              <w:tabs>
                <w:tab w:val="left" w:pos="1843"/>
              </w:tabs>
              <w:spacing w:line="280" w:lineRule="atLeast"/>
              <w:rPr>
                <w:rFonts w:eastAsia="MS Mincho"/>
                <w:szCs w:val="18"/>
              </w:rPr>
            </w:pPr>
          </w:p>
        </w:tc>
      </w:tr>
      <w:tr w:rsidR="00004B20" w:rsidRPr="0094526F" w14:paraId="09577697" w14:textId="77777777" w:rsidTr="00312630">
        <w:trPr>
          <w:cantSplit/>
        </w:trPr>
        <w:tc>
          <w:tcPr>
            <w:tcW w:w="525" w:type="dxa"/>
            <w:shd w:val="pct30" w:color="FFFF00" w:fill="auto"/>
          </w:tcPr>
          <w:p w14:paraId="55FDF4C8" w14:textId="77777777" w:rsidR="00004B20" w:rsidRPr="0094526F" w:rsidRDefault="00004B20" w:rsidP="00004B20">
            <w:pPr>
              <w:tabs>
                <w:tab w:val="left" w:pos="1843"/>
              </w:tabs>
              <w:rPr>
                <w:szCs w:val="18"/>
              </w:rPr>
            </w:pPr>
          </w:p>
        </w:tc>
        <w:tc>
          <w:tcPr>
            <w:tcW w:w="4999" w:type="dxa"/>
            <w:shd w:val="pct30" w:color="FFFF00" w:fill="auto"/>
          </w:tcPr>
          <w:p w14:paraId="0AA49299" w14:textId="48D2BD8E" w:rsidR="00004B20" w:rsidRPr="0094526F" w:rsidRDefault="001633BC" w:rsidP="00004B20">
            <w:pPr>
              <w:tabs>
                <w:tab w:val="left" w:pos="1843"/>
              </w:tabs>
              <w:rPr>
                <w:szCs w:val="18"/>
              </w:rPr>
            </w:pPr>
            <w:r w:rsidRPr="0094526F">
              <w:rPr>
                <w:szCs w:val="18"/>
              </w:rPr>
              <w:t>Naam c</w:t>
            </w:r>
            <w:r w:rsidR="00004B20" w:rsidRPr="0094526F">
              <w:rPr>
                <w:szCs w:val="18"/>
              </w:rPr>
              <w:t>ontactpersoon</w:t>
            </w:r>
          </w:p>
        </w:tc>
        <w:tc>
          <w:tcPr>
            <w:tcW w:w="4120" w:type="dxa"/>
          </w:tcPr>
          <w:p w14:paraId="6698A74F" w14:textId="77777777" w:rsidR="00004B20" w:rsidRPr="0094526F" w:rsidRDefault="00004B20" w:rsidP="00004B20">
            <w:pPr>
              <w:tabs>
                <w:tab w:val="left" w:pos="1843"/>
              </w:tabs>
              <w:spacing w:line="280" w:lineRule="atLeast"/>
              <w:rPr>
                <w:rFonts w:eastAsia="MS Mincho"/>
                <w:szCs w:val="18"/>
              </w:rPr>
            </w:pPr>
          </w:p>
        </w:tc>
      </w:tr>
      <w:tr w:rsidR="001633BC" w:rsidRPr="0094526F" w14:paraId="6590044F" w14:textId="77777777" w:rsidTr="00312630">
        <w:trPr>
          <w:cantSplit/>
        </w:trPr>
        <w:tc>
          <w:tcPr>
            <w:tcW w:w="525" w:type="dxa"/>
            <w:shd w:val="pct30" w:color="FFFF00" w:fill="auto"/>
          </w:tcPr>
          <w:p w14:paraId="7B6D401D" w14:textId="77777777" w:rsidR="001633BC" w:rsidRPr="0094526F" w:rsidRDefault="001633BC" w:rsidP="00004B20">
            <w:pPr>
              <w:tabs>
                <w:tab w:val="left" w:pos="1843"/>
              </w:tabs>
              <w:rPr>
                <w:szCs w:val="18"/>
              </w:rPr>
            </w:pPr>
          </w:p>
        </w:tc>
        <w:tc>
          <w:tcPr>
            <w:tcW w:w="4999" w:type="dxa"/>
            <w:shd w:val="pct30" w:color="FFFF00" w:fill="auto"/>
          </w:tcPr>
          <w:p w14:paraId="2941A0C2" w14:textId="77777777" w:rsidR="001633BC" w:rsidRPr="0094526F" w:rsidRDefault="001633BC" w:rsidP="00004B20">
            <w:pPr>
              <w:tabs>
                <w:tab w:val="left" w:pos="1843"/>
              </w:tabs>
              <w:rPr>
                <w:szCs w:val="18"/>
              </w:rPr>
            </w:pPr>
            <w:r w:rsidRPr="0094526F">
              <w:rPr>
                <w:szCs w:val="18"/>
              </w:rPr>
              <w:t>Functie contactpersoon</w:t>
            </w:r>
          </w:p>
        </w:tc>
        <w:tc>
          <w:tcPr>
            <w:tcW w:w="4120" w:type="dxa"/>
          </w:tcPr>
          <w:p w14:paraId="55C0EEA5" w14:textId="77777777" w:rsidR="001633BC" w:rsidRPr="0094526F" w:rsidRDefault="001633BC" w:rsidP="00004B20">
            <w:pPr>
              <w:tabs>
                <w:tab w:val="left" w:pos="1843"/>
              </w:tabs>
              <w:spacing w:line="280" w:lineRule="atLeast"/>
              <w:rPr>
                <w:rFonts w:eastAsia="MS Mincho"/>
                <w:szCs w:val="18"/>
              </w:rPr>
            </w:pPr>
          </w:p>
        </w:tc>
      </w:tr>
      <w:tr w:rsidR="00004B20" w:rsidRPr="0094526F" w14:paraId="77FE590A" w14:textId="77777777" w:rsidTr="00312630">
        <w:trPr>
          <w:cantSplit/>
        </w:trPr>
        <w:tc>
          <w:tcPr>
            <w:tcW w:w="525" w:type="dxa"/>
            <w:shd w:val="pct30" w:color="FFFF00" w:fill="auto"/>
          </w:tcPr>
          <w:p w14:paraId="610238C4" w14:textId="77777777" w:rsidR="00004B20" w:rsidRPr="0094526F" w:rsidRDefault="00004B20" w:rsidP="00004B20">
            <w:pPr>
              <w:tabs>
                <w:tab w:val="left" w:pos="1843"/>
              </w:tabs>
              <w:rPr>
                <w:szCs w:val="18"/>
              </w:rPr>
            </w:pPr>
          </w:p>
        </w:tc>
        <w:tc>
          <w:tcPr>
            <w:tcW w:w="4999" w:type="dxa"/>
            <w:shd w:val="pct30" w:color="FFFF00" w:fill="auto"/>
          </w:tcPr>
          <w:p w14:paraId="2D48B0E3" w14:textId="77777777" w:rsidR="00004B20" w:rsidRPr="0094526F" w:rsidRDefault="00004B20" w:rsidP="00004B20">
            <w:pPr>
              <w:tabs>
                <w:tab w:val="left" w:pos="1843"/>
              </w:tabs>
              <w:rPr>
                <w:szCs w:val="18"/>
              </w:rPr>
            </w:pPr>
            <w:r w:rsidRPr="0094526F">
              <w:rPr>
                <w:szCs w:val="18"/>
              </w:rPr>
              <w:t>Telefoonnummer</w:t>
            </w:r>
          </w:p>
        </w:tc>
        <w:tc>
          <w:tcPr>
            <w:tcW w:w="4120" w:type="dxa"/>
          </w:tcPr>
          <w:p w14:paraId="58B6CDB4" w14:textId="77777777" w:rsidR="00004B20" w:rsidRPr="0094526F" w:rsidRDefault="00004B20" w:rsidP="00004B20">
            <w:pPr>
              <w:tabs>
                <w:tab w:val="left" w:pos="1843"/>
              </w:tabs>
              <w:spacing w:line="280" w:lineRule="atLeast"/>
              <w:rPr>
                <w:rFonts w:eastAsia="MS Mincho"/>
                <w:szCs w:val="18"/>
              </w:rPr>
            </w:pPr>
          </w:p>
        </w:tc>
      </w:tr>
      <w:tr w:rsidR="001633BC" w:rsidRPr="0094526F" w14:paraId="70356DCC" w14:textId="77777777" w:rsidTr="00312630">
        <w:trPr>
          <w:cantSplit/>
        </w:trPr>
        <w:tc>
          <w:tcPr>
            <w:tcW w:w="525" w:type="dxa"/>
            <w:shd w:val="pct30" w:color="FFFF00" w:fill="auto"/>
          </w:tcPr>
          <w:p w14:paraId="73AACEFD" w14:textId="77777777" w:rsidR="001633BC" w:rsidRPr="0094526F" w:rsidRDefault="001633BC" w:rsidP="00004B20">
            <w:pPr>
              <w:tabs>
                <w:tab w:val="left" w:pos="1843"/>
              </w:tabs>
              <w:rPr>
                <w:szCs w:val="18"/>
              </w:rPr>
            </w:pPr>
          </w:p>
        </w:tc>
        <w:tc>
          <w:tcPr>
            <w:tcW w:w="4999" w:type="dxa"/>
            <w:shd w:val="pct30" w:color="FFFF00" w:fill="auto"/>
          </w:tcPr>
          <w:p w14:paraId="7AD3B193" w14:textId="77777777" w:rsidR="001633BC" w:rsidRPr="0094526F" w:rsidRDefault="001633BC" w:rsidP="00004B20">
            <w:pPr>
              <w:tabs>
                <w:tab w:val="left" w:pos="1843"/>
              </w:tabs>
              <w:rPr>
                <w:szCs w:val="18"/>
              </w:rPr>
            </w:pPr>
            <w:r w:rsidRPr="0094526F">
              <w:rPr>
                <w:szCs w:val="18"/>
              </w:rPr>
              <w:t>E-mailadres</w:t>
            </w:r>
          </w:p>
        </w:tc>
        <w:tc>
          <w:tcPr>
            <w:tcW w:w="4120" w:type="dxa"/>
          </w:tcPr>
          <w:p w14:paraId="2650435F" w14:textId="77777777" w:rsidR="001633BC" w:rsidRPr="0094526F" w:rsidRDefault="001633BC" w:rsidP="00004B20">
            <w:pPr>
              <w:tabs>
                <w:tab w:val="left" w:pos="1843"/>
              </w:tabs>
              <w:spacing w:line="280" w:lineRule="atLeast"/>
              <w:rPr>
                <w:rFonts w:eastAsia="MS Mincho"/>
                <w:szCs w:val="18"/>
              </w:rPr>
            </w:pPr>
          </w:p>
        </w:tc>
      </w:tr>
      <w:tr w:rsidR="00004B20" w:rsidRPr="0094526F" w14:paraId="319E8F93" w14:textId="77777777" w:rsidTr="001633BC">
        <w:trPr>
          <w:cantSplit/>
          <w:trHeight w:val="430"/>
        </w:trPr>
        <w:tc>
          <w:tcPr>
            <w:tcW w:w="525" w:type="dxa"/>
            <w:shd w:val="pct30" w:color="FFFF00" w:fill="auto"/>
          </w:tcPr>
          <w:p w14:paraId="4CC22697" w14:textId="77777777" w:rsidR="00004B20" w:rsidRPr="0094526F" w:rsidRDefault="00004B20" w:rsidP="00004B20">
            <w:pPr>
              <w:tabs>
                <w:tab w:val="left" w:pos="1843"/>
              </w:tabs>
              <w:rPr>
                <w:b/>
                <w:bCs/>
                <w:szCs w:val="18"/>
              </w:rPr>
            </w:pPr>
            <w:r w:rsidRPr="0094526F">
              <w:rPr>
                <w:b/>
                <w:bCs/>
                <w:szCs w:val="18"/>
              </w:rPr>
              <w:t>2</w:t>
            </w:r>
          </w:p>
        </w:tc>
        <w:tc>
          <w:tcPr>
            <w:tcW w:w="9119" w:type="dxa"/>
            <w:gridSpan w:val="2"/>
            <w:shd w:val="pct30" w:color="FFFF00" w:fill="auto"/>
          </w:tcPr>
          <w:p w14:paraId="4F4F55E2" w14:textId="77084044" w:rsidR="00004B20" w:rsidRPr="0094526F" w:rsidRDefault="00004B20" w:rsidP="00004B20">
            <w:pPr>
              <w:tabs>
                <w:tab w:val="left" w:pos="1843"/>
              </w:tabs>
              <w:rPr>
                <w:b/>
                <w:szCs w:val="18"/>
              </w:rPr>
            </w:pPr>
            <w:r w:rsidRPr="0094526F">
              <w:rPr>
                <w:b/>
                <w:szCs w:val="18"/>
              </w:rPr>
              <w:t xml:space="preserve">Algemene </w:t>
            </w:r>
            <w:r w:rsidR="001633BC" w:rsidRPr="0094526F">
              <w:rPr>
                <w:b/>
                <w:szCs w:val="18"/>
              </w:rPr>
              <w:t>i</w:t>
            </w:r>
            <w:r w:rsidRPr="0094526F">
              <w:rPr>
                <w:b/>
                <w:szCs w:val="18"/>
              </w:rPr>
              <w:t xml:space="preserve">nformatie </w:t>
            </w:r>
            <w:r w:rsidR="001633BC" w:rsidRPr="0094526F">
              <w:rPr>
                <w:b/>
                <w:szCs w:val="18"/>
              </w:rPr>
              <w:t>r</w:t>
            </w:r>
            <w:r w:rsidRPr="0094526F">
              <w:rPr>
                <w:b/>
                <w:szCs w:val="18"/>
              </w:rPr>
              <w:t>eferentie-opdracht</w:t>
            </w:r>
          </w:p>
        </w:tc>
      </w:tr>
      <w:tr w:rsidR="00004B20" w:rsidRPr="0094526F" w14:paraId="646EF953" w14:textId="77777777" w:rsidTr="00312630">
        <w:trPr>
          <w:cantSplit/>
        </w:trPr>
        <w:tc>
          <w:tcPr>
            <w:tcW w:w="525" w:type="dxa"/>
            <w:shd w:val="pct30" w:color="FFFF00" w:fill="auto"/>
          </w:tcPr>
          <w:p w14:paraId="2AF6D764" w14:textId="77777777" w:rsidR="00004B20" w:rsidRPr="0094526F" w:rsidRDefault="00004B20" w:rsidP="00004B20">
            <w:pPr>
              <w:tabs>
                <w:tab w:val="left" w:pos="1843"/>
              </w:tabs>
              <w:rPr>
                <w:szCs w:val="18"/>
              </w:rPr>
            </w:pPr>
          </w:p>
        </w:tc>
        <w:tc>
          <w:tcPr>
            <w:tcW w:w="4999" w:type="dxa"/>
            <w:shd w:val="pct30" w:color="FFFF00" w:fill="auto"/>
          </w:tcPr>
          <w:p w14:paraId="5AB1DAC3" w14:textId="07D84CEB" w:rsidR="00004B20" w:rsidRPr="0094526F" w:rsidRDefault="00312630" w:rsidP="00004B20">
            <w:pPr>
              <w:tabs>
                <w:tab w:val="left" w:pos="1843"/>
              </w:tabs>
              <w:rPr>
                <w:szCs w:val="18"/>
              </w:rPr>
            </w:pPr>
            <w:r>
              <w:rPr>
                <w:szCs w:val="18"/>
              </w:rPr>
              <w:t>Opdrachtnemer/Uitvoerder van de opdracht</w:t>
            </w:r>
          </w:p>
        </w:tc>
        <w:tc>
          <w:tcPr>
            <w:tcW w:w="4120" w:type="dxa"/>
          </w:tcPr>
          <w:p w14:paraId="742256F5" w14:textId="77777777" w:rsidR="00004B20" w:rsidRPr="0094526F" w:rsidRDefault="00004B20" w:rsidP="00004B20">
            <w:pPr>
              <w:tabs>
                <w:tab w:val="left" w:pos="1843"/>
              </w:tabs>
              <w:spacing w:line="280" w:lineRule="atLeast"/>
              <w:rPr>
                <w:rFonts w:eastAsia="MS Mincho"/>
                <w:szCs w:val="18"/>
              </w:rPr>
            </w:pPr>
          </w:p>
        </w:tc>
      </w:tr>
      <w:tr w:rsidR="00312630" w:rsidRPr="0094526F" w14:paraId="2323A985" w14:textId="77777777" w:rsidTr="00312630">
        <w:trPr>
          <w:cantSplit/>
        </w:trPr>
        <w:tc>
          <w:tcPr>
            <w:tcW w:w="525" w:type="dxa"/>
            <w:shd w:val="pct30" w:color="FFFF00" w:fill="auto"/>
          </w:tcPr>
          <w:p w14:paraId="3E6DF711" w14:textId="77777777" w:rsidR="00312630" w:rsidRPr="0094526F" w:rsidRDefault="00312630" w:rsidP="00004B20">
            <w:pPr>
              <w:tabs>
                <w:tab w:val="left" w:pos="1843"/>
              </w:tabs>
              <w:rPr>
                <w:szCs w:val="18"/>
              </w:rPr>
            </w:pPr>
          </w:p>
        </w:tc>
        <w:tc>
          <w:tcPr>
            <w:tcW w:w="4999" w:type="dxa"/>
            <w:shd w:val="pct30" w:color="FFFF00" w:fill="auto"/>
          </w:tcPr>
          <w:p w14:paraId="1BAC236A" w14:textId="6575D2B6" w:rsidR="00312630" w:rsidRPr="0094526F" w:rsidRDefault="00312630" w:rsidP="00004B20">
            <w:pPr>
              <w:tabs>
                <w:tab w:val="left" w:pos="1843"/>
              </w:tabs>
              <w:rPr>
                <w:szCs w:val="18"/>
              </w:rPr>
            </w:pPr>
            <w:r w:rsidRPr="0094526F">
              <w:rPr>
                <w:szCs w:val="18"/>
              </w:rPr>
              <w:t>Startdatum van de referentie-opdracht</w:t>
            </w:r>
          </w:p>
        </w:tc>
        <w:tc>
          <w:tcPr>
            <w:tcW w:w="4120" w:type="dxa"/>
          </w:tcPr>
          <w:p w14:paraId="35D763FD" w14:textId="77777777" w:rsidR="00312630" w:rsidRPr="0094526F" w:rsidRDefault="00312630" w:rsidP="00004B20">
            <w:pPr>
              <w:tabs>
                <w:tab w:val="left" w:pos="1843"/>
              </w:tabs>
              <w:spacing w:line="280" w:lineRule="atLeast"/>
              <w:rPr>
                <w:rFonts w:eastAsia="MS Mincho"/>
                <w:szCs w:val="18"/>
              </w:rPr>
            </w:pPr>
          </w:p>
        </w:tc>
      </w:tr>
      <w:tr w:rsidR="00004B20" w:rsidRPr="0094526F" w14:paraId="6FD9B7AA" w14:textId="77777777" w:rsidTr="00312630">
        <w:trPr>
          <w:cantSplit/>
        </w:trPr>
        <w:tc>
          <w:tcPr>
            <w:tcW w:w="525" w:type="dxa"/>
            <w:shd w:val="pct30" w:color="FFFF00" w:fill="auto"/>
          </w:tcPr>
          <w:p w14:paraId="105FDCF7" w14:textId="77777777" w:rsidR="00004B20" w:rsidRPr="0094526F" w:rsidRDefault="00004B20" w:rsidP="00004B20">
            <w:pPr>
              <w:tabs>
                <w:tab w:val="left" w:pos="1843"/>
              </w:tabs>
              <w:rPr>
                <w:szCs w:val="18"/>
              </w:rPr>
            </w:pPr>
          </w:p>
        </w:tc>
        <w:tc>
          <w:tcPr>
            <w:tcW w:w="4999" w:type="dxa"/>
            <w:shd w:val="pct30" w:color="FFFF00" w:fill="auto"/>
          </w:tcPr>
          <w:p w14:paraId="48ACB437" w14:textId="77777777" w:rsidR="00004B20" w:rsidRPr="0094526F" w:rsidRDefault="00004B20" w:rsidP="00004B20">
            <w:pPr>
              <w:tabs>
                <w:tab w:val="left" w:pos="1843"/>
              </w:tabs>
              <w:rPr>
                <w:szCs w:val="18"/>
              </w:rPr>
            </w:pPr>
            <w:r w:rsidRPr="0094526F">
              <w:rPr>
                <w:szCs w:val="18"/>
              </w:rPr>
              <w:t>Einddatum</w:t>
            </w:r>
            <w:r w:rsidR="001633BC" w:rsidRPr="0094526F">
              <w:rPr>
                <w:szCs w:val="18"/>
              </w:rPr>
              <w:t xml:space="preserve"> van de referentie-opdracht</w:t>
            </w:r>
          </w:p>
        </w:tc>
        <w:tc>
          <w:tcPr>
            <w:tcW w:w="4120" w:type="dxa"/>
          </w:tcPr>
          <w:p w14:paraId="248A7C92" w14:textId="77777777" w:rsidR="00004B20" w:rsidRPr="0094526F" w:rsidRDefault="00004B20" w:rsidP="00004B20">
            <w:pPr>
              <w:tabs>
                <w:tab w:val="left" w:pos="1843"/>
              </w:tabs>
              <w:spacing w:line="280" w:lineRule="atLeast"/>
              <w:rPr>
                <w:rFonts w:eastAsia="MS Mincho"/>
                <w:szCs w:val="18"/>
              </w:rPr>
            </w:pPr>
          </w:p>
        </w:tc>
      </w:tr>
      <w:tr w:rsidR="00004B20" w:rsidRPr="0094526F" w14:paraId="217FD560" w14:textId="77777777" w:rsidTr="00312630">
        <w:trPr>
          <w:cantSplit/>
        </w:trPr>
        <w:tc>
          <w:tcPr>
            <w:tcW w:w="525" w:type="dxa"/>
            <w:shd w:val="pct30" w:color="FFFF00" w:fill="auto"/>
          </w:tcPr>
          <w:p w14:paraId="0E67F1AB" w14:textId="77777777" w:rsidR="00004B20" w:rsidRPr="0094526F" w:rsidRDefault="00004B20" w:rsidP="00004B20">
            <w:pPr>
              <w:tabs>
                <w:tab w:val="left" w:pos="1843"/>
              </w:tabs>
              <w:rPr>
                <w:szCs w:val="18"/>
              </w:rPr>
            </w:pPr>
          </w:p>
        </w:tc>
        <w:tc>
          <w:tcPr>
            <w:tcW w:w="4999" w:type="dxa"/>
            <w:shd w:val="pct30" w:color="FFFF00" w:fill="auto"/>
          </w:tcPr>
          <w:p w14:paraId="44AED8CE" w14:textId="02BE77E5" w:rsidR="00004B20" w:rsidRPr="00525C66" w:rsidRDefault="00004B20" w:rsidP="001633BC">
            <w:pPr>
              <w:tabs>
                <w:tab w:val="left" w:pos="1843"/>
              </w:tabs>
              <w:rPr>
                <w:szCs w:val="18"/>
              </w:rPr>
            </w:pPr>
            <w:r w:rsidRPr="00525C66">
              <w:rPr>
                <w:szCs w:val="18"/>
              </w:rPr>
              <w:t xml:space="preserve">Gewerkt in </w:t>
            </w:r>
            <w:r w:rsidR="001633BC" w:rsidRPr="00525C66">
              <w:rPr>
                <w:szCs w:val="18"/>
              </w:rPr>
              <w:t>samenwerkingsverband</w:t>
            </w:r>
          </w:p>
        </w:tc>
        <w:tc>
          <w:tcPr>
            <w:tcW w:w="4120" w:type="dxa"/>
          </w:tcPr>
          <w:p w14:paraId="02C02CB5" w14:textId="22BC740A" w:rsidR="00B834CE" w:rsidRPr="0094526F" w:rsidRDefault="00004B20" w:rsidP="00B834CE">
            <w:pPr>
              <w:tabs>
                <w:tab w:val="left" w:pos="1843"/>
              </w:tabs>
              <w:spacing w:line="280" w:lineRule="atLeast"/>
              <w:rPr>
                <w:rFonts w:eastAsia="MS Mincho"/>
                <w:szCs w:val="18"/>
              </w:rPr>
            </w:pPr>
            <w:r w:rsidRPr="0094526F">
              <w:rPr>
                <w:rFonts w:eastAsia="MS Mincho"/>
                <w:szCs w:val="18"/>
              </w:rPr>
              <w:t>Ja / Nee</w:t>
            </w:r>
          </w:p>
        </w:tc>
      </w:tr>
      <w:tr w:rsidR="00B834CE" w:rsidRPr="0094526F" w14:paraId="130C3AEF" w14:textId="77777777" w:rsidTr="00312630">
        <w:trPr>
          <w:cantSplit/>
        </w:trPr>
        <w:tc>
          <w:tcPr>
            <w:tcW w:w="525" w:type="dxa"/>
            <w:shd w:val="pct30" w:color="FFFF00" w:fill="auto"/>
          </w:tcPr>
          <w:p w14:paraId="344D1760" w14:textId="77777777" w:rsidR="00B834CE" w:rsidRPr="0094526F" w:rsidRDefault="00B834CE" w:rsidP="00004B20">
            <w:pPr>
              <w:tabs>
                <w:tab w:val="left" w:pos="1843"/>
              </w:tabs>
              <w:rPr>
                <w:szCs w:val="18"/>
              </w:rPr>
            </w:pPr>
          </w:p>
        </w:tc>
        <w:tc>
          <w:tcPr>
            <w:tcW w:w="4999" w:type="dxa"/>
            <w:shd w:val="pct30" w:color="FFFF00" w:fill="auto"/>
          </w:tcPr>
          <w:p w14:paraId="0C8694B8" w14:textId="59E43C28" w:rsidR="00B834CE" w:rsidRPr="00525C66" w:rsidRDefault="00B834CE" w:rsidP="00004B20">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22041E54" w14:textId="77777777" w:rsidR="00B834CE" w:rsidRPr="0094526F" w:rsidRDefault="00B834CE" w:rsidP="00004B20">
            <w:pPr>
              <w:tabs>
                <w:tab w:val="left" w:pos="1843"/>
              </w:tabs>
              <w:spacing w:line="280" w:lineRule="atLeast"/>
              <w:rPr>
                <w:rFonts w:eastAsia="MS Mincho"/>
                <w:szCs w:val="18"/>
              </w:rPr>
            </w:pPr>
          </w:p>
        </w:tc>
      </w:tr>
      <w:tr w:rsidR="00004B20" w:rsidRPr="0094526F" w14:paraId="50E3338E" w14:textId="77777777" w:rsidTr="00312630">
        <w:trPr>
          <w:cantSplit/>
        </w:trPr>
        <w:tc>
          <w:tcPr>
            <w:tcW w:w="525" w:type="dxa"/>
            <w:shd w:val="pct30" w:color="FFFF00" w:fill="auto"/>
          </w:tcPr>
          <w:p w14:paraId="40299181" w14:textId="77777777" w:rsidR="00004B20" w:rsidRPr="0094526F" w:rsidRDefault="00004B20" w:rsidP="00004B20">
            <w:pPr>
              <w:tabs>
                <w:tab w:val="left" w:pos="1843"/>
              </w:tabs>
              <w:rPr>
                <w:szCs w:val="18"/>
              </w:rPr>
            </w:pPr>
          </w:p>
        </w:tc>
        <w:tc>
          <w:tcPr>
            <w:tcW w:w="4999" w:type="dxa"/>
            <w:shd w:val="pct30" w:color="FFFF00" w:fill="auto"/>
          </w:tcPr>
          <w:p w14:paraId="15BFD33D" w14:textId="77777777" w:rsidR="00004B20" w:rsidRPr="0094526F" w:rsidRDefault="00004B20" w:rsidP="00004B20">
            <w:pPr>
              <w:tabs>
                <w:tab w:val="left" w:pos="1843"/>
              </w:tabs>
              <w:rPr>
                <w:szCs w:val="18"/>
              </w:rPr>
            </w:pPr>
            <w:r w:rsidRPr="0094526F">
              <w:rPr>
                <w:szCs w:val="18"/>
              </w:rPr>
              <w:t>Opdrachtwaarde</w:t>
            </w:r>
          </w:p>
        </w:tc>
        <w:tc>
          <w:tcPr>
            <w:tcW w:w="4120" w:type="dxa"/>
          </w:tcPr>
          <w:p w14:paraId="7B1788AC" w14:textId="77777777" w:rsidR="00004B20" w:rsidRPr="0094526F" w:rsidRDefault="00004B20" w:rsidP="00004B20">
            <w:pPr>
              <w:tabs>
                <w:tab w:val="left" w:pos="1843"/>
              </w:tabs>
              <w:spacing w:line="280" w:lineRule="atLeast"/>
              <w:rPr>
                <w:rFonts w:eastAsia="MS Mincho"/>
                <w:szCs w:val="18"/>
              </w:rPr>
            </w:pPr>
            <w:r w:rsidRPr="0094526F">
              <w:rPr>
                <w:rFonts w:eastAsia="MS Mincho"/>
                <w:szCs w:val="18"/>
              </w:rPr>
              <w:t>€</w:t>
            </w:r>
          </w:p>
        </w:tc>
      </w:tr>
      <w:tr w:rsidR="00004B20" w:rsidRPr="0094526F" w14:paraId="6E6CEB5E" w14:textId="77777777" w:rsidTr="00312630">
        <w:trPr>
          <w:cantSplit/>
          <w:trHeight w:val="1687"/>
        </w:trPr>
        <w:tc>
          <w:tcPr>
            <w:tcW w:w="525" w:type="dxa"/>
            <w:shd w:val="pct30" w:color="FFFF00" w:fill="auto"/>
          </w:tcPr>
          <w:p w14:paraId="373DBF34" w14:textId="77777777" w:rsidR="00004B20" w:rsidRPr="0094526F" w:rsidRDefault="00004B20" w:rsidP="00004B20">
            <w:pPr>
              <w:tabs>
                <w:tab w:val="left" w:pos="1843"/>
              </w:tabs>
              <w:rPr>
                <w:szCs w:val="18"/>
              </w:rPr>
            </w:pPr>
          </w:p>
        </w:tc>
        <w:tc>
          <w:tcPr>
            <w:tcW w:w="4999" w:type="dxa"/>
            <w:shd w:val="pct30" w:color="FFFF00" w:fill="auto"/>
          </w:tcPr>
          <w:p w14:paraId="56DD07F4" w14:textId="77777777" w:rsidR="00004B20" w:rsidRPr="0094526F" w:rsidRDefault="00004B20" w:rsidP="00004B20">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0AA53DDB" w14:textId="77777777" w:rsidR="00004B20" w:rsidRDefault="00004B20" w:rsidP="00004B20">
            <w:pPr>
              <w:tabs>
                <w:tab w:val="left" w:pos="1843"/>
              </w:tabs>
              <w:spacing w:line="280" w:lineRule="atLeast"/>
              <w:rPr>
                <w:rFonts w:eastAsia="MS Mincho"/>
                <w:szCs w:val="18"/>
              </w:rPr>
            </w:pPr>
          </w:p>
          <w:p w14:paraId="7F32685B" w14:textId="77777777" w:rsidR="0094526F" w:rsidRDefault="0094526F" w:rsidP="00004B20">
            <w:pPr>
              <w:tabs>
                <w:tab w:val="left" w:pos="1843"/>
              </w:tabs>
              <w:spacing w:line="280" w:lineRule="atLeast"/>
              <w:rPr>
                <w:rFonts w:eastAsia="MS Mincho"/>
                <w:szCs w:val="18"/>
              </w:rPr>
            </w:pPr>
          </w:p>
          <w:p w14:paraId="72349AB2" w14:textId="1C28A309" w:rsidR="0094526F" w:rsidRDefault="0094526F" w:rsidP="00004B20">
            <w:pPr>
              <w:tabs>
                <w:tab w:val="left" w:pos="1843"/>
              </w:tabs>
              <w:spacing w:line="280" w:lineRule="atLeast"/>
              <w:rPr>
                <w:rFonts w:eastAsia="MS Mincho"/>
                <w:szCs w:val="18"/>
              </w:rPr>
            </w:pPr>
          </w:p>
          <w:p w14:paraId="78870237" w14:textId="506FF5C6" w:rsidR="0094526F" w:rsidRPr="0094526F" w:rsidRDefault="0094526F" w:rsidP="00004B20">
            <w:pPr>
              <w:tabs>
                <w:tab w:val="left" w:pos="1843"/>
              </w:tabs>
              <w:spacing w:line="280" w:lineRule="atLeast"/>
              <w:rPr>
                <w:rFonts w:eastAsia="MS Mincho"/>
                <w:szCs w:val="18"/>
              </w:rPr>
            </w:pPr>
          </w:p>
        </w:tc>
      </w:tr>
      <w:tr w:rsidR="00004B20" w:rsidRPr="0094526F" w14:paraId="2EF919B8" w14:textId="77777777" w:rsidTr="001633BC">
        <w:trPr>
          <w:cantSplit/>
        </w:trPr>
        <w:tc>
          <w:tcPr>
            <w:tcW w:w="525" w:type="dxa"/>
            <w:shd w:val="pct30" w:color="FFFF00" w:fill="auto"/>
          </w:tcPr>
          <w:p w14:paraId="638E6ADC" w14:textId="77777777" w:rsidR="00004B20" w:rsidRPr="0094526F" w:rsidRDefault="00004B20" w:rsidP="00004B20">
            <w:pPr>
              <w:tabs>
                <w:tab w:val="left" w:pos="1843"/>
              </w:tabs>
              <w:rPr>
                <w:b/>
                <w:bCs/>
                <w:szCs w:val="18"/>
              </w:rPr>
            </w:pPr>
            <w:r w:rsidRPr="0094526F">
              <w:rPr>
                <w:b/>
                <w:bCs/>
                <w:szCs w:val="18"/>
              </w:rPr>
              <w:t>3</w:t>
            </w:r>
          </w:p>
        </w:tc>
        <w:tc>
          <w:tcPr>
            <w:tcW w:w="9119" w:type="dxa"/>
            <w:gridSpan w:val="2"/>
            <w:shd w:val="pct30" w:color="FFFF00" w:fill="auto"/>
          </w:tcPr>
          <w:p w14:paraId="69A6618C" w14:textId="77777777" w:rsidR="00004B20" w:rsidRPr="0094526F" w:rsidRDefault="00004B20" w:rsidP="00004B20">
            <w:pPr>
              <w:tabs>
                <w:tab w:val="left" w:pos="1843"/>
              </w:tabs>
              <w:rPr>
                <w:b/>
                <w:szCs w:val="18"/>
              </w:rPr>
            </w:pPr>
            <w:r w:rsidRPr="0094526F">
              <w:rPr>
                <w:b/>
                <w:szCs w:val="18"/>
              </w:rPr>
              <w:t>Omschrijving opdracht</w:t>
            </w:r>
          </w:p>
        </w:tc>
      </w:tr>
      <w:tr w:rsidR="00004B20" w:rsidRPr="0094526F" w14:paraId="4CE4CB51" w14:textId="77777777" w:rsidTr="00312630">
        <w:trPr>
          <w:cantSplit/>
          <w:trHeight w:val="433"/>
        </w:trPr>
        <w:tc>
          <w:tcPr>
            <w:tcW w:w="525" w:type="dxa"/>
            <w:shd w:val="pct30" w:color="FFFF00" w:fill="auto"/>
          </w:tcPr>
          <w:p w14:paraId="255C63DD" w14:textId="77777777" w:rsidR="00004B20" w:rsidRPr="0094526F" w:rsidRDefault="00004B20" w:rsidP="00004B20">
            <w:pPr>
              <w:tabs>
                <w:tab w:val="left" w:pos="1843"/>
              </w:tabs>
              <w:rPr>
                <w:szCs w:val="18"/>
              </w:rPr>
            </w:pPr>
          </w:p>
        </w:tc>
        <w:tc>
          <w:tcPr>
            <w:tcW w:w="4999" w:type="dxa"/>
            <w:shd w:val="pct30" w:color="FFFF00" w:fill="auto"/>
          </w:tcPr>
          <w:p w14:paraId="646FDBB7" w14:textId="77777777" w:rsidR="00004B20" w:rsidRPr="0094526F" w:rsidRDefault="00004B20" w:rsidP="00004B20">
            <w:pPr>
              <w:tabs>
                <w:tab w:val="left" w:pos="1843"/>
              </w:tabs>
              <w:rPr>
                <w:szCs w:val="18"/>
              </w:rPr>
            </w:pPr>
            <w:r w:rsidRPr="0094526F">
              <w:rPr>
                <w:szCs w:val="18"/>
              </w:rPr>
              <w:t>Titel</w:t>
            </w:r>
          </w:p>
        </w:tc>
        <w:tc>
          <w:tcPr>
            <w:tcW w:w="4120" w:type="dxa"/>
          </w:tcPr>
          <w:p w14:paraId="324CF1CB" w14:textId="77777777" w:rsidR="00004B20" w:rsidRPr="0094526F" w:rsidRDefault="00004B20" w:rsidP="00004B20">
            <w:pPr>
              <w:tabs>
                <w:tab w:val="left" w:pos="1843"/>
              </w:tabs>
              <w:spacing w:line="280" w:lineRule="atLeast"/>
              <w:rPr>
                <w:rFonts w:eastAsia="MS Mincho"/>
                <w:szCs w:val="18"/>
              </w:rPr>
            </w:pPr>
          </w:p>
        </w:tc>
      </w:tr>
      <w:tr w:rsidR="00CA0AE9" w:rsidRPr="0094526F" w14:paraId="1B2BD4AA" w14:textId="77777777" w:rsidTr="00CA0AE9">
        <w:trPr>
          <w:cantSplit/>
          <w:trHeight w:val="753"/>
        </w:trPr>
        <w:tc>
          <w:tcPr>
            <w:tcW w:w="525" w:type="dxa"/>
            <w:shd w:val="pct30" w:color="FFFF00" w:fill="auto"/>
          </w:tcPr>
          <w:p w14:paraId="0058C2B6" w14:textId="77777777" w:rsidR="00CA0AE9" w:rsidRPr="0094526F" w:rsidRDefault="00CA0AE9" w:rsidP="00004B20">
            <w:pPr>
              <w:tabs>
                <w:tab w:val="left" w:pos="1843"/>
              </w:tabs>
              <w:rPr>
                <w:szCs w:val="18"/>
              </w:rPr>
            </w:pPr>
          </w:p>
        </w:tc>
        <w:tc>
          <w:tcPr>
            <w:tcW w:w="9119" w:type="dxa"/>
            <w:gridSpan w:val="2"/>
            <w:shd w:val="pct30" w:color="FFFF00" w:fill="auto"/>
          </w:tcPr>
          <w:p w14:paraId="63359F44" w14:textId="284B4089" w:rsidR="00CA0AE9" w:rsidRPr="0094526F" w:rsidRDefault="00CA0AE9" w:rsidP="00CA0AE9">
            <w:pPr>
              <w:tabs>
                <w:tab w:val="left" w:pos="1843"/>
              </w:tabs>
              <w:rPr>
                <w:rFonts w:eastAsia="MS Mincho"/>
                <w:szCs w:val="18"/>
              </w:rPr>
            </w:pPr>
            <w:r w:rsidRPr="0094526F">
              <w:rPr>
                <w:szCs w:val="18"/>
              </w:rPr>
              <w:t xml:space="preserve">Opdrachtbeschrijving waaruit expliciet blijkt </w:t>
            </w:r>
            <w:r>
              <w:rPr>
                <w:szCs w:val="18"/>
              </w:rPr>
              <w:t>of en in welke mate</w:t>
            </w:r>
            <w:r w:rsidRPr="0094526F">
              <w:rPr>
                <w:szCs w:val="18"/>
              </w:rPr>
              <w:t xml:space="preserve"> </w:t>
            </w:r>
            <w:r>
              <w:rPr>
                <w:szCs w:val="18"/>
              </w:rPr>
              <w:t>Gegadigde</w:t>
            </w:r>
            <w:r w:rsidRPr="0094526F">
              <w:rPr>
                <w:szCs w:val="18"/>
              </w:rPr>
              <w:t xml:space="preserve"> voldoet aan </w:t>
            </w:r>
            <w:r>
              <w:rPr>
                <w:szCs w:val="18"/>
              </w:rPr>
              <w:t>het selectiecriterium</w:t>
            </w:r>
            <w:r w:rsidRPr="0094526F">
              <w:rPr>
                <w:szCs w:val="18"/>
              </w:rPr>
              <w:t xml:space="preserve">, wat de doelstelling van de opdracht is geweest en </w:t>
            </w:r>
            <w:r w:rsidRPr="00781511">
              <w:rPr>
                <w:szCs w:val="18"/>
              </w:rPr>
              <w:t>welke dienstverlening is geleverd</w:t>
            </w:r>
            <w:r>
              <w:rPr>
                <w:szCs w:val="18"/>
              </w:rPr>
              <w:t>:</w:t>
            </w:r>
          </w:p>
        </w:tc>
      </w:tr>
      <w:tr w:rsidR="00CA0AE9" w:rsidRPr="0094526F" w14:paraId="45E0CE36" w14:textId="77777777" w:rsidTr="00CA0AE9">
        <w:trPr>
          <w:cantSplit/>
          <w:trHeight w:val="1120"/>
        </w:trPr>
        <w:tc>
          <w:tcPr>
            <w:tcW w:w="525" w:type="dxa"/>
            <w:shd w:val="pct30" w:color="FFFF00" w:fill="auto"/>
          </w:tcPr>
          <w:p w14:paraId="53968AE7" w14:textId="77777777" w:rsidR="00CA0AE9" w:rsidRPr="0094526F" w:rsidRDefault="00CA0AE9" w:rsidP="00004B20">
            <w:pPr>
              <w:tabs>
                <w:tab w:val="left" w:pos="1843"/>
              </w:tabs>
              <w:rPr>
                <w:szCs w:val="18"/>
              </w:rPr>
            </w:pPr>
          </w:p>
        </w:tc>
        <w:tc>
          <w:tcPr>
            <w:tcW w:w="9119" w:type="dxa"/>
            <w:gridSpan w:val="2"/>
            <w:shd w:val="clear" w:color="auto" w:fill="auto"/>
          </w:tcPr>
          <w:p w14:paraId="515BB2A2" w14:textId="77777777" w:rsidR="00CA0AE9" w:rsidRPr="0094526F" w:rsidRDefault="00CA0AE9" w:rsidP="00CA0AE9">
            <w:pPr>
              <w:tabs>
                <w:tab w:val="left" w:pos="1843"/>
              </w:tabs>
              <w:rPr>
                <w:szCs w:val="18"/>
              </w:rPr>
            </w:pPr>
          </w:p>
        </w:tc>
      </w:tr>
      <w:tr w:rsidR="00CA0AE9" w:rsidRPr="0094526F" w14:paraId="04633176" w14:textId="77777777" w:rsidTr="008E0BF1">
        <w:trPr>
          <w:cantSplit/>
        </w:trPr>
        <w:tc>
          <w:tcPr>
            <w:tcW w:w="525" w:type="dxa"/>
            <w:shd w:val="pct30" w:color="FFFF00" w:fill="auto"/>
          </w:tcPr>
          <w:p w14:paraId="7B8A32E1" w14:textId="77777777" w:rsidR="00CA0AE9" w:rsidRPr="0094526F" w:rsidRDefault="00CA0AE9" w:rsidP="00004B20">
            <w:pPr>
              <w:tabs>
                <w:tab w:val="left" w:pos="1843"/>
              </w:tabs>
              <w:rPr>
                <w:szCs w:val="18"/>
              </w:rPr>
            </w:pPr>
          </w:p>
        </w:tc>
        <w:tc>
          <w:tcPr>
            <w:tcW w:w="9119" w:type="dxa"/>
            <w:gridSpan w:val="2"/>
            <w:shd w:val="pct30" w:color="FFFF00" w:fill="auto"/>
          </w:tcPr>
          <w:p w14:paraId="7BBC5DB0" w14:textId="5C1C3A5F" w:rsidR="00CA0AE9" w:rsidRPr="00CA0AE9" w:rsidRDefault="00CA0AE9" w:rsidP="00CA0AE9">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CA0AE9" w:rsidRPr="0094526F" w14:paraId="4972BF36" w14:textId="77777777" w:rsidTr="00CA0AE9">
        <w:trPr>
          <w:cantSplit/>
        </w:trPr>
        <w:tc>
          <w:tcPr>
            <w:tcW w:w="525" w:type="dxa"/>
            <w:shd w:val="pct30" w:color="FFFF00" w:fill="auto"/>
          </w:tcPr>
          <w:p w14:paraId="132F827E" w14:textId="77777777" w:rsidR="00CA0AE9" w:rsidRPr="0094526F" w:rsidRDefault="00CA0AE9" w:rsidP="00004B20">
            <w:pPr>
              <w:tabs>
                <w:tab w:val="left" w:pos="1843"/>
              </w:tabs>
              <w:rPr>
                <w:szCs w:val="18"/>
              </w:rPr>
            </w:pPr>
          </w:p>
        </w:tc>
        <w:tc>
          <w:tcPr>
            <w:tcW w:w="9119" w:type="dxa"/>
            <w:gridSpan w:val="2"/>
            <w:shd w:val="clear" w:color="auto" w:fill="auto"/>
          </w:tcPr>
          <w:p w14:paraId="7169D4DD" w14:textId="77777777" w:rsidR="00CA0AE9" w:rsidRDefault="00CA0AE9" w:rsidP="00CA0AE9">
            <w:pPr>
              <w:tabs>
                <w:tab w:val="left" w:pos="1843"/>
              </w:tabs>
              <w:rPr>
                <w:szCs w:val="18"/>
              </w:rPr>
            </w:pPr>
          </w:p>
          <w:p w14:paraId="28A5D890" w14:textId="77777777" w:rsidR="00CA0AE9" w:rsidRDefault="00CA0AE9" w:rsidP="00CA0AE9">
            <w:pPr>
              <w:tabs>
                <w:tab w:val="left" w:pos="1843"/>
              </w:tabs>
              <w:rPr>
                <w:szCs w:val="18"/>
              </w:rPr>
            </w:pPr>
          </w:p>
          <w:p w14:paraId="11054C7B" w14:textId="77777777" w:rsidR="00CA0AE9" w:rsidRDefault="00CA0AE9" w:rsidP="00CA0AE9">
            <w:pPr>
              <w:tabs>
                <w:tab w:val="left" w:pos="1843"/>
              </w:tabs>
              <w:rPr>
                <w:szCs w:val="18"/>
              </w:rPr>
            </w:pPr>
          </w:p>
          <w:p w14:paraId="0D098FB6" w14:textId="77777777" w:rsidR="00CA0AE9" w:rsidRDefault="00CA0AE9" w:rsidP="00CA0AE9">
            <w:pPr>
              <w:tabs>
                <w:tab w:val="left" w:pos="1843"/>
              </w:tabs>
              <w:rPr>
                <w:szCs w:val="18"/>
              </w:rPr>
            </w:pPr>
          </w:p>
          <w:p w14:paraId="20ADDFE3" w14:textId="77777777" w:rsidR="00CA0AE9" w:rsidRPr="00781511" w:rsidRDefault="00CA0AE9" w:rsidP="00CA0AE9">
            <w:pPr>
              <w:tabs>
                <w:tab w:val="left" w:pos="1843"/>
              </w:tabs>
              <w:rPr>
                <w:szCs w:val="18"/>
              </w:rPr>
            </w:pPr>
          </w:p>
        </w:tc>
      </w:tr>
      <w:tr w:rsidR="00004B20" w:rsidRPr="0094526F" w14:paraId="4790C3BE" w14:textId="77777777" w:rsidTr="001633BC">
        <w:trPr>
          <w:cantSplit/>
        </w:trPr>
        <w:tc>
          <w:tcPr>
            <w:tcW w:w="525" w:type="dxa"/>
            <w:shd w:val="pct30" w:color="FFFF00" w:fill="auto"/>
          </w:tcPr>
          <w:p w14:paraId="6C6D2D8B" w14:textId="77777777" w:rsidR="00004B20" w:rsidRPr="0094526F" w:rsidRDefault="00004B20" w:rsidP="00004B20">
            <w:pPr>
              <w:tabs>
                <w:tab w:val="left" w:pos="1843"/>
              </w:tabs>
              <w:rPr>
                <w:b/>
                <w:bCs/>
                <w:szCs w:val="18"/>
              </w:rPr>
            </w:pPr>
            <w:r w:rsidRPr="0094526F">
              <w:rPr>
                <w:b/>
                <w:bCs/>
                <w:szCs w:val="18"/>
              </w:rPr>
              <w:t>4</w:t>
            </w:r>
          </w:p>
        </w:tc>
        <w:tc>
          <w:tcPr>
            <w:tcW w:w="9119" w:type="dxa"/>
            <w:gridSpan w:val="2"/>
            <w:shd w:val="pct30" w:color="FFFF00" w:fill="auto"/>
          </w:tcPr>
          <w:p w14:paraId="337917BF" w14:textId="77777777" w:rsidR="00004B20" w:rsidRPr="0094526F" w:rsidRDefault="00004B20" w:rsidP="00004B20">
            <w:pPr>
              <w:tabs>
                <w:tab w:val="left" w:pos="1843"/>
              </w:tabs>
              <w:rPr>
                <w:b/>
                <w:szCs w:val="18"/>
              </w:rPr>
            </w:pPr>
            <w:r w:rsidRPr="0094526F">
              <w:rPr>
                <w:b/>
                <w:szCs w:val="18"/>
              </w:rPr>
              <w:t>Overige relevante informatie</w:t>
            </w:r>
          </w:p>
        </w:tc>
      </w:tr>
      <w:tr w:rsidR="00CA0AE9" w:rsidRPr="0094526F" w14:paraId="0185B162" w14:textId="77777777" w:rsidTr="00CA0AE9">
        <w:trPr>
          <w:cantSplit/>
        </w:trPr>
        <w:tc>
          <w:tcPr>
            <w:tcW w:w="525" w:type="dxa"/>
            <w:shd w:val="pct30" w:color="FFFF00" w:fill="auto"/>
          </w:tcPr>
          <w:p w14:paraId="17B22332" w14:textId="77777777" w:rsidR="00CA0AE9" w:rsidRPr="0094526F" w:rsidRDefault="00CA0AE9" w:rsidP="00004B20">
            <w:pPr>
              <w:tabs>
                <w:tab w:val="left" w:pos="1843"/>
              </w:tabs>
              <w:rPr>
                <w:szCs w:val="18"/>
              </w:rPr>
            </w:pPr>
          </w:p>
        </w:tc>
        <w:tc>
          <w:tcPr>
            <w:tcW w:w="9119" w:type="dxa"/>
            <w:gridSpan w:val="2"/>
            <w:shd w:val="clear" w:color="auto" w:fill="auto"/>
          </w:tcPr>
          <w:p w14:paraId="3007C420" w14:textId="77777777" w:rsidR="00CA0AE9" w:rsidRPr="0094526F" w:rsidRDefault="00CA0AE9" w:rsidP="00004B20">
            <w:pPr>
              <w:tabs>
                <w:tab w:val="left" w:pos="1843"/>
              </w:tabs>
              <w:spacing w:line="280" w:lineRule="atLeast"/>
              <w:rPr>
                <w:rFonts w:eastAsia="MS Mincho"/>
                <w:szCs w:val="18"/>
              </w:rPr>
            </w:pPr>
          </w:p>
          <w:p w14:paraId="34FBD2DF" w14:textId="77777777" w:rsidR="00CA0AE9" w:rsidRPr="0094526F" w:rsidRDefault="00CA0AE9" w:rsidP="00004B20">
            <w:pPr>
              <w:tabs>
                <w:tab w:val="left" w:pos="1843"/>
              </w:tabs>
              <w:spacing w:line="280" w:lineRule="atLeast"/>
              <w:rPr>
                <w:rFonts w:eastAsia="MS Mincho"/>
                <w:szCs w:val="18"/>
              </w:rPr>
            </w:pPr>
          </w:p>
          <w:p w14:paraId="3BD58749" w14:textId="77777777" w:rsidR="00CA0AE9" w:rsidRPr="0094526F" w:rsidRDefault="00CA0AE9" w:rsidP="00004B20">
            <w:pPr>
              <w:tabs>
                <w:tab w:val="left" w:pos="1843"/>
              </w:tabs>
              <w:spacing w:line="280" w:lineRule="atLeast"/>
              <w:rPr>
                <w:rFonts w:eastAsia="MS Mincho"/>
                <w:szCs w:val="18"/>
              </w:rPr>
            </w:pPr>
          </w:p>
          <w:p w14:paraId="09B3BFEF" w14:textId="77777777" w:rsidR="00CA0AE9" w:rsidRPr="0094526F" w:rsidRDefault="00CA0AE9" w:rsidP="00004B20">
            <w:pPr>
              <w:tabs>
                <w:tab w:val="left" w:pos="1843"/>
              </w:tabs>
              <w:spacing w:line="280" w:lineRule="atLeast"/>
              <w:rPr>
                <w:rFonts w:eastAsia="MS Mincho"/>
                <w:szCs w:val="18"/>
              </w:rPr>
            </w:pPr>
          </w:p>
          <w:p w14:paraId="4FD6E115" w14:textId="77777777" w:rsidR="00CA0AE9" w:rsidRPr="0094526F" w:rsidRDefault="00CA0AE9" w:rsidP="00004B20">
            <w:pPr>
              <w:tabs>
                <w:tab w:val="left" w:pos="1843"/>
              </w:tabs>
              <w:spacing w:line="280" w:lineRule="atLeast"/>
              <w:rPr>
                <w:rFonts w:eastAsia="MS Mincho"/>
                <w:szCs w:val="18"/>
              </w:rPr>
            </w:pPr>
          </w:p>
        </w:tc>
      </w:tr>
    </w:tbl>
    <w:p w14:paraId="00F2AC69" w14:textId="77777777" w:rsidR="00004B20" w:rsidRPr="0094526F" w:rsidRDefault="00004B20" w:rsidP="00004B20">
      <w:pPr>
        <w:spacing w:line="240" w:lineRule="auto"/>
        <w:rPr>
          <w:b/>
          <w:szCs w:val="18"/>
        </w:rPr>
      </w:pPr>
    </w:p>
    <w:p w14:paraId="78CCE746" w14:textId="0790D211" w:rsidR="00004B20" w:rsidRPr="0094526F" w:rsidRDefault="00044AC2" w:rsidP="001633BC">
      <w:pPr>
        <w:pStyle w:val="Toelichting"/>
        <w:rPr>
          <w:rFonts w:ascii="Verdana" w:hAnsi="Verdana"/>
          <w:sz w:val="18"/>
          <w:szCs w:val="18"/>
        </w:rPr>
      </w:pPr>
      <w:r>
        <w:rPr>
          <w:rFonts w:ascii="Verdana" w:hAnsi="Verdana"/>
          <w:sz w:val="18"/>
          <w:szCs w:val="18"/>
        </w:rPr>
        <w:t>Referent</w:t>
      </w:r>
      <w:r w:rsidR="001633BC" w:rsidRPr="0094526F">
        <w:rPr>
          <w:rFonts w:ascii="Verdana" w:hAnsi="Verdana"/>
          <w:sz w:val="18"/>
          <w:szCs w:val="18"/>
        </w:rPr>
        <w:t xml:space="preserve"> (ondertekening door </w:t>
      </w:r>
      <w:r>
        <w:rPr>
          <w:rFonts w:ascii="Verdana" w:hAnsi="Verdana"/>
          <w:sz w:val="18"/>
          <w:szCs w:val="18"/>
        </w:rPr>
        <w:t>referent</w:t>
      </w:r>
      <w:r w:rsidR="001633BC" w:rsidRPr="0094526F">
        <w:rPr>
          <w:rFonts w:ascii="Verdana" w:hAnsi="Verdana"/>
          <w:sz w:val="18"/>
          <w:szCs w:val="18"/>
        </w:rPr>
        <w:t xml:space="preserve"> enkel door </w:t>
      </w:r>
      <w:r w:rsidR="00312630">
        <w:rPr>
          <w:rFonts w:ascii="Verdana" w:hAnsi="Verdana"/>
          <w:sz w:val="18"/>
          <w:szCs w:val="18"/>
        </w:rPr>
        <w:t>Geselecteerde Gegadigden</w:t>
      </w:r>
      <w:r w:rsidR="001633BC" w:rsidRPr="0094526F">
        <w:rPr>
          <w:rFonts w:ascii="Verdana" w:hAnsi="Verdana"/>
          <w:sz w:val="18"/>
          <w:szCs w:val="18"/>
        </w:rPr>
        <w:t xml:space="preserve"> na mededeling </w:t>
      </w:r>
      <w:r w:rsidR="00312630">
        <w:rPr>
          <w:rFonts w:ascii="Verdana" w:hAnsi="Verdana"/>
          <w:sz w:val="18"/>
          <w:szCs w:val="18"/>
        </w:rPr>
        <w:t>selectie</w:t>
      </w:r>
      <w:r w:rsidR="001633BC" w:rsidRPr="0094526F">
        <w:rPr>
          <w:rFonts w:ascii="Verdana" w:hAnsi="Verdana"/>
          <w:sz w:val="18"/>
          <w:szCs w:val="18"/>
        </w:rPr>
        <w:t>beslissing)</w:t>
      </w:r>
      <w:r w:rsidR="00004B20" w:rsidRPr="0094526F">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rsidRPr="0094526F" w14:paraId="4ECF37AC" w14:textId="77777777" w:rsidTr="00004B20">
        <w:tc>
          <w:tcPr>
            <w:tcW w:w="3403" w:type="dxa"/>
          </w:tcPr>
          <w:p w14:paraId="67D1576E" w14:textId="77777777" w:rsidR="00004B20" w:rsidRPr="0094526F" w:rsidRDefault="00004B20" w:rsidP="00677DAD">
            <w:pPr>
              <w:rPr>
                <w:szCs w:val="18"/>
              </w:rPr>
            </w:pPr>
            <w:r w:rsidRPr="0094526F">
              <w:rPr>
                <w:szCs w:val="18"/>
              </w:rPr>
              <w:t xml:space="preserve">Naam: </w:t>
            </w:r>
          </w:p>
        </w:tc>
        <w:tc>
          <w:tcPr>
            <w:tcW w:w="6237" w:type="dxa"/>
          </w:tcPr>
          <w:p w14:paraId="65141750" w14:textId="77777777" w:rsidR="00004B20" w:rsidRPr="0094526F" w:rsidRDefault="00004B20" w:rsidP="00677DAD">
            <w:pPr>
              <w:rPr>
                <w:szCs w:val="18"/>
              </w:rPr>
            </w:pPr>
          </w:p>
        </w:tc>
      </w:tr>
      <w:tr w:rsidR="00004B20" w:rsidRPr="0094526F" w14:paraId="328ECCE0" w14:textId="77777777" w:rsidTr="00004B20">
        <w:tc>
          <w:tcPr>
            <w:tcW w:w="3403" w:type="dxa"/>
          </w:tcPr>
          <w:p w14:paraId="7E9792A1" w14:textId="77777777" w:rsidR="00004B20" w:rsidRPr="0094526F" w:rsidRDefault="00004B20" w:rsidP="00677DAD">
            <w:pPr>
              <w:rPr>
                <w:szCs w:val="18"/>
              </w:rPr>
            </w:pPr>
            <w:r w:rsidRPr="0094526F">
              <w:rPr>
                <w:szCs w:val="18"/>
              </w:rPr>
              <w:t>Functie:</w:t>
            </w:r>
          </w:p>
        </w:tc>
        <w:tc>
          <w:tcPr>
            <w:tcW w:w="6237" w:type="dxa"/>
          </w:tcPr>
          <w:p w14:paraId="17E11FD4" w14:textId="77777777" w:rsidR="00004B20" w:rsidRPr="0094526F" w:rsidRDefault="00004B20" w:rsidP="00677DAD">
            <w:pPr>
              <w:rPr>
                <w:szCs w:val="18"/>
              </w:rPr>
            </w:pPr>
          </w:p>
        </w:tc>
      </w:tr>
      <w:tr w:rsidR="00004B20" w:rsidRPr="0094526F" w14:paraId="4374041A" w14:textId="77777777" w:rsidTr="00004B20">
        <w:tc>
          <w:tcPr>
            <w:tcW w:w="3403" w:type="dxa"/>
            <w:tcBorders>
              <w:bottom w:val="nil"/>
            </w:tcBorders>
          </w:tcPr>
          <w:p w14:paraId="2B568471" w14:textId="77777777" w:rsidR="00004B20" w:rsidRPr="0094526F" w:rsidRDefault="00004B20" w:rsidP="00677DAD">
            <w:pPr>
              <w:rPr>
                <w:szCs w:val="18"/>
              </w:rPr>
            </w:pPr>
            <w:r w:rsidRPr="0094526F">
              <w:rPr>
                <w:szCs w:val="18"/>
              </w:rPr>
              <w:t>Bedrijf:</w:t>
            </w:r>
          </w:p>
        </w:tc>
        <w:tc>
          <w:tcPr>
            <w:tcW w:w="6237" w:type="dxa"/>
            <w:tcBorders>
              <w:bottom w:val="nil"/>
            </w:tcBorders>
          </w:tcPr>
          <w:p w14:paraId="3123BF70" w14:textId="77777777" w:rsidR="00004B20" w:rsidRPr="0094526F" w:rsidRDefault="00004B20" w:rsidP="00677DAD">
            <w:pPr>
              <w:pStyle w:val="Koptekst"/>
              <w:tabs>
                <w:tab w:val="clear" w:pos="4536"/>
                <w:tab w:val="clear" w:pos="9072"/>
              </w:tabs>
              <w:rPr>
                <w:szCs w:val="18"/>
              </w:rPr>
            </w:pPr>
          </w:p>
        </w:tc>
      </w:tr>
      <w:tr w:rsidR="00004B20" w:rsidRPr="0094526F" w14:paraId="6F5DDB62" w14:textId="77777777" w:rsidTr="00004B20">
        <w:trPr>
          <w:trHeight w:val="1760"/>
        </w:trPr>
        <w:tc>
          <w:tcPr>
            <w:tcW w:w="3403" w:type="dxa"/>
          </w:tcPr>
          <w:p w14:paraId="54CE402C" w14:textId="77777777" w:rsidR="00004B20" w:rsidRPr="0094526F" w:rsidRDefault="00004B20" w:rsidP="00677DAD">
            <w:pPr>
              <w:rPr>
                <w:szCs w:val="18"/>
              </w:rPr>
            </w:pPr>
            <w:r w:rsidRPr="0094526F">
              <w:rPr>
                <w:szCs w:val="18"/>
              </w:rPr>
              <w:t>Handtekening:</w:t>
            </w:r>
          </w:p>
        </w:tc>
        <w:tc>
          <w:tcPr>
            <w:tcW w:w="6237" w:type="dxa"/>
          </w:tcPr>
          <w:p w14:paraId="0780B2F3" w14:textId="77777777" w:rsidR="00004B20" w:rsidRPr="0094526F" w:rsidRDefault="00004B20" w:rsidP="00677DAD">
            <w:pPr>
              <w:rPr>
                <w:szCs w:val="18"/>
              </w:rPr>
            </w:pPr>
          </w:p>
        </w:tc>
      </w:tr>
      <w:tr w:rsidR="00004B20" w:rsidRPr="0094526F" w14:paraId="573DFF91" w14:textId="77777777" w:rsidTr="00004B20">
        <w:tc>
          <w:tcPr>
            <w:tcW w:w="3403" w:type="dxa"/>
          </w:tcPr>
          <w:p w14:paraId="7EB626E6" w14:textId="77777777" w:rsidR="00004B20" w:rsidRPr="0094526F" w:rsidRDefault="00004B20" w:rsidP="00677DAD">
            <w:pPr>
              <w:rPr>
                <w:szCs w:val="18"/>
              </w:rPr>
            </w:pPr>
            <w:r w:rsidRPr="0094526F">
              <w:rPr>
                <w:szCs w:val="18"/>
              </w:rPr>
              <w:t>Datum:</w:t>
            </w:r>
          </w:p>
        </w:tc>
        <w:tc>
          <w:tcPr>
            <w:tcW w:w="6237" w:type="dxa"/>
          </w:tcPr>
          <w:p w14:paraId="2CFF3FC4" w14:textId="77777777" w:rsidR="00004B20" w:rsidRPr="0094526F" w:rsidRDefault="00004B20" w:rsidP="00677DAD">
            <w:pPr>
              <w:rPr>
                <w:szCs w:val="18"/>
              </w:rPr>
            </w:pPr>
          </w:p>
        </w:tc>
      </w:tr>
    </w:tbl>
    <w:p w14:paraId="30C4F3AB" w14:textId="2279A298" w:rsidR="00574A7F" w:rsidRDefault="00574A7F" w:rsidP="00525C66">
      <w:pPr>
        <w:pStyle w:val="Toelichting"/>
        <w:rPr>
          <w:szCs w:val="18"/>
        </w:rPr>
      </w:pPr>
    </w:p>
    <w:p w14:paraId="2F5F5D63"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0BEB71F4" w14:textId="77777777" w:rsidTr="005B68C5">
        <w:trPr>
          <w:cantSplit/>
        </w:trPr>
        <w:tc>
          <w:tcPr>
            <w:tcW w:w="9644" w:type="dxa"/>
            <w:gridSpan w:val="3"/>
            <w:shd w:val="pct12" w:color="auto" w:fill="FFFFFF"/>
          </w:tcPr>
          <w:p w14:paraId="788E7355" w14:textId="460D95F7"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w:t>
            </w:r>
            <w:r w:rsidR="006E2E2A">
              <w:rPr>
                <w:rFonts w:eastAsia="MS Mincho"/>
                <w:b/>
                <w:kern w:val="28"/>
                <w:szCs w:val="18"/>
              </w:rPr>
              <w:t>Selectiecriterium</w:t>
            </w:r>
            <w:r>
              <w:rPr>
                <w:rFonts w:eastAsia="MS Mincho"/>
                <w:b/>
                <w:kern w:val="28"/>
                <w:szCs w:val="18"/>
              </w:rPr>
              <w:t xml:space="preserve"> </w:t>
            </w:r>
            <w:r w:rsidR="00BE60AA">
              <w:rPr>
                <w:rFonts w:eastAsia="MS Mincho"/>
                <w:b/>
                <w:kern w:val="28"/>
                <w:szCs w:val="18"/>
              </w:rPr>
              <w:t>2</w:t>
            </w:r>
          </w:p>
        </w:tc>
      </w:tr>
      <w:tr w:rsidR="00574A7F" w:rsidRPr="0094526F" w14:paraId="3A68D0D5" w14:textId="77777777" w:rsidTr="005B68C5">
        <w:trPr>
          <w:cantSplit/>
        </w:trPr>
        <w:tc>
          <w:tcPr>
            <w:tcW w:w="525" w:type="dxa"/>
            <w:shd w:val="pct30" w:color="FFFF00" w:fill="auto"/>
          </w:tcPr>
          <w:p w14:paraId="627F4AAC" w14:textId="77777777" w:rsidR="00574A7F" w:rsidRPr="0094526F" w:rsidRDefault="00574A7F" w:rsidP="005B68C5">
            <w:pPr>
              <w:tabs>
                <w:tab w:val="left" w:pos="1843"/>
              </w:tabs>
              <w:rPr>
                <w:szCs w:val="18"/>
              </w:rPr>
            </w:pPr>
          </w:p>
        </w:tc>
        <w:tc>
          <w:tcPr>
            <w:tcW w:w="9119" w:type="dxa"/>
            <w:gridSpan w:val="2"/>
            <w:shd w:val="pct30" w:color="FFFF00" w:fill="auto"/>
          </w:tcPr>
          <w:p w14:paraId="486088B1" w14:textId="77777777" w:rsidR="00574A7F" w:rsidRPr="0094526F" w:rsidRDefault="00574A7F" w:rsidP="005B68C5">
            <w:pPr>
              <w:tabs>
                <w:tab w:val="left" w:pos="1843"/>
              </w:tabs>
              <w:rPr>
                <w:b/>
                <w:szCs w:val="18"/>
              </w:rPr>
            </w:pPr>
          </w:p>
        </w:tc>
      </w:tr>
      <w:tr w:rsidR="00574A7F" w:rsidRPr="0094526F" w14:paraId="6A414C39" w14:textId="77777777" w:rsidTr="005B68C5">
        <w:trPr>
          <w:cantSplit/>
        </w:trPr>
        <w:tc>
          <w:tcPr>
            <w:tcW w:w="525" w:type="dxa"/>
            <w:shd w:val="pct30" w:color="FFFF00" w:fill="auto"/>
          </w:tcPr>
          <w:p w14:paraId="62204FBF" w14:textId="77777777" w:rsidR="00574A7F" w:rsidRPr="0094526F" w:rsidRDefault="00574A7F" w:rsidP="005B68C5">
            <w:pPr>
              <w:tabs>
                <w:tab w:val="left" w:pos="1843"/>
              </w:tabs>
              <w:rPr>
                <w:szCs w:val="18"/>
              </w:rPr>
            </w:pPr>
          </w:p>
        </w:tc>
        <w:tc>
          <w:tcPr>
            <w:tcW w:w="4999" w:type="dxa"/>
            <w:shd w:val="pct30" w:color="FFFF00" w:fill="auto"/>
          </w:tcPr>
          <w:p w14:paraId="0CA04076" w14:textId="15F27621"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w:t>
            </w:r>
            <w:r w:rsidR="006E2E2A">
              <w:rPr>
                <w:b/>
                <w:szCs w:val="18"/>
              </w:rPr>
              <w:t>selectiecriterium</w:t>
            </w:r>
            <w:r>
              <w:rPr>
                <w:b/>
                <w:szCs w:val="18"/>
              </w:rPr>
              <w:t xml:space="preserve"> </w:t>
            </w:r>
            <w:r w:rsidR="00BE60AA">
              <w:rPr>
                <w:b/>
                <w:szCs w:val="18"/>
              </w:rPr>
              <w:t>2</w:t>
            </w:r>
            <w:r>
              <w:rPr>
                <w:b/>
                <w:szCs w:val="18"/>
              </w:rPr>
              <w:t xml:space="preserve"> </w:t>
            </w:r>
            <w:r w:rsidRPr="00574A7F">
              <w:rPr>
                <w:bCs/>
                <w:szCs w:val="18"/>
              </w:rPr>
              <w:t>zoals omschreven in de Selectieleidraad:</w:t>
            </w:r>
          </w:p>
        </w:tc>
        <w:tc>
          <w:tcPr>
            <w:tcW w:w="4120" w:type="dxa"/>
          </w:tcPr>
          <w:p w14:paraId="774D4B4F" w14:textId="77777777" w:rsidR="006E2E2A" w:rsidRPr="006E2E2A" w:rsidRDefault="006E2E2A" w:rsidP="006E2E2A">
            <w:pPr>
              <w:autoSpaceDN w:val="0"/>
              <w:spacing w:line="240" w:lineRule="exact"/>
              <w:textAlignment w:val="baseline"/>
              <w:rPr>
                <w:szCs w:val="18"/>
              </w:rPr>
            </w:pPr>
            <w:r w:rsidRPr="006E2E2A">
              <w:rPr>
                <w:szCs w:val="18"/>
              </w:rPr>
              <w:t>De RvdK zoekt een partner die begrijpt waar de RvdK voor staat, bekend is met de omgeving waarin zij opereert, op de hoogte is van de voor haar relevante wet- en regelgeving, en proactief invulling geeft aan dit partnerschap.</w:t>
            </w:r>
          </w:p>
          <w:p w14:paraId="6B4F0FC1" w14:textId="77777777" w:rsidR="006E2E2A" w:rsidRPr="006E2E2A" w:rsidRDefault="006E2E2A" w:rsidP="006E2E2A">
            <w:pPr>
              <w:autoSpaceDN w:val="0"/>
              <w:spacing w:line="240" w:lineRule="exact"/>
              <w:textAlignment w:val="baseline"/>
              <w:rPr>
                <w:szCs w:val="18"/>
              </w:rPr>
            </w:pPr>
          </w:p>
          <w:p w14:paraId="531C5B45" w14:textId="77777777" w:rsidR="006E2E2A" w:rsidRPr="006E2E2A" w:rsidRDefault="006E2E2A" w:rsidP="006E2E2A">
            <w:pPr>
              <w:autoSpaceDN w:val="0"/>
              <w:spacing w:line="240" w:lineRule="exact"/>
              <w:textAlignment w:val="baseline"/>
              <w:rPr>
                <w:szCs w:val="18"/>
              </w:rPr>
            </w:pPr>
            <w:r w:rsidRPr="006E2E2A">
              <w:rPr>
                <w:szCs w:val="18"/>
              </w:rPr>
              <w:t>Partnerschap voor de RvdK betekent:</w:t>
            </w:r>
          </w:p>
          <w:p w14:paraId="1F724523" w14:textId="77777777" w:rsidR="006E2E2A" w:rsidRDefault="006E2E2A" w:rsidP="006E2E2A">
            <w:pPr>
              <w:numPr>
                <w:ilvl w:val="0"/>
                <w:numId w:val="43"/>
              </w:numPr>
              <w:autoSpaceDN w:val="0"/>
              <w:spacing w:line="240" w:lineRule="exact"/>
              <w:ind w:left="474"/>
              <w:textAlignment w:val="baseline"/>
              <w:rPr>
                <w:szCs w:val="18"/>
              </w:rPr>
            </w:pPr>
            <w:r w:rsidRPr="006E2E2A">
              <w:rPr>
                <w:szCs w:val="18"/>
              </w:rPr>
              <w:t>Strategisch meedenken: Leverancier begrijpt de missie en doelen van de RvdK en vertaalt die naar ICT-oplossingen.</w:t>
            </w:r>
          </w:p>
          <w:p w14:paraId="0C7A2780" w14:textId="77777777" w:rsidR="006E2E2A" w:rsidRDefault="006E2E2A" w:rsidP="006E2E2A">
            <w:pPr>
              <w:numPr>
                <w:ilvl w:val="0"/>
                <w:numId w:val="43"/>
              </w:numPr>
              <w:autoSpaceDN w:val="0"/>
              <w:spacing w:line="240" w:lineRule="exact"/>
              <w:ind w:left="474"/>
              <w:textAlignment w:val="baseline"/>
              <w:rPr>
                <w:szCs w:val="18"/>
              </w:rPr>
            </w:pPr>
            <w:proofErr w:type="spellStart"/>
            <w:r w:rsidRPr="006E2E2A">
              <w:rPr>
                <w:szCs w:val="18"/>
              </w:rPr>
              <w:t>Ontzorging</w:t>
            </w:r>
            <w:proofErr w:type="spellEnd"/>
            <w:r w:rsidRPr="006E2E2A">
              <w:rPr>
                <w:szCs w:val="18"/>
              </w:rPr>
              <w:t>: Proactief signaleren van verbeteringen, risico’s en innovaties, zodat RvdK minder operationele lasten heeft. De opdrachtnemer draagt zorg voor de integrale dienstverlening.</w:t>
            </w:r>
          </w:p>
          <w:p w14:paraId="174A2428" w14:textId="77777777" w:rsidR="006E2E2A" w:rsidRDefault="006E2E2A" w:rsidP="006E2E2A">
            <w:pPr>
              <w:numPr>
                <w:ilvl w:val="0"/>
                <w:numId w:val="43"/>
              </w:numPr>
              <w:autoSpaceDN w:val="0"/>
              <w:spacing w:line="240" w:lineRule="exact"/>
              <w:ind w:left="474"/>
              <w:textAlignment w:val="baseline"/>
              <w:rPr>
                <w:szCs w:val="18"/>
              </w:rPr>
            </w:pPr>
            <w:r w:rsidRPr="006E2E2A">
              <w:rPr>
                <w:szCs w:val="18"/>
              </w:rPr>
              <w:t>Kwaliteit en continuïteit: Niet alleen leveren wat is afgesproken, maar ook zorg dragen dat het blijvend goed functioneert.</w:t>
            </w:r>
          </w:p>
          <w:p w14:paraId="24C6DEEA" w14:textId="77777777" w:rsidR="006E2E2A" w:rsidRDefault="006E2E2A" w:rsidP="006E2E2A">
            <w:pPr>
              <w:numPr>
                <w:ilvl w:val="0"/>
                <w:numId w:val="43"/>
              </w:numPr>
              <w:autoSpaceDN w:val="0"/>
              <w:spacing w:line="240" w:lineRule="exact"/>
              <w:ind w:left="474"/>
              <w:textAlignment w:val="baseline"/>
              <w:rPr>
                <w:szCs w:val="18"/>
              </w:rPr>
            </w:pPr>
            <w:r w:rsidRPr="006E2E2A">
              <w:rPr>
                <w:szCs w:val="18"/>
              </w:rPr>
              <w:t>Samenwerking en transparantie: Heldere communicatie, openheid over prestaties en problemen.</w:t>
            </w:r>
          </w:p>
          <w:p w14:paraId="432EE1B6" w14:textId="000A435C" w:rsidR="006E2E2A" w:rsidRPr="006E2E2A" w:rsidRDefault="006E2E2A" w:rsidP="006E2E2A">
            <w:pPr>
              <w:numPr>
                <w:ilvl w:val="0"/>
                <w:numId w:val="43"/>
              </w:numPr>
              <w:autoSpaceDN w:val="0"/>
              <w:spacing w:line="240" w:lineRule="exact"/>
              <w:ind w:left="474"/>
              <w:textAlignment w:val="baseline"/>
              <w:rPr>
                <w:szCs w:val="18"/>
              </w:rPr>
            </w:pPr>
            <w:r w:rsidRPr="006E2E2A">
              <w:rPr>
                <w:szCs w:val="18"/>
              </w:rPr>
              <w:t>Toegevoegde waarde: Leverancier voegt meer toe dan alleen leveren van producten/diensten; denkt mee in lange termijnoplossingen.</w:t>
            </w:r>
          </w:p>
          <w:p w14:paraId="7895DE27" w14:textId="77777777" w:rsidR="006E2E2A" w:rsidRPr="006E2E2A" w:rsidRDefault="006E2E2A" w:rsidP="006E2E2A">
            <w:pPr>
              <w:autoSpaceDN w:val="0"/>
              <w:spacing w:line="240" w:lineRule="exact"/>
              <w:textAlignment w:val="baseline"/>
              <w:rPr>
                <w:szCs w:val="18"/>
              </w:rPr>
            </w:pPr>
          </w:p>
          <w:p w14:paraId="54DE2BC0" w14:textId="2878729C" w:rsidR="00574A7F" w:rsidRPr="00BE60AA" w:rsidRDefault="006E2E2A" w:rsidP="006E2E2A">
            <w:pPr>
              <w:autoSpaceDN w:val="0"/>
              <w:spacing w:line="240" w:lineRule="exact"/>
              <w:textAlignment w:val="baseline"/>
              <w:rPr>
                <w:szCs w:val="18"/>
              </w:rPr>
            </w:pPr>
            <w:r w:rsidRPr="006E2E2A">
              <w:rPr>
                <w:szCs w:val="18"/>
              </w:rPr>
              <w:t>Toon aan</w:t>
            </w:r>
            <w:r w:rsidRPr="006E2E2A" w:rsidDel="004E5456">
              <w:rPr>
                <w:szCs w:val="18"/>
              </w:rPr>
              <w:t xml:space="preserve"> </w:t>
            </w:r>
            <w:r w:rsidRPr="006E2E2A">
              <w:rPr>
                <w:szCs w:val="18"/>
              </w:rPr>
              <w:t>de hand van een referentie aan dat u ervaring hebt met een succesvolle invulling van partnerschap, zoals hierboven beschreven.</w:t>
            </w:r>
          </w:p>
        </w:tc>
      </w:tr>
      <w:tr w:rsidR="00574A7F" w:rsidRPr="0094526F" w14:paraId="1C804649" w14:textId="77777777" w:rsidTr="005B68C5">
        <w:trPr>
          <w:cantSplit/>
        </w:trPr>
        <w:tc>
          <w:tcPr>
            <w:tcW w:w="525" w:type="dxa"/>
            <w:shd w:val="pct30" w:color="FFFF00" w:fill="auto"/>
          </w:tcPr>
          <w:p w14:paraId="79FC7488"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650F7173"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38AEA4F8" w14:textId="77777777" w:rsidTr="005B68C5">
        <w:trPr>
          <w:cantSplit/>
        </w:trPr>
        <w:tc>
          <w:tcPr>
            <w:tcW w:w="525" w:type="dxa"/>
            <w:shd w:val="pct30" w:color="FFFF00" w:fill="auto"/>
          </w:tcPr>
          <w:p w14:paraId="00151B84" w14:textId="77777777" w:rsidR="00574A7F" w:rsidRPr="0094526F" w:rsidRDefault="00574A7F" w:rsidP="005B68C5">
            <w:pPr>
              <w:tabs>
                <w:tab w:val="left" w:pos="1843"/>
              </w:tabs>
              <w:rPr>
                <w:szCs w:val="18"/>
              </w:rPr>
            </w:pPr>
          </w:p>
        </w:tc>
        <w:tc>
          <w:tcPr>
            <w:tcW w:w="4999" w:type="dxa"/>
            <w:shd w:val="pct30" w:color="FFFF00" w:fill="auto"/>
          </w:tcPr>
          <w:p w14:paraId="44CD44E2" w14:textId="77777777" w:rsidR="00574A7F" w:rsidRPr="0094526F" w:rsidRDefault="00574A7F" w:rsidP="005B68C5">
            <w:pPr>
              <w:tabs>
                <w:tab w:val="left" w:pos="1843"/>
              </w:tabs>
              <w:rPr>
                <w:szCs w:val="18"/>
              </w:rPr>
            </w:pPr>
            <w:r>
              <w:rPr>
                <w:szCs w:val="18"/>
              </w:rPr>
              <w:t>Bedrijfsnaam</w:t>
            </w:r>
          </w:p>
        </w:tc>
        <w:tc>
          <w:tcPr>
            <w:tcW w:w="4120" w:type="dxa"/>
          </w:tcPr>
          <w:p w14:paraId="11D87935" w14:textId="77777777" w:rsidR="00574A7F" w:rsidRPr="0094526F" w:rsidRDefault="00574A7F" w:rsidP="005B68C5">
            <w:pPr>
              <w:tabs>
                <w:tab w:val="left" w:pos="1843"/>
              </w:tabs>
              <w:spacing w:line="280" w:lineRule="atLeast"/>
              <w:rPr>
                <w:rFonts w:eastAsia="MS Mincho"/>
                <w:szCs w:val="18"/>
              </w:rPr>
            </w:pPr>
          </w:p>
        </w:tc>
      </w:tr>
      <w:tr w:rsidR="00574A7F" w:rsidRPr="0094526F" w14:paraId="25D83EB8" w14:textId="77777777" w:rsidTr="005B68C5">
        <w:trPr>
          <w:cantSplit/>
        </w:trPr>
        <w:tc>
          <w:tcPr>
            <w:tcW w:w="525" w:type="dxa"/>
            <w:shd w:val="pct30" w:color="FFFF00" w:fill="auto"/>
          </w:tcPr>
          <w:p w14:paraId="1EFB9935" w14:textId="77777777" w:rsidR="00574A7F" w:rsidRPr="0094526F" w:rsidRDefault="00574A7F" w:rsidP="005B68C5">
            <w:pPr>
              <w:tabs>
                <w:tab w:val="left" w:pos="1843"/>
              </w:tabs>
              <w:rPr>
                <w:szCs w:val="18"/>
              </w:rPr>
            </w:pPr>
          </w:p>
        </w:tc>
        <w:tc>
          <w:tcPr>
            <w:tcW w:w="4999" w:type="dxa"/>
            <w:shd w:val="pct30" w:color="FFFF00" w:fill="auto"/>
          </w:tcPr>
          <w:p w14:paraId="35315B4C" w14:textId="77777777" w:rsidR="00574A7F" w:rsidRPr="0094526F" w:rsidRDefault="00574A7F" w:rsidP="005B68C5">
            <w:pPr>
              <w:tabs>
                <w:tab w:val="left" w:pos="1843"/>
              </w:tabs>
              <w:rPr>
                <w:szCs w:val="18"/>
              </w:rPr>
            </w:pPr>
            <w:r w:rsidRPr="0094526F">
              <w:rPr>
                <w:szCs w:val="18"/>
              </w:rPr>
              <w:t>Adres</w:t>
            </w:r>
          </w:p>
        </w:tc>
        <w:tc>
          <w:tcPr>
            <w:tcW w:w="4120" w:type="dxa"/>
          </w:tcPr>
          <w:p w14:paraId="418852AB" w14:textId="77777777" w:rsidR="00574A7F" w:rsidRPr="0094526F" w:rsidRDefault="00574A7F" w:rsidP="005B68C5">
            <w:pPr>
              <w:tabs>
                <w:tab w:val="left" w:pos="1843"/>
              </w:tabs>
              <w:spacing w:line="280" w:lineRule="atLeast"/>
              <w:rPr>
                <w:rFonts w:eastAsia="MS Mincho"/>
                <w:szCs w:val="18"/>
              </w:rPr>
            </w:pPr>
          </w:p>
        </w:tc>
      </w:tr>
      <w:tr w:rsidR="00574A7F" w:rsidRPr="0094526F" w14:paraId="4303C093" w14:textId="77777777" w:rsidTr="005B68C5">
        <w:trPr>
          <w:cantSplit/>
        </w:trPr>
        <w:tc>
          <w:tcPr>
            <w:tcW w:w="525" w:type="dxa"/>
            <w:shd w:val="pct30" w:color="FFFF00" w:fill="auto"/>
          </w:tcPr>
          <w:p w14:paraId="73EACF17" w14:textId="77777777" w:rsidR="00574A7F" w:rsidRPr="0094526F" w:rsidRDefault="00574A7F" w:rsidP="005B68C5">
            <w:pPr>
              <w:tabs>
                <w:tab w:val="left" w:pos="1843"/>
              </w:tabs>
              <w:rPr>
                <w:szCs w:val="18"/>
              </w:rPr>
            </w:pPr>
          </w:p>
        </w:tc>
        <w:tc>
          <w:tcPr>
            <w:tcW w:w="4999" w:type="dxa"/>
            <w:shd w:val="pct30" w:color="FFFF00" w:fill="auto"/>
          </w:tcPr>
          <w:p w14:paraId="121792AE"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2D62D14A" w14:textId="77777777" w:rsidR="00574A7F" w:rsidRPr="0094526F" w:rsidRDefault="00574A7F" w:rsidP="005B68C5">
            <w:pPr>
              <w:tabs>
                <w:tab w:val="left" w:pos="1843"/>
              </w:tabs>
              <w:spacing w:line="280" w:lineRule="atLeast"/>
              <w:rPr>
                <w:rFonts w:eastAsia="MS Mincho"/>
                <w:szCs w:val="18"/>
              </w:rPr>
            </w:pPr>
          </w:p>
        </w:tc>
      </w:tr>
      <w:tr w:rsidR="00574A7F" w:rsidRPr="0094526F" w14:paraId="3DEA9632" w14:textId="77777777" w:rsidTr="005B68C5">
        <w:trPr>
          <w:cantSplit/>
        </w:trPr>
        <w:tc>
          <w:tcPr>
            <w:tcW w:w="525" w:type="dxa"/>
            <w:shd w:val="pct30" w:color="FFFF00" w:fill="auto"/>
          </w:tcPr>
          <w:p w14:paraId="01FFA631" w14:textId="77777777" w:rsidR="00574A7F" w:rsidRPr="0094526F" w:rsidRDefault="00574A7F" w:rsidP="005B68C5">
            <w:pPr>
              <w:tabs>
                <w:tab w:val="left" w:pos="1843"/>
              </w:tabs>
              <w:rPr>
                <w:szCs w:val="18"/>
              </w:rPr>
            </w:pPr>
          </w:p>
        </w:tc>
        <w:tc>
          <w:tcPr>
            <w:tcW w:w="4999" w:type="dxa"/>
            <w:shd w:val="pct30" w:color="FFFF00" w:fill="auto"/>
          </w:tcPr>
          <w:p w14:paraId="479750A9"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12FE3958" w14:textId="77777777" w:rsidR="00574A7F" w:rsidRPr="0094526F" w:rsidRDefault="00574A7F" w:rsidP="005B68C5">
            <w:pPr>
              <w:tabs>
                <w:tab w:val="left" w:pos="1843"/>
              </w:tabs>
              <w:spacing w:line="280" w:lineRule="atLeast"/>
              <w:rPr>
                <w:rFonts w:eastAsia="MS Mincho"/>
                <w:szCs w:val="18"/>
              </w:rPr>
            </w:pPr>
          </w:p>
        </w:tc>
      </w:tr>
      <w:tr w:rsidR="00574A7F" w:rsidRPr="0094526F" w14:paraId="409A4492" w14:textId="77777777" w:rsidTr="005B68C5">
        <w:trPr>
          <w:cantSplit/>
        </w:trPr>
        <w:tc>
          <w:tcPr>
            <w:tcW w:w="525" w:type="dxa"/>
            <w:shd w:val="pct30" w:color="FFFF00" w:fill="auto"/>
          </w:tcPr>
          <w:p w14:paraId="6B90E2F7" w14:textId="77777777" w:rsidR="00574A7F" w:rsidRPr="0094526F" w:rsidRDefault="00574A7F" w:rsidP="005B68C5">
            <w:pPr>
              <w:tabs>
                <w:tab w:val="left" w:pos="1843"/>
              </w:tabs>
              <w:rPr>
                <w:szCs w:val="18"/>
              </w:rPr>
            </w:pPr>
          </w:p>
        </w:tc>
        <w:tc>
          <w:tcPr>
            <w:tcW w:w="4999" w:type="dxa"/>
            <w:shd w:val="pct30" w:color="FFFF00" w:fill="auto"/>
          </w:tcPr>
          <w:p w14:paraId="305FFFAA"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6DDFDFD1" w14:textId="77777777" w:rsidR="00574A7F" w:rsidRPr="0094526F" w:rsidRDefault="00574A7F" w:rsidP="005B68C5">
            <w:pPr>
              <w:tabs>
                <w:tab w:val="left" w:pos="1843"/>
              </w:tabs>
              <w:spacing w:line="280" w:lineRule="atLeast"/>
              <w:rPr>
                <w:rFonts w:eastAsia="MS Mincho"/>
                <w:szCs w:val="18"/>
              </w:rPr>
            </w:pPr>
          </w:p>
        </w:tc>
      </w:tr>
      <w:tr w:rsidR="00574A7F" w:rsidRPr="0094526F" w14:paraId="10F88951" w14:textId="77777777" w:rsidTr="005B68C5">
        <w:trPr>
          <w:cantSplit/>
        </w:trPr>
        <w:tc>
          <w:tcPr>
            <w:tcW w:w="525" w:type="dxa"/>
            <w:shd w:val="pct30" w:color="FFFF00" w:fill="auto"/>
          </w:tcPr>
          <w:p w14:paraId="79456163" w14:textId="77777777" w:rsidR="00574A7F" w:rsidRPr="0094526F" w:rsidRDefault="00574A7F" w:rsidP="005B68C5">
            <w:pPr>
              <w:tabs>
                <w:tab w:val="left" w:pos="1843"/>
              </w:tabs>
              <w:rPr>
                <w:szCs w:val="18"/>
              </w:rPr>
            </w:pPr>
          </w:p>
        </w:tc>
        <w:tc>
          <w:tcPr>
            <w:tcW w:w="4999" w:type="dxa"/>
            <w:shd w:val="pct30" w:color="FFFF00" w:fill="auto"/>
          </w:tcPr>
          <w:p w14:paraId="75B616B0" w14:textId="77777777" w:rsidR="00574A7F" w:rsidRPr="0094526F" w:rsidRDefault="00574A7F" w:rsidP="005B68C5">
            <w:pPr>
              <w:tabs>
                <w:tab w:val="left" w:pos="1843"/>
              </w:tabs>
              <w:rPr>
                <w:szCs w:val="18"/>
              </w:rPr>
            </w:pPr>
            <w:r w:rsidRPr="0094526F">
              <w:rPr>
                <w:szCs w:val="18"/>
              </w:rPr>
              <w:t>Telefoonnummer</w:t>
            </w:r>
          </w:p>
        </w:tc>
        <w:tc>
          <w:tcPr>
            <w:tcW w:w="4120" w:type="dxa"/>
          </w:tcPr>
          <w:p w14:paraId="6591445D" w14:textId="77777777" w:rsidR="00574A7F" w:rsidRPr="0094526F" w:rsidRDefault="00574A7F" w:rsidP="005B68C5">
            <w:pPr>
              <w:tabs>
                <w:tab w:val="left" w:pos="1843"/>
              </w:tabs>
              <w:spacing w:line="280" w:lineRule="atLeast"/>
              <w:rPr>
                <w:rFonts w:eastAsia="MS Mincho"/>
                <w:szCs w:val="18"/>
              </w:rPr>
            </w:pPr>
          </w:p>
        </w:tc>
      </w:tr>
      <w:tr w:rsidR="00574A7F" w:rsidRPr="0094526F" w14:paraId="03C17BE4" w14:textId="77777777" w:rsidTr="005B68C5">
        <w:trPr>
          <w:cantSplit/>
        </w:trPr>
        <w:tc>
          <w:tcPr>
            <w:tcW w:w="525" w:type="dxa"/>
            <w:shd w:val="pct30" w:color="FFFF00" w:fill="auto"/>
          </w:tcPr>
          <w:p w14:paraId="29B8A0A0" w14:textId="77777777" w:rsidR="00574A7F" w:rsidRPr="0094526F" w:rsidRDefault="00574A7F" w:rsidP="005B68C5">
            <w:pPr>
              <w:tabs>
                <w:tab w:val="left" w:pos="1843"/>
              </w:tabs>
              <w:rPr>
                <w:szCs w:val="18"/>
              </w:rPr>
            </w:pPr>
          </w:p>
        </w:tc>
        <w:tc>
          <w:tcPr>
            <w:tcW w:w="4999" w:type="dxa"/>
            <w:shd w:val="pct30" w:color="FFFF00" w:fill="auto"/>
          </w:tcPr>
          <w:p w14:paraId="2AF6D672" w14:textId="77777777" w:rsidR="00574A7F" w:rsidRPr="0094526F" w:rsidRDefault="00574A7F" w:rsidP="005B68C5">
            <w:pPr>
              <w:tabs>
                <w:tab w:val="left" w:pos="1843"/>
              </w:tabs>
              <w:rPr>
                <w:szCs w:val="18"/>
              </w:rPr>
            </w:pPr>
            <w:r w:rsidRPr="0094526F">
              <w:rPr>
                <w:szCs w:val="18"/>
              </w:rPr>
              <w:t>E-mailadres</w:t>
            </w:r>
          </w:p>
        </w:tc>
        <w:tc>
          <w:tcPr>
            <w:tcW w:w="4120" w:type="dxa"/>
          </w:tcPr>
          <w:p w14:paraId="5A8D8F5B" w14:textId="77777777" w:rsidR="00574A7F" w:rsidRPr="0094526F" w:rsidRDefault="00574A7F" w:rsidP="005B68C5">
            <w:pPr>
              <w:tabs>
                <w:tab w:val="left" w:pos="1843"/>
              </w:tabs>
              <w:spacing w:line="280" w:lineRule="atLeast"/>
              <w:rPr>
                <w:rFonts w:eastAsia="MS Mincho"/>
                <w:szCs w:val="18"/>
              </w:rPr>
            </w:pPr>
          </w:p>
        </w:tc>
      </w:tr>
      <w:tr w:rsidR="00574A7F" w:rsidRPr="0094526F" w14:paraId="1AA43B8A" w14:textId="77777777" w:rsidTr="005B68C5">
        <w:trPr>
          <w:cantSplit/>
          <w:trHeight w:val="430"/>
        </w:trPr>
        <w:tc>
          <w:tcPr>
            <w:tcW w:w="525" w:type="dxa"/>
            <w:shd w:val="pct30" w:color="FFFF00" w:fill="auto"/>
          </w:tcPr>
          <w:p w14:paraId="30BA8789"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7EEE64F6"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0D2268F9" w14:textId="77777777" w:rsidTr="005B68C5">
        <w:trPr>
          <w:cantSplit/>
        </w:trPr>
        <w:tc>
          <w:tcPr>
            <w:tcW w:w="525" w:type="dxa"/>
            <w:shd w:val="pct30" w:color="FFFF00" w:fill="auto"/>
          </w:tcPr>
          <w:p w14:paraId="298CCE83" w14:textId="77777777" w:rsidR="00574A7F" w:rsidRPr="0094526F" w:rsidRDefault="00574A7F" w:rsidP="005B68C5">
            <w:pPr>
              <w:tabs>
                <w:tab w:val="left" w:pos="1843"/>
              </w:tabs>
              <w:rPr>
                <w:szCs w:val="18"/>
              </w:rPr>
            </w:pPr>
          </w:p>
        </w:tc>
        <w:tc>
          <w:tcPr>
            <w:tcW w:w="4999" w:type="dxa"/>
            <w:shd w:val="pct30" w:color="FFFF00" w:fill="auto"/>
          </w:tcPr>
          <w:p w14:paraId="19DB45F8"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0C17EE6C" w14:textId="77777777" w:rsidR="00574A7F" w:rsidRPr="0094526F" w:rsidRDefault="00574A7F" w:rsidP="005B68C5">
            <w:pPr>
              <w:tabs>
                <w:tab w:val="left" w:pos="1843"/>
              </w:tabs>
              <w:spacing w:line="280" w:lineRule="atLeast"/>
              <w:rPr>
                <w:rFonts w:eastAsia="MS Mincho"/>
                <w:szCs w:val="18"/>
              </w:rPr>
            </w:pPr>
          </w:p>
        </w:tc>
      </w:tr>
      <w:tr w:rsidR="00574A7F" w:rsidRPr="0094526F" w14:paraId="4B2C4419" w14:textId="77777777" w:rsidTr="005B68C5">
        <w:trPr>
          <w:cantSplit/>
        </w:trPr>
        <w:tc>
          <w:tcPr>
            <w:tcW w:w="525" w:type="dxa"/>
            <w:shd w:val="pct30" w:color="FFFF00" w:fill="auto"/>
          </w:tcPr>
          <w:p w14:paraId="7C21D3B9" w14:textId="77777777" w:rsidR="00574A7F" w:rsidRPr="0094526F" w:rsidRDefault="00574A7F" w:rsidP="005B68C5">
            <w:pPr>
              <w:tabs>
                <w:tab w:val="left" w:pos="1843"/>
              </w:tabs>
              <w:rPr>
                <w:szCs w:val="18"/>
              </w:rPr>
            </w:pPr>
          </w:p>
        </w:tc>
        <w:tc>
          <w:tcPr>
            <w:tcW w:w="4999" w:type="dxa"/>
            <w:shd w:val="pct30" w:color="FFFF00" w:fill="auto"/>
          </w:tcPr>
          <w:p w14:paraId="38C4540C"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5ED9234E" w14:textId="77777777" w:rsidR="00574A7F" w:rsidRPr="0094526F" w:rsidRDefault="00574A7F" w:rsidP="005B68C5">
            <w:pPr>
              <w:tabs>
                <w:tab w:val="left" w:pos="1843"/>
              </w:tabs>
              <w:spacing w:line="280" w:lineRule="atLeast"/>
              <w:rPr>
                <w:rFonts w:eastAsia="MS Mincho"/>
                <w:szCs w:val="18"/>
              </w:rPr>
            </w:pPr>
          </w:p>
        </w:tc>
      </w:tr>
      <w:tr w:rsidR="00574A7F" w:rsidRPr="0094526F" w14:paraId="444F6ED4" w14:textId="77777777" w:rsidTr="005B68C5">
        <w:trPr>
          <w:cantSplit/>
        </w:trPr>
        <w:tc>
          <w:tcPr>
            <w:tcW w:w="525" w:type="dxa"/>
            <w:shd w:val="pct30" w:color="FFFF00" w:fill="auto"/>
          </w:tcPr>
          <w:p w14:paraId="7C3D47F9" w14:textId="77777777" w:rsidR="00574A7F" w:rsidRPr="0094526F" w:rsidRDefault="00574A7F" w:rsidP="005B68C5">
            <w:pPr>
              <w:tabs>
                <w:tab w:val="left" w:pos="1843"/>
              </w:tabs>
              <w:rPr>
                <w:szCs w:val="18"/>
              </w:rPr>
            </w:pPr>
          </w:p>
        </w:tc>
        <w:tc>
          <w:tcPr>
            <w:tcW w:w="4999" w:type="dxa"/>
            <w:shd w:val="pct30" w:color="FFFF00" w:fill="auto"/>
          </w:tcPr>
          <w:p w14:paraId="55FF13F1"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5ACE163" w14:textId="77777777" w:rsidR="00574A7F" w:rsidRPr="0094526F" w:rsidRDefault="00574A7F" w:rsidP="005B68C5">
            <w:pPr>
              <w:tabs>
                <w:tab w:val="left" w:pos="1843"/>
              </w:tabs>
              <w:spacing w:line="280" w:lineRule="atLeast"/>
              <w:rPr>
                <w:rFonts w:eastAsia="MS Mincho"/>
                <w:szCs w:val="18"/>
              </w:rPr>
            </w:pPr>
          </w:p>
        </w:tc>
      </w:tr>
      <w:tr w:rsidR="00574A7F" w:rsidRPr="0094526F" w14:paraId="5DA9BBEA" w14:textId="77777777" w:rsidTr="005B68C5">
        <w:trPr>
          <w:cantSplit/>
        </w:trPr>
        <w:tc>
          <w:tcPr>
            <w:tcW w:w="525" w:type="dxa"/>
            <w:shd w:val="pct30" w:color="FFFF00" w:fill="auto"/>
          </w:tcPr>
          <w:p w14:paraId="365B8904" w14:textId="77777777" w:rsidR="00574A7F" w:rsidRPr="0094526F" w:rsidRDefault="00574A7F" w:rsidP="005B68C5">
            <w:pPr>
              <w:tabs>
                <w:tab w:val="left" w:pos="1843"/>
              </w:tabs>
              <w:rPr>
                <w:szCs w:val="18"/>
              </w:rPr>
            </w:pPr>
          </w:p>
        </w:tc>
        <w:tc>
          <w:tcPr>
            <w:tcW w:w="4999" w:type="dxa"/>
            <w:shd w:val="pct30" w:color="FFFF00" w:fill="auto"/>
          </w:tcPr>
          <w:p w14:paraId="70A43BA9"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6791C119"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45D715E4" w14:textId="77777777" w:rsidTr="005B68C5">
        <w:trPr>
          <w:cantSplit/>
        </w:trPr>
        <w:tc>
          <w:tcPr>
            <w:tcW w:w="525" w:type="dxa"/>
            <w:shd w:val="pct30" w:color="FFFF00" w:fill="auto"/>
          </w:tcPr>
          <w:p w14:paraId="539AE60F" w14:textId="77777777" w:rsidR="00574A7F" w:rsidRPr="0094526F" w:rsidRDefault="00574A7F" w:rsidP="005B68C5">
            <w:pPr>
              <w:tabs>
                <w:tab w:val="left" w:pos="1843"/>
              </w:tabs>
              <w:rPr>
                <w:szCs w:val="18"/>
              </w:rPr>
            </w:pPr>
          </w:p>
        </w:tc>
        <w:tc>
          <w:tcPr>
            <w:tcW w:w="4999" w:type="dxa"/>
            <w:shd w:val="pct30" w:color="FFFF00" w:fill="auto"/>
          </w:tcPr>
          <w:p w14:paraId="7878B66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49FB396E" w14:textId="77777777" w:rsidR="00574A7F" w:rsidRPr="0094526F" w:rsidRDefault="00574A7F" w:rsidP="005B68C5">
            <w:pPr>
              <w:tabs>
                <w:tab w:val="left" w:pos="1843"/>
              </w:tabs>
              <w:spacing w:line="280" w:lineRule="atLeast"/>
              <w:rPr>
                <w:rFonts w:eastAsia="MS Mincho"/>
                <w:szCs w:val="18"/>
              </w:rPr>
            </w:pPr>
          </w:p>
        </w:tc>
      </w:tr>
      <w:tr w:rsidR="00574A7F" w:rsidRPr="0094526F" w14:paraId="77591DAB" w14:textId="77777777" w:rsidTr="005B68C5">
        <w:trPr>
          <w:cantSplit/>
        </w:trPr>
        <w:tc>
          <w:tcPr>
            <w:tcW w:w="525" w:type="dxa"/>
            <w:shd w:val="pct30" w:color="FFFF00" w:fill="auto"/>
          </w:tcPr>
          <w:p w14:paraId="676F9901" w14:textId="77777777" w:rsidR="00574A7F" w:rsidRPr="0094526F" w:rsidRDefault="00574A7F" w:rsidP="005B68C5">
            <w:pPr>
              <w:tabs>
                <w:tab w:val="left" w:pos="1843"/>
              </w:tabs>
              <w:rPr>
                <w:szCs w:val="18"/>
              </w:rPr>
            </w:pPr>
          </w:p>
        </w:tc>
        <w:tc>
          <w:tcPr>
            <w:tcW w:w="4999" w:type="dxa"/>
            <w:shd w:val="pct30" w:color="FFFF00" w:fill="auto"/>
          </w:tcPr>
          <w:p w14:paraId="3F4D98A6" w14:textId="77777777" w:rsidR="00574A7F" w:rsidRPr="0094526F" w:rsidRDefault="00574A7F" w:rsidP="005B68C5">
            <w:pPr>
              <w:tabs>
                <w:tab w:val="left" w:pos="1843"/>
              </w:tabs>
              <w:rPr>
                <w:szCs w:val="18"/>
              </w:rPr>
            </w:pPr>
            <w:r w:rsidRPr="0094526F">
              <w:rPr>
                <w:szCs w:val="18"/>
              </w:rPr>
              <w:t>Opdrachtwaarde</w:t>
            </w:r>
          </w:p>
        </w:tc>
        <w:tc>
          <w:tcPr>
            <w:tcW w:w="4120" w:type="dxa"/>
          </w:tcPr>
          <w:p w14:paraId="1EE5F79E"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0E1E52D4" w14:textId="77777777" w:rsidTr="005B68C5">
        <w:trPr>
          <w:cantSplit/>
          <w:trHeight w:val="1687"/>
        </w:trPr>
        <w:tc>
          <w:tcPr>
            <w:tcW w:w="525" w:type="dxa"/>
            <w:shd w:val="pct30" w:color="FFFF00" w:fill="auto"/>
          </w:tcPr>
          <w:p w14:paraId="30D42EF2" w14:textId="77777777" w:rsidR="00574A7F" w:rsidRPr="0094526F" w:rsidRDefault="00574A7F" w:rsidP="005B68C5">
            <w:pPr>
              <w:tabs>
                <w:tab w:val="left" w:pos="1843"/>
              </w:tabs>
              <w:rPr>
                <w:szCs w:val="18"/>
              </w:rPr>
            </w:pPr>
          </w:p>
        </w:tc>
        <w:tc>
          <w:tcPr>
            <w:tcW w:w="4999" w:type="dxa"/>
            <w:shd w:val="pct30" w:color="FFFF00" w:fill="auto"/>
          </w:tcPr>
          <w:p w14:paraId="5719BD46"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117F0B96" w14:textId="77777777" w:rsidR="00574A7F" w:rsidRDefault="00574A7F" w:rsidP="005B68C5">
            <w:pPr>
              <w:tabs>
                <w:tab w:val="left" w:pos="1843"/>
              </w:tabs>
              <w:spacing w:line="280" w:lineRule="atLeast"/>
              <w:rPr>
                <w:rFonts w:eastAsia="MS Mincho"/>
                <w:szCs w:val="18"/>
              </w:rPr>
            </w:pPr>
          </w:p>
          <w:p w14:paraId="51EC3536" w14:textId="77777777" w:rsidR="00574A7F" w:rsidRDefault="00574A7F" w:rsidP="005B68C5">
            <w:pPr>
              <w:tabs>
                <w:tab w:val="left" w:pos="1843"/>
              </w:tabs>
              <w:spacing w:line="280" w:lineRule="atLeast"/>
              <w:rPr>
                <w:rFonts w:eastAsia="MS Mincho"/>
                <w:szCs w:val="18"/>
              </w:rPr>
            </w:pPr>
          </w:p>
          <w:p w14:paraId="6DC2298A" w14:textId="77777777" w:rsidR="00574A7F" w:rsidRDefault="00574A7F" w:rsidP="005B68C5">
            <w:pPr>
              <w:tabs>
                <w:tab w:val="left" w:pos="1843"/>
              </w:tabs>
              <w:spacing w:line="280" w:lineRule="atLeast"/>
              <w:rPr>
                <w:rFonts w:eastAsia="MS Mincho"/>
                <w:szCs w:val="18"/>
              </w:rPr>
            </w:pPr>
          </w:p>
          <w:p w14:paraId="4CC07391" w14:textId="77777777" w:rsidR="00574A7F" w:rsidRPr="0094526F" w:rsidRDefault="00574A7F" w:rsidP="005B68C5">
            <w:pPr>
              <w:tabs>
                <w:tab w:val="left" w:pos="1843"/>
              </w:tabs>
              <w:spacing w:line="280" w:lineRule="atLeast"/>
              <w:rPr>
                <w:rFonts w:eastAsia="MS Mincho"/>
                <w:szCs w:val="18"/>
              </w:rPr>
            </w:pPr>
          </w:p>
        </w:tc>
      </w:tr>
      <w:tr w:rsidR="00574A7F" w:rsidRPr="0094526F" w14:paraId="737BCDA8" w14:textId="77777777" w:rsidTr="005B68C5">
        <w:trPr>
          <w:cantSplit/>
        </w:trPr>
        <w:tc>
          <w:tcPr>
            <w:tcW w:w="525" w:type="dxa"/>
            <w:shd w:val="pct30" w:color="FFFF00" w:fill="auto"/>
          </w:tcPr>
          <w:p w14:paraId="3C5C37A1"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38CEE033"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31DA59EB" w14:textId="77777777" w:rsidTr="005B68C5">
        <w:trPr>
          <w:cantSplit/>
          <w:trHeight w:val="433"/>
        </w:trPr>
        <w:tc>
          <w:tcPr>
            <w:tcW w:w="525" w:type="dxa"/>
            <w:shd w:val="pct30" w:color="FFFF00" w:fill="auto"/>
          </w:tcPr>
          <w:p w14:paraId="6F8D8AA8" w14:textId="77777777" w:rsidR="00574A7F" w:rsidRPr="0094526F" w:rsidRDefault="00574A7F" w:rsidP="005B68C5">
            <w:pPr>
              <w:tabs>
                <w:tab w:val="left" w:pos="1843"/>
              </w:tabs>
              <w:rPr>
                <w:szCs w:val="18"/>
              </w:rPr>
            </w:pPr>
          </w:p>
        </w:tc>
        <w:tc>
          <w:tcPr>
            <w:tcW w:w="4999" w:type="dxa"/>
            <w:shd w:val="pct30" w:color="FFFF00" w:fill="auto"/>
          </w:tcPr>
          <w:p w14:paraId="240D4D23" w14:textId="77777777" w:rsidR="00574A7F" w:rsidRPr="0094526F" w:rsidRDefault="00574A7F" w:rsidP="005B68C5">
            <w:pPr>
              <w:tabs>
                <w:tab w:val="left" w:pos="1843"/>
              </w:tabs>
              <w:rPr>
                <w:szCs w:val="18"/>
              </w:rPr>
            </w:pPr>
            <w:r w:rsidRPr="0094526F">
              <w:rPr>
                <w:szCs w:val="18"/>
              </w:rPr>
              <w:t>Titel</w:t>
            </w:r>
          </w:p>
        </w:tc>
        <w:tc>
          <w:tcPr>
            <w:tcW w:w="4120" w:type="dxa"/>
          </w:tcPr>
          <w:p w14:paraId="73984EC2" w14:textId="77777777" w:rsidR="00574A7F" w:rsidRDefault="00574A7F" w:rsidP="005B68C5">
            <w:pPr>
              <w:tabs>
                <w:tab w:val="left" w:pos="1843"/>
              </w:tabs>
              <w:spacing w:line="280" w:lineRule="atLeast"/>
              <w:rPr>
                <w:rFonts w:eastAsia="MS Mincho"/>
                <w:szCs w:val="18"/>
              </w:rPr>
            </w:pPr>
          </w:p>
          <w:p w14:paraId="2D55062B" w14:textId="77777777" w:rsidR="00BE60AA" w:rsidRPr="0094526F" w:rsidRDefault="00BE60AA" w:rsidP="005B68C5">
            <w:pPr>
              <w:tabs>
                <w:tab w:val="left" w:pos="1843"/>
              </w:tabs>
              <w:spacing w:line="280" w:lineRule="atLeast"/>
              <w:rPr>
                <w:rFonts w:eastAsia="MS Mincho"/>
                <w:szCs w:val="18"/>
              </w:rPr>
            </w:pPr>
          </w:p>
        </w:tc>
      </w:tr>
      <w:tr w:rsidR="00CA0AE9" w:rsidRPr="0094526F" w14:paraId="4606C3BE" w14:textId="77777777" w:rsidTr="00CA0AE9">
        <w:trPr>
          <w:cantSplit/>
          <w:trHeight w:val="734"/>
        </w:trPr>
        <w:tc>
          <w:tcPr>
            <w:tcW w:w="525" w:type="dxa"/>
            <w:shd w:val="pct30" w:color="FFFF00" w:fill="auto"/>
          </w:tcPr>
          <w:p w14:paraId="20B84BFD" w14:textId="77777777" w:rsidR="00CA0AE9" w:rsidRPr="0094526F" w:rsidRDefault="00CA0AE9" w:rsidP="005B68C5">
            <w:pPr>
              <w:tabs>
                <w:tab w:val="left" w:pos="1843"/>
              </w:tabs>
              <w:rPr>
                <w:szCs w:val="18"/>
              </w:rPr>
            </w:pPr>
          </w:p>
        </w:tc>
        <w:tc>
          <w:tcPr>
            <w:tcW w:w="9119" w:type="dxa"/>
            <w:gridSpan w:val="2"/>
            <w:shd w:val="pct30" w:color="FFFF00" w:fill="auto"/>
          </w:tcPr>
          <w:p w14:paraId="69D907A2" w14:textId="163D249D" w:rsidR="00CA0AE9" w:rsidRPr="0094526F" w:rsidRDefault="00CA0AE9" w:rsidP="00CA0AE9">
            <w:pPr>
              <w:tabs>
                <w:tab w:val="left" w:pos="1843"/>
              </w:tabs>
              <w:rPr>
                <w:rFonts w:eastAsia="MS Mincho"/>
                <w:szCs w:val="18"/>
              </w:rPr>
            </w:pPr>
            <w:r w:rsidRPr="0094526F">
              <w:rPr>
                <w:szCs w:val="18"/>
              </w:rPr>
              <w:t xml:space="preserve">Opdrachtbeschrijving waaruit expliciet blijkt </w:t>
            </w:r>
            <w:r>
              <w:rPr>
                <w:szCs w:val="18"/>
              </w:rPr>
              <w:t>of en in welke mate</w:t>
            </w:r>
            <w:r w:rsidRPr="0094526F">
              <w:rPr>
                <w:szCs w:val="18"/>
              </w:rPr>
              <w:t xml:space="preserve"> </w:t>
            </w:r>
            <w:r>
              <w:rPr>
                <w:szCs w:val="18"/>
              </w:rPr>
              <w:t>Gegadigde</w:t>
            </w:r>
            <w:r w:rsidRPr="0094526F">
              <w:rPr>
                <w:szCs w:val="18"/>
              </w:rPr>
              <w:t xml:space="preserve"> voldoet aan </w:t>
            </w:r>
            <w:r>
              <w:rPr>
                <w:szCs w:val="18"/>
              </w:rPr>
              <w:t>het selectiecriterium</w:t>
            </w:r>
            <w:r w:rsidRPr="0094526F">
              <w:rPr>
                <w:szCs w:val="18"/>
              </w:rPr>
              <w:t xml:space="preserve">, wat de doelstelling van de opdracht is geweest en </w:t>
            </w:r>
            <w:r w:rsidRPr="00781511">
              <w:rPr>
                <w:szCs w:val="18"/>
              </w:rPr>
              <w:t>welke dienstverlening is geleverd</w:t>
            </w:r>
            <w:r>
              <w:rPr>
                <w:szCs w:val="18"/>
              </w:rPr>
              <w:t>:</w:t>
            </w:r>
          </w:p>
        </w:tc>
      </w:tr>
      <w:tr w:rsidR="00CA0AE9" w:rsidRPr="0094526F" w14:paraId="2D34A496" w14:textId="77777777" w:rsidTr="00CA0AE9">
        <w:trPr>
          <w:cantSplit/>
          <w:trHeight w:val="734"/>
        </w:trPr>
        <w:tc>
          <w:tcPr>
            <w:tcW w:w="525" w:type="dxa"/>
            <w:shd w:val="pct30" w:color="FFFF00" w:fill="auto"/>
          </w:tcPr>
          <w:p w14:paraId="0F97B067" w14:textId="77777777" w:rsidR="00CA0AE9" w:rsidRPr="0094526F" w:rsidRDefault="00CA0AE9" w:rsidP="005B68C5">
            <w:pPr>
              <w:tabs>
                <w:tab w:val="left" w:pos="1843"/>
              </w:tabs>
              <w:rPr>
                <w:szCs w:val="18"/>
              </w:rPr>
            </w:pPr>
          </w:p>
        </w:tc>
        <w:tc>
          <w:tcPr>
            <w:tcW w:w="9119" w:type="dxa"/>
            <w:gridSpan w:val="2"/>
            <w:shd w:val="clear" w:color="auto" w:fill="auto"/>
          </w:tcPr>
          <w:p w14:paraId="7A6294D0" w14:textId="77777777" w:rsidR="00CA0AE9" w:rsidRDefault="00CA0AE9" w:rsidP="00CA0AE9">
            <w:pPr>
              <w:tabs>
                <w:tab w:val="left" w:pos="1843"/>
              </w:tabs>
              <w:rPr>
                <w:szCs w:val="18"/>
              </w:rPr>
            </w:pPr>
          </w:p>
          <w:p w14:paraId="5050E5D5" w14:textId="77777777" w:rsidR="00CA0AE9" w:rsidRDefault="00CA0AE9" w:rsidP="00CA0AE9">
            <w:pPr>
              <w:tabs>
                <w:tab w:val="left" w:pos="1843"/>
              </w:tabs>
              <w:rPr>
                <w:szCs w:val="18"/>
              </w:rPr>
            </w:pPr>
          </w:p>
          <w:p w14:paraId="44FA5F32" w14:textId="77777777" w:rsidR="00CA0AE9" w:rsidRDefault="00CA0AE9" w:rsidP="00CA0AE9">
            <w:pPr>
              <w:tabs>
                <w:tab w:val="left" w:pos="1843"/>
              </w:tabs>
              <w:rPr>
                <w:szCs w:val="18"/>
              </w:rPr>
            </w:pPr>
          </w:p>
          <w:p w14:paraId="495717B0" w14:textId="77777777" w:rsidR="00CA0AE9" w:rsidRPr="0094526F" w:rsidRDefault="00CA0AE9" w:rsidP="00CA0AE9">
            <w:pPr>
              <w:tabs>
                <w:tab w:val="left" w:pos="1843"/>
              </w:tabs>
              <w:rPr>
                <w:szCs w:val="18"/>
              </w:rPr>
            </w:pPr>
          </w:p>
        </w:tc>
      </w:tr>
      <w:tr w:rsidR="00CA0AE9" w:rsidRPr="0094526F" w14:paraId="4162401E" w14:textId="77777777" w:rsidTr="000670A7">
        <w:trPr>
          <w:cantSplit/>
        </w:trPr>
        <w:tc>
          <w:tcPr>
            <w:tcW w:w="525" w:type="dxa"/>
            <w:shd w:val="pct30" w:color="FFFF00" w:fill="auto"/>
          </w:tcPr>
          <w:p w14:paraId="0C902D76" w14:textId="77777777" w:rsidR="00CA0AE9" w:rsidRPr="0094526F" w:rsidRDefault="00CA0AE9" w:rsidP="005B68C5">
            <w:pPr>
              <w:tabs>
                <w:tab w:val="left" w:pos="1843"/>
              </w:tabs>
              <w:rPr>
                <w:szCs w:val="18"/>
              </w:rPr>
            </w:pPr>
          </w:p>
        </w:tc>
        <w:tc>
          <w:tcPr>
            <w:tcW w:w="9119" w:type="dxa"/>
            <w:gridSpan w:val="2"/>
            <w:shd w:val="pct30" w:color="FFFF00" w:fill="auto"/>
          </w:tcPr>
          <w:p w14:paraId="5DB9F113" w14:textId="785AB644" w:rsidR="00CA0AE9" w:rsidRPr="00CA0AE9" w:rsidRDefault="00CA0AE9" w:rsidP="00CA0AE9">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CA0AE9" w:rsidRPr="0094526F" w14:paraId="2A51CC7E" w14:textId="77777777" w:rsidTr="00CA0AE9">
        <w:trPr>
          <w:cantSplit/>
        </w:trPr>
        <w:tc>
          <w:tcPr>
            <w:tcW w:w="525" w:type="dxa"/>
            <w:shd w:val="pct30" w:color="FFFF00" w:fill="auto"/>
          </w:tcPr>
          <w:p w14:paraId="0E9DEA09" w14:textId="77777777" w:rsidR="00CA0AE9" w:rsidRPr="0094526F" w:rsidRDefault="00CA0AE9" w:rsidP="005B68C5">
            <w:pPr>
              <w:tabs>
                <w:tab w:val="left" w:pos="1843"/>
              </w:tabs>
              <w:rPr>
                <w:szCs w:val="18"/>
              </w:rPr>
            </w:pPr>
          </w:p>
        </w:tc>
        <w:tc>
          <w:tcPr>
            <w:tcW w:w="9119" w:type="dxa"/>
            <w:gridSpan w:val="2"/>
            <w:shd w:val="clear" w:color="auto" w:fill="auto"/>
          </w:tcPr>
          <w:p w14:paraId="56753B57" w14:textId="77777777" w:rsidR="00CA0AE9" w:rsidRDefault="00CA0AE9" w:rsidP="00CA0AE9">
            <w:pPr>
              <w:tabs>
                <w:tab w:val="left" w:pos="1843"/>
              </w:tabs>
              <w:rPr>
                <w:szCs w:val="18"/>
              </w:rPr>
            </w:pPr>
          </w:p>
          <w:p w14:paraId="3DFA1AC9" w14:textId="77777777" w:rsidR="00CA0AE9" w:rsidRDefault="00CA0AE9" w:rsidP="00CA0AE9">
            <w:pPr>
              <w:tabs>
                <w:tab w:val="left" w:pos="1843"/>
              </w:tabs>
              <w:rPr>
                <w:szCs w:val="18"/>
              </w:rPr>
            </w:pPr>
          </w:p>
          <w:p w14:paraId="0F6C689F" w14:textId="77777777" w:rsidR="00CA0AE9" w:rsidRDefault="00CA0AE9" w:rsidP="00CA0AE9">
            <w:pPr>
              <w:tabs>
                <w:tab w:val="left" w:pos="1843"/>
              </w:tabs>
              <w:rPr>
                <w:szCs w:val="18"/>
              </w:rPr>
            </w:pPr>
          </w:p>
          <w:p w14:paraId="5B280B99" w14:textId="77777777" w:rsidR="00CA0AE9" w:rsidRPr="00781511" w:rsidRDefault="00CA0AE9" w:rsidP="00CA0AE9">
            <w:pPr>
              <w:tabs>
                <w:tab w:val="left" w:pos="1843"/>
              </w:tabs>
              <w:rPr>
                <w:szCs w:val="18"/>
              </w:rPr>
            </w:pPr>
          </w:p>
        </w:tc>
      </w:tr>
      <w:tr w:rsidR="00574A7F" w:rsidRPr="0094526F" w14:paraId="60FC7B79" w14:textId="77777777" w:rsidTr="005B68C5">
        <w:trPr>
          <w:cantSplit/>
        </w:trPr>
        <w:tc>
          <w:tcPr>
            <w:tcW w:w="525" w:type="dxa"/>
            <w:shd w:val="pct30" w:color="FFFF00" w:fill="auto"/>
          </w:tcPr>
          <w:p w14:paraId="71428D0C" w14:textId="77777777" w:rsidR="00574A7F" w:rsidRPr="0094526F" w:rsidRDefault="00574A7F" w:rsidP="005B68C5">
            <w:pPr>
              <w:tabs>
                <w:tab w:val="left" w:pos="1843"/>
              </w:tabs>
              <w:rPr>
                <w:b/>
                <w:bCs/>
                <w:szCs w:val="18"/>
              </w:rPr>
            </w:pPr>
            <w:r w:rsidRPr="0094526F">
              <w:rPr>
                <w:b/>
                <w:bCs/>
                <w:szCs w:val="18"/>
              </w:rPr>
              <w:t>4</w:t>
            </w:r>
          </w:p>
        </w:tc>
        <w:tc>
          <w:tcPr>
            <w:tcW w:w="9119" w:type="dxa"/>
            <w:gridSpan w:val="2"/>
            <w:shd w:val="pct30" w:color="FFFF00" w:fill="auto"/>
          </w:tcPr>
          <w:p w14:paraId="2129F082" w14:textId="77777777" w:rsidR="00574A7F" w:rsidRPr="0094526F" w:rsidRDefault="00574A7F" w:rsidP="005B68C5">
            <w:pPr>
              <w:tabs>
                <w:tab w:val="left" w:pos="1843"/>
              </w:tabs>
              <w:rPr>
                <w:b/>
                <w:szCs w:val="18"/>
              </w:rPr>
            </w:pPr>
            <w:r w:rsidRPr="0094526F">
              <w:rPr>
                <w:b/>
                <w:szCs w:val="18"/>
              </w:rPr>
              <w:t>Overige relevante informatie</w:t>
            </w:r>
          </w:p>
        </w:tc>
      </w:tr>
      <w:tr w:rsidR="00CA0AE9" w:rsidRPr="0094526F" w14:paraId="2096E5FF" w14:textId="77777777" w:rsidTr="00CA0AE9">
        <w:trPr>
          <w:cantSplit/>
        </w:trPr>
        <w:tc>
          <w:tcPr>
            <w:tcW w:w="525" w:type="dxa"/>
            <w:shd w:val="pct30" w:color="FFFF00" w:fill="auto"/>
          </w:tcPr>
          <w:p w14:paraId="5119BF67" w14:textId="77777777" w:rsidR="00CA0AE9" w:rsidRPr="0094526F" w:rsidRDefault="00CA0AE9" w:rsidP="005B68C5">
            <w:pPr>
              <w:tabs>
                <w:tab w:val="left" w:pos="1843"/>
              </w:tabs>
              <w:rPr>
                <w:szCs w:val="18"/>
              </w:rPr>
            </w:pPr>
          </w:p>
        </w:tc>
        <w:tc>
          <w:tcPr>
            <w:tcW w:w="9119" w:type="dxa"/>
            <w:gridSpan w:val="2"/>
            <w:shd w:val="clear" w:color="auto" w:fill="auto"/>
          </w:tcPr>
          <w:p w14:paraId="55EC02FA" w14:textId="77777777" w:rsidR="00CA0AE9" w:rsidRPr="0094526F" w:rsidRDefault="00CA0AE9" w:rsidP="005B68C5">
            <w:pPr>
              <w:tabs>
                <w:tab w:val="left" w:pos="1843"/>
              </w:tabs>
              <w:spacing w:line="280" w:lineRule="atLeast"/>
              <w:rPr>
                <w:rFonts w:eastAsia="MS Mincho"/>
                <w:szCs w:val="18"/>
              </w:rPr>
            </w:pPr>
          </w:p>
          <w:p w14:paraId="5A3B1958" w14:textId="77777777" w:rsidR="00CA0AE9" w:rsidRPr="0094526F" w:rsidRDefault="00CA0AE9" w:rsidP="005B68C5">
            <w:pPr>
              <w:tabs>
                <w:tab w:val="left" w:pos="1843"/>
              </w:tabs>
              <w:spacing w:line="280" w:lineRule="atLeast"/>
              <w:rPr>
                <w:rFonts w:eastAsia="MS Mincho"/>
                <w:szCs w:val="18"/>
              </w:rPr>
            </w:pPr>
          </w:p>
          <w:p w14:paraId="28482DB8" w14:textId="77777777" w:rsidR="00CA0AE9" w:rsidRPr="0094526F" w:rsidRDefault="00CA0AE9" w:rsidP="005B68C5">
            <w:pPr>
              <w:tabs>
                <w:tab w:val="left" w:pos="1843"/>
              </w:tabs>
              <w:spacing w:line="280" w:lineRule="atLeast"/>
              <w:rPr>
                <w:rFonts w:eastAsia="MS Mincho"/>
                <w:szCs w:val="18"/>
              </w:rPr>
            </w:pPr>
          </w:p>
          <w:p w14:paraId="740EC322" w14:textId="77777777" w:rsidR="00CA0AE9" w:rsidRPr="0094526F" w:rsidRDefault="00CA0AE9" w:rsidP="005B68C5">
            <w:pPr>
              <w:tabs>
                <w:tab w:val="left" w:pos="1843"/>
              </w:tabs>
              <w:spacing w:line="280" w:lineRule="atLeast"/>
              <w:rPr>
                <w:rFonts w:eastAsia="MS Mincho"/>
                <w:szCs w:val="18"/>
              </w:rPr>
            </w:pPr>
          </w:p>
          <w:p w14:paraId="7560E0A4" w14:textId="77777777" w:rsidR="00CA0AE9" w:rsidRPr="0094526F" w:rsidRDefault="00CA0AE9" w:rsidP="005B68C5">
            <w:pPr>
              <w:tabs>
                <w:tab w:val="left" w:pos="1843"/>
              </w:tabs>
              <w:spacing w:line="280" w:lineRule="atLeast"/>
              <w:rPr>
                <w:rFonts w:eastAsia="MS Mincho"/>
                <w:szCs w:val="18"/>
              </w:rPr>
            </w:pPr>
          </w:p>
        </w:tc>
      </w:tr>
    </w:tbl>
    <w:p w14:paraId="58022933" w14:textId="77777777" w:rsidR="00574A7F" w:rsidRPr="0094526F" w:rsidRDefault="00574A7F" w:rsidP="00574A7F">
      <w:pPr>
        <w:spacing w:line="240" w:lineRule="auto"/>
        <w:rPr>
          <w:b/>
          <w:szCs w:val="18"/>
        </w:rPr>
      </w:pPr>
    </w:p>
    <w:p w14:paraId="44D90317"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9077D43" w14:textId="77777777" w:rsidTr="005B68C5">
        <w:tc>
          <w:tcPr>
            <w:tcW w:w="3403" w:type="dxa"/>
          </w:tcPr>
          <w:p w14:paraId="54585149" w14:textId="77777777" w:rsidR="00574A7F" w:rsidRPr="0094526F" w:rsidRDefault="00574A7F" w:rsidP="005B68C5">
            <w:pPr>
              <w:rPr>
                <w:szCs w:val="18"/>
              </w:rPr>
            </w:pPr>
            <w:r w:rsidRPr="0094526F">
              <w:rPr>
                <w:szCs w:val="18"/>
              </w:rPr>
              <w:t xml:space="preserve">Naam: </w:t>
            </w:r>
          </w:p>
        </w:tc>
        <w:tc>
          <w:tcPr>
            <w:tcW w:w="6237" w:type="dxa"/>
          </w:tcPr>
          <w:p w14:paraId="5B3345BE" w14:textId="77777777" w:rsidR="00574A7F" w:rsidRPr="0094526F" w:rsidRDefault="00574A7F" w:rsidP="005B68C5">
            <w:pPr>
              <w:rPr>
                <w:szCs w:val="18"/>
              </w:rPr>
            </w:pPr>
          </w:p>
        </w:tc>
      </w:tr>
      <w:tr w:rsidR="00574A7F" w:rsidRPr="0094526F" w14:paraId="628C0BA7" w14:textId="77777777" w:rsidTr="005B68C5">
        <w:tc>
          <w:tcPr>
            <w:tcW w:w="3403" w:type="dxa"/>
          </w:tcPr>
          <w:p w14:paraId="0F5D5B1E" w14:textId="77777777" w:rsidR="00574A7F" w:rsidRPr="0094526F" w:rsidRDefault="00574A7F" w:rsidP="005B68C5">
            <w:pPr>
              <w:rPr>
                <w:szCs w:val="18"/>
              </w:rPr>
            </w:pPr>
            <w:r w:rsidRPr="0094526F">
              <w:rPr>
                <w:szCs w:val="18"/>
              </w:rPr>
              <w:t>Functie:</w:t>
            </w:r>
          </w:p>
        </w:tc>
        <w:tc>
          <w:tcPr>
            <w:tcW w:w="6237" w:type="dxa"/>
          </w:tcPr>
          <w:p w14:paraId="0B7D5755" w14:textId="77777777" w:rsidR="00574A7F" w:rsidRPr="0094526F" w:rsidRDefault="00574A7F" w:rsidP="005B68C5">
            <w:pPr>
              <w:rPr>
                <w:szCs w:val="18"/>
              </w:rPr>
            </w:pPr>
          </w:p>
        </w:tc>
      </w:tr>
      <w:tr w:rsidR="00574A7F" w:rsidRPr="0094526F" w14:paraId="58FACD30" w14:textId="77777777" w:rsidTr="005B68C5">
        <w:tc>
          <w:tcPr>
            <w:tcW w:w="3403" w:type="dxa"/>
            <w:tcBorders>
              <w:bottom w:val="nil"/>
            </w:tcBorders>
          </w:tcPr>
          <w:p w14:paraId="31A7F337" w14:textId="77777777" w:rsidR="00574A7F" w:rsidRPr="0094526F" w:rsidRDefault="00574A7F" w:rsidP="005B68C5">
            <w:pPr>
              <w:rPr>
                <w:szCs w:val="18"/>
              </w:rPr>
            </w:pPr>
            <w:r w:rsidRPr="0094526F">
              <w:rPr>
                <w:szCs w:val="18"/>
              </w:rPr>
              <w:t>Bedrijf:</w:t>
            </w:r>
          </w:p>
        </w:tc>
        <w:tc>
          <w:tcPr>
            <w:tcW w:w="6237" w:type="dxa"/>
            <w:tcBorders>
              <w:bottom w:val="nil"/>
            </w:tcBorders>
          </w:tcPr>
          <w:p w14:paraId="132A4DE4" w14:textId="77777777" w:rsidR="00574A7F" w:rsidRPr="0094526F" w:rsidRDefault="00574A7F" w:rsidP="005B68C5">
            <w:pPr>
              <w:pStyle w:val="Koptekst"/>
              <w:tabs>
                <w:tab w:val="clear" w:pos="4536"/>
                <w:tab w:val="clear" w:pos="9072"/>
              </w:tabs>
              <w:rPr>
                <w:szCs w:val="18"/>
              </w:rPr>
            </w:pPr>
          </w:p>
        </w:tc>
      </w:tr>
      <w:tr w:rsidR="00574A7F" w:rsidRPr="0094526F" w14:paraId="6B5414BF" w14:textId="77777777" w:rsidTr="005B68C5">
        <w:trPr>
          <w:trHeight w:val="1760"/>
        </w:trPr>
        <w:tc>
          <w:tcPr>
            <w:tcW w:w="3403" w:type="dxa"/>
          </w:tcPr>
          <w:p w14:paraId="289E8E78" w14:textId="77777777" w:rsidR="00574A7F" w:rsidRPr="0094526F" w:rsidRDefault="00574A7F" w:rsidP="005B68C5">
            <w:pPr>
              <w:rPr>
                <w:szCs w:val="18"/>
              </w:rPr>
            </w:pPr>
            <w:r w:rsidRPr="0094526F">
              <w:rPr>
                <w:szCs w:val="18"/>
              </w:rPr>
              <w:t>Handtekening:</w:t>
            </w:r>
          </w:p>
        </w:tc>
        <w:tc>
          <w:tcPr>
            <w:tcW w:w="6237" w:type="dxa"/>
          </w:tcPr>
          <w:p w14:paraId="65CC57E0" w14:textId="77777777" w:rsidR="00574A7F" w:rsidRPr="0094526F" w:rsidRDefault="00574A7F" w:rsidP="005B68C5">
            <w:pPr>
              <w:rPr>
                <w:szCs w:val="18"/>
              </w:rPr>
            </w:pPr>
          </w:p>
        </w:tc>
      </w:tr>
      <w:tr w:rsidR="00574A7F" w:rsidRPr="0094526F" w14:paraId="46D61A03" w14:textId="77777777" w:rsidTr="005B68C5">
        <w:tc>
          <w:tcPr>
            <w:tcW w:w="3403" w:type="dxa"/>
          </w:tcPr>
          <w:p w14:paraId="13ACE491" w14:textId="77777777" w:rsidR="00574A7F" w:rsidRPr="0094526F" w:rsidRDefault="00574A7F" w:rsidP="005B68C5">
            <w:pPr>
              <w:rPr>
                <w:szCs w:val="18"/>
              </w:rPr>
            </w:pPr>
            <w:r w:rsidRPr="0094526F">
              <w:rPr>
                <w:szCs w:val="18"/>
              </w:rPr>
              <w:t>Datum:</w:t>
            </w:r>
          </w:p>
        </w:tc>
        <w:tc>
          <w:tcPr>
            <w:tcW w:w="6237" w:type="dxa"/>
          </w:tcPr>
          <w:p w14:paraId="6AC947D8" w14:textId="77777777" w:rsidR="00574A7F" w:rsidRPr="0094526F" w:rsidRDefault="00574A7F" w:rsidP="005B68C5">
            <w:pPr>
              <w:rPr>
                <w:szCs w:val="18"/>
              </w:rPr>
            </w:pPr>
          </w:p>
        </w:tc>
      </w:tr>
    </w:tbl>
    <w:p w14:paraId="79DCB0DA" w14:textId="1CEDC55D" w:rsidR="00574A7F" w:rsidRDefault="00574A7F" w:rsidP="00525C66">
      <w:pPr>
        <w:pStyle w:val="Toelichting"/>
        <w:rPr>
          <w:szCs w:val="18"/>
        </w:rPr>
      </w:pPr>
    </w:p>
    <w:p w14:paraId="68B9547A"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5216E977" w14:textId="77777777" w:rsidTr="005B68C5">
        <w:trPr>
          <w:cantSplit/>
        </w:trPr>
        <w:tc>
          <w:tcPr>
            <w:tcW w:w="9644" w:type="dxa"/>
            <w:gridSpan w:val="3"/>
            <w:shd w:val="pct12" w:color="auto" w:fill="FFFFFF"/>
          </w:tcPr>
          <w:p w14:paraId="28EAC867" w14:textId="45DA144C"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w:t>
            </w:r>
            <w:r w:rsidR="006E2E2A">
              <w:rPr>
                <w:rFonts w:eastAsia="MS Mincho"/>
                <w:b/>
                <w:kern w:val="28"/>
                <w:szCs w:val="18"/>
              </w:rPr>
              <w:t>Selectiecriterium</w:t>
            </w:r>
            <w:r>
              <w:rPr>
                <w:rFonts w:eastAsia="MS Mincho"/>
                <w:b/>
                <w:kern w:val="28"/>
                <w:szCs w:val="18"/>
              </w:rPr>
              <w:t xml:space="preserve"> </w:t>
            </w:r>
            <w:r w:rsidR="00BE60AA">
              <w:rPr>
                <w:rFonts w:eastAsia="MS Mincho"/>
                <w:b/>
                <w:kern w:val="28"/>
                <w:szCs w:val="18"/>
              </w:rPr>
              <w:t>3</w:t>
            </w:r>
          </w:p>
        </w:tc>
      </w:tr>
      <w:tr w:rsidR="00574A7F" w:rsidRPr="0094526F" w14:paraId="7780ECCC" w14:textId="77777777" w:rsidTr="005B68C5">
        <w:trPr>
          <w:cantSplit/>
        </w:trPr>
        <w:tc>
          <w:tcPr>
            <w:tcW w:w="525" w:type="dxa"/>
            <w:shd w:val="pct30" w:color="FFFF00" w:fill="auto"/>
          </w:tcPr>
          <w:p w14:paraId="54075019" w14:textId="77777777" w:rsidR="00574A7F" w:rsidRPr="0094526F" w:rsidRDefault="00574A7F" w:rsidP="005B68C5">
            <w:pPr>
              <w:tabs>
                <w:tab w:val="left" w:pos="1843"/>
              </w:tabs>
              <w:rPr>
                <w:szCs w:val="18"/>
              </w:rPr>
            </w:pPr>
          </w:p>
        </w:tc>
        <w:tc>
          <w:tcPr>
            <w:tcW w:w="9119" w:type="dxa"/>
            <w:gridSpan w:val="2"/>
            <w:shd w:val="pct30" w:color="FFFF00" w:fill="auto"/>
          </w:tcPr>
          <w:p w14:paraId="3798AF11" w14:textId="77777777" w:rsidR="00574A7F" w:rsidRPr="0094526F" w:rsidRDefault="00574A7F" w:rsidP="005B68C5">
            <w:pPr>
              <w:tabs>
                <w:tab w:val="left" w:pos="1843"/>
              </w:tabs>
              <w:rPr>
                <w:b/>
                <w:szCs w:val="18"/>
              </w:rPr>
            </w:pPr>
          </w:p>
        </w:tc>
      </w:tr>
      <w:tr w:rsidR="00574A7F" w:rsidRPr="0094526F" w14:paraId="5D2B137D" w14:textId="77777777" w:rsidTr="005B68C5">
        <w:trPr>
          <w:cantSplit/>
        </w:trPr>
        <w:tc>
          <w:tcPr>
            <w:tcW w:w="525" w:type="dxa"/>
            <w:shd w:val="pct30" w:color="FFFF00" w:fill="auto"/>
          </w:tcPr>
          <w:p w14:paraId="28095535" w14:textId="77777777" w:rsidR="00574A7F" w:rsidRPr="0094526F" w:rsidRDefault="00574A7F" w:rsidP="005B68C5">
            <w:pPr>
              <w:tabs>
                <w:tab w:val="left" w:pos="1843"/>
              </w:tabs>
              <w:rPr>
                <w:szCs w:val="18"/>
              </w:rPr>
            </w:pPr>
          </w:p>
        </w:tc>
        <w:tc>
          <w:tcPr>
            <w:tcW w:w="4999" w:type="dxa"/>
            <w:shd w:val="pct30" w:color="FFFF00" w:fill="auto"/>
          </w:tcPr>
          <w:p w14:paraId="091698EA" w14:textId="51E39FD8"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w:t>
            </w:r>
            <w:r w:rsidR="006E2E2A">
              <w:rPr>
                <w:b/>
                <w:szCs w:val="18"/>
              </w:rPr>
              <w:t>selectiecriterium</w:t>
            </w:r>
            <w:r>
              <w:rPr>
                <w:b/>
                <w:szCs w:val="18"/>
              </w:rPr>
              <w:t xml:space="preserve"> </w:t>
            </w:r>
            <w:r w:rsidR="00BE60AA">
              <w:rPr>
                <w:b/>
                <w:szCs w:val="18"/>
              </w:rPr>
              <w:t>3</w:t>
            </w:r>
            <w:r>
              <w:rPr>
                <w:b/>
                <w:szCs w:val="18"/>
              </w:rPr>
              <w:t xml:space="preserve"> </w:t>
            </w:r>
            <w:r w:rsidRPr="00574A7F">
              <w:rPr>
                <w:bCs/>
                <w:szCs w:val="18"/>
              </w:rPr>
              <w:t>zoals omschreven in de Selectieleidraad:</w:t>
            </w:r>
          </w:p>
        </w:tc>
        <w:tc>
          <w:tcPr>
            <w:tcW w:w="4120" w:type="dxa"/>
          </w:tcPr>
          <w:p w14:paraId="3F3486FB" w14:textId="77DAAB39" w:rsidR="00574A7F" w:rsidRPr="00BE60AA" w:rsidRDefault="006E2E2A" w:rsidP="00BE60AA">
            <w:pPr>
              <w:autoSpaceDN w:val="0"/>
              <w:spacing w:line="240" w:lineRule="exact"/>
              <w:textAlignment w:val="baseline"/>
              <w:rPr>
                <w:szCs w:val="18"/>
              </w:rPr>
            </w:pPr>
            <w:r w:rsidRPr="006E2E2A">
              <w:rPr>
                <w:szCs w:val="18"/>
              </w:rPr>
              <w:t>De RvdK heeft een wettelijke taak in zowel strafrechtelijke als civielrechtelijke processen. Voor realisatie van een nieuw primair processysteem ziet de RvdK toegevoegde waarde in een opdrachtnemer die ervaring heeft met realisatie van een systeem in organisaties waar dergelijke processen lopen. Toon aan de hand van</w:t>
            </w:r>
            <w:r w:rsidRPr="006E2E2A" w:rsidDel="00FC3565">
              <w:rPr>
                <w:szCs w:val="18"/>
              </w:rPr>
              <w:t xml:space="preserve"> </w:t>
            </w:r>
            <w:r w:rsidRPr="006E2E2A">
              <w:rPr>
                <w:szCs w:val="18"/>
              </w:rPr>
              <w:t>een referentie aan dat u ervaring heeft met het implementeren, beheren en doorontwikkelen van een zaaksysteem dat ondersteuning biedt in strafrechtelijke/civielrechtelijke processen.</w:t>
            </w:r>
          </w:p>
        </w:tc>
      </w:tr>
      <w:tr w:rsidR="00574A7F" w:rsidRPr="0094526F" w14:paraId="312E1641" w14:textId="77777777" w:rsidTr="005B68C5">
        <w:trPr>
          <w:cantSplit/>
        </w:trPr>
        <w:tc>
          <w:tcPr>
            <w:tcW w:w="525" w:type="dxa"/>
            <w:shd w:val="pct30" w:color="FFFF00" w:fill="auto"/>
          </w:tcPr>
          <w:p w14:paraId="4827422B"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25225546"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41961082" w14:textId="77777777" w:rsidTr="005B68C5">
        <w:trPr>
          <w:cantSplit/>
        </w:trPr>
        <w:tc>
          <w:tcPr>
            <w:tcW w:w="525" w:type="dxa"/>
            <w:shd w:val="pct30" w:color="FFFF00" w:fill="auto"/>
          </w:tcPr>
          <w:p w14:paraId="50187B74" w14:textId="77777777" w:rsidR="00574A7F" w:rsidRPr="0094526F" w:rsidRDefault="00574A7F" w:rsidP="005B68C5">
            <w:pPr>
              <w:tabs>
                <w:tab w:val="left" w:pos="1843"/>
              </w:tabs>
              <w:rPr>
                <w:szCs w:val="18"/>
              </w:rPr>
            </w:pPr>
          </w:p>
        </w:tc>
        <w:tc>
          <w:tcPr>
            <w:tcW w:w="4999" w:type="dxa"/>
            <w:shd w:val="pct30" w:color="FFFF00" w:fill="auto"/>
          </w:tcPr>
          <w:p w14:paraId="5644E1B0" w14:textId="77777777" w:rsidR="00574A7F" w:rsidRPr="0094526F" w:rsidRDefault="00574A7F" w:rsidP="005B68C5">
            <w:pPr>
              <w:tabs>
                <w:tab w:val="left" w:pos="1843"/>
              </w:tabs>
              <w:rPr>
                <w:szCs w:val="18"/>
              </w:rPr>
            </w:pPr>
            <w:r>
              <w:rPr>
                <w:szCs w:val="18"/>
              </w:rPr>
              <w:t>Bedrijfsnaam</w:t>
            </w:r>
          </w:p>
        </w:tc>
        <w:tc>
          <w:tcPr>
            <w:tcW w:w="4120" w:type="dxa"/>
          </w:tcPr>
          <w:p w14:paraId="2B9300E5" w14:textId="77777777" w:rsidR="00574A7F" w:rsidRPr="0094526F" w:rsidRDefault="00574A7F" w:rsidP="005B68C5">
            <w:pPr>
              <w:tabs>
                <w:tab w:val="left" w:pos="1843"/>
              </w:tabs>
              <w:spacing w:line="280" w:lineRule="atLeast"/>
              <w:rPr>
                <w:rFonts w:eastAsia="MS Mincho"/>
                <w:szCs w:val="18"/>
              </w:rPr>
            </w:pPr>
          </w:p>
        </w:tc>
      </w:tr>
      <w:tr w:rsidR="00574A7F" w:rsidRPr="0094526F" w14:paraId="11D3D7C2" w14:textId="77777777" w:rsidTr="005B68C5">
        <w:trPr>
          <w:cantSplit/>
        </w:trPr>
        <w:tc>
          <w:tcPr>
            <w:tcW w:w="525" w:type="dxa"/>
            <w:shd w:val="pct30" w:color="FFFF00" w:fill="auto"/>
          </w:tcPr>
          <w:p w14:paraId="3504115C" w14:textId="77777777" w:rsidR="00574A7F" w:rsidRPr="0094526F" w:rsidRDefault="00574A7F" w:rsidP="005B68C5">
            <w:pPr>
              <w:tabs>
                <w:tab w:val="left" w:pos="1843"/>
              </w:tabs>
              <w:rPr>
                <w:szCs w:val="18"/>
              </w:rPr>
            </w:pPr>
          </w:p>
        </w:tc>
        <w:tc>
          <w:tcPr>
            <w:tcW w:w="4999" w:type="dxa"/>
            <w:shd w:val="pct30" w:color="FFFF00" w:fill="auto"/>
          </w:tcPr>
          <w:p w14:paraId="781AD0DB" w14:textId="77777777" w:rsidR="00574A7F" w:rsidRPr="0094526F" w:rsidRDefault="00574A7F" w:rsidP="005B68C5">
            <w:pPr>
              <w:tabs>
                <w:tab w:val="left" w:pos="1843"/>
              </w:tabs>
              <w:rPr>
                <w:szCs w:val="18"/>
              </w:rPr>
            </w:pPr>
            <w:r w:rsidRPr="0094526F">
              <w:rPr>
                <w:szCs w:val="18"/>
              </w:rPr>
              <w:t>Adres</w:t>
            </w:r>
          </w:p>
        </w:tc>
        <w:tc>
          <w:tcPr>
            <w:tcW w:w="4120" w:type="dxa"/>
          </w:tcPr>
          <w:p w14:paraId="37CB6AFA" w14:textId="77777777" w:rsidR="00574A7F" w:rsidRPr="0094526F" w:rsidRDefault="00574A7F" w:rsidP="005B68C5">
            <w:pPr>
              <w:tabs>
                <w:tab w:val="left" w:pos="1843"/>
              </w:tabs>
              <w:spacing w:line="280" w:lineRule="atLeast"/>
              <w:rPr>
                <w:rFonts w:eastAsia="MS Mincho"/>
                <w:szCs w:val="18"/>
              </w:rPr>
            </w:pPr>
          </w:p>
        </w:tc>
      </w:tr>
      <w:tr w:rsidR="00574A7F" w:rsidRPr="0094526F" w14:paraId="2C5E7EC4" w14:textId="77777777" w:rsidTr="005B68C5">
        <w:trPr>
          <w:cantSplit/>
        </w:trPr>
        <w:tc>
          <w:tcPr>
            <w:tcW w:w="525" w:type="dxa"/>
            <w:shd w:val="pct30" w:color="FFFF00" w:fill="auto"/>
          </w:tcPr>
          <w:p w14:paraId="0708E647" w14:textId="77777777" w:rsidR="00574A7F" w:rsidRPr="0094526F" w:rsidRDefault="00574A7F" w:rsidP="005B68C5">
            <w:pPr>
              <w:tabs>
                <w:tab w:val="left" w:pos="1843"/>
              </w:tabs>
              <w:rPr>
                <w:szCs w:val="18"/>
              </w:rPr>
            </w:pPr>
          </w:p>
        </w:tc>
        <w:tc>
          <w:tcPr>
            <w:tcW w:w="4999" w:type="dxa"/>
            <w:shd w:val="pct30" w:color="FFFF00" w:fill="auto"/>
          </w:tcPr>
          <w:p w14:paraId="7B76D921"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1974AEB1" w14:textId="77777777" w:rsidR="00574A7F" w:rsidRPr="0094526F" w:rsidRDefault="00574A7F" w:rsidP="005B68C5">
            <w:pPr>
              <w:tabs>
                <w:tab w:val="left" w:pos="1843"/>
              </w:tabs>
              <w:spacing w:line="280" w:lineRule="atLeast"/>
              <w:rPr>
                <w:rFonts w:eastAsia="MS Mincho"/>
                <w:szCs w:val="18"/>
              </w:rPr>
            </w:pPr>
          </w:p>
        </w:tc>
      </w:tr>
      <w:tr w:rsidR="00574A7F" w:rsidRPr="0094526F" w14:paraId="0A6EE2F7" w14:textId="77777777" w:rsidTr="005B68C5">
        <w:trPr>
          <w:cantSplit/>
        </w:trPr>
        <w:tc>
          <w:tcPr>
            <w:tcW w:w="525" w:type="dxa"/>
            <w:shd w:val="pct30" w:color="FFFF00" w:fill="auto"/>
          </w:tcPr>
          <w:p w14:paraId="4031DD1A" w14:textId="77777777" w:rsidR="00574A7F" w:rsidRPr="0094526F" w:rsidRDefault="00574A7F" w:rsidP="005B68C5">
            <w:pPr>
              <w:tabs>
                <w:tab w:val="left" w:pos="1843"/>
              </w:tabs>
              <w:rPr>
                <w:szCs w:val="18"/>
              </w:rPr>
            </w:pPr>
          </w:p>
        </w:tc>
        <w:tc>
          <w:tcPr>
            <w:tcW w:w="4999" w:type="dxa"/>
            <w:shd w:val="pct30" w:color="FFFF00" w:fill="auto"/>
          </w:tcPr>
          <w:p w14:paraId="53FBF540"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03FC8B0B" w14:textId="77777777" w:rsidR="00574A7F" w:rsidRPr="0094526F" w:rsidRDefault="00574A7F" w:rsidP="005B68C5">
            <w:pPr>
              <w:tabs>
                <w:tab w:val="left" w:pos="1843"/>
              </w:tabs>
              <w:spacing w:line="280" w:lineRule="atLeast"/>
              <w:rPr>
                <w:rFonts w:eastAsia="MS Mincho"/>
                <w:szCs w:val="18"/>
              </w:rPr>
            </w:pPr>
          </w:p>
        </w:tc>
      </w:tr>
      <w:tr w:rsidR="00574A7F" w:rsidRPr="0094526F" w14:paraId="01818026" w14:textId="77777777" w:rsidTr="005B68C5">
        <w:trPr>
          <w:cantSplit/>
        </w:trPr>
        <w:tc>
          <w:tcPr>
            <w:tcW w:w="525" w:type="dxa"/>
            <w:shd w:val="pct30" w:color="FFFF00" w:fill="auto"/>
          </w:tcPr>
          <w:p w14:paraId="5B05D986" w14:textId="77777777" w:rsidR="00574A7F" w:rsidRPr="0094526F" w:rsidRDefault="00574A7F" w:rsidP="005B68C5">
            <w:pPr>
              <w:tabs>
                <w:tab w:val="left" w:pos="1843"/>
              </w:tabs>
              <w:rPr>
                <w:szCs w:val="18"/>
              </w:rPr>
            </w:pPr>
          </w:p>
        </w:tc>
        <w:tc>
          <w:tcPr>
            <w:tcW w:w="4999" w:type="dxa"/>
            <w:shd w:val="pct30" w:color="FFFF00" w:fill="auto"/>
          </w:tcPr>
          <w:p w14:paraId="0A76C193"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08ECDA5B" w14:textId="77777777" w:rsidR="00574A7F" w:rsidRPr="0094526F" w:rsidRDefault="00574A7F" w:rsidP="005B68C5">
            <w:pPr>
              <w:tabs>
                <w:tab w:val="left" w:pos="1843"/>
              </w:tabs>
              <w:spacing w:line="280" w:lineRule="atLeast"/>
              <w:rPr>
                <w:rFonts w:eastAsia="MS Mincho"/>
                <w:szCs w:val="18"/>
              </w:rPr>
            </w:pPr>
          </w:p>
        </w:tc>
      </w:tr>
      <w:tr w:rsidR="00574A7F" w:rsidRPr="0094526F" w14:paraId="41FD7882" w14:textId="77777777" w:rsidTr="005B68C5">
        <w:trPr>
          <w:cantSplit/>
        </w:trPr>
        <w:tc>
          <w:tcPr>
            <w:tcW w:w="525" w:type="dxa"/>
            <w:shd w:val="pct30" w:color="FFFF00" w:fill="auto"/>
          </w:tcPr>
          <w:p w14:paraId="601DCFED" w14:textId="77777777" w:rsidR="00574A7F" w:rsidRPr="0094526F" w:rsidRDefault="00574A7F" w:rsidP="005B68C5">
            <w:pPr>
              <w:tabs>
                <w:tab w:val="left" w:pos="1843"/>
              </w:tabs>
              <w:rPr>
                <w:szCs w:val="18"/>
              </w:rPr>
            </w:pPr>
          </w:p>
        </w:tc>
        <w:tc>
          <w:tcPr>
            <w:tcW w:w="4999" w:type="dxa"/>
            <w:shd w:val="pct30" w:color="FFFF00" w:fill="auto"/>
          </w:tcPr>
          <w:p w14:paraId="72BE91AF" w14:textId="77777777" w:rsidR="00574A7F" w:rsidRPr="0094526F" w:rsidRDefault="00574A7F" w:rsidP="005B68C5">
            <w:pPr>
              <w:tabs>
                <w:tab w:val="left" w:pos="1843"/>
              </w:tabs>
              <w:rPr>
                <w:szCs w:val="18"/>
              </w:rPr>
            </w:pPr>
            <w:r w:rsidRPr="0094526F">
              <w:rPr>
                <w:szCs w:val="18"/>
              </w:rPr>
              <w:t>Telefoonnummer</w:t>
            </w:r>
          </w:p>
        </w:tc>
        <w:tc>
          <w:tcPr>
            <w:tcW w:w="4120" w:type="dxa"/>
          </w:tcPr>
          <w:p w14:paraId="13E7E308" w14:textId="77777777" w:rsidR="00574A7F" w:rsidRPr="0094526F" w:rsidRDefault="00574A7F" w:rsidP="005B68C5">
            <w:pPr>
              <w:tabs>
                <w:tab w:val="left" w:pos="1843"/>
              </w:tabs>
              <w:spacing w:line="280" w:lineRule="atLeast"/>
              <w:rPr>
                <w:rFonts w:eastAsia="MS Mincho"/>
                <w:szCs w:val="18"/>
              </w:rPr>
            </w:pPr>
          </w:p>
        </w:tc>
      </w:tr>
      <w:tr w:rsidR="00574A7F" w:rsidRPr="0094526F" w14:paraId="5D708548" w14:textId="77777777" w:rsidTr="005B68C5">
        <w:trPr>
          <w:cantSplit/>
        </w:trPr>
        <w:tc>
          <w:tcPr>
            <w:tcW w:w="525" w:type="dxa"/>
            <w:shd w:val="pct30" w:color="FFFF00" w:fill="auto"/>
          </w:tcPr>
          <w:p w14:paraId="3404DB75" w14:textId="77777777" w:rsidR="00574A7F" w:rsidRPr="0094526F" w:rsidRDefault="00574A7F" w:rsidP="005B68C5">
            <w:pPr>
              <w:tabs>
                <w:tab w:val="left" w:pos="1843"/>
              </w:tabs>
              <w:rPr>
                <w:szCs w:val="18"/>
              </w:rPr>
            </w:pPr>
          </w:p>
        </w:tc>
        <w:tc>
          <w:tcPr>
            <w:tcW w:w="4999" w:type="dxa"/>
            <w:shd w:val="pct30" w:color="FFFF00" w:fill="auto"/>
          </w:tcPr>
          <w:p w14:paraId="3963F53D" w14:textId="77777777" w:rsidR="00574A7F" w:rsidRPr="0094526F" w:rsidRDefault="00574A7F" w:rsidP="005B68C5">
            <w:pPr>
              <w:tabs>
                <w:tab w:val="left" w:pos="1843"/>
              </w:tabs>
              <w:rPr>
                <w:szCs w:val="18"/>
              </w:rPr>
            </w:pPr>
            <w:r w:rsidRPr="0094526F">
              <w:rPr>
                <w:szCs w:val="18"/>
              </w:rPr>
              <w:t>E-mailadres</w:t>
            </w:r>
          </w:p>
        </w:tc>
        <w:tc>
          <w:tcPr>
            <w:tcW w:w="4120" w:type="dxa"/>
          </w:tcPr>
          <w:p w14:paraId="4AC407EA" w14:textId="77777777" w:rsidR="00574A7F" w:rsidRPr="0094526F" w:rsidRDefault="00574A7F" w:rsidP="005B68C5">
            <w:pPr>
              <w:tabs>
                <w:tab w:val="left" w:pos="1843"/>
              </w:tabs>
              <w:spacing w:line="280" w:lineRule="atLeast"/>
              <w:rPr>
                <w:rFonts w:eastAsia="MS Mincho"/>
                <w:szCs w:val="18"/>
              </w:rPr>
            </w:pPr>
          </w:p>
        </w:tc>
      </w:tr>
      <w:tr w:rsidR="00574A7F" w:rsidRPr="0094526F" w14:paraId="7AB49A9B" w14:textId="77777777" w:rsidTr="005B68C5">
        <w:trPr>
          <w:cantSplit/>
          <w:trHeight w:val="430"/>
        </w:trPr>
        <w:tc>
          <w:tcPr>
            <w:tcW w:w="525" w:type="dxa"/>
            <w:shd w:val="pct30" w:color="FFFF00" w:fill="auto"/>
          </w:tcPr>
          <w:p w14:paraId="40B5FCDD"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20B27EBB"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3AEE3F21" w14:textId="77777777" w:rsidTr="005B68C5">
        <w:trPr>
          <w:cantSplit/>
        </w:trPr>
        <w:tc>
          <w:tcPr>
            <w:tcW w:w="525" w:type="dxa"/>
            <w:shd w:val="pct30" w:color="FFFF00" w:fill="auto"/>
          </w:tcPr>
          <w:p w14:paraId="7D9C21DE" w14:textId="77777777" w:rsidR="00574A7F" w:rsidRPr="0094526F" w:rsidRDefault="00574A7F" w:rsidP="005B68C5">
            <w:pPr>
              <w:tabs>
                <w:tab w:val="left" w:pos="1843"/>
              </w:tabs>
              <w:rPr>
                <w:szCs w:val="18"/>
              </w:rPr>
            </w:pPr>
          </w:p>
        </w:tc>
        <w:tc>
          <w:tcPr>
            <w:tcW w:w="4999" w:type="dxa"/>
            <w:shd w:val="pct30" w:color="FFFF00" w:fill="auto"/>
          </w:tcPr>
          <w:p w14:paraId="69CC41B3"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5C015A33" w14:textId="77777777" w:rsidR="00574A7F" w:rsidRPr="0094526F" w:rsidRDefault="00574A7F" w:rsidP="005B68C5">
            <w:pPr>
              <w:tabs>
                <w:tab w:val="left" w:pos="1843"/>
              </w:tabs>
              <w:spacing w:line="280" w:lineRule="atLeast"/>
              <w:rPr>
                <w:rFonts w:eastAsia="MS Mincho"/>
                <w:szCs w:val="18"/>
              </w:rPr>
            </w:pPr>
          </w:p>
        </w:tc>
      </w:tr>
      <w:tr w:rsidR="00574A7F" w:rsidRPr="0094526F" w14:paraId="36C55922" w14:textId="77777777" w:rsidTr="005B68C5">
        <w:trPr>
          <w:cantSplit/>
        </w:trPr>
        <w:tc>
          <w:tcPr>
            <w:tcW w:w="525" w:type="dxa"/>
            <w:shd w:val="pct30" w:color="FFFF00" w:fill="auto"/>
          </w:tcPr>
          <w:p w14:paraId="60F89E57" w14:textId="77777777" w:rsidR="00574A7F" w:rsidRPr="0094526F" w:rsidRDefault="00574A7F" w:rsidP="005B68C5">
            <w:pPr>
              <w:tabs>
                <w:tab w:val="left" w:pos="1843"/>
              </w:tabs>
              <w:rPr>
                <w:szCs w:val="18"/>
              </w:rPr>
            </w:pPr>
          </w:p>
        </w:tc>
        <w:tc>
          <w:tcPr>
            <w:tcW w:w="4999" w:type="dxa"/>
            <w:shd w:val="pct30" w:color="FFFF00" w:fill="auto"/>
          </w:tcPr>
          <w:p w14:paraId="3CDF6924"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61D15561" w14:textId="77777777" w:rsidR="00574A7F" w:rsidRPr="0094526F" w:rsidRDefault="00574A7F" w:rsidP="005B68C5">
            <w:pPr>
              <w:tabs>
                <w:tab w:val="left" w:pos="1843"/>
              </w:tabs>
              <w:spacing w:line="280" w:lineRule="atLeast"/>
              <w:rPr>
                <w:rFonts w:eastAsia="MS Mincho"/>
                <w:szCs w:val="18"/>
              </w:rPr>
            </w:pPr>
          </w:p>
        </w:tc>
      </w:tr>
      <w:tr w:rsidR="00574A7F" w:rsidRPr="0094526F" w14:paraId="68D155B6" w14:textId="77777777" w:rsidTr="005B68C5">
        <w:trPr>
          <w:cantSplit/>
        </w:trPr>
        <w:tc>
          <w:tcPr>
            <w:tcW w:w="525" w:type="dxa"/>
            <w:shd w:val="pct30" w:color="FFFF00" w:fill="auto"/>
          </w:tcPr>
          <w:p w14:paraId="4BF94099" w14:textId="77777777" w:rsidR="00574A7F" w:rsidRPr="0094526F" w:rsidRDefault="00574A7F" w:rsidP="005B68C5">
            <w:pPr>
              <w:tabs>
                <w:tab w:val="left" w:pos="1843"/>
              </w:tabs>
              <w:rPr>
                <w:szCs w:val="18"/>
              </w:rPr>
            </w:pPr>
          </w:p>
        </w:tc>
        <w:tc>
          <w:tcPr>
            <w:tcW w:w="4999" w:type="dxa"/>
            <w:shd w:val="pct30" w:color="FFFF00" w:fill="auto"/>
          </w:tcPr>
          <w:p w14:paraId="342FFFD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07738F8" w14:textId="77777777" w:rsidR="00574A7F" w:rsidRPr="0094526F" w:rsidRDefault="00574A7F" w:rsidP="005B68C5">
            <w:pPr>
              <w:tabs>
                <w:tab w:val="left" w:pos="1843"/>
              </w:tabs>
              <w:spacing w:line="280" w:lineRule="atLeast"/>
              <w:rPr>
                <w:rFonts w:eastAsia="MS Mincho"/>
                <w:szCs w:val="18"/>
              </w:rPr>
            </w:pPr>
          </w:p>
        </w:tc>
      </w:tr>
      <w:tr w:rsidR="00574A7F" w:rsidRPr="0094526F" w14:paraId="2677B232" w14:textId="77777777" w:rsidTr="005B68C5">
        <w:trPr>
          <w:cantSplit/>
        </w:trPr>
        <w:tc>
          <w:tcPr>
            <w:tcW w:w="525" w:type="dxa"/>
            <w:shd w:val="pct30" w:color="FFFF00" w:fill="auto"/>
          </w:tcPr>
          <w:p w14:paraId="41D21C3B" w14:textId="77777777" w:rsidR="00574A7F" w:rsidRPr="0094526F" w:rsidRDefault="00574A7F" w:rsidP="005B68C5">
            <w:pPr>
              <w:tabs>
                <w:tab w:val="left" w:pos="1843"/>
              </w:tabs>
              <w:rPr>
                <w:szCs w:val="18"/>
              </w:rPr>
            </w:pPr>
          </w:p>
        </w:tc>
        <w:tc>
          <w:tcPr>
            <w:tcW w:w="4999" w:type="dxa"/>
            <w:shd w:val="pct30" w:color="FFFF00" w:fill="auto"/>
          </w:tcPr>
          <w:p w14:paraId="3491D99A"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5A55BE7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003FBC84" w14:textId="77777777" w:rsidTr="005B68C5">
        <w:trPr>
          <w:cantSplit/>
        </w:trPr>
        <w:tc>
          <w:tcPr>
            <w:tcW w:w="525" w:type="dxa"/>
            <w:shd w:val="pct30" w:color="FFFF00" w:fill="auto"/>
          </w:tcPr>
          <w:p w14:paraId="58FBE408" w14:textId="77777777" w:rsidR="00574A7F" w:rsidRPr="0094526F" w:rsidRDefault="00574A7F" w:rsidP="005B68C5">
            <w:pPr>
              <w:tabs>
                <w:tab w:val="left" w:pos="1843"/>
              </w:tabs>
              <w:rPr>
                <w:szCs w:val="18"/>
              </w:rPr>
            </w:pPr>
          </w:p>
        </w:tc>
        <w:tc>
          <w:tcPr>
            <w:tcW w:w="4999" w:type="dxa"/>
            <w:shd w:val="pct30" w:color="FFFF00" w:fill="auto"/>
          </w:tcPr>
          <w:p w14:paraId="5267E5C4"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76E66864" w14:textId="77777777" w:rsidR="00574A7F" w:rsidRPr="0094526F" w:rsidRDefault="00574A7F" w:rsidP="005B68C5">
            <w:pPr>
              <w:tabs>
                <w:tab w:val="left" w:pos="1843"/>
              </w:tabs>
              <w:spacing w:line="280" w:lineRule="atLeast"/>
              <w:rPr>
                <w:rFonts w:eastAsia="MS Mincho"/>
                <w:szCs w:val="18"/>
              </w:rPr>
            </w:pPr>
          </w:p>
        </w:tc>
      </w:tr>
      <w:tr w:rsidR="00574A7F" w:rsidRPr="0094526F" w14:paraId="4E645C6A" w14:textId="77777777" w:rsidTr="005B68C5">
        <w:trPr>
          <w:cantSplit/>
        </w:trPr>
        <w:tc>
          <w:tcPr>
            <w:tcW w:w="525" w:type="dxa"/>
            <w:shd w:val="pct30" w:color="FFFF00" w:fill="auto"/>
          </w:tcPr>
          <w:p w14:paraId="282FD4EB" w14:textId="77777777" w:rsidR="00574A7F" w:rsidRPr="0094526F" w:rsidRDefault="00574A7F" w:rsidP="005B68C5">
            <w:pPr>
              <w:tabs>
                <w:tab w:val="left" w:pos="1843"/>
              </w:tabs>
              <w:rPr>
                <w:szCs w:val="18"/>
              </w:rPr>
            </w:pPr>
          </w:p>
        </w:tc>
        <w:tc>
          <w:tcPr>
            <w:tcW w:w="4999" w:type="dxa"/>
            <w:shd w:val="pct30" w:color="FFFF00" w:fill="auto"/>
          </w:tcPr>
          <w:p w14:paraId="4E08015B" w14:textId="77777777" w:rsidR="00574A7F" w:rsidRPr="0094526F" w:rsidRDefault="00574A7F" w:rsidP="005B68C5">
            <w:pPr>
              <w:tabs>
                <w:tab w:val="left" w:pos="1843"/>
              </w:tabs>
              <w:rPr>
                <w:szCs w:val="18"/>
              </w:rPr>
            </w:pPr>
            <w:r w:rsidRPr="0094526F">
              <w:rPr>
                <w:szCs w:val="18"/>
              </w:rPr>
              <w:t>Opdrachtwaarde</w:t>
            </w:r>
          </w:p>
        </w:tc>
        <w:tc>
          <w:tcPr>
            <w:tcW w:w="4120" w:type="dxa"/>
          </w:tcPr>
          <w:p w14:paraId="2428DAF3"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20E21DFC" w14:textId="77777777" w:rsidTr="005B68C5">
        <w:trPr>
          <w:cantSplit/>
          <w:trHeight w:val="1687"/>
        </w:trPr>
        <w:tc>
          <w:tcPr>
            <w:tcW w:w="525" w:type="dxa"/>
            <w:shd w:val="pct30" w:color="FFFF00" w:fill="auto"/>
          </w:tcPr>
          <w:p w14:paraId="7B3A3AED" w14:textId="77777777" w:rsidR="00574A7F" w:rsidRPr="0094526F" w:rsidRDefault="00574A7F" w:rsidP="005B68C5">
            <w:pPr>
              <w:tabs>
                <w:tab w:val="left" w:pos="1843"/>
              </w:tabs>
              <w:rPr>
                <w:szCs w:val="18"/>
              </w:rPr>
            </w:pPr>
          </w:p>
        </w:tc>
        <w:tc>
          <w:tcPr>
            <w:tcW w:w="4999" w:type="dxa"/>
            <w:shd w:val="pct30" w:color="FFFF00" w:fill="auto"/>
          </w:tcPr>
          <w:p w14:paraId="03F38FEF"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31E584CA" w14:textId="77777777" w:rsidR="00574A7F" w:rsidRDefault="00574A7F" w:rsidP="005B68C5">
            <w:pPr>
              <w:tabs>
                <w:tab w:val="left" w:pos="1843"/>
              </w:tabs>
              <w:spacing w:line="280" w:lineRule="atLeast"/>
              <w:rPr>
                <w:rFonts w:eastAsia="MS Mincho"/>
                <w:szCs w:val="18"/>
              </w:rPr>
            </w:pPr>
          </w:p>
          <w:p w14:paraId="4D23FF5E" w14:textId="77777777" w:rsidR="00574A7F" w:rsidRDefault="00574A7F" w:rsidP="005B68C5">
            <w:pPr>
              <w:tabs>
                <w:tab w:val="left" w:pos="1843"/>
              </w:tabs>
              <w:spacing w:line="280" w:lineRule="atLeast"/>
              <w:rPr>
                <w:rFonts w:eastAsia="MS Mincho"/>
                <w:szCs w:val="18"/>
              </w:rPr>
            </w:pPr>
          </w:p>
          <w:p w14:paraId="790885A6" w14:textId="77777777" w:rsidR="00574A7F" w:rsidRDefault="00574A7F" w:rsidP="005B68C5">
            <w:pPr>
              <w:tabs>
                <w:tab w:val="left" w:pos="1843"/>
              </w:tabs>
              <w:spacing w:line="280" w:lineRule="atLeast"/>
              <w:rPr>
                <w:rFonts w:eastAsia="MS Mincho"/>
                <w:szCs w:val="18"/>
              </w:rPr>
            </w:pPr>
          </w:p>
          <w:p w14:paraId="56FC1C9A" w14:textId="77777777" w:rsidR="00574A7F" w:rsidRPr="0094526F" w:rsidRDefault="00574A7F" w:rsidP="005B68C5">
            <w:pPr>
              <w:tabs>
                <w:tab w:val="left" w:pos="1843"/>
              </w:tabs>
              <w:spacing w:line="280" w:lineRule="atLeast"/>
              <w:rPr>
                <w:rFonts w:eastAsia="MS Mincho"/>
                <w:szCs w:val="18"/>
              </w:rPr>
            </w:pPr>
          </w:p>
        </w:tc>
      </w:tr>
      <w:tr w:rsidR="00574A7F" w:rsidRPr="0094526F" w14:paraId="04194FE3" w14:textId="77777777" w:rsidTr="005B68C5">
        <w:trPr>
          <w:cantSplit/>
        </w:trPr>
        <w:tc>
          <w:tcPr>
            <w:tcW w:w="525" w:type="dxa"/>
            <w:shd w:val="pct30" w:color="FFFF00" w:fill="auto"/>
          </w:tcPr>
          <w:p w14:paraId="1DA4FE74"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5DC25A91"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535F2596" w14:textId="77777777" w:rsidTr="005B68C5">
        <w:trPr>
          <w:cantSplit/>
          <w:trHeight w:val="433"/>
        </w:trPr>
        <w:tc>
          <w:tcPr>
            <w:tcW w:w="525" w:type="dxa"/>
            <w:shd w:val="pct30" w:color="FFFF00" w:fill="auto"/>
          </w:tcPr>
          <w:p w14:paraId="5A1A5775" w14:textId="77777777" w:rsidR="00574A7F" w:rsidRPr="0094526F" w:rsidRDefault="00574A7F" w:rsidP="005B68C5">
            <w:pPr>
              <w:tabs>
                <w:tab w:val="left" w:pos="1843"/>
              </w:tabs>
              <w:rPr>
                <w:szCs w:val="18"/>
              </w:rPr>
            </w:pPr>
          </w:p>
        </w:tc>
        <w:tc>
          <w:tcPr>
            <w:tcW w:w="4999" w:type="dxa"/>
            <w:shd w:val="pct30" w:color="FFFF00" w:fill="auto"/>
          </w:tcPr>
          <w:p w14:paraId="3F9A12D9" w14:textId="77777777" w:rsidR="00574A7F" w:rsidRPr="0094526F" w:rsidRDefault="00574A7F" w:rsidP="005B68C5">
            <w:pPr>
              <w:tabs>
                <w:tab w:val="left" w:pos="1843"/>
              </w:tabs>
              <w:rPr>
                <w:szCs w:val="18"/>
              </w:rPr>
            </w:pPr>
            <w:r w:rsidRPr="0094526F">
              <w:rPr>
                <w:szCs w:val="18"/>
              </w:rPr>
              <w:t>Titel</w:t>
            </w:r>
          </w:p>
        </w:tc>
        <w:tc>
          <w:tcPr>
            <w:tcW w:w="4120" w:type="dxa"/>
          </w:tcPr>
          <w:p w14:paraId="14D1E587" w14:textId="77777777" w:rsidR="00574A7F" w:rsidRPr="0094526F" w:rsidRDefault="00574A7F" w:rsidP="005B68C5">
            <w:pPr>
              <w:tabs>
                <w:tab w:val="left" w:pos="1843"/>
              </w:tabs>
              <w:spacing w:line="280" w:lineRule="atLeast"/>
              <w:rPr>
                <w:rFonts w:eastAsia="MS Mincho"/>
                <w:szCs w:val="18"/>
              </w:rPr>
            </w:pPr>
          </w:p>
        </w:tc>
      </w:tr>
      <w:tr w:rsidR="00CA0AE9" w:rsidRPr="0094526F" w14:paraId="6762F8BE" w14:textId="77777777" w:rsidTr="00CA0AE9">
        <w:trPr>
          <w:cantSplit/>
          <w:trHeight w:val="789"/>
        </w:trPr>
        <w:tc>
          <w:tcPr>
            <w:tcW w:w="525" w:type="dxa"/>
            <w:shd w:val="pct30" w:color="FFFF00" w:fill="auto"/>
          </w:tcPr>
          <w:p w14:paraId="0431D884" w14:textId="77777777" w:rsidR="00CA0AE9" w:rsidRPr="0094526F" w:rsidRDefault="00CA0AE9" w:rsidP="005B68C5">
            <w:pPr>
              <w:tabs>
                <w:tab w:val="left" w:pos="1843"/>
              </w:tabs>
              <w:rPr>
                <w:szCs w:val="18"/>
              </w:rPr>
            </w:pPr>
          </w:p>
        </w:tc>
        <w:tc>
          <w:tcPr>
            <w:tcW w:w="9119" w:type="dxa"/>
            <w:gridSpan w:val="2"/>
            <w:shd w:val="pct30" w:color="FFFF00" w:fill="auto"/>
          </w:tcPr>
          <w:p w14:paraId="0152FA8F" w14:textId="0D13BB73" w:rsidR="00CA0AE9" w:rsidRPr="00CA0AE9" w:rsidRDefault="00CA0AE9" w:rsidP="00CA0AE9">
            <w:pPr>
              <w:tabs>
                <w:tab w:val="left" w:pos="1843"/>
              </w:tabs>
              <w:rPr>
                <w:szCs w:val="18"/>
              </w:rPr>
            </w:pPr>
            <w:r w:rsidRPr="0094526F">
              <w:rPr>
                <w:szCs w:val="18"/>
              </w:rPr>
              <w:t xml:space="preserve">Opdrachtbeschrijving waaruit expliciet blijkt </w:t>
            </w:r>
            <w:r>
              <w:rPr>
                <w:szCs w:val="18"/>
              </w:rPr>
              <w:t>of en in welke mate</w:t>
            </w:r>
            <w:r w:rsidRPr="0094526F">
              <w:rPr>
                <w:szCs w:val="18"/>
              </w:rPr>
              <w:t xml:space="preserve"> </w:t>
            </w:r>
            <w:r>
              <w:rPr>
                <w:szCs w:val="18"/>
              </w:rPr>
              <w:t>Gegadigde</w:t>
            </w:r>
            <w:r w:rsidRPr="0094526F">
              <w:rPr>
                <w:szCs w:val="18"/>
              </w:rPr>
              <w:t xml:space="preserve"> voldoet aan </w:t>
            </w:r>
            <w:r>
              <w:rPr>
                <w:szCs w:val="18"/>
              </w:rPr>
              <w:t>het selectiecriterium</w:t>
            </w:r>
            <w:r w:rsidRPr="0094526F">
              <w:rPr>
                <w:szCs w:val="18"/>
              </w:rPr>
              <w:t xml:space="preserve">, wat de doelstelling van de opdracht is geweest en </w:t>
            </w:r>
            <w:r w:rsidRPr="00781511">
              <w:rPr>
                <w:szCs w:val="18"/>
              </w:rPr>
              <w:t>welke dienstverlening is geleverd</w:t>
            </w:r>
            <w:r>
              <w:rPr>
                <w:szCs w:val="18"/>
              </w:rPr>
              <w:t>:</w:t>
            </w:r>
          </w:p>
        </w:tc>
      </w:tr>
      <w:tr w:rsidR="00CA0AE9" w:rsidRPr="0094526F" w14:paraId="5C48427F" w14:textId="77777777" w:rsidTr="00CA0AE9">
        <w:trPr>
          <w:cantSplit/>
          <w:trHeight w:val="1120"/>
        </w:trPr>
        <w:tc>
          <w:tcPr>
            <w:tcW w:w="525" w:type="dxa"/>
            <w:shd w:val="pct30" w:color="FFFF00" w:fill="auto"/>
          </w:tcPr>
          <w:p w14:paraId="58999D81" w14:textId="77777777" w:rsidR="00CA0AE9" w:rsidRPr="0094526F" w:rsidRDefault="00CA0AE9" w:rsidP="005B68C5">
            <w:pPr>
              <w:tabs>
                <w:tab w:val="left" w:pos="1843"/>
              </w:tabs>
              <w:rPr>
                <w:szCs w:val="18"/>
              </w:rPr>
            </w:pPr>
          </w:p>
        </w:tc>
        <w:tc>
          <w:tcPr>
            <w:tcW w:w="9119" w:type="dxa"/>
            <w:gridSpan w:val="2"/>
            <w:shd w:val="clear" w:color="auto" w:fill="auto"/>
          </w:tcPr>
          <w:p w14:paraId="1414C7C9" w14:textId="77777777" w:rsidR="00CA0AE9" w:rsidRDefault="00CA0AE9" w:rsidP="00CA0AE9">
            <w:pPr>
              <w:tabs>
                <w:tab w:val="left" w:pos="1843"/>
              </w:tabs>
              <w:rPr>
                <w:szCs w:val="18"/>
              </w:rPr>
            </w:pPr>
          </w:p>
          <w:p w14:paraId="695D3F93" w14:textId="77777777" w:rsidR="00CA0AE9" w:rsidRDefault="00CA0AE9" w:rsidP="00CA0AE9">
            <w:pPr>
              <w:tabs>
                <w:tab w:val="left" w:pos="1843"/>
              </w:tabs>
              <w:rPr>
                <w:szCs w:val="18"/>
              </w:rPr>
            </w:pPr>
          </w:p>
          <w:p w14:paraId="38A1BC05" w14:textId="77777777" w:rsidR="00CA0AE9" w:rsidRDefault="00CA0AE9" w:rsidP="00CA0AE9">
            <w:pPr>
              <w:tabs>
                <w:tab w:val="left" w:pos="1843"/>
              </w:tabs>
              <w:rPr>
                <w:szCs w:val="18"/>
              </w:rPr>
            </w:pPr>
          </w:p>
          <w:p w14:paraId="183C4C4F" w14:textId="77777777" w:rsidR="00CA0AE9" w:rsidRPr="0094526F" w:rsidRDefault="00CA0AE9" w:rsidP="00CA0AE9">
            <w:pPr>
              <w:tabs>
                <w:tab w:val="left" w:pos="1843"/>
              </w:tabs>
              <w:rPr>
                <w:szCs w:val="18"/>
              </w:rPr>
            </w:pPr>
          </w:p>
        </w:tc>
      </w:tr>
      <w:tr w:rsidR="00CA0AE9" w:rsidRPr="0094526F" w14:paraId="24529F11" w14:textId="77777777" w:rsidTr="00A75B1F">
        <w:trPr>
          <w:cantSplit/>
        </w:trPr>
        <w:tc>
          <w:tcPr>
            <w:tcW w:w="525" w:type="dxa"/>
            <w:shd w:val="pct30" w:color="FFFF00" w:fill="auto"/>
          </w:tcPr>
          <w:p w14:paraId="5AED8516" w14:textId="77777777" w:rsidR="00CA0AE9" w:rsidRPr="0094526F" w:rsidRDefault="00CA0AE9" w:rsidP="005B68C5">
            <w:pPr>
              <w:tabs>
                <w:tab w:val="left" w:pos="1843"/>
              </w:tabs>
              <w:rPr>
                <w:szCs w:val="18"/>
              </w:rPr>
            </w:pPr>
          </w:p>
        </w:tc>
        <w:tc>
          <w:tcPr>
            <w:tcW w:w="9119" w:type="dxa"/>
            <w:gridSpan w:val="2"/>
            <w:shd w:val="pct30" w:color="FFFF00" w:fill="auto"/>
          </w:tcPr>
          <w:p w14:paraId="799A022E" w14:textId="455AD99D" w:rsidR="00CA0AE9" w:rsidRPr="0094526F" w:rsidRDefault="00CA0AE9" w:rsidP="00CA0AE9">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CA0AE9" w:rsidRPr="0094526F" w14:paraId="72F88A7C" w14:textId="77777777" w:rsidTr="00CA0AE9">
        <w:trPr>
          <w:cantSplit/>
        </w:trPr>
        <w:tc>
          <w:tcPr>
            <w:tcW w:w="525" w:type="dxa"/>
            <w:shd w:val="pct30" w:color="FFFF00" w:fill="auto"/>
          </w:tcPr>
          <w:p w14:paraId="5D895A5E" w14:textId="77777777" w:rsidR="00CA0AE9" w:rsidRPr="0094526F" w:rsidRDefault="00CA0AE9" w:rsidP="005B68C5">
            <w:pPr>
              <w:tabs>
                <w:tab w:val="left" w:pos="1843"/>
              </w:tabs>
              <w:rPr>
                <w:szCs w:val="18"/>
              </w:rPr>
            </w:pPr>
          </w:p>
        </w:tc>
        <w:tc>
          <w:tcPr>
            <w:tcW w:w="9119" w:type="dxa"/>
            <w:gridSpan w:val="2"/>
            <w:shd w:val="clear" w:color="auto" w:fill="auto"/>
          </w:tcPr>
          <w:p w14:paraId="5A921396" w14:textId="77777777" w:rsidR="00CA0AE9" w:rsidRDefault="00CA0AE9" w:rsidP="00CA0AE9">
            <w:pPr>
              <w:tabs>
                <w:tab w:val="left" w:pos="1843"/>
              </w:tabs>
              <w:rPr>
                <w:szCs w:val="18"/>
              </w:rPr>
            </w:pPr>
          </w:p>
          <w:p w14:paraId="795CAA27" w14:textId="77777777" w:rsidR="00CA0AE9" w:rsidRPr="00781511" w:rsidRDefault="00CA0AE9" w:rsidP="00CA0AE9">
            <w:pPr>
              <w:tabs>
                <w:tab w:val="left" w:pos="1843"/>
              </w:tabs>
              <w:rPr>
                <w:szCs w:val="18"/>
              </w:rPr>
            </w:pPr>
          </w:p>
        </w:tc>
      </w:tr>
      <w:tr w:rsidR="00574A7F" w:rsidRPr="0094526F" w14:paraId="7FAE3077" w14:textId="77777777" w:rsidTr="005B68C5">
        <w:trPr>
          <w:cantSplit/>
        </w:trPr>
        <w:tc>
          <w:tcPr>
            <w:tcW w:w="525" w:type="dxa"/>
            <w:shd w:val="pct30" w:color="FFFF00" w:fill="auto"/>
          </w:tcPr>
          <w:p w14:paraId="10AD0880"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592BC840" w14:textId="77777777" w:rsidR="00574A7F" w:rsidRPr="0094526F" w:rsidRDefault="00574A7F" w:rsidP="005B68C5">
            <w:pPr>
              <w:tabs>
                <w:tab w:val="left" w:pos="1843"/>
              </w:tabs>
              <w:rPr>
                <w:b/>
                <w:szCs w:val="18"/>
              </w:rPr>
            </w:pPr>
            <w:r w:rsidRPr="0094526F">
              <w:rPr>
                <w:b/>
                <w:szCs w:val="18"/>
              </w:rPr>
              <w:t>Overige relevante informatie</w:t>
            </w:r>
          </w:p>
        </w:tc>
      </w:tr>
      <w:tr w:rsidR="00CA0AE9" w:rsidRPr="0094526F" w14:paraId="4914851F" w14:textId="77777777" w:rsidTr="00CA0AE9">
        <w:trPr>
          <w:cantSplit/>
        </w:trPr>
        <w:tc>
          <w:tcPr>
            <w:tcW w:w="525" w:type="dxa"/>
            <w:shd w:val="pct30" w:color="FFFF00" w:fill="auto"/>
          </w:tcPr>
          <w:p w14:paraId="588630AD" w14:textId="77777777" w:rsidR="00CA0AE9" w:rsidRPr="0094526F" w:rsidRDefault="00CA0AE9" w:rsidP="005B68C5">
            <w:pPr>
              <w:tabs>
                <w:tab w:val="left" w:pos="1843"/>
              </w:tabs>
              <w:rPr>
                <w:szCs w:val="18"/>
              </w:rPr>
            </w:pPr>
          </w:p>
        </w:tc>
        <w:tc>
          <w:tcPr>
            <w:tcW w:w="9119" w:type="dxa"/>
            <w:gridSpan w:val="2"/>
            <w:shd w:val="clear" w:color="auto" w:fill="auto"/>
          </w:tcPr>
          <w:p w14:paraId="1F2A300E" w14:textId="77777777" w:rsidR="00CA0AE9" w:rsidRPr="0094526F" w:rsidRDefault="00CA0AE9" w:rsidP="005B68C5">
            <w:pPr>
              <w:tabs>
                <w:tab w:val="left" w:pos="1843"/>
              </w:tabs>
              <w:spacing w:line="280" w:lineRule="atLeast"/>
              <w:rPr>
                <w:rFonts w:eastAsia="MS Mincho"/>
                <w:szCs w:val="18"/>
              </w:rPr>
            </w:pPr>
          </w:p>
          <w:p w14:paraId="30825A62" w14:textId="77777777" w:rsidR="00CA0AE9" w:rsidRPr="0094526F" w:rsidRDefault="00CA0AE9" w:rsidP="005B68C5">
            <w:pPr>
              <w:tabs>
                <w:tab w:val="left" w:pos="1843"/>
              </w:tabs>
              <w:spacing w:line="280" w:lineRule="atLeast"/>
              <w:rPr>
                <w:rFonts w:eastAsia="MS Mincho"/>
                <w:szCs w:val="18"/>
              </w:rPr>
            </w:pPr>
          </w:p>
          <w:p w14:paraId="13D23E84" w14:textId="77777777" w:rsidR="00CA0AE9" w:rsidRPr="0094526F" w:rsidRDefault="00CA0AE9" w:rsidP="005B68C5">
            <w:pPr>
              <w:tabs>
                <w:tab w:val="left" w:pos="1843"/>
              </w:tabs>
              <w:spacing w:line="280" w:lineRule="atLeast"/>
              <w:rPr>
                <w:rFonts w:eastAsia="MS Mincho"/>
                <w:szCs w:val="18"/>
              </w:rPr>
            </w:pPr>
          </w:p>
          <w:p w14:paraId="03B50A6D" w14:textId="77777777" w:rsidR="00CA0AE9" w:rsidRPr="0094526F" w:rsidRDefault="00CA0AE9" w:rsidP="005B68C5">
            <w:pPr>
              <w:tabs>
                <w:tab w:val="left" w:pos="1843"/>
              </w:tabs>
              <w:spacing w:line="280" w:lineRule="atLeast"/>
              <w:rPr>
                <w:rFonts w:eastAsia="MS Mincho"/>
                <w:szCs w:val="18"/>
              </w:rPr>
            </w:pPr>
          </w:p>
          <w:p w14:paraId="535D9B1D" w14:textId="77777777" w:rsidR="00CA0AE9" w:rsidRPr="0094526F" w:rsidRDefault="00CA0AE9" w:rsidP="005B68C5">
            <w:pPr>
              <w:tabs>
                <w:tab w:val="left" w:pos="1843"/>
              </w:tabs>
              <w:spacing w:line="280" w:lineRule="atLeast"/>
              <w:rPr>
                <w:rFonts w:eastAsia="MS Mincho"/>
                <w:szCs w:val="18"/>
              </w:rPr>
            </w:pPr>
          </w:p>
        </w:tc>
      </w:tr>
    </w:tbl>
    <w:p w14:paraId="3343CB15" w14:textId="77777777" w:rsidR="00574A7F" w:rsidRPr="0094526F" w:rsidRDefault="00574A7F" w:rsidP="00574A7F">
      <w:pPr>
        <w:spacing w:line="240" w:lineRule="auto"/>
        <w:rPr>
          <w:b/>
          <w:szCs w:val="18"/>
        </w:rPr>
      </w:pPr>
    </w:p>
    <w:p w14:paraId="0FAE6C9E"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38DF3258" w14:textId="77777777" w:rsidTr="005B68C5">
        <w:tc>
          <w:tcPr>
            <w:tcW w:w="3403" w:type="dxa"/>
          </w:tcPr>
          <w:p w14:paraId="31899E86" w14:textId="77777777" w:rsidR="00574A7F" w:rsidRPr="0094526F" w:rsidRDefault="00574A7F" w:rsidP="005B68C5">
            <w:pPr>
              <w:rPr>
                <w:szCs w:val="18"/>
              </w:rPr>
            </w:pPr>
            <w:r w:rsidRPr="0094526F">
              <w:rPr>
                <w:szCs w:val="18"/>
              </w:rPr>
              <w:t xml:space="preserve">Naam: </w:t>
            </w:r>
          </w:p>
        </w:tc>
        <w:tc>
          <w:tcPr>
            <w:tcW w:w="6237" w:type="dxa"/>
          </w:tcPr>
          <w:p w14:paraId="07934C35" w14:textId="77777777" w:rsidR="00574A7F" w:rsidRPr="0094526F" w:rsidRDefault="00574A7F" w:rsidP="005B68C5">
            <w:pPr>
              <w:rPr>
                <w:szCs w:val="18"/>
              </w:rPr>
            </w:pPr>
          </w:p>
        </w:tc>
      </w:tr>
      <w:tr w:rsidR="00574A7F" w:rsidRPr="0094526F" w14:paraId="02007053" w14:textId="77777777" w:rsidTr="005B68C5">
        <w:tc>
          <w:tcPr>
            <w:tcW w:w="3403" w:type="dxa"/>
          </w:tcPr>
          <w:p w14:paraId="659B306F" w14:textId="77777777" w:rsidR="00574A7F" w:rsidRPr="0094526F" w:rsidRDefault="00574A7F" w:rsidP="005B68C5">
            <w:pPr>
              <w:rPr>
                <w:szCs w:val="18"/>
              </w:rPr>
            </w:pPr>
            <w:r w:rsidRPr="0094526F">
              <w:rPr>
                <w:szCs w:val="18"/>
              </w:rPr>
              <w:t>Functie:</w:t>
            </w:r>
          </w:p>
        </w:tc>
        <w:tc>
          <w:tcPr>
            <w:tcW w:w="6237" w:type="dxa"/>
          </w:tcPr>
          <w:p w14:paraId="0D9E03B2" w14:textId="77777777" w:rsidR="00574A7F" w:rsidRPr="0094526F" w:rsidRDefault="00574A7F" w:rsidP="005B68C5">
            <w:pPr>
              <w:rPr>
                <w:szCs w:val="18"/>
              </w:rPr>
            </w:pPr>
          </w:p>
        </w:tc>
      </w:tr>
      <w:tr w:rsidR="00574A7F" w:rsidRPr="0094526F" w14:paraId="73CF43DA" w14:textId="77777777" w:rsidTr="005B68C5">
        <w:tc>
          <w:tcPr>
            <w:tcW w:w="3403" w:type="dxa"/>
            <w:tcBorders>
              <w:bottom w:val="nil"/>
            </w:tcBorders>
          </w:tcPr>
          <w:p w14:paraId="65E1DD84" w14:textId="77777777" w:rsidR="00574A7F" w:rsidRPr="0094526F" w:rsidRDefault="00574A7F" w:rsidP="005B68C5">
            <w:pPr>
              <w:rPr>
                <w:szCs w:val="18"/>
              </w:rPr>
            </w:pPr>
            <w:r w:rsidRPr="0094526F">
              <w:rPr>
                <w:szCs w:val="18"/>
              </w:rPr>
              <w:t>Bedrijf:</w:t>
            </w:r>
          </w:p>
        </w:tc>
        <w:tc>
          <w:tcPr>
            <w:tcW w:w="6237" w:type="dxa"/>
            <w:tcBorders>
              <w:bottom w:val="nil"/>
            </w:tcBorders>
          </w:tcPr>
          <w:p w14:paraId="24FC0818" w14:textId="77777777" w:rsidR="00574A7F" w:rsidRPr="0094526F" w:rsidRDefault="00574A7F" w:rsidP="005B68C5">
            <w:pPr>
              <w:pStyle w:val="Koptekst"/>
              <w:tabs>
                <w:tab w:val="clear" w:pos="4536"/>
                <w:tab w:val="clear" w:pos="9072"/>
              </w:tabs>
              <w:rPr>
                <w:szCs w:val="18"/>
              </w:rPr>
            </w:pPr>
          </w:p>
        </w:tc>
      </w:tr>
      <w:tr w:rsidR="00574A7F" w:rsidRPr="0094526F" w14:paraId="0886AAE7" w14:textId="77777777" w:rsidTr="005B68C5">
        <w:trPr>
          <w:trHeight w:val="1760"/>
        </w:trPr>
        <w:tc>
          <w:tcPr>
            <w:tcW w:w="3403" w:type="dxa"/>
          </w:tcPr>
          <w:p w14:paraId="716AF8CE" w14:textId="77777777" w:rsidR="00574A7F" w:rsidRPr="0094526F" w:rsidRDefault="00574A7F" w:rsidP="005B68C5">
            <w:pPr>
              <w:rPr>
                <w:szCs w:val="18"/>
              </w:rPr>
            </w:pPr>
            <w:r w:rsidRPr="0094526F">
              <w:rPr>
                <w:szCs w:val="18"/>
              </w:rPr>
              <w:t>Handtekening:</w:t>
            </w:r>
          </w:p>
        </w:tc>
        <w:tc>
          <w:tcPr>
            <w:tcW w:w="6237" w:type="dxa"/>
          </w:tcPr>
          <w:p w14:paraId="2FD7E55B" w14:textId="77777777" w:rsidR="00574A7F" w:rsidRPr="0094526F" w:rsidRDefault="00574A7F" w:rsidP="005B68C5">
            <w:pPr>
              <w:rPr>
                <w:szCs w:val="18"/>
              </w:rPr>
            </w:pPr>
          </w:p>
        </w:tc>
      </w:tr>
      <w:tr w:rsidR="00574A7F" w:rsidRPr="0094526F" w14:paraId="514FC8FB" w14:textId="77777777" w:rsidTr="005B68C5">
        <w:tc>
          <w:tcPr>
            <w:tcW w:w="3403" w:type="dxa"/>
          </w:tcPr>
          <w:p w14:paraId="31572767" w14:textId="77777777" w:rsidR="00574A7F" w:rsidRPr="0094526F" w:rsidRDefault="00574A7F" w:rsidP="005B68C5">
            <w:pPr>
              <w:rPr>
                <w:szCs w:val="18"/>
              </w:rPr>
            </w:pPr>
            <w:r w:rsidRPr="0094526F">
              <w:rPr>
                <w:szCs w:val="18"/>
              </w:rPr>
              <w:t>Datum:</w:t>
            </w:r>
          </w:p>
        </w:tc>
        <w:tc>
          <w:tcPr>
            <w:tcW w:w="6237" w:type="dxa"/>
          </w:tcPr>
          <w:p w14:paraId="778F58D5" w14:textId="77777777" w:rsidR="00574A7F" w:rsidRPr="0094526F" w:rsidRDefault="00574A7F" w:rsidP="005B68C5">
            <w:pPr>
              <w:rPr>
                <w:szCs w:val="18"/>
              </w:rPr>
            </w:pPr>
          </w:p>
        </w:tc>
      </w:tr>
    </w:tbl>
    <w:p w14:paraId="7C9C8D83" w14:textId="5384DDAD" w:rsidR="00574A7F" w:rsidRDefault="00574A7F" w:rsidP="00525C66">
      <w:pPr>
        <w:pStyle w:val="Toelichting"/>
        <w:rPr>
          <w:szCs w:val="18"/>
        </w:rPr>
      </w:pPr>
    </w:p>
    <w:p w14:paraId="2B39262B"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450AE543" w14:textId="77777777" w:rsidTr="005B68C5">
        <w:trPr>
          <w:cantSplit/>
        </w:trPr>
        <w:tc>
          <w:tcPr>
            <w:tcW w:w="9644" w:type="dxa"/>
            <w:gridSpan w:val="3"/>
            <w:shd w:val="pct12" w:color="auto" w:fill="FFFFFF"/>
          </w:tcPr>
          <w:p w14:paraId="4A79FDD0" w14:textId="4E64AECC"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w:t>
            </w:r>
            <w:r w:rsidR="006E2E2A">
              <w:rPr>
                <w:rFonts w:eastAsia="MS Mincho"/>
                <w:b/>
                <w:kern w:val="28"/>
                <w:szCs w:val="18"/>
              </w:rPr>
              <w:t>Selectiecriterium</w:t>
            </w:r>
            <w:r>
              <w:rPr>
                <w:rFonts w:eastAsia="MS Mincho"/>
                <w:b/>
                <w:kern w:val="28"/>
                <w:szCs w:val="18"/>
              </w:rPr>
              <w:t xml:space="preserve"> </w:t>
            </w:r>
            <w:r w:rsidR="00BE60AA">
              <w:rPr>
                <w:rFonts w:eastAsia="MS Mincho"/>
                <w:b/>
                <w:kern w:val="28"/>
                <w:szCs w:val="18"/>
              </w:rPr>
              <w:t>4</w:t>
            </w:r>
          </w:p>
        </w:tc>
      </w:tr>
      <w:tr w:rsidR="00574A7F" w:rsidRPr="0094526F" w14:paraId="7A2B22DF" w14:textId="77777777" w:rsidTr="005B68C5">
        <w:trPr>
          <w:cantSplit/>
        </w:trPr>
        <w:tc>
          <w:tcPr>
            <w:tcW w:w="525" w:type="dxa"/>
            <w:shd w:val="pct30" w:color="FFFF00" w:fill="auto"/>
          </w:tcPr>
          <w:p w14:paraId="4E0A06DE" w14:textId="77777777" w:rsidR="00574A7F" w:rsidRPr="0094526F" w:rsidRDefault="00574A7F" w:rsidP="005B68C5">
            <w:pPr>
              <w:tabs>
                <w:tab w:val="left" w:pos="1843"/>
              </w:tabs>
              <w:rPr>
                <w:szCs w:val="18"/>
              </w:rPr>
            </w:pPr>
          </w:p>
        </w:tc>
        <w:tc>
          <w:tcPr>
            <w:tcW w:w="9119" w:type="dxa"/>
            <w:gridSpan w:val="2"/>
            <w:shd w:val="pct30" w:color="FFFF00" w:fill="auto"/>
          </w:tcPr>
          <w:p w14:paraId="71B65015" w14:textId="77777777" w:rsidR="00574A7F" w:rsidRPr="0094526F" w:rsidRDefault="00574A7F" w:rsidP="005B68C5">
            <w:pPr>
              <w:tabs>
                <w:tab w:val="left" w:pos="1843"/>
              </w:tabs>
              <w:rPr>
                <w:b/>
                <w:szCs w:val="18"/>
              </w:rPr>
            </w:pPr>
          </w:p>
        </w:tc>
      </w:tr>
      <w:tr w:rsidR="00574A7F" w:rsidRPr="0094526F" w14:paraId="3B50B534" w14:textId="77777777" w:rsidTr="005B68C5">
        <w:trPr>
          <w:cantSplit/>
        </w:trPr>
        <w:tc>
          <w:tcPr>
            <w:tcW w:w="525" w:type="dxa"/>
            <w:shd w:val="pct30" w:color="FFFF00" w:fill="auto"/>
          </w:tcPr>
          <w:p w14:paraId="63E5BEEB" w14:textId="77777777" w:rsidR="00574A7F" w:rsidRPr="0094526F" w:rsidRDefault="00574A7F" w:rsidP="005B68C5">
            <w:pPr>
              <w:tabs>
                <w:tab w:val="left" w:pos="1843"/>
              </w:tabs>
              <w:rPr>
                <w:szCs w:val="18"/>
              </w:rPr>
            </w:pPr>
          </w:p>
        </w:tc>
        <w:tc>
          <w:tcPr>
            <w:tcW w:w="4999" w:type="dxa"/>
            <w:shd w:val="pct30" w:color="FFFF00" w:fill="auto"/>
          </w:tcPr>
          <w:p w14:paraId="7FDA2B96" w14:textId="206FAC89"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w:t>
            </w:r>
            <w:r w:rsidR="006E2E2A">
              <w:rPr>
                <w:b/>
                <w:szCs w:val="18"/>
              </w:rPr>
              <w:t>selectiecriterium</w:t>
            </w:r>
            <w:r>
              <w:rPr>
                <w:b/>
                <w:szCs w:val="18"/>
              </w:rPr>
              <w:t xml:space="preserve"> </w:t>
            </w:r>
            <w:r w:rsidR="00BE60AA">
              <w:rPr>
                <w:b/>
                <w:szCs w:val="18"/>
              </w:rPr>
              <w:t>4</w:t>
            </w:r>
            <w:r>
              <w:rPr>
                <w:b/>
                <w:szCs w:val="18"/>
              </w:rPr>
              <w:t xml:space="preserve"> </w:t>
            </w:r>
            <w:r w:rsidRPr="00574A7F">
              <w:rPr>
                <w:bCs/>
                <w:szCs w:val="18"/>
              </w:rPr>
              <w:t>zoals omschreven in de Selectieleidraad:</w:t>
            </w:r>
          </w:p>
        </w:tc>
        <w:tc>
          <w:tcPr>
            <w:tcW w:w="4120" w:type="dxa"/>
          </w:tcPr>
          <w:p w14:paraId="750132C3" w14:textId="77777777" w:rsidR="006E2E2A" w:rsidRPr="006E2E2A" w:rsidRDefault="006E2E2A" w:rsidP="006E2E2A">
            <w:pPr>
              <w:tabs>
                <w:tab w:val="left" w:pos="1843"/>
              </w:tabs>
              <w:autoSpaceDN w:val="0"/>
              <w:spacing w:line="280" w:lineRule="atLeast"/>
              <w:textAlignment w:val="baseline"/>
              <w:rPr>
                <w:szCs w:val="18"/>
              </w:rPr>
            </w:pPr>
            <w:r w:rsidRPr="006E2E2A">
              <w:rPr>
                <w:szCs w:val="18"/>
              </w:rPr>
              <w:t xml:space="preserve">De RvdK vindt het belangrijk dat u een aantoonbaar objectief en effectief proces hanteert voor het ophalen, analyseren en opvolgen van feedback van opdrachtgevers en gebruikers. </w:t>
            </w:r>
          </w:p>
          <w:p w14:paraId="55871C2C" w14:textId="4A055601" w:rsidR="00574A7F" w:rsidRPr="00BE60AA" w:rsidRDefault="006E2E2A" w:rsidP="006E2E2A">
            <w:pPr>
              <w:tabs>
                <w:tab w:val="left" w:pos="1843"/>
              </w:tabs>
              <w:autoSpaceDN w:val="0"/>
              <w:spacing w:line="280" w:lineRule="atLeast"/>
              <w:textAlignment w:val="baseline"/>
              <w:rPr>
                <w:rFonts w:eastAsia="MS Mincho"/>
                <w:szCs w:val="18"/>
              </w:rPr>
            </w:pPr>
            <w:r w:rsidRPr="006E2E2A">
              <w:rPr>
                <w:szCs w:val="18"/>
              </w:rPr>
              <w:t>Beschrijf hoe u klanttevredenheid voor zaaksystemen en gelieerde applicaties en bijbehorende dienstverlening structureel meet en licht toe hoe u de resultaten analyseert en opvolgt.</w:t>
            </w:r>
          </w:p>
        </w:tc>
      </w:tr>
      <w:tr w:rsidR="00574A7F" w:rsidRPr="0094526F" w14:paraId="1293D161" w14:textId="77777777" w:rsidTr="005B68C5">
        <w:trPr>
          <w:cantSplit/>
          <w:trHeight w:val="430"/>
        </w:trPr>
        <w:tc>
          <w:tcPr>
            <w:tcW w:w="525" w:type="dxa"/>
            <w:shd w:val="pct30" w:color="FFFF00" w:fill="auto"/>
          </w:tcPr>
          <w:p w14:paraId="0DA8BA78" w14:textId="05D1EEC5" w:rsidR="00574A7F" w:rsidRPr="0094526F" w:rsidRDefault="006E2E2A" w:rsidP="005B68C5">
            <w:pPr>
              <w:tabs>
                <w:tab w:val="left" w:pos="1843"/>
              </w:tabs>
              <w:rPr>
                <w:b/>
                <w:bCs/>
                <w:szCs w:val="18"/>
              </w:rPr>
            </w:pPr>
            <w:r>
              <w:rPr>
                <w:b/>
                <w:bCs/>
                <w:szCs w:val="18"/>
              </w:rPr>
              <w:t>1</w:t>
            </w:r>
          </w:p>
        </w:tc>
        <w:tc>
          <w:tcPr>
            <w:tcW w:w="9119" w:type="dxa"/>
            <w:gridSpan w:val="2"/>
            <w:shd w:val="pct30" w:color="FFFF00" w:fill="auto"/>
          </w:tcPr>
          <w:p w14:paraId="1D0637B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63CBF5D" w14:textId="77777777" w:rsidTr="005B68C5">
        <w:trPr>
          <w:cantSplit/>
        </w:trPr>
        <w:tc>
          <w:tcPr>
            <w:tcW w:w="525" w:type="dxa"/>
            <w:shd w:val="pct30" w:color="FFFF00" w:fill="auto"/>
          </w:tcPr>
          <w:p w14:paraId="4BD439AC" w14:textId="77777777" w:rsidR="00574A7F" w:rsidRPr="0094526F" w:rsidRDefault="00574A7F" w:rsidP="005B68C5">
            <w:pPr>
              <w:tabs>
                <w:tab w:val="left" w:pos="1843"/>
              </w:tabs>
              <w:rPr>
                <w:szCs w:val="18"/>
              </w:rPr>
            </w:pPr>
          </w:p>
        </w:tc>
        <w:tc>
          <w:tcPr>
            <w:tcW w:w="4999" w:type="dxa"/>
            <w:shd w:val="pct30" w:color="FFFF00" w:fill="auto"/>
          </w:tcPr>
          <w:p w14:paraId="27B5679C" w14:textId="61C1A779" w:rsidR="00574A7F" w:rsidRPr="0094526F" w:rsidRDefault="00574A7F" w:rsidP="005B68C5">
            <w:pPr>
              <w:tabs>
                <w:tab w:val="left" w:pos="1843"/>
              </w:tabs>
              <w:rPr>
                <w:szCs w:val="18"/>
              </w:rPr>
            </w:pPr>
            <w:r>
              <w:rPr>
                <w:szCs w:val="18"/>
              </w:rPr>
              <w:t>Opdrachtnemer/Uitvoerder</w:t>
            </w:r>
          </w:p>
        </w:tc>
        <w:tc>
          <w:tcPr>
            <w:tcW w:w="4120" w:type="dxa"/>
          </w:tcPr>
          <w:p w14:paraId="75548344" w14:textId="77777777" w:rsidR="00574A7F" w:rsidRPr="0094526F" w:rsidRDefault="00574A7F" w:rsidP="005B68C5">
            <w:pPr>
              <w:tabs>
                <w:tab w:val="left" w:pos="1843"/>
              </w:tabs>
              <w:spacing w:line="280" w:lineRule="atLeast"/>
              <w:rPr>
                <w:rFonts w:eastAsia="MS Mincho"/>
                <w:szCs w:val="18"/>
              </w:rPr>
            </w:pPr>
          </w:p>
        </w:tc>
      </w:tr>
      <w:tr w:rsidR="00574A7F" w:rsidRPr="0094526F" w14:paraId="2D0E4351" w14:textId="77777777" w:rsidTr="005B68C5">
        <w:trPr>
          <w:cantSplit/>
        </w:trPr>
        <w:tc>
          <w:tcPr>
            <w:tcW w:w="525" w:type="dxa"/>
            <w:shd w:val="pct30" w:color="FFFF00" w:fill="auto"/>
          </w:tcPr>
          <w:p w14:paraId="23862FC6" w14:textId="77777777" w:rsidR="00574A7F" w:rsidRPr="0094526F" w:rsidRDefault="00574A7F" w:rsidP="005B68C5">
            <w:pPr>
              <w:tabs>
                <w:tab w:val="left" w:pos="1843"/>
              </w:tabs>
              <w:rPr>
                <w:szCs w:val="18"/>
              </w:rPr>
            </w:pPr>
          </w:p>
        </w:tc>
        <w:tc>
          <w:tcPr>
            <w:tcW w:w="4999" w:type="dxa"/>
            <w:shd w:val="pct30" w:color="FFFF00" w:fill="auto"/>
          </w:tcPr>
          <w:p w14:paraId="6DE3825D" w14:textId="5D821579" w:rsidR="00574A7F" w:rsidRPr="0094526F" w:rsidRDefault="00574A7F" w:rsidP="005B68C5">
            <w:pPr>
              <w:tabs>
                <w:tab w:val="left" w:pos="1843"/>
              </w:tabs>
              <w:rPr>
                <w:szCs w:val="18"/>
              </w:rPr>
            </w:pPr>
            <w:r w:rsidRPr="0094526F">
              <w:rPr>
                <w:szCs w:val="18"/>
              </w:rPr>
              <w:t xml:space="preserve">Startdatum van de </w:t>
            </w:r>
            <w:r w:rsidR="006E2E2A">
              <w:rPr>
                <w:szCs w:val="18"/>
              </w:rPr>
              <w:t xml:space="preserve">periode waarin deze werkwijze wordt toegepast </w:t>
            </w:r>
          </w:p>
        </w:tc>
        <w:tc>
          <w:tcPr>
            <w:tcW w:w="4120" w:type="dxa"/>
          </w:tcPr>
          <w:p w14:paraId="4C0D15E8" w14:textId="77777777" w:rsidR="00574A7F" w:rsidRPr="0094526F" w:rsidRDefault="00574A7F" w:rsidP="005B68C5">
            <w:pPr>
              <w:tabs>
                <w:tab w:val="left" w:pos="1843"/>
              </w:tabs>
              <w:spacing w:line="280" w:lineRule="atLeast"/>
              <w:rPr>
                <w:rFonts w:eastAsia="MS Mincho"/>
                <w:szCs w:val="18"/>
              </w:rPr>
            </w:pPr>
          </w:p>
        </w:tc>
      </w:tr>
      <w:tr w:rsidR="00574A7F" w:rsidRPr="0094526F" w14:paraId="11D8E52F" w14:textId="77777777" w:rsidTr="005B68C5">
        <w:trPr>
          <w:cantSplit/>
          <w:trHeight w:val="1687"/>
        </w:trPr>
        <w:tc>
          <w:tcPr>
            <w:tcW w:w="525" w:type="dxa"/>
            <w:shd w:val="pct30" w:color="FFFF00" w:fill="auto"/>
          </w:tcPr>
          <w:p w14:paraId="172ADD5D" w14:textId="77777777" w:rsidR="00574A7F" w:rsidRPr="0094526F" w:rsidRDefault="00574A7F" w:rsidP="005B68C5">
            <w:pPr>
              <w:tabs>
                <w:tab w:val="left" w:pos="1843"/>
              </w:tabs>
              <w:rPr>
                <w:szCs w:val="18"/>
              </w:rPr>
            </w:pPr>
          </w:p>
        </w:tc>
        <w:tc>
          <w:tcPr>
            <w:tcW w:w="4999" w:type="dxa"/>
            <w:shd w:val="pct30" w:color="FFFF00" w:fill="auto"/>
          </w:tcPr>
          <w:p w14:paraId="627B01C3" w14:textId="146E6F52" w:rsidR="00574A7F" w:rsidRPr="0094526F" w:rsidRDefault="00574A7F" w:rsidP="005B68C5">
            <w:pPr>
              <w:tabs>
                <w:tab w:val="left" w:pos="1843"/>
              </w:tabs>
              <w:rPr>
                <w:szCs w:val="18"/>
              </w:rPr>
            </w:pPr>
            <w:r w:rsidRPr="0094526F">
              <w:rPr>
                <w:szCs w:val="18"/>
              </w:rPr>
              <w:t xml:space="preserve">Algemene beschrijving </w:t>
            </w:r>
            <w:r w:rsidR="006E2E2A">
              <w:rPr>
                <w:szCs w:val="18"/>
              </w:rPr>
              <w:t>van de oplossing(en) waarop de werkwijze van toepassing is</w:t>
            </w:r>
          </w:p>
        </w:tc>
        <w:tc>
          <w:tcPr>
            <w:tcW w:w="4120" w:type="dxa"/>
          </w:tcPr>
          <w:p w14:paraId="5BEF994C" w14:textId="77777777" w:rsidR="00574A7F" w:rsidRPr="0094526F" w:rsidRDefault="00574A7F" w:rsidP="005B68C5">
            <w:pPr>
              <w:tabs>
                <w:tab w:val="left" w:pos="1843"/>
              </w:tabs>
              <w:spacing w:line="280" w:lineRule="atLeast"/>
              <w:rPr>
                <w:rFonts w:eastAsia="MS Mincho"/>
                <w:szCs w:val="18"/>
              </w:rPr>
            </w:pPr>
          </w:p>
        </w:tc>
      </w:tr>
      <w:tr w:rsidR="00757032" w:rsidRPr="0094526F" w14:paraId="2ADDDF46" w14:textId="77777777" w:rsidTr="005B68C5">
        <w:trPr>
          <w:cantSplit/>
          <w:trHeight w:val="1687"/>
        </w:trPr>
        <w:tc>
          <w:tcPr>
            <w:tcW w:w="525" w:type="dxa"/>
            <w:shd w:val="pct30" w:color="FFFF00" w:fill="auto"/>
          </w:tcPr>
          <w:p w14:paraId="2DAA7C0E" w14:textId="77777777" w:rsidR="00757032" w:rsidRPr="0094526F" w:rsidRDefault="00757032" w:rsidP="005B68C5">
            <w:pPr>
              <w:tabs>
                <w:tab w:val="left" w:pos="1843"/>
              </w:tabs>
              <w:rPr>
                <w:szCs w:val="18"/>
              </w:rPr>
            </w:pPr>
          </w:p>
        </w:tc>
        <w:tc>
          <w:tcPr>
            <w:tcW w:w="4999" w:type="dxa"/>
            <w:shd w:val="pct30" w:color="FFFF00" w:fill="auto"/>
          </w:tcPr>
          <w:p w14:paraId="0065FF9B" w14:textId="311CA28B" w:rsidR="00757032" w:rsidRPr="0094526F" w:rsidRDefault="00757032" w:rsidP="005B68C5">
            <w:pPr>
              <w:tabs>
                <w:tab w:val="left" w:pos="1843"/>
              </w:tabs>
              <w:rPr>
                <w:szCs w:val="18"/>
              </w:rPr>
            </w:pPr>
            <w:r>
              <w:rPr>
                <w:szCs w:val="18"/>
              </w:rPr>
              <w:t>Opgave van derde partijen/partners/onderaannemers die in de beschreven werkwijze een rol hebben, met benoeming van hun rol</w:t>
            </w:r>
          </w:p>
        </w:tc>
        <w:tc>
          <w:tcPr>
            <w:tcW w:w="4120" w:type="dxa"/>
          </w:tcPr>
          <w:p w14:paraId="640B919B" w14:textId="77777777" w:rsidR="00757032" w:rsidRPr="0094526F" w:rsidRDefault="00757032" w:rsidP="005B68C5">
            <w:pPr>
              <w:tabs>
                <w:tab w:val="left" w:pos="1843"/>
              </w:tabs>
              <w:spacing w:line="280" w:lineRule="atLeast"/>
              <w:rPr>
                <w:rFonts w:eastAsia="MS Mincho"/>
                <w:szCs w:val="18"/>
              </w:rPr>
            </w:pPr>
          </w:p>
        </w:tc>
      </w:tr>
      <w:tr w:rsidR="00574A7F" w:rsidRPr="0094526F" w14:paraId="2522828A" w14:textId="77777777" w:rsidTr="005B68C5">
        <w:trPr>
          <w:cantSplit/>
        </w:trPr>
        <w:tc>
          <w:tcPr>
            <w:tcW w:w="525" w:type="dxa"/>
            <w:shd w:val="pct30" w:color="FFFF00" w:fill="auto"/>
          </w:tcPr>
          <w:p w14:paraId="48DCF71E"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600118D5" w14:textId="4984319D" w:rsidR="00574A7F" w:rsidRPr="0094526F" w:rsidRDefault="00574A7F" w:rsidP="005B68C5">
            <w:pPr>
              <w:tabs>
                <w:tab w:val="left" w:pos="1843"/>
              </w:tabs>
              <w:rPr>
                <w:b/>
                <w:szCs w:val="18"/>
              </w:rPr>
            </w:pPr>
            <w:r w:rsidRPr="0094526F">
              <w:rPr>
                <w:b/>
                <w:szCs w:val="18"/>
              </w:rPr>
              <w:t xml:space="preserve">Omschrijving </w:t>
            </w:r>
            <w:r w:rsidR="006E2E2A">
              <w:rPr>
                <w:b/>
                <w:szCs w:val="18"/>
              </w:rPr>
              <w:t>werkwijze</w:t>
            </w:r>
          </w:p>
        </w:tc>
      </w:tr>
      <w:tr w:rsidR="00757032" w:rsidRPr="0094526F" w14:paraId="15283E10" w14:textId="77777777" w:rsidTr="00757032">
        <w:trPr>
          <w:cantSplit/>
          <w:trHeight w:val="1120"/>
        </w:trPr>
        <w:tc>
          <w:tcPr>
            <w:tcW w:w="525" w:type="dxa"/>
            <w:shd w:val="pct30" w:color="FFFF00" w:fill="auto"/>
          </w:tcPr>
          <w:p w14:paraId="7AAB9034" w14:textId="77777777" w:rsidR="00757032" w:rsidRPr="0094526F" w:rsidRDefault="00757032" w:rsidP="005B68C5">
            <w:pPr>
              <w:tabs>
                <w:tab w:val="left" w:pos="1843"/>
              </w:tabs>
              <w:rPr>
                <w:szCs w:val="18"/>
              </w:rPr>
            </w:pPr>
          </w:p>
        </w:tc>
        <w:tc>
          <w:tcPr>
            <w:tcW w:w="9119" w:type="dxa"/>
            <w:gridSpan w:val="2"/>
            <w:shd w:val="clear" w:color="auto" w:fill="auto"/>
          </w:tcPr>
          <w:p w14:paraId="0C7AA624" w14:textId="416ACD33" w:rsidR="00757032" w:rsidRPr="00757032" w:rsidRDefault="00757032" w:rsidP="005B68C5">
            <w:pPr>
              <w:tabs>
                <w:tab w:val="left" w:pos="1843"/>
              </w:tabs>
              <w:rPr>
                <w:i/>
                <w:iCs/>
                <w:szCs w:val="18"/>
              </w:rPr>
            </w:pPr>
            <w:r>
              <w:rPr>
                <w:i/>
                <w:iCs/>
                <w:szCs w:val="18"/>
              </w:rPr>
              <w:t>Omschrijving in maximaal 1000 woorden.</w:t>
            </w:r>
          </w:p>
          <w:p w14:paraId="35E78C64" w14:textId="77777777" w:rsidR="00757032" w:rsidRDefault="00757032" w:rsidP="005B68C5">
            <w:pPr>
              <w:tabs>
                <w:tab w:val="left" w:pos="1843"/>
              </w:tabs>
              <w:spacing w:line="280" w:lineRule="atLeast"/>
              <w:rPr>
                <w:rFonts w:eastAsia="MS Mincho"/>
                <w:szCs w:val="18"/>
              </w:rPr>
            </w:pPr>
          </w:p>
          <w:p w14:paraId="4FEBEF72" w14:textId="77777777" w:rsidR="00757032" w:rsidRDefault="00757032" w:rsidP="005B68C5">
            <w:pPr>
              <w:tabs>
                <w:tab w:val="left" w:pos="1843"/>
              </w:tabs>
              <w:spacing w:line="280" w:lineRule="atLeast"/>
              <w:rPr>
                <w:rFonts w:eastAsia="MS Mincho"/>
                <w:szCs w:val="18"/>
              </w:rPr>
            </w:pPr>
          </w:p>
          <w:p w14:paraId="27642650" w14:textId="77777777" w:rsidR="00757032" w:rsidRDefault="00757032" w:rsidP="005B68C5">
            <w:pPr>
              <w:tabs>
                <w:tab w:val="left" w:pos="1843"/>
              </w:tabs>
              <w:spacing w:line="280" w:lineRule="atLeast"/>
              <w:rPr>
                <w:rFonts w:eastAsia="MS Mincho"/>
                <w:szCs w:val="18"/>
              </w:rPr>
            </w:pPr>
          </w:p>
          <w:p w14:paraId="57E30388" w14:textId="77777777" w:rsidR="00757032" w:rsidRDefault="00757032" w:rsidP="005B68C5">
            <w:pPr>
              <w:tabs>
                <w:tab w:val="left" w:pos="1843"/>
              </w:tabs>
              <w:spacing w:line="280" w:lineRule="atLeast"/>
              <w:rPr>
                <w:rFonts w:eastAsia="MS Mincho"/>
                <w:szCs w:val="18"/>
              </w:rPr>
            </w:pPr>
          </w:p>
          <w:p w14:paraId="3F5E8A07" w14:textId="77777777" w:rsidR="00757032" w:rsidRDefault="00757032" w:rsidP="005B68C5">
            <w:pPr>
              <w:tabs>
                <w:tab w:val="left" w:pos="1843"/>
              </w:tabs>
              <w:spacing w:line="280" w:lineRule="atLeast"/>
              <w:rPr>
                <w:rFonts w:eastAsia="MS Mincho"/>
                <w:szCs w:val="18"/>
              </w:rPr>
            </w:pPr>
          </w:p>
          <w:p w14:paraId="042BB4F9" w14:textId="77777777" w:rsidR="00757032" w:rsidRDefault="00757032" w:rsidP="005B68C5">
            <w:pPr>
              <w:tabs>
                <w:tab w:val="left" w:pos="1843"/>
              </w:tabs>
              <w:spacing w:line="280" w:lineRule="atLeast"/>
              <w:rPr>
                <w:rFonts w:eastAsia="MS Mincho"/>
                <w:szCs w:val="18"/>
              </w:rPr>
            </w:pPr>
          </w:p>
          <w:p w14:paraId="3FB72559" w14:textId="77777777" w:rsidR="00757032" w:rsidRDefault="00757032" w:rsidP="005B68C5">
            <w:pPr>
              <w:tabs>
                <w:tab w:val="left" w:pos="1843"/>
              </w:tabs>
              <w:spacing w:line="280" w:lineRule="atLeast"/>
              <w:rPr>
                <w:rFonts w:eastAsia="MS Mincho"/>
                <w:szCs w:val="18"/>
              </w:rPr>
            </w:pPr>
          </w:p>
          <w:p w14:paraId="7FAC6EEC" w14:textId="77777777" w:rsidR="00757032" w:rsidRPr="0094526F" w:rsidRDefault="00757032" w:rsidP="005B68C5">
            <w:pPr>
              <w:tabs>
                <w:tab w:val="left" w:pos="1843"/>
              </w:tabs>
              <w:spacing w:line="280" w:lineRule="atLeast"/>
              <w:rPr>
                <w:rFonts w:eastAsia="MS Mincho"/>
                <w:szCs w:val="18"/>
              </w:rPr>
            </w:pPr>
          </w:p>
        </w:tc>
      </w:tr>
    </w:tbl>
    <w:p w14:paraId="082F95BA" w14:textId="77777777" w:rsidR="00574A7F" w:rsidRPr="0094526F" w:rsidRDefault="00574A7F" w:rsidP="00574A7F">
      <w:pPr>
        <w:spacing w:line="240" w:lineRule="auto"/>
        <w:rPr>
          <w:b/>
          <w:szCs w:val="18"/>
        </w:rPr>
      </w:pPr>
    </w:p>
    <w:p w14:paraId="35715F43" w14:textId="42AB477B" w:rsidR="00574A7F" w:rsidRPr="0094526F" w:rsidRDefault="00757032" w:rsidP="00574A7F">
      <w:pPr>
        <w:pStyle w:val="Toelichting"/>
        <w:rPr>
          <w:rFonts w:ascii="Verdana" w:hAnsi="Verdana"/>
          <w:sz w:val="18"/>
          <w:szCs w:val="18"/>
        </w:rPr>
      </w:pPr>
      <w:r>
        <w:rPr>
          <w:rFonts w:ascii="Verdana" w:hAnsi="Verdana"/>
          <w:sz w:val="18"/>
          <w:szCs w:val="18"/>
        </w:rPr>
        <w:t>Voor selectiecriterium 4 geldt dat geen ondertekening vereist is.</w:t>
      </w:r>
    </w:p>
    <w:p w14:paraId="721966AD" w14:textId="31CF4E9E" w:rsidR="00574A7F" w:rsidRDefault="00574A7F" w:rsidP="00525C66">
      <w:pPr>
        <w:pStyle w:val="Toelichting"/>
        <w:rPr>
          <w:szCs w:val="18"/>
        </w:rPr>
      </w:pPr>
    </w:p>
    <w:p w14:paraId="7907D91D"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3BB98ADB" w14:textId="77777777" w:rsidTr="005B68C5">
        <w:trPr>
          <w:cantSplit/>
        </w:trPr>
        <w:tc>
          <w:tcPr>
            <w:tcW w:w="9644" w:type="dxa"/>
            <w:gridSpan w:val="3"/>
            <w:shd w:val="pct12" w:color="auto" w:fill="FFFFFF"/>
          </w:tcPr>
          <w:p w14:paraId="3D2125F2" w14:textId="7B8D6DFC"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w:t>
            </w:r>
            <w:r w:rsidR="006E2E2A">
              <w:rPr>
                <w:rFonts w:eastAsia="MS Mincho"/>
                <w:b/>
                <w:kern w:val="28"/>
                <w:szCs w:val="18"/>
              </w:rPr>
              <w:t>Selectiecriterium</w:t>
            </w:r>
            <w:r>
              <w:rPr>
                <w:rFonts w:eastAsia="MS Mincho"/>
                <w:b/>
                <w:kern w:val="28"/>
                <w:szCs w:val="18"/>
              </w:rPr>
              <w:t xml:space="preserve"> </w:t>
            </w:r>
            <w:r w:rsidR="00BE60AA">
              <w:rPr>
                <w:rFonts w:eastAsia="MS Mincho"/>
                <w:b/>
                <w:kern w:val="28"/>
                <w:szCs w:val="18"/>
              </w:rPr>
              <w:t>5</w:t>
            </w:r>
          </w:p>
        </w:tc>
      </w:tr>
      <w:tr w:rsidR="00574A7F" w:rsidRPr="0094526F" w14:paraId="01E682D4" w14:textId="77777777" w:rsidTr="005B68C5">
        <w:trPr>
          <w:cantSplit/>
        </w:trPr>
        <w:tc>
          <w:tcPr>
            <w:tcW w:w="525" w:type="dxa"/>
            <w:shd w:val="pct30" w:color="FFFF00" w:fill="auto"/>
          </w:tcPr>
          <w:p w14:paraId="5810DA82" w14:textId="77777777" w:rsidR="00574A7F" w:rsidRPr="0094526F" w:rsidRDefault="00574A7F" w:rsidP="005B68C5">
            <w:pPr>
              <w:tabs>
                <w:tab w:val="left" w:pos="1843"/>
              </w:tabs>
              <w:rPr>
                <w:szCs w:val="18"/>
              </w:rPr>
            </w:pPr>
          </w:p>
        </w:tc>
        <w:tc>
          <w:tcPr>
            <w:tcW w:w="9119" w:type="dxa"/>
            <w:gridSpan w:val="2"/>
            <w:shd w:val="pct30" w:color="FFFF00" w:fill="auto"/>
          </w:tcPr>
          <w:p w14:paraId="199B9D19" w14:textId="77777777" w:rsidR="00574A7F" w:rsidRPr="0094526F" w:rsidRDefault="00574A7F" w:rsidP="005B68C5">
            <w:pPr>
              <w:tabs>
                <w:tab w:val="left" w:pos="1843"/>
              </w:tabs>
              <w:rPr>
                <w:b/>
                <w:szCs w:val="18"/>
              </w:rPr>
            </w:pPr>
          </w:p>
        </w:tc>
      </w:tr>
      <w:tr w:rsidR="00574A7F" w:rsidRPr="0094526F" w14:paraId="58B6051E" w14:textId="77777777" w:rsidTr="005B68C5">
        <w:trPr>
          <w:cantSplit/>
        </w:trPr>
        <w:tc>
          <w:tcPr>
            <w:tcW w:w="525" w:type="dxa"/>
            <w:shd w:val="pct30" w:color="FFFF00" w:fill="auto"/>
          </w:tcPr>
          <w:p w14:paraId="0335C215" w14:textId="77777777" w:rsidR="00574A7F" w:rsidRPr="0094526F" w:rsidRDefault="00574A7F" w:rsidP="005B68C5">
            <w:pPr>
              <w:tabs>
                <w:tab w:val="left" w:pos="1843"/>
              </w:tabs>
              <w:rPr>
                <w:szCs w:val="18"/>
              </w:rPr>
            </w:pPr>
          </w:p>
        </w:tc>
        <w:tc>
          <w:tcPr>
            <w:tcW w:w="4999" w:type="dxa"/>
            <w:shd w:val="pct30" w:color="FFFF00" w:fill="auto"/>
          </w:tcPr>
          <w:p w14:paraId="4063428C" w14:textId="43524C08"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w:t>
            </w:r>
            <w:r w:rsidR="006E2E2A">
              <w:rPr>
                <w:b/>
                <w:szCs w:val="18"/>
              </w:rPr>
              <w:t>selectiecriterium</w:t>
            </w:r>
            <w:r>
              <w:rPr>
                <w:b/>
                <w:szCs w:val="18"/>
              </w:rPr>
              <w:t xml:space="preserve"> </w:t>
            </w:r>
            <w:r w:rsidR="00BE60AA">
              <w:rPr>
                <w:b/>
                <w:szCs w:val="18"/>
              </w:rPr>
              <w:t>5</w:t>
            </w:r>
            <w:r>
              <w:rPr>
                <w:b/>
                <w:szCs w:val="18"/>
              </w:rPr>
              <w:t xml:space="preserve"> </w:t>
            </w:r>
            <w:r w:rsidRPr="00574A7F">
              <w:rPr>
                <w:bCs/>
                <w:szCs w:val="18"/>
              </w:rPr>
              <w:t>zoals omschreven in de Selectieleidraad:</w:t>
            </w:r>
          </w:p>
        </w:tc>
        <w:tc>
          <w:tcPr>
            <w:tcW w:w="4120" w:type="dxa"/>
          </w:tcPr>
          <w:p w14:paraId="2E51315D" w14:textId="77777777" w:rsidR="00757032" w:rsidRPr="00757032" w:rsidRDefault="00757032" w:rsidP="00757032">
            <w:pPr>
              <w:rPr>
                <w:szCs w:val="18"/>
              </w:rPr>
            </w:pPr>
            <w:r w:rsidRPr="00757032">
              <w:rPr>
                <w:szCs w:val="18"/>
              </w:rPr>
              <w:t>Beschrijf de wijze waarop productontwikkeling en innovatie is ingebed en ondergebracht in uw dienstverlening en toon aan de hand van een referentie aan dat u hier ervaring mee hebt. Uit de referentie dient te blijken dat:</w:t>
            </w:r>
          </w:p>
          <w:p w14:paraId="10665B37" w14:textId="66AA11BD" w:rsidR="00757032" w:rsidRDefault="00757032" w:rsidP="00757032">
            <w:pPr>
              <w:pStyle w:val="Lijstalinea"/>
              <w:numPr>
                <w:ilvl w:val="1"/>
                <w:numId w:val="44"/>
              </w:numPr>
              <w:ind w:left="332"/>
              <w:rPr>
                <w:szCs w:val="18"/>
              </w:rPr>
            </w:pPr>
            <w:r w:rsidRPr="00757032">
              <w:rPr>
                <w:szCs w:val="18"/>
              </w:rPr>
              <w:t xml:space="preserve">Gegadigde productontwikkeling intern dusdanig heeft georganiseerd, dat </w:t>
            </w:r>
            <w:r>
              <w:rPr>
                <w:szCs w:val="18"/>
              </w:rPr>
              <w:t xml:space="preserve">overtuigend blijkt dat </w:t>
            </w:r>
            <w:r w:rsidRPr="00757032">
              <w:rPr>
                <w:szCs w:val="18"/>
              </w:rPr>
              <w:t>het geleverde product voortdurend wordt verbeterd.</w:t>
            </w:r>
          </w:p>
          <w:p w14:paraId="6CBE39A3" w14:textId="2F04CBB1" w:rsidR="00574A7F" w:rsidRPr="00757032" w:rsidRDefault="00757032" w:rsidP="00757032">
            <w:pPr>
              <w:pStyle w:val="Lijstalinea"/>
              <w:numPr>
                <w:ilvl w:val="1"/>
                <w:numId w:val="44"/>
              </w:numPr>
              <w:ind w:left="332"/>
              <w:rPr>
                <w:szCs w:val="18"/>
              </w:rPr>
            </w:pPr>
            <w:r w:rsidRPr="00757032">
              <w:rPr>
                <w:szCs w:val="18"/>
              </w:rPr>
              <w:t xml:space="preserve">De opdrachtgever </w:t>
            </w:r>
            <w:r>
              <w:rPr>
                <w:szCs w:val="18"/>
              </w:rPr>
              <w:t xml:space="preserve">doorslaggevende </w:t>
            </w:r>
            <w:r w:rsidRPr="00757032">
              <w:rPr>
                <w:szCs w:val="18"/>
              </w:rPr>
              <w:t>invloed heeft uitgeoefend op de productontwikkeling/innovatie.</w:t>
            </w:r>
          </w:p>
        </w:tc>
      </w:tr>
      <w:tr w:rsidR="00574A7F" w:rsidRPr="0094526F" w14:paraId="401683C7" w14:textId="77777777" w:rsidTr="005B68C5">
        <w:trPr>
          <w:cantSplit/>
        </w:trPr>
        <w:tc>
          <w:tcPr>
            <w:tcW w:w="525" w:type="dxa"/>
            <w:shd w:val="pct30" w:color="FFFF00" w:fill="auto"/>
          </w:tcPr>
          <w:p w14:paraId="4B87D6A3"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35420069"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1BF0B6D8" w14:textId="77777777" w:rsidTr="005B68C5">
        <w:trPr>
          <w:cantSplit/>
        </w:trPr>
        <w:tc>
          <w:tcPr>
            <w:tcW w:w="525" w:type="dxa"/>
            <w:shd w:val="pct30" w:color="FFFF00" w:fill="auto"/>
          </w:tcPr>
          <w:p w14:paraId="3ACA35A5" w14:textId="77777777" w:rsidR="00574A7F" w:rsidRPr="0094526F" w:rsidRDefault="00574A7F" w:rsidP="005B68C5">
            <w:pPr>
              <w:tabs>
                <w:tab w:val="left" w:pos="1843"/>
              </w:tabs>
              <w:rPr>
                <w:szCs w:val="18"/>
              </w:rPr>
            </w:pPr>
          </w:p>
        </w:tc>
        <w:tc>
          <w:tcPr>
            <w:tcW w:w="4999" w:type="dxa"/>
            <w:shd w:val="pct30" w:color="FFFF00" w:fill="auto"/>
          </w:tcPr>
          <w:p w14:paraId="7A78D84C" w14:textId="77777777" w:rsidR="00574A7F" w:rsidRPr="0094526F" w:rsidRDefault="00574A7F" w:rsidP="005B68C5">
            <w:pPr>
              <w:tabs>
                <w:tab w:val="left" w:pos="1843"/>
              </w:tabs>
              <w:rPr>
                <w:szCs w:val="18"/>
              </w:rPr>
            </w:pPr>
            <w:r>
              <w:rPr>
                <w:szCs w:val="18"/>
              </w:rPr>
              <w:t>Bedrijfsnaam</w:t>
            </w:r>
          </w:p>
        </w:tc>
        <w:tc>
          <w:tcPr>
            <w:tcW w:w="4120" w:type="dxa"/>
          </w:tcPr>
          <w:p w14:paraId="090EE841" w14:textId="77777777" w:rsidR="00574A7F" w:rsidRPr="0094526F" w:rsidRDefault="00574A7F" w:rsidP="005B68C5">
            <w:pPr>
              <w:tabs>
                <w:tab w:val="left" w:pos="1843"/>
              </w:tabs>
              <w:spacing w:line="280" w:lineRule="atLeast"/>
              <w:rPr>
                <w:rFonts w:eastAsia="MS Mincho"/>
                <w:szCs w:val="18"/>
              </w:rPr>
            </w:pPr>
          </w:p>
        </w:tc>
      </w:tr>
      <w:tr w:rsidR="00574A7F" w:rsidRPr="0094526F" w14:paraId="59DD4E46" w14:textId="77777777" w:rsidTr="005B68C5">
        <w:trPr>
          <w:cantSplit/>
        </w:trPr>
        <w:tc>
          <w:tcPr>
            <w:tcW w:w="525" w:type="dxa"/>
            <w:shd w:val="pct30" w:color="FFFF00" w:fill="auto"/>
          </w:tcPr>
          <w:p w14:paraId="7CA33CE7" w14:textId="77777777" w:rsidR="00574A7F" w:rsidRPr="0094526F" w:rsidRDefault="00574A7F" w:rsidP="005B68C5">
            <w:pPr>
              <w:tabs>
                <w:tab w:val="left" w:pos="1843"/>
              </w:tabs>
              <w:rPr>
                <w:szCs w:val="18"/>
              </w:rPr>
            </w:pPr>
          </w:p>
        </w:tc>
        <w:tc>
          <w:tcPr>
            <w:tcW w:w="4999" w:type="dxa"/>
            <w:shd w:val="pct30" w:color="FFFF00" w:fill="auto"/>
          </w:tcPr>
          <w:p w14:paraId="1D647237" w14:textId="77777777" w:rsidR="00574A7F" w:rsidRPr="0094526F" w:rsidRDefault="00574A7F" w:rsidP="005B68C5">
            <w:pPr>
              <w:tabs>
                <w:tab w:val="left" w:pos="1843"/>
              </w:tabs>
              <w:rPr>
                <w:szCs w:val="18"/>
              </w:rPr>
            </w:pPr>
            <w:r w:rsidRPr="0094526F">
              <w:rPr>
                <w:szCs w:val="18"/>
              </w:rPr>
              <w:t>Adres</w:t>
            </w:r>
          </w:p>
        </w:tc>
        <w:tc>
          <w:tcPr>
            <w:tcW w:w="4120" w:type="dxa"/>
          </w:tcPr>
          <w:p w14:paraId="317E6B0B" w14:textId="77777777" w:rsidR="00574A7F" w:rsidRPr="0094526F" w:rsidRDefault="00574A7F" w:rsidP="005B68C5">
            <w:pPr>
              <w:tabs>
                <w:tab w:val="left" w:pos="1843"/>
              </w:tabs>
              <w:spacing w:line="280" w:lineRule="atLeast"/>
              <w:rPr>
                <w:rFonts w:eastAsia="MS Mincho"/>
                <w:szCs w:val="18"/>
              </w:rPr>
            </w:pPr>
          </w:p>
        </w:tc>
      </w:tr>
      <w:tr w:rsidR="00574A7F" w:rsidRPr="0094526F" w14:paraId="2C1CE8DD" w14:textId="77777777" w:rsidTr="005B68C5">
        <w:trPr>
          <w:cantSplit/>
        </w:trPr>
        <w:tc>
          <w:tcPr>
            <w:tcW w:w="525" w:type="dxa"/>
            <w:shd w:val="pct30" w:color="FFFF00" w:fill="auto"/>
          </w:tcPr>
          <w:p w14:paraId="1A10C5FF" w14:textId="77777777" w:rsidR="00574A7F" w:rsidRPr="0094526F" w:rsidRDefault="00574A7F" w:rsidP="005B68C5">
            <w:pPr>
              <w:tabs>
                <w:tab w:val="left" w:pos="1843"/>
              </w:tabs>
              <w:rPr>
                <w:szCs w:val="18"/>
              </w:rPr>
            </w:pPr>
          </w:p>
        </w:tc>
        <w:tc>
          <w:tcPr>
            <w:tcW w:w="4999" w:type="dxa"/>
            <w:shd w:val="pct30" w:color="FFFF00" w:fill="auto"/>
          </w:tcPr>
          <w:p w14:paraId="10889710"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631808F7" w14:textId="77777777" w:rsidR="00574A7F" w:rsidRPr="0094526F" w:rsidRDefault="00574A7F" w:rsidP="005B68C5">
            <w:pPr>
              <w:tabs>
                <w:tab w:val="left" w:pos="1843"/>
              </w:tabs>
              <w:spacing w:line="280" w:lineRule="atLeast"/>
              <w:rPr>
                <w:rFonts w:eastAsia="MS Mincho"/>
                <w:szCs w:val="18"/>
              </w:rPr>
            </w:pPr>
          </w:p>
        </w:tc>
      </w:tr>
      <w:tr w:rsidR="00574A7F" w:rsidRPr="0094526F" w14:paraId="147B97B1" w14:textId="77777777" w:rsidTr="005B68C5">
        <w:trPr>
          <w:cantSplit/>
        </w:trPr>
        <w:tc>
          <w:tcPr>
            <w:tcW w:w="525" w:type="dxa"/>
            <w:shd w:val="pct30" w:color="FFFF00" w:fill="auto"/>
          </w:tcPr>
          <w:p w14:paraId="6C1E26CC" w14:textId="77777777" w:rsidR="00574A7F" w:rsidRPr="0094526F" w:rsidRDefault="00574A7F" w:rsidP="005B68C5">
            <w:pPr>
              <w:tabs>
                <w:tab w:val="left" w:pos="1843"/>
              </w:tabs>
              <w:rPr>
                <w:szCs w:val="18"/>
              </w:rPr>
            </w:pPr>
          </w:p>
        </w:tc>
        <w:tc>
          <w:tcPr>
            <w:tcW w:w="4999" w:type="dxa"/>
            <w:shd w:val="pct30" w:color="FFFF00" w:fill="auto"/>
          </w:tcPr>
          <w:p w14:paraId="5BC34902"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6DD4B6F4" w14:textId="77777777" w:rsidR="00574A7F" w:rsidRPr="0094526F" w:rsidRDefault="00574A7F" w:rsidP="005B68C5">
            <w:pPr>
              <w:tabs>
                <w:tab w:val="left" w:pos="1843"/>
              </w:tabs>
              <w:spacing w:line="280" w:lineRule="atLeast"/>
              <w:rPr>
                <w:rFonts w:eastAsia="MS Mincho"/>
                <w:szCs w:val="18"/>
              </w:rPr>
            </w:pPr>
          </w:p>
        </w:tc>
      </w:tr>
      <w:tr w:rsidR="00574A7F" w:rsidRPr="0094526F" w14:paraId="2A1BA06E" w14:textId="77777777" w:rsidTr="005B68C5">
        <w:trPr>
          <w:cantSplit/>
        </w:trPr>
        <w:tc>
          <w:tcPr>
            <w:tcW w:w="525" w:type="dxa"/>
            <w:shd w:val="pct30" w:color="FFFF00" w:fill="auto"/>
          </w:tcPr>
          <w:p w14:paraId="64772E40" w14:textId="77777777" w:rsidR="00574A7F" w:rsidRPr="0094526F" w:rsidRDefault="00574A7F" w:rsidP="005B68C5">
            <w:pPr>
              <w:tabs>
                <w:tab w:val="left" w:pos="1843"/>
              </w:tabs>
              <w:rPr>
                <w:szCs w:val="18"/>
              </w:rPr>
            </w:pPr>
          </w:p>
        </w:tc>
        <w:tc>
          <w:tcPr>
            <w:tcW w:w="4999" w:type="dxa"/>
            <w:shd w:val="pct30" w:color="FFFF00" w:fill="auto"/>
          </w:tcPr>
          <w:p w14:paraId="4B363BFE"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7AA86AF1" w14:textId="77777777" w:rsidR="00574A7F" w:rsidRPr="0094526F" w:rsidRDefault="00574A7F" w:rsidP="005B68C5">
            <w:pPr>
              <w:tabs>
                <w:tab w:val="left" w:pos="1843"/>
              </w:tabs>
              <w:spacing w:line="280" w:lineRule="atLeast"/>
              <w:rPr>
                <w:rFonts w:eastAsia="MS Mincho"/>
                <w:szCs w:val="18"/>
              </w:rPr>
            </w:pPr>
          </w:p>
        </w:tc>
      </w:tr>
      <w:tr w:rsidR="00574A7F" w:rsidRPr="0094526F" w14:paraId="4A700016" w14:textId="77777777" w:rsidTr="005B68C5">
        <w:trPr>
          <w:cantSplit/>
        </w:trPr>
        <w:tc>
          <w:tcPr>
            <w:tcW w:w="525" w:type="dxa"/>
            <w:shd w:val="pct30" w:color="FFFF00" w:fill="auto"/>
          </w:tcPr>
          <w:p w14:paraId="00E65FA0" w14:textId="77777777" w:rsidR="00574A7F" w:rsidRPr="0094526F" w:rsidRDefault="00574A7F" w:rsidP="005B68C5">
            <w:pPr>
              <w:tabs>
                <w:tab w:val="left" w:pos="1843"/>
              </w:tabs>
              <w:rPr>
                <w:szCs w:val="18"/>
              </w:rPr>
            </w:pPr>
          </w:p>
        </w:tc>
        <w:tc>
          <w:tcPr>
            <w:tcW w:w="4999" w:type="dxa"/>
            <w:shd w:val="pct30" w:color="FFFF00" w:fill="auto"/>
          </w:tcPr>
          <w:p w14:paraId="20EF316D" w14:textId="77777777" w:rsidR="00574A7F" w:rsidRPr="0094526F" w:rsidRDefault="00574A7F" w:rsidP="005B68C5">
            <w:pPr>
              <w:tabs>
                <w:tab w:val="left" w:pos="1843"/>
              </w:tabs>
              <w:rPr>
                <w:szCs w:val="18"/>
              </w:rPr>
            </w:pPr>
            <w:r w:rsidRPr="0094526F">
              <w:rPr>
                <w:szCs w:val="18"/>
              </w:rPr>
              <w:t>Telefoonnummer</w:t>
            </w:r>
          </w:p>
        </w:tc>
        <w:tc>
          <w:tcPr>
            <w:tcW w:w="4120" w:type="dxa"/>
          </w:tcPr>
          <w:p w14:paraId="1347F433" w14:textId="77777777" w:rsidR="00574A7F" w:rsidRPr="0094526F" w:rsidRDefault="00574A7F" w:rsidP="005B68C5">
            <w:pPr>
              <w:tabs>
                <w:tab w:val="left" w:pos="1843"/>
              </w:tabs>
              <w:spacing w:line="280" w:lineRule="atLeast"/>
              <w:rPr>
                <w:rFonts w:eastAsia="MS Mincho"/>
                <w:szCs w:val="18"/>
              </w:rPr>
            </w:pPr>
          </w:p>
        </w:tc>
      </w:tr>
      <w:tr w:rsidR="00574A7F" w:rsidRPr="0094526F" w14:paraId="2D268125" w14:textId="77777777" w:rsidTr="005B68C5">
        <w:trPr>
          <w:cantSplit/>
        </w:trPr>
        <w:tc>
          <w:tcPr>
            <w:tcW w:w="525" w:type="dxa"/>
            <w:shd w:val="pct30" w:color="FFFF00" w:fill="auto"/>
          </w:tcPr>
          <w:p w14:paraId="45C02CFD" w14:textId="77777777" w:rsidR="00574A7F" w:rsidRPr="0094526F" w:rsidRDefault="00574A7F" w:rsidP="005B68C5">
            <w:pPr>
              <w:tabs>
                <w:tab w:val="left" w:pos="1843"/>
              </w:tabs>
              <w:rPr>
                <w:szCs w:val="18"/>
              </w:rPr>
            </w:pPr>
          </w:p>
        </w:tc>
        <w:tc>
          <w:tcPr>
            <w:tcW w:w="4999" w:type="dxa"/>
            <w:shd w:val="pct30" w:color="FFFF00" w:fill="auto"/>
          </w:tcPr>
          <w:p w14:paraId="788AB1BC" w14:textId="77777777" w:rsidR="00574A7F" w:rsidRPr="0094526F" w:rsidRDefault="00574A7F" w:rsidP="005B68C5">
            <w:pPr>
              <w:tabs>
                <w:tab w:val="left" w:pos="1843"/>
              </w:tabs>
              <w:rPr>
                <w:szCs w:val="18"/>
              </w:rPr>
            </w:pPr>
            <w:r w:rsidRPr="0094526F">
              <w:rPr>
                <w:szCs w:val="18"/>
              </w:rPr>
              <w:t>E-mailadres</w:t>
            </w:r>
          </w:p>
        </w:tc>
        <w:tc>
          <w:tcPr>
            <w:tcW w:w="4120" w:type="dxa"/>
          </w:tcPr>
          <w:p w14:paraId="7BD1729A" w14:textId="77777777" w:rsidR="00574A7F" w:rsidRPr="0094526F" w:rsidRDefault="00574A7F" w:rsidP="005B68C5">
            <w:pPr>
              <w:tabs>
                <w:tab w:val="left" w:pos="1843"/>
              </w:tabs>
              <w:spacing w:line="280" w:lineRule="atLeast"/>
              <w:rPr>
                <w:rFonts w:eastAsia="MS Mincho"/>
                <w:szCs w:val="18"/>
              </w:rPr>
            </w:pPr>
          </w:p>
        </w:tc>
      </w:tr>
      <w:tr w:rsidR="00574A7F" w:rsidRPr="0094526F" w14:paraId="7E005457" w14:textId="77777777" w:rsidTr="005B68C5">
        <w:trPr>
          <w:cantSplit/>
          <w:trHeight w:val="430"/>
        </w:trPr>
        <w:tc>
          <w:tcPr>
            <w:tcW w:w="525" w:type="dxa"/>
            <w:shd w:val="pct30" w:color="FFFF00" w:fill="auto"/>
          </w:tcPr>
          <w:p w14:paraId="39354461"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4B8D123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D90E579" w14:textId="77777777" w:rsidTr="005B68C5">
        <w:trPr>
          <w:cantSplit/>
        </w:trPr>
        <w:tc>
          <w:tcPr>
            <w:tcW w:w="525" w:type="dxa"/>
            <w:shd w:val="pct30" w:color="FFFF00" w:fill="auto"/>
          </w:tcPr>
          <w:p w14:paraId="6DB08CAE" w14:textId="77777777" w:rsidR="00574A7F" w:rsidRPr="0094526F" w:rsidRDefault="00574A7F" w:rsidP="005B68C5">
            <w:pPr>
              <w:tabs>
                <w:tab w:val="left" w:pos="1843"/>
              </w:tabs>
              <w:rPr>
                <w:szCs w:val="18"/>
              </w:rPr>
            </w:pPr>
          </w:p>
        </w:tc>
        <w:tc>
          <w:tcPr>
            <w:tcW w:w="4999" w:type="dxa"/>
            <w:shd w:val="pct30" w:color="FFFF00" w:fill="auto"/>
          </w:tcPr>
          <w:p w14:paraId="2911F1D0"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3076831E" w14:textId="77777777" w:rsidR="00574A7F" w:rsidRPr="0094526F" w:rsidRDefault="00574A7F" w:rsidP="005B68C5">
            <w:pPr>
              <w:tabs>
                <w:tab w:val="left" w:pos="1843"/>
              </w:tabs>
              <w:spacing w:line="280" w:lineRule="atLeast"/>
              <w:rPr>
                <w:rFonts w:eastAsia="MS Mincho"/>
                <w:szCs w:val="18"/>
              </w:rPr>
            </w:pPr>
          </w:p>
        </w:tc>
      </w:tr>
      <w:tr w:rsidR="00574A7F" w:rsidRPr="0094526F" w14:paraId="4629D172" w14:textId="77777777" w:rsidTr="005B68C5">
        <w:trPr>
          <w:cantSplit/>
        </w:trPr>
        <w:tc>
          <w:tcPr>
            <w:tcW w:w="525" w:type="dxa"/>
            <w:shd w:val="pct30" w:color="FFFF00" w:fill="auto"/>
          </w:tcPr>
          <w:p w14:paraId="4AC0290D" w14:textId="77777777" w:rsidR="00574A7F" w:rsidRPr="0094526F" w:rsidRDefault="00574A7F" w:rsidP="005B68C5">
            <w:pPr>
              <w:tabs>
                <w:tab w:val="left" w:pos="1843"/>
              </w:tabs>
              <w:rPr>
                <w:szCs w:val="18"/>
              </w:rPr>
            </w:pPr>
          </w:p>
        </w:tc>
        <w:tc>
          <w:tcPr>
            <w:tcW w:w="4999" w:type="dxa"/>
            <w:shd w:val="pct30" w:color="FFFF00" w:fill="auto"/>
          </w:tcPr>
          <w:p w14:paraId="48F3A63F"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463DA683" w14:textId="77777777" w:rsidR="00574A7F" w:rsidRPr="0094526F" w:rsidRDefault="00574A7F" w:rsidP="005B68C5">
            <w:pPr>
              <w:tabs>
                <w:tab w:val="left" w:pos="1843"/>
              </w:tabs>
              <w:spacing w:line="280" w:lineRule="atLeast"/>
              <w:rPr>
                <w:rFonts w:eastAsia="MS Mincho"/>
                <w:szCs w:val="18"/>
              </w:rPr>
            </w:pPr>
          </w:p>
        </w:tc>
      </w:tr>
      <w:tr w:rsidR="00574A7F" w:rsidRPr="0094526F" w14:paraId="327707FC" w14:textId="77777777" w:rsidTr="005B68C5">
        <w:trPr>
          <w:cantSplit/>
        </w:trPr>
        <w:tc>
          <w:tcPr>
            <w:tcW w:w="525" w:type="dxa"/>
            <w:shd w:val="pct30" w:color="FFFF00" w:fill="auto"/>
          </w:tcPr>
          <w:p w14:paraId="4D54E4CB" w14:textId="77777777" w:rsidR="00574A7F" w:rsidRPr="0094526F" w:rsidRDefault="00574A7F" w:rsidP="005B68C5">
            <w:pPr>
              <w:tabs>
                <w:tab w:val="left" w:pos="1843"/>
              </w:tabs>
              <w:rPr>
                <w:szCs w:val="18"/>
              </w:rPr>
            </w:pPr>
          </w:p>
        </w:tc>
        <w:tc>
          <w:tcPr>
            <w:tcW w:w="4999" w:type="dxa"/>
            <w:shd w:val="pct30" w:color="FFFF00" w:fill="auto"/>
          </w:tcPr>
          <w:p w14:paraId="4CDA2C8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68EBA071" w14:textId="77777777" w:rsidR="00574A7F" w:rsidRPr="0094526F" w:rsidRDefault="00574A7F" w:rsidP="005B68C5">
            <w:pPr>
              <w:tabs>
                <w:tab w:val="left" w:pos="1843"/>
              </w:tabs>
              <w:spacing w:line="280" w:lineRule="atLeast"/>
              <w:rPr>
                <w:rFonts w:eastAsia="MS Mincho"/>
                <w:szCs w:val="18"/>
              </w:rPr>
            </w:pPr>
          </w:p>
        </w:tc>
      </w:tr>
      <w:tr w:rsidR="00574A7F" w:rsidRPr="0094526F" w14:paraId="58594EF8" w14:textId="77777777" w:rsidTr="005B68C5">
        <w:trPr>
          <w:cantSplit/>
        </w:trPr>
        <w:tc>
          <w:tcPr>
            <w:tcW w:w="525" w:type="dxa"/>
            <w:shd w:val="pct30" w:color="FFFF00" w:fill="auto"/>
          </w:tcPr>
          <w:p w14:paraId="1B7A2ED5" w14:textId="77777777" w:rsidR="00574A7F" w:rsidRPr="0094526F" w:rsidRDefault="00574A7F" w:rsidP="005B68C5">
            <w:pPr>
              <w:tabs>
                <w:tab w:val="left" w:pos="1843"/>
              </w:tabs>
              <w:rPr>
                <w:szCs w:val="18"/>
              </w:rPr>
            </w:pPr>
          </w:p>
        </w:tc>
        <w:tc>
          <w:tcPr>
            <w:tcW w:w="4999" w:type="dxa"/>
            <w:shd w:val="pct30" w:color="FFFF00" w:fill="auto"/>
          </w:tcPr>
          <w:p w14:paraId="39636484"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3513EC34"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113021FE" w14:textId="77777777" w:rsidTr="005B68C5">
        <w:trPr>
          <w:cantSplit/>
        </w:trPr>
        <w:tc>
          <w:tcPr>
            <w:tcW w:w="525" w:type="dxa"/>
            <w:shd w:val="pct30" w:color="FFFF00" w:fill="auto"/>
          </w:tcPr>
          <w:p w14:paraId="75377641" w14:textId="77777777" w:rsidR="00574A7F" w:rsidRPr="0094526F" w:rsidRDefault="00574A7F" w:rsidP="005B68C5">
            <w:pPr>
              <w:tabs>
                <w:tab w:val="left" w:pos="1843"/>
              </w:tabs>
              <w:rPr>
                <w:szCs w:val="18"/>
              </w:rPr>
            </w:pPr>
          </w:p>
        </w:tc>
        <w:tc>
          <w:tcPr>
            <w:tcW w:w="4999" w:type="dxa"/>
            <w:shd w:val="pct30" w:color="FFFF00" w:fill="auto"/>
          </w:tcPr>
          <w:p w14:paraId="6BC0869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53F8F732" w14:textId="77777777" w:rsidR="00574A7F" w:rsidRPr="0094526F" w:rsidRDefault="00574A7F" w:rsidP="005B68C5">
            <w:pPr>
              <w:tabs>
                <w:tab w:val="left" w:pos="1843"/>
              </w:tabs>
              <w:spacing w:line="280" w:lineRule="atLeast"/>
              <w:rPr>
                <w:rFonts w:eastAsia="MS Mincho"/>
                <w:szCs w:val="18"/>
              </w:rPr>
            </w:pPr>
          </w:p>
        </w:tc>
      </w:tr>
      <w:tr w:rsidR="00574A7F" w:rsidRPr="0094526F" w14:paraId="26845B30" w14:textId="77777777" w:rsidTr="005B68C5">
        <w:trPr>
          <w:cantSplit/>
        </w:trPr>
        <w:tc>
          <w:tcPr>
            <w:tcW w:w="525" w:type="dxa"/>
            <w:shd w:val="pct30" w:color="FFFF00" w:fill="auto"/>
          </w:tcPr>
          <w:p w14:paraId="7E94C52B" w14:textId="77777777" w:rsidR="00574A7F" w:rsidRPr="0094526F" w:rsidRDefault="00574A7F" w:rsidP="005B68C5">
            <w:pPr>
              <w:tabs>
                <w:tab w:val="left" w:pos="1843"/>
              </w:tabs>
              <w:rPr>
                <w:szCs w:val="18"/>
              </w:rPr>
            </w:pPr>
          </w:p>
        </w:tc>
        <w:tc>
          <w:tcPr>
            <w:tcW w:w="4999" w:type="dxa"/>
            <w:shd w:val="pct30" w:color="FFFF00" w:fill="auto"/>
          </w:tcPr>
          <w:p w14:paraId="2C5CEFCB" w14:textId="77777777" w:rsidR="00574A7F" w:rsidRPr="0094526F" w:rsidRDefault="00574A7F" w:rsidP="005B68C5">
            <w:pPr>
              <w:tabs>
                <w:tab w:val="left" w:pos="1843"/>
              </w:tabs>
              <w:rPr>
                <w:szCs w:val="18"/>
              </w:rPr>
            </w:pPr>
            <w:r w:rsidRPr="0094526F">
              <w:rPr>
                <w:szCs w:val="18"/>
              </w:rPr>
              <w:t>Opdrachtwaarde</w:t>
            </w:r>
          </w:p>
        </w:tc>
        <w:tc>
          <w:tcPr>
            <w:tcW w:w="4120" w:type="dxa"/>
          </w:tcPr>
          <w:p w14:paraId="04680B4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4DCF02BF" w14:textId="77777777" w:rsidTr="005B68C5">
        <w:trPr>
          <w:cantSplit/>
          <w:trHeight w:val="1687"/>
        </w:trPr>
        <w:tc>
          <w:tcPr>
            <w:tcW w:w="525" w:type="dxa"/>
            <w:shd w:val="pct30" w:color="FFFF00" w:fill="auto"/>
          </w:tcPr>
          <w:p w14:paraId="3EAAF81C" w14:textId="77777777" w:rsidR="00574A7F" w:rsidRPr="0094526F" w:rsidRDefault="00574A7F" w:rsidP="005B68C5">
            <w:pPr>
              <w:tabs>
                <w:tab w:val="left" w:pos="1843"/>
              </w:tabs>
              <w:rPr>
                <w:szCs w:val="18"/>
              </w:rPr>
            </w:pPr>
          </w:p>
        </w:tc>
        <w:tc>
          <w:tcPr>
            <w:tcW w:w="4999" w:type="dxa"/>
            <w:shd w:val="pct30" w:color="FFFF00" w:fill="auto"/>
          </w:tcPr>
          <w:p w14:paraId="3FFD2270"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6D1EFB7A" w14:textId="77777777" w:rsidR="00574A7F" w:rsidRDefault="00574A7F" w:rsidP="005B68C5">
            <w:pPr>
              <w:tabs>
                <w:tab w:val="left" w:pos="1843"/>
              </w:tabs>
              <w:spacing w:line="280" w:lineRule="atLeast"/>
              <w:rPr>
                <w:rFonts w:eastAsia="MS Mincho"/>
                <w:szCs w:val="18"/>
              </w:rPr>
            </w:pPr>
          </w:p>
          <w:p w14:paraId="58A25A86" w14:textId="77777777" w:rsidR="00574A7F" w:rsidRDefault="00574A7F" w:rsidP="005B68C5">
            <w:pPr>
              <w:tabs>
                <w:tab w:val="left" w:pos="1843"/>
              </w:tabs>
              <w:spacing w:line="280" w:lineRule="atLeast"/>
              <w:rPr>
                <w:rFonts w:eastAsia="MS Mincho"/>
                <w:szCs w:val="18"/>
              </w:rPr>
            </w:pPr>
          </w:p>
          <w:p w14:paraId="6777B366" w14:textId="77777777" w:rsidR="00574A7F" w:rsidRDefault="00574A7F" w:rsidP="005B68C5">
            <w:pPr>
              <w:tabs>
                <w:tab w:val="left" w:pos="1843"/>
              </w:tabs>
              <w:spacing w:line="280" w:lineRule="atLeast"/>
              <w:rPr>
                <w:rFonts w:eastAsia="MS Mincho"/>
                <w:szCs w:val="18"/>
              </w:rPr>
            </w:pPr>
          </w:p>
          <w:p w14:paraId="762A3F65" w14:textId="77777777" w:rsidR="00574A7F" w:rsidRPr="0094526F" w:rsidRDefault="00574A7F" w:rsidP="005B68C5">
            <w:pPr>
              <w:tabs>
                <w:tab w:val="left" w:pos="1843"/>
              </w:tabs>
              <w:spacing w:line="280" w:lineRule="atLeast"/>
              <w:rPr>
                <w:rFonts w:eastAsia="MS Mincho"/>
                <w:szCs w:val="18"/>
              </w:rPr>
            </w:pPr>
          </w:p>
        </w:tc>
      </w:tr>
      <w:tr w:rsidR="00574A7F" w:rsidRPr="0094526F" w14:paraId="13538273" w14:textId="77777777" w:rsidTr="005B68C5">
        <w:trPr>
          <w:cantSplit/>
        </w:trPr>
        <w:tc>
          <w:tcPr>
            <w:tcW w:w="525" w:type="dxa"/>
            <w:shd w:val="pct30" w:color="FFFF00" w:fill="auto"/>
          </w:tcPr>
          <w:p w14:paraId="19A9395F"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0C0ABF24"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68BFB593" w14:textId="77777777" w:rsidTr="005B68C5">
        <w:trPr>
          <w:cantSplit/>
          <w:trHeight w:val="433"/>
        </w:trPr>
        <w:tc>
          <w:tcPr>
            <w:tcW w:w="525" w:type="dxa"/>
            <w:shd w:val="pct30" w:color="FFFF00" w:fill="auto"/>
          </w:tcPr>
          <w:p w14:paraId="05C03C5D" w14:textId="77777777" w:rsidR="00574A7F" w:rsidRPr="0094526F" w:rsidRDefault="00574A7F" w:rsidP="005B68C5">
            <w:pPr>
              <w:tabs>
                <w:tab w:val="left" w:pos="1843"/>
              </w:tabs>
              <w:rPr>
                <w:szCs w:val="18"/>
              </w:rPr>
            </w:pPr>
          </w:p>
        </w:tc>
        <w:tc>
          <w:tcPr>
            <w:tcW w:w="4999" w:type="dxa"/>
            <w:shd w:val="pct30" w:color="FFFF00" w:fill="auto"/>
          </w:tcPr>
          <w:p w14:paraId="3AD8734F" w14:textId="77777777" w:rsidR="00574A7F" w:rsidRPr="0094526F" w:rsidRDefault="00574A7F" w:rsidP="005B68C5">
            <w:pPr>
              <w:tabs>
                <w:tab w:val="left" w:pos="1843"/>
              </w:tabs>
              <w:rPr>
                <w:szCs w:val="18"/>
              </w:rPr>
            </w:pPr>
            <w:r w:rsidRPr="0094526F">
              <w:rPr>
                <w:szCs w:val="18"/>
              </w:rPr>
              <w:t>Titel</w:t>
            </w:r>
          </w:p>
        </w:tc>
        <w:tc>
          <w:tcPr>
            <w:tcW w:w="4120" w:type="dxa"/>
          </w:tcPr>
          <w:p w14:paraId="1CCC6808" w14:textId="77777777" w:rsidR="00574A7F" w:rsidRPr="0094526F" w:rsidRDefault="00574A7F" w:rsidP="005B68C5">
            <w:pPr>
              <w:tabs>
                <w:tab w:val="left" w:pos="1843"/>
              </w:tabs>
              <w:spacing w:line="280" w:lineRule="atLeast"/>
              <w:rPr>
                <w:rFonts w:eastAsia="MS Mincho"/>
                <w:szCs w:val="18"/>
              </w:rPr>
            </w:pPr>
          </w:p>
        </w:tc>
      </w:tr>
      <w:tr w:rsidR="00CA0AE9" w:rsidRPr="0094526F" w14:paraId="7CECBECA" w14:textId="77777777" w:rsidTr="00CA0AE9">
        <w:trPr>
          <w:cantSplit/>
          <w:trHeight w:val="647"/>
        </w:trPr>
        <w:tc>
          <w:tcPr>
            <w:tcW w:w="525" w:type="dxa"/>
            <w:shd w:val="pct30" w:color="FFFF00" w:fill="auto"/>
          </w:tcPr>
          <w:p w14:paraId="1DA5AADC" w14:textId="77777777" w:rsidR="00CA0AE9" w:rsidRPr="0094526F" w:rsidRDefault="00CA0AE9" w:rsidP="005B68C5">
            <w:pPr>
              <w:tabs>
                <w:tab w:val="left" w:pos="1843"/>
              </w:tabs>
              <w:rPr>
                <w:szCs w:val="18"/>
              </w:rPr>
            </w:pPr>
          </w:p>
        </w:tc>
        <w:tc>
          <w:tcPr>
            <w:tcW w:w="9119" w:type="dxa"/>
            <w:gridSpan w:val="2"/>
            <w:shd w:val="pct30" w:color="FFFF00" w:fill="auto"/>
          </w:tcPr>
          <w:p w14:paraId="29D574C0" w14:textId="69246AC8" w:rsidR="00CA0AE9" w:rsidRPr="0094526F" w:rsidRDefault="00CA0AE9" w:rsidP="00CA0AE9">
            <w:pPr>
              <w:tabs>
                <w:tab w:val="left" w:pos="1843"/>
              </w:tabs>
              <w:rPr>
                <w:rFonts w:eastAsia="MS Mincho"/>
                <w:szCs w:val="18"/>
              </w:rPr>
            </w:pPr>
            <w:r w:rsidRPr="0094526F">
              <w:rPr>
                <w:szCs w:val="18"/>
              </w:rPr>
              <w:t xml:space="preserve">Opdrachtbeschrijving waaruit expliciet blijkt </w:t>
            </w:r>
            <w:r>
              <w:rPr>
                <w:szCs w:val="18"/>
              </w:rPr>
              <w:t>of en in welke mate</w:t>
            </w:r>
            <w:r w:rsidRPr="0094526F">
              <w:rPr>
                <w:szCs w:val="18"/>
              </w:rPr>
              <w:t xml:space="preserve"> </w:t>
            </w:r>
            <w:r>
              <w:rPr>
                <w:szCs w:val="18"/>
              </w:rPr>
              <w:t>Gegadigde</w:t>
            </w:r>
            <w:r w:rsidRPr="0094526F">
              <w:rPr>
                <w:szCs w:val="18"/>
              </w:rPr>
              <w:t xml:space="preserve"> voldoet aan </w:t>
            </w:r>
            <w:r>
              <w:rPr>
                <w:szCs w:val="18"/>
              </w:rPr>
              <w:t>het</w:t>
            </w:r>
            <w:r w:rsidRPr="0094526F">
              <w:rPr>
                <w:szCs w:val="18"/>
              </w:rPr>
              <w:t xml:space="preserve"> </w:t>
            </w:r>
            <w:r>
              <w:rPr>
                <w:szCs w:val="18"/>
              </w:rPr>
              <w:t>selectiecriterium</w:t>
            </w:r>
            <w:r w:rsidRPr="0094526F">
              <w:rPr>
                <w:szCs w:val="18"/>
              </w:rPr>
              <w:t xml:space="preserve">, wat de doelstelling van de opdracht is geweest en </w:t>
            </w:r>
            <w:r w:rsidRPr="00781511">
              <w:rPr>
                <w:szCs w:val="18"/>
              </w:rPr>
              <w:t>welke dienstverlening is geleverd</w:t>
            </w:r>
            <w:r>
              <w:rPr>
                <w:szCs w:val="18"/>
              </w:rPr>
              <w:t>:</w:t>
            </w:r>
          </w:p>
        </w:tc>
      </w:tr>
      <w:tr w:rsidR="00CA0AE9" w:rsidRPr="0094526F" w14:paraId="73586E55" w14:textId="77777777" w:rsidTr="00CA0AE9">
        <w:trPr>
          <w:cantSplit/>
          <w:trHeight w:val="1120"/>
        </w:trPr>
        <w:tc>
          <w:tcPr>
            <w:tcW w:w="525" w:type="dxa"/>
            <w:shd w:val="pct30" w:color="FFFF00" w:fill="auto"/>
          </w:tcPr>
          <w:p w14:paraId="7FC6D0D6" w14:textId="77777777" w:rsidR="00CA0AE9" w:rsidRPr="0094526F" w:rsidRDefault="00CA0AE9" w:rsidP="005B68C5">
            <w:pPr>
              <w:tabs>
                <w:tab w:val="left" w:pos="1843"/>
              </w:tabs>
              <w:rPr>
                <w:szCs w:val="18"/>
              </w:rPr>
            </w:pPr>
          </w:p>
        </w:tc>
        <w:tc>
          <w:tcPr>
            <w:tcW w:w="9119" w:type="dxa"/>
            <w:gridSpan w:val="2"/>
            <w:shd w:val="clear" w:color="auto" w:fill="auto"/>
          </w:tcPr>
          <w:p w14:paraId="094691EA" w14:textId="77777777" w:rsidR="00CA0AE9" w:rsidRPr="0094526F" w:rsidRDefault="00CA0AE9" w:rsidP="00CA0AE9">
            <w:pPr>
              <w:tabs>
                <w:tab w:val="left" w:pos="1843"/>
              </w:tabs>
              <w:rPr>
                <w:szCs w:val="18"/>
              </w:rPr>
            </w:pPr>
          </w:p>
        </w:tc>
      </w:tr>
      <w:tr w:rsidR="00CA0AE9" w:rsidRPr="0094526F" w14:paraId="2A8317B4" w14:textId="77777777" w:rsidTr="00BA3061">
        <w:trPr>
          <w:cantSplit/>
        </w:trPr>
        <w:tc>
          <w:tcPr>
            <w:tcW w:w="525" w:type="dxa"/>
            <w:shd w:val="pct30" w:color="FFFF00" w:fill="auto"/>
          </w:tcPr>
          <w:p w14:paraId="216051CE" w14:textId="77777777" w:rsidR="00CA0AE9" w:rsidRPr="0094526F" w:rsidRDefault="00CA0AE9" w:rsidP="005B68C5">
            <w:pPr>
              <w:tabs>
                <w:tab w:val="left" w:pos="1843"/>
              </w:tabs>
              <w:rPr>
                <w:szCs w:val="18"/>
              </w:rPr>
            </w:pPr>
          </w:p>
        </w:tc>
        <w:tc>
          <w:tcPr>
            <w:tcW w:w="9119" w:type="dxa"/>
            <w:gridSpan w:val="2"/>
            <w:shd w:val="pct30" w:color="FFFF00" w:fill="auto"/>
          </w:tcPr>
          <w:p w14:paraId="18CA78A5" w14:textId="5EBE6921" w:rsidR="00CA0AE9" w:rsidRPr="0094526F" w:rsidRDefault="00CA0AE9" w:rsidP="00CA0AE9">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CA0AE9" w:rsidRPr="0094526F" w14:paraId="0AB520D5" w14:textId="77777777" w:rsidTr="00CA0AE9">
        <w:trPr>
          <w:cantSplit/>
        </w:trPr>
        <w:tc>
          <w:tcPr>
            <w:tcW w:w="525" w:type="dxa"/>
            <w:shd w:val="pct30" w:color="FFFF00" w:fill="auto"/>
          </w:tcPr>
          <w:p w14:paraId="40E08B4F" w14:textId="77777777" w:rsidR="00CA0AE9" w:rsidRPr="0094526F" w:rsidRDefault="00CA0AE9" w:rsidP="005B68C5">
            <w:pPr>
              <w:tabs>
                <w:tab w:val="left" w:pos="1843"/>
              </w:tabs>
              <w:rPr>
                <w:szCs w:val="18"/>
              </w:rPr>
            </w:pPr>
          </w:p>
        </w:tc>
        <w:tc>
          <w:tcPr>
            <w:tcW w:w="9119" w:type="dxa"/>
            <w:gridSpan w:val="2"/>
            <w:shd w:val="clear" w:color="auto" w:fill="auto"/>
          </w:tcPr>
          <w:p w14:paraId="0883087C" w14:textId="77777777" w:rsidR="00CA0AE9" w:rsidRDefault="00CA0AE9" w:rsidP="00CA0AE9">
            <w:pPr>
              <w:tabs>
                <w:tab w:val="left" w:pos="1843"/>
              </w:tabs>
              <w:rPr>
                <w:szCs w:val="18"/>
              </w:rPr>
            </w:pPr>
          </w:p>
          <w:p w14:paraId="014D39F5" w14:textId="77777777" w:rsidR="00CA0AE9" w:rsidRPr="00781511" w:rsidRDefault="00CA0AE9" w:rsidP="00CA0AE9">
            <w:pPr>
              <w:tabs>
                <w:tab w:val="left" w:pos="1843"/>
              </w:tabs>
              <w:rPr>
                <w:szCs w:val="18"/>
              </w:rPr>
            </w:pPr>
          </w:p>
        </w:tc>
      </w:tr>
      <w:tr w:rsidR="00574A7F" w:rsidRPr="0094526F" w14:paraId="26E5602B" w14:textId="77777777" w:rsidTr="005B68C5">
        <w:trPr>
          <w:cantSplit/>
        </w:trPr>
        <w:tc>
          <w:tcPr>
            <w:tcW w:w="525" w:type="dxa"/>
            <w:shd w:val="pct30" w:color="FFFF00" w:fill="auto"/>
          </w:tcPr>
          <w:p w14:paraId="02310BFE"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2EA5BA35" w14:textId="77777777" w:rsidR="00574A7F" w:rsidRPr="0094526F" w:rsidRDefault="00574A7F" w:rsidP="005B68C5">
            <w:pPr>
              <w:tabs>
                <w:tab w:val="left" w:pos="1843"/>
              </w:tabs>
              <w:rPr>
                <w:b/>
                <w:szCs w:val="18"/>
              </w:rPr>
            </w:pPr>
            <w:r w:rsidRPr="0094526F">
              <w:rPr>
                <w:b/>
                <w:szCs w:val="18"/>
              </w:rPr>
              <w:t>Overige relevante informatie</w:t>
            </w:r>
          </w:p>
        </w:tc>
      </w:tr>
      <w:tr w:rsidR="00CA0AE9" w:rsidRPr="0094526F" w14:paraId="1ADBBDA0" w14:textId="77777777" w:rsidTr="00CA0AE9">
        <w:trPr>
          <w:cantSplit/>
        </w:trPr>
        <w:tc>
          <w:tcPr>
            <w:tcW w:w="525" w:type="dxa"/>
            <w:shd w:val="pct30" w:color="FFFF00" w:fill="auto"/>
          </w:tcPr>
          <w:p w14:paraId="48A72517" w14:textId="77777777" w:rsidR="00CA0AE9" w:rsidRPr="0094526F" w:rsidRDefault="00CA0AE9" w:rsidP="005B68C5">
            <w:pPr>
              <w:tabs>
                <w:tab w:val="left" w:pos="1843"/>
              </w:tabs>
              <w:rPr>
                <w:szCs w:val="18"/>
              </w:rPr>
            </w:pPr>
          </w:p>
        </w:tc>
        <w:tc>
          <w:tcPr>
            <w:tcW w:w="9119" w:type="dxa"/>
            <w:gridSpan w:val="2"/>
            <w:shd w:val="clear" w:color="auto" w:fill="auto"/>
          </w:tcPr>
          <w:p w14:paraId="69D4A1D0" w14:textId="77777777" w:rsidR="00CA0AE9" w:rsidRPr="0094526F" w:rsidRDefault="00CA0AE9" w:rsidP="005B68C5">
            <w:pPr>
              <w:tabs>
                <w:tab w:val="left" w:pos="1843"/>
              </w:tabs>
              <w:spacing w:line="280" w:lineRule="atLeast"/>
              <w:rPr>
                <w:rFonts w:eastAsia="MS Mincho"/>
                <w:szCs w:val="18"/>
              </w:rPr>
            </w:pPr>
          </w:p>
          <w:p w14:paraId="1D50A3AC" w14:textId="77777777" w:rsidR="00CA0AE9" w:rsidRPr="0094526F" w:rsidRDefault="00CA0AE9" w:rsidP="005B68C5">
            <w:pPr>
              <w:tabs>
                <w:tab w:val="left" w:pos="1843"/>
              </w:tabs>
              <w:spacing w:line="280" w:lineRule="atLeast"/>
              <w:rPr>
                <w:rFonts w:eastAsia="MS Mincho"/>
                <w:szCs w:val="18"/>
              </w:rPr>
            </w:pPr>
          </w:p>
          <w:p w14:paraId="39A3C1AB" w14:textId="77777777" w:rsidR="00CA0AE9" w:rsidRPr="0094526F" w:rsidRDefault="00CA0AE9" w:rsidP="005B68C5">
            <w:pPr>
              <w:tabs>
                <w:tab w:val="left" w:pos="1843"/>
              </w:tabs>
              <w:spacing w:line="280" w:lineRule="atLeast"/>
              <w:rPr>
                <w:rFonts w:eastAsia="MS Mincho"/>
                <w:szCs w:val="18"/>
              </w:rPr>
            </w:pPr>
          </w:p>
          <w:p w14:paraId="5A49A233" w14:textId="77777777" w:rsidR="00CA0AE9" w:rsidRPr="0094526F" w:rsidRDefault="00CA0AE9" w:rsidP="005B68C5">
            <w:pPr>
              <w:tabs>
                <w:tab w:val="left" w:pos="1843"/>
              </w:tabs>
              <w:spacing w:line="280" w:lineRule="atLeast"/>
              <w:rPr>
                <w:rFonts w:eastAsia="MS Mincho"/>
                <w:szCs w:val="18"/>
              </w:rPr>
            </w:pPr>
          </w:p>
          <w:p w14:paraId="55E059A4" w14:textId="77777777" w:rsidR="00CA0AE9" w:rsidRPr="0094526F" w:rsidRDefault="00CA0AE9" w:rsidP="005B68C5">
            <w:pPr>
              <w:tabs>
                <w:tab w:val="left" w:pos="1843"/>
              </w:tabs>
              <w:spacing w:line="280" w:lineRule="atLeast"/>
              <w:rPr>
                <w:rFonts w:eastAsia="MS Mincho"/>
                <w:szCs w:val="18"/>
              </w:rPr>
            </w:pPr>
          </w:p>
        </w:tc>
      </w:tr>
    </w:tbl>
    <w:p w14:paraId="7B065CD1" w14:textId="77777777" w:rsidR="00574A7F" w:rsidRPr="0094526F" w:rsidRDefault="00574A7F" w:rsidP="00574A7F">
      <w:pPr>
        <w:spacing w:line="240" w:lineRule="auto"/>
        <w:rPr>
          <w:b/>
          <w:szCs w:val="18"/>
        </w:rPr>
      </w:pPr>
    </w:p>
    <w:p w14:paraId="7B7892C9"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CF33B03" w14:textId="77777777" w:rsidTr="005B68C5">
        <w:tc>
          <w:tcPr>
            <w:tcW w:w="3403" w:type="dxa"/>
          </w:tcPr>
          <w:p w14:paraId="5BA41D4F" w14:textId="77777777" w:rsidR="00574A7F" w:rsidRPr="0094526F" w:rsidRDefault="00574A7F" w:rsidP="005B68C5">
            <w:pPr>
              <w:rPr>
                <w:szCs w:val="18"/>
              </w:rPr>
            </w:pPr>
            <w:r w:rsidRPr="0094526F">
              <w:rPr>
                <w:szCs w:val="18"/>
              </w:rPr>
              <w:t xml:space="preserve">Naam: </w:t>
            </w:r>
          </w:p>
        </w:tc>
        <w:tc>
          <w:tcPr>
            <w:tcW w:w="6237" w:type="dxa"/>
          </w:tcPr>
          <w:p w14:paraId="420535F1" w14:textId="77777777" w:rsidR="00574A7F" w:rsidRPr="0094526F" w:rsidRDefault="00574A7F" w:rsidP="005B68C5">
            <w:pPr>
              <w:rPr>
                <w:szCs w:val="18"/>
              </w:rPr>
            </w:pPr>
          </w:p>
        </w:tc>
      </w:tr>
      <w:tr w:rsidR="00574A7F" w:rsidRPr="0094526F" w14:paraId="48D66CA6" w14:textId="77777777" w:rsidTr="005B68C5">
        <w:tc>
          <w:tcPr>
            <w:tcW w:w="3403" w:type="dxa"/>
          </w:tcPr>
          <w:p w14:paraId="7A2BC178" w14:textId="77777777" w:rsidR="00574A7F" w:rsidRPr="0094526F" w:rsidRDefault="00574A7F" w:rsidP="005B68C5">
            <w:pPr>
              <w:rPr>
                <w:szCs w:val="18"/>
              </w:rPr>
            </w:pPr>
            <w:r w:rsidRPr="0094526F">
              <w:rPr>
                <w:szCs w:val="18"/>
              </w:rPr>
              <w:t>Functie:</w:t>
            </w:r>
          </w:p>
        </w:tc>
        <w:tc>
          <w:tcPr>
            <w:tcW w:w="6237" w:type="dxa"/>
          </w:tcPr>
          <w:p w14:paraId="7BAA218F" w14:textId="77777777" w:rsidR="00574A7F" w:rsidRPr="0094526F" w:rsidRDefault="00574A7F" w:rsidP="005B68C5">
            <w:pPr>
              <w:rPr>
                <w:szCs w:val="18"/>
              </w:rPr>
            </w:pPr>
          </w:p>
        </w:tc>
      </w:tr>
      <w:tr w:rsidR="00574A7F" w:rsidRPr="0094526F" w14:paraId="1B75794F" w14:textId="77777777" w:rsidTr="005B68C5">
        <w:tc>
          <w:tcPr>
            <w:tcW w:w="3403" w:type="dxa"/>
            <w:tcBorders>
              <w:bottom w:val="nil"/>
            </w:tcBorders>
          </w:tcPr>
          <w:p w14:paraId="65130654" w14:textId="77777777" w:rsidR="00574A7F" w:rsidRPr="0094526F" w:rsidRDefault="00574A7F" w:rsidP="005B68C5">
            <w:pPr>
              <w:rPr>
                <w:szCs w:val="18"/>
              </w:rPr>
            </w:pPr>
            <w:r w:rsidRPr="0094526F">
              <w:rPr>
                <w:szCs w:val="18"/>
              </w:rPr>
              <w:t>Bedrijf:</w:t>
            </w:r>
          </w:p>
        </w:tc>
        <w:tc>
          <w:tcPr>
            <w:tcW w:w="6237" w:type="dxa"/>
            <w:tcBorders>
              <w:bottom w:val="nil"/>
            </w:tcBorders>
          </w:tcPr>
          <w:p w14:paraId="25E69F2E" w14:textId="77777777" w:rsidR="00574A7F" w:rsidRPr="0094526F" w:rsidRDefault="00574A7F" w:rsidP="005B68C5">
            <w:pPr>
              <w:pStyle w:val="Koptekst"/>
              <w:tabs>
                <w:tab w:val="clear" w:pos="4536"/>
                <w:tab w:val="clear" w:pos="9072"/>
              </w:tabs>
              <w:rPr>
                <w:szCs w:val="18"/>
              </w:rPr>
            </w:pPr>
          </w:p>
        </w:tc>
      </w:tr>
      <w:tr w:rsidR="00574A7F" w:rsidRPr="0094526F" w14:paraId="251B750D" w14:textId="77777777" w:rsidTr="005B68C5">
        <w:trPr>
          <w:trHeight w:val="1760"/>
        </w:trPr>
        <w:tc>
          <w:tcPr>
            <w:tcW w:w="3403" w:type="dxa"/>
          </w:tcPr>
          <w:p w14:paraId="04BB9E20" w14:textId="77777777" w:rsidR="00574A7F" w:rsidRPr="0094526F" w:rsidRDefault="00574A7F" w:rsidP="005B68C5">
            <w:pPr>
              <w:rPr>
                <w:szCs w:val="18"/>
              </w:rPr>
            </w:pPr>
            <w:r w:rsidRPr="0094526F">
              <w:rPr>
                <w:szCs w:val="18"/>
              </w:rPr>
              <w:t>Handtekening:</w:t>
            </w:r>
          </w:p>
        </w:tc>
        <w:tc>
          <w:tcPr>
            <w:tcW w:w="6237" w:type="dxa"/>
          </w:tcPr>
          <w:p w14:paraId="2CADDD9C" w14:textId="77777777" w:rsidR="00574A7F" w:rsidRPr="0094526F" w:rsidRDefault="00574A7F" w:rsidP="005B68C5">
            <w:pPr>
              <w:rPr>
                <w:szCs w:val="18"/>
              </w:rPr>
            </w:pPr>
          </w:p>
        </w:tc>
      </w:tr>
      <w:tr w:rsidR="00574A7F" w:rsidRPr="0094526F" w14:paraId="1AE5AE07" w14:textId="77777777" w:rsidTr="005B68C5">
        <w:tc>
          <w:tcPr>
            <w:tcW w:w="3403" w:type="dxa"/>
          </w:tcPr>
          <w:p w14:paraId="29664339" w14:textId="77777777" w:rsidR="00574A7F" w:rsidRPr="0094526F" w:rsidRDefault="00574A7F" w:rsidP="005B68C5">
            <w:pPr>
              <w:rPr>
                <w:szCs w:val="18"/>
              </w:rPr>
            </w:pPr>
            <w:r w:rsidRPr="0094526F">
              <w:rPr>
                <w:szCs w:val="18"/>
              </w:rPr>
              <w:t>Datum:</w:t>
            </w:r>
          </w:p>
        </w:tc>
        <w:tc>
          <w:tcPr>
            <w:tcW w:w="6237" w:type="dxa"/>
          </w:tcPr>
          <w:p w14:paraId="532DB0D5" w14:textId="77777777" w:rsidR="00574A7F" w:rsidRPr="0094526F" w:rsidRDefault="00574A7F" w:rsidP="005B68C5">
            <w:pPr>
              <w:rPr>
                <w:szCs w:val="18"/>
              </w:rPr>
            </w:pPr>
          </w:p>
        </w:tc>
      </w:tr>
    </w:tbl>
    <w:p w14:paraId="39A95FDC" w14:textId="77777777" w:rsidR="00662109" w:rsidRPr="0094526F" w:rsidRDefault="00662109" w:rsidP="00525C66">
      <w:pPr>
        <w:pStyle w:val="Toelichting"/>
        <w:rPr>
          <w:szCs w:val="18"/>
        </w:rPr>
      </w:pPr>
    </w:p>
    <w:sectPr w:rsidR="00662109" w:rsidRPr="0094526F"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B364" w14:textId="77777777" w:rsidR="002D4CA1" w:rsidRDefault="002D4CA1">
      <w:r>
        <w:separator/>
      </w:r>
    </w:p>
    <w:p w14:paraId="3195C185" w14:textId="77777777" w:rsidR="002D4CA1" w:rsidRDefault="002D4CA1"/>
    <w:p w14:paraId="592DDC04" w14:textId="77777777" w:rsidR="002D4CA1" w:rsidRDefault="002D4CA1"/>
  </w:endnote>
  <w:endnote w:type="continuationSeparator" w:id="0">
    <w:p w14:paraId="73C802EA" w14:textId="77777777" w:rsidR="002D4CA1" w:rsidRDefault="002D4CA1">
      <w:r>
        <w:continuationSeparator/>
      </w:r>
    </w:p>
    <w:p w14:paraId="5B24B913" w14:textId="77777777" w:rsidR="002D4CA1" w:rsidRDefault="002D4CA1"/>
    <w:p w14:paraId="2ADD07AA"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7BC6" w14:textId="77777777" w:rsidR="005D3C44" w:rsidRDefault="005D3C44">
    <w:pPr>
      <w:pStyle w:val="Voettekst"/>
    </w:pPr>
  </w:p>
  <w:p w14:paraId="7E182EFF"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24DEBB4" w14:textId="77777777">
      <w:trPr>
        <w:trHeight w:hRule="exact" w:val="240"/>
      </w:trPr>
      <w:tc>
        <w:tcPr>
          <w:tcW w:w="7752" w:type="dxa"/>
          <w:shd w:val="clear" w:color="auto" w:fill="auto"/>
        </w:tcPr>
        <w:p w14:paraId="00CFE533" w14:textId="77777777" w:rsidR="005D3C44" w:rsidRDefault="005D3C44" w:rsidP="00C26079">
          <w:r>
            <w:t>VERTROUWELIJK</w:t>
          </w:r>
        </w:p>
      </w:tc>
      <w:tc>
        <w:tcPr>
          <w:tcW w:w="2148" w:type="dxa"/>
        </w:tcPr>
        <w:p w14:paraId="4298930B"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3258547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7007B6B" w14:textId="77777777">
      <w:trPr>
        <w:trHeight w:hRule="exact" w:val="240"/>
      </w:trPr>
      <w:tc>
        <w:tcPr>
          <w:tcW w:w="7752" w:type="dxa"/>
          <w:shd w:val="clear" w:color="auto" w:fill="auto"/>
        </w:tcPr>
        <w:p w14:paraId="01AD7802" w14:textId="77777777" w:rsidR="005D3C44" w:rsidRDefault="005D3C44" w:rsidP="00C26079">
          <w:r>
            <w:t>VERTROUWELIJK</w:t>
          </w:r>
        </w:p>
      </w:tc>
      <w:tc>
        <w:tcPr>
          <w:tcW w:w="2148" w:type="dxa"/>
        </w:tcPr>
        <w:p w14:paraId="76E1943A"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14:paraId="36B22118" w14:textId="77777777" w:rsidTr="005B4F97">
      <w:trPr>
        <w:trHeight w:hRule="exact" w:val="240"/>
      </w:trPr>
      <w:tc>
        <w:tcPr>
          <w:tcW w:w="6260" w:type="dxa"/>
          <w:shd w:val="clear" w:color="auto" w:fill="auto"/>
        </w:tcPr>
        <w:p w14:paraId="1EFFB22B" w14:textId="77777777" w:rsidR="005D3C44" w:rsidRPr="00C12E90" w:rsidRDefault="005D3C44" w:rsidP="002E14E1">
          <w:pPr>
            <w:rPr>
              <w:rStyle w:val="Huisstijl-Rubricering"/>
            </w:rPr>
          </w:pPr>
        </w:p>
      </w:tc>
      <w:tc>
        <w:tcPr>
          <w:tcW w:w="1392" w:type="dxa"/>
        </w:tcPr>
        <w:p w14:paraId="5262E32D" w14:textId="3B80DD4F"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C91542">
            <w:t>3</w:t>
          </w:r>
          <w:r>
            <w:fldChar w:fldCharType="end"/>
          </w:r>
          <w:r w:rsidRPr="006B1455">
            <w:t xml:space="preserve"> van </w:t>
          </w:r>
          <w:fldSimple w:instr=" NUMPAGES   \* MERGEFORMAT ">
            <w:r w:rsidR="00C91542">
              <w:t>3</w:t>
            </w:r>
          </w:fldSimple>
        </w:p>
      </w:tc>
    </w:tr>
  </w:tbl>
  <w:p w14:paraId="6AAC7733"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2BE"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F59" w14:textId="77777777" w:rsidR="002D4CA1" w:rsidRPr="00B35331" w:rsidRDefault="002D4CA1" w:rsidP="00B35331">
      <w:pPr>
        <w:pStyle w:val="Voettekst"/>
      </w:pPr>
    </w:p>
  </w:footnote>
  <w:footnote w:type="continuationSeparator" w:id="0">
    <w:p w14:paraId="5AF415B3" w14:textId="77777777" w:rsidR="002D4CA1" w:rsidRDefault="002D4CA1">
      <w:r>
        <w:continuationSeparator/>
      </w:r>
    </w:p>
    <w:p w14:paraId="60F154AF" w14:textId="77777777" w:rsidR="002D4CA1" w:rsidRDefault="002D4CA1"/>
    <w:p w14:paraId="254AA38E"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C7A" w14:textId="77777777" w:rsidR="005D3C44" w:rsidRDefault="005D3C44">
    <w:pPr>
      <w:pStyle w:val="Koptekst"/>
    </w:pPr>
  </w:p>
  <w:p w14:paraId="2821A8C4" w14:textId="77777777" w:rsidR="005D3C44" w:rsidRDefault="005D3C44"/>
  <w:p w14:paraId="2E5435E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1BCC" w14:textId="47FE38C8" w:rsidR="005D3C44" w:rsidRPr="00412B26" w:rsidRDefault="00412B26" w:rsidP="00C91542">
    <w:pPr>
      <w:adjustRightInd w:val="0"/>
      <w:spacing w:line="180" w:lineRule="exact"/>
      <w:rPr>
        <w:rStyle w:val="Huisstijl-Koptekst"/>
        <w:highlight w:val="yellow"/>
      </w:rPr>
    </w:pPr>
    <w:r w:rsidRPr="00312630">
      <w:rPr>
        <w:rStyle w:val="Huisstijl-Koptekst"/>
      </w:rPr>
      <w:t xml:space="preserve">Bijlage </w:t>
    </w:r>
    <w:r w:rsidR="00004B20" w:rsidRPr="00312630">
      <w:rPr>
        <w:rStyle w:val="Huisstijl-Koptekst"/>
      </w:rPr>
      <w:t>3</w:t>
    </w:r>
    <w:r w:rsidR="006E2E2A">
      <w:rPr>
        <w:rStyle w:val="Huisstijl-Koptekst"/>
      </w:rPr>
      <w:t>B</w:t>
    </w:r>
    <w:r w:rsidRPr="00312630">
      <w:rPr>
        <w:rStyle w:val="Huisstijl-Koptekst"/>
      </w:rPr>
      <w:t xml:space="preserve"> | </w:t>
    </w:r>
    <w:r w:rsidR="006E2E2A">
      <w:rPr>
        <w:rStyle w:val="Huisstijl-Koptekst"/>
      </w:rPr>
      <w:t>Beschrijving Selectiecriteria</w:t>
    </w:r>
    <w:r w:rsidR="00472408" w:rsidRPr="00312630">
      <w:rPr>
        <w:rStyle w:val="Huisstijl-Koptekst"/>
      </w:rPr>
      <w:t xml:space="preserve"> </w:t>
    </w:r>
    <w:r w:rsidRPr="00312630">
      <w:rPr>
        <w:rStyle w:val="Huisstijl-Koptekst"/>
      </w:rPr>
      <w:t xml:space="preserve">| </w:t>
    </w:r>
    <w:r w:rsidR="00472408" w:rsidRPr="00312630">
      <w:rPr>
        <w:rStyle w:val="Huisstijl-Koptekst"/>
      </w:rPr>
      <w:t>Concurrentiegerichte</w:t>
    </w:r>
    <w:r w:rsidR="00472408" w:rsidRPr="00472408">
      <w:rPr>
        <w:rStyle w:val="Huisstijl-Koptekst"/>
      </w:rPr>
      <w:t xml:space="preserve"> dialoog 5209281</w:t>
    </w:r>
    <w:r w:rsidR="00C91542" w:rsidRPr="00472408">
      <w:rPr>
        <w:rStyle w:val="Huisstijl-Koptekst"/>
      </w:rPr>
      <w:t xml:space="preserve"> </w:t>
    </w:r>
    <w:r w:rsidR="00472408">
      <w:rPr>
        <w:rStyle w:val="Huisstijl-Koptekst"/>
      </w:rPr>
      <w:t xml:space="preserve">Aanschaf, realisatie en beheer van een nieuw primair processysteem </w:t>
    </w:r>
    <w:r w:rsidR="00C91542" w:rsidRPr="00C91542">
      <w:rPr>
        <w:rStyle w:val="Huisstijl-Koptekst"/>
      </w:rPr>
      <w:t>t.b.v</w:t>
    </w:r>
    <w:r w:rsidR="007816B2">
      <w:rPr>
        <w:rStyle w:val="Huisstijl-Koptekst"/>
      </w:rPr>
      <w:t xml:space="preserve">. </w:t>
    </w:r>
    <w:r w:rsidR="00472408">
      <w:rPr>
        <w:rStyle w:val="Huisstijl-Koptekst"/>
      </w:rPr>
      <w:t>de Raad voor de Kinderbescherming</w:t>
    </w:r>
    <w:r w:rsidR="00C91542">
      <w:rPr>
        <w:rStyle w:val="Huisstijl-Koptekst"/>
      </w:rPr>
      <w:t xml:space="preserve"> | </w:t>
    </w:r>
    <w:r w:rsidR="00472408">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7F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19BE67A5" wp14:editId="389AEE4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1"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342C72FB"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67A5"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2"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2"/>
                        </w:p>
                      </w:tc>
                    </w:tr>
                  </w:tbl>
                  <w:p w14:paraId="342C72FB" w14:textId="77777777" w:rsidR="005D3C44" w:rsidRDefault="005D3C44" w:rsidP="006E263E"/>
                </w:txbxContent>
              </v:textbox>
              <w10:wrap anchory="page"/>
            </v:shape>
          </w:pict>
        </mc:Fallback>
      </mc:AlternateContent>
    </w:r>
  </w:p>
  <w:p w14:paraId="19F81627" w14:textId="77777777"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8AC572A"/>
    <w:multiLevelType w:val="hybridMultilevel"/>
    <w:tmpl w:val="0016A7D4"/>
    <w:lvl w:ilvl="0" w:tplc="04130001">
      <w:start w:val="1"/>
      <w:numFmt w:val="bullet"/>
      <w:lvlText w:val=""/>
      <w:lvlJc w:val="left"/>
      <w:pPr>
        <w:ind w:left="360" w:hanging="360"/>
      </w:pPr>
      <w:rPr>
        <w:rFonts w:ascii="Symbol" w:hAnsi="Symbol" w:hint="default"/>
      </w:rPr>
    </w:lvl>
    <w:lvl w:ilvl="1" w:tplc="0A9C4F64">
      <w:numFmt w:val="bullet"/>
      <w:lvlText w:val="•"/>
      <w:lvlJc w:val="left"/>
      <w:pPr>
        <w:ind w:left="1080" w:hanging="360"/>
      </w:pPr>
      <w:rPr>
        <w:rFonts w:ascii="Verdana" w:eastAsia="MS Mincho"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AA77358"/>
    <w:multiLevelType w:val="hybridMultilevel"/>
    <w:tmpl w:val="89A28C7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2"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3" w15:restartNumberingAfterBreak="0">
    <w:nsid w:val="33FA3734"/>
    <w:multiLevelType w:val="hybridMultilevel"/>
    <w:tmpl w:val="F586A990"/>
    <w:lvl w:ilvl="0" w:tplc="04130001">
      <w:start w:val="1"/>
      <w:numFmt w:val="bullet"/>
      <w:lvlText w:val=""/>
      <w:lvlJc w:val="left"/>
      <w:pPr>
        <w:ind w:left="1401" w:hanging="360"/>
      </w:pPr>
      <w:rPr>
        <w:rFonts w:ascii="Symbol" w:hAnsi="Symbol" w:hint="default"/>
      </w:rPr>
    </w:lvl>
    <w:lvl w:ilvl="1" w:tplc="04130003" w:tentative="1">
      <w:start w:val="1"/>
      <w:numFmt w:val="bullet"/>
      <w:lvlText w:val="o"/>
      <w:lvlJc w:val="left"/>
      <w:pPr>
        <w:ind w:left="2121" w:hanging="360"/>
      </w:pPr>
      <w:rPr>
        <w:rFonts w:ascii="Courier New" w:hAnsi="Courier New" w:cs="Courier New" w:hint="default"/>
      </w:rPr>
    </w:lvl>
    <w:lvl w:ilvl="2" w:tplc="04130005" w:tentative="1">
      <w:start w:val="1"/>
      <w:numFmt w:val="bullet"/>
      <w:lvlText w:val=""/>
      <w:lvlJc w:val="left"/>
      <w:pPr>
        <w:ind w:left="2841" w:hanging="360"/>
      </w:pPr>
      <w:rPr>
        <w:rFonts w:ascii="Wingdings" w:hAnsi="Wingdings" w:hint="default"/>
      </w:rPr>
    </w:lvl>
    <w:lvl w:ilvl="3" w:tplc="04130001" w:tentative="1">
      <w:start w:val="1"/>
      <w:numFmt w:val="bullet"/>
      <w:lvlText w:val=""/>
      <w:lvlJc w:val="left"/>
      <w:pPr>
        <w:ind w:left="3561" w:hanging="360"/>
      </w:pPr>
      <w:rPr>
        <w:rFonts w:ascii="Symbol" w:hAnsi="Symbol" w:hint="default"/>
      </w:rPr>
    </w:lvl>
    <w:lvl w:ilvl="4" w:tplc="04130003" w:tentative="1">
      <w:start w:val="1"/>
      <w:numFmt w:val="bullet"/>
      <w:lvlText w:val="o"/>
      <w:lvlJc w:val="left"/>
      <w:pPr>
        <w:ind w:left="4281" w:hanging="360"/>
      </w:pPr>
      <w:rPr>
        <w:rFonts w:ascii="Courier New" w:hAnsi="Courier New" w:cs="Courier New" w:hint="default"/>
      </w:rPr>
    </w:lvl>
    <w:lvl w:ilvl="5" w:tplc="04130005" w:tentative="1">
      <w:start w:val="1"/>
      <w:numFmt w:val="bullet"/>
      <w:lvlText w:val=""/>
      <w:lvlJc w:val="left"/>
      <w:pPr>
        <w:ind w:left="5001" w:hanging="360"/>
      </w:pPr>
      <w:rPr>
        <w:rFonts w:ascii="Wingdings" w:hAnsi="Wingdings" w:hint="default"/>
      </w:rPr>
    </w:lvl>
    <w:lvl w:ilvl="6" w:tplc="04130001" w:tentative="1">
      <w:start w:val="1"/>
      <w:numFmt w:val="bullet"/>
      <w:lvlText w:val=""/>
      <w:lvlJc w:val="left"/>
      <w:pPr>
        <w:ind w:left="5721" w:hanging="360"/>
      </w:pPr>
      <w:rPr>
        <w:rFonts w:ascii="Symbol" w:hAnsi="Symbol" w:hint="default"/>
      </w:rPr>
    </w:lvl>
    <w:lvl w:ilvl="7" w:tplc="04130003" w:tentative="1">
      <w:start w:val="1"/>
      <w:numFmt w:val="bullet"/>
      <w:lvlText w:val="o"/>
      <w:lvlJc w:val="left"/>
      <w:pPr>
        <w:ind w:left="6441" w:hanging="360"/>
      </w:pPr>
      <w:rPr>
        <w:rFonts w:ascii="Courier New" w:hAnsi="Courier New" w:cs="Courier New" w:hint="default"/>
      </w:rPr>
    </w:lvl>
    <w:lvl w:ilvl="8" w:tplc="04130005" w:tentative="1">
      <w:start w:val="1"/>
      <w:numFmt w:val="bullet"/>
      <w:lvlText w:val=""/>
      <w:lvlJc w:val="left"/>
      <w:pPr>
        <w:ind w:left="7161" w:hanging="360"/>
      </w:pPr>
      <w:rPr>
        <w:rFonts w:ascii="Wingdings" w:hAnsi="Wingdings" w:hint="default"/>
      </w:rPr>
    </w:lvl>
  </w:abstractNum>
  <w:abstractNum w:abstractNumId="24"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9"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3"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4"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5"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6"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8"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3"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4370432">
    <w:abstractNumId w:val="11"/>
  </w:num>
  <w:num w:numId="2" w16cid:durableId="345979651">
    <w:abstractNumId w:val="7"/>
  </w:num>
  <w:num w:numId="3" w16cid:durableId="299312192">
    <w:abstractNumId w:val="8"/>
  </w:num>
  <w:num w:numId="4" w16cid:durableId="1299260986">
    <w:abstractNumId w:val="3"/>
  </w:num>
  <w:num w:numId="5" w16cid:durableId="801339641">
    <w:abstractNumId w:val="14"/>
  </w:num>
  <w:num w:numId="6" w16cid:durableId="1029572867">
    <w:abstractNumId w:val="38"/>
  </w:num>
  <w:num w:numId="7" w16cid:durableId="1265579323">
    <w:abstractNumId w:val="12"/>
  </w:num>
  <w:num w:numId="8" w16cid:durableId="1502550546">
    <w:abstractNumId w:val="6"/>
  </w:num>
  <w:num w:numId="9" w16cid:durableId="429203334">
    <w:abstractNumId w:val="5"/>
  </w:num>
  <w:num w:numId="10" w16cid:durableId="931166758">
    <w:abstractNumId w:val="4"/>
  </w:num>
  <w:num w:numId="11" w16cid:durableId="1334839965">
    <w:abstractNumId w:val="2"/>
  </w:num>
  <w:num w:numId="12" w16cid:durableId="881750044">
    <w:abstractNumId w:val="1"/>
  </w:num>
  <w:num w:numId="13" w16cid:durableId="57436776">
    <w:abstractNumId w:val="0"/>
  </w:num>
  <w:num w:numId="14" w16cid:durableId="1993832745">
    <w:abstractNumId w:val="10"/>
  </w:num>
  <w:num w:numId="15" w16cid:durableId="1494876954">
    <w:abstractNumId w:val="36"/>
  </w:num>
  <w:num w:numId="16" w16cid:durableId="601455229">
    <w:abstractNumId w:val="31"/>
  </w:num>
  <w:num w:numId="17" w16cid:durableId="1700004761">
    <w:abstractNumId w:val="15"/>
  </w:num>
  <w:num w:numId="18" w16cid:durableId="2078279238">
    <w:abstractNumId w:val="28"/>
  </w:num>
  <w:num w:numId="19" w16cid:durableId="1456753334">
    <w:abstractNumId w:val="30"/>
  </w:num>
  <w:num w:numId="20" w16cid:durableId="2050254750">
    <w:abstractNumId w:val="27"/>
  </w:num>
  <w:num w:numId="21" w16cid:durableId="655769290">
    <w:abstractNumId w:val="33"/>
  </w:num>
  <w:num w:numId="22" w16cid:durableId="798188371">
    <w:abstractNumId w:val="24"/>
  </w:num>
  <w:num w:numId="23" w16cid:durableId="88896558">
    <w:abstractNumId w:val="17"/>
  </w:num>
  <w:num w:numId="24" w16cid:durableId="1912348520">
    <w:abstractNumId w:val="18"/>
  </w:num>
  <w:num w:numId="25" w16cid:durableId="1626739678">
    <w:abstractNumId w:val="29"/>
  </w:num>
  <w:num w:numId="26" w16cid:durableId="555819317">
    <w:abstractNumId w:val="39"/>
  </w:num>
  <w:num w:numId="27" w16cid:durableId="2123373564">
    <w:abstractNumId w:val="35"/>
  </w:num>
  <w:num w:numId="28" w16cid:durableId="1800107031">
    <w:abstractNumId w:val="16"/>
  </w:num>
  <w:num w:numId="29" w16cid:durableId="1168472942">
    <w:abstractNumId w:val="34"/>
  </w:num>
  <w:num w:numId="30" w16cid:durableId="703557955">
    <w:abstractNumId w:val="19"/>
  </w:num>
  <w:num w:numId="31" w16cid:durableId="1836414693">
    <w:abstractNumId w:val="41"/>
  </w:num>
  <w:num w:numId="32" w16cid:durableId="1940527503">
    <w:abstractNumId w:val="37"/>
  </w:num>
  <w:num w:numId="33" w16cid:durableId="641271081">
    <w:abstractNumId w:val="26"/>
  </w:num>
  <w:num w:numId="34" w16cid:durableId="701829540">
    <w:abstractNumId w:val="32"/>
  </w:num>
  <w:num w:numId="35" w16cid:durableId="1893955954">
    <w:abstractNumId w:val="22"/>
  </w:num>
  <w:num w:numId="36" w16cid:durableId="958143863">
    <w:abstractNumId w:val="21"/>
  </w:num>
  <w:num w:numId="37" w16cid:durableId="363867156">
    <w:abstractNumId w:val="13"/>
  </w:num>
  <w:num w:numId="38" w16cid:durableId="978338820">
    <w:abstractNumId w:val="42"/>
  </w:num>
  <w:num w:numId="39" w16cid:durableId="1885214153">
    <w:abstractNumId w:val="25"/>
  </w:num>
  <w:num w:numId="40" w16cid:durableId="122355794">
    <w:abstractNumId w:val="40"/>
  </w:num>
  <w:num w:numId="41" w16cid:durableId="2108034262">
    <w:abstractNumId w:val="43"/>
  </w:num>
  <w:num w:numId="42" w16cid:durableId="503134266">
    <w:abstractNumId w:val="20"/>
  </w:num>
  <w:num w:numId="43" w16cid:durableId="1917670020">
    <w:abstractNumId w:val="23"/>
  </w:num>
  <w:num w:numId="44" w16cid:durableId="14689890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3489"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04B20"/>
    <w:rsid w:val="00020189"/>
    <w:rsid w:val="00020EE4"/>
    <w:rsid w:val="00026139"/>
    <w:rsid w:val="00026447"/>
    <w:rsid w:val="0003271D"/>
    <w:rsid w:val="00033426"/>
    <w:rsid w:val="00034A84"/>
    <w:rsid w:val="00035E67"/>
    <w:rsid w:val="00044809"/>
    <w:rsid w:val="00044AC2"/>
    <w:rsid w:val="00056855"/>
    <w:rsid w:val="00057B03"/>
    <w:rsid w:val="0006027D"/>
    <w:rsid w:val="00066D2E"/>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23082"/>
    <w:rsid w:val="00123704"/>
    <w:rsid w:val="001270C7"/>
    <w:rsid w:val="00131627"/>
    <w:rsid w:val="001409DF"/>
    <w:rsid w:val="001429A1"/>
    <w:rsid w:val="00142BCD"/>
    <w:rsid w:val="0014786A"/>
    <w:rsid w:val="001516A4"/>
    <w:rsid w:val="001633BC"/>
    <w:rsid w:val="00173627"/>
    <w:rsid w:val="001755CD"/>
    <w:rsid w:val="001802CA"/>
    <w:rsid w:val="0018076F"/>
    <w:rsid w:val="00185576"/>
    <w:rsid w:val="00185951"/>
    <w:rsid w:val="001A2505"/>
    <w:rsid w:val="001B7D7E"/>
    <w:rsid w:val="001C47F8"/>
    <w:rsid w:val="001C793E"/>
    <w:rsid w:val="001C797A"/>
    <w:rsid w:val="001D5178"/>
    <w:rsid w:val="001E34C6"/>
    <w:rsid w:val="001E5581"/>
    <w:rsid w:val="001E5E24"/>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748E4"/>
    <w:rsid w:val="00280F74"/>
    <w:rsid w:val="00286998"/>
    <w:rsid w:val="002A1A8A"/>
    <w:rsid w:val="002B153C"/>
    <w:rsid w:val="002D317B"/>
    <w:rsid w:val="002D4CA1"/>
    <w:rsid w:val="002E0F69"/>
    <w:rsid w:val="002E14E1"/>
    <w:rsid w:val="002F06A9"/>
    <w:rsid w:val="002F35DC"/>
    <w:rsid w:val="00311050"/>
    <w:rsid w:val="00312597"/>
    <w:rsid w:val="00312630"/>
    <w:rsid w:val="00323155"/>
    <w:rsid w:val="00342938"/>
    <w:rsid w:val="00353D56"/>
    <w:rsid w:val="0036223B"/>
    <w:rsid w:val="0036252A"/>
    <w:rsid w:val="00364D9D"/>
    <w:rsid w:val="00366FB6"/>
    <w:rsid w:val="00373059"/>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F0222"/>
    <w:rsid w:val="003F216E"/>
    <w:rsid w:val="003F44B7"/>
    <w:rsid w:val="00412B26"/>
    <w:rsid w:val="00413D48"/>
    <w:rsid w:val="004213B0"/>
    <w:rsid w:val="00421F98"/>
    <w:rsid w:val="00422FEE"/>
    <w:rsid w:val="00437BC1"/>
    <w:rsid w:val="004406FF"/>
    <w:rsid w:val="00441AC2"/>
    <w:rsid w:val="00441C2A"/>
    <w:rsid w:val="00444592"/>
    <w:rsid w:val="004520E4"/>
    <w:rsid w:val="00452BCD"/>
    <w:rsid w:val="00456B63"/>
    <w:rsid w:val="00472408"/>
    <w:rsid w:val="00483F0B"/>
    <w:rsid w:val="00492A5E"/>
    <w:rsid w:val="004972F2"/>
    <w:rsid w:val="004A40D9"/>
    <w:rsid w:val="004A608D"/>
    <w:rsid w:val="004B02EC"/>
    <w:rsid w:val="004B4977"/>
    <w:rsid w:val="004B5465"/>
    <w:rsid w:val="004C4DA9"/>
    <w:rsid w:val="004D2823"/>
    <w:rsid w:val="004E13BE"/>
    <w:rsid w:val="004E32F0"/>
    <w:rsid w:val="005100CD"/>
    <w:rsid w:val="00516022"/>
    <w:rsid w:val="00521CEE"/>
    <w:rsid w:val="00524434"/>
    <w:rsid w:val="00525C66"/>
    <w:rsid w:val="00534880"/>
    <w:rsid w:val="00536010"/>
    <w:rsid w:val="00541E47"/>
    <w:rsid w:val="00561176"/>
    <w:rsid w:val="0056454C"/>
    <w:rsid w:val="00573041"/>
    <w:rsid w:val="00574A7F"/>
    <w:rsid w:val="005903FB"/>
    <w:rsid w:val="005935F4"/>
    <w:rsid w:val="005A03A3"/>
    <w:rsid w:val="005A240D"/>
    <w:rsid w:val="005B4F97"/>
    <w:rsid w:val="005B77E3"/>
    <w:rsid w:val="005C164B"/>
    <w:rsid w:val="005C1A3A"/>
    <w:rsid w:val="005C3FE0"/>
    <w:rsid w:val="005C740C"/>
    <w:rsid w:val="005D0300"/>
    <w:rsid w:val="005D3C44"/>
    <w:rsid w:val="005F0E31"/>
    <w:rsid w:val="005F1676"/>
    <w:rsid w:val="005F2F08"/>
    <w:rsid w:val="005F5E63"/>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96783"/>
    <w:rsid w:val="00697F15"/>
    <w:rsid w:val="006A49A9"/>
    <w:rsid w:val="006B03AF"/>
    <w:rsid w:val="006B3759"/>
    <w:rsid w:val="006C2535"/>
    <w:rsid w:val="006C4EC9"/>
    <w:rsid w:val="006C68C8"/>
    <w:rsid w:val="006D4B0D"/>
    <w:rsid w:val="006D60B4"/>
    <w:rsid w:val="006D66A0"/>
    <w:rsid w:val="006D75E1"/>
    <w:rsid w:val="006E263E"/>
    <w:rsid w:val="006E2E2A"/>
    <w:rsid w:val="006E3546"/>
    <w:rsid w:val="006E7216"/>
    <w:rsid w:val="006F0F93"/>
    <w:rsid w:val="006F198E"/>
    <w:rsid w:val="006F2103"/>
    <w:rsid w:val="006F35FA"/>
    <w:rsid w:val="00703AEF"/>
    <w:rsid w:val="007056A7"/>
    <w:rsid w:val="00711BA5"/>
    <w:rsid w:val="00715237"/>
    <w:rsid w:val="00715F39"/>
    <w:rsid w:val="007254A5"/>
    <w:rsid w:val="00725748"/>
    <w:rsid w:val="0073378B"/>
    <w:rsid w:val="0073720D"/>
    <w:rsid w:val="007402E0"/>
    <w:rsid w:val="00740A49"/>
    <w:rsid w:val="00742AB9"/>
    <w:rsid w:val="007434E0"/>
    <w:rsid w:val="00754FBF"/>
    <w:rsid w:val="00757032"/>
    <w:rsid w:val="0076016D"/>
    <w:rsid w:val="00773313"/>
    <w:rsid w:val="00775344"/>
    <w:rsid w:val="007777DF"/>
    <w:rsid w:val="00781511"/>
    <w:rsid w:val="007816B2"/>
    <w:rsid w:val="00783559"/>
    <w:rsid w:val="007A4105"/>
    <w:rsid w:val="007A474C"/>
    <w:rsid w:val="007B0280"/>
    <w:rsid w:val="007B637D"/>
    <w:rsid w:val="007C406E"/>
    <w:rsid w:val="007C5413"/>
    <w:rsid w:val="007D5141"/>
    <w:rsid w:val="007E299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91692"/>
    <w:rsid w:val="008A0DD7"/>
    <w:rsid w:val="008A3140"/>
    <w:rsid w:val="008A49E1"/>
    <w:rsid w:val="008A4ADE"/>
    <w:rsid w:val="008B3929"/>
    <w:rsid w:val="008B3C2F"/>
    <w:rsid w:val="008B4CB3"/>
    <w:rsid w:val="008B54B2"/>
    <w:rsid w:val="008C2206"/>
    <w:rsid w:val="008C46FD"/>
    <w:rsid w:val="008C67AF"/>
    <w:rsid w:val="008C7814"/>
    <w:rsid w:val="008F0C84"/>
    <w:rsid w:val="008F2143"/>
    <w:rsid w:val="008F7237"/>
    <w:rsid w:val="00905394"/>
    <w:rsid w:val="00910642"/>
    <w:rsid w:val="00915B63"/>
    <w:rsid w:val="00917821"/>
    <w:rsid w:val="00922811"/>
    <w:rsid w:val="0092298D"/>
    <w:rsid w:val="009311C8"/>
    <w:rsid w:val="00931C50"/>
    <w:rsid w:val="00933376"/>
    <w:rsid w:val="009336FC"/>
    <w:rsid w:val="00942355"/>
    <w:rsid w:val="0094526F"/>
    <w:rsid w:val="00945E0F"/>
    <w:rsid w:val="00952E2C"/>
    <w:rsid w:val="00957141"/>
    <w:rsid w:val="0095748C"/>
    <w:rsid w:val="00961FA7"/>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B4DF8"/>
    <w:rsid w:val="009C1AC6"/>
    <w:rsid w:val="009C4F04"/>
    <w:rsid w:val="009D00DE"/>
    <w:rsid w:val="009D0817"/>
    <w:rsid w:val="009D0CD9"/>
    <w:rsid w:val="009E042D"/>
    <w:rsid w:val="009E0DAE"/>
    <w:rsid w:val="009E39C7"/>
    <w:rsid w:val="009E6427"/>
    <w:rsid w:val="009F3851"/>
    <w:rsid w:val="009F601D"/>
    <w:rsid w:val="00A12458"/>
    <w:rsid w:val="00A15242"/>
    <w:rsid w:val="00A25620"/>
    <w:rsid w:val="00A27328"/>
    <w:rsid w:val="00A30E68"/>
    <w:rsid w:val="00A34AA0"/>
    <w:rsid w:val="00A41EFC"/>
    <w:rsid w:val="00A53F7C"/>
    <w:rsid w:val="00A56946"/>
    <w:rsid w:val="00A578D8"/>
    <w:rsid w:val="00A61759"/>
    <w:rsid w:val="00A6356F"/>
    <w:rsid w:val="00A65FF9"/>
    <w:rsid w:val="00A94A09"/>
    <w:rsid w:val="00AB3365"/>
    <w:rsid w:val="00AB762B"/>
    <w:rsid w:val="00AB78E0"/>
    <w:rsid w:val="00AC0810"/>
    <w:rsid w:val="00AC49D8"/>
    <w:rsid w:val="00AC523C"/>
    <w:rsid w:val="00AC749D"/>
    <w:rsid w:val="00AD3A3C"/>
    <w:rsid w:val="00AD68EE"/>
    <w:rsid w:val="00AE11B7"/>
    <w:rsid w:val="00AF0612"/>
    <w:rsid w:val="00B04B57"/>
    <w:rsid w:val="00B06C4D"/>
    <w:rsid w:val="00B21DC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834CE"/>
    <w:rsid w:val="00B91952"/>
    <w:rsid w:val="00B91D3A"/>
    <w:rsid w:val="00B93893"/>
    <w:rsid w:val="00BA4514"/>
    <w:rsid w:val="00BB1670"/>
    <w:rsid w:val="00BC12A3"/>
    <w:rsid w:val="00BC3B53"/>
    <w:rsid w:val="00BC56F5"/>
    <w:rsid w:val="00BC5F6C"/>
    <w:rsid w:val="00BC6086"/>
    <w:rsid w:val="00BD26A8"/>
    <w:rsid w:val="00BD3E5B"/>
    <w:rsid w:val="00BD538F"/>
    <w:rsid w:val="00BE2D55"/>
    <w:rsid w:val="00BE60AA"/>
    <w:rsid w:val="00BF02D1"/>
    <w:rsid w:val="00BF37A3"/>
    <w:rsid w:val="00C0620A"/>
    <w:rsid w:val="00C12E90"/>
    <w:rsid w:val="00C16D5B"/>
    <w:rsid w:val="00C206F1"/>
    <w:rsid w:val="00C26079"/>
    <w:rsid w:val="00C35A91"/>
    <w:rsid w:val="00C403AD"/>
    <w:rsid w:val="00C40C60"/>
    <w:rsid w:val="00C53426"/>
    <w:rsid w:val="00C57DDE"/>
    <w:rsid w:val="00C63108"/>
    <w:rsid w:val="00C6537C"/>
    <w:rsid w:val="00C829CB"/>
    <w:rsid w:val="00C876B7"/>
    <w:rsid w:val="00C90846"/>
    <w:rsid w:val="00C91542"/>
    <w:rsid w:val="00C92D5D"/>
    <w:rsid w:val="00C9336E"/>
    <w:rsid w:val="00C97238"/>
    <w:rsid w:val="00CA0A69"/>
    <w:rsid w:val="00CA0AE9"/>
    <w:rsid w:val="00CA0E76"/>
    <w:rsid w:val="00CA47D3"/>
    <w:rsid w:val="00CA4D50"/>
    <w:rsid w:val="00CB26D7"/>
    <w:rsid w:val="00CB5A73"/>
    <w:rsid w:val="00CC1287"/>
    <w:rsid w:val="00CC2B54"/>
    <w:rsid w:val="00CC73E1"/>
    <w:rsid w:val="00CD604A"/>
    <w:rsid w:val="00CD6791"/>
    <w:rsid w:val="00CE2EA9"/>
    <w:rsid w:val="00CE74D9"/>
    <w:rsid w:val="00CF053F"/>
    <w:rsid w:val="00CF3357"/>
    <w:rsid w:val="00CF5B59"/>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56CE5"/>
    <w:rsid w:val="00D60BA4"/>
    <w:rsid w:val="00D60C01"/>
    <w:rsid w:val="00D72421"/>
    <w:rsid w:val="00D73F97"/>
    <w:rsid w:val="00D80CCE"/>
    <w:rsid w:val="00D943B2"/>
    <w:rsid w:val="00DA5895"/>
    <w:rsid w:val="00DB4709"/>
    <w:rsid w:val="00DE578A"/>
    <w:rsid w:val="00DF1D1E"/>
    <w:rsid w:val="00DF2583"/>
    <w:rsid w:val="00DF54D9"/>
    <w:rsid w:val="00E03D32"/>
    <w:rsid w:val="00E048B9"/>
    <w:rsid w:val="00E05EBE"/>
    <w:rsid w:val="00E10DC6"/>
    <w:rsid w:val="00E11F8E"/>
    <w:rsid w:val="00E145EA"/>
    <w:rsid w:val="00E2094E"/>
    <w:rsid w:val="00E364EF"/>
    <w:rsid w:val="00E426A4"/>
    <w:rsid w:val="00E42D22"/>
    <w:rsid w:val="00E50239"/>
    <w:rsid w:val="00E50A17"/>
    <w:rsid w:val="00E51261"/>
    <w:rsid w:val="00E627F4"/>
    <w:rsid w:val="00E634E3"/>
    <w:rsid w:val="00E659A6"/>
    <w:rsid w:val="00E72794"/>
    <w:rsid w:val="00EA75C1"/>
    <w:rsid w:val="00EB7550"/>
    <w:rsid w:val="00EC237D"/>
    <w:rsid w:val="00EC6041"/>
    <w:rsid w:val="00ED5809"/>
    <w:rsid w:val="00EE1A75"/>
    <w:rsid w:val="00EE4A1F"/>
    <w:rsid w:val="00EF1B5A"/>
    <w:rsid w:val="00EF2CCA"/>
    <w:rsid w:val="00EF3609"/>
    <w:rsid w:val="00F0271E"/>
    <w:rsid w:val="00F03E1B"/>
    <w:rsid w:val="00F1040A"/>
    <w:rsid w:val="00F16EBD"/>
    <w:rsid w:val="00F221B1"/>
    <w:rsid w:val="00F2608D"/>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86E60"/>
    <w:rsid w:val="00F91C5B"/>
    <w:rsid w:val="00F975FF"/>
    <w:rsid w:val="00FA1759"/>
    <w:rsid w:val="00FB06ED"/>
    <w:rsid w:val="00FB76DB"/>
    <w:rsid w:val="00FC36AB"/>
    <w:rsid w:val="00FD1727"/>
    <w:rsid w:val="00FD2798"/>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colormru v:ext="edit" colors="#009fee"/>
    </o:shapedefaults>
    <o:shapelayout v:ext="edit">
      <o:idmap v:ext="edit" data="1"/>
    </o:shapelayout>
  </w:shapeDefaults>
  <w:decimalSymbol w:val=","/>
  <w:listSeparator w:val=";"/>
  <w14:docId w14:val="4D7A145B"/>
  <w15:docId w15:val="{BF67F44E-A250-4DAF-8469-B5DFB3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aliases w:val="Reference List,Paragraaf zonder nummering,Kop 1.1,List - Number,List Paragraph11,List Paragraph2,List Paragraph Char Char,lp1,List Paragraph1,Number_1,SGLText List Paragraph,new,Normal Sentence,b1,Colorful List - Accent 11,Bullets 2,Heading2"/>
    <w:basedOn w:val="Standaard"/>
    <w:link w:val="LijstalineaChar"/>
    <w:uiPriority w:val="34"/>
    <w:qFormat/>
    <w:rsid w:val="00E627F4"/>
    <w:pPr>
      <w:ind w:left="720"/>
      <w:contextualSpacing/>
    </w:pPr>
  </w:style>
  <w:style w:type="paragraph" w:customStyle="1" w:styleId="titel0">
    <w:name w:val="titel"/>
    <w:basedOn w:val="broodtekst"/>
    <w:next w:val="Standaard"/>
    <w:rsid w:val="00781511"/>
    <w:pPr>
      <w:spacing w:line="300" w:lineRule="atLeast"/>
    </w:pPr>
    <w:rPr>
      <w:rFonts w:eastAsia="MS Mincho"/>
      <w:b/>
      <w:sz w:val="24"/>
    </w:rPr>
  </w:style>
  <w:style w:type="character" w:customStyle="1" w:styleId="broodtekstChar">
    <w:name w:val="broodtekst Char"/>
    <w:link w:val="broodtekst"/>
    <w:rsid w:val="00472408"/>
    <w:rPr>
      <w:rFonts w:ascii="Verdana" w:hAnsi="Verdana"/>
      <w:sz w:val="18"/>
      <w:szCs w:val="18"/>
    </w:rPr>
  </w:style>
  <w:style w:type="character" w:customStyle="1" w:styleId="LijstalineaChar">
    <w:name w:val="Lijstalinea Char"/>
    <w:aliases w:val="Reference List Char,Paragraaf zonder nummering Char,Kop 1.1 Char,List - Number Char,List Paragraph11 Char,List Paragraph2 Char,List Paragraph Char Char Char,lp1 Char,List Paragraph1 Char,Number_1 Char,SGLText List Paragraph Char,b1 Char"/>
    <w:basedOn w:val="Standaardalinea-lettertype"/>
    <w:link w:val="Lijstalinea"/>
    <w:uiPriority w:val="34"/>
    <w:qFormat/>
    <w:locked/>
    <w:rsid w:val="00757032"/>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131D-238A-443C-836E-838813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1034</Words>
  <Characters>7654</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8671</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Weide, E.G.A. van der - BD/DC/INKOOP</cp:lastModifiedBy>
  <cp:revision>14</cp:revision>
  <cp:lastPrinted>2013-09-30T10:35:00Z</cp:lastPrinted>
  <dcterms:created xsi:type="dcterms:W3CDTF">2020-02-18T12:24:00Z</dcterms:created>
  <dcterms:modified xsi:type="dcterms:W3CDTF">2026-03-30T12:44:00Z</dcterms:modified>
</cp:coreProperties>
</file>