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136A9" w14:textId="77777777" w:rsidR="00142BCD" w:rsidRPr="0094526F" w:rsidRDefault="00142BCD" w:rsidP="004520E4">
      <w:pPr>
        <w:rPr>
          <w:szCs w:val="18"/>
          <w:lang w:val="en-GB"/>
        </w:rPr>
      </w:pPr>
    </w:p>
    <w:p w14:paraId="629AE5AF" w14:textId="77777777" w:rsidR="00905394" w:rsidRPr="0094526F" w:rsidRDefault="00412B26" w:rsidP="00645EC4">
      <w:pPr>
        <w:pStyle w:val="Kopzondernummering"/>
        <w:rPr>
          <w:sz w:val="18"/>
          <w:szCs w:val="18"/>
        </w:rPr>
      </w:pPr>
      <w:r w:rsidRPr="0094526F">
        <w:rPr>
          <w:noProof/>
          <w:sz w:val="18"/>
          <w:szCs w:val="18"/>
        </w:rPr>
        <mc:AlternateContent>
          <mc:Choice Requires="wps">
            <w:drawing>
              <wp:anchor distT="0" distB="0" distL="114300" distR="114300" simplePos="0" relativeHeight="251656192" behindDoc="0" locked="0" layoutInCell="1" allowOverlap="1" wp14:anchorId="0EC4B1AE" wp14:editId="72AFDD7C">
                <wp:simplePos x="0" y="0"/>
                <wp:positionH relativeFrom="column">
                  <wp:posOffset>165045</wp:posOffset>
                </wp:positionH>
                <wp:positionV relativeFrom="paragraph">
                  <wp:posOffset>354164</wp:posOffset>
                </wp:positionV>
                <wp:extent cx="5076825" cy="2878373"/>
                <wp:effectExtent l="0" t="0" r="9525" b="177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2878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2AB4ACC8" w14:textId="320A2DC1" w:rsidR="005D3C44" w:rsidRDefault="005D3C44" w:rsidP="00004B20">
                            <w:pPr>
                              <w:pStyle w:val="Geenafstand"/>
                              <w:rPr>
                                <w:b/>
                                <w:sz w:val="32"/>
                                <w:szCs w:val="32"/>
                              </w:rPr>
                            </w:pPr>
                            <w:r>
                              <w:rPr>
                                <w:b/>
                                <w:sz w:val="32"/>
                                <w:szCs w:val="32"/>
                              </w:rPr>
                              <w:t xml:space="preserve">Bijlage </w:t>
                            </w:r>
                            <w:r w:rsidR="00004B20">
                              <w:rPr>
                                <w:b/>
                                <w:sz w:val="32"/>
                                <w:szCs w:val="32"/>
                              </w:rPr>
                              <w:t>3</w:t>
                            </w:r>
                            <w:r w:rsidR="00885D42">
                              <w:rPr>
                                <w:b/>
                                <w:sz w:val="32"/>
                                <w:szCs w:val="32"/>
                              </w:rPr>
                              <w:t>A</w:t>
                            </w:r>
                            <w:r>
                              <w:rPr>
                                <w:b/>
                                <w:sz w:val="32"/>
                                <w:szCs w:val="32"/>
                              </w:rPr>
                              <w:t xml:space="preserve"> </w:t>
                            </w:r>
                            <w:r w:rsidR="00885D42">
                              <w:rPr>
                                <w:b/>
                                <w:sz w:val="32"/>
                                <w:szCs w:val="32"/>
                              </w:rPr>
                              <w:t>Beschrijving</w:t>
                            </w:r>
                            <w:r w:rsidR="00004B20">
                              <w:rPr>
                                <w:b/>
                                <w:sz w:val="32"/>
                                <w:szCs w:val="32"/>
                              </w:rPr>
                              <w:t xml:space="preserve"> </w:t>
                            </w:r>
                            <w:r w:rsidR="00472408">
                              <w:rPr>
                                <w:b/>
                                <w:sz w:val="32"/>
                                <w:szCs w:val="32"/>
                              </w:rPr>
                              <w:t>R</w:t>
                            </w:r>
                            <w:r w:rsidR="00004B20">
                              <w:rPr>
                                <w:b/>
                                <w:sz w:val="32"/>
                                <w:szCs w:val="32"/>
                              </w:rPr>
                              <w:t>eferentieopdracht</w:t>
                            </w:r>
                            <w:r w:rsidR="00472408">
                              <w:rPr>
                                <w:b/>
                                <w:sz w:val="32"/>
                                <w:szCs w:val="32"/>
                              </w:rPr>
                              <w:t>en Geschiktheidseisen</w:t>
                            </w:r>
                          </w:p>
                          <w:p w14:paraId="70553FF5" w14:textId="77777777" w:rsidR="005D3C44" w:rsidRPr="002D69B4" w:rsidRDefault="005D3C44" w:rsidP="00F74EE0">
                            <w:pPr>
                              <w:pStyle w:val="Geenafstand"/>
                              <w:rPr>
                                <w:b/>
                                <w:color w:val="00B0F0"/>
                                <w:sz w:val="32"/>
                                <w:szCs w:val="32"/>
                              </w:rPr>
                            </w:pPr>
                          </w:p>
                          <w:p w14:paraId="118388E7" w14:textId="77777777" w:rsidR="005D3C44" w:rsidRPr="002D69B4" w:rsidRDefault="005D3C44" w:rsidP="00F74EE0">
                            <w:pPr>
                              <w:pStyle w:val="Geenafstand"/>
                              <w:rPr>
                                <w:color w:val="00B0F0"/>
                                <w:sz w:val="64"/>
                                <w:szCs w:val="64"/>
                              </w:rPr>
                            </w:pPr>
                            <w:r w:rsidRPr="002D69B4">
                              <w:rPr>
                                <w:color w:val="00B0F0"/>
                                <w:sz w:val="64"/>
                                <w:szCs w:val="64"/>
                              </w:rPr>
                              <w:t>Europese aanbesteding</w:t>
                            </w:r>
                          </w:p>
                          <w:p w14:paraId="5E51A629" w14:textId="77777777" w:rsidR="00472408" w:rsidRDefault="00472408" w:rsidP="00472408">
                            <w:pPr>
                              <w:pStyle w:val="titel0"/>
                            </w:pPr>
                            <w:r w:rsidRPr="004D1054">
                              <w:t>Aanschaf, realisatie en beheer van een nieuw primair processysteem t.b.v. de Raad voor de Kinderbescherming</w:t>
                            </w:r>
                          </w:p>
                          <w:p w14:paraId="540334BE" w14:textId="77777777" w:rsidR="00C829CB" w:rsidRDefault="00C829CB" w:rsidP="00F74EE0">
                            <w:pPr>
                              <w:pStyle w:val="Geenafstand"/>
                              <w:rPr>
                                <w:b/>
                                <w:bCs/>
                                <w:sz w:val="24"/>
                                <w:szCs w:val="24"/>
                              </w:rPr>
                            </w:pPr>
                          </w:p>
                          <w:p w14:paraId="1A0B47F3" w14:textId="77777777" w:rsidR="00C829CB" w:rsidRDefault="00C829CB" w:rsidP="00F74EE0">
                            <w:pPr>
                              <w:pStyle w:val="Geenafstand"/>
                              <w:rPr>
                                <w:b/>
                                <w:bCs/>
                                <w:sz w:val="24"/>
                                <w:szCs w:val="24"/>
                              </w:rPr>
                            </w:pPr>
                          </w:p>
                          <w:p w14:paraId="02947CD9" w14:textId="77777777" w:rsidR="00472408" w:rsidRPr="000F666B" w:rsidRDefault="00472408" w:rsidP="00472408">
                            <w:pPr>
                              <w:pStyle w:val="broodtekst"/>
                              <w:rPr>
                                <w:b/>
                                <w:bCs/>
                                <w:sz w:val="24"/>
                                <w:szCs w:val="24"/>
                                <w:lang w:val="en-US"/>
                              </w:rPr>
                            </w:pPr>
                            <w:r>
                              <w:rPr>
                                <w:b/>
                                <w:bCs/>
                                <w:sz w:val="24"/>
                                <w:szCs w:val="24"/>
                              </w:rPr>
                              <w:t>Concurrentiegerichte dialoog</w:t>
                            </w:r>
                          </w:p>
                          <w:p w14:paraId="158646C9" w14:textId="77777777" w:rsidR="00472408" w:rsidRPr="00FF119C" w:rsidRDefault="00472408" w:rsidP="00472408">
                            <w:pPr>
                              <w:pStyle w:val="broodtekst"/>
                              <w:rPr>
                                <w:b/>
                                <w:sz w:val="24"/>
                                <w:szCs w:val="24"/>
                              </w:rPr>
                            </w:pPr>
                            <w:r>
                              <w:rPr>
                                <w:sz w:val="24"/>
                                <w:szCs w:val="24"/>
                              </w:rPr>
                              <w:t>Referentienummer</w:t>
                            </w:r>
                            <w:r w:rsidRPr="002E485A">
                              <w:rPr>
                                <w:sz w:val="24"/>
                                <w:szCs w:val="24"/>
                              </w:rPr>
                              <w:t xml:space="preserve"> </w:t>
                            </w:r>
                            <w:r>
                              <w:rPr>
                                <w:sz w:val="24"/>
                                <w:szCs w:val="24"/>
                              </w:rPr>
                              <w:t>5209281</w:t>
                            </w:r>
                          </w:p>
                          <w:p w14:paraId="5B56381B" w14:textId="3D454D56" w:rsidR="00472408" w:rsidRDefault="00472408" w:rsidP="00472408">
                            <w:pPr>
                              <w:pStyle w:val="broodtekst"/>
                              <w:rPr>
                                <w:sz w:val="24"/>
                                <w:szCs w:val="24"/>
                              </w:rPr>
                            </w:pPr>
                            <w:r w:rsidRPr="00FF119C">
                              <w:rPr>
                                <w:sz w:val="24"/>
                                <w:szCs w:val="24"/>
                              </w:rPr>
                              <w:t>Versie</w:t>
                            </w:r>
                            <w:r>
                              <w:rPr>
                                <w:sz w:val="24"/>
                                <w:szCs w:val="24"/>
                              </w:rPr>
                              <w:t xml:space="preserve"> </w:t>
                            </w:r>
                            <w:r w:rsidR="007F1961">
                              <w:rPr>
                                <w:sz w:val="24"/>
                                <w:szCs w:val="24"/>
                              </w:rPr>
                              <w:t>1.0</w:t>
                            </w:r>
                          </w:p>
                          <w:p w14:paraId="15B33F4D" w14:textId="77777777" w:rsidR="00472408" w:rsidRPr="00FF119C" w:rsidRDefault="00472408" w:rsidP="00472408">
                            <w:pPr>
                              <w:pStyle w:val="broodtekst"/>
                              <w:rPr>
                                <w:sz w:val="24"/>
                                <w:szCs w:val="24"/>
                              </w:rPr>
                            </w:pPr>
                            <w:r w:rsidRPr="00FF119C">
                              <w:rPr>
                                <w:sz w:val="24"/>
                                <w:szCs w:val="24"/>
                              </w:rPr>
                              <w:t xml:space="preserve">Datum </w:t>
                            </w:r>
                            <w:r>
                              <w:rPr>
                                <w:sz w:val="24"/>
                                <w:szCs w:val="24"/>
                              </w:rPr>
                              <w:t>2 maart 2026</w:t>
                            </w:r>
                          </w:p>
                          <w:p w14:paraId="06BD1878" w14:textId="77777777" w:rsidR="00C829CB" w:rsidRPr="00C829CB" w:rsidRDefault="00C829CB" w:rsidP="00F74EE0">
                            <w:pPr>
                              <w:pStyle w:val="Geenafstand"/>
                              <w:rPr>
                                <w:b/>
                                <w:bCs/>
                                <w:sz w:val="24"/>
                                <w:szCs w:val="24"/>
                              </w:rPr>
                            </w:pPr>
                          </w:p>
                          <w:p w14:paraId="1F606426" w14:textId="77777777" w:rsidR="00C829CB" w:rsidRDefault="00C829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4B1AE" id="_x0000_t202" coordsize="21600,21600" o:spt="202" path="m,l,21600r21600,l21600,xe">
                <v:stroke joinstyle="miter"/>
                <v:path gradientshapeok="t" o:connecttype="rect"/>
              </v:shapetype>
              <v:shape id="Text Box 2" o:spid="_x0000_s1026" type="#_x0000_t202" style="position:absolute;margin-left:13pt;margin-top:27.9pt;width:399.75pt;height:226.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" filled="f" stroked="f" strokecolor="#09f">
                <v:textbox inset="0,0,0,0">
                  <w:txbxContent>
                    <w:p w14:paraId="2AB4ACC8" w14:textId="320A2DC1" w:rsidR="005D3C44" w:rsidRDefault="005D3C44" w:rsidP="00004B20">
                      <w:pPr>
                        <w:pStyle w:val="Geenafstand"/>
                        <w:rPr>
                          <w:b/>
                          <w:sz w:val="32"/>
                          <w:szCs w:val="32"/>
                        </w:rPr>
                      </w:pPr>
                      <w:r>
                        <w:rPr>
                          <w:b/>
                          <w:sz w:val="32"/>
                          <w:szCs w:val="32"/>
                        </w:rPr>
                        <w:t xml:space="preserve">Bijlage </w:t>
                      </w:r>
                      <w:r w:rsidR="00004B20">
                        <w:rPr>
                          <w:b/>
                          <w:sz w:val="32"/>
                          <w:szCs w:val="32"/>
                        </w:rPr>
                        <w:t>3</w:t>
                      </w:r>
                      <w:r w:rsidR="00885D42">
                        <w:rPr>
                          <w:b/>
                          <w:sz w:val="32"/>
                          <w:szCs w:val="32"/>
                        </w:rPr>
                        <w:t>A</w:t>
                      </w:r>
                      <w:r>
                        <w:rPr>
                          <w:b/>
                          <w:sz w:val="32"/>
                          <w:szCs w:val="32"/>
                        </w:rPr>
                        <w:t xml:space="preserve"> </w:t>
                      </w:r>
                      <w:r w:rsidR="00885D42">
                        <w:rPr>
                          <w:b/>
                          <w:sz w:val="32"/>
                          <w:szCs w:val="32"/>
                        </w:rPr>
                        <w:t>Beschrijving</w:t>
                      </w:r>
                      <w:r w:rsidR="00004B20">
                        <w:rPr>
                          <w:b/>
                          <w:sz w:val="32"/>
                          <w:szCs w:val="32"/>
                        </w:rPr>
                        <w:t xml:space="preserve"> </w:t>
                      </w:r>
                      <w:r w:rsidR="00472408">
                        <w:rPr>
                          <w:b/>
                          <w:sz w:val="32"/>
                          <w:szCs w:val="32"/>
                        </w:rPr>
                        <w:t>R</w:t>
                      </w:r>
                      <w:r w:rsidR="00004B20">
                        <w:rPr>
                          <w:b/>
                          <w:sz w:val="32"/>
                          <w:szCs w:val="32"/>
                        </w:rPr>
                        <w:t>eferentieopdracht</w:t>
                      </w:r>
                      <w:r w:rsidR="00472408">
                        <w:rPr>
                          <w:b/>
                          <w:sz w:val="32"/>
                          <w:szCs w:val="32"/>
                        </w:rPr>
                        <w:t>en Geschiktheidseisen</w:t>
                      </w:r>
                    </w:p>
                    <w:p w14:paraId="70553FF5" w14:textId="77777777" w:rsidR="005D3C44" w:rsidRPr="002D69B4" w:rsidRDefault="005D3C44" w:rsidP="00F74EE0">
                      <w:pPr>
                        <w:pStyle w:val="Geenafstand"/>
                        <w:rPr>
                          <w:b/>
                          <w:color w:val="00B0F0"/>
                          <w:sz w:val="32"/>
                          <w:szCs w:val="32"/>
                        </w:rPr>
                      </w:pPr>
                    </w:p>
                    <w:p w14:paraId="118388E7" w14:textId="77777777" w:rsidR="005D3C44" w:rsidRPr="002D69B4" w:rsidRDefault="005D3C44" w:rsidP="00F74EE0">
                      <w:pPr>
                        <w:pStyle w:val="Geenafstand"/>
                        <w:rPr>
                          <w:color w:val="00B0F0"/>
                          <w:sz w:val="64"/>
                          <w:szCs w:val="64"/>
                        </w:rPr>
                      </w:pPr>
                      <w:r w:rsidRPr="002D69B4">
                        <w:rPr>
                          <w:color w:val="00B0F0"/>
                          <w:sz w:val="64"/>
                          <w:szCs w:val="64"/>
                        </w:rPr>
                        <w:t>Europese aanbesteding</w:t>
                      </w:r>
                    </w:p>
                    <w:p w14:paraId="5E51A629" w14:textId="77777777" w:rsidR="00472408" w:rsidRDefault="00472408" w:rsidP="00472408">
                      <w:pPr>
                        <w:pStyle w:val="titel0"/>
                      </w:pPr>
                      <w:r w:rsidRPr="004D1054">
                        <w:t>Aanschaf, realisatie en beheer van een nieuw primair processysteem t.b.v. de Raad voor de Kinderbescherming</w:t>
                      </w:r>
                    </w:p>
                    <w:p w14:paraId="540334BE" w14:textId="77777777" w:rsidR="00C829CB" w:rsidRDefault="00C829CB" w:rsidP="00F74EE0">
                      <w:pPr>
                        <w:pStyle w:val="Geenafstand"/>
                        <w:rPr>
                          <w:b/>
                          <w:bCs/>
                          <w:sz w:val="24"/>
                          <w:szCs w:val="24"/>
                        </w:rPr>
                      </w:pPr>
                    </w:p>
                    <w:p w14:paraId="1A0B47F3" w14:textId="77777777" w:rsidR="00C829CB" w:rsidRDefault="00C829CB" w:rsidP="00F74EE0">
                      <w:pPr>
                        <w:pStyle w:val="Geenafstand"/>
                        <w:rPr>
                          <w:b/>
                          <w:bCs/>
                          <w:sz w:val="24"/>
                          <w:szCs w:val="24"/>
                        </w:rPr>
                      </w:pPr>
                    </w:p>
                    <w:p w14:paraId="02947CD9" w14:textId="77777777" w:rsidR="00472408" w:rsidRPr="000F666B" w:rsidRDefault="00472408" w:rsidP="00472408">
                      <w:pPr>
                        <w:pStyle w:val="broodtekst"/>
                        <w:rPr>
                          <w:b/>
                          <w:bCs/>
                          <w:sz w:val="24"/>
                          <w:szCs w:val="24"/>
                          <w:lang w:val="en-US"/>
                        </w:rPr>
                      </w:pPr>
                      <w:r>
                        <w:rPr>
                          <w:b/>
                          <w:bCs/>
                          <w:sz w:val="24"/>
                          <w:szCs w:val="24"/>
                        </w:rPr>
                        <w:t>Concurrentiegerichte dialoog</w:t>
                      </w:r>
                    </w:p>
                    <w:p w14:paraId="158646C9" w14:textId="77777777" w:rsidR="00472408" w:rsidRPr="00FF119C" w:rsidRDefault="00472408" w:rsidP="00472408">
                      <w:pPr>
                        <w:pStyle w:val="broodtekst"/>
                        <w:rPr>
                          <w:b/>
                          <w:sz w:val="24"/>
                          <w:szCs w:val="24"/>
                        </w:rPr>
                      </w:pPr>
                      <w:r>
                        <w:rPr>
                          <w:sz w:val="24"/>
                          <w:szCs w:val="24"/>
                        </w:rPr>
                        <w:t>Referentienummer</w:t>
                      </w:r>
                      <w:r w:rsidRPr="002E485A">
                        <w:rPr>
                          <w:sz w:val="24"/>
                          <w:szCs w:val="24"/>
                        </w:rPr>
                        <w:t xml:space="preserve"> </w:t>
                      </w:r>
                      <w:r>
                        <w:rPr>
                          <w:sz w:val="24"/>
                          <w:szCs w:val="24"/>
                        </w:rPr>
                        <w:t>5209281</w:t>
                      </w:r>
                    </w:p>
                    <w:p w14:paraId="5B56381B" w14:textId="3D454D56" w:rsidR="00472408" w:rsidRDefault="00472408" w:rsidP="00472408">
                      <w:pPr>
                        <w:pStyle w:val="broodtekst"/>
                        <w:rPr>
                          <w:sz w:val="24"/>
                          <w:szCs w:val="24"/>
                        </w:rPr>
                      </w:pPr>
                      <w:r w:rsidRPr="00FF119C">
                        <w:rPr>
                          <w:sz w:val="24"/>
                          <w:szCs w:val="24"/>
                        </w:rPr>
                        <w:t>Versie</w:t>
                      </w:r>
                      <w:r>
                        <w:rPr>
                          <w:sz w:val="24"/>
                          <w:szCs w:val="24"/>
                        </w:rPr>
                        <w:t xml:space="preserve"> </w:t>
                      </w:r>
                      <w:r w:rsidR="007F1961">
                        <w:rPr>
                          <w:sz w:val="24"/>
                          <w:szCs w:val="24"/>
                        </w:rPr>
                        <w:t>1.0</w:t>
                      </w:r>
                    </w:p>
                    <w:p w14:paraId="15B33F4D" w14:textId="77777777" w:rsidR="00472408" w:rsidRPr="00FF119C" w:rsidRDefault="00472408" w:rsidP="00472408">
                      <w:pPr>
                        <w:pStyle w:val="broodtekst"/>
                        <w:rPr>
                          <w:sz w:val="24"/>
                          <w:szCs w:val="24"/>
                        </w:rPr>
                      </w:pPr>
                      <w:r w:rsidRPr="00FF119C">
                        <w:rPr>
                          <w:sz w:val="24"/>
                          <w:szCs w:val="24"/>
                        </w:rPr>
                        <w:t xml:space="preserve">Datum </w:t>
                      </w:r>
                      <w:r>
                        <w:rPr>
                          <w:sz w:val="24"/>
                          <w:szCs w:val="24"/>
                        </w:rPr>
                        <w:t>2 maart 2026</w:t>
                      </w:r>
                    </w:p>
                    <w:p w14:paraId="06BD1878" w14:textId="77777777" w:rsidR="00C829CB" w:rsidRPr="00C829CB" w:rsidRDefault="00C829CB" w:rsidP="00F74EE0">
                      <w:pPr>
                        <w:pStyle w:val="Geenafstand"/>
                        <w:rPr>
                          <w:b/>
                          <w:bCs/>
                          <w:sz w:val="24"/>
                          <w:szCs w:val="24"/>
                        </w:rPr>
                      </w:pPr>
                    </w:p>
                    <w:p w14:paraId="1F606426" w14:textId="77777777" w:rsidR="00C829CB" w:rsidRDefault="00C829CB"/>
                  </w:txbxContent>
                </v:textbox>
              </v:shape>
            </w:pict>
          </mc:Fallback>
        </mc:AlternateContent>
      </w:r>
    </w:p>
    <w:p w14:paraId="6B6A57E4" w14:textId="77777777" w:rsidR="00905394" w:rsidRPr="0094526F" w:rsidRDefault="00905394" w:rsidP="00905394">
      <w:pPr>
        <w:rPr>
          <w:szCs w:val="18"/>
        </w:rPr>
      </w:pPr>
    </w:p>
    <w:p w14:paraId="69BAC68D" w14:textId="77777777" w:rsidR="00905394" w:rsidRPr="0094526F" w:rsidRDefault="00905394" w:rsidP="00905394">
      <w:pPr>
        <w:rPr>
          <w:szCs w:val="18"/>
        </w:rPr>
      </w:pPr>
    </w:p>
    <w:p w14:paraId="3D6011D3" w14:textId="77777777" w:rsidR="00905394" w:rsidRPr="0094526F" w:rsidRDefault="00905394" w:rsidP="00905394">
      <w:pPr>
        <w:rPr>
          <w:szCs w:val="18"/>
        </w:rPr>
      </w:pPr>
    </w:p>
    <w:p w14:paraId="29989622" w14:textId="77777777" w:rsidR="00905394" w:rsidRPr="0094526F" w:rsidRDefault="00905394" w:rsidP="00905394">
      <w:pPr>
        <w:rPr>
          <w:szCs w:val="18"/>
        </w:rPr>
      </w:pPr>
    </w:p>
    <w:p w14:paraId="5DC45EF5" w14:textId="77777777" w:rsidR="00905394" w:rsidRPr="0094526F" w:rsidRDefault="00905394" w:rsidP="00905394">
      <w:pPr>
        <w:rPr>
          <w:szCs w:val="18"/>
        </w:rPr>
      </w:pPr>
    </w:p>
    <w:p w14:paraId="517BB738" w14:textId="77777777" w:rsidR="00905394" w:rsidRPr="0094526F" w:rsidRDefault="00905394" w:rsidP="00905394">
      <w:pPr>
        <w:rPr>
          <w:szCs w:val="18"/>
        </w:rPr>
      </w:pPr>
    </w:p>
    <w:p w14:paraId="1230AD7F" w14:textId="77777777" w:rsidR="00905394" w:rsidRPr="0094526F" w:rsidRDefault="00905394" w:rsidP="00905394">
      <w:pPr>
        <w:rPr>
          <w:szCs w:val="18"/>
        </w:rPr>
      </w:pPr>
    </w:p>
    <w:p w14:paraId="707CA5EB" w14:textId="77777777" w:rsidR="00905394" w:rsidRPr="0094526F" w:rsidRDefault="00905394" w:rsidP="00905394">
      <w:pPr>
        <w:rPr>
          <w:szCs w:val="18"/>
        </w:rPr>
      </w:pPr>
    </w:p>
    <w:p w14:paraId="78F61ED4" w14:textId="77777777" w:rsidR="00905394" w:rsidRPr="0094526F" w:rsidRDefault="00905394" w:rsidP="00905394">
      <w:pPr>
        <w:jc w:val="right"/>
        <w:rPr>
          <w:szCs w:val="18"/>
        </w:rPr>
      </w:pPr>
    </w:p>
    <w:p w14:paraId="1509B1F7" w14:textId="77777777" w:rsidR="00905394" w:rsidRPr="0094526F" w:rsidRDefault="00905394" w:rsidP="00905394">
      <w:pPr>
        <w:rPr>
          <w:szCs w:val="18"/>
        </w:rPr>
      </w:pPr>
    </w:p>
    <w:p w14:paraId="2FFD0974" w14:textId="27FE4CBC" w:rsidR="00004B20" w:rsidRPr="0094526F" w:rsidRDefault="00412B26" w:rsidP="00004B20">
      <w:pPr>
        <w:spacing w:line="240" w:lineRule="auto"/>
        <w:rPr>
          <w:b/>
          <w:szCs w:val="18"/>
        </w:rPr>
      </w:pPr>
      <w:r w:rsidRPr="0094526F">
        <w:rPr>
          <w:noProof/>
          <w:szCs w:val="18"/>
        </w:rPr>
        <mc:AlternateContent>
          <mc:Choice Requires="wps">
            <w:drawing>
              <wp:anchor distT="0" distB="0" distL="114300" distR="114300" simplePos="0" relativeHeight="251658240" behindDoc="0" locked="0" layoutInCell="1" allowOverlap="1" wp14:anchorId="16334A54" wp14:editId="48B7470A">
                <wp:simplePos x="0" y="0"/>
                <wp:positionH relativeFrom="column">
                  <wp:posOffset>-1146616</wp:posOffset>
                </wp:positionH>
                <wp:positionV relativeFrom="paragraph">
                  <wp:posOffset>1622507</wp:posOffset>
                </wp:positionV>
                <wp:extent cx="8134350" cy="10626725"/>
                <wp:effectExtent l="19050" t="19050" r="38100" b="60325"/>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4350" cy="10626725"/>
                        </a:xfrm>
                        <a:prstGeom prst="rect">
                          <a:avLst/>
                        </a:prstGeom>
                        <a:solidFill>
                          <a:srgbClr val="009FEE"/>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F430E" id="Rectangle 32" o:spid="_x0000_s1026" style="position:absolute;margin-left:-90.3pt;margin-top:127.75pt;width:640.5pt;height:8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" fillcolor="#009fee" strokecolor="#f2f2f2 [3041]" strokeweight="3pt">
                <v:shadow on="t" color="#205867 [1608]" opacity=".5" offset="1pt"/>
              </v:rect>
            </w:pict>
          </mc:Fallback>
        </mc:AlternateContent>
      </w:r>
      <w:r w:rsidR="00142BCD" w:rsidRPr="0094526F">
        <w:rPr>
          <w:szCs w:val="18"/>
        </w:rPr>
        <w:br w:type="column"/>
      </w:r>
      <w:r w:rsidR="00574A7F" w:rsidRPr="00056B5A">
        <w:rPr>
          <w:b/>
        </w:rPr>
        <w:lastRenderedPageBreak/>
        <w:t xml:space="preserve">Voor elke referentieopdracht dient </w:t>
      </w:r>
      <w:r w:rsidR="00574A7F">
        <w:rPr>
          <w:b/>
        </w:rPr>
        <w:t>Gegadigde</w:t>
      </w:r>
      <w:r w:rsidR="00574A7F" w:rsidRPr="00056B5A">
        <w:rPr>
          <w:b/>
        </w:rPr>
        <w:t xml:space="preserve"> </w:t>
      </w:r>
      <w:r w:rsidR="00574A7F" w:rsidRPr="008C6C5B">
        <w:rPr>
          <w:b/>
          <w:strike/>
        </w:rPr>
        <w:t>ten minste</w:t>
      </w:r>
      <w:r w:rsidR="00574A7F" w:rsidRPr="00056B5A">
        <w:rPr>
          <w:b/>
        </w:rPr>
        <w:t xml:space="preserve"> één formulier in te vullen. </w:t>
      </w:r>
      <w:r w:rsidR="00574A7F">
        <w:rPr>
          <w:b/>
        </w:rPr>
        <w:t>Gegadigde</w:t>
      </w:r>
      <w:r w:rsidR="00574A7F" w:rsidRPr="00056B5A">
        <w:rPr>
          <w:b/>
        </w:rPr>
        <w:t xml:space="preserve"> mag de referentieopdrachten afzonderlijk indienen of gebundeld in één document.</w:t>
      </w:r>
    </w:p>
    <w:p w14:paraId="19606DE0" w14:textId="77777777" w:rsidR="00004B20" w:rsidRPr="0094526F" w:rsidRDefault="00004B20" w:rsidP="00004B20">
      <w:pPr>
        <w:spacing w:line="240" w:lineRule="auto"/>
        <w:rPr>
          <w:b/>
          <w:szCs w:val="18"/>
        </w:rPr>
      </w:pPr>
    </w:p>
    <w:tbl>
      <w:tblPr>
        <w:tblpPr w:leftFromText="141" w:rightFromText="141" w:vertAnchor="text" w:horzAnchor="margin" w:tblpY="134"/>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4999"/>
        <w:gridCol w:w="4120"/>
      </w:tblGrid>
      <w:tr w:rsidR="00004B20" w:rsidRPr="0094526F" w14:paraId="4BF4A6D4" w14:textId="77777777" w:rsidTr="00004B20">
        <w:trPr>
          <w:cantSplit/>
        </w:trPr>
        <w:tc>
          <w:tcPr>
            <w:tcW w:w="9644" w:type="dxa"/>
            <w:gridSpan w:val="3"/>
            <w:shd w:val="pct12" w:color="auto" w:fill="FFFFFF"/>
          </w:tcPr>
          <w:p w14:paraId="2363EFD6" w14:textId="37D1107D" w:rsidR="00004B20" w:rsidRPr="0094526F" w:rsidRDefault="00004B20" w:rsidP="00472408">
            <w:pPr>
              <w:spacing w:line="280" w:lineRule="atLeast"/>
              <w:jc w:val="center"/>
              <w:rPr>
                <w:rFonts w:eastAsia="MS Mincho"/>
                <w:b/>
                <w:i/>
                <w:kern w:val="28"/>
                <w:szCs w:val="18"/>
              </w:rPr>
            </w:pPr>
            <w:bookmarkStart w:id="0" w:name="_Toc430424057"/>
            <w:r w:rsidRPr="0094526F">
              <w:rPr>
                <w:rFonts w:eastAsia="MS Mincho"/>
                <w:b/>
                <w:kern w:val="28"/>
                <w:szCs w:val="18"/>
              </w:rPr>
              <w:t>Referentie</w:t>
            </w:r>
            <w:bookmarkEnd w:id="0"/>
            <w:r w:rsidRPr="0094526F">
              <w:rPr>
                <w:rFonts w:eastAsia="MS Mincho"/>
                <w:b/>
                <w:kern w:val="28"/>
                <w:szCs w:val="18"/>
              </w:rPr>
              <w:t>opdracht</w:t>
            </w:r>
            <w:r w:rsidR="00472408">
              <w:rPr>
                <w:rFonts w:eastAsia="MS Mincho"/>
                <w:b/>
                <w:kern w:val="28"/>
                <w:szCs w:val="18"/>
              </w:rPr>
              <w:t xml:space="preserve"> </w:t>
            </w:r>
            <w:r w:rsidR="00574A7F">
              <w:rPr>
                <w:rFonts w:eastAsia="MS Mincho"/>
                <w:b/>
                <w:kern w:val="28"/>
                <w:szCs w:val="18"/>
              </w:rPr>
              <w:t>Kerncompetentie 1</w:t>
            </w:r>
          </w:p>
        </w:tc>
      </w:tr>
      <w:tr w:rsidR="00004B20" w:rsidRPr="0094526F" w14:paraId="02290C3D" w14:textId="77777777" w:rsidTr="001633BC">
        <w:trPr>
          <w:cantSplit/>
        </w:trPr>
        <w:tc>
          <w:tcPr>
            <w:tcW w:w="525" w:type="dxa"/>
            <w:shd w:val="pct30" w:color="FFFF00" w:fill="auto"/>
          </w:tcPr>
          <w:p w14:paraId="03B0F4CD" w14:textId="77777777" w:rsidR="00004B20" w:rsidRPr="0094526F" w:rsidRDefault="00004B20" w:rsidP="00004B20">
            <w:pPr>
              <w:tabs>
                <w:tab w:val="left" w:pos="1843"/>
              </w:tabs>
              <w:rPr>
                <w:szCs w:val="18"/>
              </w:rPr>
            </w:pPr>
          </w:p>
        </w:tc>
        <w:tc>
          <w:tcPr>
            <w:tcW w:w="9119" w:type="dxa"/>
            <w:gridSpan w:val="2"/>
            <w:shd w:val="pct30" w:color="FFFF00" w:fill="auto"/>
          </w:tcPr>
          <w:p w14:paraId="36AC1186" w14:textId="77777777" w:rsidR="00004B20" w:rsidRPr="0094526F" w:rsidRDefault="00004B20" w:rsidP="00004B20">
            <w:pPr>
              <w:tabs>
                <w:tab w:val="left" w:pos="1843"/>
              </w:tabs>
              <w:rPr>
                <w:b/>
                <w:szCs w:val="18"/>
              </w:rPr>
            </w:pPr>
          </w:p>
        </w:tc>
      </w:tr>
      <w:tr w:rsidR="00004B20" w:rsidRPr="0094526F" w14:paraId="0DF568AB" w14:textId="77777777" w:rsidTr="00312630">
        <w:trPr>
          <w:cantSplit/>
        </w:trPr>
        <w:tc>
          <w:tcPr>
            <w:tcW w:w="525" w:type="dxa"/>
            <w:shd w:val="pct30" w:color="FFFF00" w:fill="auto"/>
          </w:tcPr>
          <w:p w14:paraId="7BC7295E" w14:textId="77777777" w:rsidR="00004B20" w:rsidRPr="0094526F" w:rsidRDefault="00004B20" w:rsidP="00004B20">
            <w:pPr>
              <w:tabs>
                <w:tab w:val="left" w:pos="1843"/>
              </w:tabs>
              <w:rPr>
                <w:szCs w:val="18"/>
              </w:rPr>
            </w:pPr>
          </w:p>
        </w:tc>
        <w:tc>
          <w:tcPr>
            <w:tcW w:w="4999" w:type="dxa"/>
            <w:shd w:val="pct30" w:color="FFFF00" w:fill="auto"/>
          </w:tcPr>
          <w:p w14:paraId="228AF79C" w14:textId="50739D6C" w:rsidR="00004B20" w:rsidRPr="0094526F" w:rsidRDefault="00004B20" w:rsidP="001633BC">
            <w:pPr>
              <w:tabs>
                <w:tab w:val="left" w:pos="1843"/>
              </w:tabs>
              <w:rPr>
                <w:b/>
                <w:szCs w:val="18"/>
              </w:rPr>
            </w:pPr>
            <w:r w:rsidRPr="00574A7F">
              <w:rPr>
                <w:bCs/>
                <w:szCs w:val="18"/>
              </w:rPr>
              <w:t>Referentieopdracht specifiek voor</w:t>
            </w:r>
            <w:r w:rsidRPr="0094526F">
              <w:rPr>
                <w:b/>
                <w:szCs w:val="18"/>
              </w:rPr>
              <w:t xml:space="preserve"> </w:t>
            </w:r>
            <w:r w:rsidR="001633BC" w:rsidRPr="0094526F">
              <w:rPr>
                <w:b/>
                <w:szCs w:val="18"/>
              </w:rPr>
              <w:t>kerncompetentie</w:t>
            </w:r>
            <w:r w:rsidR="00574A7F">
              <w:rPr>
                <w:b/>
                <w:szCs w:val="18"/>
              </w:rPr>
              <w:t xml:space="preserve"> 1 </w:t>
            </w:r>
            <w:r w:rsidR="00574A7F" w:rsidRPr="00574A7F">
              <w:rPr>
                <w:bCs/>
                <w:szCs w:val="18"/>
              </w:rPr>
              <w:t>zoals omschreven in de Selectieleidraad</w:t>
            </w:r>
            <w:r w:rsidRPr="00574A7F">
              <w:rPr>
                <w:bCs/>
                <w:szCs w:val="18"/>
              </w:rPr>
              <w:t>:</w:t>
            </w:r>
          </w:p>
        </w:tc>
        <w:tc>
          <w:tcPr>
            <w:tcW w:w="4120" w:type="dxa"/>
          </w:tcPr>
          <w:p w14:paraId="68B1F448" w14:textId="305D262F" w:rsidR="005100CD" w:rsidRPr="00574A7F" w:rsidRDefault="00574A7F" w:rsidP="00574A7F">
            <w:pPr>
              <w:autoSpaceDN w:val="0"/>
              <w:spacing w:line="240" w:lineRule="exact"/>
              <w:textAlignment w:val="baseline"/>
              <w:rPr>
                <w:szCs w:val="18"/>
              </w:rPr>
            </w:pPr>
            <w:r>
              <w:rPr>
                <w:szCs w:val="18"/>
              </w:rPr>
              <w:t>D</w:t>
            </w:r>
            <w:r w:rsidR="00472408" w:rsidRPr="00574A7F">
              <w:rPr>
                <w:szCs w:val="18"/>
              </w:rPr>
              <w:t>e succesvolle inrichting, configuratie en (ondersteuning bij) implementatie van een oplossing t.b.v. zaakgericht werken met tenminste 1000 gebruikers. Dit project is succesvol wanneer het is uitgevoerd binnen budget, binnen planning en geaccepteerd door de organisatie</w:t>
            </w:r>
            <w:r>
              <w:rPr>
                <w:szCs w:val="18"/>
              </w:rPr>
              <w:t>.</w:t>
            </w:r>
          </w:p>
        </w:tc>
      </w:tr>
      <w:tr w:rsidR="00004B20" w:rsidRPr="0094526F" w14:paraId="255C73FD" w14:textId="77777777" w:rsidTr="001633BC">
        <w:trPr>
          <w:cantSplit/>
        </w:trPr>
        <w:tc>
          <w:tcPr>
            <w:tcW w:w="525" w:type="dxa"/>
            <w:shd w:val="pct30" w:color="FFFF00" w:fill="auto"/>
          </w:tcPr>
          <w:p w14:paraId="1ABD1AED" w14:textId="337FD586" w:rsidR="00004B20" w:rsidRPr="0094526F" w:rsidRDefault="00004B20" w:rsidP="00004B20">
            <w:pPr>
              <w:tabs>
                <w:tab w:val="left" w:pos="1843"/>
              </w:tabs>
              <w:rPr>
                <w:b/>
                <w:bCs/>
                <w:szCs w:val="18"/>
              </w:rPr>
            </w:pPr>
            <w:r w:rsidRPr="0094526F">
              <w:rPr>
                <w:b/>
                <w:bCs/>
                <w:szCs w:val="18"/>
              </w:rPr>
              <w:t>1</w:t>
            </w:r>
          </w:p>
        </w:tc>
        <w:tc>
          <w:tcPr>
            <w:tcW w:w="9119" w:type="dxa"/>
            <w:gridSpan w:val="2"/>
            <w:shd w:val="pct30" w:color="FFFF00" w:fill="auto"/>
          </w:tcPr>
          <w:p w14:paraId="63BEAF6A" w14:textId="45790F77" w:rsidR="00004B20" w:rsidRPr="0094526F" w:rsidRDefault="00312630" w:rsidP="00004B20">
            <w:pPr>
              <w:tabs>
                <w:tab w:val="left" w:pos="1843"/>
              </w:tabs>
              <w:rPr>
                <w:b/>
                <w:szCs w:val="18"/>
              </w:rPr>
            </w:pPr>
            <w:r>
              <w:rPr>
                <w:b/>
                <w:szCs w:val="18"/>
              </w:rPr>
              <w:t>G</w:t>
            </w:r>
            <w:r w:rsidR="00004B20" w:rsidRPr="0094526F">
              <w:rPr>
                <w:b/>
                <w:szCs w:val="18"/>
              </w:rPr>
              <w:t>egevens</w:t>
            </w:r>
            <w:r>
              <w:rPr>
                <w:b/>
                <w:szCs w:val="18"/>
              </w:rPr>
              <w:t xml:space="preserve"> referent</w:t>
            </w:r>
          </w:p>
        </w:tc>
      </w:tr>
      <w:tr w:rsidR="00004B20" w:rsidRPr="0094526F" w14:paraId="5D7948CC" w14:textId="77777777" w:rsidTr="00312630">
        <w:trPr>
          <w:cantSplit/>
        </w:trPr>
        <w:tc>
          <w:tcPr>
            <w:tcW w:w="525" w:type="dxa"/>
            <w:shd w:val="pct30" w:color="FFFF00" w:fill="auto"/>
          </w:tcPr>
          <w:p w14:paraId="66DA7BC3" w14:textId="77777777" w:rsidR="00004B20" w:rsidRPr="0094526F" w:rsidRDefault="00004B20" w:rsidP="00004B20">
            <w:pPr>
              <w:tabs>
                <w:tab w:val="left" w:pos="1843"/>
              </w:tabs>
              <w:rPr>
                <w:szCs w:val="18"/>
              </w:rPr>
            </w:pPr>
          </w:p>
        </w:tc>
        <w:tc>
          <w:tcPr>
            <w:tcW w:w="4999" w:type="dxa"/>
            <w:shd w:val="pct30" w:color="FFFF00" w:fill="auto"/>
          </w:tcPr>
          <w:p w14:paraId="66CAD349" w14:textId="44B65E3E" w:rsidR="00004B20" w:rsidRPr="0094526F" w:rsidRDefault="00312630" w:rsidP="001633BC">
            <w:pPr>
              <w:tabs>
                <w:tab w:val="left" w:pos="1843"/>
              </w:tabs>
              <w:rPr>
                <w:szCs w:val="18"/>
              </w:rPr>
            </w:pPr>
            <w:r>
              <w:rPr>
                <w:szCs w:val="18"/>
              </w:rPr>
              <w:t>Bedrijfsnaam</w:t>
            </w:r>
          </w:p>
        </w:tc>
        <w:tc>
          <w:tcPr>
            <w:tcW w:w="4120" w:type="dxa"/>
          </w:tcPr>
          <w:p w14:paraId="0E18837F" w14:textId="77777777" w:rsidR="00004B20" w:rsidRPr="0094526F" w:rsidRDefault="00004B20" w:rsidP="00004B20">
            <w:pPr>
              <w:tabs>
                <w:tab w:val="left" w:pos="1843"/>
              </w:tabs>
              <w:spacing w:line="280" w:lineRule="atLeast"/>
              <w:rPr>
                <w:rFonts w:eastAsia="MS Mincho"/>
                <w:szCs w:val="18"/>
              </w:rPr>
            </w:pPr>
          </w:p>
        </w:tc>
      </w:tr>
      <w:tr w:rsidR="00004B20" w:rsidRPr="0094526F" w14:paraId="366FB689" w14:textId="77777777" w:rsidTr="00312630">
        <w:trPr>
          <w:cantSplit/>
        </w:trPr>
        <w:tc>
          <w:tcPr>
            <w:tcW w:w="525" w:type="dxa"/>
            <w:shd w:val="pct30" w:color="FFFF00" w:fill="auto"/>
          </w:tcPr>
          <w:p w14:paraId="10EA93A7" w14:textId="77777777" w:rsidR="00004B20" w:rsidRPr="0094526F" w:rsidRDefault="00004B20" w:rsidP="00004B20">
            <w:pPr>
              <w:tabs>
                <w:tab w:val="left" w:pos="1843"/>
              </w:tabs>
              <w:rPr>
                <w:szCs w:val="18"/>
              </w:rPr>
            </w:pPr>
          </w:p>
        </w:tc>
        <w:tc>
          <w:tcPr>
            <w:tcW w:w="4999" w:type="dxa"/>
            <w:shd w:val="pct30" w:color="FFFF00" w:fill="auto"/>
          </w:tcPr>
          <w:p w14:paraId="122F2378" w14:textId="77777777" w:rsidR="00004B20" w:rsidRPr="0094526F" w:rsidRDefault="00004B20" w:rsidP="00004B20">
            <w:pPr>
              <w:tabs>
                <w:tab w:val="left" w:pos="1843"/>
              </w:tabs>
              <w:rPr>
                <w:szCs w:val="18"/>
              </w:rPr>
            </w:pPr>
            <w:r w:rsidRPr="0094526F">
              <w:rPr>
                <w:szCs w:val="18"/>
              </w:rPr>
              <w:t>Adres</w:t>
            </w:r>
          </w:p>
        </w:tc>
        <w:tc>
          <w:tcPr>
            <w:tcW w:w="4120" w:type="dxa"/>
          </w:tcPr>
          <w:p w14:paraId="3570761B" w14:textId="77777777" w:rsidR="00004B20" w:rsidRPr="0094526F" w:rsidRDefault="00004B20" w:rsidP="00004B20">
            <w:pPr>
              <w:tabs>
                <w:tab w:val="left" w:pos="1843"/>
              </w:tabs>
              <w:spacing w:line="280" w:lineRule="atLeast"/>
              <w:rPr>
                <w:rFonts w:eastAsia="MS Mincho"/>
                <w:szCs w:val="18"/>
              </w:rPr>
            </w:pPr>
          </w:p>
        </w:tc>
      </w:tr>
      <w:tr w:rsidR="00004B20" w:rsidRPr="0094526F" w14:paraId="591D5976" w14:textId="77777777" w:rsidTr="00312630">
        <w:trPr>
          <w:cantSplit/>
        </w:trPr>
        <w:tc>
          <w:tcPr>
            <w:tcW w:w="525" w:type="dxa"/>
            <w:shd w:val="pct30" w:color="FFFF00" w:fill="auto"/>
          </w:tcPr>
          <w:p w14:paraId="76BA7F9B" w14:textId="77777777" w:rsidR="00004B20" w:rsidRPr="0094526F" w:rsidRDefault="00004B20" w:rsidP="00004B20">
            <w:pPr>
              <w:tabs>
                <w:tab w:val="left" w:pos="1843"/>
              </w:tabs>
              <w:rPr>
                <w:szCs w:val="18"/>
              </w:rPr>
            </w:pPr>
          </w:p>
        </w:tc>
        <w:tc>
          <w:tcPr>
            <w:tcW w:w="4999" w:type="dxa"/>
            <w:shd w:val="pct30" w:color="FFFF00" w:fill="auto"/>
          </w:tcPr>
          <w:p w14:paraId="6BBE5557" w14:textId="77777777" w:rsidR="00004B20" w:rsidRPr="0094526F" w:rsidRDefault="00004B20" w:rsidP="00004B20">
            <w:pPr>
              <w:tabs>
                <w:tab w:val="left" w:pos="1843"/>
              </w:tabs>
              <w:rPr>
                <w:szCs w:val="18"/>
              </w:rPr>
            </w:pPr>
            <w:r w:rsidRPr="0094526F">
              <w:rPr>
                <w:szCs w:val="18"/>
              </w:rPr>
              <w:t>Postcode en plaats</w:t>
            </w:r>
          </w:p>
        </w:tc>
        <w:tc>
          <w:tcPr>
            <w:tcW w:w="4120" w:type="dxa"/>
          </w:tcPr>
          <w:p w14:paraId="7FDCEA81" w14:textId="77777777" w:rsidR="00004B20" w:rsidRPr="0094526F" w:rsidRDefault="00004B20" w:rsidP="00004B20">
            <w:pPr>
              <w:tabs>
                <w:tab w:val="left" w:pos="1843"/>
              </w:tabs>
              <w:spacing w:line="280" w:lineRule="atLeast"/>
              <w:rPr>
                <w:rFonts w:eastAsia="MS Mincho"/>
                <w:szCs w:val="18"/>
              </w:rPr>
            </w:pPr>
          </w:p>
        </w:tc>
      </w:tr>
      <w:tr w:rsidR="00004B20" w:rsidRPr="0094526F" w14:paraId="09577697" w14:textId="77777777" w:rsidTr="00312630">
        <w:trPr>
          <w:cantSplit/>
        </w:trPr>
        <w:tc>
          <w:tcPr>
            <w:tcW w:w="525" w:type="dxa"/>
            <w:shd w:val="pct30" w:color="FFFF00" w:fill="auto"/>
          </w:tcPr>
          <w:p w14:paraId="55FDF4C8" w14:textId="77777777" w:rsidR="00004B20" w:rsidRPr="0094526F" w:rsidRDefault="00004B20" w:rsidP="00004B20">
            <w:pPr>
              <w:tabs>
                <w:tab w:val="left" w:pos="1843"/>
              </w:tabs>
              <w:rPr>
                <w:szCs w:val="18"/>
              </w:rPr>
            </w:pPr>
          </w:p>
        </w:tc>
        <w:tc>
          <w:tcPr>
            <w:tcW w:w="4999" w:type="dxa"/>
            <w:shd w:val="pct30" w:color="FFFF00" w:fill="auto"/>
          </w:tcPr>
          <w:p w14:paraId="0AA49299" w14:textId="48D2BD8E" w:rsidR="00004B20" w:rsidRPr="0094526F" w:rsidRDefault="001633BC" w:rsidP="00004B20">
            <w:pPr>
              <w:tabs>
                <w:tab w:val="left" w:pos="1843"/>
              </w:tabs>
              <w:rPr>
                <w:szCs w:val="18"/>
              </w:rPr>
            </w:pPr>
            <w:r w:rsidRPr="0094526F">
              <w:rPr>
                <w:szCs w:val="18"/>
              </w:rPr>
              <w:t>Naam c</w:t>
            </w:r>
            <w:r w:rsidR="00004B20" w:rsidRPr="0094526F">
              <w:rPr>
                <w:szCs w:val="18"/>
              </w:rPr>
              <w:t>ontactpersoon</w:t>
            </w:r>
          </w:p>
        </w:tc>
        <w:tc>
          <w:tcPr>
            <w:tcW w:w="4120" w:type="dxa"/>
          </w:tcPr>
          <w:p w14:paraId="6698A74F" w14:textId="77777777" w:rsidR="00004B20" w:rsidRPr="0094526F" w:rsidRDefault="00004B20" w:rsidP="00004B20">
            <w:pPr>
              <w:tabs>
                <w:tab w:val="left" w:pos="1843"/>
              </w:tabs>
              <w:spacing w:line="280" w:lineRule="atLeast"/>
              <w:rPr>
                <w:rFonts w:eastAsia="MS Mincho"/>
                <w:szCs w:val="18"/>
              </w:rPr>
            </w:pPr>
          </w:p>
        </w:tc>
      </w:tr>
      <w:tr w:rsidR="001633BC" w:rsidRPr="0094526F" w14:paraId="6590044F" w14:textId="77777777" w:rsidTr="00312630">
        <w:trPr>
          <w:cantSplit/>
        </w:trPr>
        <w:tc>
          <w:tcPr>
            <w:tcW w:w="525" w:type="dxa"/>
            <w:shd w:val="pct30" w:color="FFFF00" w:fill="auto"/>
          </w:tcPr>
          <w:p w14:paraId="7B6D401D" w14:textId="77777777" w:rsidR="001633BC" w:rsidRPr="0094526F" w:rsidRDefault="001633BC" w:rsidP="00004B20">
            <w:pPr>
              <w:tabs>
                <w:tab w:val="left" w:pos="1843"/>
              </w:tabs>
              <w:rPr>
                <w:szCs w:val="18"/>
              </w:rPr>
            </w:pPr>
          </w:p>
        </w:tc>
        <w:tc>
          <w:tcPr>
            <w:tcW w:w="4999" w:type="dxa"/>
            <w:shd w:val="pct30" w:color="FFFF00" w:fill="auto"/>
          </w:tcPr>
          <w:p w14:paraId="2941A0C2" w14:textId="77777777" w:rsidR="001633BC" w:rsidRPr="0094526F" w:rsidRDefault="001633BC" w:rsidP="00004B20">
            <w:pPr>
              <w:tabs>
                <w:tab w:val="left" w:pos="1843"/>
              </w:tabs>
              <w:rPr>
                <w:szCs w:val="18"/>
              </w:rPr>
            </w:pPr>
            <w:r w:rsidRPr="0094526F">
              <w:rPr>
                <w:szCs w:val="18"/>
              </w:rPr>
              <w:t>Functie contactpersoon</w:t>
            </w:r>
          </w:p>
        </w:tc>
        <w:tc>
          <w:tcPr>
            <w:tcW w:w="4120" w:type="dxa"/>
          </w:tcPr>
          <w:p w14:paraId="55C0EEA5" w14:textId="77777777" w:rsidR="001633BC" w:rsidRPr="0094526F" w:rsidRDefault="001633BC" w:rsidP="00004B20">
            <w:pPr>
              <w:tabs>
                <w:tab w:val="left" w:pos="1843"/>
              </w:tabs>
              <w:spacing w:line="280" w:lineRule="atLeast"/>
              <w:rPr>
                <w:rFonts w:eastAsia="MS Mincho"/>
                <w:szCs w:val="18"/>
              </w:rPr>
            </w:pPr>
          </w:p>
        </w:tc>
      </w:tr>
      <w:tr w:rsidR="00004B20" w:rsidRPr="0094526F" w14:paraId="77FE590A" w14:textId="77777777" w:rsidTr="00312630">
        <w:trPr>
          <w:cantSplit/>
        </w:trPr>
        <w:tc>
          <w:tcPr>
            <w:tcW w:w="525" w:type="dxa"/>
            <w:shd w:val="pct30" w:color="FFFF00" w:fill="auto"/>
          </w:tcPr>
          <w:p w14:paraId="610238C4" w14:textId="77777777" w:rsidR="00004B20" w:rsidRPr="0094526F" w:rsidRDefault="00004B20" w:rsidP="00004B20">
            <w:pPr>
              <w:tabs>
                <w:tab w:val="left" w:pos="1843"/>
              </w:tabs>
              <w:rPr>
                <w:szCs w:val="18"/>
              </w:rPr>
            </w:pPr>
          </w:p>
        </w:tc>
        <w:tc>
          <w:tcPr>
            <w:tcW w:w="4999" w:type="dxa"/>
            <w:shd w:val="pct30" w:color="FFFF00" w:fill="auto"/>
          </w:tcPr>
          <w:p w14:paraId="2D48B0E3" w14:textId="77777777" w:rsidR="00004B20" w:rsidRPr="0094526F" w:rsidRDefault="00004B20" w:rsidP="00004B20">
            <w:pPr>
              <w:tabs>
                <w:tab w:val="left" w:pos="1843"/>
              </w:tabs>
              <w:rPr>
                <w:szCs w:val="18"/>
              </w:rPr>
            </w:pPr>
            <w:r w:rsidRPr="0094526F">
              <w:rPr>
                <w:szCs w:val="18"/>
              </w:rPr>
              <w:t>Telefoonnummer</w:t>
            </w:r>
          </w:p>
        </w:tc>
        <w:tc>
          <w:tcPr>
            <w:tcW w:w="4120" w:type="dxa"/>
          </w:tcPr>
          <w:p w14:paraId="58B6CDB4" w14:textId="77777777" w:rsidR="00004B20" w:rsidRPr="0094526F" w:rsidRDefault="00004B20" w:rsidP="00004B20">
            <w:pPr>
              <w:tabs>
                <w:tab w:val="left" w:pos="1843"/>
              </w:tabs>
              <w:spacing w:line="280" w:lineRule="atLeast"/>
              <w:rPr>
                <w:rFonts w:eastAsia="MS Mincho"/>
                <w:szCs w:val="18"/>
              </w:rPr>
            </w:pPr>
          </w:p>
        </w:tc>
      </w:tr>
      <w:tr w:rsidR="001633BC" w:rsidRPr="0094526F" w14:paraId="70356DCC" w14:textId="77777777" w:rsidTr="00312630">
        <w:trPr>
          <w:cantSplit/>
        </w:trPr>
        <w:tc>
          <w:tcPr>
            <w:tcW w:w="525" w:type="dxa"/>
            <w:shd w:val="pct30" w:color="FFFF00" w:fill="auto"/>
          </w:tcPr>
          <w:p w14:paraId="73AACEFD" w14:textId="77777777" w:rsidR="001633BC" w:rsidRPr="0094526F" w:rsidRDefault="001633BC" w:rsidP="00004B20">
            <w:pPr>
              <w:tabs>
                <w:tab w:val="left" w:pos="1843"/>
              </w:tabs>
              <w:rPr>
                <w:szCs w:val="18"/>
              </w:rPr>
            </w:pPr>
          </w:p>
        </w:tc>
        <w:tc>
          <w:tcPr>
            <w:tcW w:w="4999" w:type="dxa"/>
            <w:shd w:val="pct30" w:color="FFFF00" w:fill="auto"/>
          </w:tcPr>
          <w:p w14:paraId="7AD3B193" w14:textId="77777777" w:rsidR="001633BC" w:rsidRPr="0094526F" w:rsidRDefault="001633BC" w:rsidP="00004B20">
            <w:pPr>
              <w:tabs>
                <w:tab w:val="left" w:pos="1843"/>
              </w:tabs>
              <w:rPr>
                <w:szCs w:val="18"/>
              </w:rPr>
            </w:pPr>
            <w:r w:rsidRPr="0094526F">
              <w:rPr>
                <w:szCs w:val="18"/>
              </w:rPr>
              <w:t>E-mailadres</w:t>
            </w:r>
          </w:p>
        </w:tc>
        <w:tc>
          <w:tcPr>
            <w:tcW w:w="4120" w:type="dxa"/>
          </w:tcPr>
          <w:p w14:paraId="2650435F" w14:textId="77777777" w:rsidR="001633BC" w:rsidRPr="0094526F" w:rsidRDefault="001633BC" w:rsidP="00004B20">
            <w:pPr>
              <w:tabs>
                <w:tab w:val="left" w:pos="1843"/>
              </w:tabs>
              <w:spacing w:line="280" w:lineRule="atLeast"/>
              <w:rPr>
                <w:rFonts w:eastAsia="MS Mincho"/>
                <w:szCs w:val="18"/>
              </w:rPr>
            </w:pPr>
          </w:p>
        </w:tc>
      </w:tr>
      <w:tr w:rsidR="00004B20" w:rsidRPr="0094526F" w14:paraId="319E8F93" w14:textId="77777777" w:rsidTr="001633BC">
        <w:trPr>
          <w:cantSplit/>
          <w:trHeight w:val="430"/>
        </w:trPr>
        <w:tc>
          <w:tcPr>
            <w:tcW w:w="525" w:type="dxa"/>
            <w:shd w:val="pct30" w:color="FFFF00" w:fill="auto"/>
          </w:tcPr>
          <w:p w14:paraId="4CC22697" w14:textId="77777777" w:rsidR="00004B20" w:rsidRPr="0094526F" w:rsidRDefault="00004B20" w:rsidP="00004B20">
            <w:pPr>
              <w:tabs>
                <w:tab w:val="left" w:pos="1843"/>
              </w:tabs>
              <w:rPr>
                <w:b/>
                <w:bCs/>
                <w:szCs w:val="18"/>
              </w:rPr>
            </w:pPr>
            <w:r w:rsidRPr="0094526F">
              <w:rPr>
                <w:b/>
                <w:bCs/>
                <w:szCs w:val="18"/>
              </w:rPr>
              <w:t>2</w:t>
            </w:r>
          </w:p>
        </w:tc>
        <w:tc>
          <w:tcPr>
            <w:tcW w:w="9119" w:type="dxa"/>
            <w:gridSpan w:val="2"/>
            <w:shd w:val="pct30" w:color="FFFF00" w:fill="auto"/>
          </w:tcPr>
          <w:p w14:paraId="4F4F55E2" w14:textId="77084044" w:rsidR="00004B20" w:rsidRPr="0094526F" w:rsidRDefault="00004B20" w:rsidP="00004B20">
            <w:pPr>
              <w:tabs>
                <w:tab w:val="left" w:pos="1843"/>
              </w:tabs>
              <w:rPr>
                <w:b/>
                <w:szCs w:val="18"/>
              </w:rPr>
            </w:pPr>
            <w:r w:rsidRPr="0094526F">
              <w:rPr>
                <w:b/>
                <w:szCs w:val="18"/>
              </w:rPr>
              <w:t xml:space="preserve">Algemene </w:t>
            </w:r>
            <w:r w:rsidR="001633BC" w:rsidRPr="0094526F">
              <w:rPr>
                <w:b/>
                <w:szCs w:val="18"/>
              </w:rPr>
              <w:t>i</w:t>
            </w:r>
            <w:r w:rsidRPr="0094526F">
              <w:rPr>
                <w:b/>
                <w:szCs w:val="18"/>
              </w:rPr>
              <w:t xml:space="preserve">nformatie </w:t>
            </w:r>
            <w:r w:rsidR="001633BC" w:rsidRPr="0094526F">
              <w:rPr>
                <w:b/>
                <w:szCs w:val="18"/>
              </w:rPr>
              <w:t>r</w:t>
            </w:r>
            <w:r w:rsidRPr="0094526F">
              <w:rPr>
                <w:b/>
                <w:szCs w:val="18"/>
              </w:rPr>
              <w:t>eferentie-opdracht</w:t>
            </w:r>
          </w:p>
        </w:tc>
      </w:tr>
      <w:tr w:rsidR="00004B20" w:rsidRPr="0094526F" w14:paraId="646EF953" w14:textId="77777777" w:rsidTr="00312630">
        <w:trPr>
          <w:cantSplit/>
        </w:trPr>
        <w:tc>
          <w:tcPr>
            <w:tcW w:w="525" w:type="dxa"/>
            <w:shd w:val="pct30" w:color="FFFF00" w:fill="auto"/>
          </w:tcPr>
          <w:p w14:paraId="2AF6D764" w14:textId="77777777" w:rsidR="00004B20" w:rsidRPr="0094526F" w:rsidRDefault="00004B20" w:rsidP="00004B20">
            <w:pPr>
              <w:tabs>
                <w:tab w:val="left" w:pos="1843"/>
              </w:tabs>
              <w:rPr>
                <w:szCs w:val="18"/>
              </w:rPr>
            </w:pPr>
          </w:p>
        </w:tc>
        <w:tc>
          <w:tcPr>
            <w:tcW w:w="4999" w:type="dxa"/>
            <w:shd w:val="pct30" w:color="FFFF00" w:fill="auto"/>
          </w:tcPr>
          <w:p w14:paraId="5AB1DAC3" w14:textId="07D84CEB" w:rsidR="00004B20" w:rsidRPr="0094526F" w:rsidRDefault="00312630" w:rsidP="00004B20">
            <w:pPr>
              <w:tabs>
                <w:tab w:val="left" w:pos="1843"/>
              </w:tabs>
              <w:rPr>
                <w:szCs w:val="18"/>
              </w:rPr>
            </w:pPr>
            <w:r>
              <w:rPr>
                <w:szCs w:val="18"/>
              </w:rPr>
              <w:t>Opdrachtnemer/Uitvoerder van de opdracht</w:t>
            </w:r>
          </w:p>
        </w:tc>
        <w:tc>
          <w:tcPr>
            <w:tcW w:w="4120" w:type="dxa"/>
          </w:tcPr>
          <w:p w14:paraId="742256F5" w14:textId="77777777" w:rsidR="00004B20" w:rsidRPr="0094526F" w:rsidRDefault="00004B20" w:rsidP="00004B20">
            <w:pPr>
              <w:tabs>
                <w:tab w:val="left" w:pos="1843"/>
              </w:tabs>
              <w:spacing w:line="280" w:lineRule="atLeast"/>
              <w:rPr>
                <w:rFonts w:eastAsia="MS Mincho"/>
                <w:szCs w:val="18"/>
              </w:rPr>
            </w:pPr>
          </w:p>
        </w:tc>
      </w:tr>
      <w:tr w:rsidR="00312630" w:rsidRPr="0094526F" w14:paraId="2323A985" w14:textId="77777777" w:rsidTr="00312630">
        <w:trPr>
          <w:cantSplit/>
        </w:trPr>
        <w:tc>
          <w:tcPr>
            <w:tcW w:w="525" w:type="dxa"/>
            <w:shd w:val="pct30" w:color="FFFF00" w:fill="auto"/>
          </w:tcPr>
          <w:p w14:paraId="3E6DF711" w14:textId="77777777" w:rsidR="00312630" w:rsidRPr="0094526F" w:rsidRDefault="00312630" w:rsidP="00004B20">
            <w:pPr>
              <w:tabs>
                <w:tab w:val="left" w:pos="1843"/>
              </w:tabs>
              <w:rPr>
                <w:szCs w:val="18"/>
              </w:rPr>
            </w:pPr>
          </w:p>
        </w:tc>
        <w:tc>
          <w:tcPr>
            <w:tcW w:w="4999" w:type="dxa"/>
            <w:shd w:val="pct30" w:color="FFFF00" w:fill="auto"/>
          </w:tcPr>
          <w:p w14:paraId="1BAC236A" w14:textId="6575D2B6" w:rsidR="00312630" w:rsidRPr="0094526F" w:rsidRDefault="00312630" w:rsidP="00004B20">
            <w:pPr>
              <w:tabs>
                <w:tab w:val="left" w:pos="1843"/>
              </w:tabs>
              <w:rPr>
                <w:szCs w:val="18"/>
              </w:rPr>
            </w:pPr>
            <w:r w:rsidRPr="0094526F">
              <w:rPr>
                <w:szCs w:val="18"/>
              </w:rPr>
              <w:t>Startdatum van de referentie-opdracht</w:t>
            </w:r>
          </w:p>
        </w:tc>
        <w:tc>
          <w:tcPr>
            <w:tcW w:w="4120" w:type="dxa"/>
          </w:tcPr>
          <w:p w14:paraId="35D763FD" w14:textId="77777777" w:rsidR="00312630" w:rsidRPr="0094526F" w:rsidRDefault="00312630" w:rsidP="00004B20">
            <w:pPr>
              <w:tabs>
                <w:tab w:val="left" w:pos="1843"/>
              </w:tabs>
              <w:spacing w:line="280" w:lineRule="atLeast"/>
              <w:rPr>
                <w:rFonts w:eastAsia="MS Mincho"/>
                <w:szCs w:val="18"/>
              </w:rPr>
            </w:pPr>
          </w:p>
        </w:tc>
      </w:tr>
      <w:tr w:rsidR="00004B20" w:rsidRPr="0094526F" w14:paraId="6FD9B7AA" w14:textId="77777777" w:rsidTr="00312630">
        <w:trPr>
          <w:cantSplit/>
        </w:trPr>
        <w:tc>
          <w:tcPr>
            <w:tcW w:w="525" w:type="dxa"/>
            <w:shd w:val="pct30" w:color="FFFF00" w:fill="auto"/>
          </w:tcPr>
          <w:p w14:paraId="105FDCF7" w14:textId="77777777" w:rsidR="00004B20" w:rsidRPr="0094526F" w:rsidRDefault="00004B20" w:rsidP="00004B20">
            <w:pPr>
              <w:tabs>
                <w:tab w:val="left" w:pos="1843"/>
              </w:tabs>
              <w:rPr>
                <w:szCs w:val="18"/>
              </w:rPr>
            </w:pPr>
          </w:p>
        </w:tc>
        <w:tc>
          <w:tcPr>
            <w:tcW w:w="4999" w:type="dxa"/>
            <w:shd w:val="pct30" w:color="FFFF00" w:fill="auto"/>
          </w:tcPr>
          <w:p w14:paraId="48ACB437" w14:textId="77777777" w:rsidR="00004B20" w:rsidRPr="0094526F" w:rsidRDefault="00004B20" w:rsidP="00004B20">
            <w:pPr>
              <w:tabs>
                <w:tab w:val="left" w:pos="1843"/>
              </w:tabs>
              <w:rPr>
                <w:szCs w:val="18"/>
              </w:rPr>
            </w:pPr>
            <w:r w:rsidRPr="0094526F">
              <w:rPr>
                <w:szCs w:val="18"/>
              </w:rPr>
              <w:t>Einddatum</w:t>
            </w:r>
            <w:r w:rsidR="001633BC" w:rsidRPr="0094526F">
              <w:rPr>
                <w:szCs w:val="18"/>
              </w:rPr>
              <w:t xml:space="preserve"> van de referentie-opdracht</w:t>
            </w:r>
          </w:p>
        </w:tc>
        <w:tc>
          <w:tcPr>
            <w:tcW w:w="4120" w:type="dxa"/>
          </w:tcPr>
          <w:p w14:paraId="248A7C92" w14:textId="77777777" w:rsidR="00004B20" w:rsidRPr="0094526F" w:rsidRDefault="00004B20" w:rsidP="00004B20">
            <w:pPr>
              <w:tabs>
                <w:tab w:val="left" w:pos="1843"/>
              </w:tabs>
              <w:spacing w:line="280" w:lineRule="atLeast"/>
              <w:rPr>
                <w:rFonts w:eastAsia="MS Mincho"/>
                <w:szCs w:val="18"/>
              </w:rPr>
            </w:pPr>
          </w:p>
        </w:tc>
      </w:tr>
      <w:tr w:rsidR="00004B20" w:rsidRPr="0094526F" w14:paraId="217FD560" w14:textId="77777777" w:rsidTr="00312630">
        <w:trPr>
          <w:cantSplit/>
        </w:trPr>
        <w:tc>
          <w:tcPr>
            <w:tcW w:w="525" w:type="dxa"/>
            <w:shd w:val="pct30" w:color="FFFF00" w:fill="auto"/>
          </w:tcPr>
          <w:p w14:paraId="0E67F1AB" w14:textId="77777777" w:rsidR="00004B20" w:rsidRPr="0094526F" w:rsidRDefault="00004B20" w:rsidP="00004B20">
            <w:pPr>
              <w:tabs>
                <w:tab w:val="left" w:pos="1843"/>
              </w:tabs>
              <w:rPr>
                <w:szCs w:val="18"/>
              </w:rPr>
            </w:pPr>
          </w:p>
        </w:tc>
        <w:tc>
          <w:tcPr>
            <w:tcW w:w="4999" w:type="dxa"/>
            <w:shd w:val="pct30" w:color="FFFF00" w:fill="auto"/>
          </w:tcPr>
          <w:p w14:paraId="44AED8CE" w14:textId="02BE77E5" w:rsidR="00004B20" w:rsidRPr="00525C66" w:rsidRDefault="00004B20" w:rsidP="001633BC">
            <w:pPr>
              <w:tabs>
                <w:tab w:val="left" w:pos="1843"/>
              </w:tabs>
              <w:rPr>
                <w:szCs w:val="18"/>
              </w:rPr>
            </w:pPr>
            <w:r w:rsidRPr="00525C66">
              <w:rPr>
                <w:szCs w:val="18"/>
              </w:rPr>
              <w:t xml:space="preserve">Gewerkt in </w:t>
            </w:r>
            <w:r w:rsidR="001633BC" w:rsidRPr="00525C66">
              <w:rPr>
                <w:szCs w:val="18"/>
              </w:rPr>
              <w:t>samenwerkingsverband</w:t>
            </w:r>
          </w:p>
        </w:tc>
        <w:tc>
          <w:tcPr>
            <w:tcW w:w="4120" w:type="dxa"/>
          </w:tcPr>
          <w:p w14:paraId="02C02CB5" w14:textId="22BC740A" w:rsidR="00B834CE" w:rsidRPr="0094526F" w:rsidRDefault="00004B20" w:rsidP="00B834CE">
            <w:pPr>
              <w:tabs>
                <w:tab w:val="left" w:pos="1843"/>
              </w:tabs>
              <w:spacing w:line="280" w:lineRule="atLeast"/>
              <w:rPr>
                <w:rFonts w:eastAsia="MS Mincho"/>
                <w:szCs w:val="18"/>
              </w:rPr>
            </w:pPr>
            <w:r w:rsidRPr="0094526F">
              <w:rPr>
                <w:rFonts w:eastAsia="MS Mincho"/>
                <w:szCs w:val="18"/>
              </w:rPr>
              <w:t>Ja / Nee</w:t>
            </w:r>
          </w:p>
        </w:tc>
      </w:tr>
      <w:tr w:rsidR="00B834CE" w:rsidRPr="0094526F" w14:paraId="130C3AEF" w14:textId="77777777" w:rsidTr="00312630">
        <w:trPr>
          <w:cantSplit/>
        </w:trPr>
        <w:tc>
          <w:tcPr>
            <w:tcW w:w="525" w:type="dxa"/>
            <w:shd w:val="pct30" w:color="FFFF00" w:fill="auto"/>
          </w:tcPr>
          <w:p w14:paraId="344D1760" w14:textId="77777777" w:rsidR="00B834CE" w:rsidRPr="0094526F" w:rsidRDefault="00B834CE" w:rsidP="00004B20">
            <w:pPr>
              <w:tabs>
                <w:tab w:val="left" w:pos="1843"/>
              </w:tabs>
              <w:rPr>
                <w:szCs w:val="18"/>
              </w:rPr>
            </w:pPr>
          </w:p>
        </w:tc>
        <w:tc>
          <w:tcPr>
            <w:tcW w:w="4999" w:type="dxa"/>
            <w:shd w:val="pct30" w:color="FFFF00" w:fill="auto"/>
          </w:tcPr>
          <w:p w14:paraId="0C8694B8" w14:textId="59E43C28" w:rsidR="00B834CE" w:rsidRPr="00525C66" w:rsidRDefault="00B834CE" w:rsidP="00004B20">
            <w:pPr>
              <w:tabs>
                <w:tab w:val="left" w:pos="1843"/>
              </w:tabs>
              <w:rPr>
                <w:szCs w:val="18"/>
              </w:rPr>
            </w:pPr>
            <w:r w:rsidRPr="00525C66">
              <w:rPr>
                <w:rFonts w:eastAsia="MS Mincho"/>
                <w:szCs w:val="18"/>
              </w:rPr>
              <w:t>Indien ja, op welk lid/leden van het samenwerkingsverband is deze referentie-opdracht van toepassing?</w:t>
            </w:r>
          </w:p>
        </w:tc>
        <w:tc>
          <w:tcPr>
            <w:tcW w:w="4120" w:type="dxa"/>
          </w:tcPr>
          <w:p w14:paraId="22041E54" w14:textId="77777777" w:rsidR="00B834CE" w:rsidRPr="0094526F" w:rsidRDefault="00B834CE" w:rsidP="00004B20">
            <w:pPr>
              <w:tabs>
                <w:tab w:val="left" w:pos="1843"/>
              </w:tabs>
              <w:spacing w:line="280" w:lineRule="atLeast"/>
              <w:rPr>
                <w:rFonts w:eastAsia="MS Mincho"/>
                <w:szCs w:val="18"/>
              </w:rPr>
            </w:pPr>
          </w:p>
        </w:tc>
      </w:tr>
      <w:tr w:rsidR="00004B20" w:rsidRPr="0094526F" w14:paraId="50E3338E" w14:textId="77777777" w:rsidTr="00312630">
        <w:trPr>
          <w:cantSplit/>
        </w:trPr>
        <w:tc>
          <w:tcPr>
            <w:tcW w:w="525" w:type="dxa"/>
            <w:shd w:val="pct30" w:color="FFFF00" w:fill="auto"/>
          </w:tcPr>
          <w:p w14:paraId="40299181" w14:textId="77777777" w:rsidR="00004B20" w:rsidRPr="0094526F" w:rsidRDefault="00004B20" w:rsidP="00004B20">
            <w:pPr>
              <w:tabs>
                <w:tab w:val="left" w:pos="1843"/>
              </w:tabs>
              <w:rPr>
                <w:szCs w:val="18"/>
              </w:rPr>
            </w:pPr>
          </w:p>
        </w:tc>
        <w:tc>
          <w:tcPr>
            <w:tcW w:w="4999" w:type="dxa"/>
            <w:shd w:val="pct30" w:color="FFFF00" w:fill="auto"/>
          </w:tcPr>
          <w:p w14:paraId="15BFD33D" w14:textId="77777777" w:rsidR="00004B20" w:rsidRPr="0094526F" w:rsidRDefault="00004B20" w:rsidP="00004B20">
            <w:pPr>
              <w:tabs>
                <w:tab w:val="left" w:pos="1843"/>
              </w:tabs>
              <w:rPr>
                <w:szCs w:val="18"/>
              </w:rPr>
            </w:pPr>
            <w:r w:rsidRPr="0094526F">
              <w:rPr>
                <w:szCs w:val="18"/>
              </w:rPr>
              <w:t>Opdrachtwaarde</w:t>
            </w:r>
          </w:p>
        </w:tc>
        <w:tc>
          <w:tcPr>
            <w:tcW w:w="4120" w:type="dxa"/>
          </w:tcPr>
          <w:p w14:paraId="7B1788AC" w14:textId="77777777" w:rsidR="00004B20" w:rsidRPr="0094526F" w:rsidRDefault="00004B20" w:rsidP="00004B20">
            <w:pPr>
              <w:tabs>
                <w:tab w:val="left" w:pos="1843"/>
              </w:tabs>
              <w:spacing w:line="280" w:lineRule="atLeast"/>
              <w:rPr>
                <w:rFonts w:eastAsia="MS Mincho"/>
                <w:szCs w:val="18"/>
              </w:rPr>
            </w:pPr>
            <w:r w:rsidRPr="0094526F">
              <w:rPr>
                <w:rFonts w:eastAsia="MS Mincho"/>
                <w:szCs w:val="18"/>
              </w:rPr>
              <w:t>€</w:t>
            </w:r>
          </w:p>
        </w:tc>
      </w:tr>
      <w:tr w:rsidR="00004B20" w:rsidRPr="0094526F" w14:paraId="6E6CEB5E" w14:textId="77777777" w:rsidTr="00312630">
        <w:trPr>
          <w:cantSplit/>
          <w:trHeight w:val="1687"/>
        </w:trPr>
        <w:tc>
          <w:tcPr>
            <w:tcW w:w="525" w:type="dxa"/>
            <w:shd w:val="pct30" w:color="FFFF00" w:fill="auto"/>
          </w:tcPr>
          <w:p w14:paraId="373DBF34" w14:textId="77777777" w:rsidR="00004B20" w:rsidRPr="0094526F" w:rsidRDefault="00004B20" w:rsidP="00004B20">
            <w:pPr>
              <w:tabs>
                <w:tab w:val="left" w:pos="1843"/>
              </w:tabs>
              <w:rPr>
                <w:szCs w:val="18"/>
              </w:rPr>
            </w:pPr>
          </w:p>
        </w:tc>
        <w:tc>
          <w:tcPr>
            <w:tcW w:w="4999" w:type="dxa"/>
            <w:shd w:val="pct30" w:color="FFFF00" w:fill="auto"/>
          </w:tcPr>
          <w:p w14:paraId="56DD07F4" w14:textId="77777777" w:rsidR="00004B20" w:rsidRPr="0094526F" w:rsidRDefault="00004B20" w:rsidP="00004B20">
            <w:pPr>
              <w:tabs>
                <w:tab w:val="left" w:pos="1843"/>
              </w:tabs>
              <w:rPr>
                <w:szCs w:val="18"/>
              </w:rPr>
            </w:pPr>
            <w:r w:rsidRPr="0094526F">
              <w:rPr>
                <w:szCs w:val="18"/>
              </w:rPr>
              <w:t xml:space="preserve">Algemene beschrijving organisatie </w:t>
            </w:r>
            <w:proofErr w:type="spellStart"/>
            <w:r w:rsidRPr="0094526F">
              <w:rPr>
                <w:szCs w:val="18"/>
              </w:rPr>
              <w:t>opdrachtgevende</w:t>
            </w:r>
            <w:proofErr w:type="spellEnd"/>
            <w:r w:rsidRPr="0094526F">
              <w:rPr>
                <w:szCs w:val="18"/>
              </w:rPr>
              <w:t xml:space="preserve"> instantie</w:t>
            </w:r>
          </w:p>
        </w:tc>
        <w:tc>
          <w:tcPr>
            <w:tcW w:w="4120" w:type="dxa"/>
          </w:tcPr>
          <w:p w14:paraId="0AA53DDB" w14:textId="77777777" w:rsidR="00004B20" w:rsidRDefault="00004B20" w:rsidP="00004B20">
            <w:pPr>
              <w:tabs>
                <w:tab w:val="left" w:pos="1843"/>
              </w:tabs>
              <w:spacing w:line="280" w:lineRule="atLeast"/>
              <w:rPr>
                <w:rFonts w:eastAsia="MS Mincho"/>
                <w:szCs w:val="18"/>
              </w:rPr>
            </w:pPr>
          </w:p>
          <w:p w14:paraId="7F32685B" w14:textId="77777777" w:rsidR="0094526F" w:rsidRDefault="0094526F" w:rsidP="00004B20">
            <w:pPr>
              <w:tabs>
                <w:tab w:val="left" w:pos="1843"/>
              </w:tabs>
              <w:spacing w:line="280" w:lineRule="atLeast"/>
              <w:rPr>
                <w:rFonts w:eastAsia="MS Mincho"/>
                <w:szCs w:val="18"/>
              </w:rPr>
            </w:pPr>
          </w:p>
          <w:p w14:paraId="72349AB2" w14:textId="1C28A309" w:rsidR="0094526F" w:rsidRDefault="0094526F" w:rsidP="00004B20">
            <w:pPr>
              <w:tabs>
                <w:tab w:val="left" w:pos="1843"/>
              </w:tabs>
              <w:spacing w:line="280" w:lineRule="atLeast"/>
              <w:rPr>
                <w:rFonts w:eastAsia="MS Mincho"/>
                <w:szCs w:val="18"/>
              </w:rPr>
            </w:pPr>
          </w:p>
          <w:p w14:paraId="78870237" w14:textId="506FF5C6" w:rsidR="0094526F" w:rsidRPr="0094526F" w:rsidRDefault="0094526F" w:rsidP="00004B20">
            <w:pPr>
              <w:tabs>
                <w:tab w:val="left" w:pos="1843"/>
              </w:tabs>
              <w:spacing w:line="280" w:lineRule="atLeast"/>
              <w:rPr>
                <w:rFonts w:eastAsia="MS Mincho"/>
                <w:szCs w:val="18"/>
              </w:rPr>
            </w:pPr>
          </w:p>
        </w:tc>
      </w:tr>
      <w:tr w:rsidR="00004B20" w:rsidRPr="0094526F" w14:paraId="2EF919B8" w14:textId="77777777" w:rsidTr="001633BC">
        <w:trPr>
          <w:cantSplit/>
        </w:trPr>
        <w:tc>
          <w:tcPr>
            <w:tcW w:w="525" w:type="dxa"/>
            <w:shd w:val="pct30" w:color="FFFF00" w:fill="auto"/>
          </w:tcPr>
          <w:p w14:paraId="638E6ADC" w14:textId="77777777" w:rsidR="00004B20" w:rsidRPr="0094526F" w:rsidRDefault="00004B20" w:rsidP="00004B20">
            <w:pPr>
              <w:tabs>
                <w:tab w:val="left" w:pos="1843"/>
              </w:tabs>
              <w:rPr>
                <w:b/>
                <w:bCs/>
                <w:szCs w:val="18"/>
              </w:rPr>
            </w:pPr>
            <w:r w:rsidRPr="0094526F">
              <w:rPr>
                <w:b/>
                <w:bCs/>
                <w:szCs w:val="18"/>
              </w:rPr>
              <w:t>3</w:t>
            </w:r>
          </w:p>
        </w:tc>
        <w:tc>
          <w:tcPr>
            <w:tcW w:w="9119" w:type="dxa"/>
            <w:gridSpan w:val="2"/>
            <w:shd w:val="pct30" w:color="FFFF00" w:fill="auto"/>
          </w:tcPr>
          <w:p w14:paraId="69A6618C" w14:textId="77777777" w:rsidR="00004B20" w:rsidRPr="0094526F" w:rsidRDefault="00004B20" w:rsidP="00004B20">
            <w:pPr>
              <w:tabs>
                <w:tab w:val="left" w:pos="1843"/>
              </w:tabs>
              <w:rPr>
                <w:b/>
                <w:szCs w:val="18"/>
              </w:rPr>
            </w:pPr>
            <w:r w:rsidRPr="0094526F">
              <w:rPr>
                <w:b/>
                <w:szCs w:val="18"/>
              </w:rPr>
              <w:t>Omschrijving opdracht</w:t>
            </w:r>
          </w:p>
        </w:tc>
      </w:tr>
      <w:tr w:rsidR="00004B20" w:rsidRPr="0094526F" w14:paraId="4CE4CB51" w14:textId="77777777" w:rsidTr="00312630">
        <w:trPr>
          <w:cantSplit/>
          <w:trHeight w:val="433"/>
        </w:trPr>
        <w:tc>
          <w:tcPr>
            <w:tcW w:w="525" w:type="dxa"/>
            <w:shd w:val="pct30" w:color="FFFF00" w:fill="auto"/>
          </w:tcPr>
          <w:p w14:paraId="255C63DD" w14:textId="77777777" w:rsidR="00004B20" w:rsidRPr="0094526F" w:rsidRDefault="00004B20" w:rsidP="00004B20">
            <w:pPr>
              <w:tabs>
                <w:tab w:val="left" w:pos="1843"/>
              </w:tabs>
              <w:rPr>
                <w:szCs w:val="18"/>
              </w:rPr>
            </w:pPr>
          </w:p>
        </w:tc>
        <w:tc>
          <w:tcPr>
            <w:tcW w:w="4999" w:type="dxa"/>
            <w:shd w:val="pct30" w:color="FFFF00" w:fill="auto"/>
          </w:tcPr>
          <w:p w14:paraId="646FDBB7" w14:textId="77777777" w:rsidR="00004B20" w:rsidRPr="0094526F" w:rsidRDefault="00004B20" w:rsidP="00004B20">
            <w:pPr>
              <w:tabs>
                <w:tab w:val="left" w:pos="1843"/>
              </w:tabs>
              <w:rPr>
                <w:szCs w:val="18"/>
              </w:rPr>
            </w:pPr>
            <w:r w:rsidRPr="0094526F">
              <w:rPr>
                <w:szCs w:val="18"/>
              </w:rPr>
              <w:t>Titel</w:t>
            </w:r>
          </w:p>
        </w:tc>
        <w:tc>
          <w:tcPr>
            <w:tcW w:w="4120" w:type="dxa"/>
          </w:tcPr>
          <w:p w14:paraId="324CF1CB" w14:textId="77777777" w:rsidR="00004B20" w:rsidRPr="0094526F" w:rsidRDefault="00004B20" w:rsidP="00004B20">
            <w:pPr>
              <w:tabs>
                <w:tab w:val="left" w:pos="1843"/>
              </w:tabs>
              <w:spacing w:line="280" w:lineRule="atLeast"/>
              <w:rPr>
                <w:rFonts w:eastAsia="MS Mincho"/>
                <w:szCs w:val="18"/>
              </w:rPr>
            </w:pPr>
          </w:p>
        </w:tc>
      </w:tr>
      <w:tr w:rsidR="008C6C5B" w:rsidRPr="0094526F" w14:paraId="1B2BD4AA" w14:textId="77777777" w:rsidTr="008C6C5B">
        <w:trPr>
          <w:cantSplit/>
          <w:trHeight w:val="524"/>
        </w:trPr>
        <w:tc>
          <w:tcPr>
            <w:tcW w:w="525" w:type="dxa"/>
            <w:shd w:val="pct30" w:color="FFFF00" w:fill="auto"/>
          </w:tcPr>
          <w:p w14:paraId="0058C2B6" w14:textId="77777777" w:rsidR="008C6C5B" w:rsidRPr="0094526F" w:rsidRDefault="008C6C5B" w:rsidP="00004B20">
            <w:pPr>
              <w:tabs>
                <w:tab w:val="left" w:pos="1843"/>
              </w:tabs>
              <w:rPr>
                <w:szCs w:val="18"/>
              </w:rPr>
            </w:pPr>
          </w:p>
        </w:tc>
        <w:tc>
          <w:tcPr>
            <w:tcW w:w="9119" w:type="dxa"/>
            <w:gridSpan w:val="2"/>
            <w:shd w:val="pct30" w:color="FFFF00" w:fill="auto"/>
          </w:tcPr>
          <w:p w14:paraId="63359F44" w14:textId="7F81F9E6" w:rsidR="008C6C5B" w:rsidRPr="0094526F" w:rsidRDefault="008C6C5B" w:rsidP="008C6C5B">
            <w:pPr>
              <w:tabs>
                <w:tab w:val="left" w:pos="1843"/>
              </w:tabs>
              <w:rPr>
                <w:rFonts w:eastAsia="MS Mincho"/>
                <w:szCs w:val="18"/>
              </w:rPr>
            </w:pPr>
            <w:r w:rsidRPr="0094526F">
              <w:rPr>
                <w:szCs w:val="18"/>
              </w:rPr>
              <w:t xml:space="preserve">Opdrachtbeschrijving waaruit expliciet blijkt dat </w:t>
            </w:r>
            <w:r>
              <w:rPr>
                <w:szCs w:val="18"/>
              </w:rPr>
              <w:t>Gegadigde</w:t>
            </w:r>
            <w:r w:rsidRPr="0094526F">
              <w:rPr>
                <w:szCs w:val="18"/>
              </w:rPr>
              <w:t xml:space="preserve"> voldoet aan de kerncompetentie</w:t>
            </w:r>
            <w:r>
              <w:rPr>
                <w:szCs w:val="18"/>
              </w:rPr>
              <w:t>,</w:t>
            </w:r>
            <w:r w:rsidRPr="0094526F">
              <w:rPr>
                <w:szCs w:val="18"/>
              </w:rPr>
              <w:t xml:space="preserve"> wat de doelstelling van de opdracht is geweest en </w:t>
            </w:r>
            <w:r w:rsidRPr="00781511">
              <w:rPr>
                <w:szCs w:val="18"/>
              </w:rPr>
              <w:t>welke dienstverlening is geleverd</w:t>
            </w:r>
            <w:r>
              <w:rPr>
                <w:szCs w:val="18"/>
              </w:rPr>
              <w:t>:</w:t>
            </w:r>
          </w:p>
        </w:tc>
      </w:tr>
      <w:tr w:rsidR="008C6C5B" w:rsidRPr="0094526F" w14:paraId="43184941" w14:textId="77777777" w:rsidTr="008C6C5B">
        <w:trPr>
          <w:cantSplit/>
          <w:trHeight w:val="1120"/>
        </w:trPr>
        <w:tc>
          <w:tcPr>
            <w:tcW w:w="525" w:type="dxa"/>
            <w:shd w:val="pct30" w:color="FFFF00" w:fill="auto"/>
          </w:tcPr>
          <w:p w14:paraId="6C703690" w14:textId="77777777" w:rsidR="008C6C5B" w:rsidRPr="0094526F" w:rsidRDefault="008C6C5B" w:rsidP="00004B20">
            <w:pPr>
              <w:tabs>
                <w:tab w:val="left" w:pos="1843"/>
              </w:tabs>
              <w:rPr>
                <w:szCs w:val="18"/>
              </w:rPr>
            </w:pPr>
          </w:p>
        </w:tc>
        <w:tc>
          <w:tcPr>
            <w:tcW w:w="9119" w:type="dxa"/>
            <w:gridSpan w:val="2"/>
            <w:shd w:val="clear" w:color="auto" w:fill="auto"/>
          </w:tcPr>
          <w:p w14:paraId="5D19D549" w14:textId="77777777" w:rsidR="008C6C5B" w:rsidRDefault="008C6C5B" w:rsidP="00004B20">
            <w:pPr>
              <w:tabs>
                <w:tab w:val="left" w:pos="1843"/>
              </w:tabs>
              <w:spacing w:line="280" w:lineRule="atLeast"/>
              <w:rPr>
                <w:rFonts w:eastAsia="MS Mincho"/>
                <w:szCs w:val="18"/>
              </w:rPr>
            </w:pPr>
          </w:p>
        </w:tc>
      </w:tr>
      <w:tr w:rsidR="008C6C5B" w:rsidRPr="0094526F" w14:paraId="04633176" w14:textId="77777777" w:rsidTr="00C979A6">
        <w:trPr>
          <w:cantSplit/>
        </w:trPr>
        <w:tc>
          <w:tcPr>
            <w:tcW w:w="525" w:type="dxa"/>
            <w:shd w:val="pct30" w:color="FFFF00" w:fill="auto"/>
          </w:tcPr>
          <w:p w14:paraId="7B8A32E1" w14:textId="77777777" w:rsidR="008C6C5B" w:rsidRPr="0094526F" w:rsidRDefault="008C6C5B" w:rsidP="00004B20">
            <w:pPr>
              <w:tabs>
                <w:tab w:val="left" w:pos="1843"/>
              </w:tabs>
              <w:rPr>
                <w:szCs w:val="18"/>
              </w:rPr>
            </w:pPr>
          </w:p>
        </w:tc>
        <w:tc>
          <w:tcPr>
            <w:tcW w:w="9119" w:type="dxa"/>
            <w:gridSpan w:val="2"/>
            <w:shd w:val="pct30" w:color="FFFF00" w:fill="auto"/>
          </w:tcPr>
          <w:p w14:paraId="7BBC5DB0" w14:textId="2A8312BF" w:rsidR="008C6C5B" w:rsidRPr="008C6C5B" w:rsidRDefault="008C6C5B" w:rsidP="008C6C5B">
            <w:pPr>
              <w:tabs>
                <w:tab w:val="left" w:pos="1843"/>
              </w:tabs>
              <w:rPr>
                <w:szCs w:val="18"/>
              </w:rPr>
            </w:pPr>
            <w:r w:rsidRPr="00781511">
              <w:rPr>
                <w:szCs w:val="18"/>
              </w:rPr>
              <w:t xml:space="preserve">Rol </w:t>
            </w:r>
            <w:r>
              <w:rPr>
                <w:szCs w:val="18"/>
              </w:rPr>
              <w:t>Gegadigde</w:t>
            </w:r>
            <w:r w:rsidRPr="00781511">
              <w:rPr>
                <w:szCs w:val="18"/>
              </w:rPr>
              <w:t xml:space="preserve"> (in termen van verantwoordelijkheid voor de dienstverlening in relatie tot het management van de referent)</w:t>
            </w:r>
            <w:r>
              <w:rPr>
                <w:szCs w:val="18"/>
              </w:rPr>
              <w:t>:</w:t>
            </w:r>
          </w:p>
        </w:tc>
      </w:tr>
      <w:tr w:rsidR="008C6C5B" w:rsidRPr="0094526F" w14:paraId="324F979D" w14:textId="77777777" w:rsidTr="008C6C5B">
        <w:trPr>
          <w:cantSplit/>
        </w:trPr>
        <w:tc>
          <w:tcPr>
            <w:tcW w:w="525" w:type="dxa"/>
            <w:shd w:val="pct30" w:color="FFFF00" w:fill="auto"/>
          </w:tcPr>
          <w:p w14:paraId="0FB16790" w14:textId="77777777" w:rsidR="008C6C5B" w:rsidRPr="0094526F" w:rsidRDefault="008C6C5B" w:rsidP="00004B20">
            <w:pPr>
              <w:tabs>
                <w:tab w:val="left" w:pos="1843"/>
              </w:tabs>
              <w:rPr>
                <w:szCs w:val="18"/>
              </w:rPr>
            </w:pPr>
          </w:p>
        </w:tc>
        <w:tc>
          <w:tcPr>
            <w:tcW w:w="9119" w:type="dxa"/>
            <w:gridSpan w:val="2"/>
            <w:shd w:val="clear" w:color="auto" w:fill="auto"/>
          </w:tcPr>
          <w:p w14:paraId="4A756859" w14:textId="77777777" w:rsidR="008C6C5B" w:rsidRDefault="008C6C5B" w:rsidP="008C6C5B">
            <w:pPr>
              <w:tabs>
                <w:tab w:val="left" w:pos="1843"/>
              </w:tabs>
              <w:rPr>
                <w:szCs w:val="18"/>
              </w:rPr>
            </w:pPr>
          </w:p>
          <w:p w14:paraId="1248E630" w14:textId="77777777" w:rsidR="008C6C5B" w:rsidRDefault="008C6C5B" w:rsidP="008C6C5B">
            <w:pPr>
              <w:tabs>
                <w:tab w:val="left" w:pos="1843"/>
              </w:tabs>
              <w:rPr>
                <w:szCs w:val="18"/>
              </w:rPr>
            </w:pPr>
          </w:p>
          <w:p w14:paraId="2AD97D5D" w14:textId="77777777" w:rsidR="008C6C5B" w:rsidRDefault="008C6C5B" w:rsidP="008C6C5B">
            <w:pPr>
              <w:tabs>
                <w:tab w:val="left" w:pos="1843"/>
              </w:tabs>
              <w:rPr>
                <w:szCs w:val="18"/>
              </w:rPr>
            </w:pPr>
          </w:p>
          <w:p w14:paraId="65DEE003" w14:textId="77777777" w:rsidR="008C6C5B" w:rsidRDefault="008C6C5B" w:rsidP="008C6C5B">
            <w:pPr>
              <w:tabs>
                <w:tab w:val="left" w:pos="1843"/>
              </w:tabs>
              <w:rPr>
                <w:szCs w:val="18"/>
              </w:rPr>
            </w:pPr>
          </w:p>
          <w:p w14:paraId="23DEB843" w14:textId="77777777" w:rsidR="008C6C5B" w:rsidRPr="00781511" w:rsidRDefault="008C6C5B" w:rsidP="008C6C5B">
            <w:pPr>
              <w:tabs>
                <w:tab w:val="left" w:pos="1843"/>
              </w:tabs>
              <w:rPr>
                <w:szCs w:val="18"/>
              </w:rPr>
            </w:pPr>
          </w:p>
        </w:tc>
      </w:tr>
      <w:tr w:rsidR="00004B20" w:rsidRPr="0094526F" w14:paraId="4790C3BE" w14:textId="77777777" w:rsidTr="001633BC">
        <w:trPr>
          <w:cantSplit/>
        </w:trPr>
        <w:tc>
          <w:tcPr>
            <w:tcW w:w="525" w:type="dxa"/>
            <w:shd w:val="pct30" w:color="FFFF00" w:fill="auto"/>
          </w:tcPr>
          <w:p w14:paraId="6C6D2D8B" w14:textId="77777777" w:rsidR="00004B20" w:rsidRPr="0094526F" w:rsidRDefault="00004B20" w:rsidP="00004B20">
            <w:pPr>
              <w:tabs>
                <w:tab w:val="left" w:pos="1843"/>
              </w:tabs>
              <w:rPr>
                <w:b/>
                <w:bCs/>
                <w:szCs w:val="18"/>
              </w:rPr>
            </w:pPr>
            <w:r w:rsidRPr="0094526F">
              <w:rPr>
                <w:b/>
                <w:bCs/>
                <w:szCs w:val="18"/>
              </w:rPr>
              <w:lastRenderedPageBreak/>
              <w:t>4</w:t>
            </w:r>
          </w:p>
        </w:tc>
        <w:tc>
          <w:tcPr>
            <w:tcW w:w="9119" w:type="dxa"/>
            <w:gridSpan w:val="2"/>
            <w:shd w:val="pct30" w:color="FFFF00" w:fill="auto"/>
          </w:tcPr>
          <w:p w14:paraId="337917BF" w14:textId="77777777" w:rsidR="00004B20" w:rsidRPr="0094526F" w:rsidRDefault="00004B20" w:rsidP="00004B20">
            <w:pPr>
              <w:tabs>
                <w:tab w:val="left" w:pos="1843"/>
              </w:tabs>
              <w:rPr>
                <w:b/>
                <w:szCs w:val="18"/>
              </w:rPr>
            </w:pPr>
            <w:r w:rsidRPr="0094526F">
              <w:rPr>
                <w:b/>
                <w:szCs w:val="18"/>
              </w:rPr>
              <w:t>Overige relevante informatie</w:t>
            </w:r>
          </w:p>
        </w:tc>
      </w:tr>
      <w:tr w:rsidR="008C6C5B" w:rsidRPr="0094526F" w14:paraId="0185B162" w14:textId="77777777" w:rsidTr="008C6C5B">
        <w:trPr>
          <w:cantSplit/>
        </w:trPr>
        <w:tc>
          <w:tcPr>
            <w:tcW w:w="525" w:type="dxa"/>
            <w:shd w:val="pct30" w:color="FFFF00" w:fill="auto"/>
          </w:tcPr>
          <w:p w14:paraId="17B22332" w14:textId="77777777" w:rsidR="008C6C5B" w:rsidRPr="0094526F" w:rsidRDefault="008C6C5B" w:rsidP="00004B20">
            <w:pPr>
              <w:tabs>
                <w:tab w:val="left" w:pos="1843"/>
              </w:tabs>
              <w:rPr>
                <w:szCs w:val="18"/>
              </w:rPr>
            </w:pPr>
          </w:p>
        </w:tc>
        <w:tc>
          <w:tcPr>
            <w:tcW w:w="9119" w:type="dxa"/>
            <w:gridSpan w:val="2"/>
            <w:shd w:val="clear" w:color="auto" w:fill="auto"/>
          </w:tcPr>
          <w:p w14:paraId="3007C420" w14:textId="77777777" w:rsidR="008C6C5B" w:rsidRPr="0094526F" w:rsidRDefault="008C6C5B" w:rsidP="00004B20">
            <w:pPr>
              <w:tabs>
                <w:tab w:val="left" w:pos="1843"/>
              </w:tabs>
              <w:spacing w:line="280" w:lineRule="atLeast"/>
              <w:rPr>
                <w:rFonts w:eastAsia="MS Mincho"/>
                <w:szCs w:val="18"/>
              </w:rPr>
            </w:pPr>
          </w:p>
          <w:p w14:paraId="34FBD2DF" w14:textId="77777777" w:rsidR="008C6C5B" w:rsidRPr="0094526F" w:rsidRDefault="008C6C5B" w:rsidP="00004B20">
            <w:pPr>
              <w:tabs>
                <w:tab w:val="left" w:pos="1843"/>
              </w:tabs>
              <w:spacing w:line="280" w:lineRule="atLeast"/>
              <w:rPr>
                <w:rFonts w:eastAsia="MS Mincho"/>
                <w:szCs w:val="18"/>
              </w:rPr>
            </w:pPr>
          </w:p>
          <w:p w14:paraId="3BD58749" w14:textId="77777777" w:rsidR="008C6C5B" w:rsidRPr="0094526F" w:rsidRDefault="008C6C5B" w:rsidP="00004B20">
            <w:pPr>
              <w:tabs>
                <w:tab w:val="left" w:pos="1843"/>
              </w:tabs>
              <w:spacing w:line="280" w:lineRule="atLeast"/>
              <w:rPr>
                <w:rFonts w:eastAsia="MS Mincho"/>
                <w:szCs w:val="18"/>
              </w:rPr>
            </w:pPr>
          </w:p>
          <w:p w14:paraId="09B3BFEF" w14:textId="77777777" w:rsidR="008C6C5B" w:rsidRPr="0094526F" w:rsidRDefault="008C6C5B" w:rsidP="00004B20">
            <w:pPr>
              <w:tabs>
                <w:tab w:val="left" w:pos="1843"/>
              </w:tabs>
              <w:spacing w:line="280" w:lineRule="atLeast"/>
              <w:rPr>
                <w:rFonts w:eastAsia="MS Mincho"/>
                <w:szCs w:val="18"/>
              </w:rPr>
            </w:pPr>
          </w:p>
          <w:p w14:paraId="4FD6E115" w14:textId="77777777" w:rsidR="008C6C5B" w:rsidRPr="0094526F" w:rsidRDefault="008C6C5B" w:rsidP="00004B20">
            <w:pPr>
              <w:tabs>
                <w:tab w:val="left" w:pos="1843"/>
              </w:tabs>
              <w:spacing w:line="280" w:lineRule="atLeast"/>
              <w:rPr>
                <w:rFonts w:eastAsia="MS Mincho"/>
                <w:szCs w:val="18"/>
              </w:rPr>
            </w:pPr>
          </w:p>
        </w:tc>
      </w:tr>
    </w:tbl>
    <w:p w14:paraId="00F2AC69" w14:textId="77777777" w:rsidR="00004B20" w:rsidRPr="0094526F" w:rsidRDefault="00004B20" w:rsidP="00004B20">
      <w:pPr>
        <w:spacing w:line="240" w:lineRule="auto"/>
        <w:rPr>
          <w:b/>
          <w:szCs w:val="18"/>
        </w:rPr>
      </w:pPr>
    </w:p>
    <w:p w14:paraId="78CCE746" w14:textId="0790D211" w:rsidR="00004B20" w:rsidRPr="0094526F" w:rsidRDefault="00044AC2" w:rsidP="001633BC">
      <w:pPr>
        <w:pStyle w:val="Toelichting"/>
        <w:rPr>
          <w:rFonts w:ascii="Verdana" w:hAnsi="Verdana"/>
          <w:sz w:val="18"/>
          <w:szCs w:val="18"/>
        </w:rPr>
      </w:pPr>
      <w:r>
        <w:rPr>
          <w:rFonts w:ascii="Verdana" w:hAnsi="Verdana"/>
          <w:sz w:val="18"/>
          <w:szCs w:val="18"/>
        </w:rPr>
        <w:t>Referent</w:t>
      </w:r>
      <w:r w:rsidR="001633BC" w:rsidRPr="0094526F">
        <w:rPr>
          <w:rFonts w:ascii="Verdana" w:hAnsi="Verdana"/>
          <w:sz w:val="18"/>
          <w:szCs w:val="18"/>
        </w:rPr>
        <w:t xml:space="preserve"> (ondertekening door </w:t>
      </w:r>
      <w:r>
        <w:rPr>
          <w:rFonts w:ascii="Verdana" w:hAnsi="Verdana"/>
          <w:sz w:val="18"/>
          <w:szCs w:val="18"/>
        </w:rPr>
        <w:t>referent</w:t>
      </w:r>
      <w:r w:rsidR="001633BC" w:rsidRPr="0094526F">
        <w:rPr>
          <w:rFonts w:ascii="Verdana" w:hAnsi="Verdana"/>
          <w:sz w:val="18"/>
          <w:szCs w:val="18"/>
        </w:rPr>
        <w:t xml:space="preserve"> enkel door </w:t>
      </w:r>
      <w:r w:rsidR="00312630">
        <w:rPr>
          <w:rFonts w:ascii="Verdana" w:hAnsi="Verdana"/>
          <w:sz w:val="18"/>
          <w:szCs w:val="18"/>
        </w:rPr>
        <w:t>Geselecteerde Gegadigden</w:t>
      </w:r>
      <w:r w:rsidR="001633BC" w:rsidRPr="0094526F">
        <w:rPr>
          <w:rFonts w:ascii="Verdana" w:hAnsi="Verdana"/>
          <w:sz w:val="18"/>
          <w:szCs w:val="18"/>
        </w:rPr>
        <w:t xml:space="preserve"> na mededeling </w:t>
      </w:r>
      <w:r w:rsidR="00312630">
        <w:rPr>
          <w:rFonts w:ascii="Verdana" w:hAnsi="Verdana"/>
          <w:sz w:val="18"/>
          <w:szCs w:val="18"/>
        </w:rPr>
        <w:t>selectie</w:t>
      </w:r>
      <w:r w:rsidR="001633BC" w:rsidRPr="0094526F">
        <w:rPr>
          <w:rFonts w:ascii="Verdana" w:hAnsi="Verdana"/>
          <w:sz w:val="18"/>
          <w:szCs w:val="18"/>
        </w:rPr>
        <w:t>beslissing)</w:t>
      </w:r>
      <w:r w:rsidR="00004B20" w:rsidRPr="0094526F">
        <w:rPr>
          <w:rFonts w:ascii="Verdana" w:hAnsi="Verdana"/>
          <w:sz w:val="18"/>
          <w:szCs w:val="18"/>
        </w:rPr>
        <w:t>:</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6237"/>
      </w:tblGrid>
      <w:tr w:rsidR="00004B20" w:rsidRPr="0094526F" w14:paraId="4ECF37AC" w14:textId="77777777" w:rsidTr="00004B20">
        <w:tc>
          <w:tcPr>
            <w:tcW w:w="3403" w:type="dxa"/>
          </w:tcPr>
          <w:p w14:paraId="67D1576E" w14:textId="77777777" w:rsidR="00004B20" w:rsidRPr="0094526F" w:rsidRDefault="00004B20" w:rsidP="00677DAD">
            <w:pPr>
              <w:rPr>
                <w:szCs w:val="18"/>
              </w:rPr>
            </w:pPr>
            <w:r w:rsidRPr="0094526F">
              <w:rPr>
                <w:szCs w:val="18"/>
              </w:rPr>
              <w:t xml:space="preserve">Naam: </w:t>
            </w:r>
          </w:p>
        </w:tc>
        <w:tc>
          <w:tcPr>
            <w:tcW w:w="6237" w:type="dxa"/>
          </w:tcPr>
          <w:p w14:paraId="65141750" w14:textId="77777777" w:rsidR="00004B20" w:rsidRPr="0094526F" w:rsidRDefault="00004B20" w:rsidP="00677DAD">
            <w:pPr>
              <w:rPr>
                <w:szCs w:val="18"/>
              </w:rPr>
            </w:pPr>
          </w:p>
        </w:tc>
      </w:tr>
      <w:tr w:rsidR="00004B20" w:rsidRPr="0094526F" w14:paraId="328ECCE0" w14:textId="77777777" w:rsidTr="00004B20">
        <w:tc>
          <w:tcPr>
            <w:tcW w:w="3403" w:type="dxa"/>
          </w:tcPr>
          <w:p w14:paraId="7E9792A1" w14:textId="77777777" w:rsidR="00004B20" w:rsidRPr="0094526F" w:rsidRDefault="00004B20" w:rsidP="00677DAD">
            <w:pPr>
              <w:rPr>
                <w:szCs w:val="18"/>
              </w:rPr>
            </w:pPr>
            <w:r w:rsidRPr="0094526F">
              <w:rPr>
                <w:szCs w:val="18"/>
              </w:rPr>
              <w:t>Functie:</w:t>
            </w:r>
          </w:p>
        </w:tc>
        <w:tc>
          <w:tcPr>
            <w:tcW w:w="6237" w:type="dxa"/>
          </w:tcPr>
          <w:p w14:paraId="17E11FD4" w14:textId="77777777" w:rsidR="00004B20" w:rsidRPr="0094526F" w:rsidRDefault="00004B20" w:rsidP="00677DAD">
            <w:pPr>
              <w:rPr>
                <w:szCs w:val="18"/>
              </w:rPr>
            </w:pPr>
          </w:p>
        </w:tc>
      </w:tr>
      <w:tr w:rsidR="00004B20" w:rsidRPr="0094526F" w14:paraId="4374041A" w14:textId="77777777" w:rsidTr="00004B20">
        <w:tc>
          <w:tcPr>
            <w:tcW w:w="3403" w:type="dxa"/>
            <w:tcBorders>
              <w:bottom w:val="nil"/>
            </w:tcBorders>
          </w:tcPr>
          <w:p w14:paraId="2B568471" w14:textId="77777777" w:rsidR="00004B20" w:rsidRPr="0094526F" w:rsidRDefault="00004B20" w:rsidP="00677DAD">
            <w:pPr>
              <w:rPr>
                <w:szCs w:val="18"/>
              </w:rPr>
            </w:pPr>
            <w:r w:rsidRPr="0094526F">
              <w:rPr>
                <w:szCs w:val="18"/>
              </w:rPr>
              <w:t>Bedrijf:</w:t>
            </w:r>
          </w:p>
        </w:tc>
        <w:tc>
          <w:tcPr>
            <w:tcW w:w="6237" w:type="dxa"/>
            <w:tcBorders>
              <w:bottom w:val="nil"/>
            </w:tcBorders>
          </w:tcPr>
          <w:p w14:paraId="3123BF70" w14:textId="77777777" w:rsidR="00004B20" w:rsidRPr="0094526F" w:rsidRDefault="00004B20" w:rsidP="00677DAD">
            <w:pPr>
              <w:pStyle w:val="Koptekst"/>
              <w:tabs>
                <w:tab w:val="clear" w:pos="4536"/>
                <w:tab w:val="clear" w:pos="9072"/>
              </w:tabs>
              <w:rPr>
                <w:szCs w:val="18"/>
              </w:rPr>
            </w:pPr>
          </w:p>
        </w:tc>
      </w:tr>
      <w:tr w:rsidR="00004B20" w:rsidRPr="0094526F" w14:paraId="6F5DDB62" w14:textId="77777777" w:rsidTr="00004B20">
        <w:trPr>
          <w:trHeight w:val="1760"/>
        </w:trPr>
        <w:tc>
          <w:tcPr>
            <w:tcW w:w="3403" w:type="dxa"/>
          </w:tcPr>
          <w:p w14:paraId="54CE402C" w14:textId="77777777" w:rsidR="00004B20" w:rsidRPr="0094526F" w:rsidRDefault="00004B20" w:rsidP="00677DAD">
            <w:pPr>
              <w:rPr>
                <w:szCs w:val="18"/>
              </w:rPr>
            </w:pPr>
            <w:r w:rsidRPr="0094526F">
              <w:rPr>
                <w:szCs w:val="18"/>
              </w:rPr>
              <w:t>Handtekening:</w:t>
            </w:r>
          </w:p>
        </w:tc>
        <w:tc>
          <w:tcPr>
            <w:tcW w:w="6237" w:type="dxa"/>
          </w:tcPr>
          <w:p w14:paraId="0780B2F3" w14:textId="77777777" w:rsidR="00004B20" w:rsidRPr="0094526F" w:rsidRDefault="00004B20" w:rsidP="00677DAD">
            <w:pPr>
              <w:rPr>
                <w:szCs w:val="18"/>
              </w:rPr>
            </w:pPr>
          </w:p>
        </w:tc>
      </w:tr>
      <w:tr w:rsidR="00004B20" w:rsidRPr="0094526F" w14:paraId="573DFF91" w14:textId="77777777" w:rsidTr="00004B20">
        <w:tc>
          <w:tcPr>
            <w:tcW w:w="3403" w:type="dxa"/>
          </w:tcPr>
          <w:p w14:paraId="7EB626E6" w14:textId="77777777" w:rsidR="00004B20" w:rsidRPr="0094526F" w:rsidRDefault="00004B20" w:rsidP="00677DAD">
            <w:pPr>
              <w:rPr>
                <w:szCs w:val="18"/>
              </w:rPr>
            </w:pPr>
            <w:r w:rsidRPr="0094526F">
              <w:rPr>
                <w:szCs w:val="18"/>
              </w:rPr>
              <w:t>Datum:</w:t>
            </w:r>
          </w:p>
        </w:tc>
        <w:tc>
          <w:tcPr>
            <w:tcW w:w="6237" w:type="dxa"/>
          </w:tcPr>
          <w:p w14:paraId="2CFF3FC4" w14:textId="77777777" w:rsidR="00004B20" w:rsidRPr="0094526F" w:rsidRDefault="00004B20" w:rsidP="00677DAD">
            <w:pPr>
              <w:rPr>
                <w:szCs w:val="18"/>
              </w:rPr>
            </w:pPr>
          </w:p>
        </w:tc>
      </w:tr>
    </w:tbl>
    <w:p w14:paraId="30C4F3AB" w14:textId="2279A298" w:rsidR="00574A7F" w:rsidRDefault="00574A7F" w:rsidP="00525C66">
      <w:pPr>
        <w:pStyle w:val="Toelichting"/>
        <w:rPr>
          <w:szCs w:val="18"/>
        </w:rPr>
      </w:pPr>
    </w:p>
    <w:p w14:paraId="2F5F5D63" w14:textId="77777777" w:rsidR="00574A7F" w:rsidRDefault="00574A7F">
      <w:pPr>
        <w:spacing w:line="240" w:lineRule="auto"/>
        <w:rPr>
          <w:rFonts w:ascii="Imago Book" w:eastAsia="MS Mincho" w:hAnsi="Imago Book"/>
          <w:b/>
          <w:sz w:val="16"/>
          <w:szCs w:val="18"/>
        </w:rPr>
      </w:pPr>
      <w:r>
        <w:rPr>
          <w:szCs w:val="18"/>
        </w:rPr>
        <w:br w:type="page"/>
      </w:r>
    </w:p>
    <w:tbl>
      <w:tblPr>
        <w:tblpPr w:leftFromText="141" w:rightFromText="141" w:vertAnchor="text" w:horzAnchor="margin" w:tblpY="134"/>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4999"/>
        <w:gridCol w:w="4120"/>
      </w:tblGrid>
      <w:tr w:rsidR="00574A7F" w:rsidRPr="0094526F" w14:paraId="0BEB71F4" w14:textId="77777777" w:rsidTr="005B68C5">
        <w:trPr>
          <w:cantSplit/>
        </w:trPr>
        <w:tc>
          <w:tcPr>
            <w:tcW w:w="9644" w:type="dxa"/>
            <w:gridSpan w:val="3"/>
            <w:shd w:val="pct12" w:color="auto" w:fill="FFFFFF"/>
          </w:tcPr>
          <w:p w14:paraId="788E7355" w14:textId="77926511" w:rsidR="00574A7F" w:rsidRPr="0094526F" w:rsidRDefault="00574A7F" w:rsidP="005B68C5">
            <w:pPr>
              <w:spacing w:line="280" w:lineRule="atLeast"/>
              <w:jc w:val="center"/>
              <w:rPr>
                <w:rFonts w:eastAsia="MS Mincho"/>
                <w:b/>
                <w:i/>
                <w:kern w:val="28"/>
                <w:szCs w:val="18"/>
              </w:rPr>
            </w:pPr>
            <w:r w:rsidRPr="0094526F">
              <w:rPr>
                <w:rFonts w:eastAsia="MS Mincho"/>
                <w:b/>
                <w:kern w:val="28"/>
                <w:szCs w:val="18"/>
              </w:rPr>
              <w:lastRenderedPageBreak/>
              <w:t>Referentieopdracht</w:t>
            </w:r>
            <w:r>
              <w:rPr>
                <w:rFonts w:eastAsia="MS Mincho"/>
                <w:b/>
                <w:kern w:val="28"/>
                <w:szCs w:val="18"/>
              </w:rPr>
              <w:t xml:space="preserve"> Kerncompetentie </w:t>
            </w:r>
            <w:r w:rsidR="00BE60AA">
              <w:rPr>
                <w:rFonts w:eastAsia="MS Mincho"/>
                <w:b/>
                <w:kern w:val="28"/>
                <w:szCs w:val="18"/>
              </w:rPr>
              <w:t>2</w:t>
            </w:r>
          </w:p>
        </w:tc>
      </w:tr>
      <w:tr w:rsidR="00574A7F" w:rsidRPr="0094526F" w14:paraId="3A68D0D5" w14:textId="77777777" w:rsidTr="005B68C5">
        <w:trPr>
          <w:cantSplit/>
        </w:trPr>
        <w:tc>
          <w:tcPr>
            <w:tcW w:w="525" w:type="dxa"/>
            <w:shd w:val="pct30" w:color="FFFF00" w:fill="auto"/>
          </w:tcPr>
          <w:p w14:paraId="627F4AAC" w14:textId="77777777" w:rsidR="00574A7F" w:rsidRPr="0094526F" w:rsidRDefault="00574A7F" w:rsidP="005B68C5">
            <w:pPr>
              <w:tabs>
                <w:tab w:val="left" w:pos="1843"/>
              </w:tabs>
              <w:rPr>
                <w:szCs w:val="18"/>
              </w:rPr>
            </w:pPr>
          </w:p>
        </w:tc>
        <w:tc>
          <w:tcPr>
            <w:tcW w:w="9119" w:type="dxa"/>
            <w:gridSpan w:val="2"/>
            <w:shd w:val="pct30" w:color="FFFF00" w:fill="auto"/>
          </w:tcPr>
          <w:p w14:paraId="486088B1" w14:textId="77777777" w:rsidR="00574A7F" w:rsidRPr="0094526F" w:rsidRDefault="00574A7F" w:rsidP="005B68C5">
            <w:pPr>
              <w:tabs>
                <w:tab w:val="left" w:pos="1843"/>
              </w:tabs>
              <w:rPr>
                <w:b/>
                <w:szCs w:val="18"/>
              </w:rPr>
            </w:pPr>
          </w:p>
        </w:tc>
      </w:tr>
      <w:tr w:rsidR="00574A7F" w:rsidRPr="0094526F" w14:paraId="6A414C39" w14:textId="77777777" w:rsidTr="005B68C5">
        <w:trPr>
          <w:cantSplit/>
        </w:trPr>
        <w:tc>
          <w:tcPr>
            <w:tcW w:w="525" w:type="dxa"/>
            <w:shd w:val="pct30" w:color="FFFF00" w:fill="auto"/>
          </w:tcPr>
          <w:p w14:paraId="62204FBF" w14:textId="77777777" w:rsidR="00574A7F" w:rsidRPr="0094526F" w:rsidRDefault="00574A7F" w:rsidP="005B68C5">
            <w:pPr>
              <w:tabs>
                <w:tab w:val="left" w:pos="1843"/>
              </w:tabs>
              <w:rPr>
                <w:szCs w:val="18"/>
              </w:rPr>
            </w:pPr>
          </w:p>
        </w:tc>
        <w:tc>
          <w:tcPr>
            <w:tcW w:w="4999" w:type="dxa"/>
            <w:shd w:val="pct30" w:color="FFFF00" w:fill="auto"/>
          </w:tcPr>
          <w:p w14:paraId="0CA04076" w14:textId="70F2A4C5" w:rsidR="00574A7F" w:rsidRPr="0094526F" w:rsidRDefault="00574A7F" w:rsidP="005B68C5">
            <w:pPr>
              <w:tabs>
                <w:tab w:val="left" w:pos="1843"/>
              </w:tabs>
              <w:rPr>
                <w:b/>
                <w:szCs w:val="18"/>
              </w:rPr>
            </w:pPr>
            <w:r w:rsidRPr="00574A7F">
              <w:rPr>
                <w:bCs/>
                <w:szCs w:val="18"/>
              </w:rPr>
              <w:t>Referentieopdracht specifiek voor</w:t>
            </w:r>
            <w:r w:rsidRPr="0094526F">
              <w:rPr>
                <w:b/>
                <w:szCs w:val="18"/>
              </w:rPr>
              <w:t xml:space="preserve"> kerncompetentie</w:t>
            </w:r>
            <w:r>
              <w:rPr>
                <w:b/>
                <w:szCs w:val="18"/>
              </w:rPr>
              <w:t xml:space="preserve"> </w:t>
            </w:r>
            <w:r w:rsidR="00BE60AA">
              <w:rPr>
                <w:b/>
                <w:szCs w:val="18"/>
              </w:rPr>
              <w:t>2</w:t>
            </w:r>
            <w:r>
              <w:rPr>
                <w:b/>
                <w:szCs w:val="18"/>
              </w:rPr>
              <w:t xml:space="preserve"> </w:t>
            </w:r>
            <w:r w:rsidRPr="00574A7F">
              <w:rPr>
                <w:bCs/>
                <w:szCs w:val="18"/>
              </w:rPr>
              <w:t>zoals omschreven in de Selectieleidraad:</w:t>
            </w:r>
          </w:p>
        </w:tc>
        <w:tc>
          <w:tcPr>
            <w:tcW w:w="4120" w:type="dxa"/>
          </w:tcPr>
          <w:p w14:paraId="54DE2BC0" w14:textId="4AA030CD" w:rsidR="00574A7F" w:rsidRPr="00BE60AA" w:rsidRDefault="00BE60AA" w:rsidP="00BE60AA">
            <w:pPr>
              <w:autoSpaceDN w:val="0"/>
              <w:spacing w:line="240" w:lineRule="exact"/>
              <w:textAlignment w:val="baseline"/>
              <w:rPr>
                <w:szCs w:val="18"/>
              </w:rPr>
            </w:pPr>
            <w:r>
              <w:rPr>
                <w:szCs w:val="18"/>
              </w:rPr>
              <w:t>D</w:t>
            </w:r>
            <w:r w:rsidR="00574A7F" w:rsidRPr="00BE60AA">
              <w:rPr>
                <w:szCs w:val="18"/>
              </w:rPr>
              <w:t>e implementatie van een oplossing t.b.v. zaakgericht werken waarbij de huidige en de nieuwe oplossing gedurende een periode van minimaal 12 maanden naast elkaar in gebruik zijn gebleven (migraties met de winkel open)</w:t>
            </w:r>
            <w:r>
              <w:rPr>
                <w:szCs w:val="18"/>
              </w:rPr>
              <w:t>.</w:t>
            </w:r>
          </w:p>
        </w:tc>
      </w:tr>
      <w:tr w:rsidR="00574A7F" w:rsidRPr="0094526F" w14:paraId="1C804649" w14:textId="77777777" w:rsidTr="005B68C5">
        <w:trPr>
          <w:cantSplit/>
        </w:trPr>
        <w:tc>
          <w:tcPr>
            <w:tcW w:w="525" w:type="dxa"/>
            <w:shd w:val="pct30" w:color="FFFF00" w:fill="auto"/>
          </w:tcPr>
          <w:p w14:paraId="79FC7488" w14:textId="77777777" w:rsidR="00574A7F" w:rsidRPr="0094526F" w:rsidRDefault="00574A7F" w:rsidP="005B68C5">
            <w:pPr>
              <w:tabs>
                <w:tab w:val="left" w:pos="1843"/>
              </w:tabs>
              <w:rPr>
                <w:b/>
                <w:bCs/>
                <w:szCs w:val="18"/>
              </w:rPr>
            </w:pPr>
            <w:r w:rsidRPr="0094526F">
              <w:rPr>
                <w:b/>
                <w:bCs/>
                <w:szCs w:val="18"/>
              </w:rPr>
              <w:t>1</w:t>
            </w:r>
          </w:p>
        </w:tc>
        <w:tc>
          <w:tcPr>
            <w:tcW w:w="9119" w:type="dxa"/>
            <w:gridSpan w:val="2"/>
            <w:shd w:val="pct30" w:color="FFFF00" w:fill="auto"/>
          </w:tcPr>
          <w:p w14:paraId="650F7173" w14:textId="77777777" w:rsidR="00574A7F" w:rsidRPr="0094526F" w:rsidRDefault="00574A7F" w:rsidP="005B68C5">
            <w:pPr>
              <w:tabs>
                <w:tab w:val="left" w:pos="1843"/>
              </w:tabs>
              <w:rPr>
                <w:b/>
                <w:szCs w:val="18"/>
              </w:rPr>
            </w:pPr>
            <w:r>
              <w:rPr>
                <w:b/>
                <w:szCs w:val="18"/>
              </w:rPr>
              <w:t>G</w:t>
            </w:r>
            <w:r w:rsidRPr="0094526F">
              <w:rPr>
                <w:b/>
                <w:szCs w:val="18"/>
              </w:rPr>
              <w:t>egevens</w:t>
            </w:r>
            <w:r>
              <w:rPr>
                <w:b/>
                <w:szCs w:val="18"/>
              </w:rPr>
              <w:t xml:space="preserve"> referent</w:t>
            </w:r>
          </w:p>
        </w:tc>
      </w:tr>
      <w:tr w:rsidR="00574A7F" w:rsidRPr="0094526F" w14:paraId="38AEA4F8" w14:textId="77777777" w:rsidTr="005B68C5">
        <w:trPr>
          <w:cantSplit/>
        </w:trPr>
        <w:tc>
          <w:tcPr>
            <w:tcW w:w="525" w:type="dxa"/>
            <w:shd w:val="pct30" w:color="FFFF00" w:fill="auto"/>
          </w:tcPr>
          <w:p w14:paraId="00151B84" w14:textId="77777777" w:rsidR="00574A7F" w:rsidRPr="0094526F" w:rsidRDefault="00574A7F" w:rsidP="005B68C5">
            <w:pPr>
              <w:tabs>
                <w:tab w:val="left" w:pos="1843"/>
              </w:tabs>
              <w:rPr>
                <w:szCs w:val="18"/>
              </w:rPr>
            </w:pPr>
          </w:p>
        </w:tc>
        <w:tc>
          <w:tcPr>
            <w:tcW w:w="4999" w:type="dxa"/>
            <w:shd w:val="pct30" w:color="FFFF00" w:fill="auto"/>
          </w:tcPr>
          <w:p w14:paraId="44CD44E2" w14:textId="77777777" w:rsidR="00574A7F" w:rsidRPr="0094526F" w:rsidRDefault="00574A7F" w:rsidP="005B68C5">
            <w:pPr>
              <w:tabs>
                <w:tab w:val="left" w:pos="1843"/>
              </w:tabs>
              <w:rPr>
                <w:szCs w:val="18"/>
              </w:rPr>
            </w:pPr>
            <w:r>
              <w:rPr>
                <w:szCs w:val="18"/>
              </w:rPr>
              <w:t>Bedrijfsnaam</w:t>
            </w:r>
          </w:p>
        </w:tc>
        <w:tc>
          <w:tcPr>
            <w:tcW w:w="4120" w:type="dxa"/>
          </w:tcPr>
          <w:p w14:paraId="11D87935" w14:textId="77777777" w:rsidR="00574A7F" w:rsidRPr="0094526F" w:rsidRDefault="00574A7F" w:rsidP="005B68C5">
            <w:pPr>
              <w:tabs>
                <w:tab w:val="left" w:pos="1843"/>
              </w:tabs>
              <w:spacing w:line="280" w:lineRule="atLeast"/>
              <w:rPr>
                <w:rFonts w:eastAsia="MS Mincho"/>
                <w:szCs w:val="18"/>
              </w:rPr>
            </w:pPr>
          </w:p>
        </w:tc>
      </w:tr>
      <w:tr w:rsidR="00574A7F" w:rsidRPr="0094526F" w14:paraId="25D83EB8" w14:textId="77777777" w:rsidTr="005B68C5">
        <w:trPr>
          <w:cantSplit/>
        </w:trPr>
        <w:tc>
          <w:tcPr>
            <w:tcW w:w="525" w:type="dxa"/>
            <w:shd w:val="pct30" w:color="FFFF00" w:fill="auto"/>
          </w:tcPr>
          <w:p w14:paraId="1EFB9935" w14:textId="77777777" w:rsidR="00574A7F" w:rsidRPr="0094526F" w:rsidRDefault="00574A7F" w:rsidP="005B68C5">
            <w:pPr>
              <w:tabs>
                <w:tab w:val="left" w:pos="1843"/>
              </w:tabs>
              <w:rPr>
                <w:szCs w:val="18"/>
              </w:rPr>
            </w:pPr>
          </w:p>
        </w:tc>
        <w:tc>
          <w:tcPr>
            <w:tcW w:w="4999" w:type="dxa"/>
            <w:shd w:val="pct30" w:color="FFFF00" w:fill="auto"/>
          </w:tcPr>
          <w:p w14:paraId="35315B4C" w14:textId="77777777" w:rsidR="00574A7F" w:rsidRPr="0094526F" w:rsidRDefault="00574A7F" w:rsidP="005B68C5">
            <w:pPr>
              <w:tabs>
                <w:tab w:val="left" w:pos="1843"/>
              </w:tabs>
              <w:rPr>
                <w:szCs w:val="18"/>
              </w:rPr>
            </w:pPr>
            <w:r w:rsidRPr="0094526F">
              <w:rPr>
                <w:szCs w:val="18"/>
              </w:rPr>
              <w:t>Adres</w:t>
            </w:r>
          </w:p>
        </w:tc>
        <w:tc>
          <w:tcPr>
            <w:tcW w:w="4120" w:type="dxa"/>
          </w:tcPr>
          <w:p w14:paraId="418852AB" w14:textId="77777777" w:rsidR="00574A7F" w:rsidRPr="0094526F" w:rsidRDefault="00574A7F" w:rsidP="005B68C5">
            <w:pPr>
              <w:tabs>
                <w:tab w:val="left" w:pos="1843"/>
              </w:tabs>
              <w:spacing w:line="280" w:lineRule="atLeast"/>
              <w:rPr>
                <w:rFonts w:eastAsia="MS Mincho"/>
                <w:szCs w:val="18"/>
              </w:rPr>
            </w:pPr>
          </w:p>
        </w:tc>
      </w:tr>
      <w:tr w:rsidR="00574A7F" w:rsidRPr="0094526F" w14:paraId="4303C093" w14:textId="77777777" w:rsidTr="005B68C5">
        <w:trPr>
          <w:cantSplit/>
        </w:trPr>
        <w:tc>
          <w:tcPr>
            <w:tcW w:w="525" w:type="dxa"/>
            <w:shd w:val="pct30" w:color="FFFF00" w:fill="auto"/>
          </w:tcPr>
          <w:p w14:paraId="73EACF17" w14:textId="77777777" w:rsidR="00574A7F" w:rsidRPr="0094526F" w:rsidRDefault="00574A7F" w:rsidP="005B68C5">
            <w:pPr>
              <w:tabs>
                <w:tab w:val="left" w:pos="1843"/>
              </w:tabs>
              <w:rPr>
                <w:szCs w:val="18"/>
              </w:rPr>
            </w:pPr>
          </w:p>
        </w:tc>
        <w:tc>
          <w:tcPr>
            <w:tcW w:w="4999" w:type="dxa"/>
            <w:shd w:val="pct30" w:color="FFFF00" w:fill="auto"/>
          </w:tcPr>
          <w:p w14:paraId="121792AE" w14:textId="77777777" w:rsidR="00574A7F" w:rsidRPr="0094526F" w:rsidRDefault="00574A7F" w:rsidP="005B68C5">
            <w:pPr>
              <w:tabs>
                <w:tab w:val="left" w:pos="1843"/>
              </w:tabs>
              <w:rPr>
                <w:szCs w:val="18"/>
              </w:rPr>
            </w:pPr>
            <w:r w:rsidRPr="0094526F">
              <w:rPr>
                <w:szCs w:val="18"/>
              </w:rPr>
              <w:t>Postcode en plaats</w:t>
            </w:r>
          </w:p>
        </w:tc>
        <w:tc>
          <w:tcPr>
            <w:tcW w:w="4120" w:type="dxa"/>
          </w:tcPr>
          <w:p w14:paraId="2D62D14A" w14:textId="77777777" w:rsidR="00574A7F" w:rsidRPr="0094526F" w:rsidRDefault="00574A7F" w:rsidP="005B68C5">
            <w:pPr>
              <w:tabs>
                <w:tab w:val="left" w:pos="1843"/>
              </w:tabs>
              <w:spacing w:line="280" w:lineRule="atLeast"/>
              <w:rPr>
                <w:rFonts w:eastAsia="MS Mincho"/>
                <w:szCs w:val="18"/>
              </w:rPr>
            </w:pPr>
          </w:p>
        </w:tc>
      </w:tr>
      <w:tr w:rsidR="00574A7F" w:rsidRPr="0094526F" w14:paraId="3DEA9632" w14:textId="77777777" w:rsidTr="005B68C5">
        <w:trPr>
          <w:cantSplit/>
        </w:trPr>
        <w:tc>
          <w:tcPr>
            <w:tcW w:w="525" w:type="dxa"/>
            <w:shd w:val="pct30" w:color="FFFF00" w:fill="auto"/>
          </w:tcPr>
          <w:p w14:paraId="01FFA631" w14:textId="77777777" w:rsidR="00574A7F" w:rsidRPr="0094526F" w:rsidRDefault="00574A7F" w:rsidP="005B68C5">
            <w:pPr>
              <w:tabs>
                <w:tab w:val="left" w:pos="1843"/>
              </w:tabs>
              <w:rPr>
                <w:szCs w:val="18"/>
              </w:rPr>
            </w:pPr>
          </w:p>
        </w:tc>
        <w:tc>
          <w:tcPr>
            <w:tcW w:w="4999" w:type="dxa"/>
            <w:shd w:val="pct30" w:color="FFFF00" w:fill="auto"/>
          </w:tcPr>
          <w:p w14:paraId="479750A9" w14:textId="77777777" w:rsidR="00574A7F" w:rsidRPr="0094526F" w:rsidRDefault="00574A7F" w:rsidP="005B68C5">
            <w:pPr>
              <w:tabs>
                <w:tab w:val="left" w:pos="1843"/>
              </w:tabs>
              <w:rPr>
                <w:szCs w:val="18"/>
              </w:rPr>
            </w:pPr>
            <w:r w:rsidRPr="0094526F">
              <w:rPr>
                <w:szCs w:val="18"/>
              </w:rPr>
              <w:t>Naam contactpersoon</w:t>
            </w:r>
          </w:p>
        </w:tc>
        <w:tc>
          <w:tcPr>
            <w:tcW w:w="4120" w:type="dxa"/>
          </w:tcPr>
          <w:p w14:paraId="12FE3958" w14:textId="77777777" w:rsidR="00574A7F" w:rsidRPr="0094526F" w:rsidRDefault="00574A7F" w:rsidP="005B68C5">
            <w:pPr>
              <w:tabs>
                <w:tab w:val="left" w:pos="1843"/>
              </w:tabs>
              <w:spacing w:line="280" w:lineRule="atLeast"/>
              <w:rPr>
                <w:rFonts w:eastAsia="MS Mincho"/>
                <w:szCs w:val="18"/>
              </w:rPr>
            </w:pPr>
          </w:p>
        </w:tc>
      </w:tr>
      <w:tr w:rsidR="00574A7F" w:rsidRPr="0094526F" w14:paraId="409A4492" w14:textId="77777777" w:rsidTr="005B68C5">
        <w:trPr>
          <w:cantSplit/>
        </w:trPr>
        <w:tc>
          <w:tcPr>
            <w:tcW w:w="525" w:type="dxa"/>
            <w:shd w:val="pct30" w:color="FFFF00" w:fill="auto"/>
          </w:tcPr>
          <w:p w14:paraId="6B90E2F7" w14:textId="77777777" w:rsidR="00574A7F" w:rsidRPr="0094526F" w:rsidRDefault="00574A7F" w:rsidP="005B68C5">
            <w:pPr>
              <w:tabs>
                <w:tab w:val="left" w:pos="1843"/>
              </w:tabs>
              <w:rPr>
                <w:szCs w:val="18"/>
              </w:rPr>
            </w:pPr>
          </w:p>
        </w:tc>
        <w:tc>
          <w:tcPr>
            <w:tcW w:w="4999" w:type="dxa"/>
            <w:shd w:val="pct30" w:color="FFFF00" w:fill="auto"/>
          </w:tcPr>
          <w:p w14:paraId="305FFFAA" w14:textId="77777777" w:rsidR="00574A7F" w:rsidRPr="0094526F" w:rsidRDefault="00574A7F" w:rsidP="005B68C5">
            <w:pPr>
              <w:tabs>
                <w:tab w:val="left" w:pos="1843"/>
              </w:tabs>
              <w:rPr>
                <w:szCs w:val="18"/>
              </w:rPr>
            </w:pPr>
            <w:r w:rsidRPr="0094526F">
              <w:rPr>
                <w:szCs w:val="18"/>
              </w:rPr>
              <w:t>Functie contactpersoon</w:t>
            </w:r>
          </w:p>
        </w:tc>
        <w:tc>
          <w:tcPr>
            <w:tcW w:w="4120" w:type="dxa"/>
          </w:tcPr>
          <w:p w14:paraId="6DDFDFD1" w14:textId="77777777" w:rsidR="00574A7F" w:rsidRPr="0094526F" w:rsidRDefault="00574A7F" w:rsidP="005B68C5">
            <w:pPr>
              <w:tabs>
                <w:tab w:val="left" w:pos="1843"/>
              </w:tabs>
              <w:spacing w:line="280" w:lineRule="atLeast"/>
              <w:rPr>
                <w:rFonts w:eastAsia="MS Mincho"/>
                <w:szCs w:val="18"/>
              </w:rPr>
            </w:pPr>
          </w:p>
        </w:tc>
      </w:tr>
      <w:tr w:rsidR="00574A7F" w:rsidRPr="0094526F" w14:paraId="10F88951" w14:textId="77777777" w:rsidTr="005B68C5">
        <w:trPr>
          <w:cantSplit/>
        </w:trPr>
        <w:tc>
          <w:tcPr>
            <w:tcW w:w="525" w:type="dxa"/>
            <w:shd w:val="pct30" w:color="FFFF00" w:fill="auto"/>
          </w:tcPr>
          <w:p w14:paraId="79456163" w14:textId="77777777" w:rsidR="00574A7F" w:rsidRPr="0094526F" w:rsidRDefault="00574A7F" w:rsidP="005B68C5">
            <w:pPr>
              <w:tabs>
                <w:tab w:val="left" w:pos="1843"/>
              </w:tabs>
              <w:rPr>
                <w:szCs w:val="18"/>
              </w:rPr>
            </w:pPr>
          </w:p>
        </w:tc>
        <w:tc>
          <w:tcPr>
            <w:tcW w:w="4999" w:type="dxa"/>
            <w:shd w:val="pct30" w:color="FFFF00" w:fill="auto"/>
          </w:tcPr>
          <w:p w14:paraId="75B616B0" w14:textId="77777777" w:rsidR="00574A7F" w:rsidRPr="0094526F" w:rsidRDefault="00574A7F" w:rsidP="005B68C5">
            <w:pPr>
              <w:tabs>
                <w:tab w:val="left" w:pos="1843"/>
              </w:tabs>
              <w:rPr>
                <w:szCs w:val="18"/>
              </w:rPr>
            </w:pPr>
            <w:r w:rsidRPr="0094526F">
              <w:rPr>
                <w:szCs w:val="18"/>
              </w:rPr>
              <w:t>Telefoonnummer</w:t>
            </w:r>
          </w:p>
        </w:tc>
        <w:tc>
          <w:tcPr>
            <w:tcW w:w="4120" w:type="dxa"/>
          </w:tcPr>
          <w:p w14:paraId="6591445D" w14:textId="77777777" w:rsidR="00574A7F" w:rsidRPr="0094526F" w:rsidRDefault="00574A7F" w:rsidP="005B68C5">
            <w:pPr>
              <w:tabs>
                <w:tab w:val="left" w:pos="1843"/>
              </w:tabs>
              <w:spacing w:line="280" w:lineRule="atLeast"/>
              <w:rPr>
                <w:rFonts w:eastAsia="MS Mincho"/>
                <w:szCs w:val="18"/>
              </w:rPr>
            </w:pPr>
          </w:p>
        </w:tc>
      </w:tr>
      <w:tr w:rsidR="00574A7F" w:rsidRPr="0094526F" w14:paraId="03C17BE4" w14:textId="77777777" w:rsidTr="005B68C5">
        <w:trPr>
          <w:cantSplit/>
        </w:trPr>
        <w:tc>
          <w:tcPr>
            <w:tcW w:w="525" w:type="dxa"/>
            <w:shd w:val="pct30" w:color="FFFF00" w:fill="auto"/>
          </w:tcPr>
          <w:p w14:paraId="29B8A0A0" w14:textId="77777777" w:rsidR="00574A7F" w:rsidRPr="0094526F" w:rsidRDefault="00574A7F" w:rsidP="005B68C5">
            <w:pPr>
              <w:tabs>
                <w:tab w:val="left" w:pos="1843"/>
              </w:tabs>
              <w:rPr>
                <w:szCs w:val="18"/>
              </w:rPr>
            </w:pPr>
          </w:p>
        </w:tc>
        <w:tc>
          <w:tcPr>
            <w:tcW w:w="4999" w:type="dxa"/>
            <w:shd w:val="pct30" w:color="FFFF00" w:fill="auto"/>
          </w:tcPr>
          <w:p w14:paraId="2AF6D672" w14:textId="77777777" w:rsidR="00574A7F" w:rsidRPr="0094526F" w:rsidRDefault="00574A7F" w:rsidP="005B68C5">
            <w:pPr>
              <w:tabs>
                <w:tab w:val="left" w:pos="1843"/>
              </w:tabs>
              <w:rPr>
                <w:szCs w:val="18"/>
              </w:rPr>
            </w:pPr>
            <w:r w:rsidRPr="0094526F">
              <w:rPr>
                <w:szCs w:val="18"/>
              </w:rPr>
              <w:t>E-mailadres</w:t>
            </w:r>
          </w:p>
        </w:tc>
        <w:tc>
          <w:tcPr>
            <w:tcW w:w="4120" w:type="dxa"/>
          </w:tcPr>
          <w:p w14:paraId="5A8D8F5B" w14:textId="77777777" w:rsidR="00574A7F" w:rsidRPr="0094526F" w:rsidRDefault="00574A7F" w:rsidP="005B68C5">
            <w:pPr>
              <w:tabs>
                <w:tab w:val="left" w:pos="1843"/>
              </w:tabs>
              <w:spacing w:line="280" w:lineRule="atLeast"/>
              <w:rPr>
                <w:rFonts w:eastAsia="MS Mincho"/>
                <w:szCs w:val="18"/>
              </w:rPr>
            </w:pPr>
          </w:p>
        </w:tc>
      </w:tr>
      <w:tr w:rsidR="00574A7F" w:rsidRPr="0094526F" w14:paraId="1AA43B8A" w14:textId="77777777" w:rsidTr="005B68C5">
        <w:trPr>
          <w:cantSplit/>
          <w:trHeight w:val="430"/>
        </w:trPr>
        <w:tc>
          <w:tcPr>
            <w:tcW w:w="525" w:type="dxa"/>
            <w:shd w:val="pct30" w:color="FFFF00" w:fill="auto"/>
          </w:tcPr>
          <w:p w14:paraId="30BA8789" w14:textId="77777777" w:rsidR="00574A7F" w:rsidRPr="0094526F" w:rsidRDefault="00574A7F" w:rsidP="005B68C5">
            <w:pPr>
              <w:tabs>
                <w:tab w:val="left" w:pos="1843"/>
              </w:tabs>
              <w:rPr>
                <w:b/>
                <w:bCs/>
                <w:szCs w:val="18"/>
              </w:rPr>
            </w:pPr>
            <w:r w:rsidRPr="0094526F">
              <w:rPr>
                <w:b/>
                <w:bCs/>
                <w:szCs w:val="18"/>
              </w:rPr>
              <w:t>2</w:t>
            </w:r>
          </w:p>
        </w:tc>
        <w:tc>
          <w:tcPr>
            <w:tcW w:w="9119" w:type="dxa"/>
            <w:gridSpan w:val="2"/>
            <w:shd w:val="pct30" w:color="FFFF00" w:fill="auto"/>
          </w:tcPr>
          <w:p w14:paraId="7EEE64F6" w14:textId="77777777" w:rsidR="00574A7F" w:rsidRPr="0094526F" w:rsidRDefault="00574A7F" w:rsidP="005B68C5">
            <w:pPr>
              <w:tabs>
                <w:tab w:val="left" w:pos="1843"/>
              </w:tabs>
              <w:rPr>
                <w:b/>
                <w:szCs w:val="18"/>
              </w:rPr>
            </w:pPr>
            <w:r w:rsidRPr="0094526F">
              <w:rPr>
                <w:b/>
                <w:szCs w:val="18"/>
              </w:rPr>
              <w:t>Algemene informatie referentie-opdracht</w:t>
            </w:r>
          </w:p>
        </w:tc>
      </w:tr>
      <w:tr w:rsidR="00574A7F" w:rsidRPr="0094526F" w14:paraId="0D2268F9" w14:textId="77777777" w:rsidTr="005B68C5">
        <w:trPr>
          <w:cantSplit/>
        </w:trPr>
        <w:tc>
          <w:tcPr>
            <w:tcW w:w="525" w:type="dxa"/>
            <w:shd w:val="pct30" w:color="FFFF00" w:fill="auto"/>
          </w:tcPr>
          <w:p w14:paraId="298CCE83" w14:textId="77777777" w:rsidR="00574A7F" w:rsidRPr="0094526F" w:rsidRDefault="00574A7F" w:rsidP="005B68C5">
            <w:pPr>
              <w:tabs>
                <w:tab w:val="left" w:pos="1843"/>
              </w:tabs>
              <w:rPr>
                <w:szCs w:val="18"/>
              </w:rPr>
            </w:pPr>
          </w:p>
        </w:tc>
        <w:tc>
          <w:tcPr>
            <w:tcW w:w="4999" w:type="dxa"/>
            <w:shd w:val="pct30" w:color="FFFF00" w:fill="auto"/>
          </w:tcPr>
          <w:p w14:paraId="19DB45F8" w14:textId="77777777" w:rsidR="00574A7F" w:rsidRPr="0094526F" w:rsidRDefault="00574A7F" w:rsidP="005B68C5">
            <w:pPr>
              <w:tabs>
                <w:tab w:val="left" w:pos="1843"/>
              </w:tabs>
              <w:rPr>
                <w:szCs w:val="18"/>
              </w:rPr>
            </w:pPr>
            <w:r>
              <w:rPr>
                <w:szCs w:val="18"/>
              </w:rPr>
              <w:t>Opdrachtnemer/Uitvoerder van de opdracht</w:t>
            </w:r>
          </w:p>
        </w:tc>
        <w:tc>
          <w:tcPr>
            <w:tcW w:w="4120" w:type="dxa"/>
          </w:tcPr>
          <w:p w14:paraId="0C17EE6C" w14:textId="77777777" w:rsidR="00574A7F" w:rsidRPr="0094526F" w:rsidRDefault="00574A7F" w:rsidP="005B68C5">
            <w:pPr>
              <w:tabs>
                <w:tab w:val="left" w:pos="1843"/>
              </w:tabs>
              <w:spacing w:line="280" w:lineRule="atLeast"/>
              <w:rPr>
                <w:rFonts w:eastAsia="MS Mincho"/>
                <w:szCs w:val="18"/>
              </w:rPr>
            </w:pPr>
          </w:p>
        </w:tc>
      </w:tr>
      <w:tr w:rsidR="00574A7F" w:rsidRPr="0094526F" w14:paraId="4B2C4419" w14:textId="77777777" w:rsidTr="005B68C5">
        <w:trPr>
          <w:cantSplit/>
        </w:trPr>
        <w:tc>
          <w:tcPr>
            <w:tcW w:w="525" w:type="dxa"/>
            <w:shd w:val="pct30" w:color="FFFF00" w:fill="auto"/>
          </w:tcPr>
          <w:p w14:paraId="7C21D3B9" w14:textId="77777777" w:rsidR="00574A7F" w:rsidRPr="0094526F" w:rsidRDefault="00574A7F" w:rsidP="005B68C5">
            <w:pPr>
              <w:tabs>
                <w:tab w:val="left" w:pos="1843"/>
              </w:tabs>
              <w:rPr>
                <w:szCs w:val="18"/>
              </w:rPr>
            </w:pPr>
          </w:p>
        </w:tc>
        <w:tc>
          <w:tcPr>
            <w:tcW w:w="4999" w:type="dxa"/>
            <w:shd w:val="pct30" w:color="FFFF00" w:fill="auto"/>
          </w:tcPr>
          <w:p w14:paraId="38C4540C" w14:textId="77777777" w:rsidR="00574A7F" w:rsidRPr="0094526F" w:rsidRDefault="00574A7F" w:rsidP="005B68C5">
            <w:pPr>
              <w:tabs>
                <w:tab w:val="left" w:pos="1843"/>
              </w:tabs>
              <w:rPr>
                <w:szCs w:val="18"/>
              </w:rPr>
            </w:pPr>
            <w:r w:rsidRPr="0094526F">
              <w:rPr>
                <w:szCs w:val="18"/>
              </w:rPr>
              <w:t>Startdatum van de referentie-opdracht</w:t>
            </w:r>
          </w:p>
        </w:tc>
        <w:tc>
          <w:tcPr>
            <w:tcW w:w="4120" w:type="dxa"/>
          </w:tcPr>
          <w:p w14:paraId="5ED9234E" w14:textId="77777777" w:rsidR="00574A7F" w:rsidRPr="0094526F" w:rsidRDefault="00574A7F" w:rsidP="005B68C5">
            <w:pPr>
              <w:tabs>
                <w:tab w:val="left" w:pos="1843"/>
              </w:tabs>
              <w:spacing w:line="280" w:lineRule="atLeast"/>
              <w:rPr>
                <w:rFonts w:eastAsia="MS Mincho"/>
                <w:szCs w:val="18"/>
              </w:rPr>
            </w:pPr>
          </w:p>
        </w:tc>
      </w:tr>
      <w:tr w:rsidR="00574A7F" w:rsidRPr="0094526F" w14:paraId="444F6ED4" w14:textId="77777777" w:rsidTr="005B68C5">
        <w:trPr>
          <w:cantSplit/>
        </w:trPr>
        <w:tc>
          <w:tcPr>
            <w:tcW w:w="525" w:type="dxa"/>
            <w:shd w:val="pct30" w:color="FFFF00" w:fill="auto"/>
          </w:tcPr>
          <w:p w14:paraId="7C3D47F9" w14:textId="77777777" w:rsidR="00574A7F" w:rsidRPr="0094526F" w:rsidRDefault="00574A7F" w:rsidP="005B68C5">
            <w:pPr>
              <w:tabs>
                <w:tab w:val="left" w:pos="1843"/>
              </w:tabs>
              <w:rPr>
                <w:szCs w:val="18"/>
              </w:rPr>
            </w:pPr>
          </w:p>
        </w:tc>
        <w:tc>
          <w:tcPr>
            <w:tcW w:w="4999" w:type="dxa"/>
            <w:shd w:val="pct30" w:color="FFFF00" w:fill="auto"/>
          </w:tcPr>
          <w:p w14:paraId="55FF13F1" w14:textId="77777777" w:rsidR="00574A7F" w:rsidRPr="0094526F" w:rsidRDefault="00574A7F" w:rsidP="005B68C5">
            <w:pPr>
              <w:tabs>
                <w:tab w:val="left" w:pos="1843"/>
              </w:tabs>
              <w:rPr>
                <w:szCs w:val="18"/>
              </w:rPr>
            </w:pPr>
            <w:r w:rsidRPr="0094526F">
              <w:rPr>
                <w:szCs w:val="18"/>
              </w:rPr>
              <w:t>Einddatum van de referentie-opdracht</w:t>
            </w:r>
          </w:p>
        </w:tc>
        <w:tc>
          <w:tcPr>
            <w:tcW w:w="4120" w:type="dxa"/>
          </w:tcPr>
          <w:p w14:paraId="35ACE163" w14:textId="77777777" w:rsidR="00574A7F" w:rsidRPr="0094526F" w:rsidRDefault="00574A7F" w:rsidP="005B68C5">
            <w:pPr>
              <w:tabs>
                <w:tab w:val="left" w:pos="1843"/>
              </w:tabs>
              <w:spacing w:line="280" w:lineRule="atLeast"/>
              <w:rPr>
                <w:rFonts w:eastAsia="MS Mincho"/>
                <w:szCs w:val="18"/>
              </w:rPr>
            </w:pPr>
          </w:p>
        </w:tc>
      </w:tr>
      <w:tr w:rsidR="00574A7F" w:rsidRPr="0094526F" w14:paraId="5DA9BBEA" w14:textId="77777777" w:rsidTr="005B68C5">
        <w:trPr>
          <w:cantSplit/>
        </w:trPr>
        <w:tc>
          <w:tcPr>
            <w:tcW w:w="525" w:type="dxa"/>
            <w:shd w:val="pct30" w:color="FFFF00" w:fill="auto"/>
          </w:tcPr>
          <w:p w14:paraId="365B8904" w14:textId="77777777" w:rsidR="00574A7F" w:rsidRPr="0094526F" w:rsidRDefault="00574A7F" w:rsidP="005B68C5">
            <w:pPr>
              <w:tabs>
                <w:tab w:val="left" w:pos="1843"/>
              </w:tabs>
              <w:rPr>
                <w:szCs w:val="18"/>
              </w:rPr>
            </w:pPr>
          </w:p>
        </w:tc>
        <w:tc>
          <w:tcPr>
            <w:tcW w:w="4999" w:type="dxa"/>
            <w:shd w:val="pct30" w:color="FFFF00" w:fill="auto"/>
          </w:tcPr>
          <w:p w14:paraId="70A43BA9" w14:textId="77777777" w:rsidR="00574A7F" w:rsidRPr="00525C66" w:rsidRDefault="00574A7F" w:rsidP="005B68C5">
            <w:pPr>
              <w:tabs>
                <w:tab w:val="left" w:pos="1843"/>
              </w:tabs>
              <w:rPr>
                <w:szCs w:val="18"/>
              </w:rPr>
            </w:pPr>
            <w:r w:rsidRPr="00525C66">
              <w:rPr>
                <w:szCs w:val="18"/>
              </w:rPr>
              <w:t>Gewerkt in samenwerkingsverband</w:t>
            </w:r>
          </w:p>
        </w:tc>
        <w:tc>
          <w:tcPr>
            <w:tcW w:w="4120" w:type="dxa"/>
          </w:tcPr>
          <w:p w14:paraId="6791C119" w14:textId="77777777" w:rsidR="00574A7F" w:rsidRPr="0094526F" w:rsidRDefault="00574A7F" w:rsidP="005B68C5">
            <w:pPr>
              <w:tabs>
                <w:tab w:val="left" w:pos="1843"/>
              </w:tabs>
              <w:spacing w:line="280" w:lineRule="atLeast"/>
              <w:rPr>
                <w:rFonts w:eastAsia="MS Mincho"/>
                <w:szCs w:val="18"/>
              </w:rPr>
            </w:pPr>
            <w:r w:rsidRPr="0094526F">
              <w:rPr>
                <w:rFonts w:eastAsia="MS Mincho"/>
                <w:szCs w:val="18"/>
              </w:rPr>
              <w:t>Ja / Nee</w:t>
            </w:r>
          </w:p>
        </w:tc>
      </w:tr>
      <w:tr w:rsidR="00574A7F" w:rsidRPr="0094526F" w14:paraId="45D715E4" w14:textId="77777777" w:rsidTr="005B68C5">
        <w:trPr>
          <w:cantSplit/>
        </w:trPr>
        <w:tc>
          <w:tcPr>
            <w:tcW w:w="525" w:type="dxa"/>
            <w:shd w:val="pct30" w:color="FFFF00" w:fill="auto"/>
          </w:tcPr>
          <w:p w14:paraId="539AE60F" w14:textId="77777777" w:rsidR="00574A7F" w:rsidRPr="0094526F" w:rsidRDefault="00574A7F" w:rsidP="005B68C5">
            <w:pPr>
              <w:tabs>
                <w:tab w:val="left" w:pos="1843"/>
              </w:tabs>
              <w:rPr>
                <w:szCs w:val="18"/>
              </w:rPr>
            </w:pPr>
          </w:p>
        </w:tc>
        <w:tc>
          <w:tcPr>
            <w:tcW w:w="4999" w:type="dxa"/>
            <w:shd w:val="pct30" w:color="FFFF00" w:fill="auto"/>
          </w:tcPr>
          <w:p w14:paraId="7878B66C" w14:textId="77777777" w:rsidR="00574A7F" w:rsidRPr="00525C66" w:rsidRDefault="00574A7F" w:rsidP="005B68C5">
            <w:pPr>
              <w:tabs>
                <w:tab w:val="left" w:pos="1843"/>
              </w:tabs>
              <w:rPr>
                <w:szCs w:val="18"/>
              </w:rPr>
            </w:pPr>
            <w:r w:rsidRPr="00525C66">
              <w:rPr>
                <w:rFonts w:eastAsia="MS Mincho"/>
                <w:szCs w:val="18"/>
              </w:rPr>
              <w:t>Indien ja, op welk lid/leden van het samenwerkingsverband is deze referentie-opdracht van toepassing?</w:t>
            </w:r>
          </w:p>
        </w:tc>
        <w:tc>
          <w:tcPr>
            <w:tcW w:w="4120" w:type="dxa"/>
          </w:tcPr>
          <w:p w14:paraId="49FB396E" w14:textId="77777777" w:rsidR="00574A7F" w:rsidRPr="0094526F" w:rsidRDefault="00574A7F" w:rsidP="005B68C5">
            <w:pPr>
              <w:tabs>
                <w:tab w:val="left" w:pos="1843"/>
              </w:tabs>
              <w:spacing w:line="280" w:lineRule="atLeast"/>
              <w:rPr>
                <w:rFonts w:eastAsia="MS Mincho"/>
                <w:szCs w:val="18"/>
              </w:rPr>
            </w:pPr>
          </w:p>
        </w:tc>
      </w:tr>
      <w:tr w:rsidR="00574A7F" w:rsidRPr="0094526F" w14:paraId="77591DAB" w14:textId="77777777" w:rsidTr="005B68C5">
        <w:trPr>
          <w:cantSplit/>
        </w:trPr>
        <w:tc>
          <w:tcPr>
            <w:tcW w:w="525" w:type="dxa"/>
            <w:shd w:val="pct30" w:color="FFFF00" w:fill="auto"/>
          </w:tcPr>
          <w:p w14:paraId="676F9901" w14:textId="77777777" w:rsidR="00574A7F" w:rsidRPr="0094526F" w:rsidRDefault="00574A7F" w:rsidP="005B68C5">
            <w:pPr>
              <w:tabs>
                <w:tab w:val="left" w:pos="1843"/>
              </w:tabs>
              <w:rPr>
                <w:szCs w:val="18"/>
              </w:rPr>
            </w:pPr>
          </w:p>
        </w:tc>
        <w:tc>
          <w:tcPr>
            <w:tcW w:w="4999" w:type="dxa"/>
            <w:shd w:val="pct30" w:color="FFFF00" w:fill="auto"/>
          </w:tcPr>
          <w:p w14:paraId="3F4D98A6" w14:textId="77777777" w:rsidR="00574A7F" w:rsidRPr="0094526F" w:rsidRDefault="00574A7F" w:rsidP="005B68C5">
            <w:pPr>
              <w:tabs>
                <w:tab w:val="left" w:pos="1843"/>
              </w:tabs>
              <w:rPr>
                <w:szCs w:val="18"/>
              </w:rPr>
            </w:pPr>
            <w:r w:rsidRPr="0094526F">
              <w:rPr>
                <w:szCs w:val="18"/>
              </w:rPr>
              <w:t>Opdrachtwaarde</w:t>
            </w:r>
          </w:p>
        </w:tc>
        <w:tc>
          <w:tcPr>
            <w:tcW w:w="4120" w:type="dxa"/>
          </w:tcPr>
          <w:p w14:paraId="1EE5F79E" w14:textId="77777777" w:rsidR="00574A7F" w:rsidRPr="0094526F" w:rsidRDefault="00574A7F" w:rsidP="005B68C5">
            <w:pPr>
              <w:tabs>
                <w:tab w:val="left" w:pos="1843"/>
              </w:tabs>
              <w:spacing w:line="280" w:lineRule="atLeast"/>
              <w:rPr>
                <w:rFonts w:eastAsia="MS Mincho"/>
                <w:szCs w:val="18"/>
              </w:rPr>
            </w:pPr>
            <w:r w:rsidRPr="0094526F">
              <w:rPr>
                <w:rFonts w:eastAsia="MS Mincho"/>
                <w:szCs w:val="18"/>
              </w:rPr>
              <w:t>€</w:t>
            </w:r>
          </w:p>
        </w:tc>
      </w:tr>
      <w:tr w:rsidR="00574A7F" w:rsidRPr="0094526F" w14:paraId="0E1E52D4" w14:textId="77777777" w:rsidTr="005B68C5">
        <w:trPr>
          <w:cantSplit/>
          <w:trHeight w:val="1687"/>
        </w:trPr>
        <w:tc>
          <w:tcPr>
            <w:tcW w:w="525" w:type="dxa"/>
            <w:shd w:val="pct30" w:color="FFFF00" w:fill="auto"/>
          </w:tcPr>
          <w:p w14:paraId="30D42EF2" w14:textId="77777777" w:rsidR="00574A7F" w:rsidRPr="0094526F" w:rsidRDefault="00574A7F" w:rsidP="005B68C5">
            <w:pPr>
              <w:tabs>
                <w:tab w:val="left" w:pos="1843"/>
              </w:tabs>
              <w:rPr>
                <w:szCs w:val="18"/>
              </w:rPr>
            </w:pPr>
          </w:p>
        </w:tc>
        <w:tc>
          <w:tcPr>
            <w:tcW w:w="4999" w:type="dxa"/>
            <w:shd w:val="pct30" w:color="FFFF00" w:fill="auto"/>
          </w:tcPr>
          <w:p w14:paraId="5719BD46" w14:textId="77777777" w:rsidR="00574A7F" w:rsidRPr="0094526F" w:rsidRDefault="00574A7F" w:rsidP="005B68C5">
            <w:pPr>
              <w:tabs>
                <w:tab w:val="left" w:pos="1843"/>
              </w:tabs>
              <w:rPr>
                <w:szCs w:val="18"/>
              </w:rPr>
            </w:pPr>
            <w:r w:rsidRPr="0094526F">
              <w:rPr>
                <w:szCs w:val="18"/>
              </w:rPr>
              <w:t xml:space="preserve">Algemene beschrijving organisatie </w:t>
            </w:r>
            <w:proofErr w:type="spellStart"/>
            <w:r w:rsidRPr="0094526F">
              <w:rPr>
                <w:szCs w:val="18"/>
              </w:rPr>
              <w:t>opdrachtgevende</w:t>
            </w:r>
            <w:proofErr w:type="spellEnd"/>
            <w:r w:rsidRPr="0094526F">
              <w:rPr>
                <w:szCs w:val="18"/>
              </w:rPr>
              <w:t xml:space="preserve"> instantie</w:t>
            </w:r>
          </w:p>
        </w:tc>
        <w:tc>
          <w:tcPr>
            <w:tcW w:w="4120" w:type="dxa"/>
          </w:tcPr>
          <w:p w14:paraId="117F0B96" w14:textId="77777777" w:rsidR="00574A7F" w:rsidRDefault="00574A7F" w:rsidP="005B68C5">
            <w:pPr>
              <w:tabs>
                <w:tab w:val="left" w:pos="1843"/>
              </w:tabs>
              <w:spacing w:line="280" w:lineRule="atLeast"/>
              <w:rPr>
                <w:rFonts w:eastAsia="MS Mincho"/>
                <w:szCs w:val="18"/>
              </w:rPr>
            </w:pPr>
          </w:p>
          <w:p w14:paraId="51EC3536" w14:textId="77777777" w:rsidR="00574A7F" w:rsidRDefault="00574A7F" w:rsidP="005B68C5">
            <w:pPr>
              <w:tabs>
                <w:tab w:val="left" w:pos="1843"/>
              </w:tabs>
              <w:spacing w:line="280" w:lineRule="atLeast"/>
              <w:rPr>
                <w:rFonts w:eastAsia="MS Mincho"/>
                <w:szCs w:val="18"/>
              </w:rPr>
            </w:pPr>
          </w:p>
          <w:p w14:paraId="6DC2298A" w14:textId="77777777" w:rsidR="00574A7F" w:rsidRDefault="00574A7F" w:rsidP="005B68C5">
            <w:pPr>
              <w:tabs>
                <w:tab w:val="left" w:pos="1843"/>
              </w:tabs>
              <w:spacing w:line="280" w:lineRule="atLeast"/>
              <w:rPr>
                <w:rFonts w:eastAsia="MS Mincho"/>
                <w:szCs w:val="18"/>
              </w:rPr>
            </w:pPr>
          </w:p>
          <w:p w14:paraId="4CC07391" w14:textId="77777777" w:rsidR="00574A7F" w:rsidRPr="0094526F" w:rsidRDefault="00574A7F" w:rsidP="005B68C5">
            <w:pPr>
              <w:tabs>
                <w:tab w:val="left" w:pos="1843"/>
              </w:tabs>
              <w:spacing w:line="280" w:lineRule="atLeast"/>
              <w:rPr>
                <w:rFonts w:eastAsia="MS Mincho"/>
                <w:szCs w:val="18"/>
              </w:rPr>
            </w:pPr>
          </w:p>
        </w:tc>
      </w:tr>
      <w:tr w:rsidR="00574A7F" w:rsidRPr="0094526F" w14:paraId="737BCDA8" w14:textId="77777777" w:rsidTr="005B68C5">
        <w:trPr>
          <w:cantSplit/>
        </w:trPr>
        <w:tc>
          <w:tcPr>
            <w:tcW w:w="525" w:type="dxa"/>
            <w:shd w:val="pct30" w:color="FFFF00" w:fill="auto"/>
          </w:tcPr>
          <w:p w14:paraId="3C5C37A1" w14:textId="77777777" w:rsidR="00574A7F" w:rsidRPr="0094526F" w:rsidRDefault="00574A7F" w:rsidP="005B68C5">
            <w:pPr>
              <w:tabs>
                <w:tab w:val="left" w:pos="1843"/>
              </w:tabs>
              <w:rPr>
                <w:b/>
                <w:bCs/>
                <w:szCs w:val="18"/>
              </w:rPr>
            </w:pPr>
            <w:r w:rsidRPr="0094526F">
              <w:rPr>
                <w:b/>
                <w:bCs/>
                <w:szCs w:val="18"/>
              </w:rPr>
              <w:t>3</w:t>
            </w:r>
          </w:p>
        </w:tc>
        <w:tc>
          <w:tcPr>
            <w:tcW w:w="9119" w:type="dxa"/>
            <w:gridSpan w:val="2"/>
            <w:shd w:val="pct30" w:color="FFFF00" w:fill="auto"/>
          </w:tcPr>
          <w:p w14:paraId="38CEE033" w14:textId="77777777" w:rsidR="00574A7F" w:rsidRPr="0094526F" w:rsidRDefault="00574A7F" w:rsidP="005B68C5">
            <w:pPr>
              <w:tabs>
                <w:tab w:val="left" w:pos="1843"/>
              </w:tabs>
              <w:rPr>
                <w:b/>
                <w:szCs w:val="18"/>
              </w:rPr>
            </w:pPr>
            <w:r w:rsidRPr="0094526F">
              <w:rPr>
                <w:b/>
                <w:szCs w:val="18"/>
              </w:rPr>
              <w:t>Omschrijving opdracht</w:t>
            </w:r>
          </w:p>
        </w:tc>
      </w:tr>
      <w:tr w:rsidR="00574A7F" w:rsidRPr="0094526F" w14:paraId="31DA59EB" w14:textId="77777777" w:rsidTr="005B68C5">
        <w:trPr>
          <w:cantSplit/>
          <w:trHeight w:val="433"/>
        </w:trPr>
        <w:tc>
          <w:tcPr>
            <w:tcW w:w="525" w:type="dxa"/>
            <w:shd w:val="pct30" w:color="FFFF00" w:fill="auto"/>
          </w:tcPr>
          <w:p w14:paraId="6F8D8AA8" w14:textId="77777777" w:rsidR="00574A7F" w:rsidRPr="0094526F" w:rsidRDefault="00574A7F" w:rsidP="005B68C5">
            <w:pPr>
              <w:tabs>
                <w:tab w:val="left" w:pos="1843"/>
              </w:tabs>
              <w:rPr>
                <w:szCs w:val="18"/>
              </w:rPr>
            </w:pPr>
          </w:p>
        </w:tc>
        <w:tc>
          <w:tcPr>
            <w:tcW w:w="4999" w:type="dxa"/>
            <w:shd w:val="pct30" w:color="FFFF00" w:fill="auto"/>
          </w:tcPr>
          <w:p w14:paraId="240D4D23" w14:textId="77777777" w:rsidR="00574A7F" w:rsidRPr="0094526F" w:rsidRDefault="00574A7F" w:rsidP="005B68C5">
            <w:pPr>
              <w:tabs>
                <w:tab w:val="left" w:pos="1843"/>
              </w:tabs>
              <w:rPr>
                <w:szCs w:val="18"/>
              </w:rPr>
            </w:pPr>
            <w:r w:rsidRPr="0094526F">
              <w:rPr>
                <w:szCs w:val="18"/>
              </w:rPr>
              <w:t>Titel</w:t>
            </w:r>
          </w:p>
        </w:tc>
        <w:tc>
          <w:tcPr>
            <w:tcW w:w="4120" w:type="dxa"/>
          </w:tcPr>
          <w:p w14:paraId="73984EC2" w14:textId="77777777" w:rsidR="00574A7F" w:rsidRDefault="00574A7F" w:rsidP="005B68C5">
            <w:pPr>
              <w:tabs>
                <w:tab w:val="left" w:pos="1843"/>
              </w:tabs>
              <w:spacing w:line="280" w:lineRule="atLeast"/>
              <w:rPr>
                <w:rFonts w:eastAsia="MS Mincho"/>
                <w:szCs w:val="18"/>
              </w:rPr>
            </w:pPr>
          </w:p>
          <w:p w14:paraId="2D55062B" w14:textId="77777777" w:rsidR="00BE60AA" w:rsidRPr="0094526F" w:rsidRDefault="00BE60AA" w:rsidP="005B68C5">
            <w:pPr>
              <w:tabs>
                <w:tab w:val="left" w:pos="1843"/>
              </w:tabs>
              <w:spacing w:line="280" w:lineRule="atLeast"/>
              <w:rPr>
                <w:rFonts w:eastAsia="MS Mincho"/>
                <w:szCs w:val="18"/>
              </w:rPr>
            </w:pPr>
          </w:p>
        </w:tc>
      </w:tr>
      <w:tr w:rsidR="008C6C5B" w:rsidRPr="0094526F" w14:paraId="4606C3BE" w14:textId="77777777" w:rsidTr="008C6C5B">
        <w:trPr>
          <w:cantSplit/>
          <w:trHeight w:val="511"/>
        </w:trPr>
        <w:tc>
          <w:tcPr>
            <w:tcW w:w="525" w:type="dxa"/>
            <w:shd w:val="pct30" w:color="FFFF00" w:fill="auto"/>
          </w:tcPr>
          <w:p w14:paraId="20B84BFD" w14:textId="77777777" w:rsidR="008C6C5B" w:rsidRPr="0094526F" w:rsidRDefault="008C6C5B" w:rsidP="005B68C5">
            <w:pPr>
              <w:tabs>
                <w:tab w:val="left" w:pos="1843"/>
              </w:tabs>
              <w:rPr>
                <w:szCs w:val="18"/>
              </w:rPr>
            </w:pPr>
          </w:p>
        </w:tc>
        <w:tc>
          <w:tcPr>
            <w:tcW w:w="9119" w:type="dxa"/>
            <w:gridSpan w:val="2"/>
            <w:shd w:val="pct30" w:color="FFFF00" w:fill="auto"/>
          </w:tcPr>
          <w:p w14:paraId="69D907A2" w14:textId="0AE959EE" w:rsidR="008C6C5B" w:rsidRPr="008C6C5B" w:rsidRDefault="008C6C5B" w:rsidP="008C6C5B">
            <w:pPr>
              <w:tabs>
                <w:tab w:val="left" w:pos="1843"/>
              </w:tabs>
              <w:rPr>
                <w:szCs w:val="18"/>
              </w:rPr>
            </w:pPr>
            <w:r w:rsidRPr="0094526F">
              <w:rPr>
                <w:szCs w:val="18"/>
              </w:rPr>
              <w:t xml:space="preserve">Opdrachtbeschrijving waaruit expliciet blijkt dat </w:t>
            </w:r>
            <w:r>
              <w:rPr>
                <w:szCs w:val="18"/>
              </w:rPr>
              <w:t>Gegadigde</w:t>
            </w:r>
            <w:r w:rsidRPr="0094526F">
              <w:rPr>
                <w:szCs w:val="18"/>
              </w:rPr>
              <w:t xml:space="preserve"> voldoet aan de kerncompetentie, wat de doelstelling van de opdracht is geweest en </w:t>
            </w:r>
            <w:r w:rsidRPr="00781511">
              <w:rPr>
                <w:szCs w:val="18"/>
              </w:rPr>
              <w:t>welke dienstverlening is geleverd</w:t>
            </w:r>
            <w:r>
              <w:rPr>
                <w:szCs w:val="18"/>
              </w:rPr>
              <w:t>:</w:t>
            </w:r>
          </w:p>
        </w:tc>
      </w:tr>
      <w:tr w:rsidR="008C6C5B" w:rsidRPr="0094526F" w14:paraId="01424B96" w14:textId="77777777" w:rsidTr="008C6C5B">
        <w:trPr>
          <w:cantSplit/>
          <w:trHeight w:val="1120"/>
        </w:trPr>
        <w:tc>
          <w:tcPr>
            <w:tcW w:w="525" w:type="dxa"/>
            <w:shd w:val="pct30" w:color="FFFF00" w:fill="auto"/>
          </w:tcPr>
          <w:p w14:paraId="772E10E4" w14:textId="77777777" w:rsidR="008C6C5B" w:rsidRPr="0094526F" w:rsidRDefault="008C6C5B" w:rsidP="005B68C5">
            <w:pPr>
              <w:tabs>
                <w:tab w:val="left" w:pos="1843"/>
              </w:tabs>
              <w:rPr>
                <w:szCs w:val="18"/>
              </w:rPr>
            </w:pPr>
          </w:p>
        </w:tc>
        <w:tc>
          <w:tcPr>
            <w:tcW w:w="9119" w:type="dxa"/>
            <w:gridSpan w:val="2"/>
            <w:shd w:val="clear" w:color="auto" w:fill="auto"/>
          </w:tcPr>
          <w:p w14:paraId="1E4CFF78" w14:textId="77777777" w:rsidR="008C6C5B" w:rsidRDefault="008C6C5B" w:rsidP="005B68C5">
            <w:pPr>
              <w:tabs>
                <w:tab w:val="left" w:pos="1843"/>
              </w:tabs>
              <w:rPr>
                <w:szCs w:val="18"/>
              </w:rPr>
            </w:pPr>
          </w:p>
          <w:p w14:paraId="687E7BD8" w14:textId="77777777" w:rsidR="008C6C5B" w:rsidRDefault="008C6C5B" w:rsidP="005B68C5">
            <w:pPr>
              <w:tabs>
                <w:tab w:val="left" w:pos="1843"/>
              </w:tabs>
              <w:rPr>
                <w:szCs w:val="18"/>
              </w:rPr>
            </w:pPr>
          </w:p>
          <w:p w14:paraId="662C62BE" w14:textId="77777777" w:rsidR="008C6C5B" w:rsidRDefault="008C6C5B" w:rsidP="005B68C5">
            <w:pPr>
              <w:tabs>
                <w:tab w:val="left" w:pos="1843"/>
              </w:tabs>
              <w:rPr>
                <w:szCs w:val="18"/>
              </w:rPr>
            </w:pPr>
          </w:p>
          <w:p w14:paraId="39FF4462" w14:textId="77777777" w:rsidR="008C6C5B" w:rsidRDefault="008C6C5B" w:rsidP="005B68C5">
            <w:pPr>
              <w:tabs>
                <w:tab w:val="left" w:pos="1843"/>
              </w:tabs>
              <w:rPr>
                <w:szCs w:val="18"/>
              </w:rPr>
            </w:pPr>
          </w:p>
          <w:p w14:paraId="45C161F7" w14:textId="77777777" w:rsidR="008C6C5B" w:rsidRDefault="008C6C5B" w:rsidP="005B68C5">
            <w:pPr>
              <w:tabs>
                <w:tab w:val="left" w:pos="1843"/>
              </w:tabs>
              <w:rPr>
                <w:szCs w:val="18"/>
              </w:rPr>
            </w:pPr>
          </w:p>
          <w:p w14:paraId="48DF82F9" w14:textId="77777777" w:rsidR="008C6C5B" w:rsidRDefault="008C6C5B" w:rsidP="005B68C5">
            <w:pPr>
              <w:tabs>
                <w:tab w:val="left" w:pos="1843"/>
              </w:tabs>
              <w:rPr>
                <w:szCs w:val="18"/>
              </w:rPr>
            </w:pPr>
          </w:p>
          <w:p w14:paraId="3D4AFFC0" w14:textId="77777777" w:rsidR="008C6C5B" w:rsidRPr="0094526F" w:rsidRDefault="008C6C5B" w:rsidP="005B68C5">
            <w:pPr>
              <w:tabs>
                <w:tab w:val="left" w:pos="1843"/>
              </w:tabs>
              <w:rPr>
                <w:szCs w:val="18"/>
              </w:rPr>
            </w:pPr>
          </w:p>
        </w:tc>
      </w:tr>
      <w:tr w:rsidR="008C6C5B" w:rsidRPr="0094526F" w14:paraId="4162401E" w14:textId="77777777" w:rsidTr="002E06E5">
        <w:trPr>
          <w:cantSplit/>
        </w:trPr>
        <w:tc>
          <w:tcPr>
            <w:tcW w:w="525" w:type="dxa"/>
            <w:shd w:val="pct30" w:color="FFFF00" w:fill="auto"/>
          </w:tcPr>
          <w:p w14:paraId="0C902D76" w14:textId="77777777" w:rsidR="008C6C5B" w:rsidRPr="0094526F" w:rsidRDefault="008C6C5B" w:rsidP="005B68C5">
            <w:pPr>
              <w:tabs>
                <w:tab w:val="left" w:pos="1843"/>
              </w:tabs>
              <w:rPr>
                <w:szCs w:val="18"/>
              </w:rPr>
            </w:pPr>
          </w:p>
        </w:tc>
        <w:tc>
          <w:tcPr>
            <w:tcW w:w="9119" w:type="dxa"/>
            <w:gridSpan w:val="2"/>
            <w:shd w:val="pct30" w:color="FFFF00" w:fill="auto"/>
          </w:tcPr>
          <w:p w14:paraId="5DB9F113" w14:textId="381B0615" w:rsidR="008C6C5B" w:rsidRPr="0094526F" w:rsidRDefault="008C6C5B" w:rsidP="008C6C5B">
            <w:pPr>
              <w:tabs>
                <w:tab w:val="left" w:pos="1843"/>
              </w:tabs>
              <w:rPr>
                <w:rFonts w:eastAsia="MS Mincho"/>
                <w:szCs w:val="18"/>
              </w:rPr>
            </w:pPr>
            <w:r w:rsidRPr="00781511">
              <w:rPr>
                <w:szCs w:val="18"/>
              </w:rPr>
              <w:t xml:space="preserve">Rol </w:t>
            </w:r>
            <w:r>
              <w:rPr>
                <w:szCs w:val="18"/>
              </w:rPr>
              <w:t>Gegadigde</w:t>
            </w:r>
            <w:r w:rsidRPr="00781511">
              <w:rPr>
                <w:szCs w:val="18"/>
              </w:rPr>
              <w:t xml:space="preserve"> (in termen van verantwoordelijkheid voor de dienstverlening in relatie tot het management van de referent</w:t>
            </w:r>
            <w:r>
              <w:rPr>
                <w:szCs w:val="18"/>
              </w:rPr>
              <w:t>:</w:t>
            </w:r>
          </w:p>
        </w:tc>
      </w:tr>
      <w:tr w:rsidR="008C6C5B" w:rsidRPr="0094526F" w14:paraId="4B6E64DA" w14:textId="77777777" w:rsidTr="008C6C5B">
        <w:trPr>
          <w:cantSplit/>
        </w:trPr>
        <w:tc>
          <w:tcPr>
            <w:tcW w:w="525" w:type="dxa"/>
            <w:shd w:val="pct30" w:color="FFFF00" w:fill="auto"/>
          </w:tcPr>
          <w:p w14:paraId="2FDF9828" w14:textId="77777777" w:rsidR="008C6C5B" w:rsidRPr="0094526F" w:rsidRDefault="008C6C5B" w:rsidP="005B68C5">
            <w:pPr>
              <w:tabs>
                <w:tab w:val="left" w:pos="1843"/>
              </w:tabs>
              <w:rPr>
                <w:szCs w:val="18"/>
              </w:rPr>
            </w:pPr>
          </w:p>
        </w:tc>
        <w:tc>
          <w:tcPr>
            <w:tcW w:w="9119" w:type="dxa"/>
            <w:gridSpan w:val="2"/>
            <w:shd w:val="clear" w:color="auto" w:fill="auto"/>
          </w:tcPr>
          <w:p w14:paraId="390425E5" w14:textId="77777777" w:rsidR="008C6C5B" w:rsidRDefault="008C6C5B" w:rsidP="008C6C5B">
            <w:pPr>
              <w:tabs>
                <w:tab w:val="left" w:pos="1843"/>
              </w:tabs>
              <w:rPr>
                <w:szCs w:val="18"/>
              </w:rPr>
            </w:pPr>
          </w:p>
          <w:p w14:paraId="67CECB7A" w14:textId="77777777" w:rsidR="008C6C5B" w:rsidRDefault="008C6C5B" w:rsidP="008C6C5B">
            <w:pPr>
              <w:tabs>
                <w:tab w:val="left" w:pos="1843"/>
              </w:tabs>
              <w:rPr>
                <w:szCs w:val="18"/>
              </w:rPr>
            </w:pPr>
          </w:p>
          <w:p w14:paraId="38991D53" w14:textId="77777777" w:rsidR="008C6C5B" w:rsidRDefault="008C6C5B" w:rsidP="008C6C5B">
            <w:pPr>
              <w:tabs>
                <w:tab w:val="left" w:pos="1843"/>
              </w:tabs>
              <w:rPr>
                <w:szCs w:val="18"/>
              </w:rPr>
            </w:pPr>
          </w:p>
          <w:p w14:paraId="4F0A8C47" w14:textId="77777777" w:rsidR="008C6C5B" w:rsidRDefault="008C6C5B" w:rsidP="008C6C5B">
            <w:pPr>
              <w:tabs>
                <w:tab w:val="left" w:pos="1843"/>
              </w:tabs>
              <w:rPr>
                <w:szCs w:val="18"/>
              </w:rPr>
            </w:pPr>
          </w:p>
          <w:p w14:paraId="3AF977DF" w14:textId="77777777" w:rsidR="008C6C5B" w:rsidRDefault="008C6C5B" w:rsidP="008C6C5B">
            <w:pPr>
              <w:tabs>
                <w:tab w:val="left" w:pos="1843"/>
              </w:tabs>
              <w:rPr>
                <w:szCs w:val="18"/>
              </w:rPr>
            </w:pPr>
          </w:p>
          <w:p w14:paraId="1A667B8C" w14:textId="77777777" w:rsidR="008C6C5B" w:rsidRDefault="008C6C5B" w:rsidP="008C6C5B">
            <w:pPr>
              <w:tabs>
                <w:tab w:val="left" w:pos="1843"/>
              </w:tabs>
              <w:rPr>
                <w:szCs w:val="18"/>
              </w:rPr>
            </w:pPr>
          </w:p>
          <w:p w14:paraId="2FDCF9F8" w14:textId="77777777" w:rsidR="008C6C5B" w:rsidRPr="00781511" w:rsidRDefault="008C6C5B" w:rsidP="008C6C5B">
            <w:pPr>
              <w:tabs>
                <w:tab w:val="left" w:pos="1843"/>
              </w:tabs>
              <w:rPr>
                <w:szCs w:val="18"/>
              </w:rPr>
            </w:pPr>
          </w:p>
        </w:tc>
      </w:tr>
      <w:tr w:rsidR="008C6C5B" w:rsidRPr="0094526F" w14:paraId="60FC7B79" w14:textId="77777777" w:rsidTr="005B68C5">
        <w:trPr>
          <w:cantSplit/>
        </w:trPr>
        <w:tc>
          <w:tcPr>
            <w:tcW w:w="525" w:type="dxa"/>
            <w:shd w:val="pct30" w:color="FFFF00" w:fill="auto"/>
          </w:tcPr>
          <w:p w14:paraId="71428D0C" w14:textId="7DFF03F2" w:rsidR="008C6C5B" w:rsidRPr="0094526F" w:rsidRDefault="008C6C5B" w:rsidP="008C6C5B">
            <w:pPr>
              <w:tabs>
                <w:tab w:val="left" w:pos="1843"/>
              </w:tabs>
              <w:rPr>
                <w:b/>
                <w:bCs/>
                <w:szCs w:val="18"/>
              </w:rPr>
            </w:pPr>
            <w:r w:rsidRPr="0094526F">
              <w:rPr>
                <w:b/>
                <w:bCs/>
                <w:szCs w:val="18"/>
              </w:rPr>
              <w:lastRenderedPageBreak/>
              <w:t>4</w:t>
            </w:r>
          </w:p>
        </w:tc>
        <w:tc>
          <w:tcPr>
            <w:tcW w:w="9119" w:type="dxa"/>
            <w:gridSpan w:val="2"/>
            <w:shd w:val="pct30" w:color="FFFF00" w:fill="auto"/>
          </w:tcPr>
          <w:p w14:paraId="2129F082" w14:textId="3B3782F4" w:rsidR="008C6C5B" w:rsidRPr="0094526F" w:rsidRDefault="008C6C5B" w:rsidP="008C6C5B">
            <w:pPr>
              <w:tabs>
                <w:tab w:val="left" w:pos="1843"/>
              </w:tabs>
              <w:rPr>
                <w:b/>
                <w:szCs w:val="18"/>
              </w:rPr>
            </w:pPr>
            <w:r w:rsidRPr="0094526F">
              <w:rPr>
                <w:b/>
                <w:szCs w:val="18"/>
              </w:rPr>
              <w:t>Overige relevante informatie</w:t>
            </w:r>
          </w:p>
        </w:tc>
      </w:tr>
      <w:tr w:rsidR="008C6C5B" w:rsidRPr="0094526F" w14:paraId="2096E5FF" w14:textId="77777777" w:rsidTr="008C6C5B">
        <w:trPr>
          <w:cantSplit/>
        </w:trPr>
        <w:tc>
          <w:tcPr>
            <w:tcW w:w="525" w:type="dxa"/>
            <w:shd w:val="pct30" w:color="FFFF00" w:fill="auto"/>
          </w:tcPr>
          <w:p w14:paraId="5119BF67" w14:textId="77777777" w:rsidR="008C6C5B" w:rsidRPr="0094526F" w:rsidRDefault="008C6C5B" w:rsidP="008C6C5B">
            <w:pPr>
              <w:tabs>
                <w:tab w:val="left" w:pos="1843"/>
              </w:tabs>
              <w:rPr>
                <w:szCs w:val="18"/>
              </w:rPr>
            </w:pPr>
          </w:p>
        </w:tc>
        <w:tc>
          <w:tcPr>
            <w:tcW w:w="9119" w:type="dxa"/>
            <w:gridSpan w:val="2"/>
            <w:shd w:val="clear" w:color="auto" w:fill="auto"/>
          </w:tcPr>
          <w:p w14:paraId="7CE7236E" w14:textId="77777777" w:rsidR="008C6C5B" w:rsidRPr="0094526F" w:rsidRDefault="008C6C5B" w:rsidP="008C6C5B">
            <w:pPr>
              <w:tabs>
                <w:tab w:val="left" w:pos="1843"/>
              </w:tabs>
              <w:spacing w:line="280" w:lineRule="atLeast"/>
              <w:rPr>
                <w:rFonts w:eastAsia="MS Mincho"/>
                <w:szCs w:val="18"/>
              </w:rPr>
            </w:pPr>
          </w:p>
          <w:p w14:paraId="4A473557" w14:textId="77777777" w:rsidR="008C6C5B" w:rsidRPr="0094526F" w:rsidRDefault="008C6C5B" w:rsidP="008C6C5B">
            <w:pPr>
              <w:tabs>
                <w:tab w:val="left" w:pos="1843"/>
              </w:tabs>
              <w:spacing w:line="280" w:lineRule="atLeast"/>
              <w:rPr>
                <w:rFonts w:eastAsia="MS Mincho"/>
                <w:szCs w:val="18"/>
              </w:rPr>
            </w:pPr>
          </w:p>
          <w:p w14:paraId="28D61742" w14:textId="77777777" w:rsidR="008C6C5B" w:rsidRPr="0094526F" w:rsidRDefault="008C6C5B" w:rsidP="008C6C5B">
            <w:pPr>
              <w:tabs>
                <w:tab w:val="left" w:pos="1843"/>
              </w:tabs>
              <w:spacing w:line="280" w:lineRule="atLeast"/>
              <w:rPr>
                <w:rFonts w:eastAsia="MS Mincho"/>
                <w:szCs w:val="18"/>
              </w:rPr>
            </w:pPr>
          </w:p>
          <w:p w14:paraId="384711D9" w14:textId="77777777" w:rsidR="008C6C5B" w:rsidRPr="0094526F" w:rsidRDefault="008C6C5B" w:rsidP="008C6C5B">
            <w:pPr>
              <w:tabs>
                <w:tab w:val="left" w:pos="1843"/>
              </w:tabs>
              <w:spacing w:line="280" w:lineRule="atLeast"/>
              <w:rPr>
                <w:rFonts w:eastAsia="MS Mincho"/>
                <w:szCs w:val="18"/>
              </w:rPr>
            </w:pPr>
          </w:p>
          <w:p w14:paraId="7560E0A4" w14:textId="77777777" w:rsidR="008C6C5B" w:rsidRPr="0094526F" w:rsidRDefault="008C6C5B" w:rsidP="008C6C5B">
            <w:pPr>
              <w:tabs>
                <w:tab w:val="left" w:pos="1843"/>
              </w:tabs>
              <w:spacing w:line="280" w:lineRule="atLeast"/>
              <w:rPr>
                <w:rFonts w:eastAsia="MS Mincho"/>
                <w:szCs w:val="18"/>
              </w:rPr>
            </w:pPr>
          </w:p>
        </w:tc>
      </w:tr>
    </w:tbl>
    <w:p w14:paraId="58022933" w14:textId="77777777" w:rsidR="00574A7F" w:rsidRPr="0094526F" w:rsidRDefault="00574A7F" w:rsidP="00574A7F">
      <w:pPr>
        <w:spacing w:line="240" w:lineRule="auto"/>
        <w:rPr>
          <w:b/>
          <w:szCs w:val="18"/>
        </w:rPr>
      </w:pPr>
    </w:p>
    <w:p w14:paraId="44D90317" w14:textId="77777777" w:rsidR="00574A7F" w:rsidRPr="0094526F" w:rsidRDefault="00574A7F" w:rsidP="00574A7F">
      <w:pPr>
        <w:pStyle w:val="Toelichting"/>
        <w:rPr>
          <w:rFonts w:ascii="Verdana" w:hAnsi="Verdana"/>
          <w:sz w:val="18"/>
          <w:szCs w:val="18"/>
        </w:rPr>
      </w:pPr>
      <w:r>
        <w:rPr>
          <w:rFonts w:ascii="Verdana" w:hAnsi="Verdana"/>
          <w:sz w:val="18"/>
          <w:szCs w:val="18"/>
        </w:rPr>
        <w:t>Referent</w:t>
      </w:r>
      <w:r w:rsidRPr="0094526F">
        <w:rPr>
          <w:rFonts w:ascii="Verdana" w:hAnsi="Verdana"/>
          <w:sz w:val="18"/>
          <w:szCs w:val="18"/>
        </w:rPr>
        <w:t xml:space="preserve"> (ondertekening door </w:t>
      </w:r>
      <w:r>
        <w:rPr>
          <w:rFonts w:ascii="Verdana" w:hAnsi="Verdana"/>
          <w:sz w:val="18"/>
          <w:szCs w:val="18"/>
        </w:rPr>
        <w:t>referent</w:t>
      </w:r>
      <w:r w:rsidRPr="0094526F">
        <w:rPr>
          <w:rFonts w:ascii="Verdana" w:hAnsi="Verdana"/>
          <w:sz w:val="18"/>
          <w:szCs w:val="18"/>
        </w:rPr>
        <w:t xml:space="preserve"> enkel door </w:t>
      </w:r>
      <w:r>
        <w:rPr>
          <w:rFonts w:ascii="Verdana" w:hAnsi="Verdana"/>
          <w:sz w:val="18"/>
          <w:szCs w:val="18"/>
        </w:rPr>
        <w:t>Geselecteerde Gegadigden</w:t>
      </w:r>
      <w:r w:rsidRPr="0094526F">
        <w:rPr>
          <w:rFonts w:ascii="Verdana" w:hAnsi="Verdana"/>
          <w:sz w:val="18"/>
          <w:szCs w:val="18"/>
        </w:rPr>
        <w:t xml:space="preserve"> na mededeling </w:t>
      </w:r>
      <w:r>
        <w:rPr>
          <w:rFonts w:ascii="Verdana" w:hAnsi="Verdana"/>
          <w:sz w:val="18"/>
          <w:szCs w:val="18"/>
        </w:rPr>
        <w:t>selectie</w:t>
      </w:r>
      <w:r w:rsidRPr="0094526F">
        <w:rPr>
          <w:rFonts w:ascii="Verdana" w:hAnsi="Verdana"/>
          <w:sz w:val="18"/>
          <w:szCs w:val="18"/>
        </w:rPr>
        <w:t>beslissing):</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6237"/>
      </w:tblGrid>
      <w:tr w:rsidR="00574A7F" w:rsidRPr="0094526F" w14:paraId="59077D43" w14:textId="77777777" w:rsidTr="005B68C5">
        <w:tc>
          <w:tcPr>
            <w:tcW w:w="3403" w:type="dxa"/>
          </w:tcPr>
          <w:p w14:paraId="54585149" w14:textId="77777777" w:rsidR="00574A7F" w:rsidRPr="0094526F" w:rsidRDefault="00574A7F" w:rsidP="005B68C5">
            <w:pPr>
              <w:rPr>
                <w:szCs w:val="18"/>
              </w:rPr>
            </w:pPr>
            <w:r w:rsidRPr="0094526F">
              <w:rPr>
                <w:szCs w:val="18"/>
              </w:rPr>
              <w:t xml:space="preserve">Naam: </w:t>
            </w:r>
          </w:p>
        </w:tc>
        <w:tc>
          <w:tcPr>
            <w:tcW w:w="6237" w:type="dxa"/>
          </w:tcPr>
          <w:p w14:paraId="5B3345BE" w14:textId="77777777" w:rsidR="00574A7F" w:rsidRPr="0094526F" w:rsidRDefault="00574A7F" w:rsidP="005B68C5">
            <w:pPr>
              <w:rPr>
                <w:szCs w:val="18"/>
              </w:rPr>
            </w:pPr>
          </w:p>
        </w:tc>
      </w:tr>
      <w:tr w:rsidR="00574A7F" w:rsidRPr="0094526F" w14:paraId="628C0BA7" w14:textId="77777777" w:rsidTr="005B68C5">
        <w:tc>
          <w:tcPr>
            <w:tcW w:w="3403" w:type="dxa"/>
          </w:tcPr>
          <w:p w14:paraId="0F5D5B1E" w14:textId="77777777" w:rsidR="00574A7F" w:rsidRPr="0094526F" w:rsidRDefault="00574A7F" w:rsidP="005B68C5">
            <w:pPr>
              <w:rPr>
                <w:szCs w:val="18"/>
              </w:rPr>
            </w:pPr>
            <w:r w:rsidRPr="0094526F">
              <w:rPr>
                <w:szCs w:val="18"/>
              </w:rPr>
              <w:t>Functie:</w:t>
            </w:r>
          </w:p>
        </w:tc>
        <w:tc>
          <w:tcPr>
            <w:tcW w:w="6237" w:type="dxa"/>
          </w:tcPr>
          <w:p w14:paraId="0B7D5755" w14:textId="77777777" w:rsidR="00574A7F" w:rsidRPr="0094526F" w:rsidRDefault="00574A7F" w:rsidP="005B68C5">
            <w:pPr>
              <w:rPr>
                <w:szCs w:val="18"/>
              </w:rPr>
            </w:pPr>
          </w:p>
        </w:tc>
      </w:tr>
      <w:tr w:rsidR="00574A7F" w:rsidRPr="0094526F" w14:paraId="58FACD30" w14:textId="77777777" w:rsidTr="005B68C5">
        <w:tc>
          <w:tcPr>
            <w:tcW w:w="3403" w:type="dxa"/>
            <w:tcBorders>
              <w:bottom w:val="nil"/>
            </w:tcBorders>
          </w:tcPr>
          <w:p w14:paraId="31A7F337" w14:textId="77777777" w:rsidR="00574A7F" w:rsidRPr="0094526F" w:rsidRDefault="00574A7F" w:rsidP="005B68C5">
            <w:pPr>
              <w:rPr>
                <w:szCs w:val="18"/>
              </w:rPr>
            </w:pPr>
            <w:r w:rsidRPr="0094526F">
              <w:rPr>
                <w:szCs w:val="18"/>
              </w:rPr>
              <w:t>Bedrijf:</w:t>
            </w:r>
          </w:p>
        </w:tc>
        <w:tc>
          <w:tcPr>
            <w:tcW w:w="6237" w:type="dxa"/>
            <w:tcBorders>
              <w:bottom w:val="nil"/>
            </w:tcBorders>
          </w:tcPr>
          <w:p w14:paraId="132A4DE4" w14:textId="77777777" w:rsidR="00574A7F" w:rsidRPr="0094526F" w:rsidRDefault="00574A7F" w:rsidP="005B68C5">
            <w:pPr>
              <w:pStyle w:val="Koptekst"/>
              <w:tabs>
                <w:tab w:val="clear" w:pos="4536"/>
                <w:tab w:val="clear" w:pos="9072"/>
              </w:tabs>
              <w:rPr>
                <w:szCs w:val="18"/>
              </w:rPr>
            </w:pPr>
          </w:p>
        </w:tc>
      </w:tr>
      <w:tr w:rsidR="00574A7F" w:rsidRPr="0094526F" w14:paraId="6B5414BF" w14:textId="77777777" w:rsidTr="005B68C5">
        <w:trPr>
          <w:trHeight w:val="1760"/>
        </w:trPr>
        <w:tc>
          <w:tcPr>
            <w:tcW w:w="3403" w:type="dxa"/>
          </w:tcPr>
          <w:p w14:paraId="289E8E78" w14:textId="77777777" w:rsidR="00574A7F" w:rsidRPr="0094526F" w:rsidRDefault="00574A7F" w:rsidP="005B68C5">
            <w:pPr>
              <w:rPr>
                <w:szCs w:val="18"/>
              </w:rPr>
            </w:pPr>
            <w:r w:rsidRPr="0094526F">
              <w:rPr>
                <w:szCs w:val="18"/>
              </w:rPr>
              <w:t>Handtekening:</w:t>
            </w:r>
          </w:p>
        </w:tc>
        <w:tc>
          <w:tcPr>
            <w:tcW w:w="6237" w:type="dxa"/>
          </w:tcPr>
          <w:p w14:paraId="65CC57E0" w14:textId="77777777" w:rsidR="00574A7F" w:rsidRPr="0094526F" w:rsidRDefault="00574A7F" w:rsidP="005B68C5">
            <w:pPr>
              <w:rPr>
                <w:szCs w:val="18"/>
              </w:rPr>
            </w:pPr>
          </w:p>
        </w:tc>
      </w:tr>
      <w:tr w:rsidR="00574A7F" w:rsidRPr="0094526F" w14:paraId="46D61A03" w14:textId="77777777" w:rsidTr="005B68C5">
        <w:tc>
          <w:tcPr>
            <w:tcW w:w="3403" w:type="dxa"/>
          </w:tcPr>
          <w:p w14:paraId="13ACE491" w14:textId="77777777" w:rsidR="00574A7F" w:rsidRPr="0094526F" w:rsidRDefault="00574A7F" w:rsidP="005B68C5">
            <w:pPr>
              <w:rPr>
                <w:szCs w:val="18"/>
              </w:rPr>
            </w:pPr>
            <w:r w:rsidRPr="0094526F">
              <w:rPr>
                <w:szCs w:val="18"/>
              </w:rPr>
              <w:t>Datum:</w:t>
            </w:r>
          </w:p>
        </w:tc>
        <w:tc>
          <w:tcPr>
            <w:tcW w:w="6237" w:type="dxa"/>
          </w:tcPr>
          <w:p w14:paraId="6AC947D8" w14:textId="77777777" w:rsidR="00574A7F" w:rsidRPr="0094526F" w:rsidRDefault="00574A7F" w:rsidP="005B68C5">
            <w:pPr>
              <w:rPr>
                <w:szCs w:val="18"/>
              </w:rPr>
            </w:pPr>
          </w:p>
        </w:tc>
      </w:tr>
    </w:tbl>
    <w:p w14:paraId="79DCB0DA" w14:textId="1CEDC55D" w:rsidR="00574A7F" w:rsidRDefault="00574A7F" w:rsidP="00525C66">
      <w:pPr>
        <w:pStyle w:val="Toelichting"/>
        <w:rPr>
          <w:szCs w:val="18"/>
        </w:rPr>
      </w:pPr>
    </w:p>
    <w:p w14:paraId="68B9547A" w14:textId="77777777" w:rsidR="00574A7F" w:rsidRDefault="00574A7F">
      <w:pPr>
        <w:spacing w:line="240" w:lineRule="auto"/>
        <w:rPr>
          <w:rFonts w:ascii="Imago Book" w:eastAsia="MS Mincho" w:hAnsi="Imago Book"/>
          <w:b/>
          <w:sz w:val="16"/>
          <w:szCs w:val="18"/>
        </w:rPr>
      </w:pPr>
      <w:r>
        <w:rPr>
          <w:szCs w:val="18"/>
        </w:rPr>
        <w:br w:type="page"/>
      </w:r>
    </w:p>
    <w:tbl>
      <w:tblPr>
        <w:tblpPr w:leftFromText="141" w:rightFromText="141" w:vertAnchor="text" w:horzAnchor="margin" w:tblpY="134"/>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4999"/>
        <w:gridCol w:w="4120"/>
      </w:tblGrid>
      <w:tr w:rsidR="00574A7F" w:rsidRPr="0094526F" w14:paraId="5216E977" w14:textId="77777777" w:rsidTr="005B68C5">
        <w:trPr>
          <w:cantSplit/>
        </w:trPr>
        <w:tc>
          <w:tcPr>
            <w:tcW w:w="9644" w:type="dxa"/>
            <w:gridSpan w:val="3"/>
            <w:shd w:val="pct12" w:color="auto" w:fill="FFFFFF"/>
          </w:tcPr>
          <w:p w14:paraId="28EAC867" w14:textId="2EEF137A" w:rsidR="00574A7F" w:rsidRPr="0094526F" w:rsidRDefault="00574A7F" w:rsidP="005B68C5">
            <w:pPr>
              <w:spacing w:line="280" w:lineRule="atLeast"/>
              <w:jc w:val="center"/>
              <w:rPr>
                <w:rFonts w:eastAsia="MS Mincho"/>
                <w:b/>
                <w:i/>
                <w:kern w:val="28"/>
                <w:szCs w:val="18"/>
              </w:rPr>
            </w:pPr>
            <w:r w:rsidRPr="0094526F">
              <w:rPr>
                <w:rFonts w:eastAsia="MS Mincho"/>
                <w:b/>
                <w:kern w:val="28"/>
                <w:szCs w:val="18"/>
              </w:rPr>
              <w:lastRenderedPageBreak/>
              <w:t>Referentieopdracht</w:t>
            </w:r>
            <w:r>
              <w:rPr>
                <w:rFonts w:eastAsia="MS Mincho"/>
                <w:b/>
                <w:kern w:val="28"/>
                <w:szCs w:val="18"/>
              </w:rPr>
              <w:t xml:space="preserve"> Kerncompetentie </w:t>
            </w:r>
            <w:r w:rsidR="00BE60AA">
              <w:rPr>
                <w:rFonts w:eastAsia="MS Mincho"/>
                <w:b/>
                <w:kern w:val="28"/>
                <w:szCs w:val="18"/>
              </w:rPr>
              <w:t>3</w:t>
            </w:r>
          </w:p>
        </w:tc>
      </w:tr>
      <w:tr w:rsidR="00574A7F" w:rsidRPr="0094526F" w14:paraId="7780ECCC" w14:textId="77777777" w:rsidTr="005B68C5">
        <w:trPr>
          <w:cantSplit/>
        </w:trPr>
        <w:tc>
          <w:tcPr>
            <w:tcW w:w="525" w:type="dxa"/>
            <w:shd w:val="pct30" w:color="FFFF00" w:fill="auto"/>
          </w:tcPr>
          <w:p w14:paraId="54075019" w14:textId="77777777" w:rsidR="00574A7F" w:rsidRPr="0094526F" w:rsidRDefault="00574A7F" w:rsidP="005B68C5">
            <w:pPr>
              <w:tabs>
                <w:tab w:val="left" w:pos="1843"/>
              </w:tabs>
              <w:rPr>
                <w:szCs w:val="18"/>
              </w:rPr>
            </w:pPr>
          </w:p>
        </w:tc>
        <w:tc>
          <w:tcPr>
            <w:tcW w:w="9119" w:type="dxa"/>
            <w:gridSpan w:val="2"/>
            <w:shd w:val="pct30" w:color="FFFF00" w:fill="auto"/>
          </w:tcPr>
          <w:p w14:paraId="3798AF11" w14:textId="77777777" w:rsidR="00574A7F" w:rsidRPr="0094526F" w:rsidRDefault="00574A7F" w:rsidP="005B68C5">
            <w:pPr>
              <w:tabs>
                <w:tab w:val="left" w:pos="1843"/>
              </w:tabs>
              <w:rPr>
                <w:b/>
                <w:szCs w:val="18"/>
              </w:rPr>
            </w:pPr>
          </w:p>
        </w:tc>
      </w:tr>
      <w:tr w:rsidR="00574A7F" w:rsidRPr="0094526F" w14:paraId="5D2B137D" w14:textId="77777777" w:rsidTr="005B68C5">
        <w:trPr>
          <w:cantSplit/>
        </w:trPr>
        <w:tc>
          <w:tcPr>
            <w:tcW w:w="525" w:type="dxa"/>
            <w:shd w:val="pct30" w:color="FFFF00" w:fill="auto"/>
          </w:tcPr>
          <w:p w14:paraId="28095535" w14:textId="77777777" w:rsidR="00574A7F" w:rsidRPr="0094526F" w:rsidRDefault="00574A7F" w:rsidP="005B68C5">
            <w:pPr>
              <w:tabs>
                <w:tab w:val="left" w:pos="1843"/>
              </w:tabs>
              <w:rPr>
                <w:szCs w:val="18"/>
              </w:rPr>
            </w:pPr>
          </w:p>
        </w:tc>
        <w:tc>
          <w:tcPr>
            <w:tcW w:w="4999" w:type="dxa"/>
            <w:shd w:val="pct30" w:color="FFFF00" w:fill="auto"/>
          </w:tcPr>
          <w:p w14:paraId="091698EA" w14:textId="17FDEBAE" w:rsidR="00574A7F" w:rsidRPr="0094526F" w:rsidRDefault="00574A7F" w:rsidP="005B68C5">
            <w:pPr>
              <w:tabs>
                <w:tab w:val="left" w:pos="1843"/>
              </w:tabs>
              <w:rPr>
                <w:b/>
                <w:szCs w:val="18"/>
              </w:rPr>
            </w:pPr>
            <w:r w:rsidRPr="00574A7F">
              <w:rPr>
                <w:bCs/>
                <w:szCs w:val="18"/>
              </w:rPr>
              <w:t>Referentieopdracht specifiek voor</w:t>
            </w:r>
            <w:r w:rsidRPr="0094526F">
              <w:rPr>
                <w:b/>
                <w:szCs w:val="18"/>
              </w:rPr>
              <w:t xml:space="preserve"> kerncompetentie</w:t>
            </w:r>
            <w:r>
              <w:rPr>
                <w:b/>
                <w:szCs w:val="18"/>
              </w:rPr>
              <w:t xml:space="preserve"> </w:t>
            </w:r>
            <w:r w:rsidR="00BE60AA">
              <w:rPr>
                <w:b/>
                <w:szCs w:val="18"/>
              </w:rPr>
              <w:t>3</w:t>
            </w:r>
            <w:r>
              <w:rPr>
                <w:b/>
                <w:szCs w:val="18"/>
              </w:rPr>
              <w:t xml:space="preserve"> </w:t>
            </w:r>
            <w:r w:rsidRPr="00574A7F">
              <w:rPr>
                <w:bCs/>
                <w:szCs w:val="18"/>
              </w:rPr>
              <w:t>zoals omschreven in de Selectieleidraad:</w:t>
            </w:r>
          </w:p>
        </w:tc>
        <w:tc>
          <w:tcPr>
            <w:tcW w:w="4120" w:type="dxa"/>
          </w:tcPr>
          <w:p w14:paraId="3F3486FB" w14:textId="4D4AFCE7" w:rsidR="00574A7F" w:rsidRPr="00BE60AA" w:rsidRDefault="00BE60AA" w:rsidP="00BE60AA">
            <w:pPr>
              <w:autoSpaceDN w:val="0"/>
              <w:spacing w:line="240" w:lineRule="exact"/>
              <w:textAlignment w:val="baseline"/>
              <w:rPr>
                <w:szCs w:val="18"/>
              </w:rPr>
            </w:pPr>
            <w:r>
              <w:rPr>
                <w:szCs w:val="18"/>
              </w:rPr>
              <w:t>H</w:t>
            </w:r>
            <w:r w:rsidR="00574A7F" w:rsidRPr="00BE60AA">
              <w:rPr>
                <w:szCs w:val="18"/>
              </w:rPr>
              <w:t>et als dienst aanbieden van een Nederlandstalige oplossing t.b.v. zaakgericht werken bij een organisatie met tenminste 1000 gebruikers</w:t>
            </w:r>
            <w:r>
              <w:rPr>
                <w:szCs w:val="18"/>
              </w:rPr>
              <w:t>.</w:t>
            </w:r>
          </w:p>
        </w:tc>
      </w:tr>
      <w:tr w:rsidR="00574A7F" w:rsidRPr="0094526F" w14:paraId="312E1641" w14:textId="77777777" w:rsidTr="005B68C5">
        <w:trPr>
          <w:cantSplit/>
        </w:trPr>
        <w:tc>
          <w:tcPr>
            <w:tcW w:w="525" w:type="dxa"/>
            <w:shd w:val="pct30" w:color="FFFF00" w:fill="auto"/>
          </w:tcPr>
          <w:p w14:paraId="4827422B" w14:textId="77777777" w:rsidR="00574A7F" w:rsidRPr="0094526F" w:rsidRDefault="00574A7F" w:rsidP="005B68C5">
            <w:pPr>
              <w:tabs>
                <w:tab w:val="left" w:pos="1843"/>
              </w:tabs>
              <w:rPr>
                <w:b/>
                <w:bCs/>
                <w:szCs w:val="18"/>
              </w:rPr>
            </w:pPr>
            <w:r w:rsidRPr="0094526F">
              <w:rPr>
                <w:b/>
                <w:bCs/>
                <w:szCs w:val="18"/>
              </w:rPr>
              <w:t>1</w:t>
            </w:r>
          </w:p>
        </w:tc>
        <w:tc>
          <w:tcPr>
            <w:tcW w:w="9119" w:type="dxa"/>
            <w:gridSpan w:val="2"/>
            <w:shd w:val="pct30" w:color="FFFF00" w:fill="auto"/>
          </w:tcPr>
          <w:p w14:paraId="25225546" w14:textId="77777777" w:rsidR="00574A7F" w:rsidRPr="0094526F" w:rsidRDefault="00574A7F" w:rsidP="005B68C5">
            <w:pPr>
              <w:tabs>
                <w:tab w:val="left" w:pos="1843"/>
              </w:tabs>
              <w:rPr>
                <w:b/>
                <w:szCs w:val="18"/>
              </w:rPr>
            </w:pPr>
            <w:r>
              <w:rPr>
                <w:b/>
                <w:szCs w:val="18"/>
              </w:rPr>
              <w:t>G</w:t>
            </w:r>
            <w:r w:rsidRPr="0094526F">
              <w:rPr>
                <w:b/>
                <w:szCs w:val="18"/>
              </w:rPr>
              <w:t>egevens</w:t>
            </w:r>
            <w:r>
              <w:rPr>
                <w:b/>
                <w:szCs w:val="18"/>
              </w:rPr>
              <w:t xml:space="preserve"> referent</w:t>
            </w:r>
          </w:p>
        </w:tc>
      </w:tr>
      <w:tr w:rsidR="00574A7F" w:rsidRPr="0094526F" w14:paraId="41961082" w14:textId="77777777" w:rsidTr="005B68C5">
        <w:trPr>
          <w:cantSplit/>
        </w:trPr>
        <w:tc>
          <w:tcPr>
            <w:tcW w:w="525" w:type="dxa"/>
            <w:shd w:val="pct30" w:color="FFFF00" w:fill="auto"/>
          </w:tcPr>
          <w:p w14:paraId="50187B74" w14:textId="77777777" w:rsidR="00574A7F" w:rsidRPr="0094526F" w:rsidRDefault="00574A7F" w:rsidP="005B68C5">
            <w:pPr>
              <w:tabs>
                <w:tab w:val="left" w:pos="1843"/>
              </w:tabs>
              <w:rPr>
                <w:szCs w:val="18"/>
              </w:rPr>
            </w:pPr>
          </w:p>
        </w:tc>
        <w:tc>
          <w:tcPr>
            <w:tcW w:w="4999" w:type="dxa"/>
            <w:shd w:val="pct30" w:color="FFFF00" w:fill="auto"/>
          </w:tcPr>
          <w:p w14:paraId="5644E1B0" w14:textId="77777777" w:rsidR="00574A7F" w:rsidRPr="0094526F" w:rsidRDefault="00574A7F" w:rsidP="005B68C5">
            <w:pPr>
              <w:tabs>
                <w:tab w:val="left" w:pos="1843"/>
              </w:tabs>
              <w:rPr>
                <w:szCs w:val="18"/>
              </w:rPr>
            </w:pPr>
            <w:r>
              <w:rPr>
                <w:szCs w:val="18"/>
              </w:rPr>
              <w:t>Bedrijfsnaam</w:t>
            </w:r>
          </w:p>
        </w:tc>
        <w:tc>
          <w:tcPr>
            <w:tcW w:w="4120" w:type="dxa"/>
          </w:tcPr>
          <w:p w14:paraId="2B9300E5" w14:textId="77777777" w:rsidR="00574A7F" w:rsidRPr="0094526F" w:rsidRDefault="00574A7F" w:rsidP="005B68C5">
            <w:pPr>
              <w:tabs>
                <w:tab w:val="left" w:pos="1843"/>
              </w:tabs>
              <w:spacing w:line="280" w:lineRule="atLeast"/>
              <w:rPr>
                <w:rFonts w:eastAsia="MS Mincho"/>
                <w:szCs w:val="18"/>
              </w:rPr>
            </w:pPr>
          </w:p>
        </w:tc>
      </w:tr>
      <w:tr w:rsidR="00574A7F" w:rsidRPr="0094526F" w14:paraId="11D3D7C2" w14:textId="77777777" w:rsidTr="005B68C5">
        <w:trPr>
          <w:cantSplit/>
        </w:trPr>
        <w:tc>
          <w:tcPr>
            <w:tcW w:w="525" w:type="dxa"/>
            <w:shd w:val="pct30" w:color="FFFF00" w:fill="auto"/>
          </w:tcPr>
          <w:p w14:paraId="3504115C" w14:textId="77777777" w:rsidR="00574A7F" w:rsidRPr="0094526F" w:rsidRDefault="00574A7F" w:rsidP="005B68C5">
            <w:pPr>
              <w:tabs>
                <w:tab w:val="left" w:pos="1843"/>
              </w:tabs>
              <w:rPr>
                <w:szCs w:val="18"/>
              </w:rPr>
            </w:pPr>
          </w:p>
        </w:tc>
        <w:tc>
          <w:tcPr>
            <w:tcW w:w="4999" w:type="dxa"/>
            <w:shd w:val="pct30" w:color="FFFF00" w:fill="auto"/>
          </w:tcPr>
          <w:p w14:paraId="781AD0DB" w14:textId="77777777" w:rsidR="00574A7F" w:rsidRPr="0094526F" w:rsidRDefault="00574A7F" w:rsidP="005B68C5">
            <w:pPr>
              <w:tabs>
                <w:tab w:val="left" w:pos="1843"/>
              </w:tabs>
              <w:rPr>
                <w:szCs w:val="18"/>
              </w:rPr>
            </w:pPr>
            <w:r w:rsidRPr="0094526F">
              <w:rPr>
                <w:szCs w:val="18"/>
              </w:rPr>
              <w:t>Adres</w:t>
            </w:r>
          </w:p>
        </w:tc>
        <w:tc>
          <w:tcPr>
            <w:tcW w:w="4120" w:type="dxa"/>
          </w:tcPr>
          <w:p w14:paraId="37CB6AFA" w14:textId="77777777" w:rsidR="00574A7F" w:rsidRPr="0094526F" w:rsidRDefault="00574A7F" w:rsidP="005B68C5">
            <w:pPr>
              <w:tabs>
                <w:tab w:val="left" w:pos="1843"/>
              </w:tabs>
              <w:spacing w:line="280" w:lineRule="atLeast"/>
              <w:rPr>
                <w:rFonts w:eastAsia="MS Mincho"/>
                <w:szCs w:val="18"/>
              </w:rPr>
            </w:pPr>
          </w:p>
        </w:tc>
      </w:tr>
      <w:tr w:rsidR="00574A7F" w:rsidRPr="0094526F" w14:paraId="2C5E7EC4" w14:textId="77777777" w:rsidTr="005B68C5">
        <w:trPr>
          <w:cantSplit/>
        </w:trPr>
        <w:tc>
          <w:tcPr>
            <w:tcW w:w="525" w:type="dxa"/>
            <w:shd w:val="pct30" w:color="FFFF00" w:fill="auto"/>
          </w:tcPr>
          <w:p w14:paraId="0708E647" w14:textId="77777777" w:rsidR="00574A7F" w:rsidRPr="0094526F" w:rsidRDefault="00574A7F" w:rsidP="005B68C5">
            <w:pPr>
              <w:tabs>
                <w:tab w:val="left" w:pos="1843"/>
              </w:tabs>
              <w:rPr>
                <w:szCs w:val="18"/>
              </w:rPr>
            </w:pPr>
          </w:p>
        </w:tc>
        <w:tc>
          <w:tcPr>
            <w:tcW w:w="4999" w:type="dxa"/>
            <w:shd w:val="pct30" w:color="FFFF00" w:fill="auto"/>
          </w:tcPr>
          <w:p w14:paraId="7B76D921" w14:textId="77777777" w:rsidR="00574A7F" w:rsidRPr="0094526F" w:rsidRDefault="00574A7F" w:rsidP="005B68C5">
            <w:pPr>
              <w:tabs>
                <w:tab w:val="left" w:pos="1843"/>
              </w:tabs>
              <w:rPr>
                <w:szCs w:val="18"/>
              </w:rPr>
            </w:pPr>
            <w:r w:rsidRPr="0094526F">
              <w:rPr>
                <w:szCs w:val="18"/>
              </w:rPr>
              <w:t>Postcode en plaats</w:t>
            </w:r>
          </w:p>
        </w:tc>
        <w:tc>
          <w:tcPr>
            <w:tcW w:w="4120" w:type="dxa"/>
          </w:tcPr>
          <w:p w14:paraId="1974AEB1" w14:textId="77777777" w:rsidR="00574A7F" w:rsidRPr="0094526F" w:rsidRDefault="00574A7F" w:rsidP="005B68C5">
            <w:pPr>
              <w:tabs>
                <w:tab w:val="left" w:pos="1843"/>
              </w:tabs>
              <w:spacing w:line="280" w:lineRule="atLeast"/>
              <w:rPr>
                <w:rFonts w:eastAsia="MS Mincho"/>
                <w:szCs w:val="18"/>
              </w:rPr>
            </w:pPr>
          </w:p>
        </w:tc>
      </w:tr>
      <w:tr w:rsidR="00574A7F" w:rsidRPr="0094526F" w14:paraId="0A6EE2F7" w14:textId="77777777" w:rsidTr="005B68C5">
        <w:trPr>
          <w:cantSplit/>
        </w:trPr>
        <w:tc>
          <w:tcPr>
            <w:tcW w:w="525" w:type="dxa"/>
            <w:shd w:val="pct30" w:color="FFFF00" w:fill="auto"/>
          </w:tcPr>
          <w:p w14:paraId="4031DD1A" w14:textId="77777777" w:rsidR="00574A7F" w:rsidRPr="0094526F" w:rsidRDefault="00574A7F" w:rsidP="005B68C5">
            <w:pPr>
              <w:tabs>
                <w:tab w:val="left" w:pos="1843"/>
              </w:tabs>
              <w:rPr>
                <w:szCs w:val="18"/>
              </w:rPr>
            </w:pPr>
          </w:p>
        </w:tc>
        <w:tc>
          <w:tcPr>
            <w:tcW w:w="4999" w:type="dxa"/>
            <w:shd w:val="pct30" w:color="FFFF00" w:fill="auto"/>
          </w:tcPr>
          <w:p w14:paraId="53FBF540" w14:textId="77777777" w:rsidR="00574A7F" w:rsidRPr="0094526F" w:rsidRDefault="00574A7F" w:rsidP="005B68C5">
            <w:pPr>
              <w:tabs>
                <w:tab w:val="left" w:pos="1843"/>
              </w:tabs>
              <w:rPr>
                <w:szCs w:val="18"/>
              </w:rPr>
            </w:pPr>
            <w:r w:rsidRPr="0094526F">
              <w:rPr>
                <w:szCs w:val="18"/>
              </w:rPr>
              <w:t>Naam contactpersoon</w:t>
            </w:r>
          </w:p>
        </w:tc>
        <w:tc>
          <w:tcPr>
            <w:tcW w:w="4120" w:type="dxa"/>
          </w:tcPr>
          <w:p w14:paraId="03FC8B0B" w14:textId="77777777" w:rsidR="00574A7F" w:rsidRPr="0094526F" w:rsidRDefault="00574A7F" w:rsidP="005B68C5">
            <w:pPr>
              <w:tabs>
                <w:tab w:val="left" w:pos="1843"/>
              </w:tabs>
              <w:spacing w:line="280" w:lineRule="atLeast"/>
              <w:rPr>
                <w:rFonts w:eastAsia="MS Mincho"/>
                <w:szCs w:val="18"/>
              </w:rPr>
            </w:pPr>
          </w:p>
        </w:tc>
      </w:tr>
      <w:tr w:rsidR="00574A7F" w:rsidRPr="0094526F" w14:paraId="01818026" w14:textId="77777777" w:rsidTr="005B68C5">
        <w:trPr>
          <w:cantSplit/>
        </w:trPr>
        <w:tc>
          <w:tcPr>
            <w:tcW w:w="525" w:type="dxa"/>
            <w:shd w:val="pct30" w:color="FFFF00" w:fill="auto"/>
          </w:tcPr>
          <w:p w14:paraId="5B05D986" w14:textId="77777777" w:rsidR="00574A7F" w:rsidRPr="0094526F" w:rsidRDefault="00574A7F" w:rsidP="005B68C5">
            <w:pPr>
              <w:tabs>
                <w:tab w:val="left" w:pos="1843"/>
              </w:tabs>
              <w:rPr>
                <w:szCs w:val="18"/>
              </w:rPr>
            </w:pPr>
          </w:p>
        </w:tc>
        <w:tc>
          <w:tcPr>
            <w:tcW w:w="4999" w:type="dxa"/>
            <w:shd w:val="pct30" w:color="FFFF00" w:fill="auto"/>
          </w:tcPr>
          <w:p w14:paraId="0A76C193" w14:textId="77777777" w:rsidR="00574A7F" w:rsidRPr="0094526F" w:rsidRDefault="00574A7F" w:rsidP="005B68C5">
            <w:pPr>
              <w:tabs>
                <w:tab w:val="left" w:pos="1843"/>
              </w:tabs>
              <w:rPr>
                <w:szCs w:val="18"/>
              </w:rPr>
            </w:pPr>
            <w:r w:rsidRPr="0094526F">
              <w:rPr>
                <w:szCs w:val="18"/>
              </w:rPr>
              <w:t>Functie contactpersoon</w:t>
            </w:r>
          </w:p>
        </w:tc>
        <w:tc>
          <w:tcPr>
            <w:tcW w:w="4120" w:type="dxa"/>
          </w:tcPr>
          <w:p w14:paraId="08ECDA5B" w14:textId="77777777" w:rsidR="00574A7F" w:rsidRPr="0094526F" w:rsidRDefault="00574A7F" w:rsidP="005B68C5">
            <w:pPr>
              <w:tabs>
                <w:tab w:val="left" w:pos="1843"/>
              </w:tabs>
              <w:spacing w:line="280" w:lineRule="atLeast"/>
              <w:rPr>
                <w:rFonts w:eastAsia="MS Mincho"/>
                <w:szCs w:val="18"/>
              </w:rPr>
            </w:pPr>
          </w:p>
        </w:tc>
      </w:tr>
      <w:tr w:rsidR="00574A7F" w:rsidRPr="0094526F" w14:paraId="41FD7882" w14:textId="77777777" w:rsidTr="005B68C5">
        <w:trPr>
          <w:cantSplit/>
        </w:trPr>
        <w:tc>
          <w:tcPr>
            <w:tcW w:w="525" w:type="dxa"/>
            <w:shd w:val="pct30" w:color="FFFF00" w:fill="auto"/>
          </w:tcPr>
          <w:p w14:paraId="601DCFED" w14:textId="77777777" w:rsidR="00574A7F" w:rsidRPr="0094526F" w:rsidRDefault="00574A7F" w:rsidP="005B68C5">
            <w:pPr>
              <w:tabs>
                <w:tab w:val="left" w:pos="1843"/>
              </w:tabs>
              <w:rPr>
                <w:szCs w:val="18"/>
              </w:rPr>
            </w:pPr>
          </w:p>
        </w:tc>
        <w:tc>
          <w:tcPr>
            <w:tcW w:w="4999" w:type="dxa"/>
            <w:shd w:val="pct30" w:color="FFFF00" w:fill="auto"/>
          </w:tcPr>
          <w:p w14:paraId="72BE91AF" w14:textId="77777777" w:rsidR="00574A7F" w:rsidRPr="0094526F" w:rsidRDefault="00574A7F" w:rsidP="005B68C5">
            <w:pPr>
              <w:tabs>
                <w:tab w:val="left" w:pos="1843"/>
              </w:tabs>
              <w:rPr>
                <w:szCs w:val="18"/>
              </w:rPr>
            </w:pPr>
            <w:r w:rsidRPr="0094526F">
              <w:rPr>
                <w:szCs w:val="18"/>
              </w:rPr>
              <w:t>Telefoonnummer</w:t>
            </w:r>
          </w:p>
        </w:tc>
        <w:tc>
          <w:tcPr>
            <w:tcW w:w="4120" w:type="dxa"/>
          </w:tcPr>
          <w:p w14:paraId="13E7E308" w14:textId="77777777" w:rsidR="00574A7F" w:rsidRPr="0094526F" w:rsidRDefault="00574A7F" w:rsidP="005B68C5">
            <w:pPr>
              <w:tabs>
                <w:tab w:val="left" w:pos="1843"/>
              </w:tabs>
              <w:spacing w:line="280" w:lineRule="atLeast"/>
              <w:rPr>
                <w:rFonts w:eastAsia="MS Mincho"/>
                <w:szCs w:val="18"/>
              </w:rPr>
            </w:pPr>
          </w:p>
        </w:tc>
      </w:tr>
      <w:tr w:rsidR="00574A7F" w:rsidRPr="0094526F" w14:paraId="5D708548" w14:textId="77777777" w:rsidTr="005B68C5">
        <w:trPr>
          <w:cantSplit/>
        </w:trPr>
        <w:tc>
          <w:tcPr>
            <w:tcW w:w="525" w:type="dxa"/>
            <w:shd w:val="pct30" w:color="FFFF00" w:fill="auto"/>
          </w:tcPr>
          <w:p w14:paraId="3404DB75" w14:textId="77777777" w:rsidR="00574A7F" w:rsidRPr="0094526F" w:rsidRDefault="00574A7F" w:rsidP="005B68C5">
            <w:pPr>
              <w:tabs>
                <w:tab w:val="left" w:pos="1843"/>
              </w:tabs>
              <w:rPr>
                <w:szCs w:val="18"/>
              </w:rPr>
            </w:pPr>
          </w:p>
        </w:tc>
        <w:tc>
          <w:tcPr>
            <w:tcW w:w="4999" w:type="dxa"/>
            <w:shd w:val="pct30" w:color="FFFF00" w:fill="auto"/>
          </w:tcPr>
          <w:p w14:paraId="3963F53D" w14:textId="77777777" w:rsidR="00574A7F" w:rsidRPr="0094526F" w:rsidRDefault="00574A7F" w:rsidP="005B68C5">
            <w:pPr>
              <w:tabs>
                <w:tab w:val="left" w:pos="1843"/>
              </w:tabs>
              <w:rPr>
                <w:szCs w:val="18"/>
              </w:rPr>
            </w:pPr>
            <w:r w:rsidRPr="0094526F">
              <w:rPr>
                <w:szCs w:val="18"/>
              </w:rPr>
              <w:t>E-mailadres</w:t>
            </w:r>
          </w:p>
        </w:tc>
        <w:tc>
          <w:tcPr>
            <w:tcW w:w="4120" w:type="dxa"/>
          </w:tcPr>
          <w:p w14:paraId="4AC407EA" w14:textId="77777777" w:rsidR="00574A7F" w:rsidRPr="0094526F" w:rsidRDefault="00574A7F" w:rsidP="005B68C5">
            <w:pPr>
              <w:tabs>
                <w:tab w:val="left" w:pos="1843"/>
              </w:tabs>
              <w:spacing w:line="280" w:lineRule="atLeast"/>
              <w:rPr>
                <w:rFonts w:eastAsia="MS Mincho"/>
                <w:szCs w:val="18"/>
              </w:rPr>
            </w:pPr>
          </w:p>
        </w:tc>
      </w:tr>
      <w:tr w:rsidR="00574A7F" w:rsidRPr="0094526F" w14:paraId="7AB49A9B" w14:textId="77777777" w:rsidTr="005B68C5">
        <w:trPr>
          <w:cantSplit/>
          <w:trHeight w:val="430"/>
        </w:trPr>
        <w:tc>
          <w:tcPr>
            <w:tcW w:w="525" w:type="dxa"/>
            <w:shd w:val="pct30" w:color="FFFF00" w:fill="auto"/>
          </w:tcPr>
          <w:p w14:paraId="40B5FCDD" w14:textId="77777777" w:rsidR="00574A7F" w:rsidRPr="0094526F" w:rsidRDefault="00574A7F" w:rsidP="005B68C5">
            <w:pPr>
              <w:tabs>
                <w:tab w:val="left" w:pos="1843"/>
              </w:tabs>
              <w:rPr>
                <w:b/>
                <w:bCs/>
                <w:szCs w:val="18"/>
              </w:rPr>
            </w:pPr>
            <w:r w:rsidRPr="0094526F">
              <w:rPr>
                <w:b/>
                <w:bCs/>
                <w:szCs w:val="18"/>
              </w:rPr>
              <w:t>2</w:t>
            </w:r>
          </w:p>
        </w:tc>
        <w:tc>
          <w:tcPr>
            <w:tcW w:w="9119" w:type="dxa"/>
            <w:gridSpan w:val="2"/>
            <w:shd w:val="pct30" w:color="FFFF00" w:fill="auto"/>
          </w:tcPr>
          <w:p w14:paraId="20B27EBB" w14:textId="77777777" w:rsidR="00574A7F" w:rsidRPr="0094526F" w:rsidRDefault="00574A7F" w:rsidP="005B68C5">
            <w:pPr>
              <w:tabs>
                <w:tab w:val="left" w:pos="1843"/>
              </w:tabs>
              <w:rPr>
                <w:b/>
                <w:szCs w:val="18"/>
              </w:rPr>
            </w:pPr>
            <w:r w:rsidRPr="0094526F">
              <w:rPr>
                <w:b/>
                <w:szCs w:val="18"/>
              </w:rPr>
              <w:t>Algemene informatie referentie-opdracht</w:t>
            </w:r>
          </w:p>
        </w:tc>
      </w:tr>
      <w:tr w:rsidR="00574A7F" w:rsidRPr="0094526F" w14:paraId="3AEE3F21" w14:textId="77777777" w:rsidTr="005B68C5">
        <w:trPr>
          <w:cantSplit/>
        </w:trPr>
        <w:tc>
          <w:tcPr>
            <w:tcW w:w="525" w:type="dxa"/>
            <w:shd w:val="pct30" w:color="FFFF00" w:fill="auto"/>
          </w:tcPr>
          <w:p w14:paraId="7D9C21DE" w14:textId="77777777" w:rsidR="00574A7F" w:rsidRPr="0094526F" w:rsidRDefault="00574A7F" w:rsidP="005B68C5">
            <w:pPr>
              <w:tabs>
                <w:tab w:val="left" w:pos="1843"/>
              </w:tabs>
              <w:rPr>
                <w:szCs w:val="18"/>
              </w:rPr>
            </w:pPr>
          </w:p>
        </w:tc>
        <w:tc>
          <w:tcPr>
            <w:tcW w:w="4999" w:type="dxa"/>
            <w:shd w:val="pct30" w:color="FFFF00" w:fill="auto"/>
          </w:tcPr>
          <w:p w14:paraId="69CC41B3" w14:textId="77777777" w:rsidR="00574A7F" w:rsidRPr="0094526F" w:rsidRDefault="00574A7F" w:rsidP="005B68C5">
            <w:pPr>
              <w:tabs>
                <w:tab w:val="left" w:pos="1843"/>
              </w:tabs>
              <w:rPr>
                <w:szCs w:val="18"/>
              </w:rPr>
            </w:pPr>
            <w:r>
              <w:rPr>
                <w:szCs w:val="18"/>
              </w:rPr>
              <w:t>Opdrachtnemer/Uitvoerder van de opdracht</w:t>
            </w:r>
          </w:p>
        </w:tc>
        <w:tc>
          <w:tcPr>
            <w:tcW w:w="4120" w:type="dxa"/>
          </w:tcPr>
          <w:p w14:paraId="5C015A33" w14:textId="77777777" w:rsidR="00574A7F" w:rsidRPr="0094526F" w:rsidRDefault="00574A7F" w:rsidP="005B68C5">
            <w:pPr>
              <w:tabs>
                <w:tab w:val="left" w:pos="1843"/>
              </w:tabs>
              <w:spacing w:line="280" w:lineRule="atLeast"/>
              <w:rPr>
                <w:rFonts w:eastAsia="MS Mincho"/>
                <w:szCs w:val="18"/>
              </w:rPr>
            </w:pPr>
          </w:p>
        </w:tc>
      </w:tr>
      <w:tr w:rsidR="00574A7F" w:rsidRPr="0094526F" w14:paraId="36C55922" w14:textId="77777777" w:rsidTr="005B68C5">
        <w:trPr>
          <w:cantSplit/>
        </w:trPr>
        <w:tc>
          <w:tcPr>
            <w:tcW w:w="525" w:type="dxa"/>
            <w:shd w:val="pct30" w:color="FFFF00" w:fill="auto"/>
          </w:tcPr>
          <w:p w14:paraId="60F89E57" w14:textId="77777777" w:rsidR="00574A7F" w:rsidRPr="0094526F" w:rsidRDefault="00574A7F" w:rsidP="005B68C5">
            <w:pPr>
              <w:tabs>
                <w:tab w:val="left" w:pos="1843"/>
              </w:tabs>
              <w:rPr>
                <w:szCs w:val="18"/>
              </w:rPr>
            </w:pPr>
          </w:p>
        </w:tc>
        <w:tc>
          <w:tcPr>
            <w:tcW w:w="4999" w:type="dxa"/>
            <w:shd w:val="pct30" w:color="FFFF00" w:fill="auto"/>
          </w:tcPr>
          <w:p w14:paraId="3CDF6924" w14:textId="77777777" w:rsidR="00574A7F" w:rsidRPr="0094526F" w:rsidRDefault="00574A7F" w:rsidP="005B68C5">
            <w:pPr>
              <w:tabs>
                <w:tab w:val="left" w:pos="1843"/>
              </w:tabs>
              <w:rPr>
                <w:szCs w:val="18"/>
              </w:rPr>
            </w:pPr>
            <w:r w:rsidRPr="0094526F">
              <w:rPr>
                <w:szCs w:val="18"/>
              </w:rPr>
              <w:t>Startdatum van de referentie-opdracht</w:t>
            </w:r>
          </w:p>
        </w:tc>
        <w:tc>
          <w:tcPr>
            <w:tcW w:w="4120" w:type="dxa"/>
          </w:tcPr>
          <w:p w14:paraId="61D15561" w14:textId="77777777" w:rsidR="00574A7F" w:rsidRPr="0094526F" w:rsidRDefault="00574A7F" w:rsidP="005B68C5">
            <w:pPr>
              <w:tabs>
                <w:tab w:val="left" w:pos="1843"/>
              </w:tabs>
              <w:spacing w:line="280" w:lineRule="atLeast"/>
              <w:rPr>
                <w:rFonts w:eastAsia="MS Mincho"/>
                <w:szCs w:val="18"/>
              </w:rPr>
            </w:pPr>
          </w:p>
        </w:tc>
      </w:tr>
      <w:tr w:rsidR="00574A7F" w:rsidRPr="0094526F" w14:paraId="68D155B6" w14:textId="77777777" w:rsidTr="005B68C5">
        <w:trPr>
          <w:cantSplit/>
        </w:trPr>
        <w:tc>
          <w:tcPr>
            <w:tcW w:w="525" w:type="dxa"/>
            <w:shd w:val="pct30" w:color="FFFF00" w:fill="auto"/>
          </w:tcPr>
          <w:p w14:paraId="4BF94099" w14:textId="77777777" w:rsidR="00574A7F" w:rsidRPr="0094526F" w:rsidRDefault="00574A7F" w:rsidP="005B68C5">
            <w:pPr>
              <w:tabs>
                <w:tab w:val="left" w:pos="1843"/>
              </w:tabs>
              <w:rPr>
                <w:szCs w:val="18"/>
              </w:rPr>
            </w:pPr>
          </w:p>
        </w:tc>
        <w:tc>
          <w:tcPr>
            <w:tcW w:w="4999" w:type="dxa"/>
            <w:shd w:val="pct30" w:color="FFFF00" w:fill="auto"/>
          </w:tcPr>
          <w:p w14:paraId="342FFFDB" w14:textId="77777777" w:rsidR="00574A7F" w:rsidRPr="0094526F" w:rsidRDefault="00574A7F" w:rsidP="005B68C5">
            <w:pPr>
              <w:tabs>
                <w:tab w:val="left" w:pos="1843"/>
              </w:tabs>
              <w:rPr>
                <w:szCs w:val="18"/>
              </w:rPr>
            </w:pPr>
            <w:r w:rsidRPr="0094526F">
              <w:rPr>
                <w:szCs w:val="18"/>
              </w:rPr>
              <w:t>Einddatum van de referentie-opdracht</w:t>
            </w:r>
          </w:p>
        </w:tc>
        <w:tc>
          <w:tcPr>
            <w:tcW w:w="4120" w:type="dxa"/>
          </w:tcPr>
          <w:p w14:paraId="307738F8" w14:textId="77777777" w:rsidR="00574A7F" w:rsidRPr="0094526F" w:rsidRDefault="00574A7F" w:rsidP="005B68C5">
            <w:pPr>
              <w:tabs>
                <w:tab w:val="left" w:pos="1843"/>
              </w:tabs>
              <w:spacing w:line="280" w:lineRule="atLeast"/>
              <w:rPr>
                <w:rFonts w:eastAsia="MS Mincho"/>
                <w:szCs w:val="18"/>
              </w:rPr>
            </w:pPr>
          </w:p>
        </w:tc>
      </w:tr>
      <w:tr w:rsidR="00574A7F" w:rsidRPr="0094526F" w14:paraId="2677B232" w14:textId="77777777" w:rsidTr="005B68C5">
        <w:trPr>
          <w:cantSplit/>
        </w:trPr>
        <w:tc>
          <w:tcPr>
            <w:tcW w:w="525" w:type="dxa"/>
            <w:shd w:val="pct30" w:color="FFFF00" w:fill="auto"/>
          </w:tcPr>
          <w:p w14:paraId="41D21C3B" w14:textId="77777777" w:rsidR="00574A7F" w:rsidRPr="0094526F" w:rsidRDefault="00574A7F" w:rsidP="005B68C5">
            <w:pPr>
              <w:tabs>
                <w:tab w:val="left" w:pos="1843"/>
              </w:tabs>
              <w:rPr>
                <w:szCs w:val="18"/>
              </w:rPr>
            </w:pPr>
          </w:p>
        </w:tc>
        <w:tc>
          <w:tcPr>
            <w:tcW w:w="4999" w:type="dxa"/>
            <w:shd w:val="pct30" w:color="FFFF00" w:fill="auto"/>
          </w:tcPr>
          <w:p w14:paraId="3491D99A" w14:textId="77777777" w:rsidR="00574A7F" w:rsidRPr="00525C66" w:rsidRDefault="00574A7F" w:rsidP="005B68C5">
            <w:pPr>
              <w:tabs>
                <w:tab w:val="left" w:pos="1843"/>
              </w:tabs>
              <w:rPr>
                <w:szCs w:val="18"/>
              </w:rPr>
            </w:pPr>
            <w:r w:rsidRPr="00525C66">
              <w:rPr>
                <w:szCs w:val="18"/>
              </w:rPr>
              <w:t>Gewerkt in samenwerkingsverband</w:t>
            </w:r>
          </w:p>
        </w:tc>
        <w:tc>
          <w:tcPr>
            <w:tcW w:w="4120" w:type="dxa"/>
          </w:tcPr>
          <w:p w14:paraId="5A55BE70" w14:textId="77777777" w:rsidR="00574A7F" w:rsidRPr="0094526F" w:rsidRDefault="00574A7F" w:rsidP="005B68C5">
            <w:pPr>
              <w:tabs>
                <w:tab w:val="left" w:pos="1843"/>
              </w:tabs>
              <w:spacing w:line="280" w:lineRule="atLeast"/>
              <w:rPr>
                <w:rFonts w:eastAsia="MS Mincho"/>
                <w:szCs w:val="18"/>
              </w:rPr>
            </w:pPr>
            <w:r w:rsidRPr="0094526F">
              <w:rPr>
                <w:rFonts w:eastAsia="MS Mincho"/>
                <w:szCs w:val="18"/>
              </w:rPr>
              <w:t>Ja / Nee</w:t>
            </w:r>
          </w:p>
        </w:tc>
      </w:tr>
      <w:tr w:rsidR="00574A7F" w:rsidRPr="0094526F" w14:paraId="003FBC84" w14:textId="77777777" w:rsidTr="005B68C5">
        <w:trPr>
          <w:cantSplit/>
        </w:trPr>
        <w:tc>
          <w:tcPr>
            <w:tcW w:w="525" w:type="dxa"/>
            <w:shd w:val="pct30" w:color="FFFF00" w:fill="auto"/>
          </w:tcPr>
          <w:p w14:paraId="58FBE408" w14:textId="77777777" w:rsidR="00574A7F" w:rsidRPr="0094526F" w:rsidRDefault="00574A7F" w:rsidP="005B68C5">
            <w:pPr>
              <w:tabs>
                <w:tab w:val="left" w:pos="1843"/>
              </w:tabs>
              <w:rPr>
                <w:szCs w:val="18"/>
              </w:rPr>
            </w:pPr>
          </w:p>
        </w:tc>
        <w:tc>
          <w:tcPr>
            <w:tcW w:w="4999" w:type="dxa"/>
            <w:shd w:val="pct30" w:color="FFFF00" w:fill="auto"/>
          </w:tcPr>
          <w:p w14:paraId="5267E5C4" w14:textId="77777777" w:rsidR="00574A7F" w:rsidRPr="00525C66" w:rsidRDefault="00574A7F" w:rsidP="005B68C5">
            <w:pPr>
              <w:tabs>
                <w:tab w:val="left" w:pos="1843"/>
              </w:tabs>
              <w:rPr>
                <w:szCs w:val="18"/>
              </w:rPr>
            </w:pPr>
            <w:r w:rsidRPr="00525C66">
              <w:rPr>
                <w:rFonts w:eastAsia="MS Mincho"/>
                <w:szCs w:val="18"/>
              </w:rPr>
              <w:t>Indien ja, op welk lid/leden van het samenwerkingsverband is deze referentie-opdracht van toepassing?</w:t>
            </w:r>
          </w:p>
        </w:tc>
        <w:tc>
          <w:tcPr>
            <w:tcW w:w="4120" w:type="dxa"/>
          </w:tcPr>
          <w:p w14:paraId="76E66864" w14:textId="77777777" w:rsidR="00574A7F" w:rsidRPr="0094526F" w:rsidRDefault="00574A7F" w:rsidP="005B68C5">
            <w:pPr>
              <w:tabs>
                <w:tab w:val="left" w:pos="1843"/>
              </w:tabs>
              <w:spacing w:line="280" w:lineRule="atLeast"/>
              <w:rPr>
                <w:rFonts w:eastAsia="MS Mincho"/>
                <w:szCs w:val="18"/>
              </w:rPr>
            </w:pPr>
          </w:p>
        </w:tc>
      </w:tr>
      <w:tr w:rsidR="00574A7F" w:rsidRPr="0094526F" w14:paraId="4E645C6A" w14:textId="77777777" w:rsidTr="005B68C5">
        <w:trPr>
          <w:cantSplit/>
        </w:trPr>
        <w:tc>
          <w:tcPr>
            <w:tcW w:w="525" w:type="dxa"/>
            <w:shd w:val="pct30" w:color="FFFF00" w:fill="auto"/>
          </w:tcPr>
          <w:p w14:paraId="282FD4EB" w14:textId="77777777" w:rsidR="00574A7F" w:rsidRPr="0094526F" w:rsidRDefault="00574A7F" w:rsidP="005B68C5">
            <w:pPr>
              <w:tabs>
                <w:tab w:val="left" w:pos="1843"/>
              </w:tabs>
              <w:rPr>
                <w:szCs w:val="18"/>
              </w:rPr>
            </w:pPr>
          </w:p>
        </w:tc>
        <w:tc>
          <w:tcPr>
            <w:tcW w:w="4999" w:type="dxa"/>
            <w:shd w:val="pct30" w:color="FFFF00" w:fill="auto"/>
          </w:tcPr>
          <w:p w14:paraId="4E08015B" w14:textId="77777777" w:rsidR="00574A7F" w:rsidRPr="0094526F" w:rsidRDefault="00574A7F" w:rsidP="005B68C5">
            <w:pPr>
              <w:tabs>
                <w:tab w:val="left" w:pos="1843"/>
              </w:tabs>
              <w:rPr>
                <w:szCs w:val="18"/>
              </w:rPr>
            </w:pPr>
            <w:r w:rsidRPr="0094526F">
              <w:rPr>
                <w:szCs w:val="18"/>
              </w:rPr>
              <w:t>Opdrachtwaarde</w:t>
            </w:r>
          </w:p>
        </w:tc>
        <w:tc>
          <w:tcPr>
            <w:tcW w:w="4120" w:type="dxa"/>
          </w:tcPr>
          <w:p w14:paraId="2428DAF3" w14:textId="77777777" w:rsidR="00574A7F" w:rsidRPr="0094526F" w:rsidRDefault="00574A7F" w:rsidP="005B68C5">
            <w:pPr>
              <w:tabs>
                <w:tab w:val="left" w:pos="1843"/>
              </w:tabs>
              <w:spacing w:line="280" w:lineRule="atLeast"/>
              <w:rPr>
                <w:rFonts w:eastAsia="MS Mincho"/>
                <w:szCs w:val="18"/>
              </w:rPr>
            </w:pPr>
            <w:r w:rsidRPr="0094526F">
              <w:rPr>
                <w:rFonts w:eastAsia="MS Mincho"/>
                <w:szCs w:val="18"/>
              </w:rPr>
              <w:t>€</w:t>
            </w:r>
          </w:p>
        </w:tc>
      </w:tr>
      <w:tr w:rsidR="00574A7F" w:rsidRPr="0094526F" w14:paraId="20E21DFC" w14:textId="77777777" w:rsidTr="005B68C5">
        <w:trPr>
          <w:cantSplit/>
          <w:trHeight w:val="1687"/>
        </w:trPr>
        <w:tc>
          <w:tcPr>
            <w:tcW w:w="525" w:type="dxa"/>
            <w:shd w:val="pct30" w:color="FFFF00" w:fill="auto"/>
          </w:tcPr>
          <w:p w14:paraId="7B3A3AED" w14:textId="77777777" w:rsidR="00574A7F" w:rsidRPr="0094526F" w:rsidRDefault="00574A7F" w:rsidP="005B68C5">
            <w:pPr>
              <w:tabs>
                <w:tab w:val="left" w:pos="1843"/>
              </w:tabs>
              <w:rPr>
                <w:szCs w:val="18"/>
              </w:rPr>
            </w:pPr>
          </w:p>
        </w:tc>
        <w:tc>
          <w:tcPr>
            <w:tcW w:w="4999" w:type="dxa"/>
            <w:shd w:val="pct30" w:color="FFFF00" w:fill="auto"/>
          </w:tcPr>
          <w:p w14:paraId="03F38FEF" w14:textId="77777777" w:rsidR="00574A7F" w:rsidRPr="0094526F" w:rsidRDefault="00574A7F" w:rsidP="005B68C5">
            <w:pPr>
              <w:tabs>
                <w:tab w:val="left" w:pos="1843"/>
              </w:tabs>
              <w:rPr>
                <w:szCs w:val="18"/>
              </w:rPr>
            </w:pPr>
            <w:r w:rsidRPr="0094526F">
              <w:rPr>
                <w:szCs w:val="18"/>
              </w:rPr>
              <w:t xml:space="preserve">Algemene beschrijving organisatie </w:t>
            </w:r>
            <w:proofErr w:type="spellStart"/>
            <w:r w:rsidRPr="0094526F">
              <w:rPr>
                <w:szCs w:val="18"/>
              </w:rPr>
              <w:t>opdrachtgevende</w:t>
            </w:r>
            <w:proofErr w:type="spellEnd"/>
            <w:r w:rsidRPr="0094526F">
              <w:rPr>
                <w:szCs w:val="18"/>
              </w:rPr>
              <w:t xml:space="preserve"> instantie</w:t>
            </w:r>
          </w:p>
        </w:tc>
        <w:tc>
          <w:tcPr>
            <w:tcW w:w="4120" w:type="dxa"/>
          </w:tcPr>
          <w:p w14:paraId="31E584CA" w14:textId="77777777" w:rsidR="00574A7F" w:rsidRDefault="00574A7F" w:rsidP="005B68C5">
            <w:pPr>
              <w:tabs>
                <w:tab w:val="left" w:pos="1843"/>
              </w:tabs>
              <w:spacing w:line="280" w:lineRule="atLeast"/>
              <w:rPr>
                <w:rFonts w:eastAsia="MS Mincho"/>
                <w:szCs w:val="18"/>
              </w:rPr>
            </w:pPr>
          </w:p>
          <w:p w14:paraId="4D23FF5E" w14:textId="77777777" w:rsidR="00574A7F" w:rsidRDefault="00574A7F" w:rsidP="005B68C5">
            <w:pPr>
              <w:tabs>
                <w:tab w:val="left" w:pos="1843"/>
              </w:tabs>
              <w:spacing w:line="280" w:lineRule="atLeast"/>
              <w:rPr>
                <w:rFonts w:eastAsia="MS Mincho"/>
                <w:szCs w:val="18"/>
              </w:rPr>
            </w:pPr>
          </w:p>
          <w:p w14:paraId="790885A6" w14:textId="77777777" w:rsidR="00574A7F" w:rsidRDefault="00574A7F" w:rsidP="005B68C5">
            <w:pPr>
              <w:tabs>
                <w:tab w:val="left" w:pos="1843"/>
              </w:tabs>
              <w:spacing w:line="280" w:lineRule="atLeast"/>
              <w:rPr>
                <w:rFonts w:eastAsia="MS Mincho"/>
                <w:szCs w:val="18"/>
              </w:rPr>
            </w:pPr>
          </w:p>
          <w:p w14:paraId="56FC1C9A" w14:textId="77777777" w:rsidR="00574A7F" w:rsidRPr="0094526F" w:rsidRDefault="00574A7F" w:rsidP="005B68C5">
            <w:pPr>
              <w:tabs>
                <w:tab w:val="left" w:pos="1843"/>
              </w:tabs>
              <w:spacing w:line="280" w:lineRule="atLeast"/>
              <w:rPr>
                <w:rFonts w:eastAsia="MS Mincho"/>
                <w:szCs w:val="18"/>
              </w:rPr>
            </w:pPr>
          </w:p>
        </w:tc>
      </w:tr>
      <w:tr w:rsidR="00574A7F" w:rsidRPr="0094526F" w14:paraId="04194FE3" w14:textId="77777777" w:rsidTr="005B68C5">
        <w:trPr>
          <w:cantSplit/>
        </w:trPr>
        <w:tc>
          <w:tcPr>
            <w:tcW w:w="525" w:type="dxa"/>
            <w:shd w:val="pct30" w:color="FFFF00" w:fill="auto"/>
          </w:tcPr>
          <w:p w14:paraId="1DA4FE74" w14:textId="77777777" w:rsidR="00574A7F" w:rsidRPr="0094526F" w:rsidRDefault="00574A7F" w:rsidP="005B68C5">
            <w:pPr>
              <w:tabs>
                <w:tab w:val="left" w:pos="1843"/>
              </w:tabs>
              <w:rPr>
                <w:b/>
                <w:bCs/>
                <w:szCs w:val="18"/>
              </w:rPr>
            </w:pPr>
            <w:r w:rsidRPr="0094526F">
              <w:rPr>
                <w:b/>
                <w:bCs/>
                <w:szCs w:val="18"/>
              </w:rPr>
              <w:t>3</w:t>
            </w:r>
          </w:p>
        </w:tc>
        <w:tc>
          <w:tcPr>
            <w:tcW w:w="9119" w:type="dxa"/>
            <w:gridSpan w:val="2"/>
            <w:shd w:val="pct30" w:color="FFFF00" w:fill="auto"/>
          </w:tcPr>
          <w:p w14:paraId="5DC25A91" w14:textId="77777777" w:rsidR="00574A7F" w:rsidRPr="0094526F" w:rsidRDefault="00574A7F" w:rsidP="005B68C5">
            <w:pPr>
              <w:tabs>
                <w:tab w:val="left" w:pos="1843"/>
              </w:tabs>
              <w:rPr>
                <w:b/>
                <w:szCs w:val="18"/>
              </w:rPr>
            </w:pPr>
            <w:r w:rsidRPr="0094526F">
              <w:rPr>
                <w:b/>
                <w:szCs w:val="18"/>
              </w:rPr>
              <w:t>Omschrijving opdracht</w:t>
            </w:r>
          </w:p>
        </w:tc>
      </w:tr>
      <w:tr w:rsidR="00574A7F" w:rsidRPr="0094526F" w14:paraId="535F2596" w14:textId="77777777" w:rsidTr="005B68C5">
        <w:trPr>
          <w:cantSplit/>
          <w:trHeight w:val="433"/>
        </w:trPr>
        <w:tc>
          <w:tcPr>
            <w:tcW w:w="525" w:type="dxa"/>
            <w:shd w:val="pct30" w:color="FFFF00" w:fill="auto"/>
          </w:tcPr>
          <w:p w14:paraId="5A1A5775" w14:textId="77777777" w:rsidR="00574A7F" w:rsidRPr="0094526F" w:rsidRDefault="00574A7F" w:rsidP="005B68C5">
            <w:pPr>
              <w:tabs>
                <w:tab w:val="left" w:pos="1843"/>
              </w:tabs>
              <w:rPr>
                <w:szCs w:val="18"/>
              </w:rPr>
            </w:pPr>
          </w:p>
        </w:tc>
        <w:tc>
          <w:tcPr>
            <w:tcW w:w="4999" w:type="dxa"/>
            <w:shd w:val="pct30" w:color="FFFF00" w:fill="auto"/>
          </w:tcPr>
          <w:p w14:paraId="3F9A12D9" w14:textId="77777777" w:rsidR="00574A7F" w:rsidRPr="0094526F" w:rsidRDefault="00574A7F" w:rsidP="005B68C5">
            <w:pPr>
              <w:tabs>
                <w:tab w:val="left" w:pos="1843"/>
              </w:tabs>
              <w:rPr>
                <w:szCs w:val="18"/>
              </w:rPr>
            </w:pPr>
            <w:r w:rsidRPr="0094526F">
              <w:rPr>
                <w:szCs w:val="18"/>
              </w:rPr>
              <w:t>Titel</w:t>
            </w:r>
          </w:p>
        </w:tc>
        <w:tc>
          <w:tcPr>
            <w:tcW w:w="4120" w:type="dxa"/>
          </w:tcPr>
          <w:p w14:paraId="14D1E587" w14:textId="77777777" w:rsidR="00574A7F" w:rsidRPr="0094526F" w:rsidRDefault="00574A7F" w:rsidP="005B68C5">
            <w:pPr>
              <w:tabs>
                <w:tab w:val="left" w:pos="1843"/>
              </w:tabs>
              <w:spacing w:line="280" w:lineRule="atLeast"/>
              <w:rPr>
                <w:rFonts w:eastAsia="MS Mincho"/>
                <w:szCs w:val="18"/>
              </w:rPr>
            </w:pPr>
          </w:p>
        </w:tc>
      </w:tr>
      <w:tr w:rsidR="008C6C5B" w:rsidRPr="0094526F" w14:paraId="6762F8BE" w14:textId="77777777" w:rsidTr="008C6C5B">
        <w:trPr>
          <w:cantSplit/>
          <w:trHeight w:val="545"/>
        </w:trPr>
        <w:tc>
          <w:tcPr>
            <w:tcW w:w="525" w:type="dxa"/>
            <w:shd w:val="pct30" w:color="FFFF00" w:fill="auto"/>
          </w:tcPr>
          <w:p w14:paraId="0431D884" w14:textId="77777777" w:rsidR="008C6C5B" w:rsidRPr="0094526F" w:rsidRDefault="008C6C5B" w:rsidP="005B68C5">
            <w:pPr>
              <w:tabs>
                <w:tab w:val="left" w:pos="1843"/>
              </w:tabs>
              <w:rPr>
                <w:szCs w:val="18"/>
              </w:rPr>
            </w:pPr>
          </w:p>
        </w:tc>
        <w:tc>
          <w:tcPr>
            <w:tcW w:w="9119" w:type="dxa"/>
            <w:gridSpan w:val="2"/>
            <w:shd w:val="pct30" w:color="FFFF00" w:fill="auto"/>
          </w:tcPr>
          <w:p w14:paraId="0152FA8F" w14:textId="044BA298" w:rsidR="008C6C5B" w:rsidRPr="008C6C5B" w:rsidRDefault="008C6C5B" w:rsidP="008C6C5B">
            <w:pPr>
              <w:tabs>
                <w:tab w:val="left" w:pos="1843"/>
              </w:tabs>
              <w:rPr>
                <w:szCs w:val="18"/>
              </w:rPr>
            </w:pPr>
            <w:r w:rsidRPr="0094526F">
              <w:rPr>
                <w:szCs w:val="18"/>
              </w:rPr>
              <w:t xml:space="preserve">Opdrachtbeschrijving waaruit expliciet blijkt dat </w:t>
            </w:r>
            <w:r>
              <w:rPr>
                <w:szCs w:val="18"/>
              </w:rPr>
              <w:t>Gegadigde</w:t>
            </w:r>
            <w:r w:rsidRPr="0094526F">
              <w:rPr>
                <w:szCs w:val="18"/>
              </w:rPr>
              <w:t xml:space="preserve"> voldoet aan de kerncompetentie, wat de doelstelling van de opdracht is geweest en </w:t>
            </w:r>
            <w:r w:rsidRPr="00781511">
              <w:rPr>
                <w:szCs w:val="18"/>
              </w:rPr>
              <w:t>welke dienstverlening is geleverd</w:t>
            </w:r>
            <w:r>
              <w:rPr>
                <w:szCs w:val="18"/>
              </w:rPr>
              <w:t>:</w:t>
            </w:r>
          </w:p>
        </w:tc>
      </w:tr>
      <w:tr w:rsidR="008C6C5B" w:rsidRPr="0094526F" w14:paraId="1FFAF25B" w14:textId="77777777" w:rsidTr="008C6C5B">
        <w:trPr>
          <w:cantSplit/>
          <w:trHeight w:val="1120"/>
        </w:trPr>
        <w:tc>
          <w:tcPr>
            <w:tcW w:w="525" w:type="dxa"/>
            <w:shd w:val="pct30" w:color="FFFF00" w:fill="auto"/>
          </w:tcPr>
          <w:p w14:paraId="2A406520" w14:textId="77777777" w:rsidR="008C6C5B" w:rsidRPr="0094526F" w:rsidRDefault="008C6C5B" w:rsidP="005B68C5">
            <w:pPr>
              <w:tabs>
                <w:tab w:val="left" w:pos="1843"/>
              </w:tabs>
              <w:rPr>
                <w:szCs w:val="18"/>
              </w:rPr>
            </w:pPr>
          </w:p>
        </w:tc>
        <w:tc>
          <w:tcPr>
            <w:tcW w:w="9119" w:type="dxa"/>
            <w:gridSpan w:val="2"/>
            <w:shd w:val="clear" w:color="auto" w:fill="auto"/>
          </w:tcPr>
          <w:p w14:paraId="3ED09893" w14:textId="77777777" w:rsidR="008C6C5B" w:rsidRDefault="008C6C5B" w:rsidP="008C6C5B">
            <w:pPr>
              <w:tabs>
                <w:tab w:val="left" w:pos="1843"/>
              </w:tabs>
              <w:rPr>
                <w:szCs w:val="18"/>
              </w:rPr>
            </w:pPr>
          </w:p>
          <w:p w14:paraId="5FD65DCB" w14:textId="77777777" w:rsidR="008C6C5B" w:rsidRDefault="008C6C5B" w:rsidP="008C6C5B">
            <w:pPr>
              <w:tabs>
                <w:tab w:val="left" w:pos="1843"/>
              </w:tabs>
              <w:rPr>
                <w:szCs w:val="18"/>
              </w:rPr>
            </w:pPr>
          </w:p>
          <w:p w14:paraId="5019283A" w14:textId="77777777" w:rsidR="008C6C5B" w:rsidRDefault="008C6C5B" w:rsidP="008C6C5B">
            <w:pPr>
              <w:tabs>
                <w:tab w:val="left" w:pos="1843"/>
              </w:tabs>
              <w:rPr>
                <w:szCs w:val="18"/>
              </w:rPr>
            </w:pPr>
          </w:p>
          <w:p w14:paraId="71FE0F5E" w14:textId="77777777" w:rsidR="008C6C5B" w:rsidRDefault="008C6C5B" w:rsidP="008C6C5B">
            <w:pPr>
              <w:tabs>
                <w:tab w:val="left" w:pos="1843"/>
              </w:tabs>
              <w:rPr>
                <w:szCs w:val="18"/>
              </w:rPr>
            </w:pPr>
          </w:p>
          <w:p w14:paraId="1EED9DBC" w14:textId="77777777" w:rsidR="008C6C5B" w:rsidRDefault="008C6C5B" w:rsidP="008C6C5B">
            <w:pPr>
              <w:tabs>
                <w:tab w:val="left" w:pos="1843"/>
              </w:tabs>
              <w:rPr>
                <w:szCs w:val="18"/>
              </w:rPr>
            </w:pPr>
          </w:p>
          <w:p w14:paraId="620CCBCF" w14:textId="77777777" w:rsidR="008C6C5B" w:rsidRDefault="008C6C5B" w:rsidP="008C6C5B">
            <w:pPr>
              <w:tabs>
                <w:tab w:val="left" w:pos="1843"/>
              </w:tabs>
              <w:rPr>
                <w:szCs w:val="18"/>
              </w:rPr>
            </w:pPr>
          </w:p>
          <w:p w14:paraId="60D76DBC" w14:textId="77777777" w:rsidR="008C6C5B" w:rsidRDefault="008C6C5B" w:rsidP="008C6C5B">
            <w:pPr>
              <w:tabs>
                <w:tab w:val="left" w:pos="1843"/>
              </w:tabs>
              <w:rPr>
                <w:szCs w:val="18"/>
              </w:rPr>
            </w:pPr>
          </w:p>
          <w:p w14:paraId="77B450CC" w14:textId="77777777" w:rsidR="008C6C5B" w:rsidRDefault="008C6C5B" w:rsidP="008C6C5B">
            <w:pPr>
              <w:tabs>
                <w:tab w:val="left" w:pos="1843"/>
              </w:tabs>
              <w:rPr>
                <w:szCs w:val="18"/>
              </w:rPr>
            </w:pPr>
          </w:p>
          <w:p w14:paraId="03744EAD" w14:textId="77777777" w:rsidR="008C6C5B" w:rsidRPr="0094526F" w:rsidRDefault="008C6C5B" w:rsidP="008C6C5B">
            <w:pPr>
              <w:tabs>
                <w:tab w:val="left" w:pos="1843"/>
              </w:tabs>
              <w:rPr>
                <w:szCs w:val="18"/>
              </w:rPr>
            </w:pPr>
          </w:p>
        </w:tc>
      </w:tr>
      <w:tr w:rsidR="008C6C5B" w:rsidRPr="0094526F" w14:paraId="24529F11" w14:textId="77777777" w:rsidTr="00B74881">
        <w:trPr>
          <w:cantSplit/>
        </w:trPr>
        <w:tc>
          <w:tcPr>
            <w:tcW w:w="525" w:type="dxa"/>
            <w:shd w:val="pct30" w:color="FFFF00" w:fill="auto"/>
          </w:tcPr>
          <w:p w14:paraId="5AED8516" w14:textId="77777777" w:rsidR="008C6C5B" w:rsidRPr="0094526F" w:rsidRDefault="008C6C5B" w:rsidP="005B68C5">
            <w:pPr>
              <w:tabs>
                <w:tab w:val="left" w:pos="1843"/>
              </w:tabs>
              <w:rPr>
                <w:szCs w:val="18"/>
              </w:rPr>
            </w:pPr>
          </w:p>
        </w:tc>
        <w:tc>
          <w:tcPr>
            <w:tcW w:w="9119" w:type="dxa"/>
            <w:gridSpan w:val="2"/>
            <w:shd w:val="pct30" w:color="FFFF00" w:fill="auto"/>
          </w:tcPr>
          <w:p w14:paraId="799A022E" w14:textId="3E29D10F" w:rsidR="008C6C5B" w:rsidRPr="0094526F" w:rsidRDefault="008C6C5B" w:rsidP="008C6C5B">
            <w:pPr>
              <w:tabs>
                <w:tab w:val="left" w:pos="1843"/>
              </w:tabs>
              <w:rPr>
                <w:rFonts w:eastAsia="MS Mincho"/>
                <w:szCs w:val="18"/>
              </w:rPr>
            </w:pPr>
            <w:r w:rsidRPr="00781511">
              <w:rPr>
                <w:szCs w:val="18"/>
              </w:rPr>
              <w:t xml:space="preserve">Rol </w:t>
            </w:r>
            <w:r>
              <w:rPr>
                <w:szCs w:val="18"/>
              </w:rPr>
              <w:t>Gegadigde</w:t>
            </w:r>
            <w:r w:rsidRPr="00781511">
              <w:rPr>
                <w:szCs w:val="18"/>
              </w:rPr>
              <w:t xml:space="preserve"> (in termen van verantwoordelijkheid voor de dienstverlening in relatie tot het management van de referent)</w:t>
            </w:r>
            <w:r>
              <w:rPr>
                <w:szCs w:val="18"/>
              </w:rPr>
              <w:t>:</w:t>
            </w:r>
          </w:p>
        </w:tc>
      </w:tr>
      <w:tr w:rsidR="008C6C5B" w:rsidRPr="0094526F" w14:paraId="5DB41578" w14:textId="77777777" w:rsidTr="008C6C5B">
        <w:trPr>
          <w:cantSplit/>
        </w:trPr>
        <w:tc>
          <w:tcPr>
            <w:tcW w:w="525" w:type="dxa"/>
            <w:shd w:val="pct30" w:color="FFFF00" w:fill="auto"/>
          </w:tcPr>
          <w:p w14:paraId="322C9493" w14:textId="77777777" w:rsidR="008C6C5B" w:rsidRPr="0094526F" w:rsidRDefault="008C6C5B" w:rsidP="005B68C5">
            <w:pPr>
              <w:tabs>
                <w:tab w:val="left" w:pos="1843"/>
              </w:tabs>
              <w:rPr>
                <w:szCs w:val="18"/>
              </w:rPr>
            </w:pPr>
          </w:p>
        </w:tc>
        <w:tc>
          <w:tcPr>
            <w:tcW w:w="9119" w:type="dxa"/>
            <w:gridSpan w:val="2"/>
            <w:shd w:val="clear" w:color="auto" w:fill="auto"/>
          </w:tcPr>
          <w:p w14:paraId="38EDB408" w14:textId="77777777" w:rsidR="008C6C5B" w:rsidRDefault="008C6C5B" w:rsidP="008C6C5B">
            <w:pPr>
              <w:tabs>
                <w:tab w:val="left" w:pos="1843"/>
              </w:tabs>
              <w:rPr>
                <w:szCs w:val="18"/>
              </w:rPr>
            </w:pPr>
          </w:p>
          <w:p w14:paraId="3C4FF36A" w14:textId="77777777" w:rsidR="008C6C5B" w:rsidRDefault="008C6C5B" w:rsidP="008C6C5B">
            <w:pPr>
              <w:tabs>
                <w:tab w:val="left" w:pos="1843"/>
              </w:tabs>
              <w:rPr>
                <w:szCs w:val="18"/>
              </w:rPr>
            </w:pPr>
          </w:p>
          <w:p w14:paraId="02F3B128" w14:textId="77777777" w:rsidR="008C6C5B" w:rsidRDefault="008C6C5B" w:rsidP="008C6C5B">
            <w:pPr>
              <w:tabs>
                <w:tab w:val="left" w:pos="1843"/>
              </w:tabs>
              <w:rPr>
                <w:szCs w:val="18"/>
              </w:rPr>
            </w:pPr>
          </w:p>
          <w:p w14:paraId="7FFC3045" w14:textId="77777777" w:rsidR="008C6C5B" w:rsidRDefault="008C6C5B" w:rsidP="008C6C5B">
            <w:pPr>
              <w:tabs>
                <w:tab w:val="left" w:pos="1843"/>
              </w:tabs>
              <w:rPr>
                <w:szCs w:val="18"/>
              </w:rPr>
            </w:pPr>
          </w:p>
          <w:p w14:paraId="659737B1" w14:textId="77777777" w:rsidR="008C6C5B" w:rsidRDefault="008C6C5B" w:rsidP="008C6C5B">
            <w:pPr>
              <w:tabs>
                <w:tab w:val="left" w:pos="1843"/>
              </w:tabs>
              <w:rPr>
                <w:szCs w:val="18"/>
              </w:rPr>
            </w:pPr>
          </w:p>
          <w:p w14:paraId="43370BC1" w14:textId="77777777" w:rsidR="008C6C5B" w:rsidRDefault="008C6C5B" w:rsidP="008C6C5B">
            <w:pPr>
              <w:tabs>
                <w:tab w:val="left" w:pos="1843"/>
              </w:tabs>
              <w:rPr>
                <w:szCs w:val="18"/>
              </w:rPr>
            </w:pPr>
          </w:p>
          <w:p w14:paraId="4D3CFBEE" w14:textId="77777777" w:rsidR="008C6C5B" w:rsidRDefault="008C6C5B" w:rsidP="008C6C5B">
            <w:pPr>
              <w:tabs>
                <w:tab w:val="left" w:pos="1843"/>
              </w:tabs>
              <w:rPr>
                <w:szCs w:val="18"/>
              </w:rPr>
            </w:pPr>
          </w:p>
          <w:p w14:paraId="734CA071" w14:textId="77777777" w:rsidR="008C6C5B" w:rsidRPr="00781511" w:rsidRDefault="008C6C5B" w:rsidP="008C6C5B">
            <w:pPr>
              <w:tabs>
                <w:tab w:val="left" w:pos="1843"/>
              </w:tabs>
              <w:rPr>
                <w:szCs w:val="18"/>
              </w:rPr>
            </w:pPr>
          </w:p>
        </w:tc>
      </w:tr>
      <w:tr w:rsidR="00574A7F" w:rsidRPr="0094526F" w14:paraId="7FAE3077" w14:textId="77777777" w:rsidTr="005B68C5">
        <w:trPr>
          <w:cantSplit/>
        </w:trPr>
        <w:tc>
          <w:tcPr>
            <w:tcW w:w="525" w:type="dxa"/>
            <w:shd w:val="pct30" w:color="FFFF00" w:fill="auto"/>
          </w:tcPr>
          <w:p w14:paraId="10AD0880" w14:textId="77777777" w:rsidR="00574A7F" w:rsidRPr="0094526F" w:rsidRDefault="00574A7F" w:rsidP="005B68C5">
            <w:pPr>
              <w:tabs>
                <w:tab w:val="left" w:pos="1843"/>
              </w:tabs>
              <w:rPr>
                <w:b/>
                <w:bCs/>
                <w:szCs w:val="18"/>
              </w:rPr>
            </w:pPr>
            <w:r w:rsidRPr="0094526F">
              <w:rPr>
                <w:b/>
                <w:bCs/>
                <w:szCs w:val="18"/>
              </w:rPr>
              <w:lastRenderedPageBreak/>
              <w:t>4</w:t>
            </w:r>
          </w:p>
        </w:tc>
        <w:tc>
          <w:tcPr>
            <w:tcW w:w="9119" w:type="dxa"/>
            <w:gridSpan w:val="2"/>
            <w:shd w:val="pct30" w:color="FFFF00" w:fill="auto"/>
          </w:tcPr>
          <w:p w14:paraId="592BC840" w14:textId="77777777" w:rsidR="00574A7F" w:rsidRPr="0094526F" w:rsidRDefault="00574A7F" w:rsidP="005B68C5">
            <w:pPr>
              <w:tabs>
                <w:tab w:val="left" w:pos="1843"/>
              </w:tabs>
              <w:rPr>
                <w:b/>
                <w:szCs w:val="18"/>
              </w:rPr>
            </w:pPr>
            <w:r w:rsidRPr="0094526F">
              <w:rPr>
                <w:b/>
                <w:szCs w:val="18"/>
              </w:rPr>
              <w:t>Overige relevante informatie</w:t>
            </w:r>
          </w:p>
        </w:tc>
      </w:tr>
      <w:tr w:rsidR="008C6C5B" w:rsidRPr="0094526F" w14:paraId="4914851F" w14:textId="77777777" w:rsidTr="008C6C5B">
        <w:trPr>
          <w:cantSplit/>
        </w:trPr>
        <w:tc>
          <w:tcPr>
            <w:tcW w:w="525" w:type="dxa"/>
            <w:shd w:val="pct30" w:color="FFFF00" w:fill="auto"/>
          </w:tcPr>
          <w:p w14:paraId="588630AD" w14:textId="77777777" w:rsidR="008C6C5B" w:rsidRPr="0094526F" w:rsidRDefault="008C6C5B" w:rsidP="005B68C5">
            <w:pPr>
              <w:tabs>
                <w:tab w:val="left" w:pos="1843"/>
              </w:tabs>
              <w:rPr>
                <w:szCs w:val="18"/>
              </w:rPr>
            </w:pPr>
          </w:p>
        </w:tc>
        <w:tc>
          <w:tcPr>
            <w:tcW w:w="9119" w:type="dxa"/>
            <w:gridSpan w:val="2"/>
            <w:shd w:val="clear" w:color="auto" w:fill="auto"/>
          </w:tcPr>
          <w:p w14:paraId="1F2A300E" w14:textId="77777777" w:rsidR="008C6C5B" w:rsidRPr="0094526F" w:rsidRDefault="008C6C5B" w:rsidP="005B68C5">
            <w:pPr>
              <w:tabs>
                <w:tab w:val="left" w:pos="1843"/>
              </w:tabs>
              <w:spacing w:line="280" w:lineRule="atLeast"/>
              <w:rPr>
                <w:rFonts w:eastAsia="MS Mincho"/>
                <w:szCs w:val="18"/>
              </w:rPr>
            </w:pPr>
          </w:p>
          <w:p w14:paraId="30825A62" w14:textId="77777777" w:rsidR="008C6C5B" w:rsidRPr="0094526F" w:rsidRDefault="008C6C5B" w:rsidP="005B68C5">
            <w:pPr>
              <w:tabs>
                <w:tab w:val="left" w:pos="1843"/>
              </w:tabs>
              <w:spacing w:line="280" w:lineRule="atLeast"/>
              <w:rPr>
                <w:rFonts w:eastAsia="MS Mincho"/>
                <w:szCs w:val="18"/>
              </w:rPr>
            </w:pPr>
          </w:p>
          <w:p w14:paraId="13D23E84" w14:textId="77777777" w:rsidR="008C6C5B" w:rsidRPr="0094526F" w:rsidRDefault="008C6C5B" w:rsidP="005B68C5">
            <w:pPr>
              <w:tabs>
                <w:tab w:val="left" w:pos="1843"/>
              </w:tabs>
              <w:spacing w:line="280" w:lineRule="atLeast"/>
              <w:rPr>
                <w:rFonts w:eastAsia="MS Mincho"/>
                <w:szCs w:val="18"/>
              </w:rPr>
            </w:pPr>
          </w:p>
          <w:p w14:paraId="03B50A6D" w14:textId="77777777" w:rsidR="008C6C5B" w:rsidRPr="0094526F" w:rsidRDefault="008C6C5B" w:rsidP="005B68C5">
            <w:pPr>
              <w:tabs>
                <w:tab w:val="left" w:pos="1843"/>
              </w:tabs>
              <w:spacing w:line="280" w:lineRule="atLeast"/>
              <w:rPr>
                <w:rFonts w:eastAsia="MS Mincho"/>
                <w:szCs w:val="18"/>
              </w:rPr>
            </w:pPr>
          </w:p>
          <w:p w14:paraId="535D9B1D" w14:textId="77777777" w:rsidR="008C6C5B" w:rsidRPr="0094526F" w:rsidRDefault="008C6C5B" w:rsidP="005B68C5">
            <w:pPr>
              <w:tabs>
                <w:tab w:val="left" w:pos="1843"/>
              </w:tabs>
              <w:spacing w:line="280" w:lineRule="atLeast"/>
              <w:rPr>
                <w:rFonts w:eastAsia="MS Mincho"/>
                <w:szCs w:val="18"/>
              </w:rPr>
            </w:pPr>
          </w:p>
        </w:tc>
      </w:tr>
    </w:tbl>
    <w:p w14:paraId="3343CB15" w14:textId="77777777" w:rsidR="00574A7F" w:rsidRPr="0094526F" w:rsidRDefault="00574A7F" w:rsidP="00574A7F">
      <w:pPr>
        <w:spacing w:line="240" w:lineRule="auto"/>
        <w:rPr>
          <w:b/>
          <w:szCs w:val="18"/>
        </w:rPr>
      </w:pPr>
    </w:p>
    <w:p w14:paraId="0FAE6C9E" w14:textId="77777777" w:rsidR="00574A7F" w:rsidRPr="0094526F" w:rsidRDefault="00574A7F" w:rsidP="00574A7F">
      <w:pPr>
        <w:pStyle w:val="Toelichting"/>
        <w:rPr>
          <w:rFonts w:ascii="Verdana" w:hAnsi="Verdana"/>
          <w:sz w:val="18"/>
          <w:szCs w:val="18"/>
        </w:rPr>
      </w:pPr>
      <w:r>
        <w:rPr>
          <w:rFonts w:ascii="Verdana" w:hAnsi="Verdana"/>
          <w:sz w:val="18"/>
          <w:szCs w:val="18"/>
        </w:rPr>
        <w:t>Referent</w:t>
      </w:r>
      <w:r w:rsidRPr="0094526F">
        <w:rPr>
          <w:rFonts w:ascii="Verdana" w:hAnsi="Verdana"/>
          <w:sz w:val="18"/>
          <w:szCs w:val="18"/>
        </w:rPr>
        <w:t xml:space="preserve"> (ondertekening door </w:t>
      </w:r>
      <w:r>
        <w:rPr>
          <w:rFonts w:ascii="Verdana" w:hAnsi="Verdana"/>
          <w:sz w:val="18"/>
          <w:szCs w:val="18"/>
        </w:rPr>
        <w:t>referent</w:t>
      </w:r>
      <w:r w:rsidRPr="0094526F">
        <w:rPr>
          <w:rFonts w:ascii="Verdana" w:hAnsi="Verdana"/>
          <w:sz w:val="18"/>
          <w:szCs w:val="18"/>
        </w:rPr>
        <w:t xml:space="preserve"> enkel door </w:t>
      </w:r>
      <w:r>
        <w:rPr>
          <w:rFonts w:ascii="Verdana" w:hAnsi="Verdana"/>
          <w:sz w:val="18"/>
          <w:szCs w:val="18"/>
        </w:rPr>
        <w:t>Geselecteerde Gegadigden</w:t>
      </w:r>
      <w:r w:rsidRPr="0094526F">
        <w:rPr>
          <w:rFonts w:ascii="Verdana" w:hAnsi="Verdana"/>
          <w:sz w:val="18"/>
          <w:szCs w:val="18"/>
        </w:rPr>
        <w:t xml:space="preserve"> na mededeling </w:t>
      </w:r>
      <w:r>
        <w:rPr>
          <w:rFonts w:ascii="Verdana" w:hAnsi="Verdana"/>
          <w:sz w:val="18"/>
          <w:szCs w:val="18"/>
        </w:rPr>
        <w:t>selectie</w:t>
      </w:r>
      <w:r w:rsidRPr="0094526F">
        <w:rPr>
          <w:rFonts w:ascii="Verdana" w:hAnsi="Verdana"/>
          <w:sz w:val="18"/>
          <w:szCs w:val="18"/>
        </w:rPr>
        <w:t>beslissing):</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6237"/>
      </w:tblGrid>
      <w:tr w:rsidR="00574A7F" w:rsidRPr="0094526F" w14:paraId="38DF3258" w14:textId="77777777" w:rsidTr="005B68C5">
        <w:tc>
          <w:tcPr>
            <w:tcW w:w="3403" w:type="dxa"/>
          </w:tcPr>
          <w:p w14:paraId="31899E86" w14:textId="77777777" w:rsidR="00574A7F" w:rsidRPr="0094526F" w:rsidRDefault="00574A7F" w:rsidP="005B68C5">
            <w:pPr>
              <w:rPr>
                <w:szCs w:val="18"/>
              </w:rPr>
            </w:pPr>
            <w:r w:rsidRPr="0094526F">
              <w:rPr>
                <w:szCs w:val="18"/>
              </w:rPr>
              <w:t xml:space="preserve">Naam: </w:t>
            </w:r>
          </w:p>
        </w:tc>
        <w:tc>
          <w:tcPr>
            <w:tcW w:w="6237" w:type="dxa"/>
          </w:tcPr>
          <w:p w14:paraId="07934C35" w14:textId="77777777" w:rsidR="00574A7F" w:rsidRPr="0094526F" w:rsidRDefault="00574A7F" w:rsidP="005B68C5">
            <w:pPr>
              <w:rPr>
                <w:szCs w:val="18"/>
              </w:rPr>
            </w:pPr>
          </w:p>
        </w:tc>
      </w:tr>
      <w:tr w:rsidR="00574A7F" w:rsidRPr="0094526F" w14:paraId="02007053" w14:textId="77777777" w:rsidTr="005B68C5">
        <w:tc>
          <w:tcPr>
            <w:tcW w:w="3403" w:type="dxa"/>
          </w:tcPr>
          <w:p w14:paraId="659B306F" w14:textId="77777777" w:rsidR="00574A7F" w:rsidRPr="0094526F" w:rsidRDefault="00574A7F" w:rsidP="005B68C5">
            <w:pPr>
              <w:rPr>
                <w:szCs w:val="18"/>
              </w:rPr>
            </w:pPr>
            <w:r w:rsidRPr="0094526F">
              <w:rPr>
                <w:szCs w:val="18"/>
              </w:rPr>
              <w:t>Functie:</w:t>
            </w:r>
          </w:p>
        </w:tc>
        <w:tc>
          <w:tcPr>
            <w:tcW w:w="6237" w:type="dxa"/>
          </w:tcPr>
          <w:p w14:paraId="0D9E03B2" w14:textId="77777777" w:rsidR="00574A7F" w:rsidRPr="0094526F" w:rsidRDefault="00574A7F" w:rsidP="005B68C5">
            <w:pPr>
              <w:rPr>
                <w:szCs w:val="18"/>
              </w:rPr>
            </w:pPr>
          </w:p>
        </w:tc>
      </w:tr>
      <w:tr w:rsidR="00574A7F" w:rsidRPr="0094526F" w14:paraId="73CF43DA" w14:textId="77777777" w:rsidTr="005B68C5">
        <w:tc>
          <w:tcPr>
            <w:tcW w:w="3403" w:type="dxa"/>
            <w:tcBorders>
              <w:bottom w:val="nil"/>
            </w:tcBorders>
          </w:tcPr>
          <w:p w14:paraId="65E1DD84" w14:textId="77777777" w:rsidR="00574A7F" w:rsidRPr="0094526F" w:rsidRDefault="00574A7F" w:rsidP="005B68C5">
            <w:pPr>
              <w:rPr>
                <w:szCs w:val="18"/>
              </w:rPr>
            </w:pPr>
            <w:r w:rsidRPr="0094526F">
              <w:rPr>
                <w:szCs w:val="18"/>
              </w:rPr>
              <w:t>Bedrijf:</w:t>
            </w:r>
          </w:p>
        </w:tc>
        <w:tc>
          <w:tcPr>
            <w:tcW w:w="6237" w:type="dxa"/>
            <w:tcBorders>
              <w:bottom w:val="nil"/>
            </w:tcBorders>
          </w:tcPr>
          <w:p w14:paraId="24FC0818" w14:textId="77777777" w:rsidR="00574A7F" w:rsidRPr="0094526F" w:rsidRDefault="00574A7F" w:rsidP="005B68C5">
            <w:pPr>
              <w:pStyle w:val="Koptekst"/>
              <w:tabs>
                <w:tab w:val="clear" w:pos="4536"/>
                <w:tab w:val="clear" w:pos="9072"/>
              </w:tabs>
              <w:rPr>
                <w:szCs w:val="18"/>
              </w:rPr>
            </w:pPr>
          </w:p>
        </w:tc>
      </w:tr>
      <w:tr w:rsidR="00574A7F" w:rsidRPr="0094526F" w14:paraId="0886AAE7" w14:textId="77777777" w:rsidTr="005B68C5">
        <w:trPr>
          <w:trHeight w:val="1760"/>
        </w:trPr>
        <w:tc>
          <w:tcPr>
            <w:tcW w:w="3403" w:type="dxa"/>
          </w:tcPr>
          <w:p w14:paraId="716AF8CE" w14:textId="77777777" w:rsidR="00574A7F" w:rsidRPr="0094526F" w:rsidRDefault="00574A7F" w:rsidP="005B68C5">
            <w:pPr>
              <w:rPr>
                <w:szCs w:val="18"/>
              </w:rPr>
            </w:pPr>
            <w:r w:rsidRPr="0094526F">
              <w:rPr>
                <w:szCs w:val="18"/>
              </w:rPr>
              <w:t>Handtekening:</w:t>
            </w:r>
          </w:p>
        </w:tc>
        <w:tc>
          <w:tcPr>
            <w:tcW w:w="6237" w:type="dxa"/>
          </w:tcPr>
          <w:p w14:paraId="2FD7E55B" w14:textId="77777777" w:rsidR="00574A7F" w:rsidRPr="0094526F" w:rsidRDefault="00574A7F" w:rsidP="005B68C5">
            <w:pPr>
              <w:rPr>
                <w:szCs w:val="18"/>
              </w:rPr>
            </w:pPr>
          </w:p>
        </w:tc>
      </w:tr>
      <w:tr w:rsidR="00574A7F" w:rsidRPr="0094526F" w14:paraId="514FC8FB" w14:textId="77777777" w:rsidTr="005B68C5">
        <w:tc>
          <w:tcPr>
            <w:tcW w:w="3403" w:type="dxa"/>
          </w:tcPr>
          <w:p w14:paraId="31572767" w14:textId="77777777" w:rsidR="00574A7F" w:rsidRPr="0094526F" w:rsidRDefault="00574A7F" w:rsidP="005B68C5">
            <w:pPr>
              <w:rPr>
                <w:szCs w:val="18"/>
              </w:rPr>
            </w:pPr>
            <w:r w:rsidRPr="0094526F">
              <w:rPr>
                <w:szCs w:val="18"/>
              </w:rPr>
              <w:t>Datum:</w:t>
            </w:r>
          </w:p>
        </w:tc>
        <w:tc>
          <w:tcPr>
            <w:tcW w:w="6237" w:type="dxa"/>
          </w:tcPr>
          <w:p w14:paraId="778F58D5" w14:textId="77777777" w:rsidR="00574A7F" w:rsidRPr="0094526F" w:rsidRDefault="00574A7F" w:rsidP="005B68C5">
            <w:pPr>
              <w:rPr>
                <w:szCs w:val="18"/>
              </w:rPr>
            </w:pPr>
          </w:p>
        </w:tc>
      </w:tr>
    </w:tbl>
    <w:p w14:paraId="7C9C8D83" w14:textId="5384DDAD" w:rsidR="00574A7F" w:rsidRDefault="00574A7F" w:rsidP="00525C66">
      <w:pPr>
        <w:pStyle w:val="Toelichting"/>
        <w:rPr>
          <w:szCs w:val="18"/>
        </w:rPr>
      </w:pPr>
    </w:p>
    <w:p w14:paraId="2B39262B" w14:textId="77777777" w:rsidR="00574A7F" w:rsidRDefault="00574A7F">
      <w:pPr>
        <w:spacing w:line="240" w:lineRule="auto"/>
        <w:rPr>
          <w:rFonts w:ascii="Imago Book" w:eastAsia="MS Mincho" w:hAnsi="Imago Book"/>
          <w:b/>
          <w:sz w:val="16"/>
          <w:szCs w:val="18"/>
        </w:rPr>
      </w:pPr>
      <w:r>
        <w:rPr>
          <w:szCs w:val="18"/>
        </w:rPr>
        <w:br w:type="page"/>
      </w:r>
    </w:p>
    <w:tbl>
      <w:tblPr>
        <w:tblpPr w:leftFromText="141" w:rightFromText="141" w:vertAnchor="text" w:horzAnchor="margin" w:tblpY="134"/>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4999"/>
        <w:gridCol w:w="4120"/>
      </w:tblGrid>
      <w:tr w:rsidR="00574A7F" w:rsidRPr="0094526F" w14:paraId="450AE543" w14:textId="77777777" w:rsidTr="005B68C5">
        <w:trPr>
          <w:cantSplit/>
        </w:trPr>
        <w:tc>
          <w:tcPr>
            <w:tcW w:w="9644" w:type="dxa"/>
            <w:gridSpan w:val="3"/>
            <w:shd w:val="pct12" w:color="auto" w:fill="FFFFFF"/>
          </w:tcPr>
          <w:p w14:paraId="4A79FDD0" w14:textId="6C819DE6" w:rsidR="00574A7F" w:rsidRPr="0094526F" w:rsidRDefault="00574A7F" w:rsidP="005B68C5">
            <w:pPr>
              <w:spacing w:line="280" w:lineRule="atLeast"/>
              <w:jc w:val="center"/>
              <w:rPr>
                <w:rFonts w:eastAsia="MS Mincho"/>
                <w:b/>
                <w:i/>
                <w:kern w:val="28"/>
                <w:szCs w:val="18"/>
              </w:rPr>
            </w:pPr>
            <w:r w:rsidRPr="0094526F">
              <w:rPr>
                <w:rFonts w:eastAsia="MS Mincho"/>
                <w:b/>
                <w:kern w:val="28"/>
                <w:szCs w:val="18"/>
              </w:rPr>
              <w:lastRenderedPageBreak/>
              <w:t>Referentieopdracht</w:t>
            </w:r>
            <w:r>
              <w:rPr>
                <w:rFonts w:eastAsia="MS Mincho"/>
                <w:b/>
                <w:kern w:val="28"/>
                <w:szCs w:val="18"/>
              </w:rPr>
              <w:t xml:space="preserve"> Kerncompetentie </w:t>
            </w:r>
            <w:r w:rsidR="00BE60AA">
              <w:rPr>
                <w:rFonts w:eastAsia="MS Mincho"/>
                <w:b/>
                <w:kern w:val="28"/>
                <w:szCs w:val="18"/>
              </w:rPr>
              <w:t>4</w:t>
            </w:r>
          </w:p>
        </w:tc>
      </w:tr>
      <w:tr w:rsidR="00574A7F" w:rsidRPr="0094526F" w14:paraId="7A2B22DF" w14:textId="77777777" w:rsidTr="005B68C5">
        <w:trPr>
          <w:cantSplit/>
        </w:trPr>
        <w:tc>
          <w:tcPr>
            <w:tcW w:w="525" w:type="dxa"/>
            <w:shd w:val="pct30" w:color="FFFF00" w:fill="auto"/>
          </w:tcPr>
          <w:p w14:paraId="4E0A06DE" w14:textId="77777777" w:rsidR="00574A7F" w:rsidRPr="0094526F" w:rsidRDefault="00574A7F" w:rsidP="005B68C5">
            <w:pPr>
              <w:tabs>
                <w:tab w:val="left" w:pos="1843"/>
              </w:tabs>
              <w:rPr>
                <w:szCs w:val="18"/>
              </w:rPr>
            </w:pPr>
          </w:p>
        </w:tc>
        <w:tc>
          <w:tcPr>
            <w:tcW w:w="9119" w:type="dxa"/>
            <w:gridSpan w:val="2"/>
            <w:shd w:val="pct30" w:color="FFFF00" w:fill="auto"/>
          </w:tcPr>
          <w:p w14:paraId="71B65015" w14:textId="77777777" w:rsidR="00574A7F" w:rsidRPr="0094526F" w:rsidRDefault="00574A7F" w:rsidP="005B68C5">
            <w:pPr>
              <w:tabs>
                <w:tab w:val="left" w:pos="1843"/>
              </w:tabs>
              <w:rPr>
                <w:b/>
                <w:szCs w:val="18"/>
              </w:rPr>
            </w:pPr>
          </w:p>
        </w:tc>
      </w:tr>
      <w:tr w:rsidR="00574A7F" w:rsidRPr="0094526F" w14:paraId="3B50B534" w14:textId="77777777" w:rsidTr="005B68C5">
        <w:trPr>
          <w:cantSplit/>
        </w:trPr>
        <w:tc>
          <w:tcPr>
            <w:tcW w:w="525" w:type="dxa"/>
            <w:shd w:val="pct30" w:color="FFFF00" w:fill="auto"/>
          </w:tcPr>
          <w:p w14:paraId="63E5BEEB" w14:textId="77777777" w:rsidR="00574A7F" w:rsidRPr="0094526F" w:rsidRDefault="00574A7F" w:rsidP="005B68C5">
            <w:pPr>
              <w:tabs>
                <w:tab w:val="left" w:pos="1843"/>
              </w:tabs>
              <w:rPr>
                <w:szCs w:val="18"/>
              </w:rPr>
            </w:pPr>
          </w:p>
        </w:tc>
        <w:tc>
          <w:tcPr>
            <w:tcW w:w="4999" w:type="dxa"/>
            <w:shd w:val="pct30" w:color="FFFF00" w:fill="auto"/>
          </w:tcPr>
          <w:p w14:paraId="7FDA2B96" w14:textId="0894F422" w:rsidR="00574A7F" w:rsidRPr="0094526F" w:rsidRDefault="00574A7F" w:rsidP="005B68C5">
            <w:pPr>
              <w:tabs>
                <w:tab w:val="left" w:pos="1843"/>
              </w:tabs>
              <w:rPr>
                <w:b/>
                <w:szCs w:val="18"/>
              </w:rPr>
            </w:pPr>
            <w:r w:rsidRPr="00574A7F">
              <w:rPr>
                <w:bCs/>
                <w:szCs w:val="18"/>
              </w:rPr>
              <w:t>Referentieopdracht specifiek voor</w:t>
            </w:r>
            <w:r w:rsidRPr="0094526F">
              <w:rPr>
                <w:b/>
                <w:szCs w:val="18"/>
              </w:rPr>
              <w:t xml:space="preserve"> kerncompetentie</w:t>
            </w:r>
            <w:r>
              <w:rPr>
                <w:b/>
                <w:szCs w:val="18"/>
              </w:rPr>
              <w:t xml:space="preserve"> </w:t>
            </w:r>
            <w:r w:rsidR="00BE60AA">
              <w:rPr>
                <w:b/>
                <w:szCs w:val="18"/>
              </w:rPr>
              <w:t>4</w:t>
            </w:r>
            <w:r>
              <w:rPr>
                <w:b/>
                <w:szCs w:val="18"/>
              </w:rPr>
              <w:t xml:space="preserve"> </w:t>
            </w:r>
            <w:r w:rsidRPr="00574A7F">
              <w:rPr>
                <w:bCs/>
                <w:szCs w:val="18"/>
              </w:rPr>
              <w:t>zoals omschreven in de Selectieleidraad:</w:t>
            </w:r>
          </w:p>
        </w:tc>
        <w:tc>
          <w:tcPr>
            <w:tcW w:w="4120" w:type="dxa"/>
          </w:tcPr>
          <w:p w14:paraId="55871C2C" w14:textId="4F30BFB2" w:rsidR="00574A7F" w:rsidRPr="00BE60AA" w:rsidRDefault="00BE60AA" w:rsidP="00BE60AA">
            <w:pPr>
              <w:tabs>
                <w:tab w:val="left" w:pos="1843"/>
              </w:tabs>
              <w:autoSpaceDN w:val="0"/>
              <w:spacing w:line="280" w:lineRule="atLeast"/>
              <w:textAlignment w:val="baseline"/>
              <w:rPr>
                <w:rFonts w:eastAsia="MS Mincho"/>
                <w:szCs w:val="18"/>
              </w:rPr>
            </w:pPr>
            <w:r>
              <w:rPr>
                <w:szCs w:val="18"/>
              </w:rPr>
              <w:t>H</w:t>
            </w:r>
            <w:r w:rsidR="00574A7F" w:rsidRPr="00BE60AA">
              <w:rPr>
                <w:szCs w:val="18"/>
              </w:rPr>
              <w:t>et integreren van</w:t>
            </w:r>
            <w:r w:rsidR="00574A7F" w:rsidRPr="00BE60AA" w:rsidDel="00FC7204">
              <w:rPr>
                <w:szCs w:val="18"/>
              </w:rPr>
              <w:t xml:space="preserve"> </w:t>
            </w:r>
            <w:r w:rsidR="00574A7F" w:rsidRPr="00BE60AA">
              <w:rPr>
                <w:szCs w:val="18"/>
              </w:rPr>
              <w:t>onderdelen van de nieuwe oplossing met overige software en webservices in andere (hosting-) omgevingen dan waar (de delen van) de nieuwe oplossing wordt gehost, ongeacht de technologie of hostingvorm</w:t>
            </w:r>
            <w:r>
              <w:rPr>
                <w:szCs w:val="18"/>
              </w:rPr>
              <w:t>.</w:t>
            </w:r>
          </w:p>
        </w:tc>
      </w:tr>
      <w:tr w:rsidR="00574A7F" w:rsidRPr="0094526F" w14:paraId="7C8B8815" w14:textId="77777777" w:rsidTr="005B68C5">
        <w:trPr>
          <w:cantSplit/>
        </w:trPr>
        <w:tc>
          <w:tcPr>
            <w:tcW w:w="525" w:type="dxa"/>
            <w:shd w:val="pct30" w:color="FFFF00" w:fill="auto"/>
          </w:tcPr>
          <w:p w14:paraId="31E34C6E" w14:textId="77777777" w:rsidR="00574A7F" w:rsidRPr="0094526F" w:rsidRDefault="00574A7F" w:rsidP="005B68C5">
            <w:pPr>
              <w:tabs>
                <w:tab w:val="left" w:pos="1843"/>
              </w:tabs>
              <w:rPr>
                <w:b/>
                <w:bCs/>
                <w:szCs w:val="18"/>
              </w:rPr>
            </w:pPr>
            <w:r w:rsidRPr="0094526F">
              <w:rPr>
                <w:b/>
                <w:bCs/>
                <w:szCs w:val="18"/>
              </w:rPr>
              <w:t>1</w:t>
            </w:r>
          </w:p>
        </w:tc>
        <w:tc>
          <w:tcPr>
            <w:tcW w:w="9119" w:type="dxa"/>
            <w:gridSpan w:val="2"/>
            <w:shd w:val="pct30" w:color="FFFF00" w:fill="auto"/>
          </w:tcPr>
          <w:p w14:paraId="77F7E7FB" w14:textId="77777777" w:rsidR="00574A7F" w:rsidRPr="0094526F" w:rsidRDefault="00574A7F" w:rsidP="005B68C5">
            <w:pPr>
              <w:tabs>
                <w:tab w:val="left" w:pos="1843"/>
              </w:tabs>
              <w:rPr>
                <w:b/>
                <w:szCs w:val="18"/>
              </w:rPr>
            </w:pPr>
            <w:r>
              <w:rPr>
                <w:b/>
                <w:szCs w:val="18"/>
              </w:rPr>
              <w:t>G</w:t>
            </w:r>
            <w:r w:rsidRPr="0094526F">
              <w:rPr>
                <w:b/>
                <w:szCs w:val="18"/>
              </w:rPr>
              <w:t>egevens</w:t>
            </w:r>
            <w:r>
              <w:rPr>
                <w:b/>
                <w:szCs w:val="18"/>
              </w:rPr>
              <w:t xml:space="preserve"> referent</w:t>
            </w:r>
          </w:p>
        </w:tc>
      </w:tr>
      <w:tr w:rsidR="00574A7F" w:rsidRPr="0094526F" w14:paraId="4F0DD924" w14:textId="77777777" w:rsidTr="005B68C5">
        <w:trPr>
          <w:cantSplit/>
        </w:trPr>
        <w:tc>
          <w:tcPr>
            <w:tcW w:w="525" w:type="dxa"/>
            <w:shd w:val="pct30" w:color="FFFF00" w:fill="auto"/>
          </w:tcPr>
          <w:p w14:paraId="0FF0903B" w14:textId="77777777" w:rsidR="00574A7F" w:rsidRPr="0094526F" w:rsidRDefault="00574A7F" w:rsidP="005B68C5">
            <w:pPr>
              <w:tabs>
                <w:tab w:val="left" w:pos="1843"/>
              </w:tabs>
              <w:rPr>
                <w:szCs w:val="18"/>
              </w:rPr>
            </w:pPr>
          </w:p>
        </w:tc>
        <w:tc>
          <w:tcPr>
            <w:tcW w:w="4999" w:type="dxa"/>
            <w:shd w:val="pct30" w:color="FFFF00" w:fill="auto"/>
          </w:tcPr>
          <w:p w14:paraId="1AD9F1FD" w14:textId="77777777" w:rsidR="00574A7F" w:rsidRPr="0094526F" w:rsidRDefault="00574A7F" w:rsidP="005B68C5">
            <w:pPr>
              <w:tabs>
                <w:tab w:val="left" w:pos="1843"/>
              </w:tabs>
              <w:rPr>
                <w:szCs w:val="18"/>
              </w:rPr>
            </w:pPr>
            <w:r>
              <w:rPr>
                <w:szCs w:val="18"/>
              </w:rPr>
              <w:t>Bedrijfsnaam</w:t>
            </w:r>
          </w:p>
        </w:tc>
        <w:tc>
          <w:tcPr>
            <w:tcW w:w="4120" w:type="dxa"/>
          </w:tcPr>
          <w:p w14:paraId="3625467C" w14:textId="77777777" w:rsidR="00574A7F" w:rsidRPr="0094526F" w:rsidRDefault="00574A7F" w:rsidP="005B68C5">
            <w:pPr>
              <w:tabs>
                <w:tab w:val="left" w:pos="1843"/>
              </w:tabs>
              <w:spacing w:line="280" w:lineRule="atLeast"/>
              <w:rPr>
                <w:rFonts w:eastAsia="MS Mincho"/>
                <w:szCs w:val="18"/>
              </w:rPr>
            </w:pPr>
          </w:p>
        </w:tc>
      </w:tr>
      <w:tr w:rsidR="00574A7F" w:rsidRPr="0094526F" w14:paraId="48FAE892" w14:textId="77777777" w:rsidTr="005B68C5">
        <w:trPr>
          <w:cantSplit/>
        </w:trPr>
        <w:tc>
          <w:tcPr>
            <w:tcW w:w="525" w:type="dxa"/>
            <w:shd w:val="pct30" w:color="FFFF00" w:fill="auto"/>
          </w:tcPr>
          <w:p w14:paraId="6150089A" w14:textId="77777777" w:rsidR="00574A7F" w:rsidRPr="0094526F" w:rsidRDefault="00574A7F" w:rsidP="005B68C5">
            <w:pPr>
              <w:tabs>
                <w:tab w:val="left" w:pos="1843"/>
              </w:tabs>
              <w:rPr>
                <w:szCs w:val="18"/>
              </w:rPr>
            </w:pPr>
          </w:p>
        </w:tc>
        <w:tc>
          <w:tcPr>
            <w:tcW w:w="4999" w:type="dxa"/>
            <w:shd w:val="pct30" w:color="FFFF00" w:fill="auto"/>
          </w:tcPr>
          <w:p w14:paraId="5666E392" w14:textId="77777777" w:rsidR="00574A7F" w:rsidRPr="0094526F" w:rsidRDefault="00574A7F" w:rsidP="005B68C5">
            <w:pPr>
              <w:tabs>
                <w:tab w:val="left" w:pos="1843"/>
              </w:tabs>
              <w:rPr>
                <w:szCs w:val="18"/>
              </w:rPr>
            </w:pPr>
            <w:r w:rsidRPr="0094526F">
              <w:rPr>
                <w:szCs w:val="18"/>
              </w:rPr>
              <w:t>Adres</w:t>
            </w:r>
          </w:p>
        </w:tc>
        <w:tc>
          <w:tcPr>
            <w:tcW w:w="4120" w:type="dxa"/>
          </w:tcPr>
          <w:p w14:paraId="443539E5" w14:textId="77777777" w:rsidR="00574A7F" w:rsidRPr="0094526F" w:rsidRDefault="00574A7F" w:rsidP="005B68C5">
            <w:pPr>
              <w:tabs>
                <w:tab w:val="left" w:pos="1843"/>
              </w:tabs>
              <w:spacing w:line="280" w:lineRule="atLeast"/>
              <w:rPr>
                <w:rFonts w:eastAsia="MS Mincho"/>
                <w:szCs w:val="18"/>
              </w:rPr>
            </w:pPr>
          </w:p>
        </w:tc>
      </w:tr>
      <w:tr w:rsidR="00574A7F" w:rsidRPr="0094526F" w14:paraId="5DE8554B" w14:textId="77777777" w:rsidTr="005B68C5">
        <w:trPr>
          <w:cantSplit/>
        </w:trPr>
        <w:tc>
          <w:tcPr>
            <w:tcW w:w="525" w:type="dxa"/>
            <w:shd w:val="pct30" w:color="FFFF00" w:fill="auto"/>
          </w:tcPr>
          <w:p w14:paraId="5CB915D5" w14:textId="77777777" w:rsidR="00574A7F" w:rsidRPr="0094526F" w:rsidRDefault="00574A7F" w:rsidP="005B68C5">
            <w:pPr>
              <w:tabs>
                <w:tab w:val="left" w:pos="1843"/>
              </w:tabs>
              <w:rPr>
                <w:szCs w:val="18"/>
              </w:rPr>
            </w:pPr>
          </w:p>
        </w:tc>
        <w:tc>
          <w:tcPr>
            <w:tcW w:w="4999" w:type="dxa"/>
            <w:shd w:val="pct30" w:color="FFFF00" w:fill="auto"/>
          </w:tcPr>
          <w:p w14:paraId="438782B1" w14:textId="77777777" w:rsidR="00574A7F" w:rsidRPr="0094526F" w:rsidRDefault="00574A7F" w:rsidP="005B68C5">
            <w:pPr>
              <w:tabs>
                <w:tab w:val="left" w:pos="1843"/>
              </w:tabs>
              <w:rPr>
                <w:szCs w:val="18"/>
              </w:rPr>
            </w:pPr>
            <w:r w:rsidRPr="0094526F">
              <w:rPr>
                <w:szCs w:val="18"/>
              </w:rPr>
              <w:t>Postcode en plaats</w:t>
            </w:r>
          </w:p>
        </w:tc>
        <w:tc>
          <w:tcPr>
            <w:tcW w:w="4120" w:type="dxa"/>
          </w:tcPr>
          <w:p w14:paraId="40AD92DF" w14:textId="77777777" w:rsidR="00574A7F" w:rsidRPr="0094526F" w:rsidRDefault="00574A7F" w:rsidP="005B68C5">
            <w:pPr>
              <w:tabs>
                <w:tab w:val="left" w:pos="1843"/>
              </w:tabs>
              <w:spacing w:line="280" w:lineRule="atLeast"/>
              <w:rPr>
                <w:rFonts w:eastAsia="MS Mincho"/>
                <w:szCs w:val="18"/>
              </w:rPr>
            </w:pPr>
          </w:p>
        </w:tc>
      </w:tr>
      <w:tr w:rsidR="00574A7F" w:rsidRPr="0094526F" w14:paraId="34FEBE69" w14:textId="77777777" w:rsidTr="005B68C5">
        <w:trPr>
          <w:cantSplit/>
        </w:trPr>
        <w:tc>
          <w:tcPr>
            <w:tcW w:w="525" w:type="dxa"/>
            <w:shd w:val="pct30" w:color="FFFF00" w:fill="auto"/>
          </w:tcPr>
          <w:p w14:paraId="351D07BF" w14:textId="77777777" w:rsidR="00574A7F" w:rsidRPr="0094526F" w:rsidRDefault="00574A7F" w:rsidP="005B68C5">
            <w:pPr>
              <w:tabs>
                <w:tab w:val="left" w:pos="1843"/>
              </w:tabs>
              <w:rPr>
                <w:szCs w:val="18"/>
              </w:rPr>
            </w:pPr>
          </w:p>
        </w:tc>
        <w:tc>
          <w:tcPr>
            <w:tcW w:w="4999" w:type="dxa"/>
            <w:shd w:val="pct30" w:color="FFFF00" w:fill="auto"/>
          </w:tcPr>
          <w:p w14:paraId="35BEFAA3" w14:textId="77777777" w:rsidR="00574A7F" w:rsidRPr="0094526F" w:rsidRDefault="00574A7F" w:rsidP="005B68C5">
            <w:pPr>
              <w:tabs>
                <w:tab w:val="left" w:pos="1843"/>
              </w:tabs>
              <w:rPr>
                <w:szCs w:val="18"/>
              </w:rPr>
            </w:pPr>
            <w:r w:rsidRPr="0094526F">
              <w:rPr>
                <w:szCs w:val="18"/>
              </w:rPr>
              <w:t>Naam contactpersoon</w:t>
            </w:r>
          </w:p>
        </w:tc>
        <w:tc>
          <w:tcPr>
            <w:tcW w:w="4120" w:type="dxa"/>
          </w:tcPr>
          <w:p w14:paraId="7AA2074B" w14:textId="77777777" w:rsidR="00574A7F" w:rsidRPr="0094526F" w:rsidRDefault="00574A7F" w:rsidP="005B68C5">
            <w:pPr>
              <w:tabs>
                <w:tab w:val="left" w:pos="1843"/>
              </w:tabs>
              <w:spacing w:line="280" w:lineRule="atLeast"/>
              <w:rPr>
                <w:rFonts w:eastAsia="MS Mincho"/>
                <w:szCs w:val="18"/>
              </w:rPr>
            </w:pPr>
          </w:p>
        </w:tc>
      </w:tr>
      <w:tr w:rsidR="00574A7F" w:rsidRPr="0094526F" w14:paraId="01F7CE59" w14:textId="77777777" w:rsidTr="005B68C5">
        <w:trPr>
          <w:cantSplit/>
        </w:trPr>
        <w:tc>
          <w:tcPr>
            <w:tcW w:w="525" w:type="dxa"/>
            <w:shd w:val="pct30" w:color="FFFF00" w:fill="auto"/>
          </w:tcPr>
          <w:p w14:paraId="2BDB86DB" w14:textId="77777777" w:rsidR="00574A7F" w:rsidRPr="0094526F" w:rsidRDefault="00574A7F" w:rsidP="005B68C5">
            <w:pPr>
              <w:tabs>
                <w:tab w:val="left" w:pos="1843"/>
              </w:tabs>
              <w:rPr>
                <w:szCs w:val="18"/>
              </w:rPr>
            </w:pPr>
          </w:p>
        </w:tc>
        <w:tc>
          <w:tcPr>
            <w:tcW w:w="4999" w:type="dxa"/>
            <w:shd w:val="pct30" w:color="FFFF00" w:fill="auto"/>
          </w:tcPr>
          <w:p w14:paraId="1FD148B1" w14:textId="77777777" w:rsidR="00574A7F" w:rsidRPr="0094526F" w:rsidRDefault="00574A7F" w:rsidP="005B68C5">
            <w:pPr>
              <w:tabs>
                <w:tab w:val="left" w:pos="1843"/>
              </w:tabs>
              <w:rPr>
                <w:szCs w:val="18"/>
              </w:rPr>
            </w:pPr>
            <w:r w:rsidRPr="0094526F">
              <w:rPr>
                <w:szCs w:val="18"/>
              </w:rPr>
              <w:t>Functie contactpersoon</w:t>
            </w:r>
          </w:p>
        </w:tc>
        <w:tc>
          <w:tcPr>
            <w:tcW w:w="4120" w:type="dxa"/>
          </w:tcPr>
          <w:p w14:paraId="3ADE6C91" w14:textId="77777777" w:rsidR="00574A7F" w:rsidRPr="0094526F" w:rsidRDefault="00574A7F" w:rsidP="005B68C5">
            <w:pPr>
              <w:tabs>
                <w:tab w:val="left" w:pos="1843"/>
              </w:tabs>
              <w:spacing w:line="280" w:lineRule="atLeast"/>
              <w:rPr>
                <w:rFonts w:eastAsia="MS Mincho"/>
                <w:szCs w:val="18"/>
              </w:rPr>
            </w:pPr>
          </w:p>
        </w:tc>
      </w:tr>
      <w:tr w:rsidR="00574A7F" w:rsidRPr="0094526F" w14:paraId="6644B935" w14:textId="77777777" w:rsidTr="005B68C5">
        <w:trPr>
          <w:cantSplit/>
        </w:trPr>
        <w:tc>
          <w:tcPr>
            <w:tcW w:w="525" w:type="dxa"/>
            <w:shd w:val="pct30" w:color="FFFF00" w:fill="auto"/>
          </w:tcPr>
          <w:p w14:paraId="1AB3CD61" w14:textId="77777777" w:rsidR="00574A7F" w:rsidRPr="0094526F" w:rsidRDefault="00574A7F" w:rsidP="005B68C5">
            <w:pPr>
              <w:tabs>
                <w:tab w:val="left" w:pos="1843"/>
              </w:tabs>
              <w:rPr>
                <w:szCs w:val="18"/>
              </w:rPr>
            </w:pPr>
          </w:p>
        </w:tc>
        <w:tc>
          <w:tcPr>
            <w:tcW w:w="4999" w:type="dxa"/>
            <w:shd w:val="pct30" w:color="FFFF00" w:fill="auto"/>
          </w:tcPr>
          <w:p w14:paraId="7EDAB9AF" w14:textId="77777777" w:rsidR="00574A7F" w:rsidRPr="0094526F" w:rsidRDefault="00574A7F" w:rsidP="005B68C5">
            <w:pPr>
              <w:tabs>
                <w:tab w:val="left" w:pos="1843"/>
              </w:tabs>
              <w:rPr>
                <w:szCs w:val="18"/>
              </w:rPr>
            </w:pPr>
            <w:r w:rsidRPr="0094526F">
              <w:rPr>
                <w:szCs w:val="18"/>
              </w:rPr>
              <w:t>Telefoonnummer</w:t>
            </w:r>
          </w:p>
        </w:tc>
        <w:tc>
          <w:tcPr>
            <w:tcW w:w="4120" w:type="dxa"/>
          </w:tcPr>
          <w:p w14:paraId="28126F4E" w14:textId="77777777" w:rsidR="00574A7F" w:rsidRPr="0094526F" w:rsidRDefault="00574A7F" w:rsidP="005B68C5">
            <w:pPr>
              <w:tabs>
                <w:tab w:val="left" w:pos="1843"/>
              </w:tabs>
              <w:spacing w:line="280" w:lineRule="atLeast"/>
              <w:rPr>
                <w:rFonts w:eastAsia="MS Mincho"/>
                <w:szCs w:val="18"/>
              </w:rPr>
            </w:pPr>
          </w:p>
        </w:tc>
      </w:tr>
      <w:tr w:rsidR="00574A7F" w:rsidRPr="0094526F" w14:paraId="5A190A30" w14:textId="77777777" w:rsidTr="005B68C5">
        <w:trPr>
          <w:cantSplit/>
        </w:trPr>
        <w:tc>
          <w:tcPr>
            <w:tcW w:w="525" w:type="dxa"/>
            <w:shd w:val="pct30" w:color="FFFF00" w:fill="auto"/>
          </w:tcPr>
          <w:p w14:paraId="75821718" w14:textId="77777777" w:rsidR="00574A7F" w:rsidRPr="0094526F" w:rsidRDefault="00574A7F" w:rsidP="005B68C5">
            <w:pPr>
              <w:tabs>
                <w:tab w:val="left" w:pos="1843"/>
              </w:tabs>
              <w:rPr>
                <w:szCs w:val="18"/>
              </w:rPr>
            </w:pPr>
          </w:p>
        </w:tc>
        <w:tc>
          <w:tcPr>
            <w:tcW w:w="4999" w:type="dxa"/>
            <w:shd w:val="pct30" w:color="FFFF00" w:fill="auto"/>
          </w:tcPr>
          <w:p w14:paraId="1ABCE2B1" w14:textId="77777777" w:rsidR="00574A7F" w:rsidRPr="0094526F" w:rsidRDefault="00574A7F" w:rsidP="005B68C5">
            <w:pPr>
              <w:tabs>
                <w:tab w:val="left" w:pos="1843"/>
              </w:tabs>
              <w:rPr>
                <w:szCs w:val="18"/>
              </w:rPr>
            </w:pPr>
            <w:r w:rsidRPr="0094526F">
              <w:rPr>
                <w:szCs w:val="18"/>
              </w:rPr>
              <w:t>E-mailadres</w:t>
            </w:r>
          </w:p>
        </w:tc>
        <w:tc>
          <w:tcPr>
            <w:tcW w:w="4120" w:type="dxa"/>
          </w:tcPr>
          <w:p w14:paraId="5B51543A" w14:textId="77777777" w:rsidR="00574A7F" w:rsidRPr="0094526F" w:rsidRDefault="00574A7F" w:rsidP="005B68C5">
            <w:pPr>
              <w:tabs>
                <w:tab w:val="left" w:pos="1843"/>
              </w:tabs>
              <w:spacing w:line="280" w:lineRule="atLeast"/>
              <w:rPr>
                <w:rFonts w:eastAsia="MS Mincho"/>
                <w:szCs w:val="18"/>
              </w:rPr>
            </w:pPr>
          </w:p>
        </w:tc>
      </w:tr>
      <w:tr w:rsidR="00574A7F" w:rsidRPr="0094526F" w14:paraId="1293D161" w14:textId="77777777" w:rsidTr="005B68C5">
        <w:trPr>
          <w:cantSplit/>
          <w:trHeight w:val="430"/>
        </w:trPr>
        <w:tc>
          <w:tcPr>
            <w:tcW w:w="525" w:type="dxa"/>
            <w:shd w:val="pct30" w:color="FFFF00" w:fill="auto"/>
          </w:tcPr>
          <w:p w14:paraId="0DA8BA78" w14:textId="77777777" w:rsidR="00574A7F" w:rsidRPr="0094526F" w:rsidRDefault="00574A7F" w:rsidP="005B68C5">
            <w:pPr>
              <w:tabs>
                <w:tab w:val="left" w:pos="1843"/>
              </w:tabs>
              <w:rPr>
                <w:b/>
                <w:bCs/>
                <w:szCs w:val="18"/>
              </w:rPr>
            </w:pPr>
            <w:r w:rsidRPr="0094526F">
              <w:rPr>
                <w:b/>
                <w:bCs/>
                <w:szCs w:val="18"/>
              </w:rPr>
              <w:t>2</w:t>
            </w:r>
          </w:p>
        </w:tc>
        <w:tc>
          <w:tcPr>
            <w:tcW w:w="9119" w:type="dxa"/>
            <w:gridSpan w:val="2"/>
            <w:shd w:val="pct30" w:color="FFFF00" w:fill="auto"/>
          </w:tcPr>
          <w:p w14:paraId="1D0637B5" w14:textId="77777777" w:rsidR="00574A7F" w:rsidRPr="0094526F" w:rsidRDefault="00574A7F" w:rsidP="005B68C5">
            <w:pPr>
              <w:tabs>
                <w:tab w:val="left" w:pos="1843"/>
              </w:tabs>
              <w:rPr>
                <w:b/>
                <w:szCs w:val="18"/>
              </w:rPr>
            </w:pPr>
            <w:r w:rsidRPr="0094526F">
              <w:rPr>
                <w:b/>
                <w:szCs w:val="18"/>
              </w:rPr>
              <w:t>Algemene informatie referentie-opdracht</w:t>
            </w:r>
          </w:p>
        </w:tc>
      </w:tr>
      <w:tr w:rsidR="00574A7F" w:rsidRPr="0094526F" w14:paraId="463CBF5D" w14:textId="77777777" w:rsidTr="005B68C5">
        <w:trPr>
          <w:cantSplit/>
        </w:trPr>
        <w:tc>
          <w:tcPr>
            <w:tcW w:w="525" w:type="dxa"/>
            <w:shd w:val="pct30" w:color="FFFF00" w:fill="auto"/>
          </w:tcPr>
          <w:p w14:paraId="4BD439AC" w14:textId="77777777" w:rsidR="00574A7F" w:rsidRPr="0094526F" w:rsidRDefault="00574A7F" w:rsidP="005B68C5">
            <w:pPr>
              <w:tabs>
                <w:tab w:val="left" w:pos="1843"/>
              </w:tabs>
              <w:rPr>
                <w:szCs w:val="18"/>
              </w:rPr>
            </w:pPr>
          </w:p>
        </w:tc>
        <w:tc>
          <w:tcPr>
            <w:tcW w:w="4999" w:type="dxa"/>
            <w:shd w:val="pct30" w:color="FFFF00" w:fill="auto"/>
          </w:tcPr>
          <w:p w14:paraId="27B5679C" w14:textId="77777777" w:rsidR="00574A7F" w:rsidRPr="0094526F" w:rsidRDefault="00574A7F" w:rsidP="005B68C5">
            <w:pPr>
              <w:tabs>
                <w:tab w:val="left" w:pos="1843"/>
              </w:tabs>
              <w:rPr>
                <w:szCs w:val="18"/>
              </w:rPr>
            </w:pPr>
            <w:r>
              <w:rPr>
                <w:szCs w:val="18"/>
              </w:rPr>
              <w:t>Opdrachtnemer/Uitvoerder van de opdracht</w:t>
            </w:r>
          </w:p>
        </w:tc>
        <w:tc>
          <w:tcPr>
            <w:tcW w:w="4120" w:type="dxa"/>
          </w:tcPr>
          <w:p w14:paraId="75548344" w14:textId="77777777" w:rsidR="00574A7F" w:rsidRPr="0094526F" w:rsidRDefault="00574A7F" w:rsidP="005B68C5">
            <w:pPr>
              <w:tabs>
                <w:tab w:val="left" w:pos="1843"/>
              </w:tabs>
              <w:spacing w:line="280" w:lineRule="atLeast"/>
              <w:rPr>
                <w:rFonts w:eastAsia="MS Mincho"/>
                <w:szCs w:val="18"/>
              </w:rPr>
            </w:pPr>
          </w:p>
        </w:tc>
      </w:tr>
      <w:tr w:rsidR="00574A7F" w:rsidRPr="0094526F" w14:paraId="2D0E4351" w14:textId="77777777" w:rsidTr="005B68C5">
        <w:trPr>
          <w:cantSplit/>
        </w:trPr>
        <w:tc>
          <w:tcPr>
            <w:tcW w:w="525" w:type="dxa"/>
            <w:shd w:val="pct30" w:color="FFFF00" w:fill="auto"/>
          </w:tcPr>
          <w:p w14:paraId="23862FC6" w14:textId="77777777" w:rsidR="00574A7F" w:rsidRPr="0094526F" w:rsidRDefault="00574A7F" w:rsidP="005B68C5">
            <w:pPr>
              <w:tabs>
                <w:tab w:val="left" w:pos="1843"/>
              </w:tabs>
              <w:rPr>
                <w:szCs w:val="18"/>
              </w:rPr>
            </w:pPr>
          </w:p>
        </w:tc>
        <w:tc>
          <w:tcPr>
            <w:tcW w:w="4999" w:type="dxa"/>
            <w:shd w:val="pct30" w:color="FFFF00" w:fill="auto"/>
          </w:tcPr>
          <w:p w14:paraId="6DE3825D" w14:textId="77777777" w:rsidR="00574A7F" w:rsidRPr="0094526F" w:rsidRDefault="00574A7F" w:rsidP="005B68C5">
            <w:pPr>
              <w:tabs>
                <w:tab w:val="left" w:pos="1843"/>
              </w:tabs>
              <w:rPr>
                <w:szCs w:val="18"/>
              </w:rPr>
            </w:pPr>
            <w:r w:rsidRPr="0094526F">
              <w:rPr>
                <w:szCs w:val="18"/>
              </w:rPr>
              <w:t>Startdatum van de referentie-opdracht</w:t>
            </w:r>
          </w:p>
        </w:tc>
        <w:tc>
          <w:tcPr>
            <w:tcW w:w="4120" w:type="dxa"/>
          </w:tcPr>
          <w:p w14:paraId="4C0D15E8" w14:textId="77777777" w:rsidR="00574A7F" w:rsidRPr="0094526F" w:rsidRDefault="00574A7F" w:rsidP="005B68C5">
            <w:pPr>
              <w:tabs>
                <w:tab w:val="left" w:pos="1843"/>
              </w:tabs>
              <w:spacing w:line="280" w:lineRule="atLeast"/>
              <w:rPr>
                <w:rFonts w:eastAsia="MS Mincho"/>
                <w:szCs w:val="18"/>
              </w:rPr>
            </w:pPr>
          </w:p>
        </w:tc>
      </w:tr>
      <w:tr w:rsidR="00574A7F" w:rsidRPr="0094526F" w14:paraId="72EA6CAB" w14:textId="77777777" w:rsidTr="005B68C5">
        <w:trPr>
          <w:cantSplit/>
        </w:trPr>
        <w:tc>
          <w:tcPr>
            <w:tcW w:w="525" w:type="dxa"/>
            <w:shd w:val="pct30" w:color="FFFF00" w:fill="auto"/>
          </w:tcPr>
          <w:p w14:paraId="173952B2" w14:textId="77777777" w:rsidR="00574A7F" w:rsidRPr="0094526F" w:rsidRDefault="00574A7F" w:rsidP="005B68C5">
            <w:pPr>
              <w:tabs>
                <w:tab w:val="left" w:pos="1843"/>
              </w:tabs>
              <w:rPr>
                <w:szCs w:val="18"/>
              </w:rPr>
            </w:pPr>
          </w:p>
        </w:tc>
        <w:tc>
          <w:tcPr>
            <w:tcW w:w="4999" w:type="dxa"/>
            <w:shd w:val="pct30" w:color="FFFF00" w:fill="auto"/>
          </w:tcPr>
          <w:p w14:paraId="0D262918" w14:textId="77777777" w:rsidR="00574A7F" w:rsidRPr="0094526F" w:rsidRDefault="00574A7F" w:rsidP="005B68C5">
            <w:pPr>
              <w:tabs>
                <w:tab w:val="left" w:pos="1843"/>
              </w:tabs>
              <w:rPr>
                <w:szCs w:val="18"/>
              </w:rPr>
            </w:pPr>
            <w:r w:rsidRPr="0094526F">
              <w:rPr>
                <w:szCs w:val="18"/>
              </w:rPr>
              <w:t>Einddatum van de referentie-opdracht</w:t>
            </w:r>
          </w:p>
        </w:tc>
        <w:tc>
          <w:tcPr>
            <w:tcW w:w="4120" w:type="dxa"/>
          </w:tcPr>
          <w:p w14:paraId="0C033A90" w14:textId="77777777" w:rsidR="00574A7F" w:rsidRPr="0094526F" w:rsidRDefault="00574A7F" w:rsidP="005B68C5">
            <w:pPr>
              <w:tabs>
                <w:tab w:val="left" w:pos="1843"/>
              </w:tabs>
              <w:spacing w:line="280" w:lineRule="atLeast"/>
              <w:rPr>
                <w:rFonts w:eastAsia="MS Mincho"/>
                <w:szCs w:val="18"/>
              </w:rPr>
            </w:pPr>
          </w:p>
        </w:tc>
      </w:tr>
      <w:tr w:rsidR="00574A7F" w:rsidRPr="0094526F" w14:paraId="2CE8B762" w14:textId="77777777" w:rsidTr="005B68C5">
        <w:trPr>
          <w:cantSplit/>
        </w:trPr>
        <w:tc>
          <w:tcPr>
            <w:tcW w:w="525" w:type="dxa"/>
            <w:shd w:val="pct30" w:color="FFFF00" w:fill="auto"/>
          </w:tcPr>
          <w:p w14:paraId="2657CB77" w14:textId="77777777" w:rsidR="00574A7F" w:rsidRPr="0094526F" w:rsidRDefault="00574A7F" w:rsidP="005B68C5">
            <w:pPr>
              <w:tabs>
                <w:tab w:val="left" w:pos="1843"/>
              </w:tabs>
              <w:rPr>
                <w:szCs w:val="18"/>
              </w:rPr>
            </w:pPr>
          </w:p>
        </w:tc>
        <w:tc>
          <w:tcPr>
            <w:tcW w:w="4999" w:type="dxa"/>
            <w:shd w:val="pct30" w:color="FFFF00" w:fill="auto"/>
          </w:tcPr>
          <w:p w14:paraId="11256B13" w14:textId="77777777" w:rsidR="00574A7F" w:rsidRPr="00525C66" w:rsidRDefault="00574A7F" w:rsidP="005B68C5">
            <w:pPr>
              <w:tabs>
                <w:tab w:val="left" w:pos="1843"/>
              </w:tabs>
              <w:rPr>
                <w:szCs w:val="18"/>
              </w:rPr>
            </w:pPr>
            <w:r w:rsidRPr="00525C66">
              <w:rPr>
                <w:szCs w:val="18"/>
              </w:rPr>
              <w:t>Gewerkt in samenwerkingsverband</w:t>
            </w:r>
          </w:p>
        </w:tc>
        <w:tc>
          <w:tcPr>
            <w:tcW w:w="4120" w:type="dxa"/>
          </w:tcPr>
          <w:p w14:paraId="63897F62" w14:textId="77777777" w:rsidR="00574A7F" w:rsidRPr="0094526F" w:rsidRDefault="00574A7F" w:rsidP="005B68C5">
            <w:pPr>
              <w:tabs>
                <w:tab w:val="left" w:pos="1843"/>
              </w:tabs>
              <w:spacing w:line="280" w:lineRule="atLeast"/>
              <w:rPr>
                <w:rFonts w:eastAsia="MS Mincho"/>
                <w:szCs w:val="18"/>
              </w:rPr>
            </w:pPr>
            <w:r w:rsidRPr="0094526F">
              <w:rPr>
                <w:rFonts w:eastAsia="MS Mincho"/>
                <w:szCs w:val="18"/>
              </w:rPr>
              <w:t>Ja / Nee</w:t>
            </w:r>
          </w:p>
        </w:tc>
      </w:tr>
      <w:tr w:rsidR="00574A7F" w:rsidRPr="0094526F" w14:paraId="0E0841B3" w14:textId="77777777" w:rsidTr="005B68C5">
        <w:trPr>
          <w:cantSplit/>
        </w:trPr>
        <w:tc>
          <w:tcPr>
            <w:tcW w:w="525" w:type="dxa"/>
            <w:shd w:val="pct30" w:color="FFFF00" w:fill="auto"/>
          </w:tcPr>
          <w:p w14:paraId="76CFE9D7" w14:textId="77777777" w:rsidR="00574A7F" w:rsidRPr="0094526F" w:rsidRDefault="00574A7F" w:rsidP="005B68C5">
            <w:pPr>
              <w:tabs>
                <w:tab w:val="left" w:pos="1843"/>
              </w:tabs>
              <w:rPr>
                <w:szCs w:val="18"/>
              </w:rPr>
            </w:pPr>
          </w:p>
        </w:tc>
        <w:tc>
          <w:tcPr>
            <w:tcW w:w="4999" w:type="dxa"/>
            <w:shd w:val="pct30" w:color="FFFF00" w:fill="auto"/>
          </w:tcPr>
          <w:p w14:paraId="214AC2A3" w14:textId="77777777" w:rsidR="00574A7F" w:rsidRPr="00525C66" w:rsidRDefault="00574A7F" w:rsidP="005B68C5">
            <w:pPr>
              <w:tabs>
                <w:tab w:val="left" w:pos="1843"/>
              </w:tabs>
              <w:rPr>
                <w:szCs w:val="18"/>
              </w:rPr>
            </w:pPr>
            <w:r w:rsidRPr="00525C66">
              <w:rPr>
                <w:rFonts w:eastAsia="MS Mincho"/>
                <w:szCs w:val="18"/>
              </w:rPr>
              <w:t>Indien ja, op welk lid/leden van het samenwerkingsverband is deze referentie-opdracht van toepassing?</w:t>
            </w:r>
          </w:p>
        </w:tc>
        <w:tc>
          <w:tcPr>
            <w:tcW w:w="4120" w:type="dxa"/>
          </w:tcPr>
          <w:p w14:paraId="4C199F7C" w14:textId="77777777" w:rsidR="00574A7F" w:rsidRPr="0094526F" w:rsidRDefault="00574A7F" w:rsidP="005B68C5">
            <w:pPr>
              <w:tabs>
                <w:tab w:val="left" w:pos="1843"/>
              </w:tabs>
              <w:spacing w:line="280" w:lineRule="atLeast"/>
              <w:rPr>
                <w:rFonts w:eastAsia="MS Mincho"/>
                <w:szCs w:val="18"/>
              </w:rPr>
            </w:pPr>
          </w:p>
        </w:tc>
      </w:tr>
      <w:tr w:rsidR="00574A7F" w:rsidRPr="0094526F" w14:paraId="4D88E0F4" w14:textId="77777777" w:rsidTr="005B68C5">
        <w:trPr>
          <w:cantSplit/>
        </w:trPr>
        <w:tc>
          <w:tcPr>
            <w:tcW w:w="525" w:type="dxa"/>
            <w:shd w:val="pct30" w:color="FFFF00" w:fill="auto"/>
          </w:tcPr>
          <w:p w14:paraId="6DCD27D9" w14:textId="77777777" w:rsidR="00574A7F" w:rsidRPr="0094526F" w:rsidRDefault="00574A7F" w:rsidP="005B68C5">
            <w:pPr>
              <w:tabs>
                <w:tab w:val="left" w:pos="1843"/>
              </w:tabs>
              <w:rPr>
                <w:szCs w:val="18"/>
              </w:rPr>
            </w:pPr>
          </w:p>
        </w:tc>
        <w:tc>
          <w:tcPr>
            <w:tcW w:w="4999" w:type="dxa"/>
            <w:shd w:val="pct30" w:color="FFFF00" w:fill="auto"/>
          </w:tcPr>
          <w:p w14:paraId="727E9608" w14:textId="77777777" w:rsidR="00574A7F" w:rsidRPr="0094526F" w:rsidRDefault="00574A7F" w:rsidP="005B68C5">
            <w:pPr>
              <w:tabs>
                <w:tab w:val="left" w:pos="1843"/>
              </w:tabs>
              <w:rPr>
                <w:szCs w:val="18"/>
              </w:rPr>
            </w:pPr>
            <w:r w:rsidRPr="0094526F">
              <w:rPr>
                <w:szCs w:val="18"/>
              </w:rPr>
              <w:t>Opdrachtwaarde</w:t>
            </w:r>
          </w:p>
        </w:tc>
        <w:tc>
          <w:tcPr>
            <w:tcW w:w="4120" w:type="dxa"/>
          </w:tcPr>
          <w:p w14:paraId="7D4EA7D0" w14:textId="77777777" w:rsidR="00574A7F" w:rsidRPr="0094526F" w:rsidRDefault="00574A7F" w:rsidP="005B68C5">
            <w:pPr>
              <w:tabs>
                <w:tab w:val="left" w:pos="1843"/>
              </w:tabs>
              <w:spacing w:line="280" w:lineRule="atLeast"/>
              <w:rPr>
                <w:rFonts w:eastAsia="MS Mincho"/>
                <w:szCs w:val="18"/>
              </w:rPr>
            </w:pPr>
            <w:r w:rsidRPr="0094526F">
              <w:rPr>
                <w:rFonts w:eastAsia="MS Mincho"/>
                <w:szCs w:val="18"/>
              </w:rPr>
              <w:t>€</w:t>
            </w:r>
          </w:p>
        </w:tc>
      </w:tr>
      <w:tr w:rsidR="00574A7F" w:rsidRPr="0094526F" w14:paraId="11D8E52F" w14:textId="77777777" w:rsidTr="005B68C5">
        <w:trPr>
          <w:cantSplit/>
          <w:trHeight w:val="1687"/>
        </w:trPr>
        <w:tc>
          <w:tcPr>
            <w:tcW w:w="525" w:type="dxa"/>
            <w:shd w:val="pct30" w:color="FFFF00" w:fill="auto"/>
          </w:tcPr>
          <w:p w14:paraId="172ADD5D" w14:textId="77777777" w:rsidR="00574A7F" w:rsidRPr="0094526F" w:rsidRDefault="00574A7F" w:rsidP="005B68C5">
            <w:pPr>
              <w:tabs>
                <w:tab w:val="left" w:pos="1843"/>
              </w:tabs>
              <w:rPr>
                <w:szCs w:val="18"/>
              </w:rPr>
            </w:pPr>
          </w:p>
        </w:tc>
        <w:tc>
          <w:tcPr>
            <w:tcW w:w="4999" w:type="dxa"/>
            <w:shd w:val="pct30" w:color="FFFF00" w:fill="auto"/>
          </w:tcPr>
          <w:p w14:paraId="627B01C3" w14:textId="77777777" w:rsidR="00574A7F" w:rsidRPr="0094526F" w:rsidRDefault="00574A7F" w:rsidP="005B68C5">
            <w:pPr>
              <w:tabs>
                <w:tab w:val="left" w:pos="1843"/>
              </w:tabs>
              <w:rPr>
                <w:szCs w:val="18"/>
              </w:rPr>
            </w:pPr>
            <w:r w:rsidRPr="0094526F">
              <w:rPr>
                <w:szCs w:val="18"/>
              </w:rPr>
              <w:t xml:space="preserve">Algemene beschrijving organisatie </w:t>
            </w:r>
            <w:proofErr w:type="spellStart"/>
            <w:r w:rsidRPr="0094526F">
              <w:rPr>
                <w:szCs w:val="18"/>
              </w:rPr>
              <w:t>opdrachtgevende</w:t>
            </w:r>
            <w:proofErr w:type="spellEnd"/>
            <w:r w:rsidRPr="0094526F">
              <w:rPr>
                <w:szCs w:val="18"/>
              </w:rPr>
              <w:t xml:space="preserve"> instantie</w:t>
            </w:r>
          </w:p>
        </w:tc>
        <w:tc>
          <w:tcPr>
            <w:tcW w:w="4120" w:type="dxa"/>
          </w:tcPr>
          <w:p w14:paraId="23FF92E6" w14:textId="77777777" w:rsidR="00574A7F" w:rsidRDefault="00574A7F" w:rsidP="005B68C5">
            <w:pPr>
              <w:tabs>
                <w:tab w:val="left" w:pos="1843"/>
              </w:tabs>
              <w:spacing w:line="280" w:lineRule="atLeast"/>
              <w:rPr>
                <w:rFonts w:eastAsia="MS Mincho"/>
                <w:szCs w:val="18"/>
              </w:rPr>
            </w:pPr>
          </w:p>
          <w:p w14:paraId="1EB33B1A" w14:textId="77777777" w:rsidR="00574A7F" w:rsidRDefault="00574A7F" w:rsidP="005B68C5">
            <w:pPr>
              <w:tabs>
                <w:tab w:val="left" w:pos="1843"/>
              </w:tabs>
              <w:spacing w:line="280" w:lineRule="atLeast"/>
              <w:rPr>
                <w:rFonts w:eastAsia="MS Mincho"/>
                <w:szCs w:val="18"/>
              </w:rPr>
            </w:pPr>
          </w:p>
          <w:p w14:paraId="5CEF1B1A" w14:textId="77777777" w:rsidR="00574A7F" w:rsidRDefault="00574A7F" w:rsidP="005B68C5">
            <w:pPr>
              <w:tabs>
                <w:tab w:val="left" w:pos="1843"/>
              </w:tabs>
              <w:spacing w:line="280" w:lineRule="atLeast"/>
              <w:rPr>
                <w:rFonts w:eastAsia="MS Mincho"/>
                <w:szCs w:val="18"/>
              </w:rPr>
            </w:pPr>
          </w:p>
          <w:p w14:paraId="5BEF994C" w14:textId="77777777" w:rsidR="00574A7F" w:rsidRPr="0094526F" w:rsidRDefault="00574A7F" w:rsidP="005B68C5">
            <w:pPr>
              <w:tabs>
                <w:tab w:val="left" w:pos="1843"/>
              </w:tabs>
              <w:spacing w:line="280" w:lineRule="atLeast"/>
              <w:rPr>
                <w:rFonts w:eastAsia="MS Mincho"/>
                <w:szCs w:val="18"/>
              </w:rPr>
            </w:pPr>
          </w:p>
        </w:tc>
      </w:tr>
      <w:tr w:rsidR="00574A7F" w:rsidRPr="0094526F" w14:paraId="2522828A" w14:textId="77777777" w:rsidTr="005B68C5">
        <w:trPr>
          <w:cantSplit/>
        </w:trPr>
        <w:tc>
          <w:tcPr>
            <w:tcW w:w="525" w:type="dxa"/>
            <w:shd w:val="pct30" w:color="FFFF00" w:fill="auto"/>
          </w:tcPr>
          <w:p w14:paraId="48DCF71E" w14:textId="77777777" w:rsidR="00574A7F" w:rsidRPr="0094526F" w:rsidRDefault="00574A7F" w:rsidP="005B68C5">
            <w:pPr>
              <w:tabs>
                <w:tab w:val="left" w:pos="1843"/>
              </w:tabs>
              <w:rPr>
                <w:b/>
                <w:bCs/>
                <w:szCs w:val="18"/>
              </w:rPr>
            </w:pPr>
            <w:r w:rsidRPr="0094526F">
              <w:rPr>
                <w:b/>
                <w:bCs/>
                <w:szCs w:val="18"/>
              </w:rPr>
              <w:t>3</w:t>
            </w:r>
          </w:p>
        </w:tc>
        <w:tc>
          <w:tcPr>
            <w:tcW w:w="9119" w:type="dxa"/>
            <w:gridSpan w:val="2"/>
            <w:shd w:val="pct30" w:color="FFFF00" w:fill="auto"/>
          </w:tcPr>
          <w:p w14:paraId="600118D5" w14:textId="77777777" w:rsidR="00574A7F" w:rsidRPr="0094526F" w:rsidRDefault="00574A7F" w:rsidP="005B68C5">
            <w:pPr>
              <w:tabs>
                <w:tab w:val="left" w:pos="1843"/>
              </w:tabs>
              <w:rPr>
                <w:b/>
                <w:szCs w:val="18"/>
              </w:rPr>
            </w:pPr>
            <w:r w:rsidRPr="0094526F">
              <w:rPr>
                <w:b/>
                <w:szCs w:val="18"/>
              </w:rPr>
              <w:t>Omschrijving opdracht</w:t>
            </w:r>
          </w:p>
        </w:tc>
      </w:tr>
      <w:tr w:rsidR="00574A7F" w:rsidRPr="0094526F" w14:paraId="2B79CC9E" w14:textId="77777777" w:rsidTr="005B68C5">
        <w:trPr>
          <w:cantSplit/>
          <w:trHeight w:val="433"/>
        </w:trPr>
        <w:tc>
          <w:tcPr>
            <w:tcW w:w="525" w:type="dxa"/>
            <w:shd w:val="pct30" w:color="FFFF00" w:fill="auto"/>
          </w:tcPr>
          <w:p w14:paraId="37F6B5D6" w14:textId="77777777" w:rsidR="00574A7F" w:rsidRPr="0094526F" w:rsidRDefault="00574A7F" w:rsidP="005B68C5">
            <w:pPr>
              <w:tabs>
                <w:tab w:val="left" w:pos="1843"/>
              </w:tabs>
              <w:rPr>
                <w:szCs w:val="18"/>
              </w:rPr>
            </w:pPr>
          </w:p>
        </w:tc>
        <w:tc>
          <w:tcPr>
            <w:tcW w:w="4999" w:type="dxa"/>
            <w:shd w:val="pct30" w:color="FFFF00" w:fill="auto"/>
          </w:tcPr>
          <w:p w14:paraId="0EAA9415" w14:textId="77777777" w:rsidR="00574A7F" w:rsidRPr="0094526F" w:rsidRDefault="00574A7F" w:rsidP="005B68C5">
            <w:pPr>
              <w:tabs>
                <w:tab w:val="left" w:pos="1843"/>
              </w:tabs>
              <w:rPr>
                <w:szCs w:val="18"/>
              </w:rPr>
            </w:pPr>
            <w:r w:rsidRPr="0094526F">
              <w:rPr>
                <w:szCs w:val="18"/>
              </w:rPr>
              <w:t>Titel</w:t>
            </w:r>
          </w:p>
        </w:tc>
        <w:tc>
          <w:tcPr>
            <w:tcW w:w="4120" w:type="dxa"/>
          </w:tcPr>
          <w:p w14:paraId="40FFAC17" w14:textId="77777777" w:rsidR="00574A7F" w:rsidRPr="0094526F" w:rsidRDefault="00574A7F" w:rsidP="005B68C5">
            <w:pPr>
              <w:tabs>
                <w:tab w:val="left" w:pos="1843"/>
              </w:tabs>
              <w:spacing w:line="280" w:lineRule="atLeast"/>
              <w:rPr>
                <w:rFonts w:eastAsia="MS Mincho"/>
                <w:szCs w:val="18"/>
              </w:rPr>
            </w:pPr>
          </w:p>
        </w:tc>
      </w:tr>
      <w:tr w:rsidR="008C6C5B" w:rsidRPr="0094526F" w14:paraId="15283E10" w14:textId="77777777" w:rsidTr="008C6C5B">
        <w:trPr>
          <w:cantSplit/>
          <w:trHeight w:val="527"/>
        </w:trPr>
        <w:tc>
          <w:tcPr>
            <w:tcW w:w="525" w:type="dxa"/>
            <w:shd w:val="pct30" w:color="FFFF00" w:fill="auto"/>
          </w:tcPr>
          <w:p w14:paraId="7AAB9034" w14:textId="77777777" w:rsidR="008C6C5B" w:rsidRPr="0094526F" w:rsidRDefault="008C6C5B" w:rsidP="005B68C5">
            <w:pPr>
              <w:tabs>
                <w:tab w:val="left" w:pos="1843"/>
              </w:tabs>
              <w:rPr>
                <w:szCs w:val="18"/>
              </w:rPr>
            </w:pPr>
          </w:p>
        </w:tc>
        <w:tc>
          <w:tcPr>
            <w:tcW w:w="9119" w:type="dxa"/>
            <w:gridSpan w:val="2"/>
            <w:shd w:val="pct30" w:color="FFFF00" w:fill="auto"/>
          </w:tcPr>
          <w:p w14:paraId="7FAC6EEC" w14:textId="607CA7DC" w:rsidR="008C6C5B" w:rsidRPr="0094526F" w:rsidRDefault="008C6C5B" w:rsidP="008C6C5B">
            <w:pPr>
              <w:tabs>
                <w:tab w:val="left" w:pos="1843"/>
              </w:tabs>
              <w:rPr>
                <w:rFonts w:eastAsia="MS Mincho"/>
                <w:szCs w:val="18"/>
              </w:rPr>
            </w:pPr>
            <w:r w:rsidRPr="0094526F">
              <w:rPr>
                <w:szCs w:val="18"/>
              </w:rPr>
              <w:t xml:space="preserve">Opdrachtbeschrijving waaruit expliciet blijkt dat </w:t>
            </w:r>
            <w:r>
              <w:rPr>
                <w:szCs w:val="18"/>
              </w:rPr>
              <w:t>Gegadigde</w:t>
            </w:r>
            <w:r w:rsidRPr="0094526F">
              <w:rPr>
                <w:szCs w:val="18"/>
              </w:rPr>
              <w:t xml:space="preserve"> voldoet aan de kerncompetentie, wat de doelstelling van de opdracht is geweest en </w:t>
            </w:r>
            <w:r w:rsidRPr="00781511">
              <w:rPr>
                <w:szCs w:val="18"/>
              </w:rPr>
              <w:t>welke dienstverlening is geleverd</w:t>
            </w:r>
            <w:r>
              <w:rPr>
                <w:szCs w:val="18"/>
              </w:rPr>
              <w:t>:</w:t>
            </w:r>
          </w:p>
        </w:tc>
      </w:tr>
      <w:tr w:rsidR="008C6C5B" w:rsidRPr="0094526F" w14:paraId="1D0E6B96" w14:textId="77777777" w:rsidTr="008C6C5B">
        <w:trPr>
          <w:cantSplit/>
          <w:trHeight w:val="527"/>
        </w:trPr>
        <w:tc>
          <w:tcPr>
            <w:tcW w:w="525" w:type="dxa"/>
            <w:shd w:val="pct30" w:color="FFFF00" w:fill="auto"/>
          </w:tcPr>
          <w:p w14:paraId="69F56E50" w14:textId="77777777" w:rsidR="008C6C5B" w:rsidRPr="0094526F" w:rsidRDefault="008C6C5B" w:rsidP="005B68C5">
            <w:pPr>
              <w:tabs>
                <w:tab w:val="left" w:pos="1843"/>
              </w:tabs>
              <w:rPr>
                <w:szCs w:val="18"/>
              </w:rPr>
            </w:pPr>
          </w:p>
        </w:tc>
        <w:tc>
          <w:tcPr>
            <w:tcW w:w="9119" w:type="dxa"/>
            <w:gridSpan w:val="2"/>
            <w:shd w:val="clear" w:color="auto" w:fill="auto"/>
          </w:tcPr>
          <w:p w14:paraId="623C5FCF" w14:textId="77777777" w:rsidR="008C6C5B" w:rsidRDefault="008C6C5B" w:rsidP="008C6C5B">
            <w:pPr>
              <w:tabs>
                <w:tab w:val="left" w:pos="1843"/>
              </w:tabs>
              <w:rPr>
                <w:szCs w:val="18"/>
              </w:rPr>
            </w:pPr>
          </w:p>
          <w:p w14:paraId="127F415A" w14:textId="77777777" w:rsidR="008C6C5B" w:rsidRDefault="008C6C5B" w:rsidP="008C6C5B">
            <w:pPr>
              <w:tabs>
                <w:tab w:val="left" w:pos="1843"/>
              </w:tabs>
              <w:rPr>
                <w:szCs w:val="18"/>
              </w:rPr>
            </w:pPr>
          </w:p>
          <w:p w14:paraId="4CFD1568" w14:textId="77777777" w:rsidR="008C6C5B" w:rsidRDefault="008C6C5B" w:rsidP="008C6C5B">
            <w:pPr>
              <w:tabs>
                <w:tab w:val="left" w:pos="1843"/>
              </w:tabs>
              <w:rPr>
                <w:szCs w:val="18"/>
              </w:rPr>
            </w:pPr>
          </w:p>
          <w:p w14:paraId="2668300F" w14:textId="77777777" w:rsidR="008C6C5B" w:rsidRDefault="008C6C5B" w:rsidP="008C6C5B">
            <w:pPr>
              <w:tabs>
                <w:tab w:val="left" w:pos="1843"/>
              </w:tabs>
              <w:rPr>
                <w:szCs w:val="18"/>
              </w:rPr>
            </w:pPr>
          </w:p>
          <w:p w14:paraId="1034514F" w14:textId="77777777" w:rsidR="008C6C5B" w:rsidRDefault="008C6C5B" w:rsidP="008C6C5B">
            <w:pPr>
              <w:tabs>
                <w:tab w:val="left" w:pos="1843"/>
              </w:tabs>
              <w:rPr>
                <w:szCs w:val="18"/>
              </w:rPr>
            </w:pPr>
          </w:p>
          <w:p w14:paraId="5FF2A42A" w14:textId="77777777" w:rsidR="008C6C5B" w:rsidRDefault="008C6C5B" w:rsidP="008C6C5B">
            <w:pPr>
              <w:tabs>
                <w:tab w:val="left" w:pos="1843"/>
              </w:tabs>
              <w:rPr>
                <w:szCs w:val="18"/>
              </w:rPr>
            </w:pPr>
          </w:p>
          <w:p w14:paraId="0795E8BE" w14:textId="77777777" w:rsidR="008C6C5B" w:rsidRPr="0094526F" w:rsidRDefault="008C6C5B" w:rsidP="008C6C5B">
            <w:pPr>
              <w:tabs>
                <w:tab w:val="left" w:pos="1843"/>
              </w:tabs>
              <w:rPr>
                <w:szCs w:val="18"/>
              </w:rPr>
            </w:pPr>
          </w:p>
        </w:tc>
      </w:tr>
      <w:tr w:rsidR="008C6C5B" w:rsidRPr="0094526F" w14:paraId="0DBA183C" w14:textId="77777777" w:rsidTr="00D345C3">
        <w:trPr>
          <w:cantSplit/>
        </w:trPr>
        <w:tc>
          <w:tcPr>
            <w:tcW w:w="525" w:type="dxa"/>
            <w:shd w:val="pct30" w:color="FFFF00" w:fill="auto"/>
          </w:tcPr>
          <w:p w14:paraId="43E195B3" w14:textId="77777777" w:rsidR="008C6C5B" w:rsidRPr="0094526F" w:rsidRDefault="008C6C5B" w:rsidP="005B68C5">
            <w:pPr>
              <w:tabs>
                <w:tab w:val="left" w:pos="1843"/>
              </w:tabs>
              <w:rPr>
                <w:szCs w:val="18"/>
              </w:rPr>
            </w:pPr>
          </w:p>
        </w:tc>
        <w:tc>
          <w:tcPr>
            <w:tcW w:w="9119" w:type="dxa"/>
            <w:gridSpan w:val="2"/>
            <w:shd w:val="pct30" w:color="FFFF00" w:fill="auto"/>
          </w:tcPr>
          <w:p w14:paraId="2755480E" w14:textId="72192D3F" w:rsidR="008C6C5B" w:rsidRPr="0094526F" w:rsidRDefault="008C6C5B" w:rsidP="008C6C5B">
            <w:pPr>
              <w:tabs>
                <w:tab w:val="left" w:pos="1843"/>
              </w:tabs>
              <w:rPr>
                <w:rFonts w:eastAsia="MS Mincho"/>
                <w:szCs w:val="18"/>
              </w:rPr>
            </w:pPr>
            <w:r w:rsidRPr="00781511">
              <w:rPr>
                <w:szCs w:val="18"/>
              </w:rPr>
              <w:t xml:space="preserve">Rol </w:t>
            </w:r>
            <w:r>
              <w:rPr>
                <w:szCs w:val="18"/>
              </w:rPr>
              <w:t>Gegadigde</w:t>
            </w:r>
            <w:r w:rsidRPr="00781511">
              <w:rPr>
                <w:szCs w:val="18"/>
              </w:rPr>
              <w:t xml:space="preserve"> (in termen van verantwoordelijkheid voor de dienstverlening in relatie tot het management van de referent)</w:t>
            </w:r>
            <w:r>
              <w:rPr>
                <w:szCs w:val="18"/>
              </w:rPr>
              <w:t>:</w:t>
            </w:r>
          </w:p>
        </w:tc>
      </w:tr>
      <w:tr w:rsidR="008C6C5B" w:rsidRPr="0094526F" w14:paraId="71D14221" w14:textId="77777777" w:rsidTr="008C6C5B">
        <w:trPr>
          <w:cantSplit/>
        </w:trPr>
        <w:tc>
          <w:tcPr>
            <w:tcW w:w="525" w:type="dxa"/>
            <w:shd w:val="pct30" w:color="FFFF00" w:fill="auto"/>
          </w:tcPr>
          <w:p w14:paraId="56690385" w14:textId="77777777" w:rsidR="008C6C5B" w:rsidRPr="0094526F" w:rsidRDefault="008C6C5B" w:rsidP="005B68C5">
            <w:pPr>
              <w:tabs>
                <w:tab w:val="left" w:pos="1843"/>
              </w:tabs>
              <w:rPr>
                <w:szCs w:val="18"/>
              </w:rPr>
            </w:pPr>
          </w:p>
        </w:tc>
        <w:tc>
          <w:tcPr>
            <w:tcW w:w="9119" w:type="dxa"/>
            <w:gridSpan w:val="2"/>
            <w:shd w:val="clear" w:color="auto" w:fill="auto"/>
          </w:tcPr>
          <w:p w14:paraId="1ECBD23A" w14:textId="77777777" w:rsidR="008C6C5B" w:rsidRDefault="008C6C5B" w:rsidP="008C6C5B">
            <w:pPr>
              <w:tabs>
                <w:tab w:val="left" w:pos="1843"/>
              </w:tabs>
              <w:rPr>
                <w:szCs w:val="18"/>
              </w:rPr>
            </w:pPr>
          </w:p>
          <w:p w14:paraId="793D8F93" w14:textId="77777777" w:rsidR="008C6C5B" w:rsidRDefault="008C6C5B" w:rsidP="008C6C5B">
            <w:pPr>
              <w:tabs>
                <w:tab w:val="left" w:pos="1843"/>
              </w:tabs>
              <w:rPr>
                <w:szCs w:val="18"/>
              </w:rPr>
            </w:pPr>
          </w:p>
          <w:p w14:paraId="7CE1744C" w14:textId="77777777" w:rsidR="008C6C5B" w:rsidRDefault="008C6C5B" w:rsidP="008C6C5B">
            <w:pPr>
              <w:tabs>
                <w:tab w:val="left" w:pos="1843"/>
              </w:tabs>
              <w:rPr>
                <w:szCs w:val="18"/>
              </w:rPr>
            </w:pPr>
          </w:p>
          <w:p w14:paraId="1B59BFCB" w14:textId="77777777" w:rsidR="008C6C5B" w:rsidRDefault="008C6C5B" w:rsidP="008C6C5B">
            <w:pPr>
              <w:tabs>
                <w:tab w:val="left" w:pos="1843"/>
              </w:tabs>
              <w:rPr>
                <w:szCs w:val="18"/>
              </w:rPr>
            </w:pPr>
          </w:p>
          <w:p w14:paraId="2168619E" w14:textId="77777777" w:rsidR="008C6C5B" w:rsidRDefault="008C6C5B" w:rsidP="008C6C5B">
            <w:pPr>
              <w:tabs>
                <w:tab w:val="left" w:pos="1843"/>
              </w:tabs>
              <w:rPr>
                <w:szCs w:val="18"/>
              </w:rPr>
            </w:pPr>
          </w:p>
          <w:p w14:paraId="08222172" w14:textId="77777777" w:rsidR="008C6C5B" w:rsidRDefault="008C6C5B" w:rsidP="008C6C5B">
            <w:pPr>
              <w:tabs>
                <w:tab w:val="left" w:pos="1843"/>
              </w:tabs>
              <w:rPr>
                <w:szCs w:val="18"/>
              </w:rPr>
            </w:pPr>
          </w:p>
          <w:p w14:paraId="15B8E90D" w14:textId="77777777" w:rsidR="008C6C5B" w:rsidRPr="00781511" w:rsidRDefault="008C6C5B" w:rsidP="008C6C5B">
            <w:pPr>
              <w:tabs>
                <w:tab w:val="left" w:pos="1843"/>
              </w:tabs>
              <w:rPr>
                <w:szCs w:val="18"/>
              </w:rPr>
            </w:pPr>
          </w:p>
        </w:tc>
      </w:tr>
      <w:tr w:rsidR="00574A7F" w:rsidRPr="0094526F" w14:paraId="14E59F5E" w14:textId="77777777" w:rsidTr="005B68C5">
        <w:trPr>
          <w:cantSplit/>
        </w:trPr>
        <w:tc>
          <w:tcPr>
            <w:tcW w:w="525" w:type="dxa"/>
            <w:shd w:val="pct30" w:color="FFFF00" w:fill="auto"/>
          </w:tcPr>
          <w:p w14:paraId="3740636E" w14:textId="77777777" w:rsidR="00574A7F" w:rsidRPr="0094526F" w:rsidRDefault="00574A7F" w:rsidP="005B68C5">
            <w:pPr>
              <w:tabs>
                <w:tab w:val="left" w:pos="1843"/>
              </w:tabs>
              <w:rPr>
                <w:b/>
                <w:bCs/>
                <w:szCs w:val="18"/>
              </w:rPr>
            </w:pPr>
            <w:r w:rsidRPr="0094526F">
              <w:rPr>
                <w:b/>
                <w:bCs/>
                <w:szCs w:val="18"/>
              </w:rPr>
              <w:lastRenderedPageBreak/>
              <w:t>4</w:t>
            </w:r>
          </w:p>
        </w:tc>
        <w:tc>
          <w:tcPr>
            <w:tcW w:w="9119" w:type="dxa"/>
            <w:gridSpan w:val="2"/>
            <w:shd w:val="pct30" w:color="FFFF00" w:fill="auto"/>
          </w:tcPr>
          <w:p w14:paraId="3C333E31" w14:textId="77777777" w:rsidR="00574A7F" w:rsidRPr="0094526F" w:rsidRDefault="00574A7F" w:rsidP="005B68C5">
            <w:pPr>
              <w:tabs>
                <w:tab w:val="left" w:pos="1843"/>
              </w:tabs>
              <w:rPr>
                <w:b/>
                <w:szCs w:val="18"/>
              </w:rPr>
            </w:pPr>
            <w:r w:rsidRPr="0094526F">
              <w:rPr>
                <w:b/>
                <w:szCs w:val="18"/>
              </w:rPr>
              <w:t>Overige relevante informatie</w:t>
            </w:r>
          </w:p>
        </w:tc>
      </w:tr>
      <w:tr w:rsidR="008C6C5B" w:rsidRPr="0094526F" w14:paraId="43E6CC12" w14:textId="77777777" w:rsidTr="008C6C5B">
        <w:trPr>
          <w:cantSplit/>
        </w:trPr>
        <w:tc>
          <w:tcPr>
            <w:tcW w:w="525" w:type="dxa"/>
            <w:shd w:val="pct30" w:color="FFFF00" w:fill="auto"/>
          </w:tcPr>
          <w:p w14:paraId="481F8A27" w14:textId="77777777" w:rsidR="008C6C5B" w:rsidRPr="0094526F" w:rsidRDefault="008C6C5B" w:rsidP="005B68C5">
            <w:pPr>
              <w:tabs>
                <w:tab w:val="left" w:pos="1843"/>
              </w:tabs>
              <w:rPr>
                <w:szCs w:val="18"/>
              </w:rPr>
            </w:pPr>
          </w:p>
        </w:tc>
        <w:tc>
          <w:tcPr>
            <w:tcW w:w="9119" w:type="dxa"/>
            <w:gridSpan w:val="2"/>
            <w:shd w:val="clear" w:color="auto" w:fill="auto"/>
          </w:tcPr>
          <w:p w14:paraId="32723239" w14:textId="77777777" w:rsidR="008C6C5B" w:rsidRDefault="008C6C5B" w:rsidP="005B68C5">
            <w:pPr>
              <w:tabs>
                <w:tab w:val="left" w:pos="1843"/>
              </w:tabs>
              <w:spacing w:line="280" w:lineRule="atLeast"/>
              <w:rPr>
                <w:rFonts w:eastAsia="MS Mincho"/>
                <w:szCs w:val="18"/>
              </w:rPr>
            </w:pPr>
          </w:p>
          <w:p w14:paraId="5594D693" w14:textId="77777777" w:rsidR="008C6C5B" w:rsidRDefault="008C6C5B" w:rsidP="005B68C5">
            <w:pPr>
              <w:tabs>
                <w:tab w:val="left" w:pos="1843"/>
              </w:tabs>
              <w:spacing w:line="280" w:lineRule="atLeast"/>
              <w:rPr>
                <w:rFonts w:eastAsia="MS Mincho"/>
                <w:szCs w:val="18"/>
              </w:rPr>
            </w:pPr>
          </w:p>
          <w:p w14:paraId="65ADD4E7" w14:textId="77777777" w:rsidR="008C6C5B" w:rsidRDefault="008C6C5B" w:rsidP="005B68C5">
            <w:pPr>
              <w:tabs>
                <w:tab w:val="left" w:pos="1843"/>
              </w:tabs>
              <w:spacing w:line="280" w:lineRule="atLeast"/>
              <w:rPr>
                <w:rFonts w:eastAsia="MS Mincho"/>
                <w:szCs w:val="18"/>
              </w:rPr>
            </w:pPr>
          </w:p>
          <w:p w14:paraId="63053A1D" w14:textId="77777777" w:rsidR="008C6C5B" w:rsidRDefault="008C6C5B" w:rsidP="005B68C5">
            <w:pPr>
              <w:tabs>
                <w:tab w:val="left" w:pos="1843"/>
              </w:tabs>
              <w:spacing w:line="280" w:lineRule="atLeast"/>
              <w:rPr>
                <w:rFonts w:eastAsia="MS Mincho"/>
                <w:szCs w:val="18"/>
              </w:rPr>
            </w:pPr>
          </w:p>
          <w:p w14:paraId="0A9CFEC7" w14:textId="77777777" w:rsidR="008C6C5B" w:rsidRPr="0094526F" w:rsidRDefault="008C6C5B" w:rsidP="005B68C5">
            <w:pPr>
              <w:tabs>
                <w:tab w:val="left" w:pos="1843"/>
              </w:tabs>
              <w:spacing w:line="280" w:lineRule="atLeast"/>
              <w:rPr>
                <w:rFonts w:eastAsia="MS Mincho"/>
                <w:szCs w:val="18"/>
              </w:rPr>
            </w:pPr>
          </w:p>
        </w:tc>
      </w:tr>
    </w:tbl>
    <w:p w14:paraId="082F95BA" w14:textId="77777777" w:rsidR="00574A7F" w:rsidRPr="0094526F" w:rsidRDefault="00574A7F" w:rsidP="00574A7F">
      <w:pPr>
        <w:spacing w:line="240" w:lineRule="auto"/>
        <w:rPr>
          <w:b/>
          <w:szCs w:val="18"/>
        </w:rPr>
      </w:pPr>
    </w:p>
    <w:p w14:paraId="35715F43" w14:textId="77777777" w:rsidR="00574A7F" w:rsidRPr="0094526F" w:rsidRDefault="00574A7F" w:rsidP="00574A7F">
      <w:pPr>
        <w:pStyle w:val="Toelichting"/>
        <w:rPr>
          <w:rFonts w:ascii="Verdana" w:hAnsi="Verdana"/>
          <w:sz w:val="18"/>
          <w:szCs w:val="18"/>
        </w:rPr>
      </w:pPr>
      <w:r>
        <w:rPr>
          <w:rFonts w:ascii="Verdana" w:hAnsi="Verdana"/>
          <w:sz w:val="18"/>
          <w:szCs w:val="18"/>
        </w:rPr>
        <w:t>Referent</w:t>
      </w:r>
      <w:r w:rsidRPr="0094526F">
        <w:rPr>
          <w:rFonts w:ascii="Verdana" w:hAnsi="Verdana"/>
          <w:sz w:val="18"/>
          <w:szCs w:val="18"/>
        </w:rPr>
        <w:t xml:space="preserve"> (ondertekening door </w:t>
      </w:r>
      <w:r>
        <w:rPr>
          <w:rFonts w:ascii="Verdana" w:hAnsi="Verdana"/>
          <w:sz w:val="18"/>
          <w:szCs w:val="18"/>
        </w:rPr>
        <w:t>referent</w:t>
      </w:r>
      <w:r w:rsidRPr="0094526F">
        <w:rPr>
          <w:rFonts w:ascii="Verdana" w:hAnsi="Verdana"/>
          <w:sz w:val="18"/>
          <w:szCs w:val="18"/>
        </w:rPr>
        <w:t xml:space="preserve"> enkel door </w:t>
      </w:r>
      <w:r>
        <w:rPr>
          <w:rFonts w:ascii="Verdana" w:hAnsi="Verdana"/>
          <w:sz w:val="18"/>
          <w:szCs w:val="18"/>
        </w:rPr>
        <w:t>Geselecteerde Gegadigden</w:t>
      </w:r>
      <w:r w:rsidRPr="0094526F">
        <w:rPr>
          <w:rFonts w:ascii="Verdana" w:hAnsi="Verdana"/>
          <w:sz w:val="18"/>
          <w:szCs w:val="18"/>
        </w:rPr>
        <w:t xml:space="preserve"> na mededeling </w:t>
      </w:r>
      <w:r>
        <w:rPr>
          <w:rFonts w:ascii="Verdana" w:hAnsi="Verdana"/>
          <w:sz w:val="18"/>
          <w:szCs w:val="18"/>
        </w:rPr>
        <w:t>selectie</w:t>
      </w:r>
      <w:r w:rsidRPr="0094526F">
        <w:rPr>
          <w:rFonts w:ascii="Verdana" w:hAnsi="Verdana"/>
          <w:sz w:val="18"/>
          <w:szCs w:val="18"/>
        </w:rPr>
        <w:t>beslissing):</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6237"/>
      </w:tblGrid>
      <w:tr w:rsidR="00574A7F" w:rsidRPr="0094526F" w14:paraId="1898FF1B" w14:textId="77777777" w:rsidTr="005B68C5">
        <w:tc>
          <w:tcPr>
            <w:tcW w:w="3403" w:type="dxa"/>
          </w:tcPr>
          <w:p w14:paraId="59604B01" w14:textId="77777777" w:rsidR="00574A7F" w:rsidRPr="0094526F" w:rsidRDefault="00574A7F" w:rsidP="005B68C5">
            <w:pPr>
              <w:rPr>
                <w:szCs w:val="18"/>
              </w:rPr>
            </w:pPr>
            <w:r w:rsidRPr="0094526F">
              <w:rPr>
                <w:szCs w:val="18"/>
              </w:rPr>
              <w:t xml:space="preserve">Naam: </w:t>
            </w:r>
          </w:p>
        </w:tc>
        <w:tc>
          <w:tcPr>
            <w:tcW w:w="6237" w:type="dxa"/>
          </w:tcPr>
          <w:p w14:paraId="5E2A5202" w14:textId="77777777" w:rsidR="00574A7F" w:rsidRPr="0094526F" w:rsidRDefault="00574A7F" w:rsidP="005B68C5">
            <w:pPr>
              <w:rPr>
                <w:szCs w:val="18"/>
              </w:rPr>
            </w:pPr>
          </w:p>
        </w:tc>
      </w:tr>
      <w:tr w:rsidR="00574A7F" w:rsidRPr="0094526F" w14:paraId="6072FDC4" w14:textId="77777777" w:rsidTr="005B68C5">
        <w:tc>
          <w:tcPr>
            <w:tcW w:w="3403" w:type="dxa"/>
          </w:tcPr>
          <w:p w14:paraId="407F6342" w14:textId="77777777" w:rsidR="00574A7F" w:rsidRPr="0094526F" w:rsidRDefault="00574A7F" w:rsidP="005B68C5">
            <w:pPr>
              <w:rPr>
                <w:szCs w:val="18"/>
              </w:rPr>
            </w:pPr>
            <w:r w:rsidRPr="0094526F">
              <w:rPr>
                <w:szCs w:val="18"/>
              </w:rPr>
              <w:t>Functie:</w:t>
            </w:r>
          </w:p>
        </w:tc>
        <w:tc>
          <w:tcPr>
            <w:tcW w:w="6237" w:type="dxa"/>
          </w:tcPr>
          <w:p w14:paraId="720FBA82" w14:textId="77777777" w:rsidR="00574A7F" w:rsidRPr="0094526F" w:rsidRDefault="00574A7F" w:rsidP="005B68C5">
            <w:pPr>
              <w:rPr>
                <w:szCs w:val="18"/>
              </w:rPr>
            </w:pPr>
          </w:p>
        </w:tc>
      </w:tr>
      <w:tr w:rsidR="00574A7F" w:rsidRPr="0094526F" w14:paraId="7FD3C826" w14:textId="77777777" w:rsidTr="005B68C5">
        <w:tc>
          <w:tcPr>
            <w:tcW w:w="3403" w:type="dxa"/>
            <w:tcBorders>
              <w:bottom w:val="nil"/>
            </w:tcBorders>
          </w:tcPr>
          <w:p w14:paraId="367E41D0" w14:textId="77777777" w:rsidR="00574A7F" w:rsidRPr="0094526F" w:rsidRDefault="00574A7F" w:rsidP="005B68C5">
            <w:pPr>
              <w:rPr>
                <w:szCs w:val="18"/>
              </w:rPr>
            </w:pPr>
            <w:r w:rsidRPr="0094526F">
              <w:rPr>
                <w:szCs w:val="18"/>
              </w:rPr>
              <w:t>Bedrijf:</w:t>
            </w:r>
          </w:p>
        </w:tc>
        <w:tc>
          <w:tcPr>
            <w:tcW w:w="6237" w:type="dxa"/>
            <w:tcBorders>
              <w:bottom w:val="nil"/>
            </w:tcBorders>
          </w:tcPr>
          <w:p w14:paraId="24AF9AD6" w14:textId="77777777" w:rsidR="00574A7F" w:rsidRPr="0094526F" w:rsidRDefault="00574A7F" w:rsidP="005B68C5">
            <w:pPr>
              <w:pStyle w:val="Koptekst"/>
              <w:tabs>
                <w:tab w:val="clear" w:pos="4536"/>
                <w:tab w:val="clear" w:pos="9072"/>
              </w:tabs>
              <w:rPr>
                <w:szCs w:val="18"/>
              </w:rPr>
            </w:pPr>
          </w:p>
        </w:tc>
      </w:tr>
      <w:tr w:rsidR="00574A7F" w:rsidRPr="0094526F" w14:paraId="48FA5D98" w14:textId="77777777" w:rsidTr="005B68C5">
        <w:trPr>
          <w:trHeight w:val="1760"/>
        </w:trPr>
        <w:tc>
          <w:tcPr>
            <w:tcW w:w="3403" w:type="dxa"/>
          </w:tcPr>
          <w:p w14:paraId="7AB253C9" w14:textId="77777777" w:rsidR="00574A7F" w:rsidRPr="0094526F" w:rsidRDefault="00574A7F" w:rsidP="005B68C5">
            <w:pPr>
              <w:rPr>
                <w:szCs w:val="18"/>
              </w:rPr>
            </w:pPr>
            <w:r w:rsidRPr="0094526F">
              <w:rPr>
                <w:szCs w:val="18"/>
              </w:rPr>
              <w:t>Handtekening:</w:t>
            </w:r>
          </w:p>
        </w:tc>
        <w:tc>
          <w:tcPr>
            <w:tcW w:w="6237" w:type="dxa"/>
          </w:tcPr>
          <w:p w14:paraId="26453B22" w14:textId="77777777" w:rsidR="00574A7F" w:rsidRPr="0094526F" w:rsidRDefault="00574A7F" w:rsidP="005B68C5">
            <w:pPr>
              <w:rPr>
                <w:szCs w:val="18"/>
              </w:rPr>
            </w:pPr>
          </w:p>
        </w:tc>
      </w:tr>
      <w:tr w:rsidR="00574A7F" w:rsidRPr="0094526F" w14:paraId="28135FD3" w14:textId="77777777" w:rsidTr="005B68C5">
        <w:tc>
          <w:tcPr>
            <w:tcW w:w="3403" w:type="dxa"/>
          </w:tcPr>
          <w:p w14:paraId="47E56CAE" w14:textId="77777777" w:rsidR="00574A7F" w:rsidRPr="0094526F" w:rsidRDefault="00574A7F" w:rsidP="005B68C5">
            <w:pPr>
              <w:rPr>
                <w:szCs w:val="18"/>
              </w:rPr>
            </w:pPr>
            <w:r w:rsidRPr="0094526F">
              <w:rPr>
                <w:szCs w:val="18"/>
              </w:rPr>
              <w:t>Datum:</w:t>
            </w:r>
          </w:p>
        </w:tc>
        <w:tc>
          <w:tcPr>
            <w:tcW w:w="6237" w:type="dxa"/>
          </w:tcPr>
          <w:p w14:paraId="47872E98" w14:textId="77777777" w:rsidR="00574A7F" w:rsidRPr="0094526F" w:rsidRDefault="00574A7F" w:rsidP="005B68C5">
            <w:pPr>
              <w:rPr>
                <w:szCs w:val="18"/>
              </w:rPr>
            </w:pPr>
          </w:p>
        </w:tc>
      </w:tr>
    </w:tbl>
    <w:p w14:paraId="721966AD" w14:textId="31CF4E9E" w:rsidR="00574A7F" w:rsidRDefault="00574A7F" w:rsidP="00525C66">
      <w:pPr>
        <w:pStyle w:val="Toelichting"/>
        <w:rPr>
          <w:szCs w:val="18"/>
        </w:rPr>
      </w:pPr>
    </w:p>
    <w:p w14:paraId="7907D91D" w14:textId="77777777" w:rsidR="00574A7F" w:rsidRDefault="00574A7F">
      <w:pPr>
        <w:spacing w:line="240" w:lineRule="auto"/>
        <w:rPr>
          <w:rFonts w:ascii="Imago Book" w:eastAsia="MS Mincho" w:hAnsi="Imago Book"/>
          <w:b/>
          <w:sz w:val="16"/>
          <w:szCs w:val="18"/>
        </w:rPr>
      </w:pPr>
      <w:r>
        <w:rPr>
          <w:szCs w:val="18"/>
        </w:rPr>
        <w:br w:type="page"/>
      </w:r>
    </w:p>
    <w:tbl>
      <w:tblPr>
        <w:tblpPr w:leftFromText="141" w:rightFromText="141" w:vertAnchor="text" w:horzAnchor="margin" w:tblpY="134"/>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4999"/>
        <w:gridCol w:w="4120"/>
      </w:tblGrid>
      <w:tr w:rsidR="00574A7F" w:rsidRPr="0094526F" w14:paraId="3BB98ADB" w14:textId="77777777" w:rsidTr="005B68C5">
        <w:trPr>
          <w:cantSplit/>
        </w:trPr>
        <w:tc>
          <w:tcPr>
            <w:tcW w:w="9644" w:type="dxa"/>
            <w:gridSpan w:val="3"/>
            <w:shd w:val="pct12" w:color="auto" w:fill="FFFFFF"/>
          </w:tcPr>
          <w:p w14:paraId="3D2125F2" w14:textId="3F595224" w:rsidR="00574A7F" w:rsidRPr="0094526F" w:rsidRDefault="00574A7F" w:rsidP="005B68C5">
            <w:pPr>
              <w:spacing w:line="280" w:lineRule="atLeast"/>
              <w:jc w:val="center"/>
              <w:rPr>
                <w:rFonts w:eastAsia="MS Mincho"/>
                <w:b/>
                <w:i/>
                <w:kern w:val="28"/>
                <w:szCs w:val="18"/>
              </w:rPr>
            </w:pPr>
            <w:r w:rsidRPr="0094526F">
              <w:rPr>
                <w:rFonts w:eastAsia="MS Mincho"/>
                <w:b/>
                <w:kern w:val="28"/>
                <w:szCs w:val="18"/>
              </w:rPr>
              <w:lastRenderedPageBreak/>
              <w:t>Referentieopdracht</w:t>
            </w:r>
            <w:r>
              <w:rPr>
                <w:rFonts w:eastAsia="MS Mincho"/>
                <w:b/>
                <w:kern w:val="28"/>
                <w:szCs w:val="18"/>
              </w:rPr>
              <w:t xml:space="preserve"> Kerncompetentie </w:t>
            </w:r>
            <w:r w:rsidR="00BE60AA">
              <w:rPr>
                <w:rFonts w:eastAsia="MS Mincho"/>
                <w:b/>
                <w:kern w:val="28"/>
                <w:szCs w:val="18"/>
              </w:rPr>
              <w:t>5</w:t>
            </w:r>
          </w:p>
        </w:tc>
      </w:tr>
      <w:tr w:rsidR="00574A7F" w:rsidRPr="0094526F" w14:paraId="01E682D4" w14:textId="77777777" w:rsidTr="005B68C5">
        <w:trPr>
          <w:cantSplit/>
        </w:trPr>
        <w:tc>
          <w:tcPr>
            <w:tcW w:w="525" w:type="dxa"/>
            <w:shd w:val="pct30" w:color="FFFF00" w:fill="auto"/>
          </w:tcPr>
          <w:p w14:paraId="5810DA82" w14:textId="77777777" w:rsidR="00574A7F" w:rsidRPr="0094526F" w:rsidRDefault="00574A7F" w:rsidP="005B68C5">
            <w:pPr>
              <w:tabs>
                <w:tab w:val="left" w:pos="1843"/>
              </w:tabs>
              <w:rPr>
                <w:szCs w:val="18"/>
              </w:rPr>
            </w:pPr>
          </w:p>
        </w:tc>
        <w:tc>
          <w:tcPr>
            <w:tcW w:w="9119" w:type="dxa"/>
            <w:gridSpan w:val="2"/>
            <w:shd w:val="pct30" w:color="FFFF00" w:fill="auto"/>
          </w:tcPr>
          <w:p w14:paraId="199B9D19" w14:textId="77777777" w:rsidR="00574A7F" w:rsidRPr="0094526F" w:rsidRDefault="00574A7F" w:rsidP="005B68C5">
            <w:pPr>
              <w:tabs>
                <w:tab w:val="left" w:pos="1843"/>
              </w:tabs>
              <w:rPr>
                <w:b/>
                <w:szCs w:val="18"/>
              </w:rPr>
            </w:pPr>
          </w:p>
        </w:tc>
      </w:tr>
      <w:tr w:rsidR="00574A7F" w:rsidRPr="0094526F" w14:paraId="58B6051E" w14:textId="77777777" w:rsidTr="005B68C5">
        <w:trPr>
          <w:cantSplit/>
        </w:trPr>
        <w:tc>
          <w:tcPr>
            <w:tcW w:w="525" w:type="dxa"/>
            <w:shd w:val="pct30" w:color="FFFF00" w:fill="auto"/>
          </w:tcPr>
          <w:p w14:paraId="0335C215" w14:textId="77777777" w:rsidR="00574A7F" w:rsidRPr="0094526F" w:rsidRDefault="00574A7F" w:rsidP="005B68C5">
            <w:pPr>
              <w:tabs>
                <w:tab w:val="left" w:pos="1843"/>
              </w:tabs>
              <w:rPr>
                <w:szCs w:val="18"/>
              </w:rPr>
            </w:pPr>
          </w:p>
        </w:tc>
        <w:tc>
          <w:tcPr>
            <w:tcW w:w="4999" w:type="dxa"/>
            <w:shd w:val="pct30" w:color="FFFF00" w:fill="auto"/>
          </w:tcPr>
          <w:p w14:paraId="4063428C" w14:textId="02961236" w:rsidR="00574A7F" w:rsidRPr="0094526F" w:rsidRDefault="00574A7F" w:rsidP="005B68C5">
            <w:pPr>
              <w:tabs>
                <w:tab w:val="left" w:pos="1843"/>
              </w:tabs>
              <w:rPr>
                <w:b/>
                <w:szCs w:val="18"/>
              </w:rPr>
            </w:pPr>
            <w:r w:rsidRPr="00574A7F">
              <w:rPr>
                <w:bCs/>
                <w:szCs w:val="18"/>
              </w:rPr>
              <w:t>Referentieopdracht specifiek voor</w:t>
            </w:r>
            <w:r w:rsidRPr="0094526F">
              <w:rPr>
                <w:b/>
                <w:szCs w:val="18"/>
              </w:rPr>
              <w:t xml:space="preserve"> kerncompetentie</w:t>
            </w:r>
            <w:r>
              <w:rPr>
                <w:b/>
                <w:szCs w:val="18"/>
              </w:rPr>
              <w:t xml:space="preserve"> </w:t>
            </w:r>
            <w:r w:rsidR="00BE60AA">
              <w:rPr>
                <w:b/>
                <w:szCs w:val="18"/>
              </w:rPr>
              <w:t>5</w:t>
            </w:r>
            <w:r>
              <w:rPr>
                <w:b/>
                <w:szCs w:val="18"/>
              </w:rPr>
              <w:t xml:space="preserve"> </w:t>
            </w:r>
            <w:r w:rsidRPr="00574A7F">
              <w:rPr>
                <w:bCs/>
                <w:szCs w:val="18"/>
              </w:rPr>
              <w:t>zoals omschreven in de Selectieleidraad:</w:t>
            </w:r>
          </w:p>
        </w:tc>
        <w:tc>
          <w:tcPr>
            <w:tcW w:w="4120" w:type="dxa"/>
          </w:tcPr>
          <w:p w14:paraId="3C6E40F1" w14:textId="39FC1FDA" w:rsidR="00574A7F" w:rsidRPr="00BE60AA" w:rsidRDefault="00BE60AA" w:rsidP="00BE60AA">
            <w:pPr>
              <w:tabs>
                <w:tab w:val="left" w:pos="1843"/>
              </w:tabs>
              <w:autoSpaceDN w:val="0"/>
              <w:spacing w:line="280" w:lineRule="atLeast"/>
              <w:textAlignment w:val="baseline"/>
              <w:rPr>
                <w:rFonts w:eastAsia="MS Mincho"/>
                <w:szCs w:val="18"/>
              </w:rPr>
            </w:pPr>
            <w:r>
              <w:rPr>
                <w:szCs w:val="18"/>
              </w:rPr>
              <w:t>H</w:t>
            </w:r>
            <w:r w:rsidR="00574A7F" w:rsidRPr="00BE60AA">
              <w:rPr>
                <w:szCs w:val="18"/>
              </w:rPr>
              <w:t>et ontwerpen, inrichten en doorontwikkelen van een generiek datamanagement- en integratievoorziening op basis van open standaarden, die onderdeel uitmaakt van een breder</w:t>
            </w:r>
            <w:r>
              <w:rPr>
                <w:szCs w:val="18"/>
              </w:rPr>
              <w:t xml:space="preserve"> </w:t>
            </w:r>
            <w:r w:rsidR="00574A7F" w:rsidRPr="00BE60AA">
              <w:rPr>
                <w:szCs w:val="18"/>
              </w:rPr>
              <w:t>informatievoorzieningslandschap</w:t>
            </w:r>
            <w:r>
              <w:rPr>
                <w:szCs w:val="18"/>
              </w:rPr>
              <w:t>.</w:t>
            </w:r>
          </w:p>
          <w:p w14:paraId="6CBE39A3" w14:textId="77777777" w:rsidR="00574A7F" w:rsidRPr="00312630" w:rsidRDefault="00574A7F" w:rsidP="005B68C5">
            <w:pPr>
              <w:tabs>
                <w:tab w:val="left" w:pos="1843"/>
              </w:tabs>
              <w:spacing w:line="280" w:lineRule="atLeast"/>
              <w:rPr>
                <w:rFonts w:eastAsia="MS Mincho"/>
                <w:szCs w:val="18"/>
              </w:rPr>
            </w:pPr>
          </w:p>
        </w:tc>
      </w:tr>
      <w:tr w:rsidR="00574A7F" w:rsidRPr="0094526F" w14:paraId="401683C7" w14:textId="77777777" w:rsidTr="005B68C5">
        <w:trPr>
          <w:cantSplit/>
        </w:trPr>
        <w:tc>
          <w:tcPr>
            <w:tcW w:w="525" w:type="dxa"/>
            <w:shd w:val="pct30" w:color="FFFF00" w:fill="auto"/>
          </w:tcPr>
          <w:p w14:paraId="4B87D6A3" w14:textId="77777777" w:rsidR="00574A7F" w:rsidRPr="0094526F" w:rsidRDefault="00574A7F" w:rsidP="005B68C5">
            <w:pPr>
              <w:tabs>
                <w:tab w:val="left" w:pos="1843"/>
              </w:tabs>
              <w:rPr>
                <w:b/>
                <w:bCs/>
                <w:szCs w:val="18"/>
              </w:rPr>
            </w:pPr>
            <w:r w:rsidRPr="0094526F">
              <w:rPr>
                <w:b/>
                <w:bCs/>
                <w:szCs w:val="18"/>
              </w:rPr>
              <w:t>1</w:t>
            </w:r>
          </w:p>
        </w:tc>
        <w:tc>
          <w:tcPr>
            <w:tcW w:w="9119" w:type="dxa"/>
            <w:gridSpan w:val="2"/>
            <w:shd w:val="pct30" w:color="FFFF00" w:fill="auto"/>
          </w:tcPr>
          <w:p w14:paraId="35420069" w14:textId="77777777" w:rsidR="00574A7F" w:rsidRPr="0094526F" w:rsidRDefault="00574A7F" w:rsidP="005B68C5">
            <w:pPr>
              <w:tabs>
                <w:tab w:val="left" w:pos="1843"/>
              </w:tabs>
              <w:rPr>
                <w:b/>
                <w:szCs w:val="18"/>
              </w:rPr>
            </w:pPr>
            <w:r>
              <w:rPr>
                <w:b/>
                <w:szCs w:val="18"/>
              </w:rPr>
              <w:t>G</w:t>
            </w:r>
            <w:r w:rsidRPr="0094526F">
              <w:rPr>
                <w:b/>
                <w:szCs w:val="18"/>
              </w:rPr>
              <w:t>egevens</w:t>
            </w:r>
            <w:r>
              <w:rPr>
                <w:b/>
                <w:szCs w:val="18"/>
              </w:rPr>
              <w:t xml:space="preserve"> referent</w:t>
            </w:r>
          </w:p>
        </w:tc>
      </w:tr>
      <w:tr w:rsidR="00574A7F" w:rsidRPr="0094526F" w14:paraId="1BF0B6D8" w14:textId="77777777" w:rsidTr="005B68C5">
        <w:trPr>
          <w:cantSplit/>
        </w:trPr>
        <w:tc>
          <w:tcPr>
            <w:tcW w:w="525" w:type="dxa"/>
            <w:shd w:val="pct30" w:color="FFFF00" w:fill="auto"/>
          </w:tcPr>
          <w:p w14:paraId="3ACA35A5" w14:textId="77777777" w:rsidR="00574A7F" w:rsidRPr="0094526F" w:rsidRDefault="00574A7F" w:rsidP="005B68C5">
            <w:pPr>
              <w:tabs>
                <w:tab w:val="left" w:pos="1843"/>
              </w:tabs>
              <w:rPr>
                <w:szCs w:val="18"/>
              </w:rPr>
            </w:pPr>
          </w:p>
        </w:tc>
        <w:tc>
          <w:tcPr>
            <w:tcW w:w="4999" w:type="dxa"/>
            <w:shd w:val="pct30" w:color="FFFF00" w:fill="auto"/>
          </w:tcPr>
          <w:p w14:paraId="7A78D84C" w14:textId="77777777" w:rsidR="00574A7F" w:rsidRPr="0094526F" w:rsidRDefault="00574A7F" w:rsidP="005B68C5">
            <w:pPr>
              <w:tabs>
                <w:tab w:val="left" w:pos="1843"/>
              </w:tabs>
              <w:rPr>
                <w:szCs w:val="18"/>
              </w:rPr>
            </w:pPr>
            <w:r>
              <w:rPr>
                <w:szCs w:val="18"/>
              </w:rPr>
              <w:t>Bedrijfsnaam</w:t>
            </w:r>
          </w:p>
        </w:tc>
        <w:tc>
          <w:tcPr>
            <w:tcW w:w="4120" w:type="dxa"/>
          </w:tcPr>
          <w:p w14:paraId="090EE841" w14:textId="77777777" w:rsidR="00574A7F" w:rsidRPr="0094526F" w:rsidRDefault="00574A7F" w:rsidP="005B68C5">
            <w:pPr>
              <w:tabs>
                <w:tab w:val="left" w:pos="1843"/>
              </w:tabs>
              <w:spacing w:line="280" w:lineRule="atLeast"/>
              <w:rPr>
                <w:rFonts w:eastAsia="MS Mincho"/>
                <w:szCs w:val="18"/>
              </w:rPr>
            </w:pPr>
          </w:p>
        </w:tc>
      </w:tr>
      <w:tr w:rsidR="00574A7F" w:rsidRPr="0094526F" w14:paraId="59DD4E46" w14:textId="77777777" w:rsidTr="005B68C5">
        <w:trPr>
          <w:cantSplit/>
        </w:trPr>
        <w:tc>
          <w:tcPr>
            <w:tcW w:w="525" w:type="dxa"/>
            <w:shd w:val="pct30" w:color="FFFF00" w:fill="auto"/>
          </w:tcPr>
          <w:p w14:paraId="7CA33CE7" w14:textId="77777777" w:rsidR="00574A7F" w:rsidRPr="0094526F" w:rsidRDefault="00574A7F" w:rsidP="005B68C5">
            <w:pPr>
              <w:tabs>
                <w:tab w:val="left" w:pos="1843"/>
              </w:tabs>
              <w:rPr>
                <w:szCs w:val="18"/>
              </w:rPr>
            </w:pPr>
          </w:p>
        </w:tc>
        <w:tc>
          <w:tcPr>
            <w:tcW w:w="4999" w:type="dxa"/>
            <w:shd w:val="pct30" w:color="FFFF00" w:fill="auto"/>
          </w:tcPr>
          <w:p w14:paraId="1D647237" w14:textId="77777777" w:rsidR="00574A7F" w:rsidRPr="0094526F" w:rsidRDefault="00574A7F" w:rsidP="005B68C5">
            <w:pPr>
              <w:tabs>
                <w:tab w:val="left" w:pos="1843"/>
              </w:tabs>
              <w:rPr>
                <w:szCs w:val="18"/>
              </w:rPr>
            </w:pPr>
            <w:r w:rsidRPr="0094526F">
              <w:rPr>
                <w:szCs w:val="18"/>
              </w:rPr>
              <w:t>Adres</w:t>
            </w:r>
          </w:p>
        </w:tc>
        <w:tc>
          <w:tcPr>
            <w:tcW w:w="4120" w:type="dxa"/>
          </w:tcPr>
          <w:p w14:paraId="317E6B0B" w14:textId="77777777" w:rsidR="00574A7F" w:rsidRPr="0094526F" w:rsidRDefault="00574A7F" w:rsidP="005B68C5">
            <w:pPr>
              <w:tabs>
                <w:tab w:val="left" w:pos="1843"/>
              </w:tabs>
              <w:spacing w:line="280" w:lineRule="atLeast"/>
              <w:rPr>
                <w:rFonts w:eastAsia="MS Mincho"/>
                <w:szCs w:val="18"/>
              </w:rPr>
            </w:pPr>
          </w:p>
        </w:tc>
      </w:tr>
      <w:tr w:rsidR="00574A7F" w:rsidRPr="0094526F" w14:paraId="2C1CE8DD" w14:textId="77777777" w:rsidTr="005B68C5">
        <w:trPr>
          <w:cantSplit/>
        </w:trPr>
        <w:tc>
          <w:tcPr>
            <w:tcW w:w="525" w:type="dxa"/>
            <w:shd w:val="pct30" w:color="FFFF00" w:fill="auto"/>
          </w:tcPr>
          <w:p w14:paraId="1A10C5FF" w14:textId="77777777" w:rsidR="00574A7F" w:rsidRPr="0094526F" w:rsidRDefault="00574A7F" w:rsidP="005B68C5">
            <w:pPr>
              <w:tabs>
                <w:tab w:val="left" w:pos="1843"/>
              </w:tabs>
              <w:rPr>
                <w:szCs w:val="18"/>
              </w:rPr>
            </w:pPr>
          </w:p>
        </w:tc>
        <w:tc>
          <w:tcPr>
            <w:tcW w:w="4999" w:type="dxa"/>
            <w:shd w:val="pct30" w:color="FFFF00" w:fill="auto"/>
          </w:tcPr>
          <w:p w14:paraId="10889710" w14:textId="77777777" w:rsidR="00574A7F" w:rsidRPr="0094526F" w:rsidRDefault="00574A7F" w:rsidP="005B68C5">
            <w:pPr>
              <w:tabs>
                <w:tab w:val="left" w:pos="1843"/>
              </w:tabs>
              <w:rPr>
                <w:szCs w:val="18"/>
              </w:rPr>
            </w:pPr>
            <w:r w:rsidRPr="0094526F">
              <w:rPr>
                <w:szCs w:val="18"/>
              </w:rPr>
              <w:t>Postcode en plaats</w:t>
            </w:r>
          </w:p>
        </w:tc>
        <w:tc>
          <w:tcPr>
            <w:tcW w:w="4120" w:type="dxa"/>
          </w:tcPr>
          <w:p w14:paraId="631808F7" w14:textId="77777777" w:rsidR="00574A7F" w:rsidRPr="0094526F" w:rsidRDefault="00574A7F" w:rsidP="005B68C5">
            <w:pPr>
              <w:tabs>
                <w:tab w:val="left" w:pos="1843"/>
              </w:tabs>
              <w:spacing w:line="280" w:lineRule="atLeast"/>
              <w:rPr>
                <w:rFonts w:eastAsia="MS Mincho"/>
                <w:szCs w:val="18"/>
              </w:rPr>
            </w:pPr>
          </w:p>
        </w:tc>
      </w:tr>
      <w:tr w:rsidR="00574A7F" w:rsidRPr="0094526F" w14:paraId="147B97B1" w14:textId="77777777" w:rsidTr="005B68C5">
        <w:trPr>
          <w:cantSplit/>
        </w:trPr>
        <w:tc>
          <w:tcPr>
            <w:tcW w:w="525" w:type="dxa"/>
            <w:shd w:val="pct30" w:color="FFFF00" w:fill="auto"/>
          </w:tcPr>
          <w:p w14:paraId="6C1E26CC" w14:textId="77777777" w:rsidR="00574A7F" w:rsidRPr="0094526F" w:rsidRDefault="00574A7F" w:rsidP="005B68C5">
            <w:pPr>
              <w:tabs>
                <w:tab w:val="left" w:pos="1843"/>
              </w:tabs>
              <w:rPr>
                <w:szCs w:val="18"/>
              </w:rPr>
            </w:pPr>
          </w:p>
        </w:tc>
        <w:tc>
          <w:tcPr>
            <w:tcW w:w="4999" w:type="dxa"/>
            <w:shd w:val="pct30" w:color="FFFF00" w:fill="auto"/>
          </w:tcPr>
          <w:p w14:paraId="5BC34902" w14:textId="77777777" w:rsidR="00574A7F" w:rsidRPr="0094526F" w:rsidRDefault="00574A7F" w:rsidP="005B68C5">
            <w:pPr>
              <w:tabs>
                <w:tab w:val="left" w:pos="1843"/>
              </w:tabs>
              <w:rPr>
                <w:szCs w:val="18"/>
              </w:rPr>
            </w:pPr>
            <w:r w:rsidRPr="0094526F">
              <w:rPr>
                <w:szCs w:val="18"/>
              </w:rPr>
              <w:t>Naam contactpersoon</w:t>
            </w:r>
          </w:p>
        </w:tc>
        <w:tc>
          <w:tcPr>
            <w:tcW w:w="4120" w:type="dxa"/>
          </w:tcPr>
          <w:p w14:paraId="6DD4B6F4" w14:textId="77777777" w:rsidR="00574A7F" w:rsidRPr="0094526F" w:rsidRDefault="00574A7F" w:rsidP="005B68C5">
            <w:pPr>
              <w:tabs>
                <w:tab w:val="left" w:pos="1843"/>
              </w:tabs>
              <w:spacing w:line="280" w:lineRule="atLeast"/>
              <w:rPr>
                <w:rFonts w:eastAsia="MS Mincho"/>
                <w:szCs w:val="18"/>
              </w:rPr>
            </w:pPr>
          </w:p>
        </w:tc>
      </w:tr>
      <w:tr w:rsidR="00574A7F" w:rsidRPr="0094526F" w14:paraId="2A1BA06E" w14:textId="77777777" w:rsidTr="005B68C5">
        <w:trPr>
          <w:cantSplit/>
        </w:trPr>
        <w:tc>
          <w:tcPr>
            <w:tcW w:w="525" w:type="dxa"/>
            <w:shd w:val="pct30" w:color="FFFF00" w:fill="auto"/>
          </w:tcPr>
          <w:p w14:paraId="64772E40" w14:textId="77777777" w:rsidR="00574A7F" w:rsidRPr="0094526F" w:rsidRDefault="00574A7F" w:rsidP="005B68C5">
            <w:pPr>
              <w:tabs>
                <w:tab w:val="left" w:pos="1843"/>
              </w:tabs>
              <w:rPr>
                <w:szCs w:val="18"/>
              </w:rPr>
            </w:pPr>
          </w:p>
        </w:tc>
        <w:tc>
          <w:tcPr>
            <w:tcW w:w="4999" w:type="dxa"/>
            <w:shd w:val="pct30" w:color="FFFF00" w:fill="auto"/>
          </w:tcPr>
          <w:p w14:paraId="4B363BFE" w14:textId="77777777" w:rsidR="00574A7F" w:rsidRPr="0094526F" w:rsidRDefault="00574A7F" w:rsidP="005B68C5">
            <w:pPr>
              <w:tabs>
                <w:tab w:val="left" w:pos="1843"/>
              </w:tabs>
              <w:rPr>
                <w:szCs w:val="18"/>
              </w:rPr>
            </w:pPr>
            <w:r w:rsidRPr="0094526F">
              <w:rPr>
                <w:szCs w:val="18"/>
              </w:rPr>
              <w:t>Functie contactpersoon</w:t>
            </w:r>
          </w:p>
        </w:tc>
        <w:tc>
          <w:tcPr>
            <w:tcW w:w="4120" w:type="dxa"/>
          </w:tcPr>
          <w:p w14:paraId="7AA86AF1" w14:textId="77777777" w:rsidR="00574A7F" w:rsidRPr="0094526F" w:rsidRDefault="00574A7F" w:rsidP="005B68C5">
            <w:pPr>
              <w:tabs>
                <w:tab w:val="left" w:pos="1843"/>
              </w:tabs>
              <w:spacing w:line="280" w:lineRule="atLeast"/>
              <w:rPr>
                <w:rFonts w:eastAsia="MS Mincho"/>
                <w:szCs w:val="18"/>
              </w:rPr>
            </w:pPr>
          </w:p>
        </w:tc>
      </w:tr>
      <w:tr w:rsidR="00574A7F" w:rsidRPr="0094526F" w14:paraId="4A700016" w14:textId="77777777" w:rsidTr="005B68C5">
        <w:trPr>
          <w:cantSplit/>
        </w:trPr>
        <w:tc>
          <w:tcPr>
            <w:tcW w:w="525" w:type="dxa"/>
            <w:shd w:val="pct30" w:color="FFFF00" w:fill="auto"/>
          </w:tcPr>
          <w:p w14:paraId="00E65FA0" w14:textId="77777777" w:rsidR="00574A7F" w:rsidRPr="0094526F" w:rsidRDefault="00574A7F" w:rsidP="005B68C5">
            <w:pPr>
              <w:tabs>
                <w:tab w:val="left" w:pos="1843"/>
              </w:tabs>
              <w:rPr>
                <w:szCs w:val="18"/>
              </w:rPr>
            </w:pPr>
          </w:p>
        </w:tc>
        <w:tc>
          <w:tcPr>
            <w:tcW w:w="4999" w:type="dxa"/>
            <w:shd w:val="pct30" w:color="FFFF00" w:fill="auto"/>
          </w:tcPr>
          <w:p w14:paraId="20EF316D" w14:textId="77777777" w:rsidR="00574A7F" w:rsidRPr="0094526F" w:rsidRDefault="00574A7F" w:rsidP="005B68C5">
            <w:pPr>
              <w:tabs>
                <w:tab w:val="left" w:pos="1843"/>
              </w:tabs>
              <w:rPr>
                <w:szCs w:val="18"/>
              </w:rPr>
            </w:pPr>
            <w:r w:rsidRPr="0094526F">
              <w:rPr>
                <w:szCs w:val="18"/>
              </w:rPr>
              <w:t>Telefoonnummer</w:t>
            </w:r>
          </w:p>
        </w:tc>
        <w:tc>
          <w:tcPr>
            <w:tcW w:w="4120" w:type="dxa"/>
          </w:tcPr>
          <w:p w14:paraId="1347F433" w14:textId="77777777" w:rsidR="00574A7F" w:rsidRPr="0094526F" w:rsidRDefault="00574A7F" w:rsidP="005B68C5">
            <w:pPr>
              <w:tabs>
                <w:tab w:val="left" w:pos="1843"/>
              </w:tabs>
              <w:spacing w:line="280" w:lineRule="atLeast"/>
              <w:rPr>
                <w:rFonts w:eastAsia="MS Mincho"/>
                <w:szCs w:val="18"/>
              </w:rPr>
            </w:pPr>
          </w:p>
        </w:tc>
      </w:tr>
      <w:tr w:rsidR="00574A7F" w:rsidRPr="0094526F" w14:paraId="2D268125" w14:textId="77777777" w:rsidTr="005B68C5">
        <w:trPr>
          <w:cantSplit/>
        </w:trPr>
        <w:tc>
          <w:tcPr>
            <w:tcW w:w="525" w:type="dxa"/>
            <w:shd w:val="pct30" w:color="FFFF00" w:fill="auto"/>
          </w:tcPr>
          <w:p w14:paraId="45C02CFD" w14:textId="77777777" w:rsidR="00574A7F" w:rsidRPr="0094526F" w:rsidRDefault="00574A7F" w:rsidP="005B68C5">
            <w:pPr>
              <w:tabs>
                <w:tab w:val="left" w:pos="1843"/>
              </w:tabs>
              <w:rPr>
                <w:szCs w:val="18"/>
              </w:rPr>
            </w:pPr>
          </w:p>
        </w:tc>
        <w:tc>
          <w:tcPr>
            <w:tcW w:w="4999" w:type="dxa"/>
            <w:shd w:val="pct30" w:color="FFFF00" w:fill="auto"/>
          </w:tcPr>
          <w:p w14:paraId="788AB1BC" w14:textId="77777777" w:rsidR="00574A7F" w:rsidRPr="0094526F" w:rsidRDefault="00574A7F" w:rsidP="005B68C5">
            <w:pPr>
              <w:tabs>
                <w:tab w:val="left" w:pos="1843"/>
              </w:tabs>
              <w:rPr>
                <w:szCs w:val="18"/>
              </w:rPr>
            </w:pPr>
            <w:r w:rsidRPr="0094526F">
              <w:rPr>
                <w:szCs w:val="18"/>
              </w:rPr>
              <w:t>E-mailadres</w:t>
            </w:r>
          </w:p>
        </w:tc>
        <w:tc>
          <w:tcPr>
            <w:tcW w:w="4120" w:type="dxa"/>
          </w:tcPr>
          <w:p w14:paraId="7BD1729A" w14:textId="77777777" w:rsidR="00574A7F" w:rsidRPr="0094526F" w:rsidRDefault="00574A7F" w:rsidP="005B68C5">
            <w:pPr>
              <w:tabs>
                <w:tab w:val="left" w:pos="1843"/>
              </w:tabs>
              <w:spacing w:line="280" w:lineRule="atLeast"/>
              <w:rPr>
                <w:rFonts w:eastAsia="MS Mincho"/>
                <w:szCs w:val="18"/>
              </w:rPr>
            </w:pPr>
          </w:p>
        </w:tc>
      </w:tr>
      <w:tr w:rsidR="00574A7F" w:rsidRPr="0094526F" w14:paraId="7E005457" w14:textId="77777777" w:rsidTr="005B68C5">
        <w:trPr>
          <w:cantSplit/>
          <w:trHeight w:val="430"/>
        </w:trPr>
        <w:tc>
          <w:tcPr>
            <w:tcW w:w="525" w:type="dxa"/>
            <w:shd w:val="pct30" w:color="FFFF00" w:fill="auto"/>
          </w:tcPr>
          <w:p w14:paraId="39354461" w14:textId="77777777" w:rsidR="00574A7F" w:rsidRPr="0094526F" w:rsidRDefault="00574A7F" w:rsidP="005B68C5">
            <w:pPr>
              <w:tabs>
                <w:tab w:val="left" w:pos="1843"/>
              </w:tabs>
              <w:rPr>
                <w:b/>
                <w:bCs/>
                <w:szCs w:val="18"/>
              </w:rPr>
            </w:pPr>
            <w:r w:rsidRPr="0094526F">
              <w:rPr>
                <w:b/>
                <w:bCs/>
                <w:szCs w:val="18"/>
              </w:rPr>
              <w:t>2</w:t>
            </w:r>
          </w:p>
        </w:tc>
        <w:tc>
          <w:tcPr>
            <w:tcW w:w="9119" w:type="dxa"/>
            <w:gridSpan w:val="2"/>
            <w:shd w:val="pct30" w:color="FFFF00" w:fill="auto"/>
          </w:tcPr>
          <w:p w14:paraId="4B8D1235" w14:textId="77777777" w:rsidR="00574A7F" w:rsidRPr="0094526F" w:rsidRDefault="00574A7F" w:rsidP="005B68C5">
            <w:pPr>
              <w:tabs>
                <w:tab w:val="left" w:pos="1843"/>
              </w:tabs>
              <w:rPr>
                <w:b/>
                <w:szCs w:val="18"/>
              </w:rPr>
            </w:pPr>
            <w:r w:rsidRPr="0094526F">
              <w:rPr>
                <w:b/>
                <w:szCs w:val="18"/>
              </w:rPr>
              <w:t>Algemene informatie referentie-opdracht</w:t>
            </w:r>
          </w:p>
        </w:tc>
      </w:tr>
      <w:tr w:rsidR="00574A7F" w:rsidRPr="0094526F" w14:paraId="4D90E579" w14:textId="77777777" w:rsidTr="005B68C5">
        <w:trPr>
          <w:cantSplit/>
        </w:trPr>
        <w:tc>
          <w:tcPr>
            <w:tcW w:w="525" w:type="dxa"/>
            <w:shd w:val="pct30" w:color="FFFF00" w:fill="auto"/>
          </w:tcPr>
          <w:p w14:paraId="6DB08CAE" w14:textId="77777777" w:rsidR="00574A7F" w:rsidRPr="0094526F" w:rsidRDefault="00574A7F" w:rsidP="005B68C5">
            <w:pPr>
              <w:tabs>
                <w:tab w:val="left" w:pos="1843"/>
              </w:tabs>
              <w:rPr>
                <w:szCs w:val="18"/>
              </w:rPr>
            </w:pPr>
          </w:p>
        </w:tc>
        <w:tc>
          <w:tcPr>
            <w:tcW w:w="4999" w:type="dxa"/>
            <w:shd w:val="pct30" w:color="FFFF00" w:fill="auto"/>
          </w:tcPr>
          <w:p w14:paraId="2911F1D0" w14:textId="77777777" w:rsidR="00574A7F" w:rsidRPr="0094526F" w:rsidRDefault="00574A7F" w:rsidP="005B68C5">
            <w:pPr>
              <w:tabs>
                <w:tab w:val="left" w:pos="1843"/>
              </w:tabs>
              <w:rPr>
                <w:szCs w:val="18"/>
              </w:rPr>
            </w:pPr>
            <w:r>
              <w:rPr>
                <w:szCs w:val="18"/>
              </w:rPr>
              <w:t>Opdrachtnemer/Uitvoerder van de opdracht</w:t>
            </w:r>
          </w:p>
        </w:tc>
        <w:tc>
          <w:tcPr>
            <w:tcW w:w="4120" w:type="dxa"/>
          </w:tcPr>
          <w:p w14:paraId="3076831E" w14:textId="77777777" w:rsidR="00574A7F" w:rsidRPr="0094526F" w:rsidRDefault="00574A7F" w:rsidP="005B68C5">
            <w:pPr>
              <w:tabs>
                <w:tab w:val="left" w:pos="1843"/>
              </w:tabs>
              <w:spacing w:line="280" w:lineRule="atLeast"/>
              <w:rPr>
                <w:rFonts w:eastAsia="MS Mincho"/>
                <w:szCs w:val="18"/>
              </w:rPr>
            </w:pPr>
          </w:p>
        </w:tc>
      </w:tr>
      <w:tr w:rsidR="00574A7F" w:rsidRPr="0094526F" w14:paraId="4629D172" w14:textId="77777777" w:rsidTr="005B68C5">
        <w:trPr>
          <w:cantSplit/>
        </w:trPr>
        <w:tc>
          <w:tcPr>
            <w:tcW w:w="525" w:type="dxa"/>
            <w:shd w:val="pct30" w:color="FFFF00" w:fill="auto"/>
          </w:tcPr>
          <w:p w14:paraId="4AC0290D" w14:textId="77777777" w:rsidR="00574A7F" w:rsidRPr="0094526F" w:rsidRDefault="00574A7F" w:rsidP="005B68C5">
            <w:pPr>
              <w:tabs>
                <w:tab w:val="left" w:pos="1843"/>
              </w:tabs>
              <w:rPr>
                <w:szCs w:val="18"/>
              </w:rPr>
            </w:pPr>
          </w:p>
        </w:tc>
        <w:tc>
          <w:tcPr>
            <w:tcW w:w="4999" w:type="dxa"/>
            <w:shd w:val="pct30" w:color="FFFF00" w:fill="auto"/>
          </w:tcPr>
          <w:p w14:paraId="48F3A63F" w14:textId="77777777" w:rsidR="00574A7F" w:rsidRPr="0094526F" w:rsidRDefault="00574A7F" w:rsidP="005B68C5">
            <w:pPr>
              <w:tabs>
                <w:tab w:val="left" w:pos="1843"/>
              </w:tabs>
              <w:rPr>
                <w:szCs w:val="18"/>
              </w:rPr>
            </w:pPr>
            <w:r w:rsidRPr="0094526F">
              <w:rPr>
                <w:szCs w:val="18"/>
              </w:rPr>
              <w:t>Startdatum van de referentie-opdracht</w:t>
            </w:r>
          </w:p>
        </w:tc>
        <w:tc>
          <w:tcPr>
            <w:tcW w:w="4120" w:type="dxa"/>
          </w:tcPr>
          <w:p w14:paraId="463DA683" w14:textId="77777777" w:rsidR="00574A7F" w:rsidRPr="0094526F" w:rsidRDefault="00574A7F" w:rsidP="005B68C5">
            <w:pPr>
              <w:tabs>
                <w:tab w:val="left" w:pos="1843"/>
              </w:tabs>
              <w:spacing w:line="280" w:lineRule="atLeast"/>
              <w:rPr>
                <w:rFonts w:eastAsia="MS Mincho"/>
                <w:szCs w:val="18"/>
              </w:rPr>
            </w:pPr>
          </w:p>
        </w:tc>
      </w:tr>
      <w:tr w:rsidR="00574A7F" w:rsidRPr="0094526F" w14:paraId="327707FC" w14:textId="77777777" w:rsidTr="005B68C5">
        <w:trPr>
          <w:cantSplit/>
        </w:trPr>
        <w:tc>
          <w:tcPr>
            <w:tcW w:w="525" w:type="dxa"/>
            <w:shd w:val="pct30" w:color="FFFF00" w:fill="auto"/>
          </w:tcPr>
          <w:p w14:paraId="4D54E4CB" w14:textId="77777777" w:rsidR="00574A7F" w:rsidRPr="0094526F" w:rsidRDefault="00574A7F" w:rsidP="005B68C5">
            <w:pPr>
              <w:tabs>
                <w:tab w:val="left" w:pos="1843"/>
              </w:tabs>
              <w:rPr>
                <w:szCs w:val="18"/>
              </w:rPr>
            </w:pPr>
          </w:p>
        </w:tc>
        <w:tc>
          <w:tcPr>
            <w:tcW w:w="4999" w:type="dxa"/>
            <w:shd w:val="pct30" w:color="FFFF00" w:fill="auto"/>
          </w:tcPr>
          <w:p w14:paraId="4CDA2C8B" w14:textId="77777777" w:rsidR="00574A7F" w:rsidRPr="0094526F" w:rsidRDefault="00574A7F" w:rsidP="005B68C5">
            <w:pPr>
              <w:tabs>
                <w:tab w:val="left" w:pos="1843"/>
              </w:tabs>
              <w:rPr>
                <w:szCs w:val="18"/>
              </w:rPr>
            </w:pPr>
            <w:r w:rsidRPr="0094526F">
              <w:rPr>
                <w:szCs w:val="18"/>
              </w:rPr>
              <w:t>Einddatum van de referentie-opdracht</w:t>
            </w:r>
          </w:p>
        </w:tc>
        <w:tc>
          <w:tcPr>
            <w:tcW w:w="4120" w:type="dxa"/>
          </w:tcPr>
          <w:p w14:paraId="68EBA071" w14:textId="77777777" w:rsidR="00574A7F" w:rsidRPr="0094526F" w:rsidRDefault="00574A7F" w:rsidP="005B68C5">
            <w:pPr>
              <w:tabs>
                <w:tab w:val="left" w:pos="1843"/>
              </w:tabs>
              <w:spacing w:line="280" w:lineRule="atLeast"/>
              <w:rPr>
                <w:rFonts w:eastAsia="MS Mincho"/>
                <w:szCs w:val="18"/>
              </w:rPr>
            </w:pPr>
          </w:p>
        </w:tc>
      </w:tr>
      <w:tr w:rsidR="00574A7F" w:rsidRPr="0094526F" w14:paraId="58594EF8" w14:textId="77777777" w:rsidTr="005B68C5">
        <w:trPr>
          <w:cantSplit/>
        </w:trPr>
        <w:tc>
          <w:tcPr>
            <w:tcW w:w="525" w:type="dxa"/>
            <w:shd w:val="pct30" w:color="FFFF00" w:fill="auto"/>
          </w:tcPr>
          <w:p w14:paraId="1B7A2ED5" w14:textId="77777777" w:rsidR="00574A7F" w:rsidRPr="0094526F" w:rsidRDefault="00574A7F" w:rsidP="005B68C5">
            <w:pPr>
              <w:tabs>
                <w:tab w:val="left" w:pos="1843"/>
              </w:tabs>
              <w:rPr>
                <w:szCs w:val="18"/>
              </w:rPr>
            </w:pPr>
          </w:p>
        </w:tc>
        <w:tc>
          <w:tcPr>
            <w:tcW w:w="4999" w:type="dxa"/>
            <w:shd w:val="pct30" w:color="FFFF00" w:fill="auto"/>
          </w:tcPr>
          <w:p w14:paraId="39636484" w14:textId="77777777" w:rsidR="00574A7F" w:rsidRPr="00525C66" w:rsidRDefault="00574A7F" w:rsidP="005B68C5">
            <w:pPr>
              <w:tabs>
                <w:tab w:val="left" w:pos="1843"/>
              </w:tabs>
              <w:rPr>
                <w:szCs w:val="18"/>
              </w:rPr>
            </w:pPr>
            <w:r w:rsidRPr="00525C66">
              <w:rPr>
                <w:szCs w:val="18"/>
              </w:rPr>
              <w:t>Gewerkt in samenwerkingsverband</w:t>
            </w:r>
          </w:p>
        </w:tc>
        <w:tc>
          <w:tcPr>
            <w:tcW w:w="4120" w:type="dxa"/>
          </w:tcPr>
          <w:p w14:paraId="3513EC34" w14:textId="77777777" w:rsidR="00574A7F" w:rsidRPr="0094526F" w:rsidRDefault="00574A7F" w:rsidP="005B68C5">
            <w:pPr>
              <w:tabs>
                <w:tab w:val="left" w:pos="1843"/>
              </w:tabs>
              <w:spacing w:line="280" w:lineRule="atLeast"/>
              <w:rPr>
                <w:rFonts w:eastAsia="MS Mincho"/>
                <w:szCs w:val="18"/>
              </w:rPr>
            </w:pPr>
            <w:r w:rsidRPr="0094526F">
              <w:rPr>
                <w:rFonts w:eastAsia="MS Mincho"/>
                <w:szCs w:val="18"/>
              </w:rPr>
              <w:t>Ja / Nee</w:t>
            </w:r>
          </w:p>
        </w:tc>
      </w:tr>
      <w:tr w:rsidR="00574A7F" w:rsidRPr="0094526F" w14:paraId="113021FE" w14:textId="77777777" w:rsidTr="005B68C5">
        <w:trPr>
          <w:cantSplit/>
        </w:trPr>
        <w:tc>
          <w:tcPr>
            <w:tcW w:w="525" w:type="dxa"/>
            <w:shd w:val="pct30" w:color="FFFF00" w:fill="auto"/>
          </w:tcPr>
          <w:p w14:paraId="75377641" w14:textId="77777777" w:rsidR="00574A7F" w:rsidRPr="0094526F" w:rsidRDefault="00574A7F" w:rsidP="005B68C5">
            <w:pPr>
              <w:tabs>
                <w:tab w:val="left" w:pos="1843"/>
              </w:tabs>
              <w:rPr>
                <w:szCs w:val="18"/>
              </w:rPr>
            </w:pPr>
          </w:p>
        </w:tc>
        <w:tc>
          <w:tcPr>
            <w:tcW w:w="4999" w:type="dxa"/>
            <w:shd w:val="pct30" w:color="FFFF00" w:fill="auto"/>
          </w:tcPr>
          <w:p w14:paraId="6BC0869C" w14:textId="77777777" w:rsidR="00574A7F" w:rsidRPr="00525C66" w:rsidRDefault="00574A7F" w:rsidP="005B68C5">
            <w:pPr>
              <w:tabs>
                <w:tab w:val="left" w:pos="1843"/>
              </w:tabs>
              <w:rPr>
                <w:szCs w:val="18"/>
              </w:rPr>
            </w:pPr>
            <w:r w:rsidRPr="00525C66">
              <w:rPr>
                <w:rFonts w:eastAsia="MS Mincho"/>
                <w:szCs w:val="18"/>
              </w:rPr>
              <w:t>Indien ja, op welk lid/leden van het samenwerkingsverband is deze referentie-opdracht van toepassing?</w:t>
            </w:r>
          </w:p>
        </w:tc>
        <w:tc>
          <w:tcPr>
            <w:tcW w:w="4120" w:type="dxa"/>
          </w:tcPr>
          <w:p w14:paraId="53F8F732" w14:textId="77777777" w:rsidR="00574A7F" w:rsidRPr="0094526F" w:rsidRDefault="00574A7F" w:rsidP="005B68C5">
            <w:pPr>
              <w:tabs>
                <w:tab w:val="left" w:pos="1843"/>
              </w:tabs>
              <w:spacing w:line="280" w:lineRule="atLeast"/>
              <w:rPr>
                <w:rFonts w:eastAsia="MS Mincho"/>
                <w:szCs w:val="18"/>
              </w:rPr>
            </w:pPr>
          </w:p>
        </w:tc>
      </w:tr>
      <w:tr w:rsidR="00574A7F" w:rsidRPr="0094526F" w14:paraId="26845B30" w14:textId="77777777" w:rsidTr="005B68C5">
        <w:trPr>
          <w:cantSplit/>
        </w:trPr>
        <w:tc>
          <w:tcPr>
            <w:tcW w:w="525" w:type="dxa"/>
            <w:shd w:val="pct30" w:color="FFFF00" w:fill="auto"/>
          </w:tcPr>
          <w:p w14:paraId="7E94C52B" w14:textId="77777777" w:rsidR="00574A7F" w:rsidRPr="0094526F" w:rsidRDefault="00574A7F" w:rsidP="005B68C5">
            <w:pPr>
              <w:tabs>
                <w:tab w:val="left" w:pos="1843"/>
              </w:tabs>
              <w:rPr>
                <w:szCs w:val="18"/>
              </w:rPr>
            </w:pPr>
          </w:p>
        </w:tc>
        <w:tc>
          <w:tcPr>
            <w:tcW w:w="4999" w:type="dxa"/>
            <w:shd w:val="pct30" w:color="FFFF00" w:fill="auto"/>
          </w:tcPr>
          <w:p w14:paraId="2C5CEFCB" w14:textId="77777777" w:rsidR="00574A7F" w:rsidRPr="0094526F" w:rsidRDefault="00574A7F" w:rsidP="005B68C5">
            <w:pPr>
              <w:tabs>
                <w:tab w:val="left" w:pos="1843"/>
              </w:tabs>
              <w:rPr>
                <w:szCs w:val="18"/>
              </w:rPr>
            </w:pPr>
            <w:r w:rsidRPr="0094526F">
              <w:rPr>
                <w:szCs w:val="18"/>
              </w:rPr>
              <w:t>Opdrachtwaarde</w:t>
            </w:r>
          </w:p>
        </w:tc>
        <w:tc>
          <w:tcPr>
            <w:tcW w:w="4120" w:type="dxa"/>
          </w:tcPr>
          <w:p w14:paraId="04680B40" w14:textId="77777777" w:rsidR="00574A7F" w:rsidRPr="0094526F" w:rsidRDefault="00574A7F" w:rsidP="005B68C5">
            <w:pPr>
              <w:tabs>
                <w:tab w:val="left" w:pos="1843"/>
              </w:tabs>
              <w:spacing w:line="280" w:lineRule="atLeast"/>
              <w:rPr>
                <w:rFonts w:eastAsia="MS Mincho"/>
                <w:szCs w:val="18"/>
              </w:rPr>
            </w:pPr>
            <w:r w:rsidRPr="0094526F">
              <w:rPr>
                <w:rFonts w:eastAsia="MS Mincho"/>
                <w:szCs w:val="18"/>
              </w:rPr>
              <w:t>€</w:t>
            </w:r>
          </w:p>
        </w:tc>
      </w:tr>
      <w:tr w:rsidR="00574A7F" w:rsidRPr="0094526F" w14:paraId="4DCF02BF" w14:textId="77777777" w:rsidTr="005B68C5">
        <w:trPr>
          <w:cantSplit/>
          <w:trHeight w:val="1687"/>
        </w:trPr>
        <w:tc>
          <w:tcPr>
            <w:tcW w:w="525" w:type="dxa"/>
            <w:shd w:val="pct30" w:color="FFFF00" w:fill="auto"/>
          </w:tcPr>
          <w:p w14:paraId="3EAAF81C" w14:textId="77777777" w:rsidR="00574A7F" w:rsidRPr="0094526F" w:rsidRDefault="00574A7F" w:rsidP="005B68C5">
            <w:pPr>
              <w:tabs>
                <w:tab w:val="left" w:pos="1843"/>
              </w:tabs>
              <w:rPr>
                <w:szCs w:val="18"/>
              </w:rPr>
            </w:pPr>
          </w:p>
        </w:tc>
        <w:tc>
          <w:tcPr>
            <w:tcW w:w="4999" w:type="dxa"/>
            <w:shd w:val="pct30" w:color="FFFF00" w:fill="auto"/>
          </w:tcPr>
          <w:p w14:paraId="3FFD2270" w14:textId="77777777" w:rsidR="00574A7F" w:rsidRPr="0094526F" w:rsidRDefault="00574A7F" w:rsidP="005B68C5">
            <w:pPr>
              <w:tabs>
                <w:tab w:val="left" w:pos="1843"/>
              </w:tabs>
              <w:rPr>
                <w:szCs w:val="18"/>
              </w:rPr>
            </w:pPr>
            <w:r w:rsidRPr="0094526F">
              <w:rPr>
                <w:szCs w:val="18"/>
              </w:rPr>
              <w:t xml:space="preserve">Algemene beschrijving organisatie </w:t>
            </w:r>
            <w:proofErr w:type="spellStart"/>
            <w:r w:rsidRPr="0094526F">
              <w:rPr>
                <w:szCs w:val="18"/>
              </w:rPr>
              <w:t>opdrachtgevende</w:t>
            </w:r>
            <w:proofErr w:type="spellEnd"/>
            <w:r w:rsidRPr="0094526F">
              <w:rPr>
                <w:szCs w:val="18"/>
              </w:rPr>
              <w:t xml:space="preserve"> instantie</w:t>
            </w:r>
          </w:p>
        </w:tc>
        <w:tc>
          <w:tcPr>
            <w:tcW w:w="4120" w:type="dxa"/>
          </w:tcPr>
          <w:p w14:paraId="6D1EFB7A" w14:textId="77777777" w:rsidR="00574A7F" w:rsidRDefault="00574A7F" w:rsidP="005B68C5">
            <w:pPr>
              <w:tabs>
                <w:tab w:val="left" w:pos="1843"/>
              </w:tabs>
              <w:spacing w:line="280" w:lineRule="atLeast"/>
              <w:rPr>
                <w:rFonts w:eastAsia="MS Mincho"/>
                <w:szCs w:val="18"/>
              </w:rPr>
            </w:pPr>
          </w:p>
          <w:p w14:paraId="58A25A86" w14:textId="77777777" w:rsidR="00574A7F" w:rsidRDefault="00574A7F" w:rsidP="005B68C5">
            <w:pPr>
              <w:tabs>
                <w:tab w:val="left" w:pos="1843"/>
              </w:tabs>
              <w:spacing w:line="280" w:lineRule="atLeast"/>
              <w:rPr>
                <w:rFonts w:eastAsia="MS Mincho"/>
                <w:szCs w:val="18"/>
              </w:rPr>
            </w:pPr>
          </w:p>
          <w:p w14:paraId="6777B366" w14:textId="77777777" w:rsidR="00574A7F" w:rsidRDefault="00574A7F" w:rsidP="005B68C5">
            <w:pPr>
              <w:tabs>
                <w:tab w:val="left" w:pos="1843"/>
              </w:tabs>
              <w:spacing w:line="280" w:lineRule="atLeast"/>
              <w:rPr>
                <w:rFonts w:eastAsia="MS Mincho"/>
                <w:szCs w:val="18"/>
              </w:rPr>
            </w:pPr>
          </w:p>
          <w:p w14:paraId="762A3F65" w14:textId="77777777" w:rsidR="00574A7F" w:rsidRPr="0094526F" w:rsidRDefault="00574A7F" w:rsidP="005B68C5">
            <w:pPr>
              <w:tabs>
                <w:tab w:val="left" w:pos="1843"/>
              </w:tabs>
              <w:spacing w:line="280" w:lineRule="atLeast"/>
              <w:rPr>
                <w:rFonts w:eastAsia="MS Mincho"/>
                <w:szCs w:val="18"/>
              </w:rPr>
            </w:pPr>
          </w:p>
        </w:tc>
      </w:tr>
      <w:tr w:rsidR="00574A7F" w:rsidRPr="0094526F" w14:paraId="13538273" w14:textId="77777777" w:rsidTr="005B68C5">
        <w:trPr>
          <w:cantSplit/>
        </w:trPr>
        <w:tc>
          <w:tcPr>
            <w:tcW w:w="525" w:type="dxa"/>
            <w:shd w:val="pct30" w:color="FFFF00" w:fill="auto"/>
          </w:tcPr>
          <w:p w14:paraId="19A9395F" w14:textId="77777777" w:rsidR="00574A7F" w:rsidRPr="0094526F" w:rsidRDefault="00574A7F" w:rsidP="005B68C5">
            <w:pPr>
              <w:tabs>
                <w:tab w:val="left" w:pos="1843"/>
              </w:tabs>
              <w:rPr>
                <w:b/>
                <w:bCs/>
                <w:szCs w:val="18"/>
              </w:rPr>
            </w:pPr>
            <w:r w:rsidRPr="0094526F">
              <w:rPr>
                <w:b/>
                <w:bCs/>
                <w:szCs w:val="18"/>
              </w:rPr>
              <w:t>3</w:t>
            </w:r>
          </w:p>
        </w:tc>
        <w:tc>
          <w:tcPr>
            <w:tcW w:w="9119" w:type="dxa"/>
            <w:gridSpan w:val="2"/>
            <w:shd w:val="pct30" w:color="FFFF00" w:fill="auto"/>
          </w:tcPr>
          <w:p w14:paraId="0C0ABF24" w14:textId="77777777" w:rsidR="00574A7F" w:rsidRPr="0094526F" w:rsidRDefault="00574A7F" w:rsidP="005B68C5">
            <w:pPr>
              <w:tabs>
                <w:tab w:val="left" w:pos="1843"/>
              </w:tabs>
              <w:rPr>
                <w:b/>
                <w:szCs w:val="18"/>
              </w:rPr>
            </w:pPr>
            <w:r w:rsidRPr="0094526F">
              <w:rPr>
                <w:b/>
                <w:szCs w:val="18"/>
              </w:rPr>
              <w:t>Omschrijving opdracht</w:t>
            </w:r>
          </w:p>
        </w:tc>
      </w:tr>
      <w:tr w:rsidR="00574A7F" w:rsidRPr="0094526F" w14:paraId="68BFB593" w14:textId="77777777" w:rsidTr="005B68C5">
        <w:trPr>
          <w:cantSplit/>
          <w:trHeight w:val="433"/>
        </w:trPr>
        <w:tc>
          <w:tcPr>
            <w:tcW w:w="525" w:type="dxa"/>
            <w:shd w:val="pct30" w:color="FFFF00" w:fill="auto"/>
          </w:tcPr>
          <w:p w14:paraId="05C03C5D" w14:textId="77777777" w:rsidR="00574A7F" w:rsidRPr="0094526F" w:rsidRDefault="00574A7F" w:rsidP="005B68C5">
            <w:pPr>
              <w:tabs>
                <w:tab w:val="left" w:pos="1843"/>
              </w:tabs>
              <w:rPr>
                <w:szCs w:val="18"/>
              </w:rPr>
            </w:pPr>
          </w:p>
        </w:tc>
        <w:tc>
          <w:tcPr>
            <w:tcW w:w="4999" w:type="dxa"/>
            <w:shd w:val="pct30" w:color="FFFF00" w:fill="auto"/>
          </w:tcPr>
          <w:p w14:paraId="3AD8734F" w14:textId="77777777" w:rsidR="00574A7F" w:rsidRPr="0094526F" w:rsidRDefault="00574A7F" w:rsidP="005B68C5">
            <w:pPr>
              <w:tabs>
                <w:tab w:val="left" w:pos="1843"/>
              </w:tabs>
              <w:rPr>
                <w:szCs w:val="18"/>
              </w:rPr>
            </w:pPr>
            <w:r w:rsidRPr="0094526F">
              <w:rPr>
                <w:szCs w:val="18"/>
              </w:rPr>
              <w:t>Titel</w:t>
            </w:r>
          </w:p>
        </w:tc>
        <w:tc>
          <w:tcPr>
            <w:tcW w:w="4120" w:type="dxa"/>
          </w:tcPr>
          <w:p w14:paraId="1CCC6808" w14:textId="77777777" w:rsidR="00574A7F" w:rsidRPr="0094526F" w:rsidRDefault="00574A7F" w:rsidP="005B68C5">
            <w:pPr>
              <w:tabs>
                <w:tab w:val="left" w:pos="1843"/>
              </w:tabs>
              <w:spacing w:line="280" w:lineRule="atLeast"/>
              <w:rPr>
                <w:rFonts w:eastAsia="MS Mincho"/>
                <w:szCs w:val="18"/>
              </w:rPr>
            </w:pPr>
          </w:p>
        </w:tc>
      </w:tr>
      <w:tr w:rsidR="008C6C5B" w:rsidRPr="0094526F" w14:paraId="7CECBECA" w14:textId="77777777" w:rsidTr="008C6C5B">
        <w:trPr>
          <w:cantSplit/>
          <w:trHeight w:val="535"/>
        </w:trPr>
        <w:tc>
          <w:tcPr>
            <w:tcW w:w="525" w:type="dxa"/>
            <w:shd w:val="pct30" w:color="FFFF00" w:fill="auto"/>
          </w:tcPr>
          <w:p w14:paraId="1DA5AADC" w14:textId="77777777" w:rsidR="008C6C5B" w:rsidRPr="0094526F" w:rsidRDefault="008C6C5B" w:rsidP="005B68C5">
            <w:pPr>
              <w:tabs>
                <w:tab w:val="left" w:pos="1843"/>
              </w:tabs>
              <w:rPr>
                <w:szCs w:val="18"/>
              </w:rPr>
            </w:pPr>
          </w:p>
        </w:tc>
        <w:tc>
          <w:tcPr>
            <w:tcW w:w="9119" w:type="dxa"/>
            <w:gridSpan w:val="2"/>
            <w:shd w:val="pct30" w:color="FFFF00" w:fill="auto"/>
          </w:tcPr>
          <w:p w14:paraId="29D574C0" w14:textId="6C8F520E" w:rsidR="008C6C5B" w:rsidRPr="0094526F" w:rsidRDefault="008C6C5B" w:rsidP="008C6C5B">
            <w:pPr>
              <w:tabs>
                <w:tab w:val="left" w:pos="1843"/>
              </w:tabs>
              <w:rPr>
                <w:rFonts w:eastAsia="MS Mincho"/>
                <w:szCs w:val="18"/>
              </w:rPr>
            </w:pPr>
            <w:r w:rsidRPr="0094526F">
              <w:rPr>
                <w:szCs w:val="18"/>
              </w:rPr>
              <w:t xml:space="preserve">Opdrachtbeschrijving waaruit expliciet blijkt dat </w:t>
            </w:r>
            <w:r>
              <w:rPr>
                <w:szCs w:val="18"/>
              </w:rPr>
              <w:t>Gegadigde</w:t>
            </w:r>
            <w:r w:rsidRPr="0094526F">
              <w:rPr>
                <w:szCs w:val="18"/>
              </w:rPr>
              <w:t xml:space="preserve"> voldoet aan de kerncompetentie, wat de doelstelling van de opdracht is geweest en </w:t>
            </w:r>
            <w:r w:rsidRPr="00781511">
              <w:rPr>
                <w:szCs w:val="18"/>
              </w:rPr>
              <w:t>welke dienstverlening is geleverd</w:t>
            </w:r>
            <w:r>
              <w:rPr>
                <w:szCs w:val="18"/>
              </w:rPr>
              <w:t>:</w:t>
            </w:r>
          </w:p>
        </w:tc>
      </w:tr>
      <w:tr w:rsidR="008C6C5B" w:rsidRPr="0094526F" w14:paraId="7BF0817F" w14:textId="77777777" w:rsidTr="008C6C5B">
        <w:trPr>
          <w:cantSplit/>
          <w:trHeight w:val="535"/>
        </w:trPr>
        <w:tc>
          <w:tcPr>
            <w:tcW w:w="525" w:type="dxa"/>
            <w:shd w:val="pct30" w:color="FFFF00" w:fill="auto"/>
          </w:tcPr>
          <w:p w14:paraId="18B3424B" w14:textId="77777777" w:rsidR="008C6C5B" w:rsidRPr="0094526F" w:rsidRDefault="008C6C5B" w:rsidP="005B68C5">
            <w:pPr>
              <w:tabs>
                <w:tab w:val="left" w:pos="1843"/>
              </w:tabs>
              <w:rPr>
                <w:szCs w:val="18"/>
              </w:rPr>
            </w:pPr>
          </w:p>
        </w:tc>
        <w:tc>
          <w:tcPr>
            <w:tcW w:w="9119" w:type="dxa"/>
            <w:gridSpan w:val="2"/>
            <w:shd w:val="clear" w:color="auto" w:fill="auto"/>
          </w:tcPr>
          <w:p w14:paraId="5252EB22" w14:textId="77777777" w:rsidR="008C6C5B" w:rsidRDefault="008C6C5B" w:rsidP="008C6C5B">
            <w:pPr>
              <w:tabs>
                <w:tab w:val="left" w:pos="1843"/>
              </w:tabs>
              <w:rPr>
                <w:szCs w:val="18"/>
              </w:rPr>
            </w:pPr>
          </w:p>
          <w:p w14:paraId="489A87EE" w14:textId="77777777" w:rsidR="008C6C5B" w:rsidRDefault="008C6C5B" w:rsidP="008C6C5B">
            <w:pPr>
              <w:tabs>
                <w:tab w:val="left" w:pos="1843"/>
              </w:tabs>
              <w:rPr>
                <w:szCs w:val="18"/>
              </w:rPr>
            </w:pPr>
          </w:p>
          <w:p w14:paraId="0220CE30" w14:textId="77777777" w:rsidR="008C6C5B" w:rsidRDefault="008C6C5B" w:rsidP="008C6C5B">
            <w:pPr>
              <w:tabs>
                <w:tab w:val="left" w:pos="1843"/>
              </w:tabs>
              <w:rPr>
                <w:szCs w:val="18"/>
              </w:rPr>
            </w:pPr>
          </w:p>
          <w:p w14:paraId="6E8E8D74" w14:textId="77777777" w:rsidR="008C6C5B" w:rsidRDefault="008C6C5B" w:rsidP="008C6C5B">
            <w:pPr>
              <w:tabs>
                <w:tab w:val="left" w:pos="1843"/>
              </w:tabs>
              <w:rPr>
                <w:szCs w:val="18"/>
              </w:rPr>
            </w:pPr>
          </w:p>
          <w:p w14:paraId="352B8282" w14:textId="77777777" w:rsidR="008C6C5B" w:rsidRDefault="008C6C5B" w:rsidP="008C6C5B">
            <w:pPr>
              <w:tabs>
                <w:tab w:val="left" w:pos="1843"/>
              </w:tabs>
              <w:rPr>
                <w:szCs w:val="18"/>
              </w:rPr>
            </w:pPr>
          </w:p>
          <w:p w14:paraId="3002F151" w14:textId="77777777" w:rsidR="008C6C5B" w:rsidRPr="0094526F" w:rsidRDefault="008C6C5B" w:rsidP="008C6C5B">
            <w:pPr>
              <w:tabs>
                <w:tab w:val="left" w:pos="1843"/>
              </w:tabs>
              <w:rPr>
                <w:szCs w:val="18"/>
              </w:rPr>
            </w:pPr>
          </w:p>
        </w:tc>
      </w:tr>
      <w:tr w:rsidR="008C6C5B" w:rsidRPr="0094526F" w14:paraId="2A8317B4" w14:textId="77777777" w:rsidTr="005E608A">
        <w:trPr>
          <w:cantSplit/>
        </w:trPr>
        <w:tc>
          <w:tcPr>
            <w:tcW w:w="525" w:type="dxa"/>
            <w:shd w:val="pct30" w:color="FFFF00" w:fill="auto"/>
          </w:tcPr>
          <w:p w14:paraId="216051CE" w14:textId="77777777" w:rsidR="008C6C5B" w:rsidRPr="0094526F" w:rsidRDefault="008C6C5B" w:rsidP="005B68C5">
            <w:pPr>
              <w:tabs>
                <w:tab w:val="left" w:pos="1843"/>
              </w:tabs>
              <w:rPr>
                <w:szCs w:val="18"/>
              </w:rPr>
            </w:pPr>
          </w:p>
        </w:tc>
        <w:tc>
          <w:tcPr>
            <w:tcW w:w="9119" w:type="dxa"/>
            <w:gridSpan w:val="2"/>
            <w:shd w:val="pct30" w:color="FFFF00" w:fill="auto"/>
          </w:tcPr>
          <w:p w14:paraId="18CA78A5" w14:textId="717FE565" w:rsidR="008C6C5B" w:rsidRPr="0094526F" w:rsidRDefault="008C6C5B" w:rsidP="008C6C5B">
            <w:pPr>
              <w:tabs>
                <w:tab w:val="left" w:pos="1843"/>
              </w:tabs>
              <w:rPr>
                <w:rFonts w:eastAsia="MS Mincho"/>
                <w:szCs w:val="18"/>
              </w:rPr>
            </w:pPr>
            <w:r w:rsidRPr="00781511">
              <w:rPr>
                <w:szCs w:val="18"/>
              </w:rPr>
              <w:t xml:space="preserve">Rol </w:t>
            </w:r>
            <w:r>
              <w:rPr>
                <w:szCs w:val="18"/>
              </w:rPr>
              <w:t>Gegadigde</w:t>
            </w:r>
            <w:r w:rsidRPr="00781511">
              <w:rPr>
                <w:szCs w:val="18"/>
              </w:rPr>
              <w:t xml:space="preserve"> (in termen van verantwoordelijkheid voor de dienstverlening in relatie tot het management van de referent</w:t>
            </w:r>
            <w:r>
              <w:rPr>
                <w:szCs w:val="18"/>
              </w:rPr>
              <w:t>):</w:t>
            </w:r>
          </w:p>
        </w:tc>
      </w:tr>
      <w:tr w:rsidR="008C6C5B" w:rsidRPr="0094526F" w14:paraId="6FDF1054" w14:textId="77777777" w:rsidTr="008C6C5B">
        <w:trPr>
          <w:cantSplit/>
        </w:trPr>
        <w:tc>
          <w:tcPr>
            <w:tcW w:w="525" w:type="dxa"/>
            <w:shd w:val="pct30" w:color="FFFF00" w:fill="auto"/>
          </w:tcPr>
          <w:p w14:paraId="662F50FF" w14:textId="77777777" w:rsidR="008C6C5B" w:rsidRPr="0094526F" w:rsidRDefault="008C6C5B" w:rsidP="005B68C5">
            <w:pPr>
              <w:tabs>
                <w:tab w:val="left" w:pos="1843"/>
              </w:tabs>
              <w:rPr>
                <w:szCs w:val="18"/>
              </w:rPr>
            </w:pPr>
          </w:p>
        </w:tc>
        <w:tc>
          <w:tcPr>
            <w:tcW w:w="9119" w:type="dxa"/>
            <w:gridSpan w:val="2"/>
            <w:shd w:val="clear" w:color="auto" w:fill="auto"/>
          </w:tcPr>
          <w:p w14:paraId="0EE39175" w14:textId="77777777" w:rsidR="008C6C5B" w:rsidRDefault="008C6C5B" w:rsidP="008C6C5B">
            <w:pPr>
              <w:tabs>
                <w:tab w:val="left" w:pos="1843"/>
              </w:tabs>
              <w:rPr>
                <w:szCs w:val="18"/>
              </w:rPr>
            </w:pPr>
          </w:p>
          <w:p w14:paraId="26B78281" w14:textId="77777777" w:rsidR="008C6C5B" w:rsidRDefault="008C6C5B" w:rsidP="008C6C5B">
            <w:pPr>
              <w:tabs>
                <w:tab w:val="left" w:pos="1843"/>
              </w:tabs>
              <w:rPr>
                <w:szCs w:val="18"/>
              </w:rPr>
            </w:pPr>
          </w:p>
          <w:p w14:paraId="1AA79F7B" w14:textId="77777777" w:rsidR="008C6C5B" w:rsidRDefault="008C6C5B" w:rsidP="008C6C5B">
            <w:pPr>
              <w:tabs>
                <w:tab w:val="left" w:pos="1843"/>
              </w:tabs>
              <w:rPr>
                <w:szCs w:val="18"/>
              </w:rPr>
            </w:pPr>
          </w:p>
          <w:p w14:paraId="51F7AA62" w14:textId="77777777" w:rsidR="008C6C5B" w:rsidRDefault="008C6C5B" w:rsidP="008C6C5B">
            <w:pPr>
              <w:tabs>
                <w:tab w:val="left" w:pos="1843"/>
              </w:tabs>
              <w:rPr>
                <w:szCs w:val="18"/>
              </w:rPr>
            </w:pPr>
          </w:p>
          <w:p w14:paraId="404345F1" w14:textId="77777777" w:rsidR="008C6C5B" w:rsidRPr="00781511" w:rsidRDefault="008C6C5B" w:rsidP="008C6C5B">
            <w:pPr>
              <w:tabs>
                <w:tab w:val="left" w:pos="1843"/>
              </w:tabs>
              <w:rPr>
                <w:szCs w:val="18"/>
              </w:rPr>
            </w:pPr>
          </w:p>
        </w:tc>
      </w:tr>
      <w:tr w:rsidR="00574A7F" w:rsidRPr="0094526F" w14:paraId="26E5602B" w14:textId="77777777" w:rsidTr="005B68C5">
        <w:trPr>
          <w:cantSplit/>
        </w:trPr>
        <w:tc>
          <w:tcPr>
            <w:tcW w:w="525" w:type="dxa"/>
            <w:shd w:val="pct30" w:color="FFFF00" w:fill="auto"/>
          </w:tcPr>
          <w:p w14:paraId="02310BFE" w14:textId="77777777" w:rsidR="00574A7F" w:rsidRPr="0094526F" w:rsidRDefault="00574A7F" w:rsidP="005B68C5">
            <w:pPr>
              <w:tabs>
                <w:tab w:val="left" w:pos="1843"/>
              </w:tabs>
              <w:rPr>
                <w:b/>
                <w:bCs/>
                <w:szCs w:val="18"/>
              </w:rPr>
            </w:pPr>
            <w:r w:rsidRPr="0094526F">
              <w:rPr>
                <w:b/>
                <w:bCs/>
                <w:szCs w:val="18"/>
              </w:rPr>
              <w:lastRenderedPageBreak/>
              <w:t>4</w:t>
            </w:r>
          </w:p>
        </w:tc>
        <w:tc>
          <w:tcPr>
            <w:tcW w:w="9119" w:type="dxa"/>
            <w:gridSpan w:val="2"/>
            <w:shd w:val="pct30" w:color="FFFF00" w:fill="auto"/>
          </w:tcPr>
          <w:p w14:paraId="2EA5BA35" w14:textId="77777777" w:rsidR="00574A7F" w:rsidRPr="0094526F" w:rsidRDefault="00574A7F" w:rsidP="005B68C5">
            <w:pPr>
              <w:tabs>
                <w:tab w:val="left" w:pos="1843"/>
              </w:tabs>
              <w:rPr>
                <w:b/>
                <w:szCs w:val="18"/>
              </w:rPr>
            </w:pPr>
            <w:r w:rsidRPr="0094526F">
              <w:rPr>
                <w:b/>
                <w:szCs w:val="18"/>
              </w:rPr>
              <w:t>Overige relevante informatie</w:t>
            </w:r>
          </w:p>
        </w:tc>
      </w:tr>
      <w:tr w:rsidR="008C6C5B" w:rsidRPr="0094526F" w14:paraId="1ADBBDA0" w14:textId="77777777" w:rsidTr="008C6C5B">
        <w:trPr>
          <w:cantSplit/>
        </w:trPr>
        <w:tc>
          <w:tcPr>
            <w:tcW w:w="525" w:type="dxa"/>
            <w:shd w:val="pct30" w:color="FFFF00" w:fill="auto"/>
          </w:tcPr>
          <w:p w14:paraId="48A72517" w14:textId="77777777" w:rsidR="008C6C5B" w:rsidRPr="0094526F" w:rsidRDefault="008C6C5B" w:rsidP="005B68C5">
            <w:pPr>
              <w:tabs>
                <w:tab w:val="left" w:pos="1843"/>
              </w:tabs>
              <w:rPr>
                <w:szCs w:val="18"/>
              </w:rPr>
            </w:pPr>
          </w:p>
        </w:tc>
        <w:tc>
          <w:tcPr>
            <w:tcW w:w="9119" w:type="dxa"/>
            <w:gridSpan w:val="2"/>
            <w:shd w:val="clear" w:color="auto" w:fill="auto"/>
          </w:tcPr>
          <w:p w14:paraId="69D4A1D0" w14:textId="77777777" w:rsidR="008C6C5B" w:rsidRPr="0094526F" w:rsidRDefault="008C6C5B" w:rsidP="005B68C5">
            <w:pPr>
              <w:tabs>
                <w:tab w:val="left" w:pos="1843"/>
              </w:tabs>
              <w:spacing w:line="280" w:lineRule="atLeast"/>
              <w:rPr>
                <w:rFonts w:eastAsia="MS Mincho"/>
                <w:szCs w:val="18"/>
              </w:rPr>
            </w:pPr>
          </w:p>
          <w:p w14:paraId="1D50A3AC" w14:textId="77777777" w:rsidR="008C6C5B" w:rsidRPr="0094526F" w:rsidRDefault="008C6C5B" w:rsidP="005B68C5">
            <w:pPr>
              <w:tabs>
                <w:tab w:val="left" w:pos="1843"/>
              </w:tabs>
              <w:spacing w:line="280" w:lineRule="atLeast"/>
              <w:rPr>
                <w:rFonts w:eastAsia="MS Mincho"/>
                <w:szCs w:val="18"/>
              </w:rPr>
            </w:pPr>
          </w:p>
          <w:p w14:paraId="39A3C1AB" w14:textId="77777777" w:rsidR="008C6C5B" w:rsidRPr="0094526F" w:rsidRDefault="008C6C5B" w:rsidP="005B68C5">
            <w:pPr>
              <w:tabs>
                <w:tab w:val="left" w:pos="1843"/>
              </w:tabs>
              <w:spacing w:line="280" w:lineRule="atLeast"/>
              <w:rPr>
                <w:rFonts w:eastAsia="MS Mincho"/>
                <w:szCs w:val="18"/>
              </w:rPr>
            </w:pPr>
          </w:p>
          <w:p w14:paraId="5A49A233" w14:textId="77777777" w:rsidR="008C6C5B" w:rsidRPr="0094526F" w:rsidRDefault="008C6C5B" w:rsidP="005B68C5">
            <w:pPr>
              <w:tabs>
                <w:tab w:val="left" w:pos="1843"/>
              </w:tabs>
              <w:spacing w:line="280" w:lineRule="atLeast"/>
              <w:rPr>
                <w:rFonts w:eastAsia="MS Mincho"/>
                <w:szCs w:val="18"/>
              </w:rPr>
            </w:pPr>
          </w:p>
          <w:p w14:paraId="55E059A4" w14:textId="77777777" w:rsidR="008C6C5B" w:rsidRPr="0094526F" w:rsidRDefault="008C6C5B" w:rsidP="005B68C5">
            <w:pPr>
              <w:tabs>
                <w:tab w:val="left" w:pos="1843"/>
              </w:tabs>
              <w:spacing w:line="280" w:lineRule="atLeast"/>
              <w:rPr>
                <w:rFonts w:eastAsia="MS Mincho"/>
                <w:szCs w:val="18"/>
              </w:rPr>
            </w:pPr>
          </w:p>
        </w:tc>
      </w:tr>
    </w:tbl>
    <w:p w14:paraId="7B065CD1" w14:textId="77777777" w:rsidR="00574A7F" w:rsidRPr="0094526F" w:rsidRDefault="00574A7F" w:rsidP="00574A7F">
      <w:pPr>
        <w:spacing w:line="240" w:lineRule="auto"/>
        <w:rPr>
          <w:b/>
          <w:szCs w:val="18"/>
        </w:rPr>
      </w:pPr>
    </w:p>
    <w:p w14:paraId="7B7892C9" w14:textId="77777777" w:rsidR="00574A7F" w:rsidRPr="0094526F" w:rsidRDefault="00574A7F" w:rsidP="00574A7F">
      <w:pPr>
        <w:pStyle w:val="Toelichting"/>
        <w:rPr>
          <w:rFonts w:ascii="Verdana" w:hAnsi="Verdana"/>
          <w:sz w:val="18"/>
          <w:szCs w:val="18"/>
        </w:rPr>
      </w:pPr>
      <w:r>
        <w:rPr>
          <w:rFonts w:ascii="Verdana" w:hAnsi="Verdana"/>
          <w:sz w:val="18"/>
          <w:szCs w:val="18"/>
        </w:rPr>
        <w:t>Referent</w:t>
      </w:r>
      <w:r w:rsidRPr="0094526F">
        <w:rPr>
          <w:rFonts w:ascii="Verdana" w:hAnsi="Verdana"/>
          <w:sz w:val="18"/>
          <w:szCs w:val="18"/>
        </w:rPr>
        <w:t xml:space="preserve"> (ondertekening door </w:t>
      </w:r>
      <w:r>
        <w:rPr>
          <w:rFonts w:ascii="Verdana" w:hAnsi="Verdana"/>
          <w:sz w:val="18"/>
          <w:szCs w:val="18"/>
        </w:rPr>
        <w:t>referent</w:t>
      </w:r>
      <w:r w:rsidRPr="0094526F">
        <w:rPr>
          <w:rFonts w:ascii="Verdana" w:hAnsi="Verdana"/>
          <w:sz w:val="18"/>
          <w:szCs w:val="18"/>
        </w:rPr>
        <w:t xml:space="preserve"> enkel door </w:t>
      </w:r>
      <w:r>
        <w:rPr>
          <w:rFonts w:ascii="Verdana" w:hAnsi="Verdana"/>
          <w:sz w:val="18"/>
          <w:szCs w:val="18"/>
        </w:rPr>
        <w:t>Geselecteerde Gegadigden</w:t>
      </w:r>
      <w:r w:rsidRPr="0094526F">
        <w:rPr>
          <w:rFonts w:ascii="Verdana" w:hAnsi="Verdana"/>
          <w:sz w:val="18"/>
          <w:szCs w:val="18"/>
        </w:rPr>
        <w:t xml:space="preserve"> na mededeling </w:t>
      </w:r>
      <w:r>
        <w:rPr>
          <w:rFonts w:ascii="Verdana" w:hAnsi="Verdana"/>
          <w:sz w:val="18"/>
          <w:szCs w:val="18"/>
        </w:rPr>
        <w:t>selectie</w:t>
      </w:r>
      <w:r w:rsidRPr="0094526F">
        <w:rPr>
          <w:rFonts w:ascii="Verdana" w:hAnsi="Verdana"/>
          <w:sz w:val="18"/>
          <w:szCs w:val="18"/>
        </w:rPr>
        <w:t>beslissing):</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6237"/>
      </w:tblGrid>
      <w:tr w:rsidR="00574A7F" w:rsidRPr="0094526F" w14:paraId="5CF33B03" w14:textId="77777777" w:rsidTr="005B68C5">
        <w:tc>
          <w:tcPr>
            <w:tcW w:w="3403" w:type="dxa"/>
          </w:tcPr>
          <w:p w14:paraId="5BA41D4F" w14:textId="77777777" w:rsidR="00574A7F" w:rsidRPr="0094526F" w:rsidRDefault="00574A7F" w:rsidP="005B68C5">
            <w:pPr>
              <w:rPr>
                <w:szCs w:val="18"/>
              </w:rPr>
            </w:pPr>
            <w:r w:rsidRPr="0094526F">
              <w:rPr>
                <w:szCs w:val="18"/>
              </w:rPr>
              <w:t xml:space="preserve">Naam: </w:t>
            </w:r>
          </w:p>
        </w:tc>
        <w:tc>
          <w:tcPr>
            <w:tcW w:w="6237" w:type="dxa"/>
          </w:tcPr>
          <w:p w14:paraId="420535F1" w14:textId="77777777" w:rsidR="00574A7F" w:rsidRPr="0094526F" w:rsidRDefault="00574A7F" w:rsidP="005B68C5">
            <w:pPr>
              <w:rPr>
                <w:szCs w:val="18"/>
              </w:rPr>
            </w:pPr>
          </w:p>
        </w:tc>
      </w:tr>
      <w:tr w:rsidR="00574A7F" w:rsidRPr="0094526F" w14:paraId="48D66CA6" w14:textId="77777777" w:rsidTr="005B68C5">
        <w:tc>
          <w:tcPr>
            <w:tcW w:w="3403" w:type="dxa"/>
          </w:tcPr>
          <w:p w14:paraId="7A2BC178" w14:textId="77777777" w:rsidR="00574A7F" w:rsidRPr="0094526F" w:rsidRDefault="00574A7F" w:rsidP="005B68C5">
            <w:pPr>
              <w:rPr>
                <w:szCs w:val="18"/>
              </w:rPr>
            </w:pPr>
            <w:r w:rsidRPr="0094526F">
              <w:rPr>
                <w:szCs w:val="18"/>
              </w:rPr>
              <w:t>Functie:</w:t>
            </w:r>
          </w:p>
        </w:tc>
        <w:tc>
          <w:tcPr>
            <w:tcW w:w="6237" w:type="dxa"/>
          </w:tcPr>
          <w:p w14:paraId="7BAA218F" w14:textId="77777777" w:rsidR="00574A7F" w:rsidRPr="0094526F" w:rsidRDefault="00574A7F" w:rsidP="005B68C5">
            <w:pPr>
              <w:rPr>
                <w:szCs w:val="18"/>
              </w:rPr>
            </w:pPr>
          </w:p>
        </w:tc>
      </w:tr>
      <w:tr w:rsidR="00574A7F" w:rsidRPr="0094526F" w14:paraId="1B75794F" w14:textId="77777777" w:rsidTr="005B68C5">
        <w:tc>
          <w:tcPr>
            <w:tcW w:w="3403" w:type="dxa"/>
            <w:tcBorders>
              <w:bottom w:val="nil"/>
            </w:tcBorders>
          </w:tcPr>
          <w:p w14:paraId="65130654" w14:textId="77777777" w:rsidR="00574A7F" w:rsidRPr="0094526F" w:rsidRDefault="00574A7F" w:rsidP="005B68C5">
            <w:pPr>
              <w:rPr>
                <w:szCs w:val="18"/>
              </w:rPr>
            </w:pPr>
            <w:r w:rsidRPr="0094526F">
              <w:rPr>
                <w:szCs w:val="18"/>
              </w:rPr>
              <w:t>Bedrijf:</w:t>
            </w:r>
          </w:p>
        </w:tc>
        <w:tc>
          <w:tcPr>
            <w:tcW w:w="6237" w:type="dxa"/>
            <w:tcBorders>
              <w:bottom w:val="nil"/>
            </w:tcBorders>
          </w:tcPr>
          <w:p w14:paraId="25E69F2E" w14:textId="77777777" w:rsidR="00574A7F" w:rsidRPr="0094526F" w:rsidRDefault="00574A7F" w:rsidP="005B68C5">
            <w:pPr>
              <w:pStyle w:val="Koptekst"/>
              <w:tabs>
                <w:tab w:val="clear" w:pos="4536"/>
                <w:tab w:val="clear" w:pos="9072"/>
              </w:tabs>
              <w:rPr>
                <w:szCs w:val="18"/>
              </w:rPr>
            </w:pPr>
          </w:p>
        </w:tc>
      </w:tr>
      <w:tr w:rsidR="00574A7F" w:rsidRPr="0094526F" w14:paraId="251B750D" w14:textId="77777777" w:rsidTr="005B68C5">
        <w:trPr>
          <w:trHeight w:val="1760"/>
        </w:trPr>
        <w:tc>
          <w:tcPr>
            <w:tcW w:w="3403" w:type="dxa"/>
          </w:tcPr>
          <w:p w14:paraId="04BB9E20" w14:textId="77777777" w:rsidR="00574A7F" w:rsidRPr="0094526F" w:rsidRDefault="00574A7F" w:rsidP="005B68C5">
            <w:pPr>
              <w:rPr>
                <w:szCs w:val="18"/>
              </w:rPr>
            </w:pPr>
            <w:r w:rsidRPr="0094526F">
              <w:rPr>
                <w:szCs w:val="18"/>
              </w:rPr>
              <w:t>Handtekening:</w:t>
            </w:r>
          </w:p>
        </w:tc>
        <w:tc>
          <w:tcPr>
            <w:tcW w:w="6237" w:type="dxa"/>
          </w:tcPr>
          <w:p w14:paraId="2CADDD9C" w14:textId="77777777" w:rsidR="00574A7F" w:rsidRPr="0094526F" w:rsidRDefault="00574A7F" w:rsidP="005B68C5">
            <w:pPr>
              <w:rPr>
                <w:szCs w:val="18"/>
              </w:rPr>
            </w:pPr>
          </w:p>
        </w:tc>
      </w:tr>
      <w:tr w:rsidR="00574A7F" w:rsidRPr="0094526F" w14:paraId="1AE5AE07" w14:textId="77777777" w:rsidTr="005B68C5">
        <w:tc>
          <w:tcPr>
            <w:tcW w:w="3403" w:type="dxa"/>
          </w:tcPr>
          <w:p w14:paraId="29664339" w14:textId="77777777" w:rsidR="00574A7F" w:rsidRPr="0094526F" w:rsidRDefault="00574A7F" w:rsidP="005B68C5">
            <w:pPr>
              <w:rPr>
                <w:szCs w:val="18"/>
              </w:rPr>
            </w:pPr>
            <w:r w:rsidRPr="0094526F">
              <w:rPr>
                <w:szCs w:val="18"/>
              </w:rPr>
              <w:t>Datum:</w:t>
            </w:r>
          </w:p>
        </w:tc>
        <w:tc>
          <w:tcPr>
            <w:tcW w:w="6237" w:type="dxa"/>
          </w:tcPr>
          <w:p w14:paraId="532DB0D5" w14:textId="77777777" w:rsidR="00574A7F" w:rsidRPr="0094526F" w:rsidRDefault="00574A7F" w:rsidP="005B68C5">
            <w:pPr>
              <w:rPr>
                <w:szCs w:val="18"/>
              </w:rPr>
            </w:pPr>
          </w:p>
        </w:tc>
      </w:tr>
    </w:tbl>
    <w:p w14:paraId="39A95FDC" w14:textId="77777777" w:rsidR="00662109" w:rsidRPr="0094526F" w:rsidRDefault="00662109" w:rsidP="00525C66">
      <w:pPr>
        <w:pStyle w:val="Toelichting"/>
        <w:rPr>
          <w:szCs w:val="18"/>
        </w:rPr>
      </w:pPr>
    </w:p>
    <w:sectPr w:rsidR="00662109" w:rsidRPr="0094526F" w:rsidSect="00412B26">
      <w:headerReference w:type="even" r:id="rId8"/>
      <w:headerReference w:type="default" r:id="rId9"/>
      <w:footerReference w:type="even" r:id="rId10"/>
      <w:footerReference w:type="default" r:id="rId11"/>
      <w:headerReference w:type="first" r:id="rId12"/>
      <w:footerReference w:type="first" r:id="rId13"/>
      <w:pgSz w:w="11906" w:h="16838" w:code="9"/>
      <w:pgMar w:top="1644" w:right="1134" w:bottom="1077" w:left="1418" w:header="198"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3B364" w14:textId="77777777" w:rsidR="002D4CA1" w:rsidRDefault="002D4CA1">
      <w:r>
        <w:separator/>
      </w:r>
    </w:p>
    <w:p w14:paraId="3195C185" w14:textId="77777777" w:rsidR="002D4CA1" w:rsidRDefault="002D4CA1"/>
    <w:p w14:paraId="592DDC04" w14:textId="77777777" w:rsidR="002D4CA1" w:rsidRDefault="002D4CA1"/>
  </w:endnote>
  <w:endnote w:type="continuationSeparator" w:id="0">
    <w:p w14:paraId="73C802EA" w14:textId="77777777" w:rsidR="002D4CA1" w:rsidRDefault="002D4CA1">
      <w:r>
        <w:continuationSeparator/>
      </w:r>
    </w:p>
    <w:p w14:paraId="5B24B913" w14:textId="77777777" w:rsidR="002D4CA1" w:rsidRDefault="002D4CA1"/>
    <w:p w14:paraId="2ADD07AA" w14:textId="77777777" w:rsidR="002D4CA1" w:rsidRDefault="002D4C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w:altName w:val="Times New Roman"/>
    <w:charset w:val="00"/>
    <w:family w:val="roman"/>
    <w:pitch w:val="variable"/>
    <w:sig w:usb0="00000001" w:usb1="00000000" w:usb2="00000000" w:usb3="00000000" w:csb0="00000093"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ago Book">
    <w:altName w:val="Segoe U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7BC6" w14:textId="77777777" w:rsidR="005D3C44" w:rsidRDefault="005D3C44">
    <w:pPr>
      <w:pStyle w:val="Voettekst"/>
    </w:pPr>
  </w:p>
  <w:p w14:paraId="7E182EFF" w14:textId="77777777" w:rsidR="005D3C44" w:rsidRDefault="005D3C44"/>
  <w:tbl>
    <w:tblPr>
      <w:tblW w:w="9900" w:type="dxa"/>
      <w:tblLayout w:type="fixed"/>
      <w:tblCellMar>
        <w:left w:w="0" w:type="dxa"/>
        <w:right w:w="0" w:type="dxa"/>
      </w:tblCellMar>
      <w:tblLook w:val="0000" w:firstRow="0" w:lastRow="0" w:firstColumn="0" w:lastColumn="0" w:noHBand="0" w:noVBand="0"/>
    </w:tblPr>
    <w:tblGrid>
      <w:gridCol w:w="7752"/>
      <w:gridCol w:w="2148"/>
    </w:tblGrid>
    <w:tr w:rsidR="005D3C44" w14:paraId="724DEBB4" w14:textId="77777777">
      <w:trPr>
        <w:trHeight w:hRule="exact" w:val="240"/>
      </w:trPr>
      <w:tc>
        <w:tcPr>
          <w:tcW w:w="7752" w:type="dxa"/>
          <w:shd w:val="clear" w:color="auto" w:fill="auto"/>
        </w:tcPr>
        <w:p w14:paraId="00CFE533" w14:textId="77777777" w:rsidR="005D3C44" w:rsidRDefault="005D3C44" w:rsidP="00C26079">
          <w:r>
            <w:t>VERTROUWELIJK</w:t>
          </w:r>
        </w:p>
      </w:tc>
      <w:tc>
        <w:tcPr>
          <w:tcW w:w="2148" w:type="dxa"/>
        </w:tcPr>
        <w:p w14:paraId="4298930B" w14:textId="77777777" w:rsidR="005D3C44" w:rsidRPr="00B74DD5" w:rsidRDefault="005D3C44"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12</w:t>
            </w:r>
          </w:fldSimple>
        </w:p>
      </w:tc>
    </w:tr>
  </w:tbl>
  <w:p w14:paraId="32585479" w14:textId="77777777" w:rsidR="005D3C44" w:rsidRDefault="005D3C44"/>
  <w:tbl>
    <w:tblPr>
      <w:tblW w:w="9900" w:type="dxa"/>
      <w:tblLayout w:type="fixed"/>
      <w:tblCellMar>
        <w:left w:w="0" w:type="dxa"/>
        <w:right w:w="0" w:type="dxa"/>
      </w:tblCellMar>
      <w:tblLook w:val="0000" w:firstRow="0" w:lastRow="0" w:firstColumn="0" w:lastColumn="0" w:noHBand="0" w:noVBand="0"/>
    </w:tblPr>
    <w:tblGrid>
      <w:gridCol w:w="7752"/>
      <w:gridCol w:w="2148"/>
    </w:tblGrid>
    <w:tr w:rsidR="005D3C44" w14:paraId="47007B6B" w14:textId="77777777">
      <w:trPr>
        <w:trHeight w:hRule="exact" w:val="240"/>
      </w:trPr>
      <w:tc>
        <w:tcPr>
          <w:tcW w:w="7752" w:type="dxa"/>
          <w:shd w:val="clear" w:color="auto" w:fill="auto"/>
        </w:tcPr>
        <w:p w14:paraId="01AD7802" w14:textId="77777777" w:rsidR="005D3C44" w:rsidRDefault="005D3C44" w:rsidP="00C26079">
          <w:r>
            <w:t>VERTROUWELIJK</w:t>
          </w:r>
        </w:p>
      </w:tc>
      <w:tc>
        <w:tcPr>
          <w:tcW w:w="2148" w:type="dxa"/>
        </w:tcPr>
        <w:p w14:paraId="76E1943A" w14:textId="77777777" w:rsidR="005D3C44" w:rsidRPr="00B74DD5" w:rsidRDefault="005D3C44"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fldSimple w:instr=" NUMPAGES   \* MERGEFORMAT ">
            <w:r>
              <w:t>12</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6260"/>
      <w:gridCol w:w="1392"/>
    </w:tblGrid>
    <w:tr w:rsidR="005D3C44" w14:paraId="36B22118" w14:textId="77777777" w:rsidTr="005B4F97">
      <w:trPr>
        <w:trHeight w:hRule="exact" w:val="240"/>
      </w:trPr>
      <w:tc>
        <w:tcPr>
          <w:tcW w:w="6260" w:type="dxa"/>
          <w:shd w:val="clear" w:color="auto" w:fill="auto"/>
        </w:tcPr>
        <w:p w14:paraId="1EFFB22B" w14:textId="77777777" w:rsidR="005D3C44" w:rsidRPr="00C12E90" w:rsidRDefault="005D3C44" w:rsidP="002E14E1">
          <w:pPr>
            <w:rPr>
              <w:rStyle w:val="Huisstijl-Rubricering"/>
            </w:rPr>
          </w:pPr>
        </w:p>
      </w:tc>
      <w:tc>
        <w:tcPr>
          <w:tcW w:w="1392" w:type="dxa"/>
        </w:tcPr>
        <w:p w14:paraId="5262E32D" w14:textId="3B80DD4F" w:rsidR="005D3C44" w:rsidRPr="006B1455" w:rsidRDefault="005D3C44" w:rsidP="002E14E1">
          <w:pPr>
            <w:pStyle w:val="Huisstijl-Paginanummering"/>
            <w:jc w:val="right"/>
          </w:pPr>
          <w:r w:rsidRPr="006B1455">
            <w:t xml:space="preserve">Pagina </w:t>
          </w:r>
          <w:r>
            <w:fldChar w:fldCharType="begin"/>
          </w:r>
          <w:r>
            <w:instrText xml:space="preserve"> PAGE   \* MERGEFORMAT </w:instrText>
          </w:r>
          <w:r>
            <w:fldChar w:fldCharType="separate"/>
          </w:r>
          <w:r w:rsidR="00C91542">
            <w:t>3</w:t>
          </w:r>
          <w:r>
            <w:fldChar w:fldCharType="end"/>
          </w:r>
          <w:r w:rsidRPr="006B1455">
            <w:t xml:space="preserve"> van </w:t>
          </w:r>
          <w:fldSimple w:instr=" NUMPAGES   \* MERGEFORMAT ">
            <w:r w:rsidR="00C91542">
              <w:t>3</w:t>
            </w:r>
          </w:fldSimple>
        </w:p>
      </w:tc>
    </w:tr>
  </w:tbl>
  <w:p w14:paraId="6AAC7733" w14:textId="77777777" w:rsidR="005D3C44" w:rsidRPr="00BC3B53" w:rsidRDefault="005D3C44" w:rsidP="00B74DD5">
    <w:pP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52BE" w14:textId="77777777" w:rsidR="005D3C44" w:rsidRPr="00BC3B53" w:rsidRDefault="005D3C44"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21F59" w14:textId="77777777" w:rsidR="002D4CA1" w:rsidRPr="00B35331" w:rsidRDefault="002D4CA1" w:rsidP="00B35331">
      <w:pPr>
        <w:pStyle w:val="Voettekst"/>
      </w:pPr>
    </w:p>
  </w:footnote>
  <w:footnote w:type="continuationSeparator" w:id="0">
    <w:p w14:paraId="5AF415B3" w14:textId="77777777" w:rsidR="002D4CA1" w:rsidRDefault="002D4CA1">
      <w:r>
        <w:continuationSeparator/>
      </w:r>
    </w:p>
    <w:p w14:paraId="60F154AF" w14:textId="77777777" w:rsidR="002D4CA1" w:rsidRDefault="002D4CA1"/>
    <w:p w14:paraId="254AA38E" w14:textId="77777777" w:rsidR="002D4CA1" w:rsidRDefault="002D4C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FC7A" w14:textId="77777777" w:rsidR="005D3C44" w:rsidRDefault="005D3C44">
    <w:pPr>
      <w:pStyle w:val="Koptekst"/>
    </w:pPr>
  </w:p>
  <w:p w14:paraId="2821A8C4" w14:textId="77777777" w:rsidR="005D3C44" w:rsidRDefault="005D3C44"/>
  <w:p w14:paraId="2E5435E1" w14:textId="77777777" w:rsidR="005D3C44" w:rsidRDefault="005D3C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1BCC" w14:textId="286E80A2" w:rsidR="005D3C44" w:rsidRPr="00412B26" w:rsidRDefault="00412B26" w:rsidP="00C91542">
    <w:pPr>
      <w:adjustRightInd w:val="0"/>
      <w:spacing w:line="180" w:lineRule="exact"/>
      <w:rPr>
        <w:rStyle w:val="Huisstijl-Koptekst"/>
        <w:highlight w:val="yellow"/>
      </w:rPr>
    </w:pPr>
    <w:r w:rsidRPr="00312630">
      <w:rPr>
        <w:rStyle w:val="Huisstijl-Koptekst"/>
      </w:rPr>
      <w:t xml:space="preserve">Bijlage </w:t>
    </w:r>
    <w:r w:rsidR="00004B20" w:rsidRPr="00312630">
      <w:rPr>
        <w:rStyle w:val="Huisstijl-Koptekst"/>
      </w:rPr>
      <w:t>3</w:t>
    </w:r>
    <w:r w:rsidR="00472408" w:rsidRPr="00312630">
      <w:rPr>
        <w:rStyle w:val="Huisstijl-Koptekst"/>
      </w:rPr>
      <w:t>A</w:t>
    </w:r>
    <w:r w:rsidRPr="00312630">
      <w:rPr>
        <w:rStyle w:val="Huisstijl-Koptekst"/>
      </w:rPr>
      <w:t xml:space="preserve"> | </w:t>
    </w:r>
    <w:r w:rsidR="00683929">
      <w:rPr>
        <w:rStyle w:val="Huisstijl-Koptekst"/>
      </w:rPr>
      <w:t>Beschrijving</w:t>
    </w:r>
    <w:r w:rsidR="00004B20" w:rsidRPr="00312630">
      <w:rPr>
        <w:rStyle w:val="Huisstijl-Koptekst"/>
      </w:rPr>
      <w:t xml:space="preserve"> </w:t>
    </w:r>
    <w:r w:rsidR="00472408" w:rsidRPr="00312630">
      <w:rPr>
        <w:rStyle w:val="Huisstijl-Koptekst"/>
      </w:rPr>
      <w:t>R</w:t>
    </w:r>
    <w:r w:rsidR="00004B20" w:rsidRPr="00312630">
      <w:rPr>
        <w:rStyle w:val="Huisstijl-Koptekst"/>
      </w:rPr>
      <w:t>eferentieopdracht</w:t>
    </w:r>
    <w:r w:rsidR="00472408" w:rsidRPr="00312630">
      <w:rPr>
        <w:rStyle w:val="Huisstijl-Koptekst"/>
      </w:rPr>
      <w:t xml:space="preserve">en Geschiktheidseisen </w:t>
    </w:r>
    <w:r w:rsidRPr="00312630">
      <w:rPr>
        <w:rStyle w:val="Huisstijl-Koptekst"/>
      </w:rPr>
      <w:t xml:space="preserve">| </w:t>
    </w:r>
    <w:r w:rsidR="00472408" w:rsidRPr="00312630">
      <w:rPr>
        <w:rStyle w:val="Huisstijl-Koptekst"/>
      </w:rPr>
      <w:t>Concurrentiegerichte</w:t>
    </w:r>
    <w:r w:rsidR="00472408" w:rsidRPr="00472408">
      <w:rPr>
        <w:rStyle w:val="Huisstijl-Koptekst"/>
      </w:rPr>
      <w:t xml:space="preserve"> dialoog 5209281</w:t>
    </w:r>
    <w:r w:rsidR="00C91542" w:rsidRPr="00472408">
      <w:rPr>
        <w:rStyle w:val="Huisstijl-Koptekst"/>
      </w:rPr>
      <w:t xml:space="preserve"> </w:t>
    </w:r>
    <w:r w:rsidR="00472408">
      <w:rPr>
        <w:rStyle w:val="Huisstijl-Koptekst"/>
      </w:rPr>
      <w:t xml:space="preserve">Aanschaf, realisatie en beheer van een nieuw primair processysteem </w:t>
    </w:r>
    <w:r w:rsidR="00C91542" w:rsidRPr="00C91542">
      <w:rPr>
        <w:rStyle w:val="Huisstijl-Koptekst"/>
      </w:rPr>
      <w:t>t.b.v</w:t>
    </w:r>
    <w:r w:rsidR="007816B2">
      <w:rPr>
        <w:rStyle w:val="Huisstijl-Koptekst"/>
      </w:rPr>
      <w:t xml:space="preserve">. </w:t>
    </w:r>
    <w:r w:rsidR="00472408">
      <w:rPr>
        <w:rStyle w:val="Huisstijl-Koptekst"/>
      </w:rPr>
      <w:t>de Raad voor de Kinderbescherming</w:t>
    </w:r>
    <w:r w:rsidR="00C91542">
      <w:rPr>
        <w:rStyle w:val="Huisstijl-Koptekst"/>
      </w:rPr>
      <w:t xml:space="preserve"> | </w:t>
    </w:r>
    <w:r w:rsidR="00472408">
      <w:rPr>
        <w:rStyle w:val="Huisstijl-Koptekst"/>
      </w:rPr>
      <w:t>2 maart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E7FF" w14:textId="77777777" w:rsidR="005D3C44" w:rsidRDefault="005D3C44" w:rsidP="006E263E">
    <w:r>
      <w:rPr>
        <w:noProof/>
      </w:rPr>
      <mc:AlternateContent>
        <mc:Choice Requires="wps">
          <w:drawing>
            <wp:anchor distT="0" distB="0" distL="114300" distR="114300" simplePos="0" relativeHeight="251657728" behindDoc="0" locked="0" layoutInCell="1" allowOverlap="1" wp14:anchorId="19BE67A5" wp14:editId="389AEE4C">
              <wp:simplePos x="0" y="0"/>
              <wp:positionH relativeFrom="column">
                <wp:posOffset>1374140</wp:posOffset>
              </wp:positionH>
              <wp:positionV relativeFrom="page">
                <wp:posOffset>-87630</wp:posOffset>
              </wp:positionV>
              <wp:extent cx="4025900" cy="1746250"/>
              <wp:effectExtent l="2540" t="0" r="635" b="0"/>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5D3C44" w14:paraId="4DF46751" w14:textId="77777777">
                            <w:trPr>
                              <w:trHeight w:val="2636"/>
                            </w:trPr>
                            <w:tc>
                              <w:tcPr>
                                <w:tcW w:w="737" w:type="dxa"/>
                                <w:shd w:val="clear" w:color="auto" w:fill="auto"/>
                              </w:tcPr>
                              <w:p w14:paraId="0ECB170C" w14:textId="77777777" w:rsidR="005D3C44" w:rsidRDefault="005D3C44" w:rsidP="006E263E">
                                <w:pPr>
                                  <w:spacing w:line="240" w:lineRule="auto"/>
                                </w:pPr>
                                <w:r>
                                  <w:rPr>
                                    <w:noProof/>
                                  </w:rPr>
                                  <w:drawing>
                                    <wp:inline distT="0" distB="0" distL="0" distR="0" wp14:anchorId="042D31EE" wp14:editId="54E117FB">
                                      <wp:extent cx="466090" cy="1587500"/>
                                      <wp:effectExtent l="19050" t="0" r="0" b="0"/>
                                      <wp:docPr id="1" name="Afbeelding 1"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14:paraId="203FE301" w14:textId="77777777" w:rsidR="005D3C44" w:rsidRDefault="008A0DD7" w:rsidP="006E263E">
                                <w:pPr>
                                  <w:spacing w:line="240" w:lineRule="auto"/>
                                </w:pPr>
                                <w:bookmarkStart w:id="1" w:name="woordmerk_bk"/>
                                <w:r>
                                  <w:rPr>
                                    <w:noProof/>
                                  </w:rPr>
                                  <w:drawing>
                                    <wp:inline distT="0" distB="0" distL="0" distR="0" wp14:anchorId="5A61CB94" wp14:editId="74CBCCF8">
                                      <wp:extent cx="2340869" cy="1583439"/>
                                      <wp:effectExtent l="0" t="0" r="0" b="0"/>
                                      <wp:docPr id="6" name="Afbeelding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40869" cy="1583439"/>
                                              </a:xfrm>
                                              <a:prstGeom prst="rect">
                                                <a:avLst/>
                                              </a:prstGeom>
                                            </pic:spPr>
                                          </pic:pic>
                                        </a:graphicData>
                                      </a:graphic>
                                    </wp:inline>
                                  </w:drawing>
                                </w:r>
                                <w:bookmarkEnd w:id="1"/>
                              </w:p>
                            </w:tc>
                          </w:tr>
                        </w:tbl>
                        <w:p w14:paraId="342C72FB" w14:textId="77777777" w:rsidR="005D3C44" w:rsidRDefault="005D3C44" w:rsidP="006E2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E67A5" id="_x0000_t202" coordsize="21600,21600" o:spt="202" path="m,l,21600r21600,l21600,xe">
              <v:stroke joinstyle="miter"/>
              <v:path gradientshapeok="t" o:connecttype="rect"/>
            </v:shapetype>
            <v:shape id="Text Box 29" o:spid="_x0000_s1027" type="#_x0000_t202" style="position:absolute;margin-left:108.2pt;margin-top:-6.9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5D3C44" w14:paraId="4DF46751" w14:textId="77777777">
                      <w:trPr>
                        <w:trHeight w:val="2636"/>
                      </w:trPr>
                      <w:tc>
                        <w:tcPr>
                          <w:tcW w:w="737" w:type="dxa"/>
                          <w:shd w:val="clear" w:color="auto" w:fill="auto"/>
                        </w:tcPr>
                        <w:p w14:paraId="0ECB170C" w14:textId="77777777" w:rsidR="005D3C44" w:rsidRDefault="005D3C44" w:rsidP="006E263E">
                          <w:pPr>
                            <w:spacing w:line="240" w:lineRule="auto"/>
                          </w:pPr>
                          <w:r>
                            <w:rPr>
                              <w:noProof/>
                            </w:rPr>
                            <w:drawing>
                              <wp:inline distT="0" distB="0" distL="0" distR="0" wp14:anchorId="042D31EE" wp14:editId="54E117FB">
                                <wp:extent cx="466090" cy="1587500"/>
                                <wp:effectExtent l="19050" t="0" r="0" b="0"/>
                                <wp:docPr id="1" name="Afbeelding 1"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14:paraId="203FE301" w14:textId="77777777" w:rsidR="005D3C44" w:rsidRDefault="008A0DD7" w:rsidP="006E263E">
                          <w:pPr>
                            <w:spacing w:line="240" w:lineRule="auto"/>
                          </w:pPr>
                          <w:bookmarkStart w:id="2" w:name="woordmerk_bk"/>
                          <w:r>
                            <w:rPr>
                              <w:noProof/>
                            </w:rPr>
                            <w:drawing>
                              <wp:inline distT="0" distB="0" distL="0" distR="0" wp14:anchorId="5A61CB94" wp14:editId="74CBCCF8">
                                <wp:extent cx="2340869" cy="1583439"/>
                                <wp:effectExtent l="0" t="0" r="0" b="0"/>
                                <wp:docPr id="6" name="Afbeelding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40869" cy="1583439"/>
                                        </a:xfrm>
                                        <a:prstGeom prst="rect">
                                          <a:avLst/>
                                        </a:prstGeom>
                                      </pic:spPr>
                                    </pic:pic>
                                  </a:graphicData>
                                </a:graphic>
                              </wp:inline>
                            </w:drawing>
                          </w:r>
                          <w:bookmarkEnd w:id="2"/>
                        </w:p>
                      </w:tc>
                    </w:tr>
                  </w:tbl>
                  <w:p w14:paraId="342C72FB" w14:textId="77777777" w:rsidR="005D3C44" w:rsidRDefault="005D3C44" w:rsidP="006E263E"/>
                </w:txbxContent>
              </v:textbox>
              <w10:wrap anchory="page"/>
            </v:shape>
          </w:pict>
        </mc:Fallback>
      </mc:AlternateContent>
    </w:r>
  </w:p>
  <w:p w14:paraId="19F81627" w14:textId="77777777" w:rsidR="005D3C44" w:rsidRDefault="005D3C44" w:rsidP="000602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42B0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C01A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34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7FEC0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6AD8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587A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0" w15:restartNumberingAfterBreak="0">
    <w:nsid w:val="0A4120A4"/>
    <w:multiLevelType w:val="hybridMultilevel"/>
    <w:tmpl w:val="D2DAB70C"/>
    <w:lvl w:ilvl="0" w:tplc="4EE62506">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F90CB6"/>
    <w:multiLevelType w:val="multilevel"/>
    <w:tmpl w:val="BDDE6666"/>
    <w:lvl w:ilvl="0">
      <w:start w:val="1"/>
      <w:numFmt w:val="decimal"/>
      <w:lvlText w:val="%1."/>
      <w:lvlJc w:val="left"/>
      <w:pPr>
        <w:tabs>
          <w:tab w:val="num" w:pos="0"/>
        </w:tabs>
        <w:ind w:left="0" w:hanging="122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3A66F61"/>
    <w:multiLevelType w:val="singleLevel"/>
    <w:tmpl w:val="D042227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C72586"/>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B20622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1D1144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2636A60"/>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7" w15:restartNumberingAfterBreak="0">
    <w:nsid w:val="24976633"/>
    <w:multiLevelType w:val="multilevel"/>
    <w:tmpl w:val="2CEE0AA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8" w15:restartNumberingAfterBreak="0">
    <w:nsid w:val="27F22FD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AA77358"/>
    <w:multiLevelType w:val="hybridMultilevel"/>
    <w:tmpl w:val="89A28C74"/>
    <w:lvl w:ilvl="0" w:tplc="FFFFFFFF">
      <w:start w:val="1"/>
      <w:numFmt w:val="bullet"/>
      <w:lvlText w:val=""/>
      <w:lvlJc w:val="left"/>
      <w:pPr>
        <w:ind w:left="720" w:hanging="360"/>
      </w:pPr>
      <w:rPr>
        <w:rFonts w:ascii="Wingdings" w:hAnsi="Wingdings"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B675B75"/>
    <w:multiLevelType w:val="multilevel"/>
    <w:tmpl w:val="E302535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1" w15:restartNumberingAfterBreak="0">
    <w:nsid w:val="332A0C71"/>
    <w:multiLevelType w:val="multilevel"/>
    <w:tmpl w:val="50FE9AE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22" w15:restartNumberingAfterBreak="0">
    <w:nsid w:val="34427909"/>
    <w:multiLevelType w:val="multilevel"/>
    <w:tmpl w:val="4B649BA4"/>
    <w:lvl w:ilvl="0">
      <w:start w:val="1"/>
      <w:numFmt w:val="bullet"/>
      <w:lvlText w:val="•"/>
      <w:lvlJc w:val="left"/>
      <w:pPr>
        <w:tabs>
          <w:tab w:val="num" w:pos="220"/>
        </w:tabs>
        <w:ind w:left="220" w:hanging="22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33CFD"/>
    <w:multiLevelType w:val="hybridMultilevel"/>
    <w:tmpl w:val="C77214E2"/>
    <w:lvl w:ilvl="0" w:tplc="FFFFFFFF">
      <w:start w:val="2"/>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Utopi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Utopi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Utopi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0827B8"/>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5" w15:restartNumberingAfterBreak="0">
    <w:nsid w:val="3DE662E3"/>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8505813"/>
    <w:multiLevelType w:val="multilevel"/>
    <w:tmpl w:val="DC52CFB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584"/>
        </w:tabs>
        <w:ind w:left="-584" w:hanging="576"/>
      </w:pPr>
      <w:rPr>
        <w:rFonts w:hint="default"/>
      </w:rPr>
    </w:lvl>
    <w:lvl w:ilvl="2">
      <w:start w:val="1"/>
      <w:numFmt w:val="decimal"/>
      <w:lvlText w:val="%1.%2.%3"/>
      <w:lvlJc w:val="left"/>
      <w:pPr>
        <w:tabs>
          <w:tab w:val="num" w:pos="-440"/>
        </w:tabs>
        <w:ind w:left="-440" w:hanging="720"/>
      </w:pPr>
      <w:rPr>
        <w:rFonts w:hint="default"/>
      </w:rPr>
    </w:lvl>
    <w:lvl w:ilvl="3">
      <w:start w:val="1"/>
      <w:numFmt w:val="decimal"/>
      <w:lvlText w:val="%1.%2.%3.%4"/>
      <w:lvlJc w:val="left"/>
      <w:pPr>
        <w:tabs>
          <w:tab w:val="num" w:pos="-296"/>
        </w:tabs>
        <w:ind w:left="-296" w:hanging="864"/>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7" w15:restartNumberingAfterBreak="0">
    <w:nsid w:val="4927140C"/>
    <w:multiLevelType w:val="multilevel"/>
    <w:tmpl w:val="123AB870"/>
    <w:lvl w:ilvl="0">
      <w:start w:val="1"/>
      <w:numFmt w:val="decimal"/>
      <w:lvlText w:val="%1"/>
      <w:lvlJc w:val="left"/>
      <w:pPr>
        <w:tabs>
          <w:tab w:val="num" w:pos="0"/>
        </w:tabs>
        <w:ind w:left="0" w:hanging="1160"/>
      </w:pPr>
      <w:rPr>
        <w:rFonts w:ascii="Verdana" w:hAnsi="Verdana" w:hint="default"/>
        <w:b w:val="0"/>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8" w15:restartNumberingAfterBreak="0">
    <w:nsid w:val="4BE14D9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BFC416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7337BD3"/>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1" w15:restartNumberingAfterBreak="0">
    <w:nsid w:val="5CED3BC6"/>
    <w:multiLevelType w:val="multilevel"/>
    <w:tmpl w:val="D166CC8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2"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33" w15:restartNumberingAfterBreak="0">
    <w:nsid w:val="686E00D5"/>
    <w:multiLevelType w:val="multilevel"/>
    <w:tmpl w:val="97485406"/>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80"/>
        </w:tabs>
        <w:ind w:left="180" w:hanging="1160"/>
      </w:pPr>
      <w:rPr>
        <w:rFonts w:hint="default"/>
      </w:rPr>
    </w:lvl>
    <w:lvl w:ilvl="2">
      <w:start w:val="1"/>
      <w:numFmt w:val="decimal"/>
      <w:lvlText w:val="%1.%2.%3"/>
      <w:lvlJc w:val="left"/>
      <w:pPr>
        <w:tabs>
          <w:tab w:val="num" w:pos="180"/>
        </w:tabs>
        <w:ind w:left="180" w:hanging="1160"/>
      </w:pPr>
      <w:rPr>
        <w:rFonts w:hint="default"/>
      </w:rPr>
    </w:lvl>
    <w:lvl w:ilvl="3">
      <w:start w:val="1"/>
      <w:numFmt w:val="decimal"/>
      <w:lvlText w:val="%1.%2.%3.%4"/>
      <w:lvlJc w:val="left"/>
      <w:pPr>
        <w:tabs>
          <w:tab w:val="num" w:pos="180"/>
        </w:tabs>
        <w:ind w:left="180" w:hanging="1160"/>
      </w:pPr>
      <w:rPr>
        <w:rFonts w:hint="default"/>
      </w:rPr>
    </w:lvl>
    <w:lvl w:ilvl="4">
      <w:start w:val="1"/>
      <w:numFmt w:val="decimal"/>
      <w:lvlText w:val="%1.%2.%3.%4.%5"/>
      <w:lvlJc w:val="left"/>
      <w:pPr>
        <w:tabs>
          <w:tab w:val="num" w:pos="28"/>
        </w:tabs>
        <w:ind w:left="28" w:hanging="1008"/>
      </w:pPr>
      <w:rPr>
        <w:rFonts w:hint="default"/>
      </w:rPr>
    </w:lvl>
    <w:lvl w:ilvl="5">
      <w:start w:val="1"/>
      <w:numFmt w:val="decimal"/>
      <w:lvlText w:val="%1.%2.%3.%4.%5.%6"/>
      <w:lvlJc w:val="left"/>
      <w:pPr>
        <w:tabs>
          <w:tab w:val="num" w:pos="172"/>
        </w:tabs>
        <w:ind w:left="172" w:hanging="1152"/>
      </w:pPr>
      <w:rPr>
        <w:rFonts w:hint="default"/>
      </w:rPr>
    </w:lvl>
    <w:lvl w:ilvl="6">
      <w:start w:val="1"/>
      <w:numFmt w:val="decimal"/>
      <w:lvlText w:val="%1.%2.%3.%4.%5.%6.%7"/>
      <w:lvlJc w:val="left"/>
      <w:pPr>
        <w:tabs>
          <w:tab w:val="num" w:pos="316"/>
        </w:tabs>
        <w:ind w:left="316" w:hanging="1296"/>
      </w:pPr>
      <w:rPr>
        <w:rFonts w:hint="default"/>
      </w:rPr>
    </w:lvl>
    <w:lvl w:ilvl="7">
      <w:start w:val="1"/>
      <w:numFmt w:val="decimal"/>
      <w:lvlText w:val="%1.%2.%3.%4.%5.%6.%7.%8"/>
      <w:lvlJc w:val="left"/>
      <w:pPr>
        <w:tabs>
          <w:tab w:val="num" w:pos="460"/>
        </w:tabs>
        <w:ind w:left="460" w:hanging="1440"/>
      </w:pPr>
      <w:rPr>
        <w:rFonts w:hint="default"/>
      </w:rPr>
    </w:lvl>
    <w:lvl w:ilvl="8">
      <w:start w:val="1"/>
      <w:numFmt w:val="decimal"/>
      <w:lvlText w:val="%1.%2.%3.%4.%5.%6.%7.%8.%9"/>
      <w:lvlJc w:val="left"/>
      <w:pPr>
        <w:tabs>
          <w:tab w:val="num" w:pos="604"/>
        </w:tabs>
        <w:ind w:left="604" w:hanging="1584"/>
      </w:pPr>
      <w:rPr>
        <w:rFonts w:hint="default"/>
      </w:rPr>
    </w:lvl>
  </w:abstractNum>
  <w:abstractNum w:abstractNumId="34" w15:restartNumberingAfterBreak="0">
    <w:nsid w:val="71383C2B"/>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37A62EF"/>
    <w:multiLevelType w:val="multilevel"/>
    <w:tmpl w:val="D256B2AA"/>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540"/>
        </w:tabs>
        <w:ind w:left="54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36" w15:restartNumberingAfterBreak="0">
    <w:nsid w:val="74A35BCE"/>
    <w:multiLevelType w:val="multilevel"/>
    <w:tmpl w:val="6B003A82"/>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decimal"/>
      <w:lvlText w:val="%5."/>
      <w:lvlJc w:val="left"/>
      <w:pPr>
        <w:tabs>
          <w:tab w:val="num" w:pos="0"/>
        </w:tabs>
        <w:ind w:left="0" w:hanging="1224"/>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7B53D93"/>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8" w15:restartNumberingAfterBreak="0">
    <w:nsid w:val="7C42344B"/>
    <w:multiLevelType w:val="hybridMultilevel"/>
    <w:tmpl w:val="15469530"/>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D1A144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abstractNum w:abstractNumId="41" w15:restartNumberingAfterBreak="0">
    <w:nsid w:val="7F3C6CC7"/>
    <w:multiLevelType w:val="hybridMultilevel"/>
    <w:tmpl w:val="A1522EE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454370432">
    <w:abstractNumId w:val="10"/>
  </w:num>
  <w:num w:numId="2" w16cid:durableId="345979651">
    <w:abstractNumId w:val="7"/>
  </w:num>
  <w:num w:numId="3" w16cid:durableId="299312192">
    <w:abstractNumId w:val="8"/>
  </w:num>
  <w:num w:numId="4" w16cid:durableId="1299260986">
    <w:abstractNumId w:val="3"/>
  </w:num>
  <w:num w:numId="5" w16cid:durableId="801339641">
    <w:abstractNumId w:val="13"/>
  </w:num>
  <w:num w:numId="6" w16cid:durableId="1029572867">
    <w:abstractNumId w:val="36"/>
  </w:num>
  <w:num w:numId="7" w16cid:durableId="1265579323">
    <w:abstractNumId w:val="11"/>
  </w:num>
  <w:num w:numId="8" w16cid:durableId="1502550546">
    <w:abstractNumId w:val="6"/>
  </w:num>
  <w:num w:numId="9" w16cid:durableId="429203334">
    <w:abstractNumId w:val="5"/>
  </w:num>
  <w:num w:numId="10" w16cid:durableId="931166758">
    <w:abstractNumId w:val="4"/>
  </w:num>
  <w:num w:numId="11" w16cid:durableId="1334839965">
    <w:abstractNumId w:val="2"/>
  </w:num>
  <w:num w:numId="12" w16cid:durableId="881750044">
    <w:abstractNumId w:val="1"/>
  </w:num>
  <w:num w:numId="13" w16cid:durableId="57436776">
    <w:abstractNumId w:val="0"/>
  </w:num>
  <w:num w:numId="14" w16cid:durableId="1993832745">
    <w:abstractNumId w:val="9"/>
  </w:num>
  <w:num w:numId="15" w16cid:durableId="1494876954">
    <w:abstractNumId w:val="34"/>
  </w:num>
  <w:num w:numId="16" w16cid:durableId="601455229">
    <w:abstractNumId w:val="29"/>
  </w:num>
  <w:num w:numId="17" w16cid:durableId="1700004761">
    <w:abstractNumId w:val="14"/>
  </w:num>
  <w:num w:numId="18" w16cid:durableId="2078279238">
    <w:abstractNumId w:val="26"/>
  </w:num>
  <w:num w:numId="19" w16cid:durableId="1456753334">
    <w:abstractNumId w:val="28"/>
  </w:num>
  <w:num w:numId="20" w16cid:durableId="2050254750">
    <w:abstractNumId w:val="25"/>
  </w:num>
  <w:num w:numId="21" w16cid:durableId="655769290">
    <w:abstractNumId w:val="31"/>
  </w:num>
  <w:num w:numId="22" w16cid:durableId="798188371">
    <w:abstractNumId w:val="22"/>
  </w:num>
  <w:num w:numId="23" w16cid:durableId="88896558">
    <w:abstractNumId w:val="16"/>
  </w:num>
  <w:num w:numId="24" w16cid:durableId="1912348520">
    <w:abstractNumId w:val="17"/>
  </w:num>
  <w:num w:numId="25" w16cid:durableId="1626739678">
    <w:abstractNumId w:val="27"/>
  </w:num>
  <w:num w:numId="26" w16cid:durableId="555819317">
    <w:abstractNumId w:val="37"/>
  </w:num>
  <w:num w:numId="27" w16cid:durableId="2123373564">
    <w:abstractNumId w:val="33"/>
  </w:num>
  <w:num w:numId="28" w16cid:durableId="1800107031">
    <w:abstractNumId w:val="15"/>
  </w:num>
  <w:num w:numId="29" w16cid:durableId="1168472942">
    <w:abstractNumId w:val="32"/>
  </w:num>
  <w:num w:numId="30" w16cid:durableId="703557955">
    <w:abstractNumId w:val="18"/>
  </w:num>
  <w:num w:numId="31" w16cid:durableId="1836414693">
    <w:abstractNumId w:val="39"/>
  </w:num>
  <w:num w:numId="32" w16cid:durableId="1940527503">
    <w:abstractNumId w:val="35"/>
  </w:num>
  <w:num w:numId="33" w16cid:durableId="641271081">
    <w:abstractNumId w:val="24"/>
  </w:num>
  <w:num w:numId="34" w16cid:durableId="701829540">
    <w:abstractNumId w:val="30"/>
  </w:num>
  <w:num w:numId="35" w16cid:durableId="1893955954">
    <w:abstractNumId w:val="21"/>
  </w:num>
  <w:num w:numId="36" w16cid:durableId="958143863">
    <w:abstractNumId w:val="20"/>
  </w:num>
  <w:num w:numId="37" w16cid:durableId="363867156">
    <w:abstractNumId w:val="12"/>
  </w:num>
  <w:num w:numId="38" w16cid:durableId="978338820">
    <w:abstractNumId w:val="40"/>
  </w:num>
  <w:num w:numId="39" w16cid:durableId="1885214153">
    <w:abstractNumId w:val="23"/>
  </w:num>
  <w:num w:numId="40" w16cid:durableId="122355794">
    <w:abstractNumId w:val="38"/>
  </w:num>
  <w:num w:numId="41" w16cid:durableId="2108034262">
    <w:abstractNumId w:val="41"/>
  </w:num>
  <w:num w:numId="42" w16cid:durableId="503134266">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67585" fill="f" fillcolor="white" stroke="f">
      <v:fill color="white" on="f"/>
      <v:stroke on="f"/>
      <o:colormru v:ext="edit" colors="#009fe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118"/>
    <w:rsid w:val="0000392E"/>
    <w:rsid w:val="00004B20"/>
    <w:rsid w:val="00020189"/>
    <w:rsid w:val="00020EE4"/>
    <w:rsid w:val="00026139"/>
    <w:rsid w:val="00026447"/>
    <w:rsid w:val="0003271D"/>
    <w:rsid w:val="00033426"/>
    <w:rsid w:val="00034A84"/>
    <w:rsid w:val="00035E67"/>
    <w:rsid w:val="00044809"/>
    <w:rsid w:val="00044AC2"/>
    <w:rsid w:val="00056855"/>
    <w:rsid w:val="00057B03"/>
    <w:rsid w:val="0006027D"/>
    <w:rsid w:val="00066D2E"/>
    <w:rsid w:val="00071F28"/>
    <w:rsid w:val="00081825"/>
    <w:rsid w:val="00081CB5"/>
    <w:rsid w:val="00082BB1"/>
    <w:rsid w:val="00094B45"/>
    <w:rsid w:val="00096680"/>
    <w:rsid w:val="000A01F6"/>
    <w:rsid w:val="000A3E75"/>
    <w:rsid w:val="000B2A0F"/>
    <w:rsid w:val="000B7281"/>
    <w:rsid w:val="000B7D39"/>
    <w:rsid w:val="000C3F40"/>
    <w:rsid w:val="000C43A2"/>
    <w:rsid w:val="000C5184"/>
    <w:rsid w:val="000D24C3"/>
    <w:rsid w:val="000D7BB7"/>
    <w:rsid w:val="000E3FFC"/>
    <w:rsid w:val="000F1A72"/>
    <w:rsid w:val="000F2632"/>
    <w:rsid w:val="000F75DA"/>
    <w:rsid w:val="00100869"/>
    <w:rsid w:val="001072CE"/>
    <w:rsid w:val="00123082"/>
    <w:rsid w:val="00123704"/>
    <w:rsid w:val="001270C7"/>
    <w:rsid w:val="00131627"/>
    <w:rsid w:val="001409DF"/>
    <w:rsid w:val="001429A1"/>
    <w:rsid w:val="00142BCD"/>
    <w:rsid w:val="0014786A"/>
    <w:rsid w:val="001516A4"/>
    <w:rsid w:val="001633BC"/>
    <w:rsid w:val="00173627"/>
    <w:rsid w:val="001755CD"/>
    <w:rsid w:val="001802CA"/>
    <w:rsid w:val="0018076F"/>
    <w:rsid w:val="00185576"/>
    <w:rsid w:val="00185951"/>
    <w:rsid w:val="001A2505"/>
    <w:rsid w:val="001B7D7E"/>
    <w:rsid w:val="001C47F8"/>
    <w:rsid w:val="001C793E"/>
    <w:rsid w:val="001C797A"/>
    <w:rsid w:val="001D5178"/>
    <w:rsid w:val="001E34C6"/>
    <w:rsid w:val="001E5581"/>
    <w:rsid w:val="001E5E24"/>
    <w:rsid w:val="001F2822"/>
    <w:rsid w:val="0020062C"/>
    <w:rsid w:val="0020258F"/>
    <w:rsid w:val="00215347"/>
    <w:rsid w:val="00216ADD"/>
    <w:rsid w:val="00216BF1"/>
    <w:rsid w:val="00231003"/>
    <w:rsid w:val="00232AB3"/>
    <w:rsid w:val="00234329"/>
    <w:rsid w:val="00240BD4"/>
    <w:rsid w:val="002428E3"/>
    <w:rsid w:val="0025405C"/>
    <w:rsid w:val="00260BAF"/>
    <w:rsid w:val="002650F7"/>
    <w:rsid w:val="00265E21"/>
    <w:rsid w:val="002748E4"/>
    <w:rsid w:val="00280F74"/>
    <w:rsid w:val="00286998"/>
    <w:rsid w:val="002A1A8A"/>
    <w:rsid w:val="002B153C"/>
    <w:rsid w:val="002D317B"/>
    <w:rsid w:val="002D4CA1"/>
    <w:rsid w:val="002E0F69"/>
    <w:rsid w:val="002E14E1"/>
    <w:rsid w:val="002F06A9"/>
    <w:rsid w:val="002F35DC"/>
    <w:rsid w:val="00311050"/>
    <w:rsid w:val="00312597"/>
    <w:rsid w:val="00312630"/>
    <w:rsid w:val="00323155"/>
    <w:rsid w:val="00342938"/>
    <w:rsid w:val="00353D56"/>
    <w:rsid w:val="0036223B"/>
    <w:rsid w:val="0036252A"/>
    <w:rsid w:val="00364D9D"/>
    <w:rsid w:val="00366FB6"/>
    <w:rsid w:val="003731FA"/>
    <w:rsid w:val="003734AB"/>
    <w:rsid w:val="003737A8"/>
    <w:rsid w:val="0037461E"/>
    <w:rsid w:val="00374748"/>
    <w:rsid w:val="003824A2"/>
    <w:rsid w:val="00383906"/>
    <w:rsid w:val="00383DA1"/>
    <w:rsid w:val="00384EFF"/>
    <w:rsid w:val="00392A3F"/>
    <w:rsid w:val="0039744C"/>
    <w:rsid w:val="003A06C8"/>
    <w:rsid w:val="003A0D7C"/>
    <w:rsid w:val="003A74F5"/>
    <w:rsid w:val="003B58E3"/>
    <w:rsid w:val="003B7612"/>
    <w:rsid w:val="003B7EE7"/>
    <w:rsid w:val="003C18C0"/>
    <w:rsid w:val="003C2322"/>
    <w:rsid w:val="003D1DB0"/>
    <w:rsid w:val="003D39EC"/>
    <w:rsid w:val="003E3DD5"/>
    <w:rsid w:val="003F0222"/>
    <w:rsid w:val="003F216E"/>
    <w:rsid w:val="003F44B7"/>
    <w:rsid w:val="00412B26"/>
    <w:rsid w:val="00413D48"/>
    <w:rsid w:val="004213B0"/>
    <w:rsid w:val="00421F98"/>
    <w:rsid w:val="00422FEE"/>
    <w:rsid w:val="00437BC1"/>
    <w:rsid w:val="004406FF"/>
    <w:rsid w:val="00441AC2"/>
    <w:rsid w:val="00441C2A"/>
    <w:rsid w:val="00444592"/>
    <w:rsid w:val="004520E4"/>
    <w:rsid w:val="00452BCD"/>
    <w:rsid w:val="00456B63"/>
    <w:rsid w:val="00472408"/>
    <w:rsid w:val="00483F0B"/>
    <w:rsid w:val="00492A5E"/>
    <w:rsid w:val="004972F2"/>
    <w:rsid w:val="004A40D9"/>
    <w:rsid w:val="004A608D"/>
    <w:rsid w:val="004B02EC"/>
    <w:rsid w:val="004B4977"/>
    <w:rsid w:val="004B5465"/>
    <w:rsid w:val="004C4DA9"/>
    <w:rsid w:val="004D2823"/>
    <w:rsid w:val="004E13BE"/>
    <w:rsid w:val="004E32F0"/>
    <w:rsid w:val="005100CD"/>
    <w:rsid w:val="00516022"/>
    <w:rsid w:val="00521CEE"/>
    <w:rsid w:val="00523AA1"/>
    <w:rsid w:val="00524434"/>
    <w:rsid w:val="00525C66"/>
    <w:rsid w:val="00534880"/>
    <w:rsid w:val="00536010"/>
    <w:rsid w:val="00541E47"/>
    <w:rsid w:val="00561176"/>
    <w:rsid w:val="0056454C"/>
    <w:rsid w:val="00573041"/>
    <w:rsid w:val="00574A7F"/>
    <w:rsid w:val="005903FB"/>
    <w:rsid w:val="005935F4"/>
    <w:rsid w:val="005A03A3"/>
    <w:rsid w:val="005A240D"/>
    <w:rsid w:val="005B4F97"/>
    <w:rsid w:val="005B77E3"/>
    <w:rsid w:val="005C164B"/>
    <w:rsid w:val="005C1A3A"/>
    <w:rsid w:val="005C3FE0"/>
    <w:rsid w:val="005C740C"/>
    <w:rsid w:val="005D0300"/>
    <w:rsid w:val="005D3C44"/>
    <w:rsid w:val="005F0E31"/>
    <w:rsid w:val="005F1676"/>
    <w:rsid w:val="005F2F08"/>
    <w:rsid w:val="00604859"/>
    <w:rsid w:val="006048F4"/>
    <w:rsid w:val="0060660A"/>
    <w:rsid w:val="00612294"/>
    <w:rsid w:val="00617A44"/>
    <w:rsid w:val="00625CD0"/>
    <w:rsid w:val="0063186E"/>
    <w:rsid w:val="00635DE3"/>
    <w:rsid w:val="00645EC4"/>
    <w:rsid w:val="006469F6"/>
    <w:rsid w:val="00647533"/>
    <w:rsid w:val="006614C4"/>
    <w:rsid w:val="00661591"/>
    <w:rsid w:val="00662109"/>
    <w:rsid w:val="00663D65"/>
    <w:rsid w:val="0066632F"/>
    <w:rsid w:val="006665E1"/>
    <w:rsid w:val="00667BAB"/>
    <w:rsid w:val="00683929"/>
    <w:rsid w:val="00696783"/>
    <w:rsid w:val="00697F15"/>
    <w:rsid w:val="006A49A9"/>
    <w:rsid w:val="006B03AF"/>
    <w:rsid w:val="006B3759"/>
    <w:rsid w:val="006C2535"/>
    <w:rsid w:val="006C4EC9"/>
    <w:rsid w:val="006C68C8"/>
    <w:rsid w:val="006D4B0D"/>
    <w:rsid w:val="006D60B4"/>
    <w:rsid w:val="006D66A0"/>
    <w:rsid w:val="006D75E1"/>
    <w:rsid w:val="006E263E"/>
    <w:rsid w:val="006E3546"/>
    <w:rsid w:val="006E7216"/>
    <w:rsid w:val="006F0F93"/>
    <w:rsid w:val="006F198E"/>
    <w:rsid w:val="006F2103"/>
    <w:rsid w:val="006F35FA"/>
    <w:rsid w:val="00703AEF"/>
    <w:rsid w:val="007056A7"/>
    <w:rsid w:val="007066EB"/>
    <w:rsid w:val="00711BA5"/>
    <w:rsid w:val="00715237"/>
    <w:rsid w:val="00715F39"/>
    <w:rsid w:val="007254A5"/>
    <w:rsid w:val="00725748"/>
    <w:rsid w:val="0073378B"/>
    <w:rsid w:val="0073720D"/>
    <w:rsid w:val="007402E0"/>
    <w:rsid w:val="00740A49"/>
    <w:rsid w:val="00742AB9"/>
    <w:rsid w:val="007434E0"/>
    <w:rsid w:val="00754FBF"/>
    <w:rsid w:val="0076016D"/>
    <w:rsid w:val="00773313"/>
    <w:rsid w:val="00775344"/>
    <w:rsid w:val="007777DF"/>
    <w:rsid w:val="00781511"/>
    <w:rsid w:val="007816B2"/>
    <w:rsid w:val="00783559"/>
    <w:rsid w:val="007A4105"/>
    <w:rsid w:val="007A474C"/>
    <w:rsid w:val="007B0280"/>
    <w:rsid w:val="007B637D"/>
    <w:rsid w:val="007C406E"/>
    <w:rsid w:val="007C5413"/>
    <w:rsid w:val="007D5141"/>
    <w:rsid w:val="007E2991"/>
    <w:rsid w:val="007F1961"/>
    <w:rsid w:val="007F428E"/>
    <w:rsid w:val="008116F3"/>
    <w:rsid w:val="00812028"/>
    <w:rsid w:val="00814D03"/>
    <w:rsid w:val="00816074"/>
    <w:rsid w:val="00824376"/>
    <w:rsid w:val="0083178B"/>
    <w:rsid w:val="00833695"/>
    <w:rsid w:val="0084185D"/>
    <w:rsid w:val="00842CD8"/>
    <w:rsid w:val="008553C7"/>
    <w:rsid w:val="00857462"/>
    <w:rsid w:val="00857FEB"/>
    <w:rsid w:val="00860B95"/>
    <w:rsid w:val="008616E0"/>
    <w:rsid w:val="00862050"/>
    <w:rsid w:val="008646B0"/>
    <w:rsid w:val="008666D2"/>
    <w:rsid w:val="00885D42"/>
    <w:rsid w:val="00891692"/>
    <w:rsid w:val="008A0DD7"/>
    <w:rsid w:val="008A3140"/>
    <w:rsid w:val="008A49E1"/>
    <w:rsid w:val="008A4ADE"/>
    <w:rsid w:val="008B3929"/>
    <w:rsid w:val="008B3C2F"/>
    <w:rsid w:val="008B4CB3"/>
    <w:rsid w:val="008B54B2"/>
    <w:rsid w:val="008C2206"/>
    <w:rsid w:val="008C46FD"/>
    <w:rsid w:val="008C67AF"/>
    <w:rsid w:val="008C6C5B"/>
    <w:rsid w:val="008C7814"/>
    <w:rsid w:val="008F0C84"/>
    <w:rsid w:val="008F2143"/>
    <w:rsid w:val="008F7237"/>
    <w:rsid w:val="00905394"/>
    <w:rsid w:val="00910642"/>
    <w:rsid w:val="00915B63"/>
    <w:rsid w:val="00917821"/>
    <w:rsid w:val="00922811"/>
    <w:rsid w:val="0092298D"/>
    <w:rsid w:val="009311C8"/>
    <w:rsid w:val="00931C50"/>
    <w:rsid w:val="00933376"/>
    <w:rsid w:val="009336FC"/>
    <w:rsid w:val="00942355"/>
    <w:rsid w:val="0094526F"/>
    <w:rsid w:val="00945E0F"/>
    <w:rsid w:val="00952E2C"/>
    <w:rsid w:val="00957141"/>
    <w:rsid w:val="0095748C"/>
    <w:rsid w:val="00961FA7"/>
    <w:rsid w:val="009668DE"/>
    <w:rsid w:val="009718F9"/>
    <w:rsid w:val="00975112"/>
    <w:rsid w:val="00975202"/>
    <w:rsid w:val="009753D7"/>
    <w:rsid w:val="00983333"/>
    <w:rsid w:val="00991789"/>
    <w:rsid w:val="00991B5F"/>
    <w:rsid w:val="009A3B71"/>
    <w:rsid w:val="009A3CA0"/>
    <w:rsid w:val="009A3E45"/>
    <w:rsid w:val="009A61BC"/>
    <w:rsid w:val="009A676D"/>
    <w:rsid w:val="009B175A"/>
    <w:rsid w:val="009B424D"/>
    <w:rsid w:val="009C1AC6"/>
    <w:rsid w:val="009C4F04"/>
    <w:rsid w:val="009D0817"/>
    <w:rsid w:val="009D0CD9"/>
    <w:rsid w:val="009E042D"/>
    <w:rsid w:val="009E0DAE"/>
    <w:rsid w:val="009E39C7"/>
    <w:rsid w:val="009E6427"/>
    <w:rsid w:val="009F3851"/>
    <w:rsid w:val="009F601D"/>
    <w:rsid w:val="00A12458"/>
    <w:rsid w:val="00A15242"/>
    <w:rsid w:val="00A25620"/>
    <w:rsid w:val="00A27328"/>
    <w:rsid w:val="00A30E68"/>
    <w:rsid w:val="00A34AA0"/>
    <w:rsid w:val="00A41EFC"/>
    <w:rsid w:val="00A53F7C"/>
    <w:rsid w:val="00A56946"/>
    <w:rsid w:val="00A578D8"/>
    <w:rsid w:val="00A61759"/>
    <w:rsid w:val="00A6356F"/>
    <w:rsid w:val="00A64C62"/>
    <w:rsid w:val="00A65FF9"/>
    <w:rsid w:val="00A94A09"/>
    <w:rsid w:val="00AB3365"/>
    <w:rsid w:val="00AB762B"/>
    <w:rsid w:val="00AB78E0"/>
    <w:rsid w:val="00AC0810"/>
    <w:rsid w:val="00AC49D8"/>
    <w:rsid w:val="00AC523C"/>
    <w:rsid w:val="00AC749D"/>
    <w:rsid w:val="00AD3A3C"/>
    <w:rsid w:val="00AD68EE"/>
    <w:rsid w:val="00AE11B7"/>
    <w:rsid w:val="00AF0612"/>
    <w:rsid w:val="00B04B57"/>
    <w:rsid w:val="00B06C4D"/>
    <w:rsid w:val="00B21DCD"/>
    <w:rsid w:val="00B26CCF"/>
    <w:rsid w:val="00B316B9"/>
    <w:rsid w:val="00B3399E"/>
    <w:rsid w:val="00B35331"/>
    <w:rsid w:val="00B404C5"/>
    <w:rsid w:val="00B4412C"/>
    <w:rsid w:val="00B4701F"/>
    <w:rsid w:val="00B51544"/>
    <w:rsid w:val="00B531DD"/>
    <w:rsid w:val="00B60860"/>
    <w:rsid w:val="00B6197B"/>
    <w:rsid w:val="00B71DC2"/>
    <w:rsid w:val="00B73546"/>
    <w:rsid w:val="00B7493F"/>
    <w:rsid w:val="00B74DD5"/>
    <w:rsid w:val="00B74F88"/>
    <w:rsid w:val="00B76A6E"/>
    <w:rsid w:val="00B834CE"/>
    <w:rsid w:val="00B91952"/>
    <w:rsid w:val="00B91D3A"/>
    <w:rsid w:val="00B93893"/>
    <w:rsid w:val="00BA4514"/>
    <w:rsid w:val="00BB1670"/>
    <w:rsid w:val="00BC12A3"/>
    <w:rsid w:val="00BC3B53"/>
    <w:rsid w:val="00BC56F5"/>
    <w:rsid w:val="00BC5F6C"/>
    <w:rsid w:val="00BC6086"/>
    <w:rsid w:val="00BD26A8"/>
    <w:rsid w:val="00BD3E5B"/>
    <w:rsid w:val="00BD538F"/>
    <w:rsid w:val="00BE2D55"/>
    <w:rsid w:val="00BE60AA"/>
    <w:rsid w:val="00BF02D1"/>
    <w:rsid w:val="00BF37A3"/>
    <w:rsid w:val="00C0620A"/>
    <w:rsid w:val="00C12E90"/>
    <w:rsid w:val="00C206F1"/>
    <w:rsid w:val="00C26079"/>
    <w:rsid w:val="00C35A91"/>
    <w:rsid w:val="00C403AD"/>
    <w:rsid w:val="00C40C60"/>
    <w:rsid w:val="00C53426"/>
    <w:rsid w:val="00C57DDE"/>
    <w:rsid w:val="00C63108"/>
    <w:rsid w:val="00C6537C"/>
    <w:rsid w:val="00C829CB"/>
    <w:rsid w:val="00C876B7"/>
    <w:rsid w:val="00C90846"/>
    <w:rsid w:val="00C91542"/>
    <w:rsid w:val="00C92D5D"/>
    <w:rsid w:val="00C9336E"/>
    <w:rsid w:val="00C97238"/>
    <w:rsid w:val="00CA0A69"/>
    <w:rsid w:val="00CA0E76"/>
    <w:rsid w:val="00CA47D3"/>
    <w:rsid w:val="00CA4D50"/>
    <w:rsid w:val="00CB26D7"/>
    <w:rsid w:val="00CB5A73"/>
    <w:rsid w:val="00CC1287"/>
    <w:rsid w:val="00CC2B54"/>
    <w:rsid w:val="00CC73E1"/>
    <w:rsid w:val="00CD604A"/>
    <w:rsid w:val="00CD6791"/>
    <w:rsid w:val="00CE2EA9"/>
    <w:rsid w:val="00CE74D9"/>
    <w:rsid w:val="00CF053F"/>
    <w:rsid w:val="00CF3357"/>
    <w:rsid w:val="00CF5B59"/>
    <w:rsid w:val="00CF7C8B"/>
    <w:rsid w:val="00D078E1"/>
    <w:rsid w:val="00D12A7F"/>
    <w:rsid w:val="00D20E5F"/>
    <w:rsid w:val="00D227D8"/>
    <w:rsid w:val="00D23522"/>
    <w:rsid w:val="00D27903"/>
    <w:rsid w:val="00D279AE"/>
    <w:rsid w:val="00D3012F"/>
    <w:rsid w:val="00D405AB"/>
    <w:rsid w:val="00D477B3"/>
    <w:rsid w:val="00D52EA6"/>
    <w:rsid w:val="00D5423B"/>
    <w:rsid w:val="00D54F4E"/>
    <w:rsid w:val="00D55865"/>
    <w:rsid w:val="00D56274"/>
    <w:rsid w:val="00D56CE5"/>
    <w:rsid w:val="00D60BA4"/>
    <w:rsid w:val="00D60C01"/>
    <w:rsid w:val="00D653FA"/>
    <w:rsid w:val="00D72421"/>
    <w:rsid w:val="00D73F97"/>
    <w:rsid w:val="00D80CCE"/>
    <w:rsid w:val="00D943B2"/>
    <w:rsid w:val="00DA5895"/>
    <w:rsid w:val="00DB4709"/>
    <w:rsid w:val="00DE578A"/>
    <w:rsid w:val="00DF1D1E"/>
    <w:rsid w:val="00DF2583"/>
    <w:rsid w:val="00DF54D9"/>
    <w:rsid w:val="00E03D32"/>
    <w:rsid w:val="00E048B9"/>
    <w:rsid w:val="00E05EBE"/>
    <w:rsid w:val="00E10DC6"/>
    <w:rsid w:val="00E11F8E"/>
    <w:rsid w:val="00E145EA"/>
    <w:rsid w:val="00E2094E"/>
    <w:rsid w:val="00E364EF"/>
    <w:rsid w:val="00E426A4"/>
    <w:rsid w:val="00E42D22"/>
    <w:rsid w:val="00E50239"/>
    <w:rsid w:val="00E50A17"/>
    <w:rsid w:val="00E51261"/>
    <w:rsid w:val="00E627F4"/>
    <w:rsid w:val="00E634E3"/>
    <w:rsid w:val="00E659A6"/>
    <w:rsid w:val="00E72794"/>
    <w:rsid w:val="00EA75C1"/>
    <w:rsid w:val="00EB7550"/>
    <w:rsid w:val="00EC237D"/>
    <w:rsid w:val="00EC6041"/>
    <w:rsid w:val="00ED5809"/>
    <w:rsid w:val="00EE1A75"/>
    <w:rsid w:val="00EE4A1F"/>
    <w:rsid w:val="00EF1B5A"/>
    <w:rsid w:val="00EF2CCA"/>
    <w:rsid w:val="00EF3609"/>
    <w:rsid w:val="00F0271E"/>
    <w:rsid w:val="00F03E1B"/>
    <w:rsid w:val="00F1040A"/>
    <w:rsid w:val="00F16EBD"/>
    <w:rsid w:val="00F221B1"/>
    <w:rsid w:val="00F2608D"/>
    <w:rsid w:val="00F36803"/>
    <w:rsid w:val="00F41118"/>
    <w:rsid w:val="00F43538"/>
    <w:rsid w:val="00F46AA1"/>
    <w:rsid w:val="00F53F91"/>
    <w:rsid w:val="00F57321"/>
    <w:rsid w:val="00F61A72"/>
    <w:rsid w:val="00F66F13"/>
    <w:rsid w:val="00F703C9"/>
    <w:rsid w:val="00F74073"/>
    <w:rsid w:val="00F74EE0"/>
    <w:rsid w:val="00F77453"/>
    <w:rsid w:val="00F82D45"/>
    <w:rsid w:val="00F83D45"/>
    <w:rsid w:val="00F86E60"/>
    <w:rsid w:val="00F91C5B"/>
    <w:rsid w:val="00F975FF"/>
    <w:rsid w:val="00FA1759"/>
    <w:rsid w:val="00FB06ED"/>
    <w:rsid w:val="00FB76DB"/>
    <w:rsid w:val="00FC36AB"/>
    <w:rsid w:val="00FD1727"/>
    <w:rsid w:val="00FD2798"/>
    <w:rsid w:val="00FE2E71"/>
    <w:rsid w:val="00FE4F08"/>
    <w:rsid w:val="00FE5337"/>
    <w:rsid w:val="00FF0D35"/>
    <w:rsid w:val="00FF2FE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fill="f" fillcolor="white" stroke="f">
      <v:fill color="white" on="f"/>
      <v:stroke on="f"/>
      <o:colormru v:ext="edit" colors="#009fee"/>
    </o:shapedefaults>
    <o:shapelayout v:ext="edit">
      <o:idmap v:ext="edit" data="1"/>
    </o:shapelayout>
  </w:shapeDefaults>
  <w:decimalSymbol w:val=","/>
  <w:listSeparator w:val=";"/>
  <w14:docId w14:val="4D7A145B"/>
  <w15:docId w15:val="{BF67F44E-A250-4DAF-8469-B5DFB385A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775344"/>
    <w:pPr>
      <w:pageBreakBefore/>
      <w:widowControl w:val="0"/>
      <w:numPr>
        <w:numId w:val="14"/>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4"/>
      </w:numPr>
      <w:spacing w:before="240" w:after="60"/>
      <w:outlineLvl w:val="4"/>
    </w:pPr>
    <w:rPr>
      <w:b/>
      <w:bCs/>
      <w:i/>
      <w:iCs/>
      <w:sz w:val="26"/>
      <w:szCs w:val="26"/>
    </w:rPr>
  </w:style>
  <w:style w:type="paragraph" w:styleId="Kop6">
    <w:name w:val="heading 6"/>
    <w:basedOn w:val="Standaard"/>
    <w:next w:val="Standaard"/>
    <w:qFormat/>
    <w:rsid w:val="008C67AF"/>
    <w:pPr>
      <w:numPr>
        <w:ilvl w:val="5"/>
        <w:numId w:val="29"/>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9"/>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9"/>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9"/>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uiPriority w:val="59"/>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C9723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7238"/>
    <w:rPr>
      <w:rFonts w:ascii="Tahoma" w:hAnsi="Tahoma" w:cs="Tahoma"/>
      <w:sz w:val="16"/>
      <w:szCs w:val="16"/>
    </w:rPr>
  </w:style>
  <w:style w:type="paragraph" w:styleId="Geenafstand">
    <w:name w:val="No Spacing"/>
    <w:uiPriority w:val="1"/>
    <w:qFormat/>
    <w:rsid w:val="004B4977"/>
    <w:rPr>
      <w:rFonts w:ascii="Verdana" w:eastAsiaTheme="minorEastAsia" w:hAnsi="Verdana" w:cstheme="minorBidi"/>
      <w:sz w:val="22"/>
      <w:szCs w:val="22"/>
    </w:rPr>
  </w:style>
  <w:style w:type="paragraph" w:customStyle="1" w:styleId="broodtekst">
    <w:name w:val="broodtekst"/>
    <w:basedOn w:val="Standaard"/>
    <w:link w:val="broodtekstChar"/>
    <w:qFormat/>
    <w:rsid w:val="006B3759"/>
    <w:pPr>
      <w:tabs>
        <w:tab w:val="left" w:pos="227"/>
        <w:tab w:val="left" w:pos="454"/>
        <w:tab w:val="left" w:pos="680"/>
      </w:tabs>
      <w:autoSpaceDE w:val="0"/>
      <w:autoSpaceDN w:val="0"/>
      <w:adjustRightInd w:val="0"/>
    </w:pPr>
    <w:rPr>
      <w:szCs w:val="18"/>
    </w:rPr>
  </w:style>
  <w:style w:type="character" w:styleId="Verwijzingopmerking">
    <w:name w:val="annotation reference"/>
    <w:rsid w:val="006B3759"/>
    <w:rPr>
      <w:sz w:val="16"/>
      <w:szCs w:val="16"/>
    </w:rPr>
  </w:style>
  <w:style w:type="paragraph" w:styleId="Tekstopmerking">
    <w:name w:val="annotation text"/>
    <w:basedOn w:val="Standaard"/>
    <w:link w:val="TekstopmerkingChar"/>
    <w:rsid w:val="006B3759"/>
    <w:rPr>
      <w:sz w:val="20"/>
      <w:szCs w:val="20"/>
    </w:rPr>
  </w:style>
  <w:style w:type="character" w:customStyle="1" w:styleId="TekstopmerkingChar">
    <w:name w:val="Tekst opmerking Char"/>
    <w:basedOn w:val="Standaardalinea-lettertype"/>
    <w:link w:val="Tekstopmerking"/>
    <w:rsid w:val="006B3759"/>
    <w:rPr>
      <w:rFonts w:ascii="Verdana" w:hAnsi="Verdana"/>
    </w:rPr>
  </w:style>
  <w:style w:type="paragraph" w:customStyle="1" w:styleId="Toelichting">
    <w:name w:val="Toelichting"/>
    <w:basedOn w:val="Standaard"/>
    <w:next w:val="Standaard"/>
    <w:rsid w:val="00081CB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081CB5"/>
    <w:pPr>
      <w:keepNext/>
      <w:widowControl/>
      <w:numPr>
        <w:numId w:val="38"/>
      </w:numPr>
      <w:spacing w:before="280" w:after="280" w:line="560" w:lineRule="atLeast"/>
      <w:contextualSpacing w:val="0"/>
    </w:pPr>
    <w:rPr>
      <w:rFonts w:ascii="Imago Book" w:eastAsia="MS Mincho" w:hAnsi="Imago Book" w:cs="Times New Roman"/>
      <w:bCs w:val="0"/>
      <w:kern w:val="28"/>
      <w:sz w:val="36"/>
      <w:szCs w:val="20"/>
    </w:rPr>
  </w:style>
  <w:style w:type="paragraph" w:styleId="Onderwerpvanopmerking">
    <w:name w:val="annotation subject"/>
    <w:basedOn w:val="Tekstopmerking"/>
    <w:next w:val="Tekstopmerking"/>
    <w:link w:val="OnderwerpvanopmerkingChar"/>
    <w:rsid w:val="00541E47"/>
    <w:pPr>
      <w:spacing w:line="240" w:lineRule="auto"/>
    </w:pPr>
    <w:rPr>
      <w:b/>
      <w:bCs/>
    </w:rPr>
  </w:style>
  <w:style w:type="character" w:customStyle="1" w:styleId="OnderwerpvanopmerkingChar">
    <w:name w:val="Onderwerp van opmerking Char"/>
    <w:basedOn w:val="TekstopmerkingChar"/>
    <w:link w:val="Onderwerpvanopmerking"/>
    <w:rsid w:val="00541E47"/>
    <w:rPr>
      <w:rFonts w:ascii="Verdana" w:hAnsi="Verdana"/>
      <w:b/>
      <w:bCs/>
    </w:rPr>
  </w:style>
  <w:style w:type="paragraph" w:styleId="Revisie">
    <w:name w:val="Revision"/>
    <w:hidden/>
    <w:uiPriority w:val="99"/>
    <w:semiHidden/>
    <w:rsid w:val="0084185D"/>
    <w:rPr>
      <w:rFonts w:ascii="Verdana" w:hAnsi="Verdana"/>
      <w:sz w:val="18"/>
      <w:szCs w:val="24"/>
    </w:rPr>
  </w:style>
  <w:style w:type="paragraph" w:customStyle="1" w:styleId="witregel1">
    <w:name w:val="witregel1"/>
    <w:basedOn w:val="broodtekst"/>
    <w:rsid w:val="00647533"/>
    <w:pPr>
      <w:spacing w:line="90" w:lineRule="atLeast"/>
    </w:pPr>
    <w:rPr>
      <w:sz w:val="2"/>
    </w:rPr>
  </w:style>
  <w:style w:type="paragraph" w:customStyle="1" w:styleId="referentiekopjes">
    <w:name w:val="referentiekopjes"/>
    <w:basedOn w:val="broodtekst"/>
    <w:next w:val="Standaard"/>
    <w:rsid w:val="00647533"/>
    <w:pPr>
      <w:spacing w:line="180" w:lineRule="atLeast"/>
    </w:pPr>
    <w:rPr>
      <w:b/>
      <w:sz w:val="13"/>
    </w:rPr>
  </w:style>
  <w:style w:type="paragraph" w:styleId="Lijstalinea">
    <w:name w:val="List Paragraph"/>
    <w:basedOn w:val="Standaard"/>
    <w:uiPriority w:val="34"/>
    <w:qFormat/>
    <w:rsid w:val="00E627F4"/>
    <w:pPr>
      <w:ind w:left="720"/>
      <w:contextualSpacing/>
    </w:pPr>
  </w:style>
  <w:style w:type="paragraph" w:customStyle="1" w:styleId="titel0">
    <w:name w:val="titel"/>
    <w:basedOn w:val="broodtekst"/>
    <w:next w:val="Standaard"/>
    <w:rsid w:val="00781511"/>
    <w:pPr>
      <w:spacing w:line="300" w:lineRule="atLeast"/>
    </w:pPr>
    <w:rPr>
      <w:rFonts w:eastAsia="MS Mincho"/>
      <w:b/>
      <w:sz w:val="24"/>
    </w:rPr>
  </w:style>
  <w:style w:type="character" w:customStyle="1" w:styleId="broodtekstChar">
    <w:name w:val="broodtekst Char"/>
    <w:link w:val="broodtekst"/>
    <w:rsid w:val="00472408"/>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55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93131D-238A-443C-836E-8388138C3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829</Words>
  <Characters>6653</Characters>
  <Application>Microsoft Office Word</Application>
  <DocSecurity>0</DocSecurity>
  <Lines>55</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7468</CharactersWithSpaces>
  <SharedDoc>false</SharedDoc>
  <HLinks>
    <vt:vector size="6" baseType="variant">
      <vt:variant>
        <vt:i4>6815829</vt:i4>
      </vt:variant>
      <vt:variant>
        <vt:i4>0</vt:i4>
      </vt:variant>
      <vt:variant>
        <vt:i4>0</vt:i4>
      </vt:variant>
      <vt:variant>
        <vt:i4>5</vt:i4>
      </vt:variant>
      <vt:variant>
        <vt:lpwstr>mailto:paulienmuijser@minvrom.nl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Wijk, mw. A. van - BD/IDMI/BMO</dc:creator>
  <cp:lastModifiedBy>Weide, E.G.A. van der - BD/DC/INKOOP</cp:lastModifiedBy>
  <cp:revision>16</cp:revision>
  <cp:lastPrinted>2013-09-30T10:35:00Z</cp:lastPrinted>
  <dcterms:created xsi:type="dcterms:W3CDTF">2020-02-18T12:24:00Z</dcterms:created>
  <dcterms:modified xsi:type="dcterms:W3CDTF">2026-03-30T12:40:00Z</dcterms:modified>
</cp:coreProperties>
</file>