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B849" w14:textId="4D067062" w:rsidR="007866F0" w:rsidRDefault="00B032EA" w:rsidP="000B34A5">
      <w:pPr>
        <w:pStyle w:val="Heading1titel"/>
        <w:pBdr>
          <w:bottom w:val="single" w:sz="6" w:space="1" w:color="auto"/>
        </w:pBdr>
      </w:pPr>
      <w:r w:rsidRPr="000271DB">
        <w:t>Bijlage</w:t>
      </w:r>
      <w:r w:rsidR="006D5CBA">
        <w:t xml:space="preserve"> </w:t>
      </w:r>
      <w:r w:rsidR="00C67300">
        <w:t>III</w:t>
      </w:r>
      <w:r>
        <w:t xml:space="preserve">– </w:t>
      </w:r>
      <w:r w:rsidRPr="00B642A5">
        <w:t>Verklaring</w:t>
      </w:r>
      <w:r>
        <w:t xml:space="preserve"> Kerncompetenties</w:t>
      </w:r>
    </w:p>
    <w:p w14:paraId="46BA0E9F" w14:textId="77777777" w:rsidR="00EF4603" w:rsidRDefault="00EF4603" w:rsidP="000B34A5"/>
    <w:p w14:paraId="6C293B80" w14:textId="21564ECE" w:rsidR="004E0145" w:rsidRPr="00B02404" w:rsidRDefault="004E0145" w:rsidP="000B34A5">
      <w:pPr>
        <w:spacing w:line="240" w:lineRule="auto"/>
        <w:rPr>
          <w:b/>
          <w:bCs/>
          <w:sz w:val="22"/>
          <w:szCs w:val="22"/>
        </w:rPr>
      </w:pPr>
      <w:r w:rsidRPr="27D7D73B">
        <w:rPr>
          <w:b/>
          <w:bCs/>
          <w:sz w:val="22"/>
          <w:szCs w:val="22"/>
        </w:rPr>
        <w:t xml:space="preserve">Betreft: Europese </w:t>
      </w:r>
      <w:r w:rsidR="0A9E5115" w:rsidRPr="27D7D73B">
        <w:rPr>
          <w:b/>
          <w:bCs/>
          <w:sz w:val="22"/>
          <w:szCs w:val="22"/>
        </w:rPr>
        <w:t xml:space="preserve">openbare </w:t>
      </w:r>
      <w:r w:rsidRPr="27D7D73B">
        <w:rPr>
          <w:b/>
          <w:bCs/>
          <w:sz w:val="22"/>
          <w:szCs w:val="22"/>
        </w:rPr>
        <w:t xml:space="preserve">aanbestedingsprocedure </w:t>
      </w:r>
      <w:r w:rsidR="00C67300">
        <w:rPr>
          <w:b/>
          <w:bCs/>
          <w:sz w:val="22"/>
          <w:szCs w:val="22"/>
        </w:rPr>
        <w:t>Bedrijfskleding</w:t>
      </w:r>
    </w:p>
    <w:p w14:paraId="5E62FE0C" w14:textId="77777777" w:rsidR="00EF4603" w:rsidRDefault="00EF4603" w:rsidP="000B34A5"/>
    <w:p w14:paraId="5E212C0A" w14:textId="18116143" w:rsidR="007D4137" w:rsidRDefault="006B2097" w:rsidP="000B34A5">
      <w:r>
        <w:t xml:space="preserve">Dit formulier </w:t>
      </w:r>
      <w:r w:rsidR="000E6986">
        <w:t xml:space="preserve">moet </w:t>
      </w:r>
      <w:r>
        <w:t>door Inschrijver naar waarheid</w:t>
      </w:r>
      <w:r w:rsidR="000E6986">
        <w:t xml:space="preserve"> </w:t>
      </w:r>
      <w:r>
        <w:t xml:space="preserve">worden ingevuld en </w:t>
      </w:r>
      <w:r w:rsidR="000E6986">
        <w:t>moet</w:t>
      </w:r>
      <w:r>
        <w:t xml:space="preserve"> worden ondertekend door een persoon die</w:t>
      </w:r>
      <w:r w:rsidR="000E6986">
        <w:t>,</w:t>
      </w:r>
      <w:r>
        <w:t xml:space="preserve"> zoals blijkt uit het handelsregister of een </w:t>
      </w:r>
      <w:r w:rsidR="001100AB">
        <w:t>volmacht</w:t>
      </w:r>
      <w:r w:rsidR="000E6986">
        <w:t>,</w:t>
      </w:r>
      <w:r w:rsidR="001100AB">
        <w:t xml:space="preserve"> bevoegd is om Inschrijver te vertegenwoordigen en om namens Inschrijver dit formulier te ondertekenen.</w:t>
      </w:r>
    </w:p>
    <w:p w14:paraId="25BD796D" w14:textId="77777777" w:rsidR="007B6342" w:rsidRDefault="007B6342" w:rsidP="000B34A5"/>
    <w:p w14:paraId="12AB66CE" w14:textId="4BFE7324" w:rsidR="007B6342" w:rsidRDefault="007B6342" w:rsidP="000B34A5">
      <w:pPr>
        <w:rPr>
          <w:b/>
          <w:bCs/>
        </w:rPr>
      </w:pPr>
      <w:r>
        <w:rPr>
          <w:b/>
          <w:bCs/>
        </w:rPr>
        <w:t>Gevraagde kerncompetenties</w:t>
      </w:r>
    </w:p>
    <w:p w14:paraId="023A875E" w14:textId="77777777" w:rsidR="00E53F42" w:rsidRPr="00E53F42" w:rsidRDefault="00E53F42" w:rsidP="00E53F42">
      <w:pPr>
        <w:spacing w:line="240" w:lineRule="auto"/>
        <w:rPr>
          <w:rFonts w:eastAsia="Arial"/>
          <w:b/>
          <w:bCs/>
          <w:u w:val="single"/>
        </w:rPr>
      </w:pPr>
      <w:r w:rsidRPr="00E53F42">
        <w:rPr>
          <w:rFonts w:eastAsia="Arial"/>
          <w:b/>
          <w:bCs/>
          <w:u w:val="single"/>
        </w:rPr>
        <w:t xml:space="preserve">Kerncompetentie 1: Ervaring met levering van bedrijfskleding voor publieke functies </w:t>
      </w:r>
    </w:p>
    <w:p w14:paraId="1A67CF75" w14:textId="77777777" w:rsidR="00E53F42" w:rsidRPr="00E53F42" w:rsidRDefault="00E53F42" w:rsidP="00E53F42">
      <w:pPr>
        <w:spacing w:line="240" w:lineRule="auto"/>
      </w:pPr>
      <w:r w:rsidRPr="00E53F42">
        <w:rPr>
          <w:rFonts w:eastAsia="Arial"/>
        </w:rPr>
        <w:t xml:space="preserve">De inschrijver beschikt over aantoonbare ervaring met het leveren van bedrijfskleding aan organisaties met publieke taken, zoals gemeenten, veiligheidsdiensten of zorginstellingen. Deze ervaring betreft het leveren van kleding met specifieke eisen op het gebied van herkenbaarheid, functionaliteit en duurzaamheid. </w:t>
      </w:r>
    </w:p>
    <w:p w14:paraId="1B8E78BA" w14:textId="77777777" w:rsidR="00E53F42" w:rsidRPr="00E53F42" w:rsidRDefault="00E53F42" w:rsidP="00E53F42">
      <w:pPr>
        <w:spacing w:line="240" w:lineRule="auto"/>
      </w:pPr>
    </w:p>
    <w:p w14:paraId="43BA2B0C" w14:textId="77777777" w:rsidR="00E53F42" w:rsidRPr="00E53F42" w:rsidRDefault="00E53F42" w:rsidP="00E53F42">
      <w:pPr>
        <w:spacing w:line="240" w:lineRule="auto"/>
        <w:rPr>
          <w:rFonts w:eastAsia="Arial"/>
          <w:b/>
          <w:bCs/>
        </w:rPr>
      </w:pPr>
      <w:r w:rsidRPr="00E53F42">
        <w:rPr>
          <w:b/>
          <w:bCs/>
        </w:rPr>
        <w:t>Minimale eis referentie-opdracht per perceel</w:t>
      </w:r>
    </w:p>
    <w:p w14:paraId="58123D08" w14:textId="77777777" w:rsidR="00E53F42" w:rsidRPr="00E53F42" w:rsidRDefault="00E53F42" w:rsidP="00E53F42">
      <w:pPr>
        <w:spacing w:line="240" w:lineRule="auto"/>
      </w:pPr>
      <w:r w:rsidRPr="00E53F42">
        <w:t>Perceel 1 – Buitendienstkleding:</w:t>
      </w:r>
      <w:r w:rsidRPr="00E53F42">
        <w:br/>
        <w:t xml:space="preserve">Minimale contractwaarde referentie: € </w:t>
      </w:r>
      <w:proofErr w:type="gramStart"/>
      <w:r w:rsidRPr="00E53F42">
        <w:t>136.800,-</w:t>
      </w:r>
      <w:proofErr w:type="gramEnd"/>
      <w:r w:rsidRPr="00E53F42">
        <w:t xml:space="preserve"> exclusief btw</w:t>
      </w:r>
      <w:r w:rsidRPr="00E53F42">
        <w:br/>
        <w:t xml:space="preserve"> </w:t>
      </w:r>
    </w:p>
    <w:p w14:paraId="4EBC354C" w14:textId="77777777" w:rsidR="00E53F42" w:rsidRPr="00E53F42" w:rsidRDefault="00E53F42" w:rsidP="00E53F42">
      <w:pPr>
        <w:spacing w:line="240" w:lineRule="auto"/>
      </w:pPr>
      <w:r w:rsidRPr="00E53F42">
        <w:t>Perceel 2 – BOA-uniformen:</w:t>
      </w:r>
      <w:r w:rsidRPr="00E53F42">
        <w:br/>
        <w:t xml:space="preserve">Minimale contractwaarde referentie: € </w:t>
      </w:r>
      <w:proofErr w:type="gramStart"/>
      <w:r w:rsidRPr="00E53F42">
        <w:t>144.017,-</w:t>
      </w:r>
      <w:proofErr w:type="gramEnd"/>
      <w:r w:rsidRPr="00E53F42">
        <w:t xml:space="preserve"> exclusief btw</w:t>
      </w:r>
      <w:r w:rsidRPr="00E53F42">
        <w:br/>
      </w:r>
    </w:p>
    <w:p w14:paraId="255572D6" w14:textId="3AF7DB23" w:rsidR="00E53F42" w:rsidRPr="00E53F42" w:rsidRDefault="00E53F42" w:rsidP="00E53F42">
      <w:pPr>
        <w:spacing w:line="240" w:lineRule="auto"/>
        <w:rPr>
          <w:rFonts w:eastAsia="Arial"/>
        </w:rPr>
      </w:pPr>
      <w:r w:rsidRPr="00E53F42">
        <w:rPr>
          <w:rFonts w:eastAsia="Arial"/>
          <w:b/>
          <w:bCs/>
        </w:rPr>
        <w:t>Bewijsmiddel perceel 1</w:t>
      </w:r>
      <w:r w:rsidR="009747EF">
        <w:rPr>
          <w:rFonts w:eastAsia="Arial"/>
          <w:b/>
          <w:bCs/>
        </w:rPr>
        <w:t xml:space="preserve"> en perceel 2</w:t>
      </w:r>
      <w:r w:rsidRPr="00E53F42">
        <w:rPr>
          <w:rFonts w:eastAsia="Arial"/>
          <w:b/>
          <w:bCs/>
        </w:rPr>
        <w:t>:</w:t>
      </w:r>
      <w:r w:rsidRPr="00E53F42">
        <w:rPr>
          <w:rFonts w:eastAsia="Arial"/>
        </w:rPr>
        <w:t xml:space="preserve"> </w:t>
      </w:r>
    </w:p>
    <w:p w14:paraId="5A23477E" w14:textId="77777777" w:rsidR="00E53F42" w:rsidRPr="00E53F42" w:rsidRDefault="00E53F42" w:rsidP="00E53F42">
      <w:pPr>
        <w:spacing w:line="240" w:lineRule="auto"/>
        <w:rPr>
          <w:rFonts w:eastAsia="Arial"/>
        </w:rPr>
      </w:pPr>
      <w:r w:rsidRPr="00E53F42">
        <w:rPr>
          <w:rFonts w:eastAsia="Arial"/>
        </w:rPr>
        <w:t>Minimaal één (1) referentieproject dat voldoet aan bovenstaande waarden en betrekking heeft op de levering van bedrijfskleding aan een publieke organisatie.</w:t>
      </w:r>
    </w:p>
    <w:p w14:paraId="167A9F1E" w14:textId="77777777" w:rsidR="00E53F42" w:rsidRPr="00E53F42" w:rsidRDefault="00E53F42" w:rsidP="00E53F42">
      <w:pPr>
        <w:spacing w:line="240" w:lineRule="auto"/>
        <w:rPr>
          <w:rFonts w:eastAsia="Arial"/>
        </w:rPr>
      </w:pPr>
    </w:p>
    <w:p w14:paraId="7936FC6A" w14:textId="77777777" w:rsidR="00E53F42" w:rsidRPr="00E53F42" w:rsidRDefault="00E53F42" w:rsidP="00E53F42">
      <w:pPr>
        <w:spacing w:line="240" w:lineRule="auto"/>
      </w:pPr>
      <w:r w:rsidRPr="00E53F42">
        <w:rPr>
          <w:rFonts w:eastAsia="Arial"/>
          <w:b/>
          <w:bCs/>
          <w:u w:val="single"/>
        </w:rPr>
        <w:t>Kerncompetentie 2: Logistieke capaciteit en flexibiliteit in levering</w:t>
      </w:r>
      <w:r w:rsidRPr="00E53F42">
        <w:rPr>
          <w:rFonts w:eastAsia="Arial"/>
        </w:rPr>
        <w:t xml:space="preserve"> </w:t>
      </w:r>
    </w:p>
    <w:p w14:paraId="4D7E6964" w14:textId="77777777" w:rsidR="00E53F42" w:rsidRPr="00E53F42" w:rsidRDefault="00E53F42" w:rsidP="00E53F42">
      <w:pPr>
        <w:spacing w:line="240" w:lineRule="auto"/>
      </w:pPr>
      <w:r w:rsidRPr="00E53F42">
        <w:rPr>
          <w:rFonts w:eastAsia="Arial"/>
        </w:rPr>
        <w:t>De inschrijver toont aan te beschikken over een efficiënte en betrouwbare logistieke organisatie voor het aanmeten, uitleveren, nabestellen en beheren van bedrijfskleding binnen afgesproken termijnen. Dit omvat zowel initiële uitlevering als structurele voorraad- en retourprocessen.</w:t>
      </w:r>
    </w:p>
    <w:p w14:paraId="059DF6FA" w14:textId="77777777" w:rsidR="00E53F42" w:rsidRPr="00E53F42" w:rsidRDefault="00E53F42" w:rsidP="00E53F42">
      <w:pPr>
        <w:spacing w:line="240" w:lineRule="auto"/>
        <w:rPr>
          <w:rFonts w:eastAsia="Arial"/>
        </w:rPr>
      </w:pPr>
    </w:p>
    <w:p w14:paraId="1818798A" w14:textId="77777777" w:rsidR="00E53F42" w:rsidRPr="00E53F42" w:rsidRDefault="00E53F42" w:rsidP="00E53F42">
      <w:pPr>
        <w:spacing w:line="240" w:lineRule="auto"/>
      </w:pPr>
      <w:r w:rsidRPr="00E53F42">
        <w:rPr>
          <w:rFonts w:eastAsia="Arial"/>
          <w:b/>
          <w:bCs/>
        </w:rPr>
        <w:t>Bewijsmiddel perceel 1 en perceel 2:</w:t>
      </w:r>
      <w:r w:rsidRPr="00E53F42">
        <w:rPr>
          <w:rFonts w:eastAsia="Arial"/>
        </w:rPr>
        <w:t xml:space="preserve"> </w:t>
      </w:r>
    </w:p>
    <w:p w14:paraId="7DFB56C1" w14:textId="77777777" w:rsidR="00E53F42" w:rsidRPr="00E53F42" w:rsidRDefault="00E53F42" w:rsidP="00E53F42">
      <w:pPr>
        <w:spacing w:line="240" w:lineRule="auto"/>
        <w:rPr>
          <w:rFonts w:eastAsia="Arial"/>
          <w:color w:val="000000" w:themeColor="text1"/>
        </w:rPr>
      </w:pPr>
      <w:r w:rsidRPr="00E53F42">
        <w:rPr>
          <w:rFonts w:eastAsia="Arial"/>
          <w:color w:val="000000" w:themeColor="text1"/>
        </w:rPr>
        <w:t xml:space="preserve">Minimaal één (1) referentieproject van een afgeronde opdracht met een looptijd van ten minste drie (3) jaar, waaruit blijkt dat het logistieke proces naar wens van de opdrachtgever is verlopen inclusief doorlooptijden, faalpercentages, retourprocedures en ervaringen met het bestelportaal. </w:t>
      </w:r>
    </w:p>
    <w:p w14:paraId="2E3C3016" w14:textId="77777777" w:rsidR="00E53F42" w:rsidRPr="00E53F42" w:rsidRDefault="00E53F42" w:rsidP="00E53F42">
      <w:pPr>
        <w:spacing w:line="240" w:lineRule="auto"/>
        <w:rPr>
          <w:rFonts w:eastAsia="Arial"/>
        </w:rPr>
      </w:pPr>
    </w:p>
    <w:p w14:paraId="560D8D23" w14:textId="77777777" w:rsidR="00E53F42" w:rsidRPr="00E53F42" w:rsidRDefault="00E53F42" w:rsidP="00E53F42">
      <w:pPr>
        <w:spacing w:line="240" w:lineRule="auto"/>
      </w:pPr>
      <w:r w:rsidRPr="00E53F42">
        <w:rPr>
          <w:rFonts w:eastAsia="Arial"/>
          <w:b/>
          <w:bCs/>
          <w:u w:val="single"/>
        </w:rPr>
        <w:t>Kerncompetentie 3: Kennis van maatwerk en pasvorm voor diverse beroepsgroepen</w:t>
      </w:r>
      <w:r w:rsidRPr="00E53F42">
        <w:rPr>
          <w:rFonts w:eastAsia="Arial"/>
        </w:rPr>
        <w:t xml:space="preserve"> </w:t>
      </w:r>
    </w:p>
    <w:p w14:paraId="60EC6D0D" w14:textId="77777777" w:rsidR="00E53F42" w:rsidRPr="00E53F42" w:rsidRDefault="00E53F42" w:rsidP="00E53F42">
      <w:pPr>
        <w:spacing w:line="240" w:lineRule="auto"/>
      </w:pPr>
      <w:r w:rsidRPr="00E53F42">
        <w:rPr>
          <w:rFonts w:eastAsia="Arial"/>
        </w:rPr>
        <w:t xml:space="preserve">De inschrijver heeft aantoonbare kennis en ervaring met het leveren van bedrijfskleding die is afgestemd op de beroepsprofielen die behoren tot het perceel waarop wordt ingeschreven. </w:t>
      </w:r>
    </w:p>
    <w:p w14:paraId="692076CB" w14:textId="77777777" w:rsidR="00E53F42" w:rsidRPr="00E53F42" w:rsidRDefault="00E53F42" w:rsidP="00E53F42">
      <w:pPr>
        <w:pStyle w:val="Geenafstand"/>
        <w:numPr>
          <w:ilvl w:val="0"/>
          <w:numId w:val="20"/>
        </w:numPr>
        <w:rPr>
          <w:rFonts w:ascii="Overpass" w:eastAsia="Arial" w:hAnsi="Overpass"/>
          <w:sz w:val="20"/>
          <w:szCs w:val="20"/>
        </w:rPr>
      </w:pPr>
      <w:r w:rsidRPr="00E53F42">
        <w:rPr>
          <w:rFonts w:ascii="Overpass" w:hAnsi="Overpass"/>
          <w:sz w:val="20"/>
          <w:szCs w:val="20"/>
        </w:rPr>
        <w:t>Voor perceel 1 betreft dit o.a. buitendienstmedewerkers, toezichthouders en ondersteunende functies.</w:t>
      </w:r>
    </w:p>
    <w:p w14:paraId="1D7A393E" w14:textId="77777777" w:rsidR="00E53F42" w:rsidRPr="00E53F42" w:rsidRDefault="00E53F42" w:rsidP="00E53F42">
      <w:pPr>
        <w:pStyle w:val="Geenafstand"/>
        <w:numPr>
          <w:ilvl w:val="0"/>
          <w:numId w:val="20"/>
        </w:numPr>
        <w:rPr>
          <w:rFonts w:ascii="Overpass" w:eastAsia="Arial" w:hAnsi="Overpass"/>
          <w:sz w:val="20"/>
          <w:szCs w:val="20"/>
        </w:rPr>
      </w:pPr>
      <w:r w:rsidRPr="00E53F42">
        <w:rPr>
          <w:rFonts w:ascii="Overpass" w:hAnsi="Overpass"/>
          <w:sz w:val="20"/>
          <w:szCs w:val="20"/>
        </w:rPr>
        <w:t xml:space="preserve">Voor perceel 2 betreft dit </w:t>
      </w:r>
      <w:proofErr w:type="spellStart"/>
      <w:r w:rsidRPr="00E53F42">
        <w:rPr>
          <w:rFonts w:ascii="Overpass" w:hAnsi="Overpass"/>
          <w:sz w:val="20"/>
          <w:szCs w:val="20"/>
        </w:rPr>
        <w:t>BOA’s</w:t>
      </w:r>
      <w:proofErr w:type="spellEnd"/>
      <w:r w:rsidRPr="00E53F42">
        <w:rPr>
          <w:rFonts w:ascii="Overpass" w:hAnsi="Overpass"/>
          <w:sz w:val="20"/>
          <w:szCs w:val="20"/>
        </w:rPr>
        <w:t xml:space="preserve"> en andere medewerkers met uniformkleding.</w:t>
      </w:r>
    </w:p>
    <w:p w14:paraId="74F2BDC9" w14:textId="77777777" w:rsidR="00E53F42" w:rsidRPr="00E53F42" w:rsidRDefault="00E53F42" w:rsidP="00E53F42">
      <w:pPr>
        <w:pStyle w:val="Geenafstand"/>
        <w:rPr>
          <w:rFonts w:ascii="Overpass" w:hAnsi="Overpass"/>
          <w:sz w:val="20"/>
          <w:szCs w:val="20"/>
        </w:rPr>
      </w:pPr>
    </w:p>
    <w:p w14:paraId="1F67C60D" w14:textId="77777777" w:rsidR="00E53F42" w:rsidRPr="00E53F42" w:rsidRDefault="00E53F42" w:rsidP="00E53F42">
      <w:pPr>
        <w:pStyle w:val="Geenafstand"/>
        <w:rPr>
          <w:rFonts w:ascii="Overpass" w:hAnsi="Overpass"/>
          <w:sz w:val="20"/>
          <w:szCs w:val="20"/>
        </w:rPr>
      </w:pPr>
      <w:r w:rsidRPr="00E53F42">
        <w:rPr>
          <w:rFonts w:ascii="Overpass" w:hAnsi="Overpass"/>
          <w:sz w:val="20"/>
          <w:szCs w:val="20"/>
        </w:rPr>
        <w:t xml:space="preserve">Deze ervaring omvat passende maatvoering, </w:t>
      </w:r>
      <w:proofErr w:type="spellStart"/>
      <w:r w:rsidRPr="00E53F42">
        <w:rPr>
          <w:rFonts w:ascii="Overpass" w:hAnsi="Overpass"/>
          <w:sz w:val="20"/>
          <w:szCs w:val="20"/>
        </w:rPr>
        <w:t>genderinclusieve</w:t>
      </w:r>
      <w:proofErr w:type="spellEnd"/>
      <w:r w:rsidRPr="00E53F42">
        <w:rPr>
          <w:rFonts w:ascii="Overpass" w:hAnsi="Overpass"/>
          <w:sz w:val="20"/>
          <w:szCs w:val="20"/>
        </w:rPr>
        <w:t xml:space="preserve"> pasvormen en draagcomfort voor intensief dagelijks gebruik.</w:t>
      </w:r>
    </w:p>
    <w:p w14:paraId="6B25A847" w14:textId="77777777" w:rsidR="00E53F42" w:rsidRPr="00E53F42" w:rsidRDefault="00E53F42" w:rsidP="00E53F42">
      <w:pPr>
        <w:pStyle w:val="Geenafstand"/>
        <w:rPr>
          <w:rFonts w:ascii="Overpass" w:hAnsi="Overpass"/>
          <w:sz w:val="20"/>
          <w:szCs w:val="20"/>
        </w:rPr>
      </w:pPr>
    </w:p>
    <w:p w14:paraId="00E4D5CE" w14:textId="77777777" w:rsidR="009708A0" w:rsidRDefault="00E53F42" w:rsidP="00E53F42">
      <w:pPr>
        <w:pStyle w:val="Geenafstand"/>
        <w:rPr>
          <w:rFonts w:ascii="Overpass" w:hAnsi="Overpass"/>
          <w:color w:val="000000" w:themeColor="text1"/>
          <w:sz w:val="20"/>
          <w:szCs w:val="20"/>
        </w:rPr>
      </w:pPr>
      <w:r w:rsidRPr="00E53F42">
        <w:rPr>
          <w:rFonts w:ascii="Overpass" w:hAnsi="Overpass"/>
          <w:b/>
          <w:bCs/>
          <w:color w:val="000000" w:themeColor="text1"/>
          <w:sz w:val="20"/>
          <w:szCs w:val="20"/>
        </w:rPr>
        <w:t>Bewijsmiddel</w:t>
      </w:r>
      <w:r w:rsidR="00996D29">
        <w:rPr>
          <w:rFonts w:ascii="Overpass" w:hAnsi="Overpass"/>
          <w:b/>
          <w:bCs/>
          <w:color w:val="000000" w:themeColor="text1"/>
          <w:sz w:val="20"/>
          <w:szCs w:val="20"/>
        </w:rPr>
        <w:t xml:space="preserve"> perceel 1 en perceel 2</w:t>
      </w:r>
      <w:r w:rsidRPr="00E53F42">
        <w:rPr>
          <w:rFonts w:ascii="Overpass" w:hAnsi="Overpass"/>
          <w:b/>
          <w:bCs/>
          <w:color w:val="000000" w:themeColor="text1"/>
          <w:sz w:val="20"/>
          <w:szCs w:val="20"/>
        </w:rPr>
        <w:t>:</w:t>
      </w:r>
      <w:r w:rsidRPr="00E53F42">
        <w:rPr>
          <w:rFonts w:ascii="Overpass" w:hAnsi="Overpass"/>
          <w:color w:val="000000" w:themeColor="text1"/>
          <w:sz w:val="20"/>
          <w:szCs w:val="20"/>
        </w:rPr>
        <w:t xml:space="preserve"> </w:t>
      </w:r>
    </w:p>
    <w:p w14:paraId="1EB5978B" w14:textId="0034C4DF" w:rsidR="00E53F42" w:rsidRPr="00E53F42" w:rsidRDefault="009708A0" w:rsidP="00E53F42">
      <w:pPr>
        <w:pStyle w:val="Geenafstand"/>
        <w:rPr>
          <w:rFonts w:ascii="Overpass" w:hAnsi="Overpass"/>
          <w:color w:val="000000" w:themeColor="text1"/>
          <w:sz w:val="20"/>
          <w:szCs w:val="20"/>
        </w:rPr>
      </w:pPr>
      <w:r>
        <w:rPr>
          <w:rFonts w:ascii="Overpass" w:hAnsi="Overpass"/>
          <w:color w:val="000000" w:themeColor="text1"/>
          <w:sz w:val="20"/>
          <w:szCs w:val="20"/>
        </w:rPr>
        <w:t>M</w:t>
      </w:r>
      <w:r w:rsidR="00E53F42" w:rsidRPr="00E53F42">
        <w:rPr>
          <w:rFonts w:ascii="Overpass" w:hAnsi="Overpass"/>
          <w:color w:val="000000" w:themeColor="text1"/>
          <w:sz w:val="20"/>
          <w:szCs w:val="20"/>
        </w:rPr>
        <w:t>inimaal 1 referentieproject van een afgeronde opdracht met een looptijd van ten minste drie (3) jaar, passend bij het perceel waarop wordt ingeschreven, inclusief:</w:t>
      </w:r>
    </w:p>
    <w:p w14:paraId="37836AC4" w14:textId="77777777" w:rsidR="00E53F42" w:rsidRPr="00E53F42" w:rsidRDefault="00E53F42" w:rsidP="00E53F42">
      <w:pPr>
        <w:pStyle w:val="Geenafstand"/>
        <w:numPr>
          <w:ilvl w:val="0"/>
          <w:numId w:val="20"/>
        </w:numPr>
        <w:rPr>
          <w:rFonts w:ascii="Overpass" w:hAnsi="Overpass"/>
          <w:color w:val="000000" w:themeColor="text1"/>
          <w:sz w:val="20"/>
          <w:szCs w:val="20"/>
        </w:rPr>
      </w:pPr>
      <w:proofErr w:type="gramStart"/>
      <w:r w:rsidRPr="00E53F42">
        <w:rPr>
          <w:rFonts w:ascii="Overpass" w:hAnsi="Overpass"/>
          <w:color w:val="000000" w:themeColor="text1"/>
          <w:sz w:val="20"/>
          <w:szCs w:val="20"/>
        </w:rPr>
        <w:t>een</w:t>
      </w:r>
      <w:proofErr w:type="gramEnd"/>
      <w:r w:rsidRPr="00E53F42">
        <w:rPr>
          <w:rFonts w:ascii="Overpass" w:hAnsi="Overpass"/>
          <w:color w:val="000000" w:themeColor="text1"/>
          <w:sz w:val="20"/>
          <w:szCs w:val="20"/>
        </w:rPr>
        <w:t xml:space="preserve"> korte beschrijving van uitgevoerde maatwerk- en pastrajecten; en</w:t>
      </w:r>
    </w:p>
    <w:p w14:paraId="1FF6A555" w14:textId="77777777" w:rsidR="004E527B" w:rsidRPr="004E527B" w:rsidRDefault="004E527B" w:rsidP="004E527B">
      <w:pPr>
        <w:pStyle w:val="Geenafstand"/>
        <w:numPr>
          <w:ilvl w:val="0"/>
          <w:numId w:val="20"/>
        </w:numPr>
        <w:rPr>
          <w:rFonts w:ascii="Overpass" w:hAnsi="Overpass"/>
          <w:color w:val="000000" w:themeColor="text1"/>
          <w:sz w:val="20"/>
          <w:szCs w:val="20"/>
        </w:rPr>
      </w:pPr>
      <w:proofErr w:type="gramStart"/>
      <w:r w:rsidRPr="004E527B">
        <w:rPr>
          <w:rFonts w:ascii="Overpass" w:hAnsi="Overpass"/>
          <w:color w:val="000000" w:themeColor="text1"/>
          <w:sz w:val="20"/>
          <w:szCs w:val="20"/>
        </w:rPr>
        <w:lastRenderedPageBreak/>
        <w:t>een</w:t>
      </w:r>
      <w:proofErr w:type="gramEnd"/>
      <w:r w:rsidRPr="004E527B">
        <w:rPr>
          <w:rFonts w:ascii="Overpass" w:hAnsi="Overpass"/>
          <w:color w:val="000000" w:themeColor="text1"/>
          <w:sz w:val="20"/>
          <w:szCs w:val="20"/>
        </w:rPr>
        <w:t xml:space="preserve"> ondertekende referentieverklaring van de Opdrachtgever waaruit blijkt dat de levering naar behoren is uitgevoerd en het draagcomfort naar behoren is geweest.</w:t>
      </w:r>
    </w:p>
    <w:p w14:paraId="11C23427" w14:textId="77777777" w:rsidR="007B6342" w:rsidRDefault="007B6342" w:rsidP="000B34A5"/>
    <w:p w14:paraId="620A8B0D" w14:textId="77777777" w:rsidR="00F105B8" w:rsidRPr="003C4851" w:rsidRDefault="00F105B8" w:rsidP="00F105B8">
      <w:r w:rsidRPr="003C4851">
        <w:rPr>
          <w:rFonts w:eastAsia="Arial"/>
        </w:rPr>
        <w:t>De kerncompetenties worden per perceel beoordeeld. De inschrijver hoeft uitsluitend te voldoen aan de kerncompetenties die relevant zijn voor het perceel waarop wordt ingeschreven.</w:t>
      </w:r>
    </w:p>
    <w:p w14:paraId="6F6EB1F0" w14:textId="77777777" w:rsidR="00F105B8" w:rsidRDefault="00F105B8" w:rsidP="000B34A5">
      <w:pPr>
        <w:rPr>
          <w:b/>
          <w:bCs/>
        </w:rPr>
      </w:pPr>
    </w:p>
    <w:p w14:paraId="20E26F36" w14:textId="49EEF661" w:rsidR="007B6342" w:rsidRDefault="007B6342" w:rsidP="000B34A5">
      <w:pPr>
        <w:rPr>
          <w:b/>
          <w:bCs/>
        </w:rPr>
      </w:pPr>
      <w:r>
        <w:rPr>
          <w:b/>
          <w:bCs/>
        </w:rPr>
        <w:t>Aandachtspunten</w:t>
      </w:r>
    </w:p>
    <w:p w14:paraId="6601DC5B" w14:textId="236C1EFE" w:rsidR="007B6342" w:rsidRDefault="007B6342" w:rsidP="000B34A5">
      <w:pPr>
        <w:pStyle w:val="Lijstalinea"/>
        <w:numPr>
          <w:ilvl w:val="0"/>
          <w:numId w:val="18"/>
        </w:numPr>
      </w:pPr>
      <w:r>
        <w:t xml:space="preserve">Voor de referentie </w:t>
      </w:r>
      <w:r w:rsidR="008E4E82">
        <w:t xml:space="preserve">moet </w:t>
      </w:r>
      <w:r>
        <w:t xml:space="preserve">Inschrijver gebruikmaken van </w:t>
      </w:r>
      <w:r w:rsidRPr="00E240C1">
        <w:rPr>
          <w:i/>
          <w:iCs/>
          <w:u w:val="single"/>
        </w:rPr>
        <w:t>deze</w:t>
      </w:r>
      <w:r>
        <w:t xml:space="preserve"> bijlage. Hierop </w:t>
      </w:r>
      <w:r w:rsidR="008E4E82">
        <w:t xml:space="preserve">moet </w:t>
      </w:r>
      <w:r w:rsidR="00F9531C">
        <w:t>Inschrijver alle gevraagde gegevens invullen</w:t>
      </w:r>
      <w:r w:rsidR="00D61F2A">
        <w:t>;</w:t>
      </w:r>
    </w:p>
    <w:p w14:paraId="4FCAB5C1" w14:textId="498B6FFC" w:rsidR="00F9531C" w:rsidRDefault="00F9531C" w:rsidP="000B34A5">
      <w:pPr>
        <w:pStyle w:val="Lijstalinea"/>
        <w:numPr>
          <w:ilvl w:val="0"/>
          <w:numId w:val="18"/>
        </w:numPr>
      </w:pPr>
      <w:r>
        <w:t xml:space="preserve">Inschrijver kan met één </w:t>
      </w:r>
      <w:r w:rsidRPr="00B66395">
        <w:t>referent</w:t>
      </w:r>
      <w:r w:rsidR="00A33580" w:rsidRPr="00B66395">
        <w:t>i</w:t>
      </w:r>
      <w:r w:rsidRPr="00B66395">
        <w:t>e</w:t>
      </w:r>
      <w:r w:rsidR="00A33580" w:rsidRPr="00B66395">
        <w:t xml:space="preserve"> </w:t>
      </w:r>
      <w:r w:rsidR="00E822CD" w:rsidRPr="00B66395">
        <w:t>alle</w:t>
      </w:r>
      <w:r w:rsidR="00071E77" w:rsidRPr="00B66395">
        <w:t xml:space="preserve"> kerncompetenties</w:t>
      </w:r>
      <w:r w:rsidR="00071E77">
        <w:t xml:space="preserve"> aantonen, dan wel met één referentie voor iedere kerncompetitie</w:t>
      </w:r>
      <w:r w:rsidR="00D61F2A">
        <w:t xml:space="preserve"> (dus in totaal maximaal </w:t>
      </w:r>
      <w:r w:rsidR="00B66395">
        <w:t xml:space="preserve">3 </w:t>
      </w:r>
      <w:r w:rsidR="00D61F2A">
        <w:t>referenties);</w:t>
      </w:r>
    </w:p>
    <w:p w14:paraId="43AA357C" w14:textId="060B0F36" w:rsidR="00D61F2A" w:rsidRDefault="00D61F2A" w:rsidP="000B34A5">
      <w:pPr>
        <w:pStyle w:val="Lijstalinea"/>
        <w:numPr>
          <w:ilvl w:val="0"/>
          <w:numId w:val="18"/>
        </w:numPr>
      </w:pPr>
      <w:r>
        <w:t xml:space="preserve">Inschrijver </w:t>
      </w:r>
      <w:r w:rsidR="00E240C1">
        <w:t xml:space="preserve">moet </w:t>
      </w:r>
      <w:r>
        <w:t xml:space="preserve">kunnen </w:t>
      </w:r>
      <w:r w:rsidR="00E240C1">
        <w:t>aan</w:t>
      </w:r>
      <w:r>
        <w:t xml:space="preserve">tonen </w:t>
      </w:r>
      <w:r w:rsidR="009234AF">
        <w:t xml:space="preserve">dat deze referentieopdracht is/wordt uitgevoerd in de afgelopen drie jaren (te rekenen vanaf sluitingsdatum voor indiening </w:t>
      </w:r>
      <w:r w:rsidR="00304BE3">
        <w:t xml:space="preserve">van de </w:t>
      </w:r>
      <w:r w:rsidR="009234AF">
        <w:t>Inschrijving);</w:t>
      </w:r>
    </w:p>
    <w:p w14:paraId="7894ABCE" w14:textId="3A56187E" w:rsidR="0072264B" w:rsidRDefault="002E5E14" w:rsidP="000B34A5">
      <w:pPr>
        <w:pStyle w:val="Lijstalinea"/>
        <w:numPr>
          <w:ilvl w:val="0"/>
          <w:numId w:val="18"/>
        </w:numPr>
      </w:pPr>
      <w:r>
        <w:t xml:space="preserve">Opdrachtgever behoudt zich het recht voor de opgave te controleren bij de opgegeven referentie. </w:t>
      </w:r>
      <w:r w:rsidR="00304BE3">
        <w:t xml:space="preserve">Als </w:t>
      </w:r>
      <w:r>
        <w:t>uit deze controle wordt geconstateerd dat de opgave in deze bijlage afwijkt van hetgeen de referentiecontactpersonen melden</w:t>
      </w:r>
      <w:r w:rsidR="00604419">
        <w:t>, kan Opdrachtgever alsnog besluiten tot diskwalificatie van deelname aan deze aanbesteding.</w:t>
      </w:r>
    </w:p>
    <w:p w14:paraId="338C5D14" w14:textId="77777777" w:rsidR="003D5597" w:rsidRDefault="003D5597" w:rsidP="000B34A5"/>
    <w:p w14:paraId="796F78A0" w14:textId="594BF516" w:rsidR="00010740" w:rsidRDefault="007C5621" w:rsidP="000B34A5">
      <w:r w:rsidRPr="007C5621">
        <w:t xml:space="preserve">De </w:t>
      </w:r>
      <w:r w:rsidR="000047A1">
        <w:t xml:space="preserve">rechtsgeldige </w:t>
      </w:r>
      <w:r w:rsidRPr="007C5621">
        <w:t>ondertekening van het UEA wordt door de Aanbestedende dienst gezien als rechtsgeldige ondertekening van dit document</w:t>
      </w:r>
      <w:r w:rsidR="003369A6">
        <w:t>.</w:t>
      </w:r>
    </w:p>
    <w:p w14:paraId="167DA7EA" w14:textId="77777777" w:rsidR="00B642A5" w:rsidRDefault="00B642A5" w:rsidP="000B34A5">
      <w:pPr>
        <w:spacing w:line="240" w:lineRule="auto"/>
        <w:rPr>
          <w:i/>
          <w:iCs/>
          <w:highlight w:val="yellow"/>
        </w:rPr>
      </w:pPr>
      <w:r>
        <w:rPr>
          <w:i/>
          <w:iCs/>
          <w:highlight w:val="yellow"/>
        </w:rPr>
        <w:br w:type="page"/>
      </w:r>
    </w:p>
    <w:tbl>
      <w:tblPr>
        <w:tblStyle w:val="Tabelraster"/>
        <w:tblW w:w="0" w:type="auto"/>
        <w:tblLook w:val="04A0" w:firstRow="1" w:lastRow="0" w:firstColumn="1" w:lastColumn="0" w:noHBand="0" w:noVBand="1"/>
      </w:tblPr>
      <w:tblGrid>
        <w:gridCol w:w="4531"/>
        <w:gridCol w:w="5097"/>
      </w:tblGrid>
      <w:tr w:rsidR="00C717CE" w14:paraId="363F6B00" w14:textId="77777777" w:rsidTr="00E62771">
        <w:tc>
          <w:tcPr>
            <w:tcW w:w="9628" w:type="dxa"/>
            <w:gridSpan w:val="2"/>
            <w:shd w:val="clear" w:color="auto" w:fill="0076A8"/>
          </w:tcPr>
          <w:p w14:paraId="53CE8E8C" w14:textId="22C02530" w:rsidR="00C717CE" w:rsidRPr="00C35A63" w:rsidRDefault="00C717CE" w:rsidP="000B34A5">
            <w:pPr>
              <w:rPr>
                <w:b/>
                <w:bCs/>
                <w:color w:val="FFFFFF" w:themeColor="background1"/>
                <w:highlight w:val="lightGray"/>
              </w:rPr>
            </w:pPr>
            <w:r w:rsidRPr="00C35A63">
              <w:rPr>
                <w:b/>
                <w:bCs/>
                <w:color w:val="FFFFFF" w:themeColor="background1"/>
              </w:rPr>
              <w:lastRenderedPageBreak/>
              <w:t xml:space="preserve">Kerncompetentie </w:t>
            </w:r>
            <w:r w:rsidR="00C35A63" w:rsidRPr="00C35A63">
              <w:rPr>
                <w:b/>
                <w:bCs/>
                <w:color w:val="FFFFFF" w:themeColor="background1"/>
              </w:rPr>
              <w:t>1: Ervaring met levering van bedrijfskleding voor publieke functies</w:t>
            </w:r>
          </w:p>
        </w:tc>
      </w:tr>
      <w:tr w:rsidR="00721E41" w14:paraId="538069E8" w14:textId="77777777" w:rsidTr="00B642A5">
        <w:tc>
          <w:tcPr>
            <w:tcW w:w="9628" w:type="dxa"/>
            <w:gridSpan w:val="2"/>
            <w:shd w:val="clear" w:color="auto" w:fill="0076A8"/>
          </w:tcPr>
          <w:p w14:paraId="130C21FC" w14:textId="68DC7716" w:rsidR="00721E41" w:rsidRPr="00B642A5" w:rsidRDefault="00721E41" w:rsidP="000B34A5">
            <w:pPr>
              <w:rPr>
                <w:b/>
                <w:bCs/>
                <w:color w:val="FFFFFF" w:themeColor="background1"/>
              </w:rPr>
            </w:pPr>
            <w:r w:rsidRPr="00B642A5">
              <w:rPr>
                <w:b/>
                <w:bCs/>
                <w:color w:val="FFFFFF" w:themeColor="background1"/>
              </w:rPr>
              <w:t>Gegevens referent</w:t>
            </w:r>
          </w:p>
        </w:tc>
      </w:tr>
      <w:tr w:rsidR="0072264B" w14:paraId="7E07E457" w14:textId="77777777" w:rsidTr="00010740">
        <w:tc>
          <w:tcPr>
            <w:tcW w:w="4531" w:type="dxa"/>
            <w:shd w:val="clear" w:color="auto" w:fill="C9E8FB"/>
          </w:tcPr>
          <w:p w14:paraId="006BCD51" w14:textId="58748087" w:rsidR="0072264B" w:rsidRDefault="00721E41" w:rsidP="000B34A5">
            <w:r>
              <w:t>Naam organisatie (referent)</w:t>
            </w:r>
          </w:p>
        </w:tc>
        <w:tc>
          <w:tcPr>
            <w:tcW w:w="5097" w:type="dxa"/>
          </w:tcPr>
          <w:p w14:paraId="42B03C58" w14:textId="77777777" w:rsidR="0072264B" w:rsidRDefault="0072264B" w:rsidP="000B34A5"/>
        </w:tc>
      </w:tr>
      <w:tr w:rsidR="0072264B" w14:paraId="40E8111F" w14:textId="77777777" w:rsidTr="00010740">
        <w:tc>
          <w:tcPr>
            <w:tcW w:w="4531" w:type="dxa"/>
            <w:shd w:val="clear" w:color="auto" w:fill="C9E8FB"/>
          </w:tcPr>
          <w:p w14:paraId="0FCFEA40" w14:textId="1B3D054D" w:rsidR="0072264B" w:rsidRDefault="00721E41" w:rsidP="000B34A5">
            <w:r>
              <w:t>Vestigingsplaats</w:t>
            </w:r>
          </w:p>
        </w:tc>
        <w:tc>
          <w:tcPr>
            <w:tcW w:w="5097" w:type="dxa"/>
          </w:tcPr>
          <w:p w14:paraId="365A4A7B" w14:textId="77777777" w:rsidR="0072264B" w:rsidRDefault="0072264B" w:rsidP="000B34A5"/>
        </w:tc>
      </w:tr>
      <w:tr w:rsidR="0072264B" w14:paraId="72528B7A" w14:textId="77777777" w:rsidTr="00010740">
        <w:tc>
          <w:tcPr>
            <w:tcW w:w="4531" w:type="dxa"/>
            <w:shd w:val="clear" w:color="auto" w:fill="C9E8FB"/>
          </w:tcPr>
          <w:p w14:paraId="21E5B432" w14:textId="598AE011" w:rsidR="0072264B" w:rsidRDefault="00721E41" w:rsidP="000B34A5">
            <w:r>
              <w:t>Naam contactpersoon bij referent</w:t>
            </w:r>
          </w:p>
        </w:tc>
        <w:tc>
          <w:tcPr>
            <w:tcW w:w="5097" w:type="dxa"/>
          </w:tcPr>
          <w:p w14:paraId="043EA527" w14:textId="77777777" w:rsidR="0072264B" w:rsidRDefault="0072264B" w:rsidP="000B34A5"/>
        </w:tc>
      </w:tr>
      <w:tr w:rsidR="0072264B" w14:paraId="082F9AF9" w14:textId="77777777" w:rsidTr="00010740">
        <w:tc>
          <w:tcPr>
            <w:tcW w:w="4531" w:type="dxa"/>
            <w:shd w:val="clear" w:color="auto" w:fill="C9E8FB"/>
          </w:tcPr>
          <w:p w14:paraId="63BDBE01" w14:textId="275E9C7A" w:rsidR="0072264B" w:rsidRDefault="00021730" w:rsidP="000B34A5">
            <w:r>
              <w:t>Telefoonnummer contactpersoon</w:t>
            </w:r>
          </w:p>
        </w:tc>
        <w:tc>
          <w:tcPr>
            <w:tcW w:w="5097" w:type="dxa"/>
          </w:tcPr>
          <w:p w14:paraId="012F21C8" w14:textId="77777777" w:rsidR="0072264B" w:rsidRDefault="0072264B" w:rsidP="000B34A5"/>
        </w:tc>
      </w:tr>
      <w:tr w:rsidR="0072264B" w14:paraId="4CA61F17" w14:textId="77777777" w:rsidTr="00010740">
        <w:tc>
          <w:tcPr>
            <w:tcW w:w="4531" w:type="dxa"/>
            <w:shd w:val="clear" w:color="auto" w:fill="C9E8FB"/>
          </w:tcPr>
          <w:p w14:paraId="25590778" w14:textId="483FA594" w:rsidR="0072264B" w:rsidRDefault="00021730" w:rsidP="000B34A5">
            <w:r>
              <w:t>E-mailadres contactpersoon</w:t>
            </w:r>
          </w:p>
        </w:tc>
        <w:tc>
          <w:tcPr>
            <w:tcW w:w="5097" w:type="dxa"/>
          </w:tcPr>
          <w:p w14:paraId="638050BC" w14:textId="77777777" w:rsidR="0072264B" w:rsidRDefault="0072264B" w:rsidP="000B34A5"/>
        </w:tc>
      </w:tr>
      <w:tr w:rsidR="00B642A5" w14:paraId="7AD2A775" w14:textId="77777777" w:rsidTr="00B642A5">
        <w:tc>
          <w:tcPr>
            <w:tcW w:w="9628" w:type="dxa"/>
            <w:gridSpan w:val="2"/>
            <w:shd w:val="clear" w:color="auto" w:fill="0076A8"/>
          </w:tcPr>
          <w:p w14:paraId="4F90A339" w14:textId="413F9BC3" w:rsidR="00B642A5" w:rsidRDefault="00B642A5" w:rsidP="000B34A5">
            <w:r w:rsidRPr="00B642A5">
              <w:rPr>
                <w:b/>
                <w:bCs/>
                <w:color w:val="FFFFFF" w:themeColor="background1"/>
              </w:rPr>
              <w:t>Gegevens referentieopdracht</w:t>
            </w:r>
          </w:p>
        </w:tc>
      </w:tr>
      <w:tr w:rsidR="0072264B" w14:paraId="7DB3C791" w14:textId="77777777" w:rsidTr="00010740">
        <w:tc>
          <w:tcPr>
            <w:tcW w:w="4531" w:type="dxa"/>
            <w:shd w:val="clear" w:color="auto" w:fill="C9E8FB"/>
          </w:tcPr>
          <w:p w14:paraId="5AFBF403" w14:textId="77777777" w:rsidR="0072264B" w:rsidRDefault="00021730" w:rsidP="00592963">
            <w:pPr>
              <w:spacing w:line="276" w:lineRule="auto"/>
            </w:pPr>
            <w:r>
              <w:t>Mijlpalen van referentieopdracht:</w:t>
            </w:r>
          </w:p>
          <w:p w14:paraId="7DAB9E88" w14:textId="77777777" w:rsidR="00021730" w:rsidRDefault="00021730" w:rsidP="00592963">
            <w:pPr>
              <w:pStyle w:val="Lijstalinea"/>
              <w:numPr>
                <w:ilvl w:val="0"/>
                <w:numId w:val="19"/>
              </w:numPr>
              <w:spacing w:line="276" w:lineRule="auto"/>
            </w:pPr>
            <w:r>
              <w:t>Datum Opdrachtverlening c.q. ondertekening overeenkomst;</w:t>
            </w:r>
          </w:p>
          <w:p w14:paraId="38C5946B" w14:textId="77777777" w:rsidR="00B642A5" w:rsidRDefault="00021730" w:rsidP="00592963">
            <w:pPr>
              <w:pStyle w:val="Lijstalinea"/>
              <w:numPr>
                <w:ilvl w:val="0"/>
                <w:numId w:val="19"/>
              </w:numPr>
              <w:spacing w:line="276" w:lineRule="auto"/>
            </w:pPr>
            <w:r>
              <w:t xml:space="preserve">Datum </w:t>
            </w:r>
            <w:r w:rsidR="00B642A5">
              <w:t>start uitvoering werkzaamheden;</w:t>
            </w:r>
          </w:p>
          <w:p w14:paraId="45EBBB35" w14:textId="506743E2" w:rsidR="00B642A5" w:rsidRDefault="00B642A5" w:rsidP="00592963">
            <w:pPr>
              <w:pStyle w:val="Lijstalinea"/>
              <w:numPr>
                <w:ilvl w:val="0"/>
                <w:numId w:val="19"/>
              </w:numPr>
              <w:spacing w:line="276" w:lineRule="auto"/>
            </w:pPr>
            <w:r>
              <w:t>Datum einde opdracht.</w:t>
            </w:r>
          </w:p>
        </w:tc>
        <w:tc>
          <w:tcPr>
            <w:tcW w:w="5097" w:type="dxa"/>
          </w:tcPr>
          <w:p w14:paraId="7F79C627" w14:textId="77777777" w:rsidR="0072264B" w:rsidRDefault="0072264B" w:rsidP="000B34A5"/>
        </w:tc>
      </w:tr>
      <w:tr w:rsidR="0072264B" w14:paraId="34A235EC" w14:textId="77777777" w:rsidTr="00010740">
        <w:tc>
          <w:tcPr>
            <w:tcW w:w="4531" w:type="dxa"/>
            <w:shd w:val="clear" w:color="auto" w:fill="C9E8FB"/>
          </w:tcPr>
          <w:p w14:paraId="5505A089" w14:textId="29576A9B" w:rsidR="0072264B" w:rsidRDefault="00B642A5" w:rsidP="000B34A5">
            <w:r>
              <w:t>Omschrijving van de referentieopdracht (maximaal 1 A4)</w:t>
            </w:r>
          </w:p>
        </w:tc>
        <w:tc>
          <w:tcPr>
            <w:tcW w:w="5097" w:type="dxa"/>
          </w:tcPr>
          <w:p w14:paraId="53EC8B20" w14:textId="77777777" w:rsidR="0072264B" w:rsidRDefault="0072264B" w:rsidP="000B34A5"/>
        </w:tc>
      </w:tr>
      <w:tr w:rsidR="0072264B" w14:paraId="0F340060" w14:textId="77777777" w:rsidTr="00010740">
        <w:tc>
          <w:tcPr>
            <w:tcW w:w="4531" w:type="dxa"/>
            <w:shd w:val="clear" w:color="auto" w:fill="C9E8FB"/>
          </w:tcPr>
          <w:p w14:paraId="2C5EE92C" w14:textId="4ED33057" w:rsidR="0072264B" w:rsidRDefault="00B642A5" w:rsidP="000B34A5">
            <w:r>
              <w:t>Referentieopdracht 100% zelfstandig uitgevoerd</w:t>
            </w:r>
          </w:p>
        </w:tc>
        <w:tc>
          <w:tcPr>
            <w:tcW w:w="5097" w:type="dxa"/>
          </w:tcPr>
          <w:p w14:paraId="36F4F11F" w14:textId="77777777" w:rsidR="0072264B" w:rsidRDefault="0084068E" w:rsidP="000B34A5">
            <w:sdt>
              <w:sdtPr>
                <w:id w:val="-1781177666"/>
                <w14:checkbox>
                  <w14:checked w14:val="0"/>
                  <w14:checkedState w14:val="2612" w14:font="MS Gothic"/>
                  <w14:uncheckedState w14:val="2610" w14:font="MS Gothic"/>
                </w14:checkbox>
              </w:sdtPr>
              <w:sdtEndPr/>
              <w:sdtContent>
                <w:r w:rsidR="00B642A5">
                  <w:rPr>
                    <w:rFonts w:ascii="MS Gothic" w:eastAsia="MS Gothic" w:hAnsi="MS Gothic" w:hint="eastAsia"/>
                  </w:rPr>
                  <w:t>☐</w:t>
                </w:r>
              </w:sdtContent>
            </w:sdt>
            <w:r w:rsidR="00B642A5">
              <w:t xml:space="preserve"> Ja</w:t>
            </w:r>
          </w:p>
          <w:p w14:paraId="5023F9D3" w14:textId="6719B7C0" w:rsidR="00B642A5" w:rsidRDefault="0084068E" w:rsidP="000B34A5">
            <w:sdt>
              <w:sdtPr>
                <w:id w:val="-1669313501"/>
                <w14:checkbox>
                  <w14:checked w14:val="0"/>
                  <w14:checkedState w14:val="2612" w14:font="MS Gothic"/>
                  <w14:uncheckedState w14:val="2610" w14:font="MS Gothic"/>
                </w14:checkbox>
              </w:sdtPr>
              <w:sdtEndPr/>
              <w:sdtContent>
                <w:r w:rsidR="00B642A5">
                  <w:rPr>
                    <w:rFonts w:ascii="MS Gothic" w:eastAsia="MS Gothic" w:hAnsi="MS Gothic" w:hint="eastAsia"/>
                  </w:rPr>
                  <w:t>☐</w:t>
                </w:r>
              </w:sdtContent>
            </w:sdt>
            <w:r w:rsidR="00B642A5">
              <w:t xml:space="preserve"> Nee (licht toe wie wat heeft uitgevoerd)</w:t>
            </w:r>
          </w:p>
        </w:tc>
      </w:tr>
      <w:tr w:rsidR="0072264B" w14:paraId="41253714" w14:textId="77777777" w:rsidTr="00010740">
        <w:tc>
          <w:tcPr>
            <w:tcW w:w="4531" w:type="dxa"/>
            <w:shd w:val="clear" w:color="auto" w:fill="C9E8FB"/>
          </w:tcPr>
          <w:p w14:paraId="19B44229" w14:textId="69973644" w:rsidR="0072264B" w:rsidRDefault="00B642A5" w:rsidP="000B34A5">
            <w:r>
              <w:t>Omzet in euro’s van referentieopdracht</w:t>
            </w:r>
          </w:p>
        </w:tc>
        <w:tc>
          <w:tcPr>
            <w:tcW w:w="5097" w:type="dxa"/>
          </w:tcPr>
          <w:p w14:paraId="335AE58E" w14:textId="77777777" w:rsidR="0072264B" w:rsidRDefault="0072264B" w:rsidP="000B34A5"/>
        </w:tc>
      </w:tr>
      <w:tr w:rsidR="0072264B" w14:paraId="0EBCCAF0" w14:textId="77777777" w:rsidTr="00010740">
        <w:tc>
          <w:tcPr>
            <w:tcW w:w="4531" w:type="dxa"/>
            <w:shd w:val="clear" w:color="auto" w:fill="C9E8FB"/>
          </w:tcPr>
          <w:p w14:paraId="1C55A5B9" w14:textId="6D83D95B" w:rsidR="0072264B" w:rsidRDefault="00B642A5" w:rsidP="000B34A5">
            <w:r>
              <w:t>Bijzonderheden</w:t>
            </w:r>
          </w:p>
        </w:tc>
        <w:tc>
          <w:tcPr>
            <w:tcW w:w="5097" w:type="dxa"/>
          </w:tcPr>
          <w:p w14:paraId="1CC36315" w14:textId="77777777" w:rsidR="0072264B" w:rsidRDefault="0072264B" w:rsidP="000B34A5"/>
        </w:tc>
      </w:tr>
    </w:tbl>
    <w:p w14:paraId="1F0AF241" w14:textId="76677CD0" w:rsidR="00966734" w:rsidRDefault="00966734" w:rsidP="000B34A5"/>
    <w:p w14:paraId="7B2C34D7" w14:textId="77777777" w:rsidR="00966734" w:rsidRDefault="00966734">
      <w:pPr>
        <w:spacing w:line="240" w:lineRule="auto"/>
      </w:pPr>
      <w:r>
        <w:br w:type="page"/>
      </w:r>
    </w:p>
    <w:p w14:paraId="15A1AC9B" w14:textId="77777777" w:rsidR="00B642A5" w:rsidRDefault="00B642A5" w:rsidP="000B34A5"/>
    <w:tbl>
      <w:tblPr>
        <w:tblStyle w:val="Tabelraster"/>
        <w:tblW w:w="0" w:type="auto"/>
        <w:tblLook w:val="04A0" w:firstRow="1" w:lastRow="0" w:firstColumn="1" w:lastColumn="0" w:noHBand="0" w:noVBand="1"/>
      </w:tblPr>
      <w:tblGrid>
        <w:gridCol w:w="4531"/>
        <w:gridCol w:w="5097"/>
      </w:tblGrid>
      <w:tr w:rsidR="00401C40" w14:paraId="736A3944" w14:textId="77777777" w:rsidTr="007A06BB">
        <w:tc>
          <w:tcPr>
            <w:tcW w:w="9628" w:type="dxa"/>
            <w:gridSpan w:val="2"/>
            <w:shd w:val="clear" w:color="auto" w:fill="0076A8"/>
          </w:tcPr>
          <w:p w14:paraId="2995D071" w14:textId="0F68346E" w:rsidR="00401C40" w:rsidRPr="00C717CE" w:rsidRDefault="00401C40" w:rsidP="007A06BB">
            <w:pPr>
              <w:rPr>
                <w:b/>
                <w:bCs/>
                <w:color w:val="FFFFFF" w:themeColor="background1"/>
                <w:highlight w:val="lightGray"/>
              </w:rPr>
            </w:pPr>
            <w:r w:rsidRPr="00B642A5">
              <w:rPr>
                <w:b/>
                <w:bCs/>
                <w:color w:val="FFFFFF" w:themeColor="background1"/>
              </w:rPr>
              <w:t xml:space="preserve">Kerncompetentie </w:t>
            </w:r>
            <w:r w:rsidR="00966734">
              <w:rPr>
                <w:b/>
                <w:bCs/>
                <w:color w:val="FFFFFF" w:themeColor="background1"/>
              </w:rPr>
              <w:t>2</w:t>
            </w:r>
            <w:r>
              <w:rPr>
                <w:b/>
                <w:bCs/>
                <w:color w:val="FFFFFF" w:themeColor="background1"/>
              </w:rPr>
              <w:t xml:space="preserve">: </w:t>
            </w:r>
            <w:r w:rsidR="004A7D93" w:rsidRPr="004A7D93">
              <w:rPr>
                <w:b/>
                <w:bCs/>
                <w:color w:val="FFFFFF" w:themeColor="background1"/>
              </w:rPr>
              <w:t>Logistieke capaciteit en flexibiliteit in levering</w:t>
            </w:r>
          </w:p>
        </w:tc>
      </w:tr>
      <w:tr w:rsidR="00401C40" w14:paraId="75FE1E07" w14:textId="77777777" w:rsidTr="007A06BB">
        <w:tc>
          <w:tcPr>
            <w:tcW w:w="9628" w:type="dxa"/>
            <w:gridSpan w:val="2"/>
            <w:shd w:val="clear" w:color="auto" w:fill="0076A8"/>
          </w:tcPr>
          <w:p w14:paraId="4D23EB13" w14:textId="77777777" w:rsidR="00401C40" w:rsidRPr="00B642A5" w:rsidRDefault="00401C40" w:rsidP="007A06BB">
            <w:pPr>
              <w:rPr>
                <w:b/>
                <w:bCs/>
                <w:color w:val="FFFFFF" w:themeColor="background1"/>
              </w:rPr>
            </w:pPr>
            <w:r w:rsidRPr="00B642A5">
              <w:rPr>
                <w:b/>
                <w:bCs/>
                <w:color w:val="FFFFFF" w:themeColor="background1"/>
              </w:rPr>
              <w:t>Gegevens referent</w:t>
            </w:r>
          </w:p>
        </w:tc>
      </w:tr>
      <w:tr w:rsidR="00401C40" w14:paraId="4683254E" w14:textId="77777777" w:rsidTr="007A06BB">
        <w:tc>
          <w:tcPr>
            <w:tcW w:w="4531" w:type="dxa"/>
            <w:shd w:val="clear" w:color="auto" w:fill="C9E8FB"/>
          </w:tcPr>
          <w:p w14:paraId="30D2E27D" w14:textId="77777777" w:rsidR="00401C40" w:rsidRDefault="00401C40" w:rsidP="007A06BB">
            <w:r>
              <w:t>Naam organisatie (referent)</w:t>
            </w:r>
          </w:p>
        </w:tc>
        <w:tc>
          <w:tcPr>
            <w:tcW w:w="5097" w:type="dxa"/>
          </w:tcPr>
          <w:p w14:paraId="25479746" w14:textId="77777777" w:rsidR="00401C40" w:rsidRDefault="00401C40" w:rsidP="007A06BB"/>
        </w:tc>
      </w:tr>
      <w:tr w:rsidR="00401C40" w14:paraId="264FEBDF" w14:textId="77777777" w:rsidTr="007A06BB">
        <w:tc>
          <w:tcPr>
            <w:tcW w:w="4531" w:type="dxa"/>
            <w:shd w:val="clear" w:color="auto" w:fill="C9E8FB"/>
          </w:tcPr>
          <w:p w14:paraId="303B091D" w14:textId="77777777" w:rsidR="00401C40" w:rsidRDefault="00401C40" w:rsidP="007A06BB">
            <w:r>
              <w:t>Vestigingsplaats</w:t>
            </w:r>
          </w:p>
        </w:tc>
        <w:tc>
          <w:tcPr>
            <w:tcW w:w="5097" w:type="dxa"/>
          </w:tcPr>
          <w:p w14:paraId="63D966F7" w14:textId="77777777" w:rsidR="00401C40" w:rsidRDefault="00401C40" w:rsidP="007A06BB"/>
        </w:tc>
      </w:tr>
      <w:tr w:rsidR="00401C40" w14:paraId="144E2644" w14:textId="77777777" w:rsidTr="007A06BB">
        <w:tc>
          <w:tcPr>
            <w:tcW w:w="4531" w:type="dxa"/>
            <w:shd w:val="clear" w:color="auto" w:fill="C9E8FB"/>
          </w:tcPr>
          <w:p w14:paraId="63189131" w14:textId="77777777" w:rsidR="00401C40" w:rsidRDefault="00401C40" w:rsidP="007A06BB">
            <w:r>
              <w:t>Naam contactpersoon bij referent</w:t>
            </w:r>
          </w:p>
        </w:tc>
        <w:tc>
          <w:tcPr>
            <w:tcW w:w="5097" w:type="dxa"/>
          </w:tcPr>
          <w:p w14:paraId="4086F412" w14:textId="77777777" w:rsidR="00401C40" w:rsidRDefault="00401C40" w:rsidP="007A06BB"/>
        </w:tc>
      </w:tr>
      <w:tr w:rsidR="00401C40" w14:paraId="0034AA20" w14:textId="77777777" w:rsidTr="007A06BB">
        <w:tc>
          <w:tcPr>
            <w:tcW w:w="4531" w:type="dxa"/>
            <w:shd w:val="clear" w:color="auto" w:fill="C9E8FB"/>
          </w:tcPr>
          <w:p w14:paraId="151EBC5F" w14:textId="77777777" w:rsidR="00401C40" w:rsidRDefault="00401C40" w:rsidP="007A06BB">
            <w:r>
              <w:t>Telefoonnummer contactpersoon</w:t>
            </w:r>
          </w:p>
        </w:tc>
        <w:tc>
          <w:tcPr>
            <w:tcW w:w="5097" w:type="dxa"/>
          </w:tcPr>
          <w:p w14:paraId="572D4ECB" w14:textId="77777777" w:rsidR="00401C40" w:rsidRDefault="00401C40" w:rsidP="007A06BB"/>
        </w:tc>
      </w:tr>
      <w:tr w:rsidR="00401C40" w14:paraId="35384B54" w14:textId="77777777" w:rsidTr="007A06BB">
        <w:tc>
          <w:tcPr>
            <w:tcW w:w="4531" w:type="dxa"/>
            <w:shd w:val="clear" w:color="auto" w:fill="C9E8FB"/>
          </w:tcPr>
          <w:p w14:paraId="7F6F4212" w14:textId="77777777" w:rsidR="00401C40" w:rsidRDefault="00401C40" w:rsidP="007A06BB">
            <w:r>
              <w:t>E-mailadres contactpersoon</w:t>
            </w:r>
          </w:p>
        </w:tc>
        <w:tc>
          <w:tcPr>
            <w:tcW w:w="5097" w:type="dxa"/>
          </w:tcPr>
          <w:p w14:paraId="6A46B26F" w14:textId="77777777" w:rsidR="00401C40" w:rsidRDefault="00401C40" w:rsidP="007A06BB"/>
        </w:tc>
      </w:tr>
      <w:tr w:rsidR="00401C40" w14:paraId="06DAAFA0" w14:textId="77777777" w:rsidTr="007A06BB">
        <w:tc>
          <w:tcPr>
            <w:tcW w:w="9628" w:type="dxa"/>
            <w:gridSpan w:val="2"/>
            <w:shd w:val="clear" w:color="auto" w:fill="0076A8"/>
          </w:tcPr>
          <w:p w14:paraId="4BAEAAC9" w14:textId="77777777" w:rsidR="00401C40" w:rsidRDefault="00401C40" w:rsidP="007A06BB">
            <w:r w:rsidRPr="00B642A5">
              <w:rPr>
                <w:b/>
                <w:bCs/>
                <w:color w:val="FFFFFF" w:themeColor="background1"/>
              </w:rPr>
              <w:t>Gegevens referentieopdracht</w:t>
            </w:r>
          </w:p>
        </w:tc>
      </w:tr>
      <w:tr w:rsidR="00401C40" w14:paraId="5525708F" w14:textId="77777777" w:rsidTr="007A06BB">
        <w:tc>
          <w:tcPr>
            <w:tcW w:w="4531" w:type="dxa"/>
            <w:shd w:val="clear" w:color="auto" w:fill="C9E8FB"/>
          </w:tcPr>
          <w:p w14:paraId="0E902EFF" w14:textId="77777777" w:rsidR="00401C40" w:rsidRDefault="00401C40" w:rsidP="007A06BB">
            <w:pPr>
              <w:spacing w:line="276" w:lineRule="auto"/>
            </w:pPr>
            <w:r>
              <w:t>Mijlpalen van referentieopdracht:</w:t>
            </w:r>
          </w:p>
          <w:p w14:paraId="4C67A402" w14:textId="77777777" w:rsidR="00401C40" w:rsidRDefault="00401C40" w:rsidP="007A06BB">
            <w:pPr>
              <w:pStyle w:val="Lijstalinea"/>
              <w:numPr>
                <w:ilvl w:val="0"/>
                <w:numId w:val="19"/>
              </w:numPr>
              <w:spacing w:line="276" w:lineRule="auto"/>
            </w:pPr>
            <w:r>
              <w:t>Datum Opdrachtverlening c.q. ondertekening overeenkomst;</w:t>
            </w:r>
          </w:p>
          <w:p w14:paraId="3F0BC37C" w14:textId="77777777" w:rsidR="00401C40" w:rsidRDefault="00401C40" w:rsidP="007A06BB">
            <w:pPr>
              <w:pStyle w:val="Lijstalinea"/>
              <w:numPr>
                <w:ilvl w:val="0"/>
                <w:numId w:val="19"/>
              </w:numPr>
              <w:spacing w:line="276" w:lineRule="auto"/>
            </w:pPr>
            <w:r>
              <w:t>Datum start uitvoering werkzaamheden;</w:t>
            </w:r>
          </w:p>
          <w:p w14:paraId="41572EF5" w14:textId="77777777" w:rsidR="00401C40" w:rsidRDefault="00401C40" w:rsidP="007A06BB">
            <w:pPr>
              <w:pStyle w:val="Lijstalinea"/>
              <w:numPr>
                <w:ilvl w:val="0"/>
                <w:numId w:val="19"/>
              </w:numPr>
              <w:spacing w:line="276" w:lineRule="auto"/>
            </w:pPr>
            <w:r>
              <w:t>Datum einde opdracht.</w:t>
            </w:r>
          </w:p>
        </w:tc>
        <w:tc>
          <w:tcPr>
            <w:tcW w:w="5097" w:type="dxa"/>
          </w:tcPr>
          <w:p w14:paraId="48B14EB6" w14:textId="77777777" w:rsidR="00401C40" w:rsidRDefault="00401C40" w:rsidP="007A06BB"/>
        </w:tc>
      </w:tr>
      <w:tr w:rsidR="00401C40" w14:paraId="0B8862CA" w14:textId="77777777" w:rsidTr="007A06BB">
        <w:tc>
          <w:tcPr>
            <w:tcW w:w="4531" w:type="dxa"/>
            <w:shd w:val="clear" w:color="auto" w:fill="C9E8FB"/>
          </w:tcPr>
          <w:p w14:paraId="185C12FD" w14:textId="77777777" w:rsidR="00401C40" w:rsidRDefault="00401C40" w:rsidP="007A06BB">
            <w:r>
              <w:t>Omschrijving van de referentieopdracht (maximaal 1 A4)</w:t>
            </w:r>
          </w:p>
        </w:tc>
        <w:tc>
          <w:tcPr>
            <w:tcW w:w="5097" w:type="dxa"/>
          </w:tcPr>
          <w:p w14:paraId="1F51431D" w14:textId="77777777" w:rsidR="00401C40" w:rsidRDefault="00401C40" w:rsidP="007A06BB"/>
        </w:tc>
      </w:tr>
      <w:tr w:rsidR="00401C40" w14:paraId="0080D30B" w14:textId="77777777" w:rsidTr="007A06BB">
        <w:tc>
          <w:tcPr>
            <w:tcW w:w="4531" w:type="dxa"/>
            <w:shd w:val="clear" w:color="auto" w:fill="C9E8FB"/>
          </w:tcPr>
          <w:p w14:paraId="0A429C27" w14:textId="77777777" w:rsidR="00401C40" w:rsidRDefault="00401C40" w:rsidP="007A06BB">
            <w:r>
              <w:t>Referentieopdracht 100% zelfstandig uitgevoerd</w:t>
            </w:r>
          </w:p>
        </w:tc>
        <w:tc>
          <w:tcPr>
            <w:tcW w:w="5097" w:type="dxa"/>
          </w:tcPr>
          <w:p w14:paraId="386D438F" w14:textId="77777777" w:rsidR="00401C40" w:rsidRDefault="0084068E" w:rsidP="007A06BB">
            <w:sdt>
              <w:sdtPr>
                <w:id w:val="-1615749312"/>
                <w14:checkbox>
                  <w14:checked w14:val="0"/>
                  <w14:checkedState w14:val="2612" w14:font="MS Gothic"/>
                  <w14:uncheckedState w14:val="2610" w14:font="MS Gothic"/>
                </w14:checkbox>
              </w:sdtPr>
              <w:sdtEndPr/>
              <w:sdtContent>
                <w:r w:rsidR="00401C40">
                  <w:rPr>
                    <w:rFonts w:ascii="MS Gothic" w:eastAsia="MS Gothic" w:hAnsi="MS Gothic" w:hint="eastAsia"/>
                  </w:rPr>
                  <w:t>☐</w:t>
                </w:r>
              </w:sdtContent>
            </w:sdt>
            <w:r w:rsidR="00401C40">
              <w:t xml:space="preserve"> Ja</w:t>
            </w:r>
          </w:p>
          <w:p w14:paraId="52C5920D" w14:textId="77777777" w:rsidR="00401C40" w:rsidRDefault="0084068E" w:rsidP="007A06BB">
            <w:sdt>
              <w:sdtPr>
                <w:id w:val="-921721326"/>
                <w14:checkbox>
                  <w14:checked w14:val="0"/>
                  <w14:checkedState w14:val="2612" w14:font="MS Gothic"/>
                  <w14:uncheckedState w14:val="2610" w14:font="MS Gothic"/>
                </w14:checkbox>
              </w:sdtPr>
              <w:sdtEndPr/>
              <w:sdtContent>
                <w:r w:rsidR="00401C40">
                  <w:rPr>
                    <w:rFonts w:ascii="MS Gothic" w:eastAsia="MS Gothic" w:hAnsi="MS Gothic" w:hint="eastAsia"/>
                  </w:rPr>
                  <w:t>☐</w:t>
                </w:r>
              </w:sdtContent>
            </w:sdt>
            <w:r w:rsidR="00401C40">
              <w:t xml:space="preserve"> Nee (licht toe wie wat heeft uitgevoerd)</w:t>
            </w:r>
          </w:p>
        </w:tc>
      </w:tr>
      <w:tr w:rsidR="00401C40" w14:paraId="7DFF3E58" w14:textId="77777777" w:rsidTr="007A06BB">
        <w:tc>
          <w:tcPr>
            <w:tcW w:w="4531" w:type="dxa"/>
            <w:shd w:val="clear" w:color="auto" w:fill="C9E8FB"/>
          </w:tcPr>
          <w:p w14:paraId="692D0A0F" w14:textId="77777777" w:rsidR="00401C40" w:rsidRDefault="00401C40" w:rsidP="007A06BB">
            <w:r>
              <w:t>Omzet in euro’s van referentieopdracht</w:t>
            </w:r>
          </w:p>
        </w:tc>
        <w:tc>
          <w:tcPr>
            <w:tcW w:w="5097" w:type="dxa"/>
          </w:tcPr>
          <w:p w14:paraId="7FE7E313" w14:textId="77777777" w:rsidR="00401C40" w:rsidRDefault="00401C40" w:rsidP="007A06BB"/>
        </w:tc>
      </w:tr>
      <w:tr w:rsidR="00401C40" w14:paraId="5BE957B9" w14:textId="77777777" w:rsidTr="007A06BB">
        <w:tc>
          <w:tcPr>
            <w:tcW w:w="4531" w:type="dxa"/>
            <w:shd w:val="clear" w:color="auto" w:fill="C9E8FB"/>
          </w:tcPr>
          <w:p w14:paraId="4407AC48" w14:textId="77777777" w:rsidR="00401C40" w:rsidRDefault="00401C40" w:rsidP="007A06BB">
            <w:r>
              <w:t>Bijzonderheden</w:t>
            </w:r>
          </w:p>
        </w:tc>
        <w:tc>
          <w:tcPr>
            <w:tcW w:w="5097" w:type="dxa"/>
          </w:tcPr>
          <w:p w14:paraId="756918CD" w14:textId="77777777" w:rsidR="00401C40" w:rsidRDefault="00401C40" w:rsidP="007A06BB"/>
        </w:tc>
      </w:tr>
    </w:tbl>
    <w:p w14:paraId="5573A049" w14:textId="7416AD9B" w:rsidR="004A7D93" w:rsidRDefault="004A7D93" w:rsidP="000B34A5"/>
    <w:p w14:paraId="250F06A0" w14:textId="77777777" w:rsidR="004A7D93" w:rsidRDefault="004A7D93">
      <w:pPr>
        <w:spacing w:line="240" w:lineRule="auto"/>
      </w:pPr>
      <w:r>
        <w:br w:type="page"/>
      </w:r>
    </w:p>
    <w:p w14:paraId="0A0B71BA" w14:textId="77777777" w:rsidR="00401C40" w:rsidRDefault="00401C40" w:rsidP="000B34A5"/>
    <w:tbl>
      <w:tblPr>
        <w:tblStyle w:val="Tabelraster"/>
        <w:tblW w:w="0" w:type="auto"/>
        <w:tblLook w:val="04A0" w:firstRow="1" w:lastRow="0" w:firstColumn="1" w:lastColumn="0" w:noHBand="0" w:noVBand="1"/>
      </w:tblPr>
      <w:tblGrid>
        <w:gridCol w:w="4531"/>
        <w:gridCol w:w="5097"/>
      </w:tblGrid>
      <w:tr w:rsidR="00401C40" w14:paraId="375A0865" w14:textId="77777777" w:rsidTr="007A06BB">
        <w:tc>
          <w:tcPr>
            <w:tcW w:w="9628" w:type="dxa"/>
            <w:gridSpan w:val="2"/>
            <w:shd w:val="clear" w:color="auto" w:fill="0076A8"/>
          </w:tcPr>
          <w:p w14:paraId="4C215F83" w14:textId="2A10F7EB" w:rsidR="00401C40" w:rsidRPr="00C717CE" w:rsidRDefault="00401C40" w:rsidP="007A06BB">
            <w:pPr>
              <w:rPr>
                <w:b/>
                <w:bCs/>
                <w:color w:val="FFFFFF" w:themeColor="background1"/>
                <w:highlight w:val="lightGray"/>
              </w:rPr>
            </w:pPr>
            <w:r w:rsidRPr="00B642A5">
              <w:rPr>
                <w:b/>
                <w:bCs/>
                <w:color w:val="FFFFFF" w:themeColor="background1"/>
              </w:rPr>
              <w:t xml:space="preserve">Kerncompetentie </w:t>
            </w:r>
            <w:r w:rsidR="004A7D93">
              <w:rPr>
                <w:b/>
                <w:bCs/>
                <w:color w:val="FFFFFF" w:themeColor="background1"/>
              </w:rPr>
              <w:t>3</w:t>
            </w:r>
            <w:r>
              <w:rPr>
                <w:b/>
                <w:bCs/>
                <w:color w:val="FFFFFF" w:themeColor="background1"/>
              </w:rPr>
              <w:t xml:space="preserve">: </w:t>
            </w:r>
            <w:r w:rsidR="003F6EAD" w:rsidRPr="003F6EAD">
              <w:rPr>
                <w:b/>
                <w:bCs/>
                <w:color w:val="FFFFFF" w:themeColor="background1"/>
              </w:rPr>
              <w:t>Kennis van maatwerk en pasvorm voor diverse beroepsgroepen</w:t>
            </w:r>
          </w:p>
        </w:tc>
      </w:tr>
      <w:tr w:rsidR="00401C40" w14:paraId="00FB8AB4" w14:textId="77777777" w:rsidTr="007A06BB">
        <w:tc>
          <w:tcPr>
            <w:tcW w:w="9628" w:type="dxa"/>
            <w:gridSpan w:val="2"/>
            <w:shd w:val="clear" w:color="auto" w:fill="0076A8"/>
          </w:tcPr>
          <w:p w14:paraId="1400E26F" w14:textId="77777777" w:rsidR="00401C40" w:rsidRPr="00B642A5" w:rsidRDefault="00401C40" w:rsidP="007A06BB">
            <w:pPr>
              <w:rPr>
                <w:b/>
                <w:bCs/>
                <w:color w:val="FFFFFF" w:themeColor="background1"/>
              </w:rPr>
            </w:pPr>
            <w:r w:rsidRPr="00B642A5">
              <w:rPr>
                <w:b/>
                <w:bCs/>
                <w:color w:val="FFFFFF" w:themeColor="background1"/>
              </w:rPr>
              <w:t>Gegevens referent</w:t>
            </w:r>
          </w:p>
        </w:tc>
      </w:tr>
      <w:tr w:rsidR="00401C40" w14:paraId="2C6A16DD" w14:textId="77777777" w:rsidTr="007A06BB">
        <w:tc>
          <w:tcPr>
            <w:tcW w:w="4531" w:type="dxa"/>
            <w:shd w:val="clear" w:color="auto" w:fill="C9E8FB"/>
          </w:tcPr>
          <w:p w14:paraId="4D04CEB7" w14:textId="77777777" w:rsidR="00401C40" w:rsidRDefault="00401C40" w:rsidP="007A06BB">
            <w:r>
              <w:t>Naam organisatie (referent)</w:t>
            </w:r>
          </w:p>
        </w:tc>
        <w:tc>
          <w:tcPr>
            <w:tcW w:w="5097" w:type="dxa"/>
          </w:tcPr>
          <w:p w14:paraId="4C7B2C94" w14:textId="77777777" w:rsidR="00401C40" w:rsidRDefault="00401C40" w:rsidP="007A06BB"/>
        </w:tc>
      </w:tr>
      <w:tr w:rsidR="00401C40" w14:paraId="136DE9E4" w14:textId="77777777" w:rsidTr="007A06BB">
        <w:tc>
          <w:tcPr>
            <w:tcW w:w="4531" w:type="dxa"/>
            <w:shd w:val="clear" w:color="auto" w:fill="C9E8FB"/>
          </w:tcPr>
          <w:p w14:paraId="7CFBE1BE" w14:textId="77777777" w:rsidR="00401C40" w:rsidRDefault="00401C40" w:rsidP="007A06BB">
            <w:r>
              <w:t>Vestigingsplaats</w:t>
            </w:r>
          </w:p>
        </w:tc>
        <w:tc>
          <w:tcPr>
            <w:tcW w:w="5097" w:type="dxa"/>
          </w:tcPr>
          <w:p w14:paraId="66101E79" w14:textId="77777777" w:rsidR="00401C40" w:rsidRDefault="00401C40" w:rsidP="007A06BB"/>
        </w:tc>
      </w:tr>
      <w:tr w:rsidR="00401C40" w14:paraId="1F0FDA90" w14:textId="77777777" w:rsidTr="007A06BB">
        <w:tc>
          <w:tcPr>
            <w:tcW w:w="4531" w:type="dxa"/>
            <w:shd w:val="clear" w:color="auto" w:fill="C9E8FB"/>
          </w:tcPr>
          <w:p w14:paraId="7AB292D0" w14:textId="77777777" w:rsidR="00401C40" w:rsidRDefault="00401C40" w:rsidP="007A06BB">
            <w:r>
              <w:t>Naam contactpersoon bij referent</w:t>
            </w:r>
          </w:p>
        </w:tc>
        <w:tc>
          <w:tcPr>
            <w:tcW w:w="5097" w:type="dxa"/>
          </w:tcPr>
          <w:p w14:paraId="2FB71E3D" w14:textId="77777777" w:rsidR="00401C40" w:rsidRDefault="00401C40" w:rsidP="007A06BB"/>
        </w:tc>
      </w:tr>
      <w:tr w:rsidR="00401C40" w14:paraId="280D360E" w14:textId="77777777" w:rsidTr="007A06BB">
        <w:tc>
          <w:tcPr>
            <w:tcW w:w="4531" w:type="dxa"/>
            <w:shd w:val="clear" w:color="auto" w:fill="C9E8FB"/>
          </w:tcPr>
          <w:p w14:paraId="3E4075F8" w14:textId="77777777" w:rsidR="00401C40" w:rsidRDefault="00401C40" w:rsidP="007A06BB">
            <w:r>
              <w:t>Telefoonnummer contactpersoon</w:t>
            </w:r>
          </w:p>
        </w:tc>
        <w:tc>
          <w:tcPr>
            <w:tcW w:w="5097" w:type="dxa"/>
          </w:tcPr>
          <w:p w14:paraId="49FA72A6" w14:textId="77777777" w:rsidR="00401C40" w:rsidRDefault="00401C40" w:rsidP="007A06BB"/>
        </w:tc>
      </w:tr>
      <w:tr w:rsidR="00401C40" w14:paraId="7D69B8C8" w14:textId="77777777" w:rsidTr="007A06BB">
        <w:tc>
          <w:tcPr>
            <w:tcW w:w="4531" w:type="dxa"/>
            <w:shd w:val="clear" w:color="auto" w:fill="C9E8FB"/>
          </w:tcPr>
          <w:p w14:paraId="1DDF7235" w14:textId="77777777" w:rsidR="00401C40" w:rsidRDefault="00401C40" w:rsidP="007A06BB">
            <w:r>
              <w:t>E-mailadres contactpersoon</w:t>
            </w:r>
          </w:p>
        </w:tc>
        <w:tc>
          <w:tcPr>
            <w:tcW w:w="5097" w:type="dxa"/>
          </w:tcPr>
          <w:p w14:paraId="202D1ACC" w14:textId="77777777" w:rsidR="00401C40" w:rsidRDefault="00401C40" w:rsidP="007A06BB"/>
        </w:tc>
      </w:tr>
      <w:tr w:rsidR="00401C40" w14:paraId="25B00E0D" w14:textId="77777777" w:rsidTr="007A06BB">
        <w:tc>
          <w:tcPr>
            <w:tcW w:w="9628" w:type="dxa"/>
            <w:gridSpan w:val="2"/>
            <w:shd w:val="clear" w:color="auto" w:fill="0076A8"/>
          </w:tcPr>
          <w:p w14:paraId="5BE2C518" w14:textId="77777777" w:rsidR="00401C40" w:rsidRDefault="00401C40" w:rsidP="007A06BB">
            <w:r w:rsidRPr="00B642A5">
              <w:rPr>
                <w:b/>
                <w:bCs/>
                <w:color w:val="FFFFFF" w:themeColor="background1"/>
              </w:rPr>
              <w:t>Gegevens referentieopdracht</w:t>
            </w:r>
          </w:p>
        </w:tc>
      </w:tr>
      <w:tr w:rsidR="00401C40" w14:paraId="7CD7F71C" w14:textId="77777777" w:rsidTr="007A06BB">
        <w:tc>
          <w:tcPr>
            <w:tcW w:w="4531" w:type="dxa"/>
            <w:shd w:val="clear" w:color="auto" w:fill="C9E8FB"/>
          </w:tcPr>
          <w:p w14:paraId="6E17C483" w14:textId="77777777" w:rsidR="00401C40" w:rsidRDefault="00401C40" w:rsidP="007A06BB">
            <w:pPr>
              <w:spacing w:line="276" w:lineRule="auto"/>
            </w:pPr>
            <w:r>
              <w:t>Mijlpalen van referentieopdracht:</w:t>
            </w:r>
          </w:p>
          <w:p w14:paraId="20DAD3D9" w14:textId="77777777" w:rsidR="00401C40" w:rsidRDefault="00401C40" w:rsidP="007A06BB">
            <w:pPr>
              <w:pStyle w:val="Lijstalinea"/>
              <w:numPr>
                <w:ilvl w:val="0"/>
                <w:numId w:val="19"/>
              </w:numPr>
              <w:spacing w:line="276" w:lineRule="auto"/>
            </w:pPr>
            <w:r>
              <w:t>Datum Opdrachtverlening c.q. ondertekening overeenkomst;</w:t>
            </w:r>
          </w:p>
          <w:p w14:paraId="05FDE1DC" w14:textId="77777777" w:rsidR="00401C40" w:rsidRDefault="00401C40" w:rsidP="007A06BB">
            <w:pPr>
              <w:pStyle w:val="Lijstalinea"/>
              <w:numPr>
                <w:ilvl w:val="0"/>
                <w:numId w:val="19"/>
              </w:numPr>
              <w:spacing w:line="276" w:lineRule="auto"/>
            </w:pPr>
            <w:r>
              <w:t>Datum start uitvoering werkzaamheden;</w:t>
            </w:r>
          </w:p>
          <w:p w14:paraId="77CE66F9" w14:textId="77777777" w:rsidR="00401C40" w:rsidRDefault="00401C40" w:rsidP="007A06BB">
            <w:pPr>
              <w:pStyle w:val="Lijstalinea"/>
              <w:numPr>
                <w:ilvl w:val="0"/>
                <w:numId w:val="19"/>
              </w:numPr>
              <w:spacing w:line="276" w:lineRule="auto"/>
            </w:pPr>
            <w:r>
              <w:t>Datum einde opdracht.</w:t>
            </w:r>
          </w:p>
        </w:tc>
        <w:tc>
          <w:tcPr>
            <w:tcW w:w="5097" w:type="dxa"/>
          </w:tcPr>
          <w:p w14:paraId="4451452F" w14:textId="77777777" w:rsidR="00401C40" w:rsidRDefault="00401C40" w:rsidP="007A06BB"/>
        </w:tc>
      </w:tr>
      <w:tr w:rsidR="00401C40" w14:paraId="5B2C9C28" w14:textId="77777777" w:rsidTr="007A06BB">
        <w:tc>
          <w:tcPr>
            <w:tcW w:w="4531" w:type="dxa"/>
            <w:shd w:val="clear" w:color="auto" w:fill="C9E8FB"/>
          </w:tcPr>
          <w:p w14:paraId="042FE19D" w14:textId="77777777" w:rsidR="00401C40" w:rsidRDefault="00401C40" w:rsidP="007A06BB">
            <w:r>
              <w:t>Omschrijving van de referentieopdracht (maximaal 1 A4)</w:t>
            </w:r>
          </w:p>
        </w:tc>
        <w:tc>
          <w:tcPr>
            <w:tcW w:w="5097" w:type="dxa"/>
          </w:tcPr>
          <w:p w14:paraId="3BEF0200" w14:textId="77777777" w:rsidR="00401C40" w:rsidRDefault="00401C40" w:rsidP="007A06BB"/>
        </w:tc>
      </w:tr>
      <w:tr w:rsidR="00401C40" w14:paraId="6D51E42E" w14:textId="77777777" w:rsidTr="007A06BB">
        <w:tc>
          <w:tcPr>
            <w:tcW w:w="4531" w:type="dxa"/>
            <w:shd w:val="clear" w:color="auto" w:fill="C9E8FB"/>
          </w:tcPr>
          <w:p w14:paraId="596F826C" w14:textId="77777777" w:rsidR="00401C40" w:rsidRDefault="00401C40" w:rsidP="007A06BB">
            <w:r>
              <w:t>Referentieopdracht 100% zelfstandig uitgevoerd</w:t>
            </w:r>
          </w:p>
        </w:tc>
        <w:tc>
          <w:tcPr>
            <w:tcW w:w="5097" w:type="dxa"/>
          </w:tcPr>
          <w:p w14:paraId="25EB458C" w14:textId="77777777" w:rsidR="00401C40" w:rsidRDefault="0084068E" w:rsidP="007A06BB">
            <w:sdt>
              <w:sdtPr>
                <w:id w:val="491144062"/>
                <w14:checkbox>
                  <w14:checked w14:val="0"/>
                  <w14:checkedState w14:val="2612" w14:font="MS Gothic"/>
                  <w14:uncheckedState w14:val="2610" w14:font="MS Gothic"/>
                </w14:checkbox>
              </w:sdtPr>
              <w:sdtEndPr/>
              <w:sdtContent>
                <w:r w:rsidR="00401C40">
                  <w:rPr>
                    <w:rFonts w:ascii="MS Gothic" w:eastAsia="MS Gothic" w:hAnsi="MS Gothic" w:hint="eastAsia"/>
                  </w:rPr>
                  <w:t>☐</w:t>
                </w:r>
              </w:sdtContent>
            </w:sdt>
            <w:r w:rsidR="00401C40">
              <w:t xml:space="preserve"> Ja</w:t>
            </w:r>
          </w:p>
          <w:p w14:paraId="4DD7DD4E" w14:textId="77777777" w:rsidR="00401C40" w:rsidRDefault="0084068E" w:rsidP="007A06BB">
            <w:sdt>
              <w:sdtPr>
                <w:id w:val="-1944757323"/>
                <w14:checkbox>
                  <w14:checked w14:val="0"/>
                  <w14:checkedState w14:val="2612" w14:font="MS Gothic"/>
                  <w14:uncheckedState w14:val="2610" w14:font="MS Gothic"/>
                </w14:checkbox>
              </w:sdtPr>
              <w:sdtEndPr/>
              <w:sdtContent>
                <w:r w:rsidR="00401C40">
                  <w:rPr>
                    <w:rFonts w:ascii="MS Gothic" w:eastAsia="MS Gothic" w:hAnsi="MS Gothic" w:hint="eastAsia"/>
                  </w:rPr>
                  <w:t>☐</w:t>
                </w:r>
              </w:sdtContent>
            </w:sdt>
            <w:r w:rsidR="00401C40">
              <w:t xml:space="preserve"> Nee (licht toe wie wat heeft uitgevoerd)</w:t>
            </w:r>
          </w:p>
        </w:tc>
      </w:tr>
      <w:tr w:rsidR="00401C40" w14:paraId="7C868173" w14:textId="77777777" w:rsidTr="007A06BB">
        <w:tc>
          <w:tcPr>
            <w:tcW w:w="4531" w:type="dxa"/>
            <w:shd w:val="clear" w:color="auto" w:fill="C9E8FB"/>
          </w:tcPr>
          <w:p w14:paraId="79ABB9A9" w14:textId="77777777" w:rsidR="00401C40" w:rsidRDefault="00401C40" w:rsidP="007A06BB">
            <w:r>
              <w:t>Omzet in euro’s van referentieopdracht</w:t>
            </w:r>
          </w:p>
        </w:tc>
        <w:tc>
          <w:tcPr>
            <w:tcW w:w="5097" w:type="dxa"/>
          </w:tcPr>
          <w:p w14:paraId="4BFE7976" w14:textId="77777777" w:rsidR="00401C40" w:rsidRDefault="00401C40" w:rsidP="007A06BB"/>
        </w:tc>
      </w:tr>
      <w:tr w:rsidR="00401C40" w14:paraId="1419C247" w14:textId="77777777" w:rsidTr="007A06BB">
        <w:tc>
          <w:tcPr>
            <w:tcW w:w="4531" w:type="dxa"/>
            <w:shd w:val="clear" w:color="auto" w:fill="C9E8FB"/>
          </w:tcPr>
          <w:p w14:paraId="4F2113F5" w14:textId="77777777" w:rsidR="00401C40" w:rsidRDefault="00401C40" w:rsidP="007A06BB">
            <w:r>
              <w:t>Bijzonderheden</w:t>
            </w:r>
          </w:p>
        </w:tc>
        <w:tc>
          <w:tcPr>
            <w:tcW w:w="5097" w:type="dxa"/>
          </w:tcPr>
          <w:p w14:paraId="43078F85" w14:textId="77777777" w:rsidR="00401C40" w:rsidRDefault="00401C40" w:rsidP="007A06BB"/>
        </w:tc>
      </w:tr>
    </w:tbl>
    <w:p w14:paraId="58CEBFDB" w14:textId="77777777" w:rsidR="00401C40" w:rsidRPr="00B642A5" w:rsidRDefault="00401C40" w:rsidP="000B34A5"/>
    <w:sectPr w:rsidR="00401C40" w:rsidRPr="00B642A5" w:rsidSect="000B34A5">
      <w:headerReference w:type="even" r:id="rId12"/>
      <w:headerReference w:type="default" r:id="rId13"/>
      <w:footerReference w:type="even" r:id="rId14"/>
      <w:footerReference w:type="default" r:id="rId15"/>
      <w:headerReference w:type="first" r:id="rId16"/>
      <w:footerReference w:type="first" r:id="rId17"/>
      <w:pgSz w:w="11906" w:h="16838" w:code="9"/>
      <w:pgMar w:top="1276" w:right="1134" w:bottom="1418" w:left="1134" w:header="0" w:footer="39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C042" w14:textId="77777777" w:rsidR="005230F3" w:rsidRDefault="005230F3">
      <w:r>
        <w:separator/>
      </w:r>
    </w:p>
  </w:endnote>
  <w:endnote w:type="continuationSeparator" w:id="0">
    <w:p w14:paraId="7700B81B" w14:textId="77777777" w:rsidR="005230F3" w:rsidRDefault="0052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3653AEF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436B9F48"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40E515C9" w14:textId="77777777" w:rsidR="007D4137" w:rsidRDefault="007D4137" w:rsidP="007D4137">
            <w:pPr>
              <w:pStyle w:val="Voettekst"/>
              <w:pBdr>
                <w:bottom w:val="single" w:sz="6" w:space="1" w:color="auto"/>
              </w:pBdr>
              <w:jc w:val="right"/>
            </w:pPr>
          </w:p>
          <w:p w14:paraId="792EBE32" w14:textId="0D3F276E" w:rsidR="005C1431" w:rsidRPr="007D4137" w:rsidRDefault="007D4137" w:rsidP="007D4137">
            <w:pPr>
              <w:pStyle w:val="Voettekst"/>
            </w:pPr>
            <w:r>
              <w:t>Verklaring Kerncompetenties</w:t>
            </w:r>
            <w:r w:rsidR="000271DB">
              <w:tab/>
            </w:r>
            <w:r w:rsidR="000271DB">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67C0F120"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6FEF4E2F"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29A99" w14:textId="77777777" w:rsidR="005230F3" w:rsidRDefault="005230F3">
      <w:r>
        <w:separator/>
      </w:r>
    </w:p>
  </w:footnote>
  <w:footnote w:type="continuationSeparator" w:id="0">
    <w:p w14:paraId="4A7E19CD" w14:textId="77777777" w:rsidR="005230F3" w:rsidRDefault="00523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9AE89AB" w14:textId="77777777" w:rsidTr="0023628B">
      <w:trPr>
        <w:cantSplit/>
        <w:trHeight w:val="397"/>
      </w:trPr>
      <w:tc>
        <w:tcPr>
          <w:tcW w:w="1418" w:type="dxa"/>
        </w:tcPr>
        <w:p w14:paraId="1594C6C4" w14:textId="77777777" w:rsidR="00713A38" w:rsidRDefault="00713A38" w:rsidP="0023628B">
          <w:pPr>
            <w:pStyle w:val="Koptekst"/>
          </w:pPr>
        </w:p>
      </w:tc>
      <w:tc>
        <w:tcPr>
          <w:tcW w:w="10490" w:type="dxa"/>
        </w:tcPr>
        <w:p w14:paraId="0799FDE9" w14:textId="77777777" w:rsidR="00713A38" w:rsidRDefault="00713A38" w:rsidP="0023628B">
          <w:pPr>
            <w:pStyle w:val="Koptekst"/>
          </w:pPr>
        </w:p>
      </w:tc>
    </w:tr>
    <w:tr w:rsidR="00713A38" w14:paraId="12D5BE2D" w14:textId="77777777" w:rsidTr="0023628B">
      <w:trPr>
        <w:cantSplit/>
        <w:trHeight w:hRule="exact" w:val="737"/>
      </w:trPr>
      <w:tc>
        <w:tcPr>
          <w:tcW w:w="1418" w:type="dxa"/>
        </w:tcPr>
        <w:p w14:paraId="77E43D89" w14:textId="77777777" w:rsidR="00713A38" w:rsidRDefault="00713A38" w:rsidP="0023628B">
          <w:pPr>
            <w:pStyle w:val="Koptekst"/>
          </w:pPr>
        </w:p>
      </w:tc>
      <w:tc>
        <w:tcPr>
          <w:tcW w:w="10490" w:type="dxa"/>
        </w:tcPr>
        <w:p w14:paraId="0A199780" w14:textId="77777777" w:rsidR="00713A38" w:rsidRDefault="00713A38" w:rsidP="0023628B">
          <w:pPr>
            <w:pStyle w:val="Koptekst"/>
          </w:pPr>
        </w:p>
      </w:tc>
    </w:tr>
  </w:tbl>
  <w:p w14:paraId="2CED926D"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C202" w14:textId="116D1864" w:rsidR="0005540B" w:rsidRDefault="0005540B" w:rsidP="0005540B">
    <w:pPr>
      <w:pStyle w:val="Koptekst"/>
    </w:pPr>
  </w:p>
  <w:p w14:paraId="5ED03FBA" w14:textId="77777777" w:rsidR="00713A38" w:rsidRPr="0005540B" w:rsidRDefault="00713A38" w:rsidP="000554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654A1C9" w14:textId="77777777" w:rsidTr="002D1748">
      <w:trPr>
        <w:trHeight w:hRule="exact" w:val="340"/>
      </w:trPr>
      <w:tc>
        <w:tcPr>
          <w:tcW w:w="1144" w:type="dxa"/>
        </w:tcPr>
        <w:p w14:paraId="63965A36" w14:textId="77777777" w:rsidR="00713A38" w:rsidRDefault="00713A38" w:rsidP="002D1748">
          <w:pPr>
            <w:pStyle w:val="Kenmerk"/>
          </w:pPr>
        </w:p>
      </w:tc>
      <w:tc>
        <w:tcPr>
          <w:tcW w:w="10763" w:type="dxa"/>
        </w:tcPr>
        <w:p w14:paraId="1A0FAC60" w14:textId="3F1EF96B" w:rsidR="00713A38" w:rsidRDefault="00713A38" w:rsidP="002D1748">
          <w:pPr>
            <w:pStyle w:val="Kenmerk"/>
          </w:pPr>
        </w:p>
      </w:tc>
    </w:tr>
  </w:tbl>
  <w:p w14:paraId="57CF7DBA" w14:textId="79D9B10A" w:rsidR="00713A38" w:rsidRDefault="004E7A23" w:rsidP="004E7A23">
    <w:pPr>
      <w:pStyle w:val="Koptekst"/>
      <w:jc w:val="right"/>
    </w:pPr>
    <w:r w:rsidRPr="00023191">
      <w:rPr>
        <w:color w:val="BFBFBF" w:themeColor="background1" w:themeShade="BF"/>
        <w:sz w:val="16"/>
        <w:szCs w:val="16"/>
      </w:rPr>
      <w:t>Ons Model</w:t>
    </w:r>
    <w:r>
      <w:rPr>
        <w:color w:val="BFBFBF" w:themeColor="background1" w:themeShade="BF"/>
        <w:sz w:val="16"/>
        <w:szCs w:val="16"/>
      </w:rPr>
      <w:t xml:space="preserve"> V</w:t>
    </w:r>
    <w:r w:rsidR="006D5CBA">
      <w:rPr>
        <w:color w:val="BFBFBF" w:themeColor="background1" w:themeShade="BF"/>
        <w:sz w:val="16"/>
        <w:szCs w:val="16"/>
      </w:rPr>
      <w:t>3</w:t>
    </w:r>
    <w:r>
      <w:rPr>
        <w:color w:val="BFBFBF" w:themeColor="background1" w:themeShade="BF"/>
        <w:sz w:val="16"/>
        <w:szCs w:val="16"/>
      </w:rPr>
      <w:t>.0</w:t>
    </w:r>
    <w:r w:rsidRPr="00023191">
      <w:rPr>
        <w:color w:val="BFBFBF" w:themeColor="background1" w:themeShade="BF"/>
        <w:sz w:val="16"/>
        <w:szCs w:val="16"/>
      </w:rPr>
      <w:t xml:space="preserve"> </w:t>
    </w:r>
    <w:r w:rsidR="00200155">
      <w:rPr>
        <w:color w:val="BFBFBF" w:themeColor="background1" w:themeShade="BF"/>
        <w:sz w:val="16"/>
        <w:szCs w:val="16"/>
      </w:rPr>
      <w:t>20</w:t>
    </w:r>
    <w:r w:rsidR="006D5CBA">
      <w:rPr>
        <w:color w:val="BFBFBF" w:themeColor="background1" w:themeShade="BF"/>
        <w:sz w:val="16"/>
        <w:szCs w:val="16"/>
      </w:rPr>
      <w:t>25-05</w:t>
    </w:r>
    <w:r>
      <w:rPr>
        <w:noProof/>
      </w:rPr>
      <w:drawing>
        <wp:anchor distT="0" distB="0" distL="114300" distR="114300" simplePos="0" relativeHeight="251659264" behindDoc="1" locked="0" layoutInCell="1" allowOverlap="1" wp14:anchorId="53039F30" wp14:editId="302FAB8C">
          <wp:simplePos x="0" y="0"/>
          <wp:positionH relativeFrom="margin">
            <wp:align>left</wp:align>
          </wp:positionH>
          <wp:positionV relativeFrom="paragraph">
            <wp:posOffset>180340</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1344701912" name="Afbeelding 1344701912"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953E93"/>
    <w:multiLevelType w:val="hybridMultilevel"/>
    <w:tmpl w:val="BB8A57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909B9F"/>
    <w:multiLevelType w:val="hybridMultilevel"/>
    <w:tmpl w:val="FFFFFFFF"/>
    <w:lvl w:ilvl="0" w:tplc="111A7F80">
      <w:start w:val="1"/>
      <w:numFmt w:val="bullet"/>
      <w:lvlText w:val=""/>
      <w:lvlJc w:val="left"/>
      <w:pPr>
        <w:ind w:left="720" w:hanging="360"/>
      </w:pPr>
      <w:rPr>
        <w:rFonts w:ascii="Symbol" w:hAnsi="Symbol" w:hint="default"/>
      </w:rPr>
    </w:lvl>
    <w:lvl w:ilvl="1" w:tplc="E5522BE8">
      <w:start w:val="1"/>
      <w:numFmt w:val="bullet"/>
      <w:lvlText w:val="o"/>
      <w:lvlJc w:val="left"/>
      <w:pPr>
        <w:ind w:left="1440" w:hanging="360"/>
      </w:pPr>
      <w:rPr>
        <w:rFonts w:ascii="Courier New" w:hAnsi="Courier New" w:hint="default"/>
      </w:rPr>
    </w:lvl>
    <w:lvl w:ilvl="2" w:tplc="A73E8DBE">
      <w:start w:val="1"/>
      <w:numFmt w:val="bullet"/>
      <w:lvlText w:val=""/>
      <w:lvlJc w:val="left"/>
      <w:pPr>
        <w:ind w:left="2160" w:hanging="360"/>
      </w:pPr>
      <w:rPr>
        <w:rFonts w:ascii="Wingdings" w:hAnsi="Wingdings" w:hint="default"/>
      </w:rPr>
    </w:lvl>
    <w:lvl w:ilvl="3" w:tplc="5A6C5BBA">
      <w:start w:val="1"/>
      <w:numFmt w:val="bullet"/>
      <w:lvlText w:val=""/>
      <w:lvlJc w:val="left"/>
      <w:pPr>
        <w:ind w:left="2880" w:hanging="360"/>
      </w:pPr>
      <w:rPr>
        <w:rFonts w:ascii="Symbol" w:hAnsi="Symbol" w:hint="default"/>
      </w:rPr>
    </w:lvl>
    <w:lvl w:ilvl="4" w:tplc="4C04A44E">
      <w:start w:val="1"/>
      <w:numFmt w:val="bullet"/>
      <w:lvlText w:val="o"/>
      <w:lvlJc w:val="left"/>
      <w:pPr>
        <w:ind w:left="3600" w:hanging="360"/>
      </w:pPr>
      <w:rPr>
        <w:rFonts w:ascii="Courier New" w:hAnsi="Courier New" w:hint="default"/>
      </w:rPr>
    </w:lvl>
    <w:lvl w:ilvl="5" w:tplc="B1F6A25A">
      <w:start w:val="1"/>
      <w:numFmt w:val="bullet"/>
      <w:lvlText w:val=""/>
      <w:lvlJc w:val="left"/>
      <w:pPr>
        <w:ind w:left="4320" w:hanging="360"/>
      </w:pPr>
      <w:rPr>
        <w:rFonts w:ascii="Wingdings" w:hAnsi="Wingdings" w:hint="default"/>
      </w:rPr>
    </w:lvl>
    <w:lvl w:ilvl="6" w:tplc="C4F44040">
      <w:start w:val="1"/>
      <w:numFmt w:val="bullet"/>
      <w:lvlText w:val=""/>
      <w:lvlJc w:val="left"/>
      <w:pPr>
        <w:ind w:left="5040" w:hanging="360"/>
      </w:pPr>
      <w:rPr>
        <w:rFonts w:ascii="Symbol" w:hAnsi="Symbol" w:hint="default"/>
      </w:rPr>
    </w:lvl>
    <w:lvl w:ilvl="7" w:tplc="3AFC5ABC">
      <w:start w:val="1"/>
      <w:numFmt w:val="bullet"/>
      <w:lvlText w:val="o"/>
      <w:lvlJc w:val="left"/>
      <w:pPr>
        <w:ind w:left="5760" w:hanging="360"/>
      </w:pPr>
      <w:rPr>
        <w:rFonts w:ascii="Courier New" w:hAnsi="Courier New" w:hint="default"/>
      </w:rPr>
    </w:lvl>
    <w:lvl w:ilvl="8" w:tplc="6492B2C4">
      <w:start w:val="1"/>
      <w:numFmt w:val="bullet"/>
      <w:lvlText w:val=""/>
      <w:lvlJc w:val="left"/>
      <w:pPr>
        <w:ind w:left="6480" w:hanging="360"/>
      </w:pPr>
      <w:rPr>
        <w:rFonts w:ascii="Wingdings" w:hAnsi="Wingdings" w:hint="default"/>
      </w:rPr>
    </w:lvl>
  </w:abstractNum>
  <w:abstractNum w:abstractNumId="5" w15:restartNumberingAfterBreak="0">
    <w:nsid w:val="375C0C69"/>
    <w:multiLevelType w:val="hybridMultilevel"/>
    <w:tmpl w:val="E57680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7"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9" w15:restartNumberingAfterBreak="0">
    <w:nsid w:val="420924F9"/>
    <w:multiLevelType w:val="hybridMultilevel"/>
    <w:tmpl w:val="58202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CC6315A"/>
    <w:multiLevelType w:val="hybridMultilevel"/>
    <w:tmpl w:val="DEB67A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6"/>
  </w:num>
  <w:num w:numId="5" w16cid:durableId="242645616">
    <w:abstractNumId w:val="8"/>
  </w:num>
  <w:num w:numId="6" w16cid:durableId="1609652800">
    <w:abstractNumId w:val="8"/>
  </w:num>
  <w:num w:numId="7" w16cid:durableId="252252399">
    <w:abstractNumId w:val="8"/>
  </w:num>
  <w:num w:numId="8" w16cid:durableId="373896703">
    <w:abstractNumId w:val="8"/>
  </w:num>
  <w:num w:numId="9" w16cid:durableId="1121269540">
    <w:abstractNumId w:val="7"/>
  </w:num>
  <w:num w:numId="10" w16cid:durableId="1402824695">
    <w:abstractNumId w:val="7"/>
  </w:num>
  <w:num w:numId="11" w16cid:durableId="1010646487">
    <w:abstractNumId w:val="8"/>
  </w:num>
  <w:num w:numId="12" w16cid:durableId="2073774762">
    <w:abstractNumId w:val="8"/>
  </w:num>
  <w:num w:numId="13" w16cid:durableId="1982154370">
    <w:abstractNumId w:val="8"/>
  </w:num>
  <w:num w:numId="14" w16cid:durableId="858352435">
    <w:abstractNumId w:val="10"/>
  </w:num>
  <w:num w:numId="15" w16cid:durableId="2028094012">
    <w:abstractNumId w:val="12"/>
  </w:num>
  <w:num w:numId="16" w16cid:durableId="1566643480">
    <w:abstractNumId w:val="11"/>
  </w:num>
  <w:num w:numId="17" w16cid:durableId="316298915">
    <w:abstractNumId w:val="5"/>
  </w:num>
  <w:num w:numId="18" w16cid:durableId="1270551651">
    <w:abstractNumId w:val="9"/>
  </w:num>
  <w:num w:numId="19" w16cid:durableId="1691487529">
    <w:abstractNumId w:val="3"/>
  </w:num>
  <w:num w:numId="20" w16cid:durableId="108668340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19"/>
    <w:rsid w:val="00003003"/>
    <w:rsid w:val="000047A1"/>
    <w:rsid w:val="00010740"/>
    <w:rsid w:val="000138D2"/>
    <w:rsid w:val="00021730"/>
    <w:rsid w:val="00026BF3"/>
    <w:rsid w:val="000271DB"/>
    <w:rsid w:val="00045278"/>
    <w:rsid w:val="00046542"/>
    <w:rsid w:val="0005540B"/>
    <w:rsid w:val="00062E5C"/>
    <w:rsid w:val="000652D2"/>
    <w:rsid w:val="000700FE"/>
    <w:rsid w:val="00071E77"/>
    <w:rsid w:val="00081E8B"/>
    <w:rsid w:val="00087F8F"/>
    <w:rsid w:val="000A1B93"/>
    <w:rsid w:val="000B0647"/>
    <w:rsid w:val="000B34A5"/>
    <w:rsid w:val="000C7BE4"/>
    <w:rsid w:val="000D2944"/>
    <w:rsid w:val="000D7F29"/>
    <w:rsid w:val="000E3F54"/>
    <w:rsid w:val="000E6986"/>
    <w:rsid w:val="000F2D4E"/>
    <w:rsid w:val="000F5E05"/>
    <w:rsid w:val="000F5F8B"/>
    <w:rsid w:val="000F728F"/>
    <w:rsid w:val="00101DFF"/>
    <w:rsid w:val="001100AB"/>
    <w:rsid w:val="00130C9A"/>
    <w:rsid w:val="00146ED6"/>
    <w:rsid w:val="00153860"/>
    <w:rsid w:val="00155D2D"/>
    <w:rsid w:val="001737AD"/>
    <w:rsid w:val="001A1C14"/>
    <w:rsid w:val="001B1F7E"/>
    <w:rsid w:val="001B65DE"/>
    <w:rsid w:val="001C03BE"/>
    <w:rsid w:val="001C5E61"/>
    <w:rsid w:val="001D450F"/>
    <w:rsid w:val="001E2B72"/>
    <w:rsid w:val="001E2D3E"/>
    <w:rsid w:val="00200155"/>
    <w:rsid w:val="00222D71"/>
    <w:rsid w:val="002304A9"/>
    <w:rsid w:val="0023628B"/>
    <w:rsid w:val="00245C63"/>
    <w:rsid w:val="002644B1"/>
    <w:rsid w:val="00270385"/>
    <w:rsid w:val="00281332"/>
    <w:rsid w:val="002936E3"/>
    <w:rsid w:val="00294087"/>
    <w:rsid w:val="002960F9"/>
    <w:rsid w:val="002A16DF"/>
    <w:rsid w:val="002A34A4"/>
    <w:rsid w:val="002D1748"/>
    <w:rsid w:val="002E0806"/>
    <w:rsid w:val="002E1D90"/>
    <w:rsid w:val="002E3C55"/>
    <w:rsid w:val="002E48FD"/>
    <w:rsid w:val="002E5E14"/>
    <w:rsid w:val="002F2D18"/>
    <w:rsid w:val="002F4685"/>
    <w:rsid w:val="0030071D"/>
    <w:rsid w:val="003018AB"/>
    <w:rsid w:val="00304BE3"/>
    <w:rsid w:val="00317079"/>
    <w:rsid w:val="00324DC8"/>
    <w:rsid w:val="003369A3"/>
    <w:rsid w:val="003369A6"/>
    <w:rsid w:val="00352E6E"/>
    <w:rsid w:val="00370A69"/>
    <w:rsid w:val="00373C81"/>
    <w:rsid w:val="003A4A36"/>
    <w:rsid w:val="003D4097"/>
    <w:rsid w:val="003D5597"/>
    <w:rsid w:val="003E0A90"/>
    <w:rsid w:val="003F6EAD"/>
    <w:rsid w:val="00401C40"/>
    <w:rsid w:val="00413744"/>
    <w:rsid w:val="00415909"/>
    <w:rsid w:val="0042259D"/>
    <w:rsid w:val="004251F8"/>
    <w:rsid w:val="004317A3"/>
    <w:rsid w:val="004423CD"/>
    <w:rsid w:val="00444721"/>
    <w:rsid w:val="00464D2A"/>
    <w:rsid w:val="00471103"/>
    <w:rsid w:val="0049169D"/>
    <w:rsid w:val="00494E98"/>
    <w:rsid w:val="004A2836"/>
    <w:rsid w:val="004A7D93"/>
    <w:rsid w:val="004E0145"/>
    <w:rsid w:val="004E2F3F"/>
    <w:rsid w:val="004E50B3"/>
    <w:rsid w:val="004E527B"/>
    <w:rsid w:val="004E7A23"/>
    <w:rsid w:val="004F2305"/>
    <w:rsid w:val="005230F3"/>
    <w:rsid w:val="00534F90"/>
    <w:rsid w:val="00543508"/>
    <w:rsid w:val="005437E2"/>
    <w:rsid w:val="00547595"/>
    <w:rsid w:val="005576FD"/>
    <w:rsid w:val="00573DEF"/>
    <w:rsid w:val="005769AD"/>
    <w:rsid w:val="00592963"/>
    <w:rsid w:val="00595803"/>
    <w:rsid w:val="00597891"/>
    <w:rsid w:val="005B1943"/>
    <w:rsid w:val="005B6D4C"/>
    <w:rsid w:val="005B79D5"/>
    <w:rsid w:val="005C1431"/>
    <w:rsid w:val="005D04E3"/>
    <w:rsid w:val="005D4605"/>
    <w:rsid w:val="006019E7"/>
    <w:rsid w:val="006029F6"/>
    <w:rsid w:val="00604419"/>
    <w:rsid w:val="006103EA"/>
    <w:rsid w:val="006114DD"/>
    <w:rsid w:val="00612F23"/>
    <w:rsid w:val="006139E7"/>
    <w:rsid w:val="00625A55"/>
    <w:rsid w:val="006270D4"/>
    <w:rsid w:val="006445DE"/>
    <w:rsid w:val="00644793"/>
    <w:rsid w:val="0064590D"/>
    <w:rsid w:val="00657D34"/>
    <w:rsid w:val="00663D80"/>
    <w:rsid w:val="00665F82"/>
    <w:rsid w:val="00676F05"/>
    <w:rsid w:val="006B2097"/>
    <w:rsid w:val="006D5CBA"/>
    <w:rsid w:val="006D679C"/>
    <w:rsid w:val="006D7F5E"/>
    <w:rsid w:val="006F29BF"/>
    <w:rsid w:val="00704C08"/>
    <w:rsid w:val="00713A38"/>
    <w:rsid w:val="0071690A"/>
    <w:rsid w:val="00721E41"/>
    <w:rsid w:val="0072264B"/>
    <w:rsid w:val="0075263C"/>
    <w:rsid w:val="00752E48"/>
    <w:rsid w:val="00781755"/>
    <w:rsid w:val="007825BE"/>
    <w:rsid w:val="007839C9"/>
    <w:rsid w:val="007866F0"/>
    <w:rsid w:val="007B6342"/>
    <w:rsid w:val="007C5621"/>
    <w:rsid w:val="007D21F3"/>
    <w:rsid w:val="007D4137"/>
    <w:rsid w:val="007D4666"/>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8E4E82"/>
    <w:rsid w:val="00905574"/>
    <w:rsid w:val="00907863"/>
    <w:rsid w:val="00911E57"/>
    <w:rsid w:val="009234AF"/>
    <w:rsid w:val="00923CEE"/>
    <w:rsid w:val="009246DA"/>
    <w:rsid w:val="00926422"/>
    <w:rsid w:val="0092793F"/>
    <w:rsid w:val="00930C49"/>
    <w:rsid w:val="00931745"/>
    <w:rsid w:val="009325FB"/>
    <w:rsid w:val="00966734"/>
    <w:rsid w:val="009708A0"/>
    <w:rsid w:val="00971779"/>
    <w:rsid w:val="009742A8"/>
    <w:rsid w:val="009747EF"/>
    <w:rsid w:val="00982DBD"/>
    <w:rsid w:val="009856BF"/>
    <w:rsid w:val="00993528"/>
    <w:rsid w:val="00996D29"/>
    <w:rsid w:val="009A0D2B"/>
    <w:rsid w:val="009B5BA2"/>
    <w:rsid w:val="009C5116"/>
    <w:rsid w:val="009C72F0"/>
    <w:rsid w:val="009D102C"/>
    <w:rsid w:val="009F1BCA"/>
    <w:rsid w:val="00A15FFA"/>
    <w:rsid w:val="00A1688D"/>
    <w:rsid w:val="00A20FF7"/>
    <w:rsid w:val="00A254C8"/>
    <w:rsid w:val="00A323A8"/>
    <w:rsid w:val="00A33580"/>
    <w:rsid w:val="00A34A14"/>
    <w:rsid w:val="00A53B15"/>
    <w:rsid w:val="00A55EEA"/>
    <w:rsid w:val="00A56C97"/>
    <w:rsid w:val="00A77031"/>
    <w:rsid w:val="00A8313E"/>
    <w:rsid w:val="00A96A06"/>
    <w:rsid w:val="00AA38FE"/>
    <w:rsid w:val="00AA573B"/>
    <w:rsid w:val="00AF1471"/>
    <w:rsid w:val="00AF48F9"/>
    <w:rsid w:val="00B032EA"/>
    <w:rsid w:val="00B13A1B"/>
    <w:rsid w:val="00B33FCA"/>
    <w:rsid w:val="00B4408E"/>
    <w:rsid w:val="00B47772"/>
    <w:rsid w:val="00B5403A"/>
    <w:rsid w:val="00B550B9"/>
    <w:rsid w:val="00B642A5"/>
    <w:rsid w:val="00B66395"/>
    <w:rsid w:val="00B67517"/>
    <w:rsid w:val="00B731E4"/>
    <w:rsid w:val="00B77818"/>
    <w:rsid w:val="00B80EC3"/>
    <w:rsid w:val="00B8655F"/>
    <w:rsid w:val="00B9730D"/>
    <w:rsid w:val="00BA51C5"/>
    <w:rsid w:val="00BA6D84"/>
    <w:rsid w:val="00BB1CB3"/>
    <w:rsid w:val="00BB71C1"/>
    <w:rsid w:val="00BB7570"/>
    <w:rsid w:val="00BC2211"/>
    <w:rsid w:val="00BF0858"/>
    <w:rsid w:val="00BF0A34"/>
    <w:rsid w:val="00BF63CE"/>
    <w:rsid w:val="00C1011A"/>
    <w:rsid w:val="00C10DA1"/>
    <w:rsid w:val="00C14108"/>
    <w:rsid w:val="00C24684"/>
    <w:rsid w:val="00C32970"/>
    <w:rsid w:val="00C35A63"/>
    <w:rsid w:val="00C42533"/>
    <w:rsid w:val="00C55BEC"/>
    <w:rsid w:val="00C603C9"/>
    <w:rsid w:val="00C612F9"/>
    <w:rsid w:val="00C67300"/>
    <w:rsid w:val="00C717CE"/>
    <w:rsid w:val="00C94519"/>
    <w:rsid w:val="00CA14F4"/>
    <w:rsid w:val="00CC406D"/>
    <w:rsid w:val="00CD1DE0"/>
    <w:rsid w:val="00CD779C"/>
    <w:rsid w:val="00D05FC7"/>
    <w:rsid w:val="00D17E42"/>
    <w:rsid w:val="00D40560"/>
    <w:rsid w:val="00D4268A"/>
    <w:rsid w:val="00D54DEA"/>
    <w:rsid w:val="00D57B19"/>
    <w:rsid w:val="00D61F2A"/>
    <w:rsid w:val="00D8453C"/>
    <w:rsid w:val="00D933A6"/>
    <w:rsid w:val="00DA7EF0"/>
    <w:rsid w:val="00DC210E"/>
    <w:rsid w:val="00DC3AD8"/>
    <w:rsid w:val="00DC7A91"/>
    <w:rsid w:val="00DD1C06"/>
    <w:rsid w:val="00E240C1"/>
    <w:rsid w:val="00E27774"/>
    <w:rsid w:val="00E53F42"/>
    <w:rsid w:val="00E70C32"/>
    <w:rsid w:val="00E822CD"/>
    <w:rsid w:val="00E830EB"/>
    <w:rsid w:val="00E83488"/>
    <w:rsid w:val="00E9456E"/>
    <w:rsid w:val="00EA25EB"/>
    <w:rsid w:val="00EB4477"/>
    <w:rsid w:val="00EC3AD8"/>
    <w:rsid w:val="00ED3122"/>
    <w:rsid w:val="00ED3DEB"/>
    <w:rsid w:val="00ED6943"/>
    <w:rsid w:val="00EF4603"/>
    <w:rsid w:val="00F105B8"/>
    <w:rsid w:val="00F10F4C"/>
    <w:rsid w:val="00F23CC1"/>
    <w:rsid w:val="00F349BD"/>
    <w:rsid w:val="00F4582D"/>
    <w:rsid w:val="00F46E1D"/>
    <w:rsid w:val="00F64E47"/>
    <w:rsid w:val="00F70DCF"/>
    <w:rsid w:val="00F83D7B"/>
    <w:rsid w:val="00F860AD"/>
    <w:rsid w:val="00F92976"/>
    <w:rsid w:val="00F9531C"/>
    <w:rsid w:val="00F97258"/>
    <w:rsid w:val="00FA5214"/>
    <w:rsid w:val="00FC7A75"/>
    <w:rsid w:val="00FF499E"/>
    <w:rsid w:val="0A9E5115"/>
    <w:rsid w:val="27D7D73B"/>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1A962"/>
  <w15:chartTrackingRefBased/>
  <w15:docId w15:val="{A817578B-003F-4D5F-BCCC-4A56D9CD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C94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45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C945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451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C9451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94519"/>
    <w:rPr>
      <w:i/>
      <w:iCs/>
      <w:color w:val="404040" w:themeColor="text1" w:themeTint="BF"/>
    </w:rPr>
  </w:style>
  <w:style w:type="character" w:styleId="Intensievebenadrukking">
    <w:name w:val="Intense Emphasis"/>
    <w:basedOn w:val="Standaardalinea-lettertype"/>
    <w:uiPriority w:val="21"/>
    <w:rsid w:val="00C94519"/>
    <w:rPr>
      <w:i/>
      <w:iCs/>
      <w:color w:val="365F91" w:themeColor="accent1" w:themeShade="BF"/>
    </w:rPr>
  </w:style>
  <w:style w:type="paragraph" w:styleId="Duidelijkcitaat">
    <w:name w:val="Intense Quote"/>
    <w:basedOn w:val="Standaard"/>
    <w:next w:val="Standaard"/>
    <w:link w:val="DuidelijkcitaatChar"/>
    <w:uiPriority w:val="30"/>
    <w:rsid w:val="00C945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C94519"/>
    <w:rPr>
      <w:i/>
      <w:iCs/>
      <w:color w:val="365F91" w:themeColor="accent1" w:themeShade="BF"/>
    </w:rPr>
  </w:style>
  <w:style w:type="character" w:styleId="Intensieveverwijzing">
    <w:name w:val="Intense Reference"/>
    <w:basedOn w:val="Standaardalinea-lettertype"/>
    <w:uiPriority w:val="32"/>
    <w:rsid w:val="00C94519"/>
    <w:rPr>
      <w:b/>
      <w:bCs/>
      <w:smallCaps/>
      <w:color w:val="365F91" w:themeColor="accent1" w:themeShade="BF"/>
      <w:spacing w:val="5"/>
    </w:rPr>
  </w:style>
  <w:style w:type="character" w:styleId="Tekstvantijdelijkeaanduiding">
    <w:name w:val="Placeholder Text"/>
    <w:basedOn w:val="Standaardalinea-lettertype"/>
    <w:uiPriority w:val="99"/>
    <w:semiHidden/>
    <w:rsid w:val="00B032EA"/>
    <w:rPr>
      <w:color w:val="666666"/>
    </w:rPr>
  </w:style>
  <w:style w:type="paragraph" w:styleId="Revisie">
    <w:name w:val="Revision"/>
    <w:hidden/>
    <w:uiPriority w:val="99"/>
    <w:semiHidden/>
    <w:rsid w:val="000E6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RCUS45HN67DU-974321440-380115</_dlc_DocId>
    <_dlc_DocIdUrl xmlns="558c601a-c172-4142-980b-33deeaa1e95d">
      <Url>https://sscons.sharepoint.com/sites/ORG-IC/_layouts/15/DocIdRedir.aspx?ID=RCUS45HN67DU-974321440-380115</Url>
      <Description>RCUS45HN67DU-974321440-380115</Description>
    </_dlc_DocIdUrl>
    <Pad xmlns="128ee3f7-829e-4555-9a1a-4c53ac6fd304">
      <Url xsi:nil="true"/>
      <Description xsi:nil="true"/>
    </Pa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f3018880fb2a025c5ab858a543888857">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6633ae630572962ba6984f23abe2d47d"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2.xml><?xml version="1.0" encoding="utf-8"?>
<ds:datastoreItem xmlns:ds="http://schemas.openxmlformats.org/officeDocument/2006/customXml" ds:itemID="{E1AE5CC9-FFA8-4251-A4EB-ED64AF1F6A3F}">
  <ds:schemaRefs>
    <ds:schemaRef ds:uri="http://schemas.microsoft.com/sharepoint/events"/>
  </ds:schemaRefs>
</ds:datastoreItem>
</file>

<file path=customXml/itemProps3.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4.xml><?xml version="1.0" encoding="utf-8"?>
<ds:datastoreItem xmlns:ds="http://schemas.openxmlformats.org/officeDocument/2006/customXml" ds:itemID="{2C7EE051-8E17-45DD-9C1B-4A6A9852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8C61C7-761B-4873-87FD-63347F67A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917</Words>
  <Characters>5046</Characters>
  <Application>Microsoft Office Word</Application>
  <DocSecurity>0</DocSecurity>
  <Lines>42</Lines>
  <Paragraphs>11</Paragraphs>
  <ScaleCrop>false</ScaleCrop>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Marije Hendriksen</cp:lastModifiedBy>
  <cp:revision>2</cp:revision>
  <cp:lastPrinted>2019-01-04T09:57:00Z</cp:lastPrinted>
  <dcterms:created xsi:type="dcterms:W3CDTF">2026-02-26T10:34:00Z</dcterms:created>
  <dcterms:modified xsi:type="dcterms:W3CDTF">2026-02-26T10:34:00Z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3ce41d4e-cc46-4036-93bc-7ca1dcfbdc78</vt:lpwstr>
  </property>
  <property fmtid="{D5CDD505-2E9C-101B-9397-08002B2CF9AE}" pid="4" name="MediaServiceImageTags">
    <vt:lpwstr/>
  </property>
</Properties>
</file>