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5420F645" w:rsidR="002A16DF" w:rsidRDefault="00B02404" w:rsidP="00B02404">
      <w:pPr>
        <w:pStyle w:val="Heading1titel"/>
        <w:pBdr>
          <w:bottom w:val="single" w:sz="6" w:space="1" w:color="auto"/>
        </w:pBdr>
      </w:pPr>
      <w:r>
        <w:t>Bijlage</w:t>
      </w:r>
      <w:r w:rsidR="00E04001">
        <w:t xml:space="preserve"> </w:t>
      </w:r>
      <w:r w:rsidR="00490450">
        <w:t>V</w:t>
      </w:r>
      <w:r>
        <w:t xml:space="preserve"> – Holdingverklaring</w:t>
      </w:r>
    </w:p>
    <w:p w14:paraId="2412B16C" w14:textId="77777777" w:rsidR="00D45518" w:rsidRDefault="00D45518" w:rsidP="00D45518">
      <w:pPr>
        <w:spacing w:line="240" w:lineRule="auto"/>
      </w:pPr>
    </w:p>
    <w:p w14:paraId="27600323" w14:textId="4C0ABE1F"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D80A7B">
        <w:rPr>
          <w:b/>
          <w:bCs/>
          <w:sz w:val="22"/>
          <w:szCs w:val="22"/>
        </w:rPr>
        <w:t>Communicatieadviseurs</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proofErr w:type="gramStart"/>
            <w:r>
              <w:rPr>
                <w:b/>
                <w:bCs/>
                <w:color w:val="FFFFFF" w:themeColor="background1"/>
              </w:rPr>
              <w:t>Indien</w:t>
            </w:r>
            <w:proofErr w:type="gramEnd"/>
            <w:r>
              <w:rPr>
                <w:b/>
                <w:bCs/>
                <w:color w:val="FFFFFF" w:themeColor="background1"/>
              </w:rPr>
              <w:t xml:space="preserve">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proofErr w:type="gramStart"/>
            <w:r>
              <w:rPr>
                <w:b/>
                <w:bCs/>
                <w:color w:val="FFFFFF" w:themeColor="background1"/>
              </w:rPr>
              <w:t>Indien</w:t>
            </w:r>
            <w:proofErr w:type="gramEnd"/>
            <w:r>
              <w:rPr>
                <w:b/>
                <w:bCs/>
                <w:color w:val="FFFFFF" w:themeColor="background1"/>
              </w:rPr>
              <w:t xml:space="preserve">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75F713A2" w:rsidR="00F1445B" w:rsidRDefault="00F1445B" w:rsidP="00F1445B">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A7B9" w14:textId="77777777" w:rsidR="001F6FE6" w:rsidRDefault="001F6FE6">
      <w:r>
        <w:separator/>
      </w:r>
    </w:p>
  </w:endnote>
  <w:endnote w:type="continuationSeparator" w:id="0">
    <w:p w14:paraId="708E3283" w14:textId="77777777" w:rsidR="001F6FE6" w:rsidRDefault="001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21DB6948" w:rsidR="005C1431" w:rsidRDefault="00B02404" w:rsidP="00B02404">
            <w:pPr>
              <w:pStyle w:val="Voettekst"/>
            </w:pPr>
            <w:r>
              <w:t xml:space="preserve">Bijlage </w:t>
            </w:r>
            <w:sdt>
              <w:sdtPr>
                <w:rPr>
                  <w:highlight w:val="lightGray"/>
                </w:rPr>
                <w:id w:val="-1724213318"/>
                <w:placeholder>
                  <w:docPart w:val="DefaultPlaceholder_-1854013440"/>
                </w:placeholder>
                <w:text/>
              </w:sdtPr>
              <w:sdtEndPr/>
              <w:sdtContent>
                <w:r w:rsidR="00490450">
                  <w:rPr>
                    <w:highlight w:val="lightGray"/>
                  </w:rPr>
                  <w:t>V</w:t>
                </w:r>
              </w:sdtContent>
            </w:sdt>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E93A" w14:textId="77777777" w:rsidR="001F6FE6" w:rsidRDefault="001F6FE6">
      <w:r>
        <w:separator/>
      </w:r>
    </w:p>
  </w:footnote>
  <w:footnote w:type="continuationSeparator" w:id="0">
    <w:p w14:paraId="4E7F7F6D" w14:textId="77777777" w:rsidR="001F6FE6" w:rsidRDefault="001F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B9CD160"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E04001">
      <w:rPr>
        <w:color w:val="BFBFBF" w:themeColor="background1" w:themeShade="BF"/>
        <w:sz w:val="16"/>
        <w:szCs w:val="16"/>
      </w:rPr>
      <w:t>4</w:t>
    </w:r>
    <w:r>
      <w:rPr>
        <w:color w:val="BFBFBF" w:themeColor="background1" w:themeShade="BF"/>
        <w:sz w:val="16"/>
        <w:szCs w:val="16"/>
      </w:rPr>
      <w:t>.0</w:t>
    </w:r>
    <w:r w:rsidRPr="00023191">
      <w:rPr>
        <w:color w:val="BFBFBF" w:themeColor="background1" w:themeShade="BF"/>
        <w:sz w:val="16"/>
        <w:szCs w:val="16"/>
      </w:rPr>
      <w:t xml:space="preserve"> </w:t>
    </w:r>
    <w:r w:rsidR="00E04001">
      <w:rPr>
        <w:color w:val="BFBFBF" w:themeColor="background1" w:themeShade="BF"/>
        <w:sz w:val="16"/>
        <w:szCs w:val="16"/>
      </w:rPr>
      <w:t>2025-05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976AD"/>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84C96"/>
    <w:rsid w:val="00490450"/>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92127"/>
    <w:rsid w:val="00CA14F4"/>
    <w:rsid w:val="00CC406D"/>
    <w:rsid w:val="00CD779C"/>
    <w:rsid w:val="00D05FC7"/>
    <w:rsid w:val="00D17E42"/>
    <w:rsid w:val="00D24B38"/>
    <w:rsid w:val="00D40560"/>
    <w:rsid w:val="00D4268A"/>
    <w:rsid w:val="00D45518"/>
    <w:rsid w:val="00D54DEA"/>
    <w:rsid w:val="00D57B19"/>
    <w:rsid w:val="00D80A7B"/>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1205F2"/>
    <w:rsid w:val="00166BC9"/>
    <w:rsid w:val="00182D16"/>
    <w:rsid w:val="001B6F6C"/>
    <w:rsid w:val="002976AD"/>
    <w:rsid w:val="00371F7B"/>
    <w:rsid w:val="00484C96"/>
    <w:rsid w:val="006524ED"/>
    <w:rsid w:val="006E27A6"/>
    <w:rsid w:val="0084433E"/>
    <w:rsid w:val="00895446"/>
    <w:rsid w:val="009635F5"/>
    <w:rsid w:val="00971779"/>
    <w:rsid w:val="00A03276"/>
    <w:rsid w:val="00A802DD"/>
    <w:rsid w:val="00CD779C"/>
    <w:rsid w:val="00E8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4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RCUS45HN67DU-974321440-332141</_dlc_DocId>
    <_dlc_DocIdUrl xmlns="558c601a-c172-4142-980b-33deeaa1e95d">
      <Url>https://sscons.sharepoint.com/sites/ORG-IC/_layouts/15/DocIdRedir.aspx?ID=RCUS45HN67DU-974321440-332141</Url>
      <Description>RCUS45HN67DU-974321440-332141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313C0A9C-D16D-4283-938C-8D8602EA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5.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1189</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Hendriksen</cp:lastModifiedBy>
  <cp:revision>13</cp:revision>
  <cp:lastPrinted>2019-01-04T09:57:00Z</cp:lastPrinted>
  <dcterms:created xsi:type="dcterms:W3CDTF">2024-10-22T14:14:00Z</dcterms:created>
  <dcterms:modified xsi:type="dcterms:W3CDTF">2026-01-07T13:52:00Z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f6322a4c-0448-49ef-a7d1-86c187200998</vt:lpwstr>
  </property>
  <property fmtid="{D5CDD505-2E9C-101B-9397-08002B2CF9AE}" pid="4" name="MediaServiceImageTags">
    <vt:lpwstr/>
  </property>
</Properties>
</file>