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417FDF99" w:rsidR="007866F0" w:rsidRDefault="00B42CEF" w:rsidP="00225F54">
      <w:pPr>
        <w:pStyle w:val="Heading1titel"/>
        <w:pBdr>
          <w:bottom w:val="single" w:sz="6" w:space="1" w:color="auto"/>
        </w:pBdr>
        <w:spacing w:line="276" w:lineRule="auto"/>
      </w:pPr>
      <w:r>
        <w:t xml:space="preserve">Bijlage </w:t>
      </w:r>
      <w:r w:rsidR="009D377D">
        <w:t>IV</w:t>
      </w:r>
      <w:r w:rsidR="00430D59">
        <w:t xml:space="preserve"> </w:t>
      </w:r>
      <w:r>
        <w:t>– Verklaring Russische partijen</w:t>
      </w:r>
    </w:p>
    <w:p w14:paraId="37830143" w14:textId="77777777" w:rsidR="002A3A09" w:rsidRPr="002A3A09" w:rsidRDefault="002A3A09" w:rsidP="00225F54">
      <w:pPr>
        <w:spacing w:line="276" w:lineRule="auto"/>
        <w:jc w:val="both"/>
      </w:pPr>
    </w:p>
    <w:p w14:paraId="2AF55A5F" w14:textId="5CD54CD8" w:rsidR="00B42CEF" w:rsidRDefault="00B42CEF" w:rsidP="00225F54">
      <w:pPr>
        <w:spacing w:line="276" w:lineRule="auto"/>
        <w:jc w:val="both"/>
        <w:rPr>
          <w:b/>
          <w:bCs/>
        </w:rPr>
      </w:pPr>
      <w:r>
        <w:rPr>
          <w:b/>
          <w:bCs/>
        </w:rPr>
        <w:t>Naam bedrijf</w:t>
      </w:r>
      <w:r w:rsidR="00320FA6">
        <w:rPr>
          <w:b/>
          <w:bCs/>
        </w:rPr>
        <w:tab/>
      </w:r>
      <w:r w:rsidR="00320FA6">
        <w:rPr>
          <w:b/>
          <w:bCs/>
        </w:rPr>
        <w:tab/>
        <w:t>:</w:t>
      </w:r>
    </w:p>
    <w:p w14:paraId="3208AA47" w14:textId="7AB9CBE2" w:rsidR="00B42CEF" w:rsidRDefault="00B42CEF" w:rsidP="00225F54">
      <w:pPr>
        <w:spacing w:line="276" w:lineRule="auto"/>
        <w:jc w:val="both"/>
        <w:rPr>
          <w:b/>
          <w:bCs/>
        </w:rPr>
      </w:pPr>
      <w:r>
        <w:rPr>
          <w:b/>
          <w:bCs/>
        </w:rPr>
        <w:t>Adres</w:t>
      </w:r>
      <w:r w:rsidR="00320FA6">
        <w:rPr>
          <w:b/>
          <w:bCs/>
        </w:rPr>
        <w:tab/>
      </w:r>
      <w:r w:rsidR="00320FA6">
        <w:rPr>
          <w:b/>
          <w:bCs/>
        </w:rPr>
        <w:tab/>
      </w:r>
      <w:r w:rsidR="00320FA6">
        <w:rPr>
          <w:b/>
          <w:bCs/>
        </w:rPr>
        <w:tab/>
        <w:t>:</w:t>
      </w:r>
    </w:p>
    <w:p w14:paraId="52654983" w14:textId="6937A916" w:rsidR="00B42CEF" w:rsidRDefault="00B42CEF" w:rsidP="00225F54">
      <w:pPr>
        <w:spacing w:line="276" w:lineRule="auto"/>
        <w:jc w:val="both"/>
        <w:rPr>
          <w:b/>
          <w:bCs/>
        </w:rPr>
      </w:pPr>
      <w:r>
        <w:rPr>
          <w:b/>
          <w:bCs/>
        </w:rPr>
        <w:t>Postcode en plaats</w:t>
      </w:r>
      <w:r w:rsidR="00320FA6">
        <w:rPr>
          <w:b/>
          <w:bCs/>
        </w:rPr>
        <w:tab/>
        <w:t>:</w:t>
      </w:r>
    </w:p>
    <w:p w14:paraId="347E080F" w14:textId="11C911FA" w:rsidR="00B42CEF" w:rsidRDefault="00B42CEF" w:rsidP="00225F54">
      <w:pPr>
        <w:spacing w:line="276" w:lineRule="auto"/>
        <w:jc w:val="both"/>
        <w:rPr>
          <w:b/>
          <w:bCs/>
        </w:rPr>
      </w:pPr>
      <w:r>
        <w:rPr>
          <w:b/>
          <w:bCs/>
        </w:rPr>
        <w:t>Aanbesteding</w:t>
      </w:r>
      <w:r w:rsidR="00320FA6">
        <w:rPr>
          <w:b/>
          <w:bCs/>
        </w:rPr>
        <w:tab/>
      </w:r>
      <w:r w:rsidR="00320FA6">
        <w:rPr>
          <w:b/>
          <w:bCs/>
        </w:rPr>
        <w:tab/>
        <w:t>:</w:t>
      </w:r>
    </w:p>
    <w:p w14:paraId="2C0E134B" w14:textId="77777777" w:rsidR="00320FA6" w:rsidRDefault="00320FA6" w:rsidP="00225F54">
      <w:pPr>
        <w:spacing w:line="276" w:lineRule="auto"/>
        <w:jc w:val="both"/>
      </w:pPr>
    </w:p>
    <w:p w14:paraId="03EB0690" w14:textId="51917872" w:rsidR="00320FA6" w:rsidRDefault="00320FA6" w:rsidP="00225F54">
      <w:pPr>
        <w:spacing w:line="276" w:lineRule="auto"/>
        <w:jc w:val="both"/>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w:t>
      </w:r>
      <w:proofErr w:type="gramStart"/>
      <w:r>
        <w:t>betreffende</w:t>
      </w:r>
      <w:proofErr w:type="gramEnd"/>
      <w:r>
        <w:t xml:space="preserv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225F54">
      <w:pPr>
        <w:spacing w:line="276" w:lineRule="auto"/>
        <w:jc w:val="both"/>
      </w:pPr>
    </w:p>
    <w:p w14:paraId="75853E2E" w14:textId="69FDA736" w:rsidR="001873E8" w:rsidRDefault="001873E8" w:rsidP="00225F54">
      <w:pPr>
        <w:spacing w:line="276" w:lineRule="auto"/>
        <w:jc w:val="both"/>
      </w:pPr>
      <w:r>
        <w:t>Ik verklaar in het bijzonder dat:</w:t>
      </w:r>
    </w:p>
    <w:p w14:paraId="26236173" w14:textId="77777777" w:rsidR="001873E8" w:rsidRDefault="001873E8" w:rsidP="00225F54">
      <w:pPr>
        <w:spacing w:line="276" w:lineRule="auto"/>
        <w:jc w:val="both"/>
      </w:pPr>
    </w:p>
    <w:p w14:paraId="5897AB78" w14:textId="6DD8FA11" w:rsidR="001873E8" w:rsidRDefault="001873E8" w:rsidP="00225F54">
      <w:pPr>
        <w:pStyle w:val="Lijstalinea"/>
        <w:numPr>
          <w:ilvl w:val="0"/>
          <w:numId w:val="16"/>
        </w:numPr>
        <w:spacing w:line="276" w:lineRule="auto"/>
        <w:jc w:val="both"/>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225F54">
      <w:pPr>
        <w:pStyle w:val="Lijstalinea"/>
        <w:numPr>
          <w:ilvl w:val="0"/>
          <w:numId w:val="16"/>
        </w:numPr>
        <w:spacing w:line="276" w:lineRule="auto"/>
        <w:jc w:val="both"/>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225F54">
      <w:pPr>
        <w:pStyle w:val="Lijstalinea"/>
        <w:numPr>
          <w:ilvl w:val="0"/>
          <w:numId w:val="16"/>
        </w:numPr>
        <w:spacing w:line="276" w:lineRule="auto"/>
        <w:jc w:val="both"/>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225F54">
      <w:pPr>
        <w:pStyle w:val="Lijstalinea"/>
        <w:numPr>
          <w:ilvl w:val="0"/>
          <w:numId w:val="16"/>
        </w:numPr>
        <w:spacing w:line="276" w:lineRule="auto"/>
        <w:jc w:val="both"/>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5B41BAC5" w14:textId="77777777" w:rsidR="00430D59" w:rsidRDefault="00430D59" w:rsidP="00225F54">
      <w:pPr>
        <w:spacing w:line="276" w:lineRule="auto"/>
        <w:jc w:val="both"/>
      </w:pPr>
    </w:p>
    <w:p w14:paraId="62BA3B3C" w14:textId="75360BEF" w:rsidR="007843FA" w:rsidRDefault="00430D59" w:rsidP="00225F54">
      <w:pPr>
        <w:spacing w:line="276" w:lineRule="auto"/>
        <w:jc w:val="both"/>
      </w:pPr>
      <w:r w:rsidRPr="00430D59">
        <w:t xml:space="preserve">De </w:t>
      </w:r>
      <w:r w:rsidR="002C105A">
        <w:t xml:space="preserve">rechtsgeldige </w:t>
      </w:r>
      <w:r w:rsidRPr="00430D59">
        <w:t>ondertekening van het UEA wordt door de Aanbestedende dienst gezien als rechtsgeldige ondertekening van dit document</w:t>
      </w:r>
      <w:r>
        <w:t>.</w:t>
      </w:r>
    </w:p>
    <w:sectPr w:rsidR="007843FA"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F01B" w14:textId="77777777" w:rsidR="008F7E0F" w:rsidRDefault="008F7E0F">
      <w:r>
        <w:separator/>
      </w:r>
    </w:p>
  </w:endnote>
  <w:endnote w:type="continuationSeparator" w:id="0">
    <w:p w14:paraId="41E6AB08" w14:textId="77777777" w:rsidR="008F7E0F" w:rsidRDefault="008F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57E69371" w14:textId="77777777" w:rsidR="000C476C" w:rsidRDefault="000C476C" w:rsidP="000C476C">
            <w:pPr>
              <w:pStyle w:val="Voettekst"/>
              <w:pBdr>
                <w:bottom w:val="single" w:sz="6" w:space="1" w:color="auto"/>
              </w:pBdr>
              <w:jc w:val="right"/>
            </w:pPr>
          </w:p>
          <w:p w14:paraId="12002916" w14:textId="72BEDA24" w:rsidR="005C1431" w:rsidRDefault="000C476C" w:rsidP="000C476C">
            <w:pPr>
              <w:pStyle w:val="Voettekst"/>
            </w:pPr>
            <w:r>
              <w:t>Verklaring Russische partijen</w:t>
            </w:r>
            <w:r>
              <w:tab/>
              <w:t xml:space="preserve">                </w:t>
            </w:r>
            <w:r>
              <w:tab/>
              <w:t xml:space="preserve">                         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4B3F" w14:textId="77777777" w:rsidR="008F7E0F" w:rsidRDefault="008F7E0F">
      <w:r>
        <w:separator/>
      </w:r>
    </w:p>
  </w:footnote>
  <w:footnote w:type="continuationSeparator" w:id="0">
    <w:p w14:paraId="470F2991" w14:textId="77777777" w:rsidR="008F7E0F" w:rsidRDefault="008F7E0F">
      <w:r>
        <w:continuationSeparator/>
      </w:r>
    </w:p>
  </w:footnote>
  <w:footnote w:id="1">
    <w:p w14:paraId="25FF86E5" w14:textId="2D44D179" w:rsidR="00DD0305" w:rsidRPr="00430D59" w:rsidRDefault="00DD0305">
      <w:pPr>
        <w:pStyle w:val="Voetnoottekst"/>
        <w:rPr>
          <w:sz w:val="22"/>
          <w:szCs w:val="22"/>
        </w:rPr>
      </w:pPr>
      <w:r w:rsidRPr="00430D59">
        <w:rPr>
          <w:rStyle w:val="Voetnootmarkering"/>
          <w:sz w:val="22"/>
          <w:szCs w:val="22"/>
        </w:rPr>
        <w:footnoteRef/>
      </w:r>
      <w:r w:rsidRPr="00430D59">
        <w:rPr>
          <w:sz w:val="22"/>
          <w:szCs w:val="22"/>
        </w:rPr>
        <w:t xml:space="preserve"> </w:t>
      </w:r>
      <w:r w:rsidR="004755FF" w:rsidRPr="00430D59">
        <w:rPr>
          <w:sz w:val="18"/>
          <w:szCs w:val="18"/>
        </w:rPr>
        <w:t xml:space="preserve">Als </w:t>
      </w:r>
      <w:r w:rsidRPr="00430D59">
        <w:rPr>
          <w:sz w:val="18"/>
          <w:szCs w:val="18"/>
        </w:rPr>
        <w:t xml:space="preserve">er sprake is van een combinatie, </w:t>
      </w:r>
      <w:r w:rsidR="004755FF" w:rsidRPr="00430D59">
        <w:rPr>
          <w:sz w:val="18"/>
          <w:szCs w:val="18"/>
        </w:rPr>
        <w:t xml:space="preserve">moeten </w:t>
      </w:r>
      <w:r w:rsidRPr="00430D59">
        <w:rPr>
          <w:sz w:val="18"/>
          <w:szCs w:val="18"/>
        </w:rPr>
        <w:t xml:space="preserve">alle deelnemers in de combinatie (de </w:t>
      </w:r>
      <w:proofErr w:type="spellStart"/>
      <w:r w:rsidRPr="00430D59">
        <w:rPr>
          <w:sz w:val="18"/>
          <w:szCs w:val="18"/>
        </w:rPr>
        <w:t>combinanten</w:t>
      </w:r>
      <w:proofErr w:type="spellEnd"/>
      <w:r w:rsidRPr="00430D59">
        <w:rPr>
          <w:sz w:val="18"/>
          <w:szCs w:val="18"/>
        </w:rPr>
        <w:t>)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tcPr>
        <w:p w14:paraId="5C44B3E7" w14:textId="77777777" w:rsidR="00713A38" w:rsidRDefault="00713A38" w:rsidP="0023628B">
          <w:pPr>
            <w:pStyle w:val="Koptekst"/>
          </w:pPr>
        </w:p>
      </w:tc>
      <w:tc>
        <w:tcPr>
          <w:tcW w:w="10490" w:type="dxa"/>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tcPr>
        <w:p w14:paraId="47C4D0AE" w14:textId="77777777" w:rsidR="00713A38" w:rsidRDefault="00713A38" w:rsidP="0023628B">
          <w:pPr>
            <w:pStyle w:val="Koptekst"/>
          </w:pPr>
        </w:p>
      </w:tc>
      <w:tc>
        <w:tcPr>
          <w:tcW w:w="10490" w:type="dxa"/>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75E5" w14:textId="77777777" w:rsidR="00D76EFD" w:rsidRDefault="00D76EFD" w:rsidP="00D76EFD">
    <w:pPr>
      <w:pStyle w:val="Koptekst"/>
    </w:pPr>
    <w:r>
      <w:rPr>
        <w:noProof/>
      </w:rPr>
      <w:drawing>
        <wp:anchor distT="0" distB="0" distL="114300" distR="114300" simplePos="0" relativeHeight="251659264" behindDoc="1" locked="0" layoutInCell="1" allowOverlap="1" wp14:anchorId="3322FD1F" wp14:editId="605569D3">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1900697336" name="Afbeelding 190069733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90A5E3" w14:textId="77777777" w:rsidR="00D76EFD" w:rsidRDefault="00D76EFD" w:rsidP="00D76EFD">
    <w:pPr>
      <w:pStyle w:val="Koptekst"/>
    </w:pPr>
  </w:p>
  <w:p w14:paraId="2238CB2F" w14:textId="77777777" w:rsidR="00D76EFD" w:rsidRDefault="00D76EFD" w:rsidP="00D76EFD">
    <w:pPr>
      <w:pStyle w:val="Koptekst"/>
    </w:pPr>
  </w:p>
  <w:p w14:paraId="77D79C1E" w14:textId="35D11FF0" w:rsidR="00D76EFD" w:rsidRDefault="00D76EFD" w:rsidP="00D76EFD">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w:t>
    </w:r>
    <w:r w:rsidR="00430D59">
      <w:rPr>
        <w:color w:val="BFBFBF" w:themeColor="background1" w:themeShade="BF"/>
        <w:sz w:val="16"/>
        <w:szCs w:val="16"/>
      </w:rPr>
      <w:t>3.</w:t>
    </w:r>
    <w:r>
      <w:rPr>
        <w:color w:val="BFBFBF" w:themeColor="background1" w:themeShade="BF"/>
        <w:sz w:val="16"/>
        <w:szCs w:val="16"/>
      </w:rPr>
      <w:t>0</w:t>
    </w:r>
    <w:r w:rsidRPr="00023191">
      <w:rPr>
        <w:color w:val="BFBFBF" w:themeColor="background1" w:themeShade="BF"/>
        <w:sz w:val="16"/>
        <w:szCs w:val="16"/>
      </w:rPr>
      <w:t xml:space="preserve"> </w:t>
    </w:r>
    <w:r w:rsidR="00430D59">
      <w:rPr>
        <w:color w:val="BFBFBF" w:themeColor="background1" w:themeShade="BF"/>
        <w:sz w:val="16"/>
        <w:szCs w:val="16"/>
      </w:rPr>
      <w:t>2025-05</w:t>
    </w:r>
  </w:p>
  <w:p w14:paraId="256EFA8E"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tcPr>
        <w:p w14:paraId="2713C26E" w14:textId="77777777" w:rsidR="00713A38" w:rsidRDefault="00713A38" w:rsidP="002D1748">
          <w:pPr>
            <w:pStyle w:val="Kenmerk"/>
          </w:pPr>
        </w:p>
      </w:tc>
      <w:tc>
        <w:tcPr>
          <w:tcW w:w="10763" w:type="dxa"/>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45278"/>
    <w:rsid w:val="00062E5C"/>
    <w:rsid w:val="000652D2"/>
    <w:rsid w:val="000700FE"/>
    <w:rsid w:val="00081E8B"/>
    <w:rsid w:val="00087F8F"/>
    <w:rsid w:val="000B0647"/>
    <w:rsid w:val="000C476C"/>
    <w:rsid w:val="000D2944"/>
    <w:rsid w:val="000D7F29"/>
    <w:rsid w:val="000E3F54"/>
    <w:rsid w:val="000F2D4E"/>
    <w:rsid w:val="000F5E05"/>
    <w:rsid w:val="000F5F8B"/>
    <w:rsid w:val="000F728F"/>
    <w:rsid w:val="00101DFF"/>
    <w:rsid w:val="00110466"/>
    <w:rsid w:val="00130C9A"/>
    <w:rsid w:val="00146ED6"/>
    <w:rsid w:val="00153860"/>
    <w:rsid w:val="00155D2D"/>
    <w:rsid w:val="00161A9D"/>
    <w:rsid w:val="001737AD"/>
    <w:rsid w:val="001873E8"/>
    <w:rsid w:val="00196CA2"/>
    <w:rsid w:val="001A1C14"/>
    <w:rsid w:val="001B1F7E"/>
    <w:rsid w:val="001B65DE"/>
    <w:rsid w:val="001C03BE"/>
    <w:rsid w:val="001C5E61"/>
    <w:rsid w:val="001D450F"/>
    <w:rsid w:val="001E2B72"/>
    <w:rsid w:val="001E2D3E"/>
    <w:rsid w:val="001E6A40"/>
    <w:rsid w:val="00222D71"/>
    <w:rsid w:val="00225C27"/>
    <w:rsid w:val="00225F54"/>
    <w:rsid w:val="002304A9"/>
    <w:rsid w:val="0023628B"/>
    <w:rsid w:val="00245C63"/>
    <w:rsid w:val="002644B1"/>
    <w:rsid w:val="00270385"/>
    <w:rsid w:val="00274666"/>
    <w:rsid w:val="0028603A"/>
    <w:rsid w:val="002936E3"/>
    <w:rsid w:val="00294087"/>
    <w:rsid w:val="002960F9"/>
    <w:rsid w:val="002976AD"/>
    <w:rsid w:val="002A16DF"/>
    <w:rsid w:val="002A3A09"/>
    <w:rsid w:val="002C105A"/>
    <w:rsid w:val="002D1748"/>
    <w:rsid w:val="002E0806"/>
    <w:rsid w:val="002E1D90"/>
    <w:rsid w:val="002E48FD"/>
    <w:rsid w:val="002F4685"/>
    <w:rsid w:val="003018AB"/>
    <w:rsid w:val="00317079"/>
    <w:rsid w:val="00320FA6"/>
    <w:rsid w:val="00324DC8"/>
    <w:rsid w:val="003369A3"/>
    <w:rsid w:val="003518C1"/>
    <w:rsid w:val="00352E6E"/>
    <w:rsid w:val="00370A69"/>
    <w:rsid w:val="00373C81"/>
    <w:rsid w:val="0038157E"/>
    <w:rsid w:val="003A4A36"/>
    <w:rsid w:val="003E0A90"/>
    <w:rsid w:val="00413744"/>
    <w:rsid w:val="0042259D"/>
    <w:rsid w:val="00430D59"/>
    <w:rsid w:val="004317A3"/>
    <w:rsid w:val="004357C1"/>
    <w:rsid w:val="00444721"/>
    <w:rsid w:val="00464D2A"/>
    <w:rsid w:val="00471103"/>
    <w:rsid w:val="0047456A"/>
    <w:rsid w:val="004755FF"/>
    <w:rsid w:val="0049169D"/>
    <w:rsid w:val="004A2836"/>
    <w:rsid w:val="004C00FA"/>
    <w:rsid w:val="004E2F3F"/>
    <w:rsid w:val="004F2305"/>
    <w:rsid w:val="00543508"/>
    <w:rsid w:val="00547595"/>
    <w:rsid w:val="005576FD"/>
    <w:rsid w:val="00573DEF"/>
    <w:rsid w:val="005769AD"/>
    <w:rsid w:val="00594523"/>
    <w:rsid w:val="00595803"/>
    <w:rsid w:val="00597891"/>
    <w:rsid w:val="005B1943"/>
    <w:rsid w:val="005B6D4C"/>
    <w:rsid w:val="005C1431"/>
    <w:rsid w:val="005D04E3"/>
    <w:rsid w:val="005D4605"/>
    <w:rsid w:val="005F623D"/>
    <w:rsid w:val="006019E7"/>
    <w:rsid w:val="006029F6"/>
    <w:rsid w:val="006114DD"/>
    <w:rsid w:val="00612F23"/>
    <w:rsid w:val="006139E7"/>
    <w:rsid w:val="00625A55"/>
    <w:rsid w:val="006270D4"/>
    <w:rsid w:val="006445DE"/>
    <w:rsid w:val="00644793"/>
    <w:rsid w:val="00657D34"/>
    <w:rsid w:val="00663D80"/>
    <w:rsid w:val="00665F82"/>
    <w:rsid w:val="00676F05"/>
    <w:rsid w:val="006A2479"/>
    <w:rsid w:val="006D679C"/>
    <w:rsid w:val="006D7F5E"/>
    <w:rsid w:val="006F29BF"/>
    <w:rsid w:val="00704C08"/>
    <w:rsid w:val="00711B84"/>
    <w:rsid w:val="00713A38"/>
    <w:rsid w:val="00720059"/>
    <w:rsid w:val="00731C98"/>
    <w:rsid w:val="00752E48"/>
    <w:rsid w:val="00781755"/>
    <w:rsid w:val="007825BE"/>
    <w:rsid w:val="007839C9"/>
    <w:rsid w:val="007843FA"/>
    <w:rsid w:val="007866F0"/>
    <w:rsid w:val="007D21F3"/>
    <w:rsid w:val="007D4666"/>
    <w:rsid w:val="007E5C55"/>
    <w:rsid w:val="00815F61"/>
    <w:rsid w:val="00816AF9"/>
    <w:rsid w:val="008320BC"/>
    <w:rsid w:val="0084090D"/>
    <w:rsid w:val="0084433E"/>
    <w:rsid w:val="00844BEB"/>
    <w:rsid w:val="00851215"/>
    <w:rsid w:val="00854A6F"/>
    <w:rsid w:val="0085611E"/>
    <w:rsid w:val="008702E6"/>
    <w:rsid w:val="008760CE"/>
    <w:rsid w:val="0088501C"/>
    <w:rsid w:val="008936BD"/>
    <w:rsid w:val="008A09B5"/>
    <w:rsid w:val="008A0A7D"/>
    <w:rsid w:val="008A19F5"/>
    <w:rsid w:val="008A31B9"/>
    <w:rsid w:val="008D33C4"/>
    <w:rsid w:val="008D4C91"/>
    <w:rsid w:val="008F7E0F"/>
    <w:rsid w:val="00905574"/>
    <w:rsid w:val="00907863"/>
    <w:rsid w:val="00911E57"/>
    <w:rsid w:val="00923CEE"/>
    <w:rsid w:val="009246DA"/>
    <w:rsid w:val="00926422"/>
    <w:rsid w:val="00930C49"/>
    <w:rsid w:val="009325FB"/>
    <w:rsid w:val="00943FF0"/>
    <w:rsid w:val="00971779"/>
    <w:rsid w:val="009742A8"/>
    <w:rsid w:val="00982DBD"/>
    <w:rsid w:val="009856BF"/>
    <w:rsid w:val="00993528"/>
    <w:rsid w:val="009A0D2B"/>
    <w:rsid w:val="009B5BA2"/>
    <w:rsid w:val="009C5116"/>
    <w:rsid w:val="009C72F0"/>
    <w:rsid w:val="009D102C"/>
    <w:rsid w:val="009D377D"/>
    <w:rsid w:val="009E223E"/>
    <w:rsid w:val="009F1BCA"/>
    <w:rsid w:val="00A15FFA"/>
    <w:rsid w:val="00A1688D"/>
    <w:rsid w:val="00A20FF7"/>
    <w:rsid w:val="00A254C8"/>
    <w:rsid w:val="00A323A8"/>
    <w:rsid w:val="00A34A14"/>
    <w:rsid w:val="00A40D5F"/>
    <w:rsid w:val="00A53B15"/>
    <w:rsid w:val="00A55EEA"/>
    <w:rsid w:val="00A56C97"/>
    <w:rsid w:val="00A77031"/>
    <w:rsid w:val="00A802DD"/>
    <w:rsid w:val="00A8313E"/>
    <w:rsid w:val="00A96A06"/>
    <w:rsid w:val="00AA38FE"/>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2211"/>
    <w:rsid w:val="00BD4659"/>
    <w:rsid w:val="00BF0858"/>
    <w:rsid w:val="00BF63CE"/>
    <w:rsid w:val="00C10DA1"/>
    <w:rsid w:val="00C14108"/>
    <w:rsid w:val="00C2067E"/>
    <w:rsid w:val="00C24684"/>
    <w:rsid w:val="00C32970"/>
    <w:rsid w:val="00C42533"/>
    <w:rsid w:val="00C612F9"/>
    <w:rsid w:val="00C832FC"/>
    <w:rsid w:val="00CA14F4"/>
    <w:rsid w:val="00CB6C20"/>
    <w:rsid w:val="00CC406D"/>
    <w:rsid w:val="00CD779C"/>
    <w:rsid w:val="00CF7AF9"/>
    <w:rsid w:val="00D05FC7"/>
    <w:rsid w:val="00D17E42"/>
    <w:rsid w:val="00D40560"/>
    <w:rsid w:val="00D4268A"/>
    <w:rsid w:val="00D54DEA"/>
    <w:rsid w:val="00D57B19"/>
    <w:rsid w:val="00D76EFD"/>
    <w:rsid w:val="00D8453C"/>
    <w:rsid w:val="00DA7EF0"/>
    <w:rsid w:val="00DC210E"/>
    <w:rsid w:val="00DC3AD8"/>
    <w:rsid w:val="00DC7A91"/>
    <w:rsid w:val="00DD0305"/>
    <w:rsid w:val="00DD1C06"/>
    <w:rsid w:val="00E37248"/>
    <w:rsid w:val="00E70C32"/>
    <w:rsid w:val="00E830EB"/>
    <w:rsid w:val="00E83488"/>
    <w:rsid w:val="00E9456E"/>
    <w:rsid w:val="00EC3AD8"/>
    <w:rsid w:val="00ED3122"/>
    <w:rsid w:val="00ED3DEB"/>
    <w:rsid w:val="00ED6943"/>
    <w:rsid w:val="00F10F4C"/>
    <w:rsid w:val="00F2134F"/>
    <w:rsid w:val="00F23CC1"/>
    <w:rsid w:val="00F349BD"/>
    <w:rsid w:val="00F428B4"/>
    <w:rsid w:val="00F46E1D"/>
    <w:rsid w:val="00F70DCF"/>
    <w:rsid w:val="00F860AD"/>
    <w:rsid w:val="00F92976"/>
    <w:rsid w:val="00F97258"/>
    <w:rsid w:val="00FA5214"/>
    <w:rsid w:val="00FC7A75"/>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RCUS45HN67DU-974321440-332139</_dlc_DocId>
    <_dlc_DocIdUrl xmlns="558c601a-c172-4142-980b-33deeaa1e95d">
      <Url>https://sscons.sharepoint.com/sites/ORG-IC/_layouts/15/DocIdRedir.aspx?ID=RCUS45HN67DU-974321440-332139</Url>
      <Description>RCUS45HN67DU-974321440-332139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86629-AE00-475E-A377-6C216057BF35}">
  <ds:schemaRefs>
    <ds:schemaRef ds:uri="http://schemas.microsoft.com/office/2006/documentManagement/types"/>
    <ds:schemaRef ds:uri="128ee3f7-829e-4555-9a1a-4c53ac6fd304"/>
    <ds:schemaRef ds:uri="http://schemas.microsoft.com/office/2006/metadata/properties"/>
    <ds:schemaRef ds:uri="http://www.w3.org/XML/1998/namespace"/>
    <ds:schemaRef ds:uri="http://purl.org/dc/terms/"/>
    <ds:schemaRef ds:uri="558c601a-c172-4142-980b-33deeaa1e95d"/>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C4F84537-F0DA-463E-89BA-F69E0BE5ADA9}">
  <ds:schemaRefs>
    <ds:schemaRef ds:uri="http://schemas.microsoft.com/sharepoint/events"/>
  </ds:schemaRefs>
</ds:datastoreItem>
</file>

<file path=customXml/itemProps3.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4.xml><?xml version="1.0" encoding="utf-8"?>
<ds:datastoreItem xmlns:ds="http://schemas.openxmlformats.org/officeDocument/2006/customXml" ds:itemID="{B5EA3C0E-891D-46E7-A21A-EB199DBF5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1451</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Marije Hendriksen</cp:lastModifiedBy>
  <cp:revision>31</cp:revision>
  <cp:lastPrinted>2019-01-04T09:57:00Z</cp:lastPrinted>
  <dcterms:created xsi:type="dcterms:W3CDTF">2024-10-22T13:54:00Z</dcterms:created>
  <dcterms:modified xsi:type="dcterms:W3CDTF">2026-01-07T13:59:00Z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a78e121a-f3e7-42b7-9adc-abaf7dd660b2</vt:lpwstr>
  </property>
  <property fmtid="{D5CDD505-2E9C-101B-9397-08002B2CF9AE}" pid="4" name="MediaServiceImageTags">
    <vt:lpwstr/>
  </property>
</Properties>
</file>