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65CDC46E" w:rsidR="007866F0" w:rsidRDefault="00B42CEF" w:rsidP="00225F54">
      <w:pPr>
        <w:pStyle w:val="Heading1titel"/>
        <w:pBdr>
          <w:bottom w:val="single" w:sz="6" w:space="1" w:color="auto"/>
        </w:pBdr>
        <w:spacing w:line="276" w:lineRule="auto"/>
      </w:pPr>
      <w:r>
        <w:t xml:space="preserve">Bijlage </w:t>
      </w:r>
      <w:r w:rsidR="00AD3B1B">
        <w:t>P</w:t>
      </w:r>
      <w:r w:rsidR="00430D59">
        <w:t xml:space="preserve"> </w:t>
      </w:r>
      <w:r>
        <w:t>– Verklaring Russische partijen</w:t>
      </w:r>
    </w:p>
    <w:p w14:paraId="37830143" w14:textId="77777777" w:rsidR="002A3A09" w:rsidRPr="002A3A09" w:rsidRDefault="002A3A09" w:rsidP="00225F54">
      <w:pPr>
        <w:spacing w:line="276" w:lineRule="auto"/>
        <w:jc w:val="both"/>
      </w:pPr>
    </w:p>
    <w:p w14:paraId="2AF55A5F" w14:textId="29404C92" w:rsidR="00B42CEF" w:rsidRDefault="00B42CEF" w:rsidP="00225F54">
      <w:pPr>
        <w:spacing w:line="276" w:lineRule="auto"/>
        <w:jc w:val="both"/>
        <w:rPr>
          <w:b/>
          <w:bCs/>
        </w:rPr>
      </w:pPr>
      <w:r>
        <w:rPr>
          <w:b/>
          <w:bCs/>
        </w:rPr>
        <w:t xml:space="preserve">Naam </w:t>
      </w:r>
      <w:r w:rsidR="00AD3B1B">
        <w:rPr>
          <w:b/>
          <w:bCs/>
        </w:rPr>
        <w:t>inschrijver</w:t>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5360BEF" w:rsidR="007843FA" w:rsidRPr="00AD3B1B" w:rsidRDefault="00430D59" w:rsidP="00225F54">
      <w:pPr>
        <w:spacing w:line="276" w:lineRule="auto"/>
        <w:jc w:val="both"/>
        <w:rPr>
          <w:b/>
          <w:bCs/>
        </w:rPr>
      </w:pPr>
      <w:r w:rsidRPr="00AD3B1B">
        <w:rPr>
          <w:b/>
          <w:bCs/>
        </w:rPr>
        <w:t xml:space="preserve">De </w:t>
      </w:r>
      <w:r w:rsidR="002C105A" w:rsidRPr="00AD3B1B">
        <w:rPr>
          <w:b/>
          <w:bCs/>
        </w:rPr>
        <w:t xml:space="preserve">rechtsgeldige </w:t>
      </w:r>
      <w:r w:rsidRPr="00AD3B1B">
        <w:rPr>
          <w:b/>
          <w:bCs/>
        </w:rPr>
        <w:t>ondertekening van het UEA wordt door de Aanbestedende dienst gezien als rechtsgeldige ondertekening van dit document.</w:t>
      </w:r>
    </w:p>
    <w:sectPr w:rsidR="007843FA" w:rsidRPr="00AD3B1B"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72BEDA24" w:rsidR="005C1431" w:rsidRDefault="000C476C" w:rsidP="000C476C">
            <w:pPr>
              <w:pStyle w:val="Voettekst"/>
            </w:pPr>
            <w:r>
              <w:t>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alle deelnemers in de combinatie (de combinanten)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76A63A29"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D3B1B"/>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63B72"/>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TaxCatchAll xmlns="558c601a-c172-4142-980b-33deeaa1e95d" xsi:nil="true"/>
    <Pad xmlns="128ee3f7-829e-4555-9a1a-4c53ac6fd304">
      <Url xsi:nil="true"/>
      <Description xsi:nil="true"/>
    </Pad>
    <CATSCM xmlns="128ee3f7-829e-4555-9a1a-4c53ac6fd304" xsi:nil="true"/>
    <_dlc_DocId xmlns="558c601a-c172-4142-980b-33deeaa1e95d">RCUS45HN67DU-974321440-371452</_dlc_DocId>
    <_dlc_DocIdUrl xmlns="558c601a-c172-4142-980b-33deeaa1e95d">
      <Url>https://sscons.sharepoint.com/sites/ORG-IC/_layouts/15/DocIdRedir.aspx?ID=RCUS45HN67DU-974321440-371452</Url>
      <Description>RCUS45HN67DU-974321440-371452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20" ma:contentTypeDescription="Een nieuw document maken." ma:contentTypeScope="" ma:versionID="f3018880fb2a025c5ab858a543888857">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6633ae630572962ba6984f23abe2d47d"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element ref="ns3: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Pad" ma:index="30" nillable="true" ma:displayName="Pad" ma:format="Hyperlink" ma:internalName="Pad">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3589ED8C-23B3-4255-BA5C-A6F351A60ADC}"/>
</file>

<file path=customXml/itemProps3.xml><?xml version="1.0" encoding="utf-8"?>
<ds:datastoreItem xmlns:ds="http://schemas.openxmlformats.org/officeDocument/2006/customXml" ds:itemID="{4F586629-AE00-475E-A377-6C216057BF35}">
  <ds:schemaRefs>
    <ds:schemaRef ds:uri="http://schemas.microsoft.com/office/2006/documentManagement/types"/>
    <ds:schemaRef ds:uri="128ee3f7-829e-4555-9a1a-4c53ac6fd304"/>
    <ds:schemaRef ds:uri="http://schemas.microsoft.com/office/2006/metadata/properties"/>
    <ds:schemaRef ds:uri="http://www.w3.org/XML/1998/namespace"/>
    <ds:schemaRef ds:uri="http://purl.org/dc/terms/"/>
    <ds:schemaRef ds:uri="558c601a-c172-4142-980b-33deeaa1e95d"/>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6F6DA266-D0B9-4D45-8A47-9FC61B0EF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2326AA-DB5D-412F-97EF-E07D6146A04D}"/>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1439</Characters>
  <Application>Microsoft Office Word</Application>
  <DocSecurity>0</DocSecurity>
  <Lines>11</Lines>
  <Paragraphs>3</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Jovana Urukalo</cp:lastModifiedBy>
  <cp:revision>30</cp:revision>
  <cp:lastPrinted>2019-01-04T09:57:00Z</cp:lastPrinted>
  <dcterms:created xsi:type="dcterms:W3CDTF">2024-10-22T13:54:00Z</dcterms:created>
  <dcterms:modified xsi:type="dcterms:W3CDTF">2026-01-09T12:02:00Z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6e267bb1-7356-454d-86d1-5b8432cdb2a5</vt:lpwstr>
  </property>
  <property fmtid="{D5CDD505-2E9C-101B-9397-08002B2CF9AE}" pid="4" name="MediaServiceImageTags">
    <vt:lpwstr/>
  </property>
</Properties>
</file>