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24CF6847" w:rsidR="002A16DF" w:rsidRDefault="00B02404" w:rsidP="00B02404">
      <w:pPr>
        <w:pStyle w:val="Heading1titel"/>
        <w:pBdr>
          <w:bottom w:val="single" w:sz="6" w:space="1" w:color="auto"/>
        </w:pBdr>
      </w:pPr>
      <w:r>
        <w:t>Bijlage</w:t>
      </w:r>
      <w:r w:rsidR="00E04001">
        <w:t xml:space="preserve"> </w:t>
      </w:r>
      <w:r w:rsidR="004A5C05">
        <w:t>H</w:t>
      </w:r>
      <w:r>
        <w:t xml:space="preserve"> – Holdingverklaring</w:t>
      </w:r>
    </w:p>
    <w:p w14:paraId="2412B16C" w14:textId="77777777" w:rsidR="00D45518" w:rsidRDefault="00D45518" w:rsidP="00D45518">
      <w:pPr>
        <w:spacing w:line="240" w:lineRule="auto"/>
      </w:pP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r>
              <w:rPr>
                <w:b/>
                <w:bCs/>
                <w:color w:val="FFFFFF" w:themeColor="background1"/>
              </w:rPr>
              <w:t>Indien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1132443E"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14:paraId="1429AB72" w14:textId="77777777" w:rsidTr="00B02404">
        <w:tc>
          <w:tcPr>
            <w:tcW w:w="9628" w:type="dxa"/>
            <w:gridSpan w:val="2"/>
            <w:shd w:val="clear" w:color="auto" w:fill="0076A8"/>
          </w:tcPr>
          <w:p w14:paraId="2D6EF13E" w14:textId="58E5750A" w:rsidR="00B02404" w:rsidRPr="00B02404" w:rsidRDefault="00B02404" w:rsidP="00B02404">
            <w:pPr>
              <w:jc w:val="both"/>
              <w:rPr>
                <w:b/>
                <w:bCs/>
                <w:color w:val="FFFFFF" w:themeColor="background1"/>
              </w:rPr>
            </w:pPr>
            <w:r>
              <w:rPr>
                <w:b/>
                <w:bCs/>
                <w:color w:val="FFFFFF" w:themeColor="background1"/>
              </w:rPr>
              <w:t>Indien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04741FDD" w14:textId="77777777" w:rsidR="00F1445B" w:rsidRDefault="00F1445B" w:rsidP="00B02404">
            <w:pPr>
              <w:jc w:val="both"/>
            </w:pPr>
          </w:p>
          <w:p w14:paraId="5DB4A0A1" w14:textId="5CB4CAAE" w:rsidR="00B02404" w:rsidRDefault="00B02404" w:rsidP="00B02404">
            <w:pPr>
              <w:jc w:val="both"/>
            </w:pPr>
          </w:p>
        </w:tc>
        <w:tc>
          <w:tcPr>
            <w:tcW w:w="7081" w:type="dxa"/>
          </w:tcPr>
          <w:p w14:paraId="75833719" w14:textId="4CF625C5" w:rsidR="00F1445B" w:rsidRDefault="00F1445B" w:rsidP="00B02404">
            <w:pPr>
              <w:jc w:val="both"/>
            </w:pPr>
          </w:p>
        </w:tc>
      </w:tr>
    </w:tbl>
    <w:p w14:paraId="39FD570B" w14:textId="77777777" w:rsidR="00B02404" w:rsidRDefault="00B02404" w:rsidP="00D45518">
      <w:pPr>
        <w:spacing w:line="276" w:lineRule="auto"/>
        <w:jc w:val="both"/>
      </w:pPr>
    </w:p>
    <w:p w14:paraId="35849CB2" w14:textId="77777777" w:rsidR="00F1445B" w:rsidRDefault="00F1445B"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F1445B" w14:paraId="65B87AC4" w14:textId="77777777" w:rsidTr="00731398">
        <w:tc>
          <w:tcPr>
            <w:tcW w:w="9628" w:type="dxa"/>
            <w:gridSpan w:val="2"/>
            <w:shd w:val="clear" w:color="auto" w:fill="0076A8"/>
          </w:tcPr>
          <w:p w14:paraId="3FCAE4CE" w14:textId="2F17A7AC" w:rsidR="00F1445B" w:rsidRPr="00B02404" w:rsidRDefault="00F1445B" w:rsidP="00731398">
            <w:pPr>
              <w:jc w:val="both"/>
              <w:rPr>
                <w:b/>
                <w:bCs/>
                <w:color w:val="FFFFFF" w:themeColor="background1"/>
              </w:rPr>
            </w:pPr>
            <w:r>
              <w:rPr>
                <w:b/>
                <w:bCs/>
                <w:color w:val="FFFFFF" w:themeColor="background1"/>
              </w:rPr>
              <w:t>Namens de inschrijver</w:t>
            </w:r>
          </w:p>
        </w:tc>
      </w:tr>
      <w:tr w:rsidR="00F1445B" w14:paraId="7B0742AA" w14:textId="77777777" w:rsidTr="00731398">
        <w:tc>
          <w:tcPr>
            <w:tcW w:w="2547" w:type="dxa"/>
            <w:shd w:val="clear" w:color="auto" w:fill="C9E8FB"/>
          </w:tcPr>
          <w:p w14:paraId="714A996D" w14:textId="6095717C" w:rsidR="00F1445B" w:rsidRDefault="00F1445B" w:rsidP="00731398">
            <w:pPr>
              <w:jc w:val="both"/>
            </w:pPr>
          </w:p>
        </w:tc>
        <w:tc>
          <w:tcPr>
            <w:tcW w:w="7081" w:type="dxa"/>
          </w:tcPr>
          <w:p w14:paraId="55ECDDD6" w14:textId="2CCCD184" w:rsidR="00F1445B" w:rsidRDefault="00F1445B" w:rsidP="00F1445B">
            <w:r w:rsidRPr="007C5621">
              <w:t xml:space="preserve">De </w:t>
            </w:r>
            <w:r>
              <w:t xml:space="preserve">rechtsgeldige </w:t>
            </w:r>
            <w:r w:rsidRPr="007C5621">
              <w:t xml:space="preserve">ondertekening van het UEA wordt door de Aanbestedende dienst gezien als rechtsgeldige ondertekening </w:t>
            </w:r>
            <w:r w:rsidR="00C30BE2">
              <w:t xml:space="preserve">door de inschrijver </w:t>
            </w:r>
            <w:r w:rsidRPr="007C5621">
              <w:t>van dit document</w:t>
            </w:r>
            <w:r>
              <w:t>.</w:t>
            </w:r>
          </w:p>
        </w:tc>
      </w:tr>
    </w:tbl>
    <w:p w14:paraId="16226009" w14:textId="77777777" w:rsidR="00F1445B" w:rsidRDefault="00F1445B" w:rsidP="00D45518">
      <w:pPr>
        <w:spacing w:line="276" w:lineRule="auto"/>
        <w:jc w:val="both"/>
      </w:pPr>
    </w:p>
    <w:p w14:paraId="7F643B02" w14:textId="77777777" w:rsidR="00A01FDA" w:rsidRDefault="00A01FDA" w:rsidP="00A01FDA"/>
    <w:p w14:paraId="02F10BF7" w14:textId="77777777" w:rsidR="00B02404" w:rsidRPr="00B02404" w:rsidRDefault="00B02404" w:rsidP="00D45518">
      <w:pPr>
        <w:jc w:val="both"/>
      </w:pPr>
    </w:p>
    <w:sectPr w:rsidR="00B02404" w:rsidRPr="00B02404"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A7B9" w14:textId="77777777" w:rsidR="001F6FE6" w:rsidRDefault="001F6FE6">
      <w:r>
        <w:separator/>
      </w:r>
    </w:p>
  </w:endnote>
  <w:endnote w:type="continuationSeparator" w:id="0">
    <w:p w14:paraId="708E3283" w14:textId="77777777" w:rsidR="001F6FE6" w:rsidRDefault="001F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0AD2C345" w:rsidR="005C1431" w:rsidRDefault="00B02404" w:rsidP="00B02404">
            <w:pPr>
              <w:pStyle w:val="Voettekst"/>
            </w:pPr>
            <w:r>
              <w:t>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E93A" w14:textId="77777777" w:rsidR="001F6FE6" w:rsidRDefault="001F6FE6">
      <w:r>
        <w:separator/>
      </w:r>
    </w:p>
  </w:footnote>
  <w:footnote w:type="continuationSeparator" w:id="0">
    <w:p w14:paraId="4E7F7F6D" w14:textId="77777777" w:rsidR="001F6FE6" w:rsidRDefault="001F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9264"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43E03825" w:rsidR="00713A38" w:rsidRDefault="00B02404">
    <w:pPr>
      <w:pStyle w:val="Koptekst"/>
    </w:pPr>
    <w:r>
      <w:rPr>
        <w:color w:val="BFBFBF" w:themeColor="background1" w:themeShade="BF"/>
        <w:sz w:val="16"/>
        <w:szCs w:val="16"/>
      </w:rPr>
      <w:tab/>
    </w:r>
    <w:r>
      <w:rPr>
        <w:color w:val="BFBFBF" w:themeColor="background1" w:themeShade="BF"/>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205F2"/>
    <w:rsid w:val="00130C9A"/>
    <w:rsid w:val="00146ED6"/>
    <w:rsid w:val="00153860"/>
    <w:rsid w:val="00155D2D"/>
    <w:rsid w:val="001737AD"/>
    <w:rsid w:val="00182D16"/>
    <w:rsid w:val="001A1C14"/>
    <w:rsid w:val="001B1F7E"/>
    <w:rsid w:val="001B65DE"/>
    <w:rsid w:val="001C03BE"/>
    <w:rsid w:val="001C5E61"/>
    <w:rsid w:val="001D450F"/>
    <w:rsid w:val="001E2B72"/>
    <w:rsid w:val="001E2D3E"/>
    <w:rsid w:val="001F6FE6"/>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A5C05"/>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5FA0"/>
    <w:rsid w:val="006D679C"/>
    <w:rsid w:val="006D7F5E"/>
    <w:rsid w:val="006F29BF"/>
    <w:rsid w:val="00704C08"/>
    <w:rsid w:val="00713A38"/>
    <w:rsid w:val="00752E48"/>
    <w:rsid w:val="00781755"/>
    <w:rsid w:val="007825BE"/>
    <w:rsid w:val="007839C9"/>
    <w:rsid w:val="007866F0"/>
    <w:rsid w:val="007D21F3"/>
    <w:rsid w:val="007D4666"/>
    <w:rsid w:val="00812ED1"/>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0BE2"/>
    <w:rsid w:val="00C32970"/>
    <w:rsid w:val="00C42533"/>
    <w:rsid w:val="00C612F9"/>
    <w:rsid w:val="00C63B72"/>
    <w:rsid w:val="00C84104"/>
    <w:rsid w:val="00CA14F4"/>
    <w:rsid w:val="00CC406D"/>
    <w:rsid w:val="00CD779C"/>
    <w:rsid w:val="00D05FC7"/>
    <w:rsid w:val="00D17E42"/>
    <w:rsid w:val="00D24B38"/>
    <w:rsid w:val="00D40560"/>
    <w:rsid w:val="00D4268A"/>
    <w:rsid w:val="00D45518"/>
    <w:rsid w:val="00D54DEA"/>
    <w:rsid w:val="00D57B19"/>
    <w:rsid w:val="00D8453C"/>
    <w:rsid w:val="00DA1B57"/>
    <w:rsid w:val="00DA7EF0"/>
    <w:rsid w:val="00DC210E"/>
    <w:rsid w:val="00DC3AD8"/>
    <w:rsid w:val="00DC7A91"/>
    <w:rsid w:val="00DD1C06"/>
    <w:rsid w:val="00E04001"/>
    <w:rsid w:val="00E163BB"/>
    <w:rsid w:val="00E70C32"/>
    <w:rsid w:val="00E830EB"/>
    <w:rsid w:val="00E83488"/>
    <w:rsid w:val="00E9456E"/>
    <w:rsid w:val="00EC3AD8"/>
    <w:rsid w:val="00ED3122"/>
    <w:rsid w:val="00ED3DEB"/>
    <w:rsid w:val="00ED6943"/>
    <w:rsid w:val="00F10F4C"/>
    <w:rsid w:val="00F1445B"/>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TaxCatchAll xmlns="558c601a-c172-4142-980b-33deeaa1e95d" xsi:nil="true"/>
    <Pad xmlns="128ee3f7-829e-4555-9a1a-4c53ac6fd304">
      <Url xsi:nil="true"/>
      <Description xsi:nil="true"/>
    </Pad>
    <CATSCM xmlns="128ee3f7-829e-4555-9a1a-4c53ac6fd304" xsi:nil="true"/>
    <_dlc_DocId xmlns="558c601a-c172-4142-980b-33deeaa1e95d">RCUS45HN67DU-974321440-371459</_dlc_DocId>
    <_dlc_DocIdUrl xmlns="558c601a-c172-4142-980b-33deeaa1e95d">
      <Url>https://sscons.sharepoint.com/sites/ORG-IC/_layouts/15/DocIdRedir.aspx?ID=RCUS45HN67DU-974321440-371459</Url>
      <Description>RCUS45HN67DU-974321440-371459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2.xml><?xml version="1.0" encoding="utf-8"?>
<ds:datastoreItem xmlns:ds="http://schemas.openxmlformats.org/officeDocument/2006/customXml" ds:itemID="{53FEFEE3-FB8D-4544-A8AC-C677BC47D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98A21-0422-4065-9481-EC37B673839A}"/>
</file>

<file path=customXml/itemProps4.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5.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6.xml><?xml version="1.0" encoding="utf-8"?>
<ds:datastoreItem xmlns:ds="http://schemas.openxmlformats.org/officeDocument/2006/customXml" ds:itemID="{78E218C7-2441-427D-8278-B1FF7DEF82F1}"/>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1147</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Jovana Urukalo</cp:lastModifiedBy>
  <cp:revision>12</cp:revision>
  <cp:lastPrinted>2019-01-04T09:57:00Z</cp:lastPrinted>
  <dcterms:created xsi:type="dcterms:W3CDTF">2024-10-22T14:14:00Z</dcterms:created>
  <dcterms:modified xsi:type="dcterms:W3CDTF">2026-01-09T12:06:00Z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51dbe000-775a-4086-aeeb-7ae4e65fa105</vt:lpwstr>
  </property>
  <property fmtid="{D5CDD505-2E9C-101B-9397-08002B2CF9AE}" pid="4" name="MediaServiceImageTags">
    <vt:lpwstr/>
  </property>
</Properties>
</file>