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0265" w14:textId="691B2373" w:rsidR="00B15905" w:rsidRPr="00D204C8" w:rsidRDefault="00113AEC" w:rsidP="00D204C8">
      <w:pPr>
        <w:pStyle w:val="Kop1"/>
        <w:spacing w:line="240" w:lineRule="auto"/>
        <w:rPr>
          <w:sz w:val="36"/>
          <w:szCs w:val="36"/>
        </w:rPr>
      </w:pPr>
      <w:r>
        <w:rPr>
          <w:sz w:val="36"/>
          <w:szCs w:val="36"/>
        </w:rPr>
        <w:t xml:space="preserve">Bijlage </w:t>
      </w:r>
      <w:r w:rsidR="00727487">
        <w:rPr>
          <w:sz w:val="36"/>
          <w:szCs w:val="36"/>
        </w:rPr>
        <w:t>7</w:t>
      </w:r>
      <w:r>
        <w:rPr>
          <w:sz w:val="36"/>
          <w:szCs w:val="36"/>
        </w:rPr>
        <w:t xml:space="preserve"> </w:t>
      </w:r>
      <w:r w:rsidR="00D204C8" w:rsidRPr="00D204C8">
        <w:rPr>
          <w:sz w:val="36"/>
          <w:szCs w:val="36"/>
        </w:rPr>
        <w:t>Verklaring geen sprake van Russische betrokkenheid</w:t>
      </w:r>
    </w:p>
    <w:tbl>
      <w:tblPr>
        <w:tblW w:w="9645" w:type="dxa"/>
        <w:tblLayout w:type="fixed"/>
        <w:tblCellMar>
          <w:left w:w="0" w:type="dxa"/>
          <w:right w:w="70" w:type="dxa"/>
        </w:tblCellMar>
        <w:tblLook w:val="04A0" w:firstRow="1" w:lastRow="0" w:firstColumn="1" w:lastColumn="0" w:noHBand="0" w:noVBand="1"/>
      </w:tblPr>
      <w:tblGrid>
        <w:gridCol w:w="9645"/>
      </w:tblGrid>
      <w:tr w:rsidR="00EC23A8" w:rsidRPr="00B15905" w14:paraId="49BB0EE6" w14:textId="77777777" w:rsidTr="00B15905">
        <w:trPr>
          <w:trHeight w:val="255"/>
        </w:trPr>
        <w:tc>
          <w:tcPr>
            <w:tcW w:w="9645" w:type="dxa"/>
            <w:hideMark/>
          </w:tcPr>
          <w:p w14:paraId="32999A23" w14:textId="6C026AB0" w:rsidR="00B84871" w:rsidRPr="00B15905" w:rsidRDefault="00B84871" w:rsidP="00B84871">
            <w:pPr>
              <w:rPr>
                <w:rFonts w:ascii="Corbel" w:eastAsia="Corbel" w:hAnsi="Corbel" w:cs="Times New Roman"/>
                <w:b/>
                <w:bCs/>
                <w:sz w:val="16"/>
                <w:szCs w:val="16"/>
              </w:rPr>
            </w:pPr>
          </w:p>
        </w:tc>
      </w:tr>
    </w:tbl>
    <w:p w14:paraId="4035099B" w14:textId="4DBE5AB8" w:rsidR="00A36F8B" w:rsidRDefault="00A36F8B" w:rsidP="003E50AA">
      <w:pPr>
        <w:rPr>
          <w:sz w:val="20"/>
          <w:szCs w:val="22"/>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7222"/>
      </w:tblGrid>
      <w:tr w:rsidR="00D204C8" w:rsidRPr="009A2B32" w14:paraId="47E258B5" w14:textId="77777777" w:rsidTr="006B2AAB">
        <w:tc>
          <w:tcPr>
            <w:tcW w:w="2405" w:type="dxa"/>
          </w:tcPr>
          <w:p w14:paraId="03A18E9D" w14:textId="77777777" w:rsidR="00D204C8" w:rsidRPr="009A2B32" w:rsidRDefault="00D204C8" w:rsidP="006B2AAB">
            <w:pPr>
              <w:rPr>
                <w:b/>
                <w:bCs/>
                <w:sz w:val="20"/>
              </w:rPr>
            </w:pPr>
            <w:r w:rsidRPr="009A2B32">
              <w:rPr>
                <w:b/>
                <w:bCs/>
                <w:sz w:val="20"/>
              </w:rPr>
              <w:t>Aanbestedende dienst:</w:t>
            </w:r>
          </w:p>
          <w:p w14:paraId="67E8CF3C" w14:textId="77777777" w:rsidR="00D204C8" w:rsidRPr="009A2B32" w:rsidRDefault="00D204C8" w:rsidP="006B2AAB">
            <w:pPr>
              <w:rPr>
                <w:b/>
                <w:bCs/>
                <w:sz w:val="20"/>
              </w:rPr>
            </w:pPr>
            <w:r w:rsidRPr="009A2B32">
              <w:rPr>
                <w:b/>
                <w:bCs/>
                <w:sz w:val="20"/>
              </w:rPr>
              <w:t>Naam aanbesteding:</w:t>
            </w:r>
          </w:p>
          <w:p w14:paraId="088752B7" w14:textId="32269FEA" w:rsidR="00D204C8" w:rsidRPr="003829AB" w:rsidRDefault="00727487" w:rsidP="006B2AAB">
            <w:pPr>
              <w:rPr>
                <w:b/>
                <w:bCs/>
                <w:sz w:val="20"/>
              </w:rPr>
            </w:pPr>
            <w:r>
              <w:rPr>
                <w:b/>
                <w:bCs/>
                <w:sz w:val="20"/>
              </w:rPr>
              <w:t>Zaak</w:t>
            </w:r>
            <w:r w:rsidR="00D204C8" w:rsidRPr="009A2B32">
              <w:rPr>
                <w:b/>
                <w:bCs/>
                <w:sz w:val="20"/>
              </w:rPr>
              <w:t>nummer:</w:t>
            </w:r>
          </w:p>
        </w:tc>
        <w:tc>
          <w:tcPr>
            <w:tcW w:w="7222" w:type="dxa"/>
          </w:tcPr>
          <w:p w14:paraId="4A7CF160" w14:textId="77777777" w:rsidR="00D204C8" w:rsidRPr="009A2B32" w:rsidRDefault="00D204C8" w:rsidP="006B2AAB">
            <w:pPr>
              <w:rPr>
                <w:sz w:val="20"/>
              </w:rPr>
            </w:pPr>
            <w:r w:rsidRPr="009A2B32">
              <w:rPr>
                <w:sz w:val="20"/>
              </w:rPr>
              <w:t>Gemeente Purmerend</w:t>
            </w:r>
          </w:p>
          <w:p w14:paraId="3644C0E0" w14:textId="3E4DFA47" w:rsidR="00D204C8" w:rsidRPr="009A2B32" w:rsidRDefault="00727487" w:rsidP="006B2AAB">
            <w:pPr>
              <w:rPr>
                <w:sz w:val="20"/>
              </w:rPr>
            </w:pPr>
            <w:r>
              <w:rPr>
                <w:sz w:val="20"/>
              </w:rPr>
              <w:t xml:space="preserve">Arbodienstverlening </w:t>
            </w:r>
          </w:p>
          <w:p w14:paraId="73C42C3F" w14:textId="1762F969" w:rsidR="00D204C8" w:rsidRPr="009A2B32" w:rsidRDefault="00727487" w:rsidP="006B2AAB">
            <w:pPr>
              <w:rPr>
                <w:sz w:val="20"/>
              </w:rPr>
            </w:pPr>
            <w:r>
              <w:rPr>
                <w:sz w:val="20"/>
              </w:rPr>
              <w:t>912940</w:t>
            </w:r>
          </w:p>
        </w:tc>
      </w:tr>
    </w:tbl>
    <w:p w14:paraId="0D1811FE" w14:textId="04524F79" w:rsidR="00AC5234" w:rsidRDefault="00AC5234" w:rsidP="00AC5234">
      <w:pPr>
        <w:rPr>
          <w:sz w:val="20"/>
          <w:szCs w:val="22"/>
        </w:rPr>
      </w:pPr>
    </w:p>
    <w:p w14:paraId="64BF946B" w14:textId="77777777" w:rsidR="00B530F2" w:rsidRPr="00147525" w:rsidRDefault="00B530F2" w:rsidP="00AC5234">
      <w:pPr>
        <w:rPr>
          <w:sz w:val="20"/>
          <w:szCs w:val="22"/>
        </w:rPr>
      </w:pPr>
    </w:p>
    <w:p w14:paraId="20807BA3" w14:textId="52FB661C" w:rsidR="00B530F2" w:rsidRDefault="00D204C8" w:rsidP="00D204C8">
      <w:pPr>
        <w:rPr>
          <w:sz w:val="20"/>
          <w:szCs w:val="22"/>
        </w:rPr>
      </w:pPr>
      <w:r w:rsidRPr="00D204C8">
        <w:rPr>
          <w:sz w:val="20"/>
          <w:szCs w:val="22"/>
        </w:rPr>
        <w:t>Hierbij verklaar</w:t>
      </w:r>
      <w:r w:rsidR="00DB2449">
        <w:rPr>
          <w:sz w:val="20"/>
          <w:szCs w:val="22"/>
        </w:rPr>
        <w:t>t</w:t>
      </w:r>
      <w:r w:rsidRPr="00D204C8">
        <w:rPr>
          <w:sz w:val="20"/>
          <w:szCs w:val="22"/>
        </w:rPr>
        <w:t xml:space="preserve"> </w:t>
      </w:r>
      <w:r w:rsidR="00964372" w:rsidRPr="00964372">
        <w:rPr>
          <w:sz w:val="20"/>
          <w:szCs w:val="22"/>
          <w:highlight w:val="lightGray"/>
        </w:rPr>
        <w:t>…………………………</w:t>
      </w:r>
      <w:r w:rsidR="00964372" w:rsidRPr="00964372">
        <w:t xml:space="preserve"> </w:t>
      </w:r>
      <w:r w:rsidR="00964372">
        <w:t>(</w:t>
      </w:r>
      <w:r w:rsidR="00964372" w:rsidRPr="00964372">
        <w:rPr>
          <w:sz w:val="20"/>
          <w:szCs w:val="22"/>
        </w:rPr>
        <w:t xml:space="preserve">naam van de rechtspersoon), </w:t>
      </w:r>
      <w:r w:rsidR="00B530F2">
        <w:rPr>
          <w:sz w:val="20"/>
          <w:szCs w:val="22"/>
        </w:rPr>
        <w:t xml:space="preserve">KvK-nummer </w:t>
      </w:r>
      <w:r w:rsidR="00B530F2" w:rsidRPr="00B530F2">
        <w:rPr>
          <w:sz w:val="20"/>
          <w:szCs w:val="22"/>
          <w:highlight w:val="lightGray"/>
        </w:rPr>
        <w:t>…………………..</w:t>
      </w:r>
      <w:r w:rsidR="00B530F2">
        <w:rPr>
          <w:sz w:val="20"/>
          <w:szCs w:val="22"/>
        </w:rPr>
        <w:t xml:space="preserve"> , </w:t>
      </w:r>
      <w:r w:rsidR="00964372" w:rsidRPr="00964372">
        <w:rPr>
          <w:sz w:val="20"/>
          <w:szCs w:val="22"/>
        </w:rPr>
        <w:t xml:space="preserve">rechtsgeldig vertegenwoordigd door </w:t>
      </w:r>
      <w:r w:rsidR="00964372" w:rsidRPr="00964372">
        <w:rPr>
          <w:sz w:val="20"/>
          <w:szCs w:val="22"/>
          <w:highlight w:val="lightGray"/>
        </w:rPr>
        <w:t>………….……</w:t>
      </w:r>
      <w:r w:rsidR="00B530F2">
        <w:rPr>
          <w:sz w:val="20"/>
          <w:szCs w:val="22"/>
          <w:highlight w:val="lightGray"/>
        </w:rPr>
        <w:t>…</w:t>
      </w:r>
      <w:r w:rsidR="00964372" w:rsidRPr="00964372">
        <w:rPr>
          <w:sz w:val="20"/>
          <w:szCs w:val="22"/>
          <w:highlight w:val="lightGray"/>
        </w:rPr>
        <w:t>….</w:t>
      </w:r>
      <w:r w:rsidR="00B530F2">
        <w:rPr>
          <w:sz w:val="20"/>
          <w:szCs w:val="22"/>
        </w:rPr>
        <w:t xml:space="preserve"> </w:t>
      </w:r>
      <w:r w:rsidR="00964372" w:rsidRPr="00964372">
        <w:rPr>
          <w:sz w:val="20"/>
          <w:szCs w:val="22"/>
        </w:rPr>
        <w:t xml:space="preserve">(naam), </w:t>
      </w:r>
      <w:r w:rsidR="00964372" w:rsidRPr="00964372">
        <w:rPr>
          <w:sz w:val="20"/>
          <w:szCs w:val="22"/>
          <w:highlight w:val="lightGray"/>
        </w:rPr>
        <w:t>…………………….</w:t>
      </w:r>
      <w:r w:rsidR="00964372" w:rsidRPr="00964372">
        <w:rPr>
          <w:sz w:val="20"/>
          <w:szCs w:val="22"/>
        </w:rPr>
        <w:t xml:space="preserve"> (functie)</w:t>
      </w:r>
      <w:r w:rsidR="00964372">
        <w:rPr>
          <w:sz w:val="20"/>
          <w:szCs w:val="22"/>
        </w:rPr>
        <w:t>,</w:t>
      </w:r>
      <w:r w:rsidR="00B530F2">
        <w:rPr>
          <w:sz w:val="20"/>
          <w:szCs w:val="22"/>
        </w:rPr>
        <w:t xml:space="preserve"> </w:t>
      </w:r>
    </w:p>
    <w:p w14:paraId="35921FCE" w14:textId="1DE8A7C9" w:rsidR="00D204C8" w:rsidRPr="00D204C8" w:rsidRDefault="00D204C8" w:rsidP="00D204C8">
      <w:pPr>
        <w:rPr>
          <w:sz w:val="20"/>
          <w:szCs w:val="22"/>
        </w:rPr>
      </w:pPr>
      <w:r w:rsidRPr="00D204C8">
        <w:rPr>
          <w:sz w:val="20"/>
          <w:szCs w:val="22"/>
        </w:rPr>
        <w:t xml:space="preserve">naar eer en geweten dat er geen sprake is van Russische betrokkenheid bij de uitvoering van deze overeenkomst die de drempels van artikel 5 </w:t>
      </w:r>
      <w:proofErr w:type="spellStart"/>
      <w:r w:rsidRPr="00D204C8">
        <w:rPr>
          <w:sz w:val="20"/>
          <w:szCs w:val="22"/>
        </w:rPr>
        <w:t>duodecies</w:t>
      </w:r>
      <w:proofErr w:type="spellEnd"/>
      <w:r w:rsidRPr="00D204C8">
        <w:rPr>
          <w:sz w:val="20"/>
          <w:szCs w:val="22"/>
        </w:rPr>
        <w:t xml:space="preserve"> van EU </w:t>
      </w:r>
      <w:hyperlink r:id="rId8" w:anchor="tocId38" w:history="1">
        <w:r w:rsidRPr="00E6245B">
          <w:rPr>
            <w:rStyle w:val="Hyperlink"/>
            <w:rFonts w:cstheme="minorBidi"/>
            <w:sz w:val="20"/>
            <w:szCs w:val="22"/>
          </w:rPr>
          <w:t xml:space="preserve">Verordening (EU) </w:t>
        </w:r>
        <w:r w:rsidR="00E6245B" w:rsidRPr="00E6245B">
          <w:rPr>
            <w:rStyle w:val="Hyperlink"/>
            <w:rFonts w:cstheme="minorBidi"/>
            <w:sz w:val="20"/>
            <w:szCs w:val="22"/>
          </w:rPr>
          <w:t xml:space="preserve">nr. </w:t>
        </w:r>
        <w:r w:rsidRPr="00E6245B">
          <w:rPr>
            <w:rStyle w:val="Hyperlink"/>
            <w:rFonts w:cstheme="minorBidi"/>
            <w:sz w:val="20"/>
            <w:szCs w:val="22"/>
          </w:rPr>
          <w:t>833/2014</w:t>
        </w:r>
        <w:r w:rsidR="00E6245B" w:rsidRPr="00E6245B">
          <w:rPr>
            <w:rStyle w:val="Hyperlink"/>
            <w:rFonts w:cstheme="minorBidi"/>
            <w:sz w:val="20"/>
            <w:szCs w:val="22"/>
          </w:rPr>
          <w:t xml:space="preserve"> </w:t>
        </w:r>
        <w:r w:rsidRPr="00E6245B">
          <w:rPr>
            <w:rStyle w:val="Hyperlink"/>
            <w:rFonts w:cstheme="minorBidi"/>
            <w:sz w:val="20"/>
            <w:szCs w:val="22"/>
          </w:rPr>
          <w:t>van 31 juli 2014</w:t>
        </w:r>
      </w:hyperlink>
      <w:r w:rsidRPr="00D204C8">
        <w:rPr>
          <w:sz w:val="20"/>
          <w:szCs w:val="22"/>
        </w:rPr>
        <w:t xml:space="preserve"> betreffende de betreffende beperkende maatregelen naar aanleiding van de acties van Rusland die de situatie in Oekraïne destabiliseren, zoals gewijzigd bij Verordening 2022/578 van 8 april 2022 overschrijdt.</w:t>
      </w:r>
    </w:p>
    <w:p w14:paraId="41DAE01A" w14:textId="7C13EE1C" w:rsidR="00D204C8" w:rsidRDefault="00D204C8" w:rsidP="00D204C8">
      <w:pPr>
        <w:rPr>
          <w:sz w:val="20"/>
          <w:szCs w:val="22"/>
        </w:rPr>
      </w:pPr>
    </w:p>
    <w:p w14:paraId="23A29678" w14:textId="77777777" w:rsidR="00B530F2" w:rsidRPr="00D204C8" w:rsidRDefault="00B530F2" w:rsidP="00D204C8">
      <w:pPr>
        <w:rPr>
          <w:sz w:val="20"/>
          <w:szCs w:val="22"/>
        </w:rPr>
      </w:pPr>
    </w:p>
    <w:p w14:paraId="04D41D1E" w14:textId="77777777" w:rsidR="00D204C8" w:rsidRPr="00D204C8" w:rsidRDefault="00D204C8" w:rsidP="00D204C8">
      <w:pPr>
        <w:rPr>
          <w:sz w:val="20"/>
          <w:szCs w:val="22"/>
        </w:rPr>
      </w:pPr>
      <w:r w:rsidRPr="00D204C8">
        <w:rPr>
          <w:sz w:val="20"/>
          <w:szCs w:val="22"/>
        </w:rPr>
        <w:t>Ik verklaar in het bijzonder dat:</w:t>
      </w:r>
    </w:p>
    <w:p w14:paraId="586DA8F1" w14:textId="77777777" w:rsidR="00D204C8" w:rsidRPr="00D204C8" w:rsidRDefault="00D204C8" w:rsidP="00D204C8">
      <w:pPr>
        <w:rPr>
          <w:sz w:val="20"/>
          <w:szCs w:val="22"/>
        </w:rPr>
      </w:pPr>
    </w:p>
    <w:p w14:paraId="0DD0753B" w14:textId="77777777" w:rsidR="00B530F2" w:rsidRDefault="00D204C8" w:rsidP="00D204C8">
      <w:pPr>
        <w:pStyle w:val="Lijstalinea"/>
        <w:numPr>
          <w:ilvl w:val="0"/>
          <w:numId w:val="13"/>
        </w:numPr>
        <w:rPr>
          <w:sz w:val="20"/>
          <w:szCs w:val="22"/>
        </w:rPr>
      </w:pPr>
      <w:r w:rsidRPr="00B530F2">
        <w:rPr>
          <w:sz w:val="20"/>
          <w:szCs w:val="22"/>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34F6D439" w14:textId="77777777" w:rsidR="00B530F2" w:rsidRDefault="00D204C8" w:rsidP="00D204C8">
      <w:pPr>
        <w:pStyle w:val="Lijstalinea"/>
        <w:numPr>
          <w:ilvl w:val="0"/>
          <w:numId w:val="13"/>
        </w:numPr>
        <w:rPr>
          <w:sz w:val="20"/>
          <w:szCs w:val="22"/>
        </w:rPr>
      </w:pPr>
      <w:r w:rsidRPr="00B530F2">
        <w:rPr>
          <w:sz w:val="20"/>
          <w:szCs w:val="22"/>
        </w:rPr>
        <w:t xml:space="preserve">de opdrachtnemer die ik vertegenwoordig (en de bedrijven die een onderdeel zijn van de combinatie) geen rechtspersonen zijn (gevestigd in Rusland of een ander land) die voor meer dan 50% eigendom zijn van een Russische partij zoals hierboven onder a) genoemd; </w:t>
      </w:r>
    </w:p>
    <w:p w14:paraId="5CC0FF80" w14:textId="77777777" w:rsidR="00B530F2" w:rsidRDefault="00D204C8" w:rsidP="00D204C8">
      <w:pPr>
        <w:pStyle w:val="Lijstalinea"/>
        <w:numPr>
          <w:ilvl w:val="0"/>
          <w:numId w:val="13"/>
        </w:numPr>
        <w:rPr>
          <w:sz w:val="20"/>
          <w:szCs w:val="22"/>
        </w:rPr>
      </w:pPr>
      <w:r w:rsidRPr="00B530F2">
        <w:rPr>
          <w:sz w:val="20"/>
          <w:szCs w:val="22"/>
        </w:rPr>
        <w:t>noch ik noch de onderneming die ik vertegenwoordig een (rechts)persoon (gevestigd in Rusland of een ander land) is die handelt in belang van of op aanwijzing van een Russische partij, zoals bedoeld onder a) en b);</w:t>
      </w:r>
    </w:p>
    <w:p w14:paraId="7FFEC0B0" w14:textId="419719AE" w:rsidR="00D204C8" w:rsidRPr="00B530F2" w:rsidRDefault="00D204C8" w:rsidP="00D204C8">
      <w:pPr>
        <w:pStyle w:val="Lijstalinea"/>
        <w:numPr>
          <w:ilvl w:val="0"/>
          <w:numId w:val="13"/>
        </w:numPr>
        <w:rPr>
          <w:sz w:val="20"/>
          <w:szCs w:val="22"/>
        </w:rPr>
      </w:pPr>
      <w:r w:rsidRPr="00B530F2">
        <w:rPr>
          <w:sz w:val="20"/>
          <w:szCs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15DF010B" w14:textId="7316C2CA" w:rsidR="00B530F2" w:rsidRDefault="00B530F2" w:rsidP="00D204C8">
      <w:pPr>
        <w:rPr>
          <w:sz w:val="20"/>
          <w:szCs w:val="22"/>
        </w:rPr>
      </w:pPr>
    </w:p>
    <w:p w14:paraId="4B3BB1CC" w14:textId="77777777" w:rsidR="00B530F2" w:rsidRDefault="00B530F2" w:rsidP="00D204C8">
      <w:pPr>
        <w:rPr>
          <w:sz w:val="20"/>
          <w:szCs w:val="22"/>
        </w:rPr>
      </w:pPr>
    </w:p>
    <w:p w14:paraId="040B1BCE" w14:textId="77777777" w:rsidR="00B530F2" w:rsidRPr="00B530F2" w:rsidRDefault="00B530F2" w:rsidP="00B530F2">
      <w:pPr>
        <w:spacing w:line="280" w:lineRule="atLeast"/>
        <w:rPr>
          <w:sz w:val="20"/>
          <w:szCs w:val="22"/>
        </w:rPr>
      </w:pPr>
      <w:r w:rsidRPr="00B530F2">
        <w:rPr>
          <w:sz w:val="20"/>
          <w:szCs w:val="22"/>
        </w:rPr>
        <w:t xml:space="preserve">Aldus naar waarheid opgemaakt, </w:t>
      </w:r>
    </w:p>
    <w:p w14:paraId="393667E8" w14:textId="77777777" w:rsidR="00B530F2" w:rsidRPr="00B530F2" w:rsidRDefault="00B530F2" w:rsidP="00B530F2">
      <w:pPr>
        <w:spacing w:line="280" w:lineRule="atLeast"/>
        <w:rPr>
          <w:sz w:val="20"/>
          <w:szCs w:val="22"/>
        </w:rPr>
      </w:pPr>
    </w:p>
    <w:p w14:paraId="773D005A" w14:textId="77777777" w:rsidR="00B530F2" w:rsidRPr="00B530F2" w:rsidRDefault="00B530F2" w:rsidP="00B530F2">
      <w:pPr>
        <w:spacing w:line="280" w:lineRule="atLeast"/>
        <w:rPr>
          <w:sz w:val="20"/>
          <w:szCs w:val="22"/>
        </w:rPr>
      </w:pPr>
    </w:p>
    <w:p w14:paraId="7A436B10" w14:textId="77777777" w:rsidR="00B530F2" w:rsidRPr="00B530F2" w:rsidRDefault="00B530F2" w:rsidP="00B530F2">
      <w:pPr>
        <w:spacing w:line="480" w:lineRule="auto"/>
        <w:rPr>
          <w:sz w:val="20"/>
          <w:szCs w:val="22"/>
        </w:rPr>
      </w:pPr>
      <w:r w:rsidRPr="00B530F2">
        <w:rPr>
          <w:sz w:val="20"/>
          <w:szCs w:val="22"/>
        </w:rPr>
        <w:t>Plaats en datum:</w:t>
      </w:r>
      <w:r w:rsidRPr="00B530F2">
        <w:rPr>
          <w:sz w:val="20"/>
          <w:szCs w:val="22"/>
        </w:rPr>
        <w:tab/>
      </w:r>
      <w:bookmarkStart w:id="0" w:name="Text12"/>
      <w:r w:rsidRPr="00B530F2">
        <w:rPr>
          <w:sz w:val="20"/>
          <w:szCs w:val="22"/>
        </w:rPr>
        <w:tab/>
      </w:r>
      <w:r w:rsidRPr="00B530F2">
        <w:rPr>
          <w:sz w:val="20"/>
          <w:szCs w:val="22"/>
        </w:rPr>
        <w:tab/>
      </w:r>
      <w:r w:rsidRPr="00B530F2">
        <w:rPr>
          <w:sz w:val="20"/>
          <w:szCs w:val="22"/>
        </w:rPr>
        <w:tab/>
      </w:r>
      <w:r w:rsidRPr="00B530F2">
        <w:rPr>
          <w:sz w:val="20"/>
          <w:szCs w:val="22"/>
        </w:rPr>
        <w:fldChar w:fldCharType="begin">
          <w:ffData>
            <w:name w:val="Text12"/>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0"/>
    </w:p>
    <w:p w14:paraId="076F3416" w14:textId="11891226" w:rsidR="00B530F2" w:rsidRDefault="00B530F2" w:rsidP="00B530F2">
      <w:pPr>
        <w:spacing w:line="480" w:lineRule="auto"/>
        <w:rPr>
          <w:sz w:val="20"/>
          <w:szCs w:val="22"/>
        </w:rPr>
      </w:pPr>
      <w:r w:rsidRPr="00B530F2">
        <w:rPr>
          <w:sz w:val="20"/>
          <w:szCs w:val="22"/>
        </w:rPr>
        <w:t xml:space="preserve">Naam </w:t>
      </w:r>
      <w:r>
        <w:rPr>
          <w:sz w:val="20"/>
          <w:szCs w:val="22"/>
        </w:rPr>
        <w:t>rechtspersoon</w:t>
      </w:r>
      <w:r>
        <w:rPr>
          <w:sz w:val="20"/>
          <w:szCs w:val="22"/>
        </w:rPr>
        <w:tab/>
      </w:r>
      <w:r>
        <w:rPr>
          <w:sz w:val="20"/>
          <w:szCs w:val="22"/>
        </w:rPr>
        <w:tab/>
      </w:r>
      <w:r w:rsidRPr="00B530F2">
        <w:rPr>
          <w:sz w:val="20"/>
          <w:szCs w:val="22"/>
        </w:rPr>
        <w:tab/>
      </w:r>
      <w:bookmarkStart w:id="1" w:name="Text13"/>
      <w:r w:rsidRPr="00B530F2">
        <w:rPr>
          <w:sz w:val="20"/>
          <w:szCs w:val="22"/>
        </w:rPr>
        <w:fldChar w:fldCharType="begin">
          <w:ffData>
            <w:name w:val="Text13"/>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1"/>
    </w:p>
    <w:p w14:paraId="0459305F" w14:textId="2D06818E" w:rsidR="00DB2449" w:rsidRDefault="00DB2449" w:rsidP="00DB2449">
      <w:pPr>
        <w:spacing w:line="480" w:lineRule="auto"/>
        <w:rPr>
          <w:sz w:val="20"/>
          <w:szCs w:val="22"/>
        </w:rPr>
      </w:pPr>
      <w:r w:rsidRPr="00B530F2">
        <w:rPr>
          <w:sz w:val="20"/>
          <w:szCs w:val="22"/>
        </w:rPr>
        <w:t xml:space="preserve">Naam </w:t>
      </w:r>
      <w:r>
        <w:rPr>
          <w:sz w:val="20"/>
          <w:szCs w:val="22"/>
        </w:rPr>
        <w:t>rechtsgeldig vertegenwoordiger</w:t>
      </w:r>
      <w:r w:rsidRPr="00B530F2">
        <w:rPr>
          <w:sz w:val="20"/>
          <w:szCs w:val="22"/>
        </w:rPr>
        <w:tab/>
      </w:r>
      <w:r w:rsidRPr="00B530F2">
        <w:rPr>
          <w:sz w:val="20"/>
          <w:szCs w:val="22"/>
        </w:rPr>
        <w:fldChar w:fldCharType="begin">
          <w:ffData>
            <w:name w:val="Text13"/>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p>
    <w:p w14:paraId="502DD96D" w14:textId="77777777" w:rsidR="00B530F2" w:rsidRPr="00B530F2" w:rsidRDefault="00B530F2" w:rsidP="00B530F2">
      <w:pPr>
        <w:spacing w:line="480" w:lineRule="auto"/>
        <w:rPr>
          <w:sz w:val="20"/>
          <w:szCs w:val="22"/>
        </w:rPr>
      </w:pPr>
      <w:r w:rsidRPr="00B530F2">
        <w:rPr>
          <w:sz w:val="20"/>
          <w:szCs w:val="22"/>
        </w:rPr>
        <w:t>Functie:</w:t>
      </w:r>
      <w:r w:rsidRPr="00B530F2">
        <w:rPr>
          <w:sz w:val="20"/>
          <w:szCs w:val="22"/>
        </w:rPr>
        <w:tab/>
      </w:r>
      <w:r w:rsidRPr="00B530F2">
        <w:rPr>
          <w:sz w:val="20"/>
          <w:szCs w:val="22"/>
        </w:rPr>
        <w:tab/>
      </w:r>
      <w:bookmarkStart w:id="2" w:name="Text14"/>
      <w:r w:rsidRPr="00B530F2">
        <w:rPr>
          <w:sz w:val="20"/>
          <w:szCs w:val="22"/>
        </w:rPr>
        <w:tab/>
      </w:r>
      <w:r w:rsidRPr="00B530F2">
        <w:rPr>
          <w:sz w:val="20"/>
          <w:szCs w:val="22"/>
        </w:rPr>
        <w:tab/>
      </w:r>
      <w:r w:rsidRPr="00B530F2">
        <w:rPr>
          <w:sz w:val="20"/>
          <w:szCs w:val="22"/>
        </w:rPr>
        <w:tab/>
      </w:r>
      <w:r w:rsidRPr="00B530F2">
        <w:rPr>
          <w:sz w:val="20"/>
          <w:szCs w:val="22"/>
        </w:rPr>
        <w:fldChar w:fldCharType="begin">
          <w:ffData>
            <w:name w:val="Text14"/>
            <w:enabled/>
            <w:calcOnExit w:val="0"/>
            <w:textInput/>
          </w:ffData>
        </w:fldChar>
      </w:r>
      <w:r w:rsidRPr="00B530F2">
        <w:rPr>
          <w:sz w:val="20"/>
          <w:szCs w:val="22"/>
        </w:rPr>
        <w:instrText xml:space="preserve"> FORMTEXT </w:instrText>
      </w:r>
      <w:r w:rsidRPr="00B530F2">
        <w:rPr>
          <w:sz w:val="20"/>
          <w:szCs w:val="22"/>
        </w:rPr>
      </w:r>
      <w:r w:rsidRPr="00B530F2">
        <w:rPr>
          <w:sz w:val="20"/>
          <w:szCs w:val="22"/>
        </w:rPr>
        <w:fldChar w:fldCharType="separate"/>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t> </w:t>
      </w:r>
      <w:r w:rsidRPr="00B530F2">
        <w:rPr>
          <w:sz w:val="20"/>
          <w:szCs w:val="22"/>
        </w:rPr>
        <w:fldChar w:fldCharType="end"/>
      </w:r>
      <w:bookmarkEnd w:id="2"/>
    </w:p>
    <w:p w14:paraId="78BA274C" w14:textId="0862BF1D" w:rsidR="00B530F2" w:rsidRDefault="00B530F2" w:rsidP="00B530F2">
      <w:pPr>
        <w:spacing w:line="480" w:lineRule="auto"/>
        <w:rPr>
          <w:sz w:val="20"/>
          <w:szCs w:val="22"/>
        </w:rPr>
      </w:pPr>
    </w:p>
    <w:p w14:paraId="4F4A7E98" w14:textId="77777777" w:rsidR="00B530F2" w:rsidRDefault="00B530F2" w:rsidP="00B530F2">
      <w:pPr>
        <w:spacing w:line="480" w:lineRule="auto"/>
        <w:rPr>
          <w:sz w:val="20"/>
          <w:szCs w:val="22"/>
        </w:rPr>
      </w:pPr>
    </w:p>
    <w:p w14:paraId="2514036E" w14:textId="0D43E4AC" w:rsidR="00D204C8" w:rsidRDefault="00B530F2" w:rsidP="00C2522E">
      <w:pPr>
        <w:spacing w:line="480" w:lineRule="auto"/>
        <w:rPr>
          <w:sz w:val="20"/>
          <w:szCs w:val="22"/>
        </w:rPr>
      </w:pPr>
      <w:r w:rsidRPr="00B530F2">
        <w:rPr>
          <w:sz w:val="20"/>
          <w:szCs w:val="22"/>
        </w:rPr>
        <w:t>Handtekening:</w:t>
      </w:r>
      <w:r w:rsidRPr="00B530F2">
        <w:rPr>
          <w:sz w:val="20"/>
          <w:szCs w:val="22"/>
        </w:rPr>
        <w:tab/>
      </w:r>
      <w:r w:rsidR="00C2522E">
        <w:rPr>
          <w:sz w:val="20"/>
          <w:szCs w:val="22"/>
        </w:rPr>
        <w:t>……………………………………..</w:t>
      </w:r>
    </w:p>
    <w:sectPr w:rsidR="00D204C8" w:rsidSect="005D68D6">
      <w:headerReference w:type="default" r:id="rId9"/>
      <w:footerReference w:type="default" r:id="rId10"/>
      <w:headerReference w:type="first" r:id="rId11"/>
      <w:footerReference w:type="first" r:id="rId12"/>
      <w:pgSz w:w="11907" w:h="16839" w:code="9"/>
      <w:pgMar w:top="1304" w:right="851" w:bottom="1474" w:left="1418" w:header="1134" w:footer="17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783C" w14:textId="77777777" w:rsidR="00B710D6" w:rsidRDefault="00B710D6">
      <w:pPr>
        <w:spacing w:line="240" w:lineRule="auto"/>
      </w:pPr>
      <w:r>
        <w:separator/>
      </w:r>
    </w:p>
  </w:endnote>
  <w:endnote w:type="continuationSeparator" w:id="0">
    <w:p w14:paraId="65B753B2" w14:textId="77777777" w:rsidR="00B710D6" w:rsidRDefault="00B71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548653"/>
      <w:docPartObj>
        <w:docPartGallery w:val="Page Numbers (Bottom of Page)"/>
        <w:docPartUnique/>
      </w:docPartObj>
    </w:sdtPr>
    <w:sdtEndPr/>
    <w:sdtContent>
      <w:sdt>
        <w:sdtPr>
          <w:id w:val="-302464656"/>
          <w:docPartObj>
            <w:docPartGallery w:val="Page Numbers (Top of Page)"/>
            <w:docPartUnique/>
          </w:docPartObj>
        </w:sdtPr>
        <w:sdtEndPr/>
        <w:sdtContent>
          <w:p w14:paraId="2EEE7934" w14:textId="2BA8D784" w:rsidR="00AC5234" w:rsidRDefault="00AC5234">
            <w:pPr>
              <w:pStyle w:val="Voettekst"/>
              <w:jc w:val="center"/>
            </w:pPr>
            <w:r w:rsidRPr="00AC5234">
              <w:rPr>
                <w:sz w:val="20"/>
                <w:szCs w:val="20"/>
              </w:rPr>
              <w:t xml:space="preserve">Pagina </w:t>
            </w:r>
            <w:r w:rsidRPr="00AC5234">
              <w:rPr>
                <w:sz w:val="20"/>
                <w:szCs w:val="20"/>
              </w:rPr>
              <w:fldChar w:fldCharType="begin"/>
            </w:r>
            <w:r w:rsidRPr="00AC5234">
              <w:rPr>
                <w:sz w:val="20"/>
                <w:szCs w:val="20"/>
              </w:rPr>
              <w:instrText>PAGE</w:instrText>
            </w:r>
            <w:r w:rsidRPr="00AC5234">
              <w:rPr>
                <w:sz w:val="20"/>
                <w:szCs w:val="20"/>
              </w:rPr>
              <w:fldChar w:fldCharType="separate"/>
            </w:r>
            <w:r w:rsidRPr="00AC5234">
              <w:rPr>
                <w:sz w:val="20"/>
                <w:szCs w:val="20"/>
              </w:rPr>
              <w:t>2</w:t>
            </w:r>
            <w:r w:rsidRPr="00AC5234">
              <w:rPr>
                <w:sz w:val="20"/>
                <w:szCs w:val="20"/>
              </w:rPr>
              <w:fldChar w:fldCharType="end"/>
            </w:r>
            <w:r w:rsidRPr="00AC5234">
              <w:rPr>
                <w:sz w:val="20"/>
                <w:szCs w:val="20"/>
              </w:rPr>
              <w:t xml:space="preserve"> van </w:t>
            </w:r>
            <w:r w:rsidRPr="00AC5234">
              <w:rPr>
                <w:sz w:val="20"/>
                <w:szCs w:val="20"/>
              </w:rPr>
              <w:fldChar w:fldCharType="begin"/>
            </w:r>
            <w:r w:rsidRPr="00AC5234">
              <w:rPr>
                <w:sz w:val="20"/>
                <w:szCs w:val="20"/>
              </w:rPr>
              <w:instrText>NUMPAGES</w:instrText>
            </w:r>
            <w:r w:rsidRPr="00AC5234">
              <w:rPr>
                <w:sz w:val="20"/>
                <w:szCs w:val="20"/>
              </w:rPr>
              <w:fldChar w:fldCharType="separate"/>
            </w:r>
            <w:r w:rsidRPr="00AC5234">
              <w:rPr>
                <w:sz w:val="20"/>
                <w:szCs w:val="20"/>
              </w:rPr>
              <w:t>2</w:t>
            </w:r>
            <w:r w:rsidRPr="00AC5234">
              <w:rPr>
                <w:sz w:val="20"/>
                <w:szCs w:val="20"/>
              </w:rPr>
              <w:fldChar w:fldCharType="end"/>
            </w:r>
          </w:p>
        </w:sdtContent>
      </w:sdt>
    </w:sdtContent>
  </w:sdt>
  <w:p w14:paraId="32D3CA19" w14:textId="77777777" w:rsidR="00AC5234" w:rsidRDefault="00AC52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8226" w14:textId="66E5F984" w:rsidR="00A36F8B" w:rsidRPr="00D55B54" w:rsidRDefault="000E1C5F" w:rsidP="003829AB">
    <w:pPr>
      <w:pStyle w:val="Voettekst"/>
      <w:rPr>
        <w:rFonts w:ascii="Corbel" w:hAnsi="Corbel"/>
        <w:sz w:val="20"/>
        <w:szCs w:val="22"/>
      </w:rPr>
    </w:pPr>
    <w:r>
      <w:rPr>
        <w:rFonts w:ascii="Corbel" w:hAnsi="Corbel"/>
        <w:sz w:val="20"/>
        <w:szCs w:val="22"/>
      </w:rPr>
      <w:t>v</w:t>
    </w:r>
    <w:r w:rsidR="00D55B54" w:rsidRPr="00D55B54">
      <w:rPr>
        <w:rFonts w:ascii="Corbel" w:hAnsi="Corbel"/>
        <w:sz w:val="20"/>
        <w:szCs w:val="22"/>
      </w:rPr>
      <w:t xml:space="preserve">ersie </w:t>
    </w:r>
    <w:r>
      <w:rPr>
        <w:rFonts w:ascii="Corbel" w:hAnsi="Corbel"/>
        <w:sz w:val="20"/>
        <w:szCs w:val="22"/>
      </w:rPr>
      <w:t>10 oktober</w:t>
    </w:r>
    <w:r w:rsidR="00D55B54" w:rsidRPr="00D55B54">
      <w:rPr>
        <w:rFonts w:ascii="Corbel" w:hAnsi="Corbel"/>
        <w:sz w:val="20"/>
        <w:szCs w:val="22"/>
      </w:rPr>
      <w:t xml:space="preserve"> 2022</w:t>
    </w:r>
  </w:p>
  <w:p w14:paraId="47B8BFF1" w14:textId="24CCC042" w:rsidR="005B5AC5" w:rsidRDefault="005B5AC5" w:rsidP="00D06FF4">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E7D6" w14:textId="77777777" w:rsidR="00B710D6" w:rsidRDefault="00B710D6">
      <w:pPr>
        <w:spacing w:line="240" w:lineRule="auto"/>
      </w:pPr>
      <w:r>
        <w:separator/>
      </w:r>
    </w:p>
  </w:footnote>
  <w:footnote w:type="continuationSeparator" w:id="0">
    <w:p w14:paraId="61E2F89B" w14:textId="77777777" w:rsidR="00B710D6" w:rsidRDefault="00B710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07A7" w14:textId="3A8C4A25" w:rsidR="00A36F8B" w:rsidRDefault="00A36F8B">
    <w:pPr>
      <w:pStyle w:val="Koptekst"/>
    </w:pPr>
    <w:r>
      <w:rPr>
        <w:noProof/>
      </w:rPr>
      <w:drawing>
        <wp:anchor distT="0" distB="0" distL="114300" distR="114300" simplePos="0" relativeHeight="251661312" behindDoc="0" locked="0" layoutInCell="1" allowOverlap="1" wp14:anchorId="3305396B" wp14:editId="46EC639F">
          <wp:simplePos x="0" y="0"/>
          <wp:positionH relativeFrom="page">
            <wp:posOffset>5548630</wp:posOffset>
          </wp:positionH>
          <wp:positionV relativeFrom="page">
            <wp:posOffset>719455</wp:posOffset>
          </wp:positionV>
          <wp:extent cx="1352550" cy="634682"/>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7087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2550" cy="63468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5EF1" w14:textId="64953B9A" w:rsidR="00825AE5" w:rsidRDefault="00FB34D0" w:rsidP="00825AE5">
    <w:pPr>
      <w:pStyle w:val="Koptekst"/>
    </w:pPr>
    <w:r>
      <w:rPr>
        <w:noProof/>
      </w:rPr>
      <w:drawing>
        <wp:anchor distT="0" distB="0" distL="114300" distR="114300" simplePos="0" relativeHeight="251658240" behindDoc="0" locked="0" layoutInCell="1" allowOverlap="1" wp14:anchorId="52D31562" wp14:editId="64463C59">
          <wp:simplePos x="0" y="0"/>
          <wp:positionH relativeFrom="margin">
            <wp:posOffset>4892303</wp:posOffset>
          </wp:positionH>
          <wp:positionV relativeFrom="page">
            <wp:posOffset>318399</wp:posOffset>
          </wp:positionV>
          <wp:extent cx="1216555" cy="570867"/>
          <wp:effectExtent l="0" t="0" r="3175" b="635"/>
          <wp:wrapNone/>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7087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6555" cy="570867"/>
                  </a:xfrm>
                  <a:prstGeom prst="rect">
                    <a:avLst/>
                  </a:prstGeom>
                  <a:noFill/>
                </pic:spPr>
              </pic:pic>
            </a:graphicData>
          </a:graphic>
          <wp14:sizeRelH relativeFrom="margin">
            <wp14:pctWidth>0</wp14:pctWidth>
          </wp14:sizeRelH>
          <wp14:sizeRelV relativeFrom="margin">
            <wp14:pctHeight>0</wp14:pctHeight>
          </wp14:sizeRelV>
        </wp:anchor>
      </w:drawing>
    </w:r>
    <w:r w:rsidR="00B710D6">
      <w:rPr>
        <w:noProof/>
      </w:rPr>
      <w:drawing>
        <wp:anchor distT="0" distB="0" distL="114300" distR="114300" simplePos="0" relativeHeight="251659264" behindDoc="0" locked="0" layoutInCell="1" allowOverlap="1" wp14:anchorId="72D9FC52" wp14:editId="50561A2B">
          <wp:simplePos x="0" y="0"/>
          <wp:positionH relativeFrom="page">
            <wp:posOffset>215900</wp:posOffset>
          </wp:positionH>
          <wp:positionV relativeFrom="page">
            <wp:posOffset>762000</wp:posOffset>
          </wp:positionV>
          <wp:extent cx="576000" cy="6300000"/>
          <wp:effectExtent l="0" t="0" r="0" b="5715"/>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43854"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76000" cy="6300000"/>
                  </a:xfrm>
                  <a:prstGeom prst="rect">
                    <a:avLst/>
                  </a:prstGeom>
                  <a:noFill/>
                </pic:spPr>
              </pic:pic>
            </a:graphicData>
          </a:graphic>
          <wp14:sizeRelH relativeFrom="margin">
            <wp14:pctWidth>0</wp14:pctWidth>
          </wp14:sizeRelH>
          <wp14:sizeRelV relativeFrom="margin">
            <wp14:pctHeight>0</wp14:pctHeight>
          </wp14:sizeRelV>
        </wp:anchor>
      </w:drawing>
    </w:r>
  </w:p>
  <w:p w14:paraId="293BD669" w14:textId="77777777" w:rsidR="00825AE5" w:rsidRPr="00825AE5" w:rsidRDefault="00825AE5" w:rsidP="00B8400B">
    <w:pPr>
      <w:pStyle w:val="Koptekst"/>
      <w:spacing w:line="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890"/>
    <w:multiLevelType w:val="hybridMultilevel"/>
    <w:tmpl w:val="FBB4B360"/>
    <w:lvl w:ilvl="0" w:tplc="B22E2C76">
      <w:start w:val="10"/>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D94E0A"/>
    <w:multiLevelType w:val="hybridMultilevel"/>
    <w:tmpl w:val="D9AC5070"/>
    <w:lvl w:ilvl="0" w:tplc="B72EF9E2">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0933C8"/>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4E102B4"/>
    <w:multiLevelType w:val="hybridMultilevel"/>
    <w:tmpl w:val="D36EE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445771"/>
    <w:multiLevelType w:val="hybridMultilevel"/>
    <w:tmpl w:val="F13AD77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5E0A3D"/>
    <w:multiLevelType w:val="hybridMultilevel"/>
    <w:tmpl w:val="E9ECC2A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9FE1582"/>
    <w:multiLevelType w:val="hybridMultilevel"/>
    <w:tmpl w:val="C0948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1B0856"/>
    <w:multiLevelType w:val="hybridMultilevel"/>
    <w:tmpl w:val="E4262B40"/>
    <w:lvl w:ilvl="0" w:tplc="DA1276F4">
      <w:start w:val="10"/>
      <w:numFmt w:val="bullet"/>
      <w:lvlText w:val="-"/>
      <w:lvlJc w:val="left"/>
      <w:pPr>
        <w:ind w:left="720" w:hanging="360"/>
      </w:pPr>
      <w:rPr>
        <w:rFonts w:ascii="Corbel" w:eastAsia="Times New Roman"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747581"/>
    <w:multiLevelType w:val="hybridMultilevel"/>
    <w:tmpl w:val="A0EE403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7F50D9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5FC517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FC77E7C"/>
    <w:multiLevelType w:val="hybridMultilevel"/>
    <w:tmpl w:val="53D6B506"/>
    <w:lvl w:ilvl="0" w:tplc="D646ED9E">
      <w:start w:val="10"/>
      <w:numFmt w:val="bullet"/>
      <w:lvlText w:val="-"/>
      <w:lvlJc w:val="left"/>
      <w:pPr>
        <w:ind w:left="360" w:hanging="360"/>
      </w:pPr>
      <w:rPr>
        <w:rFonts w:ascii="Corbel" w:eastAsia="Times New Roman" w:hAnsi="Corbe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54A64DB"/>
    <w:multiLevelType w:val="hybridMultilevel"/>
    <w:tmpl w:val="FC0605A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91450937">
    <w:abstractNumId w:val="0"/>
  </w:num>
  <w:num w:numId="2" w16cid:durableId="1354041673">
    <w:abstractNumId w:val="11"/>
  </w:num>
  <w:num w:numId="3" w16cid:durableId="941105943">
    <w:abstractNumId w:val="7"/>
  </w:num>
  <w:num w:numId="4" w16cid:durableId="1723556642">
    <w:abstractNumId w:val="8"/>
  </w:num>
  <w:num w:numId="5" w16cid:durableId="1559432605">
    <w:abstractNumId w:val="1"/>
  </w:num>
  <w:num w:numId="6" w16cid:durableId="1009329813">
    <w:abstractNumId w:val="3"/>
  </w:num>
  <w:num w:numId="7" w16cid:durableId="923950139">
    <w:abstractNumId w:val="12"/>
  </w:num>
  <w:num w:numId="8" w16cid:durableId="840434985">
    <w:abstractNumId w:val="6"/>
  </w:num>
  <w:num w:numId="9" w16cid:durableId="608120952">
    <w:abstractNumId w:val="5"/>
  </w:num>
  <w:num w:numId="10" w16cid:durableId="1129476188">
    <w:abstractNumId w:val="2"/>
  </w:num>
  <w:num w:numId="11" w16cid:durableId="484861260">
    <w:abstractNumId w:val="10"/>
  </w:num>
  <w:num w:numId="12" w16cid:durableId="430011021">
    <w:abstractNumId w:val="9"/>
  </w:num>
  <w:num w:numId="13" w16cid:durableId="1882671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41"/>
    <w:rsid w:val="00033F6D"/>
    <w:rsid w:val="00091EA4"/>
    <w:rsid w:val="000C7F8C"/>
    <w:rsid w:val="000E1C5F"/>
    <w:rsid w:val="00113AEC"/>
    <w:rsid w:val="00133258"/>
    <w:rsid w:val="00147525"/>
    <w:rsid w:val="00154621"/>
    <w:rsid w:val="00156563"/>
    <w:rsid w:val="001649CE"/>
    <w:rsid w:val="0016595B"/>
    <w:rsid w:val="001C37A9"/>
    <w:rsid w:val="001E04E8"/>
    <w:rsid w:val="001E26B3"/>
    <w:rsid w:val="002076E5"/>
    <w:rsid w:val="00231A02"/>
    <w:rsid w:val="002364B2"/>
    <w:rsid w:val="00275583"/>
    <w:rsid w:val="00345B5E"/>
    <w:rsid w:val="00351E9E"/>
    <w:rsid w:val="003829AB"/>
    <w:rsid w:val="003E1A70"/>
    <w:rsid w:val="003E50AA"/>
    <w:rsid w:val="00400739"/>
    <w:rsid w:val="004543E3"/>
    <w:rsid w:val="00480A41"/>
    <w:rsid w:val="004F27C2"/>
    <w:rsid w:val="004F5FB4"/>
    <w:rsid w:val="00566C68"/>
    <w:rsid w:val="005A2646"/>
    <w:rsid w:val="005B5AC5"/>
    <w:rsid w:val="005D68D6"/>
    <w:rsid w:val="00600983"/>
    <w:rsid w:val="0061767B"/>
    <w:rsid w:val="00621D6E"/>
    <w:rsid w:val="00656B59"/>
    <w:rsid w:val="00667B9D"/>
    <w:rsid w:val="00697775"/>
    <w:rsid w:val="006E3487"/>
    <w:rsid w:val="006F254E"/>
    <w:rsid w:val="006F33F5"/>
    <w:rsid w:val="006F45E5"/>
    <w:rsid w:val="00723AB7"/>
    <w:rsid w:val="00727487"/>
    <w:rsid w:val="00752BAB"/>
    <w:rsid w:val="007711B7"/>
    <w:rsid w:val="00773A93"/>
    <w:rsid w:val="00773DA6"/>
    <w:rsid w:val="00786382"/>
    <w:rsid w:val="007A2958"/>
    <w:rsid w:val="00825AE5"/>
    <w:rsid w:val="00836D6D"/>
    <w:rsid w:val="00846FB0"/>
    <w:rsid w:val="00882F0F"/>
    <w:rsid w:val="0089707C"/>
    <w:rsid w:val="008A72B1"/>
    <w:rsid w:val="008C2E09"/>
    <w:rsid w:val="008F1D56"/>
    <w:rsid w:val="008F6759"/>
    <w:rsid w:val="00902AB4"/>
    <w:rsid w:val="00932170"/>
    <w:rsid w:val="00960E66"/>
    <w:rsid w:val="00964372"/>
    <w:rsid w:val="009C40CC"/>
    <w:rsid w:val="009F390C"/>
    <w:rsid w:val="00A04F8C"/>
    <w:rsid w:val="00A10464"/>
    <w:rsid w:val="00A31C87"/>
    <w:rsid w:val="00A36F8B"/>
    <w:rsid w:val="00A37349"/>
    <w:rsid w:val="00A519A4"/>
    <w:rsid w:val="00A91A79"/>
    <w:rsid w:val="00AC5234"/>
    <w:rsid w:val="00B132F3"/>
    <w:rsid w:val="00B15905"/>
    <w:rsid w:val="00B259CE"/>
    <w:rsid w:val="00B34D45"/>
    <w:rsid w:val="00B42468"/>
    <w:rsid w:val="00B530F2"/>
    <w:rsid w:val="00B710D6"/>
    <w:rsid w:val="00B8400B"/>
    <w:rsid w:val="00B84871"/>
    <w:rsid w:val="00BB747D"/>
    <w:rsid w:val="00BC600C"/>
    <w:rsid w:val="00BD1142"/>
    <w:rsid w:val="00BD1308"/>
    <w:rsid w:val="00C06329"/>
    <w:rsid w:val="00C11329"/>
    <w:rsid w:val="00C224CC"/>
    <w:rsid w:val="00C2522E"/>
    <w:rsid w:val="00C34A7A"/>
    <w:rsid w:val="00C87CAD"/>
    <w:rsid w:val="00CC2187"/>
    <w:rsid w:val="00CD7CAE"/>
    <w:rsid w:val="00CE2F64"/>
    <w:rsid w:val="00D06FF4"/>
    <w:rsid w:val="00D1323F"/>
    <w:rsid w:val="00D204C8"/>
    <w:rsid w:val="00D55B54"/>
    <w:rsid w:val="00D6219B"/>
    <w:rsid w:val="00D8586D"/>
    <w:rsid w:val="00D94371"/>
    <w:rsid w:val="00DA5968"/>
    <w:rsid w:val="00DB2449"/>
    <w:rsid w:val="00E02480"/>
    <w:rsid w:val="00E6245B"/>
    <w:rsid w:val="00E86543"/>
    <w:rsid w:val="00E93E8C"/>
    <w:rsid w:val="00E9512D"/>
    <w:rsid w:val="00EC23A8"/>
    <w:rsid w:val="00F26BBB"/>
    <w:rsid w:val="00F46088"/>
    <w:rsid w:val="00F66344"/>
    <w:rsid w:val="00F95A1D"/>
    <w:rsid w:val="00FB34D0"/>
    <w:rsid w:val="00FD00AE"/>
    <w:rsid w:val="00FE0D08"/>
    <w:rsid w:val="00FE2B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720EE0"/>
  <w15:docId w15:val="{AE4E3718-6F95-43F7-823B-2F7D31A7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Standaard Gemeente Purmerend"/>
    <w:qFormat/>
    <w:rsid w:val="006F45E5"/>
    <w:pPr>
      <w:spacing w:after="0" w:line="280" w:lineRule="exact"/>
    </w:pPr>
    <w:rPr>
      <w:szCs w:val="24"/>
      <w:lang w:val="nl-NL"/>
    </w:rPr>
  </w:style>
  <w:style w:type="paragraph" w:styleId="Kop1">
    <w:name w:val="heading 1"/>
    <w:basedOn w:val="Standaard"/>
    <w:next w:val="Standaard"/>
    <w:link w:val="Kop1Char"/>
    <w:uiPriority w:val="9"/>
    <w:qFormat/>
    <w:rsid w:val="00480A41"/>
    <w:pPr>
      <w:keepNext/>
      <w:keepLines/>
      <w:spacing w:before="240"/>
      <w:outlineLvl w:val="0"/>
    </w:pPr>
    <w:rPr>
      <w:rFonts w:eastAsiaTheme="majorEastAsia" w:cstheme="majorBidi"/>
      <w:color w:val="00365F"/>
      <w:sz w:val="32"/>
      <w:szCs w:val="32"/>
    </w:rPr>
  </w:style>
  <w:style w:type="paragraph" w:styleId="Kop2">
    <w:name w:val="heading 2"/>
    <w:basedOn w:val="Standaard"/>
    <w:next w:val="Standaard"/>
    <w:link w:val="Kop2Char"/>
    <w:uiPriority w:val="9"/>
    <w:unhideWhenUsed/>
    <w:qFormat/>
    <w:rsid w:val="00480A41"/>
    <w:pPr>
      <w:keepNext/>
      <w:keepLines/>
      <w:spacing w:before="40"/>
      <w:outlineLvl w:val="1"/>
    </w:pPr>
    <w:rPr>
      <w:rFonts w:eastAsiaTheme="majorEastAsia" w:cstheme="majorBidi"/>
      <w:b/>
      <w:color w:val="00A685"/>
      <w:sz w:val="30"/>
      <w:szCs w:val="26"/>
    </w:rPr>
  </w:style>
  <w:style w:type="paragraph" w:styleId="Kop3">
    <w:name w:val="heading 3"/>
    <w:basedOn w:val="Standaard"/>
    <w:next w:val="Standaard"/>
    <w:link w:val="Kop3Char"/>
    <w:uiPriority w:val="9"/>
    <w:unhideWhenUsed/>
    <w:qFormat/>
    <w:rsid w:val="00480A41"/>
    <w:pPr>
      <w:keepNext/>
      <w:keepLines/>
      <w:spacing w:before="40"/>
      <w:outlineLvl w:val="2"/>
    </w:pPr>
    <w:rPr>
      <w:rFonts w:eastAsiaTheme="majorEastAsia" w:cstheme="majorBidi"/>
      <w:b/>
    </w:rPr>
  </w:style>
  <w:style w:type="paragraph" w:styleId="Kop4">
    <w:name w:val="heading 4"/>
    <w:basedOn w:val="Standaard"/>
    <w:next w:val="Standaard"/>
    <w:link w:val="Kop4Char"/>
    <w:uiPriority w:val="9"/>
    <w:unhideWhenUsed/>
    <w:qFormat/>
    <w:rsid w:val="00480A41"/>
    <w:pPr>
      <w:keepNext/>
      <w:keepLines/>
      <w:spacing w:before="40"/>
      <w:outlineLvl w:val="3"/>
    </w:pPr>
    <w:rPr>
      <w:rFonts w:eastAsiaTheme="majorEastAsia" w:cstheme="majorBidi"/>
      <w:b/>
      <w:iCs/>
      <w:color w:val="00A68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80A41"/>
    <w:rPr>
      <w:rFonts w:cs="Times New Roman"/>
      <w:color w:val="0000FF"/>
      <w:u w:val="single"/>
    </w:rPr>
  </w:style>
  <w:style w:type="paragraph" w:customStyle="1" w:styleId="Introtekst">
    <w:name w:val="Introtekst"/>
    <w:basedOn w:val="Standaard"/>
    <w:link w:val="IntrotekstChar"/>
    <w:qFormat/>
    <w:rsid w:val="00480A41"/>
    <w:pPr>
      <w:spacing w:line="420" w:lineRule="exact"/>
    </w:pPr>
    <w:rPr>
      <w:b/>
      <w:color w:val="00A685"/>
      <w:sz w:val="30"/>
      <w:szCs w:val="22"/>
    </w:rPr>
  </w:style>
  <w:style w:type="character" w:customStyle="1" w:styleId="Kop1Char">
    <w:name w:val="Kop 1 Char"/>
    <w:basedOn w:val="Standaardalinea-lettertype"/>
    <w:link w:val="Kop1"/>
    <w:uiPriority w:val="9"/>
    <w:rsid w:val="00480A41"/>
    <w:rPr>
      <w:rFonts w:ascii="Corbel" w:eastAsiaTheme="majorEastAsia" w:hAnsi="Corbel" w:cstheme="majorBidi"/>
      <w:color w:val="00365F"/>
      <w:sz w:val="32"/>
      <w:szCs w:val="32"/>
      <w:lang w:val="nl-NL"/>
    </w:rPr>
  </w:style>
  <w:style w:type="character" w:customStyle="1" w:styleId="Kop2Char">
    <w:name w:val="Kop 2 Char"/>
    <w:basedOn w:val="Standaardalinea-lettertype"/>
    <w:link w:val="Kop2"/>
    <w:uiPriority w:val="9"/>
    <w:rsid w:val="00480A41"/>
    <w:rPr>
      <w:rFonts w:ascii="Corbel" w:eastAsiaTheme="majorEastAsia" w:hAnsi="Corbel" w:cstheme="majorBidi"/>
      <w:b/>
      <w:color w:val="00A685"/>
      <w:sz w:val="30"/>
      <w:szCs w:val="26"/>
      <w:lang w:val="nl-NL"/>
    </w:rPr>
  </w:style>
  <w:style w:type="character" w:customStyle="1" w:styleId="Kop3Char">
    <w:name w:val="Kop 3 Char"/>
    <w:basedOn w:val="Standaardalinea-lettertype"/>
    <w:link w:val="Kop3"/>
    <w:uiPriority w:val="9"/>
    <w:rsid w:val="00480A41"/>
    <w:rPr>
      <w:rFonts w:ascii="Corbel" w:eastAsiaTheme="majorEastAsia" w:hAnsi="Corbel" w:cstheme="majorBidi"/>
      <w:b/>
      <w:szCs w:val="24"/>
      <w:lang w:val="nl-NL"/>
    </w:rPr>
  </w:style>
  <w:style w:type="character" w:customStyle="1" w:styleId="Kop4Char">
    <w:name w:val="Kop 4 Char"/>
    <w:basedOn w:val="Standaardalinea-lettertype"/>
    <w:link w:val="Kop4"/>
    <w:uiPriority w:val="9"/>
    <w:rsid w:val="00480A41"/>
    <w:rPr>
      <w:rFonts w:ascii="Corbel" w:eastAsiaTheme="majorEastAsia" w:hAnsi="Corbel" w:cstheme="majorBidi"/>
      <w:b/>
      <w:iCs/>
      <w:color w:val="00A685"/>
      <w:szCs w:val="24"/>
      <w:lang w:val="nl-NL"/>
    </w:rPr>
  </w:style>
  <w:style w:type="character" w:customStyle="1" w:styleId="IntrotekstChar">
    <w:name w:val="Introtekst Char"/>
    <w:basedOn w:val="Standaardalinea-lettertype"/>
    <w:link w:val="Introtekst"/>
    <w:rsid w:val="00480A41"/>
    <w:rPr>
      <w:rFonts w:ascii="Corbel" w:hAnsi="Corbel"/>
      <w:b/>
      <w:color w:val="00A685"/>
      <w:sz w:val="30"/>
      <w:lang w:val="nl-NL"/>
    </w:rPr>
  </w:style>
  <w:style w:type="paragraph" w:styleId="Koptekst">
    <w:name w:val="header"/>
    <w:basedOn w:val="Standaard"/>
    <w:link w:val="KoptekstChar"/>
    <w:uiPriority w:val="99"/>
    <w:unhideWhenUsed/>
    <w:rsid w:val="00480A41"/>
    <w:pPr>
      <w:tabs>
        <w:tab w:val="center" w:pos="4536"/>
        <w:tab w:val="right" w:pos="9072"/>
      </w:tabs>
    </w:pPr>
  </w:style>
  <w:style w:type="character" w:customStyle="1" w:styleId="KoptekstChar">
    <w:name w:val="Koptekst Char"/>
    <w:basedOn w:val="Standaardalinea-lettertype"/>
    <w:link w:val="Koptekst"/>
    <w:uiPriority w:val="99"/>
    <w:rsid w:val="00480A41"/>
    <w:rPr>
      <w:rFonts w:ascii="Corbel" w:hAnsi="Corbel"/>
      <w:szCs w:val="24"/>
      <w:lang w:val="nl-NL"/>
    </w:rPr>
  </w:style>
  <w:style w:type="paragraph" w:styleId="Lijstalinea">
    <w:name w:val="List Paragraph"/>
    <w:basedOn w:val="Standaard"/>
    <w:uiPriority w:val="34"/>
    <w:qFormat/>
    <w:rsid w:val="00480A41"/>
    <w:pPr>
      <w:ind w:left="720"/>
      <w:contextualSpacing/>
    </w:pPr>
  </w:style>
  <w:style w:type="character" w:styleId="Nadruk">
    <w:name w:val="Emphasis"/>
    <w:basedOn w:val="Standaardalinea-lettertype"/>
    <w:uiPriority w:val="20"/>
    <w:qFormat/>
    <w:rsid w:val="00480A41"/>
    <w:rPr>
      <w:rFonts w:ascii="Corbel" w:hAnsi="Corbel"/>
      <w:i/>
      <w:iCs/>
    </w:rPr>
  </w:style>
  <w:style w:type="paragraph" w:styleId="Ondertitel">
    <w:name w:val="Subtitle"/>
    <w:basedOn w:val="Standaard"/>
    <w:next w:val="Standaard"/>
    <w:link w:val="OndertitelChar"/>
    <w:uiPriority w:val="11"/>
    <w:qFormat/>
    <w:rsid w:val="00480A41"/>
    <w:pPr>
      <w:numPr>
        <w:ilvl w:val="1"/>
      </w:numPr>
      <w:spacing w:after="160" w:line="320" w:lineRule="exact"/>
    </w:pPr>
    <w:rPr>
      <w:rFonts w:eastAsiaTheme="minorEastAsia"/>
      <w:b/>
      <w:i/>
      <w:color w:val="00365F"/>
      <w:spacing w:val="15"/>
      <w:sz w:val="30"/>
      <w:szCs w:val="22"/>
    </w:rPr>
  </w:style>
  <w:style w:type="character" w:customStyle="1" w:styleId="OndertitelChar">
    <w:name w:val="Ondertitel Char"/>
    <w:basedOn w:val="Standaardalinea-lettertype"/>
    <w:link w:val="Ondertitel"/>
    <w:uiPriority w:val="11"/>
    <w:rsid w:val="00480A41"/>
    <w:rPr>
      <w:rFonts w:ascii="Corbel" w:eastAsiaTheme="minorEastAsia" w:hAnsi="Corbel"/>
      <w:b/>
      <w:i/>
      <w:color w:val="00365F"/>
      <w:spacing w:val="15"/>
      <w:sz w:val="30"/>
      <w:lang w:val="nl-NL"/>
    </w:rPr>
  </w:style>
  <w:style w:type="paragraph" w:customStyle="1" w:styleId="RoutebeschrijvingGemeenteAmsterdam">
    <w:name w:val="Routebeschrijving Gemeente Amsterdam"/>
    <w:basedOn w:val="Standaard"/>
    <w:rsid w:val="00480A41"/>
    <w:rPr>
      <w:rFonts w:eastAsia="Times New Roman" w:cs="Maiandra GD"/>
      <w:noProof/>
      <w:sz w:val="17"/>
      <w:szCs w:val="18"/>
      <w:lang w:eastAsia="nl-NL"/>
    </w:rPr>
  </w:style>
  <w:style w:type="character" w:styleId="Subtielebenadrukking">
    <w:name w:val="Subtle Emphasis"/>
    <w:basedOn w:val="Standaardalinea-lettertype"/>
    <w:uiPriority w:val="19"/>
    <w:qFormat/>
    <w:rsid w:val="00480A41"/>
    <w:rPr>
      <w:rFonts w:ascii="Corbel" w:hAnsi="Corbel"/>
      <w:i/>
      <w:iCs/>
      <w:color w:val="404040" w:themeColor="text1" w:themeTint="BF"/>
      <w:sz w:val="22"/>
    </w:rPr>
  </w:style>
  <w:style w:type="table" w:styleId="Tabelraster">
    <w:name w:val="Table Grid"/>
    <w:basedOn w:val="Standaardtabel"/>
    <w:uiPriority w:val="59"/>
    <w:rsid w:val="008A72B1"/>
    <w:pPr>
      <w:spacing w:after="0" w:line="240" w:lineRule="atLeast"/>
    </w:pPr>
    <w:rPr>
      <w:rFonts w:eastAsia="Times New Roman" w:cs="Times New Roman"/>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480A41"/>
    <w:rPr>
      <w:color w:val="808080"/>
    </w:rPr>
  </w:style>
  <w:style w:type="paragraph" w:styleId="Titel">
    <w:name w:val="Title"/>
    <w:basedOn w:val="Standaard"/>
    <w:next w:val="Standaard"/>
    <w:link w:val="TitelChar"/>
    <w:uiPriority w:val="10"/>
    <w:qFormat/>
    <w:rsid w:val="00480A41"/>
    <w:pPr>
      <w:spacing w:line="880" w:lineRule="exact"/>
      <w:contextualSpacing/>
    </w:pPr>
    <w:rPr>
      <w:rFonts w:eastAsiaTheme="majorEastAsia" w:cstheme="majorBidi"/>
      <w:color w:val="00365F"/>
      <w:spacing w:val="-10"/>
      <w:kern w:val="28"/>
      <w:sz w:val="80"/>
      <w:szCs w:val="56"/>
    </w:rPr>
  </w:style>
  <w:style w:type="character" w:customStyle="1" w:styleId="TitelChar">
    <w:name w:val="Titel Char"/>
    <w:basedOn w:val="Standaardalinea-lettertype"/>
    <w:link w:val="Titel"/>
    <w:uiPriority w:val="10"/>
    <w:rsid w:val="00480A41"/>
    <w:rPr>
      <w:rFonts w:ascii="Corbel" w:eastAsiaTheme="majorEastAsia" w:hAnsi="Corbel" w:cstheme="majorBidi"/>
      <w:color w:val="00365F"/>
      <w:spacing w:val="-10"/>
      <w:kern w:val="28"/>
      <w:sz w:val="80"/>
      <w:szCs w:val="56"/>
      <w:lang w:val="nl-NL"/>
    </w:rPr>
  </w:style>
  <w:style w:type="paragraph" w:styleId="Voettekst">
    <w:name w:val="footer"/>
    <w:basedOn w:val="Standaard"/>
    <w:link w:val="VoettekstChar"/>
    <w:uiPriority w:val="99"/>
    <w:unhideWhenUsed/>
    <w:rsid w:val="00480A41"/>
    <w:pPr>
      <w:tabs>
        <w:tab w:val="center" w:pos="4536"/>
        <w:tab w:val="right" w:pos="9072"/>
      </w:tabs>
    </w:pPr>
  </w:style>
  <w:style w:type="character" w:customStyle="1" w:styleId="VoettekstChar">
    <w:name w:val="Voettekst Char"/>
    <w:basedOn w:val="Standaardalinea-lettertype"/>
    <w:link w:val="Voettekst"/>
    <w:uiPriority w:val="99"/>
    <w:rsid w:val="00480A41"/>
    <w:rPr>
      <w:rFonts w:ascii="Corbel" w:hAnsi="Corbel"/>
      <w:szCs w:val="24"/>
      <w:lang w:val="nl-NL"/>
    </w:rPr>
  </w:style>
  <w:style w:type="character" w:styleId="Zwaar">
    <w:name w:val="Strong"/>
    <w:basedOn w:val="Standaardalinea-lettertype"/>
    <w:uiPriority w:val="22"/>
    <w:qFormat/>
    <w:rsid w:val="00480A41"/>
    <w:rPr>
      <w:rFonts w:ascii="Corbel" w:hAnsi="Corbel"/>
      <w:b/>
      <w:bCs/>
    </w:rPr>
  </w:style>
  <w:style w:type="table" w:customStyle="1" w:styleId="Tabelraster1">
    <w:name w:val="Tabelraster1"/>
    <w:basedOn w:val="Standaardtabel"/>
    <w:next w:val="Tabelraster"/>
    <w:uiPriority w:val="59"/>
    <w:rsid w:val="00825AE5"/>
    <w:pPr>
      <w:spacing w:after="0" w:line="240" w:lineRule="atLeast"/>
    </w:pPr>
    <w:rPr>
      <w:rFonts w:ascii="Corbel" w:eastAsia="Times New Roman" w:hAnsi="Corbe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5B5AC5"/>
    <w:pPr>
      <w:spacing w:after="0" w:line="240" w:lineRule="atLeast"/>
    </w:pPr>
    <w:rPr>
      <w:rFonts w:ascii="Corbel" w:eastAsia="Times New Roman" w:hAnsi="Corbe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kop">
    <w:name w:val="Kenmerk kop"/>
    <w:basedOn w:val="Standaard"/>
    <w:qFormat/>
    <w:rsid w:val="00B8400B"/>
    <w:pPr>
      <w:spacing w:line="276" w:lineRule="auto"/>
      <w:ind w:left="2410" w:hanging="2410"/>
    </w:pPr>
    <w:rPr>
      <w:rFonts w:ascii="Corbel" w:hAnsi="Corbel"/>
      <w:b/>
      <w:i/>
      <w:sz w:val="16"/>
      <w:szCs w:val="22"/>
    </w:rPr>
  </w:style>
  <w:style w:type="paragraph" w:customStyle="1" w:styleId="Kenmerk">
    <w:name w:val="Kenmerk"/>
    <w:basedOn w:val="Standaard"/>
    <w:qFormat/>
    <w:rsid w:val="00B8400B"/>
    <w:pPr>
      <w:framePr w:wrap="around" w:vAnchor="page" w:hAnchor="margin" w:y="1419"/>
    </w:pPr>
    <w:rPr>
      <w:rFonts w:ascii="Corbel" w:eastAsia="Times New Roman" w:hAnsi="Corbel" w:cs="Times New Roman"/>
      <w:szCs w:val="22"/>
      <w:lang w:eastAsia="nl-NL"/>
    </w:rPr>
  </w:style>
  <w:style w:type="paragraph" w:customStyle="1" w:styleId="Team">
    <w:name w:val="Team"/>
    <w:basedOn w:val="Kenmerkkop"/>
    <w:qFormat/>
    <w:rsid w:val="00B8400B"/>
    <w:pPr>
      <w:tabs>
        <w:tab w:val="left" w:pos="4820"/>
        <w:tab w:val="left" w:pos="7230"/>
      </w:tabs>
      <w:spacing w:after="1140" w:line="278" w:lineRule="auto"/>
    </w:pPr>
    <w:rPr>
      <w:sz w:val="22"/>
    </w:rPr>
  </w:style>
  <w:style w:type="character" w:customStyle="1" w:styleId="Heading1Char">
    <w:name w:val="Heading 1 Char"/>
    <w:basedOn w:val="Standaardalinea-lettertype"/>
    <w:rsid w:val="00841CD9"/>
    <w:rPr>
      <w:rFonts w:ascii="Arial" w:eastAsia="Times New Roman" w:hAnsi="Arial" w:cs="Arial"/>
      <w:b/>
      <w:bCs/>
      <w:kern w:val="32"/>
      <w:sz w:val="32"/>
      <w:szCs w:val="32"/>
      <w:lang w:val="nl-NL" w:eastAsia="nl-NL"/>
    </w:rPr>
  </w:style>
  <w:style w:type="character" w:customStyle="1" w:styleId="Heading2Char">
    <w:name w:val="Heading 2 Char"/>
    <w:basedOn w:val="Standaardalinea-lettertype"/>
    <w:rsid w:val="00841CD9"/>
    <w:rPr>
      <w:rFonts w:ascii="Arial" w:eastAsia="Times New Roman" w:hAnsi="Arial" w:cs="Arial"/>
      <w:b/>
      <w:bCs/>
      <w:i/>
      <w:iCs/>
      <w:sz w:val="28"/>
      <w:szCs w:val="28"/>
      <w:lang w:val="nl-NL" w:eastAsia="nl-NL"/>
    </w:rPr>
  </w:style>
  <w:style w:type="character" w:customStyle="1" w:styleId="Heading3Char">
    <w:name w:val="Heading 3 Char"/>
    <w:basedOn w:val="Standaardalinea-lettertype"/>
    <w:rsid w:val="00841CD9"/>
    <w:rPr>
      <w:rFonts w:ascii="Arial" w:eastAsia="Times New Roman" w:hAnsi="Arial" w:cs="Arial"/>
      <w:b/>
      <w:bCs/>
      <w:sz w:val="26"/>
      <w:szCs w:val="26"/>
      <w:lang w:val="nl-NL" w:eastAsia="nl-NL"/>
    </w:rPr>
  </w:style>
  <w:style w:type="character" w:customStyle="1" w:styleId="Heading4Char">
    <w:name w:val="Heading 4 Char"/>
    <w:basedOn w:val="Standaardalinea-lettertype"/>
    <w:uiPriority w:val="9"/>
    <w:rsid w:val="00841CD9"/>
    <w:rPr>
      <w:rFonts w:asciiTheme="majorHAnsi" w:eastAsiaTheme="majorEastAsia" w:hAnsiTheme="majorHAnsi" w:cstheme="majorBidi"/>
      <w:b/>
      <w:bCs/>
      <w:i/>
      <w:iCs/>
      <w:color w:val="4472C4" w:themeColor="accent1"/>
    </w:rPr>
  </w:style>
  <w:style w:type="character" w:customStyle="1" w:styleId="HeaderChar">
    <w:name w:val="Header Char"/>
    <w:basedOn w:val="Standaardalinea-lettertype"/>
    <w:uiPriority w:val="99"/>
    <w:rsid w:val="008751E6"/>
    <w:rPr>
      <w:rFonts w:ascii="Arial" w:eastAsia="Times New Roman" w:hAnsi="Arial" w:cs="Times New Roman"/>
      <w:szCs w:val="24"/>
      <w:lang w:val="nl-NL" w:eastAsia="nl-NL"/>
    </w:rPr>
  </w:style>
  <w:style w:type="character" w:customStyle="1" w:styleId="FooterChar">
    <w:name w:val="Footer Char"/>
    <w:basedOn w:val="Standaardalinea-lettertype"/>
    <w:uiPriority w:val="99"/>
    <w:rsid w:val="008751E6"/>
    <w:rPr>
      <w:rFonts w:ascii="Arial" w:eastAsia="Times New Roman" w:hAnsi="Arial" w:cs="Times New Roman"/>
      <w:szCs w:val="24"/>
      <w:lang w:val="nl-NL" w:eastAsia="nl-NL"/>
    </w:rPr>
  </w:style>
  <w:style w:type="character" w:styleId="Onopgelostemelding">
    <w:name w:val="Unresolved Mention"/>
    <w:basedOn w:val="Standaardalinea-lettertype"/>
    <w:uiPriority w:val="99"/>
    <w:rsid w:val="00697775"/>
    <w:rPr>
      <w:color w:val="605E5C"/>
      <w:shd w:val="clear" w:color="auto" w:fill="E1DFDD"/>
    </w:rPr>
  </w:style>
  <w:style w:type="paragraph" w:styleId="Ballontekst">
    <w:name w:val="Balloon Text"/>
    <w:basedOn w:val="Standaard"/>
    <w:link w:val="BallontekstChar"/>
    <w:uiPriority w:val="99"/>
    <w:semiHidden/>
    <w:unhideWhenUsed/>
    <w:rsid w:val="0016595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595B"/>
    <w:rPr>
      <w:rFonts w:ascii="Segoe UI" w:hAnsi="Segoe UI" w:cs="Segoe UI"/>
      <w:sz w:val="18"/>
      <w:szCs w:val="18"/>
      <w:lang w:val="nl-NL"/>
    </w:rPr>
  </w:style>
  <w:style w:type="character" w:styleId="Verwijzingopmerking">
    <w:name w:val="annotation reference"/>
    <w:basedOn w:val="Standaardalinea-lettertype"/>
    <w:uiPriority w:val="99"/>
    <w:semiHidden/>
    <w:unhideWhenUsed/>
    <w:rsid w:val="00D6219B"/>
    <w:rPr>
      <w:sz w:val="16"/>
      <w:szCs w:val="16"/>
    </w:rPr>
  </w:style>
  <w:style w:type="paragraph" w:styleId="Tekstopmerking">
    <w:name w:val="annotation text"/>
    <w:basedOn w:val="Standaard"/>
    <w:link w:val="TekstopmerkingChar"/>
    <w:uiPriority w:val="99"/>
    <w:semiHidden/>
    <w:unhideWhenUsed/>
    <w:rsid w:val="00D6219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6219B"/>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6219B"/>
    <w:rPr>
      <w:b/>
      <w:bCs/>
    </w:rPr>
  </w:style>
  <w:style w:type="character" w:customStyle="1" w:styleId="OnderwerpvanopmerkingChar">
    <w:name w:val="Onderwerp van opmerking Char"/>
    <w:basedOn w:val="TekstopmerkingChar"/>
    <w:link w:val="Onderwerpvanopmerking"/>
    <w:uiPriority w:val="99"/>
    <w:semiHidden/>
    <w:rsid w:val="00D6219B"/>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NL/TXT/?uri=CELEX:02014R0833-2022041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urmerend Corbel">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901A1-1300-48FB-80A1-3A0807944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327</Words>
  <Characters>1803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Ha-Vu, T.T.A. (An)</dc:creator>
  <cp:lastModifiedBy>An Ha - Vu</cp:lastModifiedBy>
  <cp:revision>6</cp:revision>
  <cp:lastPrinted>2022-06-22T10:39:00Z</cp:lastPrinted>
  <dcterms:created xsi:type="dcterms:W3CDTF">2024-01-30T09:33:00Z</dcterms:created>
  <dcterms:modified xsi:type="dcterms:W3CDTF">2026-02-25T12:39:00Z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aha</vt:lpwstr>
  </property>
  <property fmtid="{D5CDD505-2E9C-101B-9397-08002B2CF9AE}" pid="3" name="Header">
    <vt:lpwstr>Brief Algemeen met bezwaar</vt:lpwstr>
  </property>
  <property fmtid="{D5CDD505-2E9C-101B-9397-08002B2CF9AE}" pid="4" name="HeaderId">
    <vt:lpwstr>F19F60365EE24AD9B7B4BBFDE6314CEA</vt:lpwstr>
  </property>
  <property fmtid="{D5CDD505-2E9C-101B-9397-08002B2CF9AE}" pid="5" name="Template">
    <vt:lpwstr>Brief Purmerend</vt:lpwstr>
  </property>
  <property fmtid="{D5CDD505-2E9C-101B-9397-08002B2CF9AE}" pid="6" name="TemplateId">
    <vt:lpwstr>814CE478F292421BA6F701812A526050</vt:lpwstr>
  </property>
  <property fmtid="{D5CDD505-2E9C-101B-9397-08002B2CF9AE}" pid="7" name="Typist">
    <vt:lpwstr>aha</vt:lpwstr>
  </property>
</Properties>
</file>