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54DE17C7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6B2AF8">
        <w:rPr>
          <w:rFonts w:ascii="Arial" w:hAnsi="Arial" w:cs="Arial"/>
        </w:rPr>
        <w:t>4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A525B3D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</w:t>
      </w:r>
      <w:r w:rsidRPr="006001A8">
        <w:rPr>
          <w:rFonts w:ascii="Arial" w:hAnsi="Arial" w:cs="Arial"/>
          <w:color w:val="FF0000"/>
          <w:sz w:val="20"/>
          <w:szCs w:val="20"/>
        </w:rPr>
        <w:t>)/onderaannemer(s) bij te voegen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6001A8">
        <w:rPr>
          <w:rFonts w:ascii="Arial" w:hAnsi="Arial" w:cs="Arial"/>
          <w:color w:val="FF0000"/>
          <w:sz w:val="20"/>
          <w:szCs w:val="20"/>
        </w:rPr>
        <w:t>.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a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412C1EA6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</w:t>
      </w:r>
      <w:r w:rsidR="003E6924" w:rsidRPr="006C3832">
        <w:rPr>
          <w:rFonts w:ascii="Arial" w:hAnsi="Arial" w:cs="Arial"/>
          <w:sz w:val="20"/>
          <w:szCs w:val="20"/>
        </w:rPr>
        <w:t xml:space="preserve">kennisgenomen van de </w:t>
      </w:r>
      <w:r w:rsidR="00F34CF1" w:rsidRPr="006C3832">
        <w:rPr>
          <w:rFonts w:ascii="Arial" w:hAnsi="Arial" w:cs="Arial"/>
          <w:sz w:val="20"/>
          <w:szCs w:val="20"/>
        </w:rPr>
        <w:t>a</w:t>
      </w:r>
      <w:r w:rsidR="006226C8" w:rsidRPr="006C3832">
        <w:rPr>
          <w:rFonts w:ascii="Arial" w:hAnsi="Arial" w:cs="Arial"/>
          <w:sz w:val="20"/>
          <w:szCs w:val="20"/>
        </w:rPr>
        <w:t>anbestedingsl</w:t>
      </w:r>
      <w:r w:rsidRPr="006C3832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6C3832">
        <w:rPr>
          <w:rFonts w:ascii="Arial" w:hAnsi="Arial" w:cs="Arial"/>
          <w:sz w:val="20"/>
          <w:szCs w:val="20"/>
        </w:rPr>
        <w:t>aanbestedingsprocedure</w:t>
      </w:r>
      <w:bookmarkEnd w:id="4"/>
      <w:r w:rsidRPr="006C3832">
        <w:rPr>
          <w:rFonts w:ascii="Arial" w:hAnsi="Arial" w:cs="Arial"/>
          <w:sz w:val="20"/>
          <w:szCs w:val="20"/>
        </w:rPr>
        <w:t xml:space="preserve"> </w:t>
      </w:r>
      <w:r w:rsidR="006226C8" w:rsidRPr="006C3832">
        <w:t>"</w:t>
      </w:r>
      <w:r w:rsidR="00445C6C" w:rsidRPr="006C3832">
        <w:rPr>
          <w:rFonts w:ascii="Arial" w:hAnsi="Arial" w:cs="Arial"/>
          <w:sz w:val="20"/>
          <w:szCs w:val="20"/>
        </w:rPr>
        <w:t xml:space="preserve"> </w:t>
      </w:r>
      <w:r w:rsidR="006C3832" w:rsidRPr="006C3832">
        <w:rPr>
          <w:rFonts w:ascii="Arial" w:hAnsi="Arial" w:cs="Arial"/>
          <w:sz w:val="20"/>
          <w:szCs w:val="20"/>
        </w:rPr>
        <w:t>R</w:t>
      </w:r>
      <w:r w:rsidR="00FF76C4">
        <w:rPr>
          <w:rFonts w:ascii="Arial" w:hAnsi="Arial" w:cs="Arial"/>
          <w:sz w:val="20"/>
          <w:szCs w:val="20"/>
        </w:rPr>
        <w:t xml:space="preserve">aamovereenkomst </w:t>
      </w:r>
      <w:r w:rsidR="00A12800">
        <w:rPr>
          <w:rFonts w:ascii="Arial" w:hAnsi="Arial" w:cs="Arial"/>
          <w:sz w:val="20"/>
          <w:szCs w:val="20"/>
        </w:rPr>
        <w:t>onderhoud</w:t>
      </w:r>
      <w:r w:rsidR="00FF76C4">
        <w:rPr>
          <w:rFonts w:ascii="Arial" w:hAnsi="Arial" w:cs="Arial"/>
          <w:sz w:val="20"/>
          <w:szCs w:val="20"/>
        </w:rPr>
        <w:t xml:space="preserve"> verkeer</w:t>
      </w:r>
      <w:r w:rsidR="00A12800">
        <w:rPr>
          <w:rFonts w:ascii="Arial" w:hAnsi="Arial" w:cs="Arial"/>
          <w:sz w:val="20"/>
          <w:szCs w:val="20"/>
        </w:rPr>
        <w:t>s</w:t>
      </w:r>
      <w:r w:rsidR="00FF76C4">
        <w:rPr>
          <w:rFonts w:ascii="Arial" w:hAnsi="Arial" w:cs="Arial"/>
          <w:sz w:val="20"/>
          <w:szCs w:val="20"/>
        </w:rPr>
        <w:t>regelinstallaties 2026 - 20</w:t>
      </w:r>
      <w:r w:rsidR="00AD1C32">
        <w:rPr>
          <w:rFonts w:ascii="Arial" w:hAnsi="Arial" w:cs="Arial"/>
          <w:sz w:val="20"/>
          <w:szCs w:val="20"/>
        </w:rPr>
        <w:t>30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6959E984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</w:t>
      </w:r>
      <w:r w:rsidRPr="006C3832">
        <w:rPr>
          <w:rFonts w:ascii="Arial" w:hAnsi="Arial" w:cs="Arial"/>
          <w:sz w:val="20"/>
          <w:szCs w:val="20"/>
        </w:rPr>
        <w:t xml:space="preserve">geven de </w:t>
      </w:r>
      <w:r w:rsidR="006226C8" w:rsidRPr="006C3832">
        <w:rPr>
          <w:rFonts w:ascii="Arial" w:hAnsi="Arial" w:cs="Arial"/>
          <w:sz w:val="20"/>
          <w:szCs w:val="20"/>
        </w:rPr>
        <w:t>inschrijver</w:t>
      </w:r>
      <w:r w:rsidR="003E6924" w:rsidRPr="006C3832">
        <w:rPr>
          <w:rFonts w:ascii="Arial" w:hAnsi="Arial" w:cs="Arial"/>
          <w:sz w:val="20"/>
          <w:szCs w:val="20"/>
        </w:rPr>
        <w:t xml:space="preserve"> </w:t>
      </w:r>
      <w:r w:rsidRPr="006C3832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B3222"/>
    <w:rsid w:val="003C0DE7"/>
    <w:rsid w:val="003E6924"/>
    <w:rsid w:val="00401E89"/>
    <w:rsid w:val="0041230A"/>
    <w:rsid w:val="00424DED"/>
    <w:rsid w:val="00445C6C"/>
    <w:rsid w:val="00482A4F"/>
    <w:rsid w:val="004C44C0"/>
    <w:rsid w:val="00527398"/>
    <w:rsid w:val="006001A8"/>
    <w:rsid w:val="006226C8"/>
    <w:rsid w:val="00632123"/>
    <w:rsid w:val="00637666"/>
    <w:rsid w:val="006B2AF8"/>
    <w:rsid w:val="006C3832"/>
    <w:rsid w:val="0075339C"/>
    <w:rsid w:val="008104C5"/>
    <w:rsid w:val="008402D9"/>
    <w:rsid w:val="008848EF"/>
    <w:rsid w:val="009175F9"/>
    <w:rsid w:val="009761CF"/>
    <w:rsid w:val="009A45E2"/>
    <w:rsid w:val="009B0D92"/>
    <w:rsid w:val="009F2B4F"/>
    <w:rsid w:val="00A03098"/>
    <w:rsid w:val="00A12800"/>
    <w:rsid w:val="00A25CD7"/>
    <w:rsid w:val="00A3732E"/>
    <w:rsid w:val="00A53085"/>
    <w:rsid w:val="00AB04F8"/>
    <w:rsid w:val="00AC1BA3"/>
    <w:rsid w:val="00AD1C32"/>
    <w:rsid w:val="00BD0C39"/>
    <w:rsid w:val="00BE4892"/>
    <w:rsid w:val="00C044E9"/>
    <w:rsid w:val="00C12383"/>
    <w:rsid w:val="00C6229F"/>
    <w:rsid w:val="00C735F5"/>
    <w:rsid w:val="00CE388B"/>
    <w:rsid w:val="00DC2EDF"/>
    <w:rsid w:val="00DE2E0A"/>
    <w:rsid w:val="00E00EEC"/>
    <w:rsid w:val="00E55994"/>
    <w:rsid w:val="00EB1492"/>
    <w:rsid w:val="00EB1AB9"/>
    <w:rsid w:val="00EE4EEA"/>
    <w:rsid w:val="00F12F0D"/>
    <w:rsid w:val="00F34CF1"/>
    <w:rsid w:val="00F8620C"/>
    <w:rsid w:val="00FE2507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1BE67F0B-C8A4-49A8-B54A-7EE023CEB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A7C7A-97A9-4233-81A0-E10C25A7E5CD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Michiel van der Veer</cp:lastModifiedBy>
  <cp:revision>9</cp:revision>
  <dcterms:created xsi:type="dcterms:W3CDTF">2024-06-06T14:01:00Z</dcterms:created>
  <dcterms:modified xsi:type="dcterms:W3CDTF">2026-01-12T09:38:00Z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