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4097" w14:textId="77777777" w:rsidR="00142BCD" w:rsidRDefault="00142BCD" w:rsidP="004520E4">
      <w:pPr>
        <w:rPr>
          <w:lang w:val="en-GB"/>
        </w:rPr>
      </w:pPr>
    </w:p>
    <w:p w14:paraId="1B9CC077" w14:textId="77777777" w:rsidR="00905394" w:rsidRDefault="00905394" w:rsidP="00645EC4">
      <w:pPr>
        <w:pStyle w:val="Kopzondernummering"/>
      </w:pPr>
    </w:p>
    <w:p w14:paraId="67906660" w14:textId="77777777" w:rsidR="00905394" w:rsidRPr="00905394" w:rsidRDefault="00905394" w:rsidP="00905394"/>
    <w:p w14:paraId="29B46637" w14:textId="77777777" w:rsidR="00905394" w:rsidRPr="00905394" w:rsidRDefault="00F41118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817F5" wp14:editId="377BF1C3">
                <wp:simplePos x="0" y="0"/>
                <wp:positionH relativeFrom="column">
                  <wp:posOffset>-30707</wp:posOffset>
                </wp:positionH>
                <wp:positionV relativeFrom="paragraph">
                  <wp:posOffset>138373</wp:posOffset>
                </wp:positionV>
                <wp:extent cx="5949987" cy="2968388"/>
                <wp:effectExtent l="0" t="0" r="1270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87" cy="2968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7AAE1" w14:textId="77777777" w:rsidR="00F17537" w:rsidRDefault="00F17537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DB35A78" w14:textId="77777777" w:rsidR="00F17537" w:rsidRDefault="00F17537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C23ED80" w14:textId="64A32FB4" w:rsidR="0074766E" w:rsidRDefault="0074766E" w:rsidP="0074766E">
                            <w:pPr>
                              <w:pStyle w:val="Geenafstand"/>
                              <w:rPr>
                                <w:color w:val="151F6D"/>
                                <w:sz w:val="40"/>
                                <w:szCs w:val="40"/>
                              </w:rPr>
                            </w:pPr>
                            <w:r w:rsidRPr="00A36DF6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Bijlage </w:t>
                            </w:r>
                            <w:r w:rsidR="009606A3">
                              <w:rPr>
                                <w:color w:val="151F6D"/>
                                <w:sz w:val="40"/>
                                <w:szCs w:val="40"/>
                              </w:rPr>
                              <w:t>4</w:t>
                            </w:r>
                            <w:r w:rsidR="00ED0F87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</w:r>
                            <w:r w:rsidR="00ED0F87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</w:r>
                            <w:r w:rsidR="009606A3">
                              <w:rPr>
                                <w:color w:val="151F6D"/>
                                <w:sz w:val="40"/>
                                <w:szCs w:val="40"/>
                              </w:rPr>
                              <w:t>Referentieverklaring</w:t>
                            </w:r>
                          </w:p>
                          <w:p w14:paraId="733253EA" w14:textId="77777777" w:rsidR="0074766E" w:rsidRDefault="0074766E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D290ED1" w14:textId="77777777" w:rsidR="0074766E" w:rsidRPr="002D69B4" w:rsidRDefault="0074766E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D0F7E05" w14:textId="638638A6" w:rsidR="00F17537" w:rsidRDefault="00826A3A" w:rsidP="00F008F3">
                            <w:pPr>
                              <w:pStyle w:val="titel0"/>
                            </w:pPr>
                            <w:r>
                              <w:t>Tijdbestedingsonderzoek</w:t>
                            </w:r>
                          </w:p>
                          <w:p w14:paraId="421B1168" w14:textId="77777777" w:rsidR="0074766E" w:rsidRPr="0074766E" w:rsidRDefault="0074766E" w:rsidP="0074766E">
                            <w:pPr>
                              <w:pStyle w:val="table-before"/>
                            </w:pPr>
                          </w:p>
                          <w:p w14:paraId="7E6FFA40" w14:textId="77777777" w:rsidR="0074766E" w:rsidRPr="0074766E" w:rsidRDefault="0074766E" w:rsidP="0074766E">
                            <w:pPr>
                              <w:pStyle w:val="table-before"/>
                            </w:pPr>
                          </w:p>
                          <w:p w14:paraId="3CC38853" w14:textId="77777777" w:rsidR="0074766E" w:rsidRDefault="0074766E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625025" w14:textId="23778F5C" w:rsidR="00F17537" w:rsidRPr="0074766E" w:rsidRDefault="0074766E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sz w:val="24"/>
                                <w:szCs w:val="24"/>
                              </w:rPr>
                              <w:t>Europese aanbesteding</w:t>
                            </w:r>
                          </w:p>
                          <w:p w14:paraId="44A97C79" w14:textId="77777777" w:rsidR="00F17537" w:rsidRDefault="00F17537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bCs/>
                                <w:sz w:val="24"/>
                                <w:szCs w:val="24"/>
                              </w:rPr>
                              <w:t>Openbare Procedure</w:t>
                            </w:r>
                          </w:p>
                          <w:p w14:paraId="3FED5525" w14:textId="77777777" w:rsidR="0074766E" w:rsidRPr="0074766E" w:rsidRDefault="0074766E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19106A" w14:textId="1D17DF4C" w:rsidR="00F17537" w:rsidRPr="00FF119C" w:rsidRDefault="00754C4C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Kenmerk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26A3A">
                              <w:rPr>
                                <w:sz w:val="24"/>
                                <w:szCs w:val="24"/>
                              </w:rPr>
                              <w:t>TBO2027</w:t>
                            </w:r>
                          </w:p>
                          <w:p w14:paraId="1D977FE9" w14:textId="2FC852D8" w:rsidR="00F17537" w:rsidRPr="00FF119C" w:rsidRDefault="00F17537" w:rsidP="00FF119C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publicatie aanbesteding (</w:t>
                            </w:r>
                            <w:r w:rsidR="00826A3A">
                              <w:rPr>
                                <w:sz w:val="24"/>
                                <w:szCs w:val="24"/>
                              </w:rPr>
                              <w:t>24 februari 2026</w:t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62DC9E7" w14:textId="77777777" w:rsidR="00F17537" w:rsidRPr="002D69B4" w:rsidRDefault="00F17537" w:rsidP="00B43B73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81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4pt;margin-top:10.9pt;width:468.5pt;height:2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" filled="f" stroked="f" strokecolor="#09f">
                <v:textbox inset="0,0,0,0">
                  <w:txbxContent>
                    <w:p w14:paraId="4687AAE1" w14:textId="77777777" w:rsidR="00F17537" w:rsidRDefault="00F17537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DB35A78" w14:textId="77777777" w:rsidR="00F17537" w:rsidRDefault="00F17537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C23ED80" w14:textId="64A32FB4" w:rsidR="0074766E" w:rsidRDefault="0074766E" w:rsidP="0074766E">
                      <w:pPr>
                        <w:pStyle w:val="Geenafstand"/>
                        <w:rPr>
                          <w:color w:val="151F6D"/>
                          <w:sz w:val="40"/>
                          <w:szCs w:val="40"/>
                        </w:rPr>
                      </w:pPr>
                      <w:r w:rsidRPr="00A36DF6">
                        <w:rPr>
                          <w:color w:val="151F6D"/>
                          <w:sz w:val="40"/>
                          <w:szCs w:val="40"/>
                        </w:rPr>
                        <w:t xml:space="preserve">Bijlage </w:t>
                      </w:r>
                      <w:r w:rsidR="009606A3">
                        <w:rPr>
                          <w:color w:val="151F6D"/>
                          <w:sz w:val="40"/>
                          <w:szCs w:val="40"/>
                        </w:rPr>
                        <w:t>4</w:t>
                      </w:r>
                      <w:r w:rsidR="00ED0F87">
                        <w:rPr>
                          <w:color w:val="151F6D"/>
                          <w:sz w:val="40"/>
                          <w:szCs w:val="40"/>
                        </w:rPr>
                        <w:tab/>
                      </w:r>
                      <w:r w:rsidR="00ED0F87">
                        <w:rPr>
                          <w:color w:val="151F6D"/>
                          <w:sz w:val="40"/>
                          <w:szCs w:val="40"/>
                        </w:rPr>
                        <w:tab/>
                      </w:r>
                      <w:r w:rsidR="009606A3">
                        <w:rPr>
                          <w:color w:val="151F6D"/>
                          <w:sz w:val="40"/>
                          <w:szCs w:val="40"/>
                        </w:rPr>
                        <w:t>Referentieverklaring</w:t>
                      </w:r>
                    </w:p>
                    <w:p w14:paraId="733253EA" w14:textId="77777777" w:rsidR="0074766E" w:rsidRDefault="0074766E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D290ED1" w14:textId="77777777" w:rsidR="0074766E" w:rsidRPr="002D69B4" w:rsidRDefault="0074766E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2D0F7E05" w14:textId="638638A6" w:rsidR="00F17537" w:rsidRDefault="00826A3A" w:rsidP="00F008F3">
                      <w:pPr>
                        <w:pStyle w:val="titel0"/>
                      </w:pPr>
                      <w:r>
                        <w:t>Tijdbestedingsonderzoek</w:t>
                      </w:r>
                    </w:p>
                    <w:p w14:paraId="421B1168" w14:textId="77777777" w:rsidR="0074766E" w:rsidRPr="0074766E" w:rsidRDefault="0074766E" w:rsidP="0074766E">
                      <w:pPr>
                        <w:pStyle w:val="table-before"/>
                      </w:pPr>
                    </w:p>
                    <w:p w14:paraId="7E6FFA40" w14:textId="77777777" w:rsidR="0074766E" w:rsidRPr="0074766E" w:rsidRDefault="0074766E" w:rsidP="0074766E">
                      <w:pPr>
                        <w:pStyle w:val="table-before"/>
                      </w:pPr>
                    </w:p>
                    <w:p w14:paraId="3CC38853" w14:textId="77777777" w:rsidR="0074766E" w:rsidRDefault="0074766E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46625025" w14:textId="23778F5C" w:rsidR="00F17537" w:rsidRPr="0074766E" w:rsidRDefault="0074766E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74766E">
                        <w:rPr>
                          <w:sz w:val="24"/>
                          <w:szCs w:val="24"/>
                        </w:rPr>
                        <w:t>Europese aanbesteding</w:t>
                      </w:r>
                    </w:p>
                    <w:p w14:paraId="44A97C79" w14:textId="77777777" w:rsidR="00F17537" w:rsidRDefault="00F17537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  <w:r w:rsidRPr="0074766E">
                        <w:rPr>
                          <w:bCs/>
                          <w:sz w:val="24"/>
                          <w:szCs w:val="24"/>
                        </w:rPr>
                        <w:t>Openbare Procedure</w:t>
                      </w:r>
                    </w:p>
                    <w:p w14:paraId="3FED5525" w14:textId="77777777" w:rsidR="0074766E" w:rsidRPr="0074766E" w:rsidRDefault="0074766E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3519106A" w14:textId="1D17DF4C" w:rsidR="00F17537" w:rsidRPr="00FF119C" w:rsidRDefault="00754C4C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Kenmerk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826A3A">
                        <w:rPr>
                          <w:sz w:val="24"/>
                          <w:szCs w:val="24"/>
                        </w:rPr>
                        <w:t>TBO2027</w:t>
                      </w:r>
                    </w:p>
                    <w:p w14:paraId="1D977FE9" w14:textId="2FC852D8" w:rsidR="00F17537" w:rsidRPr="00FF119C" w:rsidRDefault="00F17537" w:rsidP="00FF119C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FF119C">
                        <w:rPr>
                          <w:sz w:val="24"/>
                          <w:szCs w:val="24"/>
                        </w:rPr>
                        <w:t xml:space="preserve">Versie </w:t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4A0402">
                        <w:rPr>
                          <w:sz w:val="24"/>
                          <w:szCs w:val="24"/>
                        </w:rPr>
                        <w:t>publicatie aanbesteding (</w:t>
                      </w:r>
                      <w:r w:rsidR="00826A3A">
                        <w:rPr>
                          <w:sz w:val="24"/>
                          <w:szCs w:val="24"/>
                        </w:rPr>
                        <w:t>24 februari 2026</w:t>
                      </w:r>
                      <w:r w:rsidR="004A0402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662DC9E7" w14:textId="77777777" w:rsidR="00F17537" w:rsidRPr="002D69B4" w:rsidRDefault="00F17537" w:rsidP="00B43B73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C210B2" w14:textId="77777777" w:rsidR="00905394" w:rsidRPr="00905394" w:rsidRDefault="00905394" w:rsidP="00905394"/>
    <w:p w14:paraId="18071F6F" w14:textId="77777777" w:rsidR="00905394" w:rsidRPr="00905394" w:rsidRDefault="00905394" w:rsidP="00905394"/>
    <w:p w14:paraId="644DA396" w14:textId="77777777" w:rsidR="00905394" w:rsidRPr="00905394" w:rsidRDefault="00905394" w:rsidP="00905394"/>
    <w:p w14:paraId="1189AF86" w14:textId="77777777" w:rsidR="00905394" w:rsidRPr="00905394" w:rsidRDefault="00905394" w:rsidP="00905394"/>
    <w:p w14:paraId="6A1F6F16" w14:textId="77777777" w:rsidR="00905394" w:rsidRPr="00905394" w:rsidRDefault="00905394" w:rsidP="00905394"/>
    <w:p w14:paraId="52F57CCD" w14:textId="77777777" w:rsidR="00905394" w:rsidRPr="00905394" w:rsidRDefault="00905394" w:rsidP="00905394"/>
    <w:p w14:paraId="2EC1AE33" w14:textId="77777777" w:rsidR="00905394" w:rsidRPr="00905394" w:rsidRDefault="00905394" w:rsidP="00905394">
      <w:pPr>
        <w:jc w:val="right"/>
      </w:pPr>
    </w:p>
    <w:p w14:paraId="57449951" w14:textId="77777777" w:rsidR="008C5626" w:rsidRDefault="008C5626" w:rsidP="00905394"/>
    <w:p w14:paraId="7DBA9A81" w14:textId="77777777" w:rsidR="008C5626" w:rsidRPr="008C5626" w:rsidRDefault="008C5626" w:rsidP="008C5626"/>
    <w:p w14:paraId="7AC63E25" w14:textId="77777777" w:rsidR="008C5626" w:rsidRPr="008C5626" w:rsidRDefault="008C5626" w:rsidP="008C5626"/>
    <w:p w14:paraId="224B183D" w14:textId="77777777" w:rsidR="008C5626" w:rsidRPr="008C5626" w:rsidRDefault="008C5626" w:rsidP="008C5626"/>
    <w:p w14:paraId="35EDAD4F" w14:textId="77777777" w:rsidR="008C5626" w:rsidRPr="008C5626" w:rsidRDefault="008C5626" w:rsidP="008C5626"/>
    <w:p w14:paraId="7A1E7EAC" w14:textId="77777777" w:rsidR="008C5626" w:rsidRPr="008C5626" w:rsidRDefault="008C5626" w:rsidP="008C5626"/>
    <w:p w14:paraId="7EEE778E" w14:textId="77777777" w:rsidR="008C5626" w:rsidRPr="008C5626" w:rsidRDefault="008C5626" w:rsidP="008C5626"/>
    <w:p w14:paraId="1D6D7228" w14:textId="77777777" w:rsidR="008C5626" w:rsidRPr="008C5626" w:rsidRDefault="008C5626" w:rsidP="008C5626"/>
    <w:p w14:paraId="0AC12DD8" w14:textId="77777777" w:rsidR="008C5626" w:rsidRPr="008C5626" w:rsidRDefault="008C5626" w:rsidP="008C5626"/>
    <w:p w14:paraId="30086B9F" w14:textId="77777777" w:rsidR="008C5626" w:rsidRPr="008C5626" w:rsidRDefault="008C5626" w:rsidP="008C5626"/>
    <w:p w14:paraId="4E15766C" w14:textId="77777777" w:rsidR="008C5626" w:rsidRDefault="008C5626" w:rsidP="008C5626">
      <w:pPr>
        <w:tabs>
          <w:tab w:val="left" w:pos="1354"/>
        </w:tabs>
      </w:pPr>
      <w:r>
        <w:tab/>
      </w:r>
      <w:bookmarkStart w:id="0" w:name="_Toc361740200"/>
      <w:bookmarkStart w:id="1" w:name="_Toc209500354"/>
    </w:p>
    <w:p w14:paraId="5E0284D7" w14:textId="77777777" w:rsidR="002A6274" w:rsidRDefault="00672044" w:rsidP="002A6274">
      <w:pPr>
        <w:pStyle w:val="Kop10"/>
        <w:keepNext/>
        <w:keepLines/>
        <w:pageBreakBefore w:val="0"/>
        <w:widowControl/>
        <w:numPr>
          <w:ilvl w:val="0"/>
          <w:numId w:val="0"/>
        </w:numPr>
        <w:spacing w:before="240" w:after="60" w:line="276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6A4ED" wp14:editId="37D6051F">
                <wp:simplePos x="0" y="0"/>
                <wp:positionH relativeFrom="column">
                  <wp:posOffset>-685800</wp:posOffset>
                </wp:positionH>
                <wp:positionV relativeFrom="paragraph">
                  <wp:posOffset>574675</wp:posOffset>
                </wp:positionV>
                <wp:extent cx="7591425" cy="5400675"/>
                <wp:effectExtent l="0" t="0" r="28575" b="476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5400675"/>
                        </a:xfrm>
                        <a:prstGeom prst="rect">
                          <a:avLst/>
                        </a:prstGeom>
                        <a:solidFill>
                          <a:srgbClr val="AA006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302EB" id="Rectangle 32" o:spid="_x0000_s1026" style="position:absolute;margin-left:-54pt;margin-top:45.25pt;width:597.75pt;height:4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" fillcolor="#aa0061" stroked="f" strokeweight="3pt">
                <v:shadow on="t" color="#205867 [1608]" opacity=".5" offset="1pt"/>
              </v:rect>
            </w:pict>
          </mc:Fallback>
        </mc:AlternateContent>
      </w:r>
      <w:r w:rsidR="008C5626">
        <w:br w:type="page"/>
      </w:r>
      <w:bookmarkStart w:id="2" w:name="_Hlk211348982"/>
    </w:p>
    <w:p w14:paraId="53AED923" w14:textId="77777777" w:rsidR="002A6274" w:rsidRDefault="002A6274" w:rsidP="002A6274">
      <w:pPr>
        <w:pStyle w:val="Kop10"/>
        <w:keepNext/>
        <w:keepLines/>
        <w:pageBreakBefore w:val="0"/>
        <w:widowControl/>
        <w:numPr>
          <w:ilvl w:val="0"/>
          <w:numId w:val="0"/>
        </w:numPr>
        <w:spacing w:before="240" w:after="60" w:line="276" w:lineRule="auto"/>
        <w:contextualSpacing w:val="0"/>
      </w:pPr>
    </w:p>
    <w:p w14:paraId="72D6D381" w14:textId="7AC95C4F" w:rsidR="009606A3" w:rsidRPr="002A6274" w:rsidRDefault="009606A3" w:rsidP="002A6274">
      <w:pPr>
        <w:pStyle w:val="Kop10"/>
        <w:keepNext/>
        <w:keepLines/>
        <w:pageBreakBefore w:val="0"/>
        <w:widowControl/>
        <w:numPr>
          <w:ilvl w:val="0"/>
          <w:numId w:val="33"/>
        </w:numPr>
        <w:spacing w:before="240" w:after="60" w:line="276" w:lineRule="auto"/>
        <w:contextualSpacing w:val="0"/>
        <w:rPr>
          <w:rFonts w:eastAsia="Times New Roman" w:cs="Times New Roman"/>
          <w:b/>
          <w:bCs w:val="0"/>
          <w:kern w:val="0"/>
          <w:szCs w:val="24"/>
          <w:lang w:eastAsia="en-US"/>
        </w:rPr>
      </w:pPr>
      <w:r w:rsidRPr="002A6274">
        <w:rPr>
          <w:rFonts w:eastAsia="Times New Roman" w:cs="Times New Roman"/>
          <w:b/>
          <w:bCs w:val="0"/>
          <w:kern w:val="0"/>
          <w:szCs w:val="24"/>
          <w:lang w:eastAsia="en-US"/>
        </w:rPr>
        <w:t>Gegevens Inschrijver</w:t>
      </w:r>
    </w:p>
    <w:p w14:paraId="367CFBC4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9606A3" w:rsidRPr="009606A3" w14:paraId="7AA39929" w14:textId="77777777" w:rsidTr="00C1548B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D36A70" w14:textId="77777777" w:rsidR="009606A3" w:rsidRPr="009606A3" w:rsidRDefault="009606A3" w:rsidP="009606A3">
            <w:pPr>
              <w:spacing w:line="276" w:lineRule="auto"/>
              <w:rPr>
                <w:rFonts w:eastAsia="Calibri"/>
                <w:bCs/>
                <w:szCs w:val="18"/>
                <w:lang w:eastAsia="en-US"/>
              </w:rPr>
            </w:pPr>
            <w:r w:rsidRPr="009606A3">
              <w:rPr>
                <w:rFonts w:eastAsia="Calibri"/>
                <w:bCs/>
                <w:szCs w:val="18"/>
                <w:lang w:eastAsia="en-US"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B88" w14:textId="77777777" w:rsidR="009606A3" w:rsidRPr="009606A3" w:rsidRDefault="009606A3" w:rsidP="009606A3">
            <w:pPr>
              <w:spacing w:line="276" w:lineRule="auto"/>
              <w:rPr>
                <w:rFonts w:eastAsia="Calibri"/>
                <w:bCs/>
                <w:szCs w:val="18"/>
                <w:highlight w:val="lightGray"/>
                <w:lang w:eastAsia="en-US"/>
              </w:rPr>
            </w:pPr>
            <w:r w:rsidRPr="009606A3">
              <w:rPr>
                <w:rFonts w:eastAsia="Calibri"/>
                <w:bCs/>
                <w:szCs w:val="18"/>
                <w:highlight w:val="lightGray"/>
                <w:lang w:eastAsia="en-US"/>
              </w:rPr>
              <w:t>&lt;naam inschrijvende organisatie&gt;</w:t>
            </w:r>
            <w:r w:rsidRPr="009606A3">
              <w:rPr>
                <w:rFonts w:eastAsia="Calibri"/>
                <w:bCs/>
                <w:szCs w:val="18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bCs/>
                <w:szCs w:val="18"/>
                <w:lang w:eastAsia="en-US"/>
              </w:rPr>
              <w:instrText xml:space="preserve"> FORMTEXT </w:instrText>
            </w:r>
            <w:r w:rsidRPr="009606A3">
              <w:rPr>
                <w:rFonts w:eastAsia="Calibri"/>
                <w:bCs/>
                <w:szCs w:val="18"/>
                <w:lang w:eastAsia="en-US"/>
              </w:rPr>
            </w:r>
            <w:r w:rsidRPr="009606A3">
              <w:rPr>
                <w:rFonts w:eastAsia="Calibri"/>
                <w:bCs/>
                <w:szCs w:val="18"/>
                <w:lang w:eastAsia="en-US"/>
              </w:rPr>
              <w:fldChar w:fldCharType="separate"/>
            </w:r>
            <w:r w:rsidRPr="009606A3">
              <w:rPr>
                <w:rFonts w:eastAsia="Calibri"/>
                <w:bCs/>
                <w:szCs w:val="18"/>
                <w:lang w:eastAsia="en-US"/>
              </w:rPr>
              <w:fldChar w:fldCharType="end"/>
            </w:r>
          </w:p>
        </w:tc>
      </w:tr>
    </w:tbl>
    <w:p w14:paraId="7137A20B" w14:textId="426E870C" w:rsidR="009606A3" w:rsidRPr="002A6274" w:rsidRDefault="009606A3" w:rsidP="002A6274">
      <w:pPr>
        <w:pStyle w:val="Lijstalinea"/>
        <w:keepNext/>
        <w:keepLines/>
        <w:numPr>
          <w:ilvl w:val="0"/>
          <w:numId w:val="33"/>
        </w:numPr>
        <w:spacing w:before="240" w:after="60" w:line="276" w:lineRule="auto"/>
        <w:outlineLvl w:val="0"/>
        <w:rPr>
          <w:b/>
          <w:sz w:val="24"/>
          <w:lang w:eastAsia="en-US"/>
        </w:rPr>
      </w:pPr>
      <w:r w:rsidRPr="002A6274">
        <w:rPr>
          <w:b/>
          <w:sz w:val="24"/>
          <w:lang w:eastAsia="en-US"/>
        </w:rPr>
        <w:t>Voorwaarden bij referentieverklaring</w:t>
      </w:r>
    </w:p>
    <w:p w14:paraId="7E506C6A" w14:textId="77777777" w:rsidR="009606A3" w:rsidRPr="009606A3" w:rsidRDefault="009606A3" w:rsidP="009606A3">
      <w:pPr>
        <w:spacing w:line="276" w:lineRule="auto"/>
        <w:rPr>
          <w:b/>
          <w:bCs/>
          <w:szCs w:val="18"/>
          <w:lang w:eastAsia="en-US"/>
        </w:rPr>
      </w:pPr>
    </w:p>
    <w:p w14:paraId="5E2188BA" w14:textId="77777777" w:rsidR="009606A3" w:rsidRDefault="009606A3" w:rsidP="002A6274">
      <w:pPr>
        <w:pStyle w:val="Lijstalinea"/>
        <w:numPr>
          <w:ilvl w:val="0"/>
          <w:numId w:val="34"/>
        </w:numPr>
        <w:spacing w:line="276" w:lineRule="auto"/>
        <w:rPr>
          <w:rFonts w:eastAsia="Calibri"/>
          <w:szCs w:val="18"/>
          <w:lang w:eastAsia="en-US"/>
        </w:rPr>
      </w:pPr>
      <w:r w:rsidRPr="002A6274">
        <w:rPr>
          <w:rFonts w:eastAsia="Calibri"/>
          <w:szCs w:val="18"/>
          <w:lang w:eastAsia="en-US"/>
        </w:rPr>
        <w:t xml:space="preserve">gaat het om een referentieopdracht in </w:t>
      </w:r>
      <w:proofErr w:type="spellStart"/>
      <w:r w:rsidRPr="002A6274">
        <w:rPr>
          <w:rFonts w:eastAsia="Calibri"/>
          <w:szCs w:val="18"/>
          <w:lang w:eastAsia="en-US"/>
        </w:rPr>
        <w:t>onderaanneming</w:t>
      </w:r>
      <w:proofErr w:type="spellEnd"/>
      <w:r w:rsidRPr="002A6274">
        <w:rPr>
          <w:rFonts w:eastAsia="Calibri"/>
          <w:szCs w:val="18"/>
          <w:lang w:eastAsia="en-US"/>
        </w:rPr>
        <w:t xml:space="preserve">? Dan vermeldt u de waarde van het gedeelte dat in </w:t>
      </w:r>
      <w:proofErr w:type="spellStart"/>
      <w:r w:rsidRPr="002A6274">
        <w:rPr>
          <w:rFonts w:eastAsia="Calibri"/>
          <w:szCs w:val="18"/>
          <w:lang w:eastAsia="en-US"/>
        </w:rPr>
        <w:t>onderaanneming</w:t>
      </w:r>
      <w:proofErr w:type="spellEnd"/>
      <w:r w:rsidRPr="002A6274">
        <w:rPr>
          <w:rFonts w:eastAsia="Calibri"/>
          <w:szCs w:val="18"/>
          <w:lang w:eastAsia="en-US"/>
        </w:rPr>
        <w:t xml:space="preserve"> is uitgevoerd.</w:t>
      </w:r>
    </w:p>
    <w:p w14:paraId="055180DE" w14:textId="77777777" w:rsidR="002A6274" w:rsidRPr="002A6274" w:rsidRDefault="002A6274" w:rsidP="002A6274">
      <w:pPr>
        <w:pStyle w:val="Lijstalinea"/>
        <w:spacing w:line="276" w:lineRule="auto"/>
        <w:ind w:left="1080"/>
        <w:rPr>
          <w:rFonts w:eastAsia="Calibri"/>
          <w:szCs w:val="18"/>
          <w:lang w:eastAsia="en-US"/>
        </w:rPr>
      </w:pPr>
    </w:p>
    <w:p w14:paraId="478728E7" w14:textId="46B511D8" w:rsidR="009606A3" w:rsidRPr="002A6274" w:rsidRDefault="009606A3" w:rsidP="002A6274">
      <w:pPr>
        <w:pStyle w:val="Lijstalinea"/>
        <w:keepNext/>
        <w:keepLines/>
        <w:numPr>
          <w:ilvl w:val="0"/>
          <w:numId w:val="33"/>
        </w:numPr>
        <w:spacing w:before="240" w:after="60" w:line="276" w:lineRule="auto"/>
        <w:outlineLvl w:val="0"/>
        <w:rPr>
          <w:b/>
          <w:sz w:val="24"/>
          <w:lang w:eastAsia="en-US"/>
        </w:rPr>
      </w:pPr>
      <w:r w:rsidRPr="002A6274">
        <w:rPr>
          <w:b/>
          <w:sz w:val="24"/>
          <w:lang w:eastAsia="en-US"/>
        </w:rPr>
        <w:t>Kruis hieronder aan welke kerncompetentie door welke referentie bewezen wordt</w:t>
      </w:r>
    </w:p>
    <w:p w14:paraId="2738FDE3" w14:textId="77777777" w:rsidR="009606A3" w:rsidRPr="009606A3" w:rsidRDefault="009606A3" w:rsidP="009606A3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b/>
          <w:szCs w:val="18"/>
          <w:lang w:eastAsia="en-US"/>
        </w:rPr>
      </w:pPr>
    </w:p>
    <w:p w14:paraId="0D453EEE" w14:textId="7DA0A158" w:rsidR="009606A3" w:rsidRPr="009606A3" w:rsidRDefault="009606A3" w:rsidP="009606A3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szCs w:val="18"/>
          <w:lang w:eastAsia="en-US"/>
        </w:rPr>
      </w:pPr>
      <w:r w:rsidRPr="009606A3">
        <w:rPr>
          <w:szCs w:val="18"/>
          <w:lang w:eastAsia="en-US"/>
        </w:rPr>
        <w:t xml:space="preserve">N.B. De </w:t>
      </w:r>
      <w:r w:rsidR="002A6274">
        <w:rPr>
          <w:szCs w:val="18"/>
          <w:lang w:eastAsia="en-US"/>
        </w:rPr>
        <w:t>2</w:t>
      </w:r>
      <w:r w:rsidRPr="009606A3">
        <w:rPr>
          <w:szCs w:val="18"/>
          <w:lang w:eastAsia="en-US"/>
        </w:rPr>
        <w:t xml:space="preserve"> competenties dienen ten minste éénmaal voor te komen binnen het maximum</w:t>
      </w:r>
      <w:r w:rsidR="002A6274">
        <w:rPr>
          <w:szCs w:val="18"/>
          <w:lang w:eastAsia="en-US"/>
        </w:rPr>
        <w:t xml:space="preserve"> 2 </w:t>
      </w:r>
      <w:r w:rsidRPr="009606A3">
        <w:rPr>
          <w:szCs w:val="18"/>
          <w:lang w:eastAsia="en-US"/>
        </w:rPr>
        <w:t xml:space="preserve">van de aangeleverde referentieopdrachten. </w:t>
      </w:r>
    </w:p>
    <w:p w14:paraId="348BF552" w14:textId="77777777" w:rsidR="009606A3" w:rsidRPr="009606A3" w:rsidRDefault="009606A3" w:rsidP="009606A3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szCs w:val="18"/>
          <w:lang w:eastAsia="en-US"/>
        </w:rPr>
      </w:pPr>
    </w:p>
    <w:p w14:paraId="784F21DA" w14:textId="761694E0" w:rsidR="009606A3" w:rsidRPr="009606A3" w:rsidRDefault="009606A3" w:rsidP="009606A3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18"/>
          <w:lang w:eastAsia="en-US"/>
        </w:rPr>
      </w:pPr>
      <w:r w:rsidRPr="009606A3">
        <w:rPr>
          <w:szCs w:val="18"/>
          <w:lang w:eastAsia="en-US"/>
        </w:rPr>
        <w:t>Uit de gezamenlijke ingediende referenties blijkt</w:t>
      </w:r>
      <w:r w:rsidR="0069041D">
        <w:rPr>
          <w:szCs w:val="18"/>
          <w:lang w:eastAsia="en-US"/>
        </w:rPr>
        <w:t xml:space="preserve"> dat</w:t>
      </w:r>
      <w:r w:rsidR="00826A3A">
        <w:rPr>
          <w:szCs w:val="18"/>
          <w:lang w:eastAsia="en-US"/>
        </w:rPr>
        <w:t xml:space="preserve">: </w:t>
      </w:r>
    </w:p>
    <w:p w14:paraId="0ED2AAF3" w14:textId="77777777" w:rsidR="009606A3" w:rsidRPr="009606A3" w:rsidRDefault="009606A3" w:rsidP="009606A3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18"/>
          <w:lang w:eastAsia="en-US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6979"/>
        <w:gridCol w:w="1955"/>
      </w:tblGrid>
      <w:tr w:rsidR="009606A3" w:rsidRPr="009606A3" w14:paraId="3079BEB9" w14:textId="77777777" w:rsidTr="00826A3A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DE68" w14:textId="77777777" w:rsidR="009606A3" w:rsidRPr="009606A3" w:rsidRDefault="009606A3" w:rsidP="009606A3">
            <w:pPr>
              <w:widowControl w:val="0"/>
              <w:tabs>
                <w:tab w:val="num" w:pos="0"/>
                <w:tab w:val="left" w:pos="2422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>a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4E0" w14:textId="77777777" w:rsidR="0069041D" w:rsidRPr="0069041D" w:rsidRDefault="0069041D" w:rsidP="0069041D">
            <w:pPr>
              <w:pStyle w:val="Lijstalinea"/>
              <w:numPr>
                <w:ilvl w:val="0"/>
                <w:numId w:val="36"/>
              </w:num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69041D">
              <w:rPr>
                <w:rFonts w:eastAsia="Calibri"/>
                <w:szCs w:val="18"/>
                <w:lang w:val="nl-NL"/>
              </w:rPr>
              <w:t xml:space="preserve">U heeft ervaring met het opzetten, uitvoeren en rapporteren van een tijdsbestedingsonderzoek gericht op het meten van tijdbesteding, met een minimale opdrachtwaarde van € 80.000; </w:t>
            </w:r>
          </w:p>
          <w:p w14:paraId="408EA16C" w14:textId="77777777" w:rsidR="0069041D" w:rsidRPr="0069041D" w:rsidRDefault="0069041D" w:rsidP="0069041D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eastAsia="Calibri"/>
                <w:szCs w:val="18"/>
                <w:lang w:val="nl-NL"/>
              </w:rPr>
            </w:pPr>
            <w:r w:rsidRPr="0069041D">
              <w:rPr>
                <w:rFonts w:eastAsia="Calibri"/>
                <w:szCs w:val="18"/>
                <w:lang w:val="nl-NL"/>
              </w:rPr>
              <w:t>Dit onderzoek is  uitgevoerd voor een organisatie die, gelet op aard en omvang, vergelijkbaar is met de Rechtspraak;</w:t>
            </w:r>
          </w:p>
          <w:p w14:paraId="3AD3833A" w14:textId="77777777" w:rsidR="0069041D" w:rsidRPr="0069041D" w:rsidRDefault="0069041D" w:rsidP="0069041D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eastAsia="Calibri"/>
                <w:szCs w:val="18"/>
                <w:lang w:val="nl-NL"/>
              </w:rPr>
            </w:pPr>
            <w:r w:rsidRPr="0069041D">
              <w:rPr>
                <w:rFonts w:eastAsia="Calibri"/>
                <w:szCs w:val="18"/>
                <w:lang w:val="nl-NL"/>
              </w:rPr>
              <w:t>Binnen deze organisatie wordt gewerkt met zelfstandige en onafhankelijke professionals, zoals universiteiten, ziekenhuizen of vergelijkbare instellingen;</w:t>
            </w:r>
          </w:p>
          <w:p w14:paraId="5F5E1D7D" w14:textId="77777777" w:rsidR="0069041D" w:rsidRPr="0069041D" w:rsidRDefault="0069041D" w:rsidP="0069041D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eastAsia="Calibri"/>
                <w:szCs w:val="18"/>
                <w:lang w:val="nl-NL"/>
              </w:rPr>
            </w:pPr>
            <w:r w:rsidRPr="0069041D">
              <w:rPr>
                <w:rFonts w:eastAsia="Calibri"/>
                <w:szCs w:val="18"/>
                <w:lang w:val="nl-NL"/>
              </w:rPr>
              <w:t xml:space="preserve">U verantwoordelijk was voor de onderzoeksopzet, analyse en rapportage van de resultaten. </w:t>
            </w:r>
          </w:p>
          <w:p w14:paraId="4705031D" w14:textId="0E9F32B3" w:rsidR="009606A3" w:rsidRPr="00D14BC5" w:rsidRDefault="009606A3" w:rsidP="00DB3FFB">
            <w:pPr>
              <w:spacing w:line="276" w:lineRule="auto"/>
              <w:jc w:val="both"/>
              <w:rPr>
                <w:rFonts w:eastAsia="Calibri"/>
                <w:b/>
                <w:bCs/>
                <w:szCs w:val="18"/>
                <w:lang w:val="nl-NL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4661" w14:textId="2D7E5BFD" w:rsidR="009606A3" w:rsidRPr="009606A3" w:rsidRDefault="00C176EB" w:rsidP="009606A3">
            <w:pPr>
              <w:widowControl w:val="0"/>
              <w:tabs>
                <w:tab w:val="left" w:pos="0"/>
              </w:tabs>
              <w:overflowPunct w:val="0"/>
              <w:spacing w:line="276" w:lineRule="auto"/>
              <w:textAlignment w:val="baseline"/>
              <w:rPr>
                <w:rFonts w:eastAsia="Calibri"/>
                <w:b/>
                <w:bCs/>
                <w:szCs w:val="18"/>
              </w:rPr>
            </w:pPr>
            <w:sdt>
              <w:sdtPr>
                <w:rPr>
                  <w:rFonts w:eastAsia="Calibri"/>
                  <w:b/>
                  <w:bCs/>
                  <w:sz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6A3" w:rsidRPr="009606A3">
                  <w:rPr>
                    <w:rFonts w:ascii="Segoe UI Symbol" w:eastAsia="Calibri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9606A3" w:rsidRPr="009606A3">
              <w:rPr>
                <w:rFonts w:eastAsia="Calibri"/>
                <w:b/>
                <w:bCs/>
                <w:sz w:val="24"/>
              </w:rPr>
              <w:t xml:space="preserve"> </w:t>
            </w:r>
            <w:r w:rsidR="009606A3" w:rsidRPr="009606A3">
              <w:rPr>
                <w:rFonts w:eastAsia="Calibri"/>
                <w:b/>
                <w:bCs/>
                <w:szCs w:val="18"/>
              </w:rPr>
              <w:t xml:space="preserve">1   </w:t>
            </w:r>
            <w:r w:rsidR="009606A3" w:rsidRPr="009606A3">
              <w:rPr>
                <w:rFonts w:eastAsia="Calibri"/>
                <w:b/>
                <w:bCs/>
                <w:sz w:val="24"/>
              </w:rPr>
              <w:t xml:space="preserve"> </w:t>
            </w:r>
            <w:sdt>
              <w:sdtPr>
                <w:rPr>
                  <w:rFonts w:eastAsia="Calibri"/>
                  <w:b/>
                  <w:bCs/>
                  <w:sz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6A3" w:rsidRPr="009606A3">
                  <w:rPr>
                    <w:rFonts w:ascii="Segoe UI Symbol" w:eastAsia="Calibri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9606A3" w:rsidRPr="009606A3">
              <w:rPr>
                <w:rFonts w:eastAsia="Calibri"/>
                <w:b/>
                <w:bCs/>
                <w:sz w:val="24"/>
              </w:rPr>
              <w:t xml:space="preserve"> </w:t>
            </w:r>
            <w:r w:rsidR="009606A3" w:rsidRPr="009606A3">
              <w:rPr>
                <w:rFonts w:eastAsia="Calibri"/>
                <w:b/>
                <w:bCs/>
                <w:szCs w:val="18"/>
              </w:rPr>
              <w:t>2</w:t>
            </w:r>
            <w:r w:rsidR="009606A3" w:rsidRPr="009606A3">
              <w:rPr>
                <w:rFonts w:eastAsia="Calibri"/>
                <w:b/>
                <w:bCs/>
                <w:sz w:val="24"/>
              </w:rPr>
              <w:t xml:space="preserve">    </w:t>
            </w:r>
          </w:p>
        </w:tc>
      </w:tr>
      <w:tr w:rsidR="009606A3" w:rsidRPr="009606A3" w14:paraId="6B78EE9F" w14:textId="77777777" w:rsidTr="00826A3A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D9F" w14:textId="77777777" w:rsidR="009606A3" w:rsidRPr="009606A3" w:rsidRDefault="009606A3" w:rsidP="009606A3">
            <w:pPr>
              <w:widowControl w:val="0"/>
              <w:tabs>
                <w:tab w:val="num" w:pos="0"/>
                <w:tab w:val="left" w:pos="2422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>b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DF8" w14:textId="77777777" w:rsidR="0069041D" w:rsidRPr="0069041D" w:rsidRDefault="0069041D" w:rsidP="0069041D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69041D">
              <w:rPr>
                <w:rFonts w:eastAsia="Calibri"/>
                <w:szCs w:val="18"/>
                <w:lang w:val="nl-NL"/>
              </w:rPr>
              <w:t xml:space="preserve">U  ervaring heeft met het organiseren van de dataverzameling voor een tijdbestedingsonderzoek met een minimale opdrachtwaarde van € 100.000. </w:t>
            </w:r>
          </w:p>
          <w:p w14:paraId="1964C119" w14:textId="77777777" w:rsidR="0069041D" w:rsidRPr="0069041D" w:rsidRDefault="0069041D" w:rsidP="0069041D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69041D">
              <w:rPr>
                <w:rFonts w:eastAsia="Calibri"/>
                <w:szCs w:val="18"/>
                <w:lang w:val="nl-NL"/>
              </w:rPr>
              <w:t>dit onderzoek naar aard en inhoud vergelijkbaar is met de onderhavige opdracht;</w:t>
            </w:r>
          </w:p>
          <w:p w14:paraId="495092EE" w14:textId="77777777" w:rsidR="0069041D" w:rsidRPr="0069041D" w:rsidRDefault="0069041D" w:rsidP="0069041D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69041D">
              <w:rPr>
                <w:rFonts w:eastAsia="Calibri"/>
                <w:szCs w:val="18"/>
                <w:lang w:val="nl-NL"/>
              </w:rPr>
              <w:t>het onderzoek is uitgevoerd voor een organisatie die, gelet op aard en omvang, vergelijkbaar is met de Rechtspraak;</w:t>
            </w:r>
          </w:p>
          <w:p w14:paraId="33218CCD" w14:textId="77777777" w:rsidR="0069041D" w:rsidRPr="0069041D" w:rsidRDefault="0069041D" w:rsidP="0069041D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69041D">
              <w:rPr>
                <w:rFonts w:eastAsia="Calibri"/>
                <w:szCs w:val="18"/>
                <w:lang w:val="nl-NL"/>
              </w:rPr>
              <w:t xml:space="preserve">u aantoonbaar ervaring heeft met het verzamelen van </w:t>
            </w:r>
            <w:proofErr w:type="spellStart"/>
            <w:r w:rsidRPr="0069041D">
              <w:rPr>
                <w:rFonts w:eastAsia="Calibri"/>
                <w:szCs w:val="18"/>
                <w:lang w:val="nl-NL"/>
              </w:rPr>
              <w:t>onderzoeksdata</w:t>
            </w:r>
            <w:proofErr w:type="spellEnd"/>
            <w:r w:rsidRPr="0069041D">
              <w:rPr>
                <w:rFonts w:eastAsia="Calibri"/>
                <w:szCs w:val="18"/>
                <w:lang w:val="nl-NL"/>
              </w:rPr>
              <w:t xml:space="preserve"> bij een grote groep professionals. </w:t>
            </w:r>
          </w:p>
          <w:p w14:paraId="2D5E225E" w14:textId="6EBA5A54" w:rsidR="009606A3" w:rsidRPr="00D14BC5" w:rsidRDefault="009606A3" w:rsidP="009606A3">
            <w:pPr>
              <w:widowControl w:val="0"/>
              <w:tabs>
                <w:tab w:val="num" w:pos="0"/>
                <w:tab w:val="left" w:pos="2422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  <w:lang w:val="nl-NL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F51" w14:textId="6D43C5F2" w:rsidR="009606A3" w:rsidRPr="009606A3" w:rsidRDefault="00C176EB" w:rsidP="009606A3">
            <w:pPr>
              <w:widowControl w:val="0"/>
              <w:tabs>
                <w:tab w:val="left" w:pos="0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</w:rPr>
            </w:pPr>
            <w:sdt>
              <w:sdtPr>
                <w:rPr>
                  <w:rFonts w:eastAsia="Calibri"/>
                  <w:b/>
                  <w:bCs/>
                  <w:sz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6A3" w:rsidRPr="009606A3">
                  <w:rPr>
                    <w:rFonts w:ascii="Segoe UI Symbol" w:eastAsia="Calibri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9606A3" w:rsidRPr="009606A3">
              <w:rPr>
                <w:rFonts w:eastAsia="Calibri"/>
                <w:b/>
                <w:bCs/>
                <w:sz w:val="24"/>
              </w:rPr>
              <w:t xml:space="preserve"> </w:t>
            </w:r>
            <w:r w:rsidR="009606A3" w:rsidRPr="009606A3">
              <w:rPr>
                <w:rFonts w:eastAsia="Calibri"/>
                <w:b/>
                <w:bCs/>
                <w:szCs w:val="18"/>
              </w:rPr>
              <w:t xml:space="preserve">1   </w:t>
            </w:r>
            <w:r w:rsidR="009606A3" w:rsidRPr="009606A3">
              <w:rPr>
                <w:rFonts w:eastAsia="Calibri"/>
                <w:b/>
                <w:bCs/>
                <w:sz w:val="24"/>
              </w:rPr>
              <w:t xml:space="preserve"> </w:t>
            </w:r>
            <w:sdt>
              <w:sdtPr>
                <w:rPr>
                  <w:rFonts w:eastAsia="Calibri"/>
                  <w:b/>
                  <w:bCs/>
                  <w:sz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6A3" w:rsidRPr="009606A3">
                  <w:rPr>
                    <w:rFonts w:ascii="Segoe UI Symbol" w:eastAsia="Calibri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9606A3" w:rsidRPr="009606A3">
              <w:rPr>
                <w:rFonts w:eastAsia="Calibri"/>
                <w:b/>
                <w:bCs/>
                <w:sz w:val="24"/>
              </w:rPr>
              <w:t xml:space="preserve"> </w:t>
            </w:r>
            <w:r w:rsidR="009606A3" w:rsidRPr="009606A3">
              <w:rPr>
                <w:rFonts w:eastAsia="Calibri"/>
                <w:b/>
                <w:bCs/>
                <w:szCs w:val="18"/>
              </w:rPr>
              <w:t>2</w:t>
            </w:r>
            <w:r w:rsidR="009606A3" w:rsidRPr="009606A3">
              <w:rPr>
                <w:rFonts w:eastAsia="Calibri"/>
                <w:b/>
                <w:bCs/>
                <w:sz w:val="24"/>
              </w:rPr>
              <w:t xml:space="preserve">    </w:t>
            </w:r>
          </w:p>
        </w:tc>
      </w:tr>
    </w:tbl>
    <w:p w14:paraId="15911277" w14:textId="77777777" w:rsidR="009606A3" w:rsidRPr="009606A3" w:rsidRDefault="009606A3" w:rsidP="009606A3">
      <w:pPr>
        <w:spacing w:line="276" w:lineRule="auto"/>
        <w:rPr>
          <w:szCs w:val="18"/>
          <w:lang w:eastAsia="en-US"/>
        </w:rPr>
      </w:pPr>
    </w:p>
    <w:p w14:paraId="797E146D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bookmarkEnd w:id="2"/>
    <w:p w14:paraId="74E29873" w14:textId="6DFC2A4D" w:rsidR="009606A3" w:rsidRPr="002A6274" w:rsidRDefault="009606A3" w:rsidP="002A6274">
      <w:pPr>
        <w:pStyle w:val="Lijstalinea"/>
        <w:keepNext/>
        <w:keepLines/>
        <w:numPr>
          <w:ilvl w:val="0"/>
          <w:numId w:val="33"/>
        </w:numPr>
        <w:spacing w:before="240" w:after="60" w:line="276" w:lineRule="auto"/>
        <w:outlineLvl w:val="0"/>
        <w:rPr>
          <w:b/>
          <w:sz w:val="24"/>
          <w:lang w:eastAsia="en-US"/>
        </w:rPr>
      </w:pPr>
      <w:r w:rsidRPr="002A6274">
        <w:rPr>
          <w:b/>
          <w:sz w:val="24"/>
          <w:lang w:eastAsia="en-US"/>
        </w:rPr>
        <w:t>Referentie 1</w:t>
      </w:r>
    </w:p>
    <w:p w14:paraId="33FF618C" w14:textId="77777777" w:rsidR="009606A3" w:rsidRPr="009606A3" w:rsidRDefault="009606A3" w:rsidP="009606A3">
      <w:pPr>
        <w:spacing w:line="276" w:lineRule="auto"/>
        <w:rPr>
          <w:b/>
          <w:bCs/>
          <w:szCs w:val="18"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9606A3" w:rsidRPr="009606A3" w14:paraId="0B98EF84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15BE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 xml:space="preserve">Naam </w:t>
            </w:r>
            <w:proofErr w:type="spellStart"/>
            <w:r w:rsidRPr="009606A3">
              <w:rPr>
                <w:rFonts w:eastAsia="Calibri"/>
                <w:szCs w:val="18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0AB7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15DDE8AC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70D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proofErr w:type="spellStart"/>
            <w:r w:rsidRPr="009606A3">
              <w:rPr>
                <w:rFonts w:eastAsia="Calibri"/>
                <w:szCs w:val="18"/>
              </w:rPr>
              <w:t>Contactgegevens</w:t>
            </w:r>
            <w:proofErr w:type="spellEnd"/>
            <w:r w:rsidRPr="009606A3">
              <w:rPr>
                <w:rFonts w:eastAsia="Calibri"/>
                <w:szCs w:val="18"/>
              </w:rPr>
              <w:t xml:space="preserve"> </w:t>
            </w:r>
            <w:proofErr w:type="spellStart"/>
            <w:r w:rsidRPr="009606A3">
              <w:rPr>
                <w:rFonts w:eastAsia="Calibri"/>
                <w:szCs w:val="18"/>
              </w:rPr>
              <w:t>contactpersoon</w:t>
            </w:r>
            <w:proofErr w:type="spellEnd"/>
            <w:r w:rsidRPr="009606A3">
              <w:rPr>
                <w:rFonts w:eastAsia="Calibri"/>
                <w:szCs w:val="18"/>
              </w:rPr>
              <w:t xml:space="preserve"> </w:t>
            </w:r>
            <w:proofErr w:type="spellStart"/>
            <w:r w:rsidRPr="009606A3">
              <w:rPr>
                <w:rFonts w:eastAsia="Calibri"/>
                <w:szCs w:val="18"/>
              </w:rP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4C3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  <w:highlight w:val="lightGray"/>
              </w:rPr>
              <w:t>&lt;e-</w:t>
            </w:r>
            <w:proofErr w:type="spellStart"/>
            <w:r w:rsidRPr="009606A3">
              <w:rPr>
                <w:rFonts w:eastAsia="Calibri"/>
                <w:szCs w:val="18"/>
                <w:highlight w:val="lightGray"/>
              </w:rPr>
              <w:t>mailadres</w:t>
            </w:r>
            <w:proofErr w:type="spellEnd"/>
            <w:r w:rsidRPr="009606A3">
              <w:rPr>
                <w:rFonts w:eastAsia="Calibri"/>
                <w:szCs w:val="18"/>
                <w:highlight w:val="lightGray"/>
              </w:rPr>
              <w:t xml:space="preserve"> en </w:t>
            </w:r>
            <w:proofErr w:type="spellStart"/>
            <w:r w:rsidRPr="009606A3">
              <w:rPr>
                <w:rFonts w:eastAsia="Calibri"/>
                <w:szCs w:val="18"/>
                <w:highlight w:val="lightGray"/>
              </w:rPr>
              <w:t>telefoonnummer</w:t>
            </w:r>
            <w:proofErr w:type="spellEnd"/>
            <w:r w:rsidRPr="009606A3">
              <w:rPr>
                <w:rFonts w:eastAsia="Calibri"/>
                <w:szCs w:val="18"/>
                <w:highlight w:val="lightGray"/>
              </w:rPr>
              <w:t>&gt;</w:t>
            </w:r>
          </w:p>
        </w:tc>
      </w:tr>
      <w:tr w:rsidR="009606A3" w:rsidRPr="009606A3" w14:paraId="3CE6673B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BB10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lastRenderedPageBreak/>
              <w:t xml:space="preserve">Soort </w:t>
            </w:r>
            <w:proofErr w:type="spellStart"/>
            <w:r w:rsidRPr="009606A3">
              <w:rPr>
                <w:rFonts w:eastAsia="Calibri"/>
                <w:szCs w:val="18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57F0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15C3C2D6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227D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105D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361EF523" w14:textId="77777777" w:rsidTr="00C1548B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59BF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  <w:lang w:val="nl-NL"/>
              </w:rPr>
            </w:pPr>
            <w:r w:rsidRPr="009606A3">
              <w:rPr>
                <w:rFonts w:eastAsia="Calibri"/>
                <w:szCs w:val="18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AB3B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4EB3CDFB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BB99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proofErr w:type="spellStart"/>
            <w:r w:rsidRPr="009606A3">
              <w:rPr>
                <w:rFonts w:eastAsia="Calibri"/>
                <w:szCs w:val="18"/>
              </w:rP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9B26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  <w:lang w:val="nl-NL"/>
              </w:rPr>
            </w:pPr>
            <w:r w:rsidRPr="009606A3">
              <w:rPr>
                <w:rFonts w:eastAsia="Calibri"/>
                <w:szCs w:val="18"/>
                <w:lang w:val="nl-NL"/>
              </w:rPr>
              <w:t xml:space="preserve">van </w:t>
            </w: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9606A3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9606A3">
              <w:rPr>
                <w:rFonts w:eastAsia="Calibri"/>
                <w:szCs w:val="18"/>
              </w:rPr>
              <w:fldChar w:fldCharType="end"/>
            </w:r>
            <w:r w:rsidRPr="009606A3">
              <w:rPr>
                <w:rFonts w:eastAsia="Calibri"/>
                <w:szCs w:val="18"/>
                <w:lang w:val="nl-NL"/>
              </w:rPr>
              <w:t xml:space="preserve"> tot </w:t>
            </w: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9606A3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</w:tbl>
    <w:p w14:paraId="62F1F378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771621E6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271F768F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7D14051E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04154072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3E56024C" w14:textId="77777777" w:rsidR="009606A3" w:rsidRPr="009606A3" w:rsidRDefault="009606A3" w:rsidP="009606A3">
      <w:pPr>
        <w:keepNext/>
        <w:keepLines/>
        <w:spacing w:before="240" w:after="60" w:line="276" w:lineRule="auto"/>
        <w:ind w:left="431" w:hanging="431"/>
        <w:outlineLvl w:val="0"/>
        <w:rPr>
          <w:rFonts w:eastAsia="Calibri"/>
          <w:b/>
          <w:sz w:val="24"/>
          <w:lang w:eastAsia="en-US"/>
        </w:rPr>
      </w:pPr>
      <w:r w:rsidRPr="009606A3">
        <w:rPr>
          <w:rFonts w:eastAsia="Calibri"/>
          <w:b/>
          <w:sz w:val="24"/>
          <w:lang w:eastAsia="en-US"/>
        </w:rPr>
        <w:t>Referentie 2</w:t>
      </w:r>
    </w:p>
    <w:p w14:paraId="04A2EFE2" w14:textId="77777777" w:rsidR="009606A3" w:rsidRPr="009606A3" w:rsidRDefault="009606A3" w:rsidP="009606A3">
      <w:pPr>
        <w:spacing w:line="276" w:lineRule="auto"/>
        <w:rPr>
          <w:rFonts w:eastAsia="Calibri"/>
          <w:b/>
          <w:szCs w:val="18"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9606A3" w:rsidRPr="009606A3" w14:paraId="495B445E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7582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 xml:space="preserve">Naam </w:t>
            </w:r>
            <w:proofErr w:type="spellStart"/>
            <w:r w:rsidRPr="009606A3">
              <w:rPr>
                <w:rFonts w:eastAsia="Calibri"/>
                <w:szCs w:val="18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F636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2C59D2E1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051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proofErr w:type="spellStart"/>
            <w:r w:rsidRPr="009606A3">
              <w:rPr>
                <w:rFonts w:eastAsia="Calibri"/>
                <w:szCs w:val="18"/>
              </w:rPr>
              <w:t>Contactgegevens</w:t>
            </w:r>
            <w:proofErr w:type="spellEnd"/>
            <w:r w:rsidRPr="009606A3">
              <w:rPr>
                <w:rFonts w:eastAsia="Calibri"/>
                <w:szCs w:val="18"/>
              </w:rPr>
              <w:t xml:space="preserve"> </w:t>
            </w:r>
            <w:proofErr w:type="spellStart"/>
            <w:r w:rsidRPr="009606A3">
              <w:rPr>
                <w:rFonts w:eastAsia="Calibri"/>
                <w:szCs w:val="18"/>
              </w:rPr>
              <w:t>contactpersoon</w:t>
            </w:r>
            <w:proofErr w:type="spellEnd"/>
            <w:r w:rsidRPr="009606A3">
              <w:rPr>
                <w:rFonts w:eastAsia="Calibri"/>
                <w:szCs w:val="18"/>
              </w:rPr>
              <w:t xml:space="preserve"> </w:t>
            </w:r>
            <w:proofErr w:type="spellStart"/>
            <w:r w:rsidRPr="009606A3">
              <w:rPr>
                <w:rFonts w:eastAsia="Calibri"/>
                <w:szCs w:val="18"/>
              </w:rP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8EC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  <w:highlight w:val="lightGray"/>
              </w:rPr>
              <w:t>&lt;e-</w:t>
            </w:r>
            <w:proofErr w:type="spellStart"/>
            <w:r w:rsidRPr="009606A3">
              <w:rPr>
                <w:rFonts w:eastAsia="Calibri"/>
                <w:szCs w:val="18"/>
                <w:highlight w:val="lightGray"/>
              </w:rPr>
              <w:t>mailadres</w:t>
            </w:r>
            <w:proofErr w:type="spellEnd"/>
            <w:r w:rsidRPr="009606A3">
              <w:rPr>
                <w:rFonts w:eastAsia="Calibri"/>
                <w:szCs w:val="18"/>
                <w:highlight w:val="lightGray"/>
              </w:rPr>
              <w:t xml:space="preserve"> en </w:t>
            </w:r>
            <w:proofErr w:type="spellStart"/>
            <w:r w:rsidRPr="009606A3">
              <w:rPr>
                <w:rFonts w:eastAsia="Calibri"/>
                <w:szCs w:val="18"/>
                <w:highlight w:val="lightGray"/>
              </w:rPr>
              <w:t>telefoonnummer</w:t>
            </w:r>
            <w:proofErr w:type="spellEnd"/>
            <w:r w:rsidRPr="009606A3">
              <w:rPr>
                <w:rFonts w:eastAsia="Calibri"/>
                <w:szCs w:val="18"/>
                <w:highlight w:val="lightGray"/>
              </w:rPr>
              <w:t>&gt;</w:t>
            </w:r>
          </w:p>
        </w:tc>
      </w:tr>
      <w:tr w:rsidR="009606A3" w:rsidRPr="009606A3" w14:paraId="6216C3CF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BD9C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 xml:space="preserve">Soort </w:t>
            </w:r>
            <w:proofErr w:type="spellStart"/>
            <w:r w:rsidRPr="009606A3">
              <w:rPr>
                <w:rFonts w:eastAsia="Calibri"/>
                <w:szCs w:val="18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C22B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0A966273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D463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9AED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4B01AD5F" w14:textId="77777777" w:rsidTr="00C1548B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7BEA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  <w:lang w:val="nl-NL"/>
              </w:rPr>
            </w:pPr>
            <w:r w:rsidRPr="009606A3">
              <w:rPr>
                <w:rFonts w:eastAsia="Calibri"/>
                <w:szCs w:val="18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AB4E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055C2672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A419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proofErr w:type="spellStart"/>
            <w:r w:rsidRPr="009606A3">
              <w:rPr>
                <w:rFonts w:eastAsia="Calibri"/>
                <w:szCs w:val="18"/>
              </w:rP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426D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  <w:lang w:val="nl-NL"/>
              </w:rPr>
            </w:pPr>
            <w:r w:rsidRPr="009606A3">
              <w:rPr>
                <w:rFonts w:eastAsia="Calibri"/>
                <w:szCs w:val="18"/>
                <w:lang w:val="nl-NL"/>
              </w:rPr>
              <w:t xml:space="preserve">van </w:t>
            </w: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9606A3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9606A3">
              <w:rPr>
                <w:rFonts w:eastAsia="Calibri"/>
                <w:szCs w:val="18"/>
              </w:rPr>
              <w:fldChar w:fldCharType="end"/>
            </w:r>
            <w:r w:rsidRPr="009606A3">
              <w:rPr>
                <w:rFonts w:eastAsia="Calibri"/>
                <w:szCs w:val="18"/>
                <w:lang w:val="nl-NL"/>
              </w:rPr>
              <w:t xml:space="preserve"> tot </w:t>
            </w: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9606A3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</w:tbl>
    <w:p w14:paraId="3B3B8488" w14:textId="77777777" w:rsidR="009606A3" w:rsidRPr="009606A3" w:rsidRDefault="009606A3" w:rsidP="009606A3">
      <w:pPr>
        <w:spacing w:line="276" w:lineRule="auto"/>
        <w:rPr>
          <w:rFonts w:eastAsia="Calibri"/>
          <w:b/>
          <w:szCs w:val="18"/>
          <w:lang w:eastAsia="en-US"/>
        </w:rPr>
      </w:pPr>
    </w:p>
    <w:p w14:paraId="54BD02AD" w14:textId="77777777" w:rsidR="009606A3" w:rsidRPr="009606A3" w:rsidRDefault="009606A3" w:rsidP="009606A3">
      <w:pPr>
        <w:spacing w:line="276" w:lineRule="auto"/>
        <w:rPr>
          <w:b/>
          <w:bCs/>
          <w:szCs w:val="18"/>
          <w:lang w:eastAsia="en-US"/>
        </w:rPr>
      </w:pPr>
      <w:r w:rsidRPr="009606A3">
        <w:rPr>
          <w:rFonts w:eastAsia="Calibri"/>
          <w:b/>
          <w:szCs w:val="18"/>
          <w:lang w:eastAsia="en-US"/>
        </w:rPr>
        <w:tab/>
      </w:r>
    </w:p>
    <w:p w14:paraId="56836260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0961DA50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0A00F5F3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61E8184F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1FF96EE9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3F209CD0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612CABEE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09CCB789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0DA9AFBB" w14:textId="77777777" w:rsidR="009606A3" w:rsidRPr="009606A3" w:rsidRDefault="009606A3" w:rsidP="009606A3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bookmarkEnd w:id="0"/>
    <w:bookmarkEnd w:id="1"/>
    <w:sectPr w:rsidR="009606A3" w:rsidRPr="009606A3" w:rsidSect="0006255C">
      <w:headerReference w:type="even" r:id="rId8"/>
      <w:footerReference w:type="even" r:id="rId9"/>
      <w:footerReference w:type="default" r:id="rId10"/>
      <w:footerReference w:type="first" r:id="rId11"/>
      <w:pgSz w:w="11910" w:h="16840"/>
      <w:pgMar w:top="1540" w:right="180" w:bottom="1220" w:left="840" w:header="751" w:footer="1035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7A7D" w14:textId="77777777" w:rsidR="008B6CCA" w:rsidRDefault="008B6CCA">
      <w:r>
        <w:separator/>
      </w:r>
    </w:p>
    <w:p w14:paraId="3AF7E5C0" w14:textId="77777777" w:rsidR="008B6CCA" w:rsidRDefault="008B6CCA"/>
    <w:p w14:paraId="5335D682" w14:textId="77777777" w:rsidR="008B6CCA" w:rsidRDefault="008B6CCA"/>
  </w:endnote>
  <w:endnote w:type="continuationSeparator" w:id="0">
    <w:p w14:paraId="01787BCD" w14:textId="77777777" w:rsidR="008B6CCA" w:rsidRDefault="008B6CCA">
      <w:r>
        <w:continuationSeparator/>
      </w:r>
    </w:p>
    <w:p w14:paraId="06320692" w14:textId="77777777" w:rsidR="008B6CCA" w:rsidRDefault="008B6CCA"/>
    <w:p w14:paraId="4832D120" w14:textId="77777777" w:rsidR="008B6CCA" w:rsidRDefault="008B6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panose1 w:val="020B0500000000000000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17E" w14:textId="77777777" w:rsidR="00F17537" w:rsidRDefault="00F17537">
    <w:pPr>
      <w:pStyle w:val="Voettekst"/>
    </w:pPr>
  </w:p>
  <w:p w14:paraId="5C27E2E0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6D6D0A72" w14:textId="77777777">
      <w:trPr>
        <w:trHeight w:hRule="exact" w:val="240"/>
      </w:trPr>
      <w:tc>
        <w:tcPr>
          <w:tcW w:w="7752" w:type="dxa"/>
        </w:tcPr>
        <w:p w14:paraId="01379EFE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4DDB342A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  <w:p w14:paraId="0B369EE5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3AD348AA" w14:textId="77777777">
      <w:trPr>
        <w:trHeight w:hRule="exact" w:val="240"/>
      </w:trPr>
      <w:tc>
        <w:tcPr>
          <w:tcW w:w="7752" w:type="dxa"/>
        </w:tcPr>
        <w:p w14:paraId="497A64D3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777ABDE1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F17537" w14:paraId="0143271B" w14:textId="77777777" w:rsidTr="005B4F97">
      <w:trPr>
        <w:trHeight w:hRule="exact" w:val="240"/>
      </w:trPr>
      <w:tc>
        <w:tcPr>
          <w:tcW w:w="6260" w:type="dxa"/>
        </w:tcPr>
        <w:p w14:paraId="0C117265" w14:textId="52674A05" w:rsidR="00F17537" w:rsidRPr="00ED0F87" w:rsidRDefault="00ED0F87" w:rsidP="002E14E1">
          <w:pPr>
            <w:rPr>
              <w:rStyle w:val="Huisstijl-Rubricering"/>
              <w:b w:val="0"/>
              <w:bCs/>
            </w:rPr>
          </w:pPr>
          <w:r w:rsidRPr="00ED0F87">
            <w:rPr>
              <w:rStyle w:val="Huisstijl-Rubricering"/>
              <w:b w:val="0"/>
              <w:bCs/>
            </w:rPr>
            <w:t xml:space="preserve">Bijlage </w:t>
          </w:r>
          <w:r w:rsidR="002A6274">
            <w:rPr>
              <w:rStyle w:val="Huisstijl-Rubricering"/>
              <w:b w:val="0"/>
              <w:bCs/>
            </w:rPr>
            <w:t>4</w:t>
          </w:r>
        </w:p>
      </w:tc>
      <w:tc>
        <w:tcPr>
          <w:tcW w:w="1392" w:type="dxa"/>
        </w:tcPr>
        <w:p w14:paraId="145E5081" w14:textId="77777777" w:rsidR="00F17537" w:rsidRPr="006B1455" w:rsidRDefault="00F17537" w:rsidP="002E14E1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96617">
            <w:t>4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B96617">
              <w:t>33</w:t>
            </w:r>
          </w:fldSimple>
          <w:bookmarkStart w:id="3" w:name="_Toc209500356"/>
        </w:p>
      </w:tc>
    </w:tr>
    <w:bookmarkEnd w:id="3"/>
  </w:tbl>
  <w:p w14:paraId="083FD9CE" w14:textId="77777777" w:rsidR="00F17537" w:rsidRPr="00BC3B53" w:rsidRDefault="00F17537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70BE" w14:textId="77777777" w:rsidR="00F17537" w:rsidRPr="00BC3B53" w:rsidRDefault="00F17537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1559" w14:textId="77777777" w:rsidR="008B6CCA" w:rsidRPr="00B35331" w:rsidRDefault="008B6CCA" w:rsidP="00B35331">
      <w:pPr>
        <w:pStyle w:val="Voettekst"/>
      </w:pPr>
    </w:p>
  </w:footnote>
  <w:footnote w:type="continuationSeparator" w:id="0">
    <w:p w14:paraId="6C435EEE" w14:textId="77777777" w:rsidR="008B6CCA" w:rsidRDefault="008B6CCA">
      <w:r>
        <w:continuationSeparator/>
      </w:r>
    </w:p>
    <w:p w14:paraId="6F9DCB6A" w14:textId="77777777" w:rsidR="008B6CCA" w:rsidRDefault="008B6CCA"/>
    <w:p w14:paraId="1391A48F" w14:textId="77777777" w:rsidR="008B6CCA" w:rsidRDefault="008B6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49EB" w14:textId="77777777" w:rsidR="00F17537" w:rsidRDefault="00F17537">
    <w:pPr>
      <w:pStyle w:val="Koptekst"/>
    </w:pPr>
  </w:p>
  <w:p w14:paraId="04748701" w14:textId="77777777" w:rsidR="00F17537" w:rsidRDefault="00F17537"/>
  <w:p w14:paraId="056BE18C" w14:textId="77777777" w:rsidR="00F17537" w:rsidRDefault="00F17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494" w:hanging="1160"/>
      </w:pPr>
      <w:rPr>
        <w:rFonts w:ascii="Verdana" w:hAnsi="Verdana" w:cs="Verdana"/>
        <w:b w:val="0"/>
        <w:bCs w:val="0"/>
        <w:i w:val="0"/>
        <w:iCs w:val="0"/>
        <w:color w:val="006FC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1160"/>
      </w:pPr>
      <w:rPr>
        <w:rFonts w:ascii="Verdana" w:hAnsi="Verdana" w:cs="Verdana"/>
        <w:b/>
        <w:bCs/>
        <w:i w:val="0"/>
        <w:iCs w:val="0"/>
        <w:color w:val="006FC0"/>
        <w:spacing w:val="-1"/>
        <w:w w:val="100"/>
        <w:sz w:val="18"/>
        <w:szCs w:val="18"/>
      </w:rPr>
    </w:lvl>
    <w:lvl w:ilvl="2">
      <w:start w:val="1"/>
      <w:numFmt w:val="lowerLetter"/>
      <w:lvlText w:val="%3."/>
      <w:lvlJc w:val="left"/>
      <w:pPr>
        <w:ind w:left="2203" w:hanging="361"/>
      </w:pPr>
      <w:rPr>
        <w:rFonts w:ascii="Verdana" w:hAnsi="Verdana" w:cs="Verdana"/>
        <w:b w:val="0"/>
        <w:bCs w:val="0"/>
        <w:i w:val="0"/>
        <w:iCs w:val="0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3213" w:hanging="361"/>
      </w:pPr>
    </w:lvl>
    <w:lvl w:ilvl="4">
      <w:numFmt w:val="bullet"/>
      <w:lvlText w:val="•"/>
      <w:lvlJc w:val="left"/>
      <w:pPr>
        <w:ind w:left="4206" w:hanging="361"/>
      </w:pPr>
    </w:lvl>
    <w:lvl w:ilvl="5">
      <w:numFmt w:val="bullet"/>
      <w:lvlText w:val="•"/>
      <w:lvlJc w:val="left"/>
      <w:pPr>
        <w:ind w:left="5199" w:hanging="361"/>
      </w:pPr>
    </w:lvl>
    <w:lvl w:ilvl="6">
      <w:numFmt w:val="bullet"/>
      <w:lvlText w:val="•"/>
      <w:lvlJc w:val="left"/>
      <w:pPr>
        <w:ind w:left="6193" w:hanging="361"/>
      </w:pPr>
    </w:lvl>
    <w:lvl w:ilvl="7">
      <w:numFmt w:val="bullet"/>
      <w:lvlText w:val="•"/>
      <w:lvlJc w:val="left"/>
      <w:pPr>
        <w:ind w:left="7186" w:hanging="361"/>
      </w:pPr>
    </w:lvl>
    <w:lvl w:ilvl="8">
      <w:numFmt w:val="bullet"/>
      <w:lvlText w:val="•"/>
      <w:lvlJc w:val="left"/>
      <w:pPr>
        <w:ind w:left="8179" w:hanging="361"/>
      </w:pPr>
    </w:lvl>
  </w:abstractNum>
  <w:abstractNum w:abstractNumId="1" w15:restartNumberingAfterBreak="0">
    <w:nsid w:val="00000404"/>
    <w:multiLevelType w:val="multilevel"/>
    <w:tmpl w:val="FFFFFFFF"/>
    <w:lvl w:ilvl="0">
      <w:numFmt w:val="bullet"/>
      <w:lvlText w:val=""/>
      <w:lvlJc w:val="left"/>
      <w:pPr>
        <w:ind w:left="1854" w:hanging="360"/>
      </w:pPr>
      <w:rPr>
        <w:rFonts w:ascii="Wingdings" w:hAnsi="Wingdings" w:cs="Wingdings"/>
        <w:b w:val="0"/>
        <w:bCs w:val="0"/>
        <w:i w:val="0"/>
        <w:iCs w:val="0"/>
        <w:color w:val="009FED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2690" w:hanging="360"/>
      </w:pPr>
    </w:lvl>
    <w:lvl w:ilvl="2">
      <w:numFmt w:val="bullet"/>
      <w:lvlText w:val="•"/>
      <w:lvlJc w:val="left"/>
      <w:pPr>
        <w:ind w:left="3521" w:hanging="360"/>
      </w:pPr>
    </w:lvl>
    <w:lvl w:ilvl="3">
      <w:numFmt w:val="bullet"/>
      <w:lvlText w:val="•"/>
      <w:lvlJc w:val="left"/>
      <w:pPr>
        <w:ind w:left="4351" w:hanging="360"/>
      </w:pPr>
    </w:lvl>
    <w:lvl w:ilvl="4">
      <w:numFmt w:val="bullet"/>
      <w:lvlText w:val="•"/>
      <w:lvlJc w:val="left"/>
      <w:pPr>
        <w:ind w:left="5182" w:hanging="360"/>
      </w:pPr>
    </w:lvl>
    <w:lvl w:ilvl="5">
      <w:numFmt w:val="bullet"/>
      <w:lvlText w:val="•"/>
      <w:lvlJc w:val="left"/>
      <w:pPr>
        <w:ind w:left="6013" w:hanging="360"/>
      </w:pPr>
    </w:lvl>
    <w:lvl w:ilvl="6">
      <w:numFmt w:val="bullet"/>
      <w:lvlText w:val="•"/>
      <w:lvlJc w:val="left"/>
      <w:pPr>
        <w:ind w:left="6843" w:hanging="360"/>
      </w:pPr>
    </w:lvl>
    <w:lvl w:ilvl="7">
      <w:numFmt w:val="bullet"/>
      <w:lvlText w:val="•"/>
      <w:lvlJc w:val="left"/>
      <w:pPr>
        <w:ind w:left="7674" w:hanging="360"/>
      </w:pPr>
    </w:lvl>
    <w:lvl w:ilvl="8">
      <w:numFmt w:val="bullet"/>
      <w:lvlText w:val="•"/>
      <w:lvlJc w:val="left"/>
      <w:pPr>
        <w:ind w:left="8505" w:hanging="360"/>
      </w:pPr>
    </w:lvl>
  </w:abstractNum>
  <w:abstractNum w:abstractNumId="2" w15:restartNumberingAfterBreak="0">
    <w:nsid w:val="045E4126"/>
    <w:multiLevelType w:val="hybridMultilevel"/>
    <w:tmpl w:val="1D14E21A"/>
    <w:lvl w:ilvl="0" w:tplc="B1349162">
      <w:start w:val="1"/>
      <w:numFmt w:val="decimal"/>
      <w:lvlText w:val="%1."/>
      <w:lvlJc w:val="left"/>
      <w:pPr>
        <w:ind w:left="1440" w:hanging="360"/>
      </w:pPr>
    </w:lvl>
    <w:lvl w:ilvl="1" w:tplc="FF7A7FCE">
      <w:start w:val="1"/>
      <w:numFmt w:val="decimal"/>
      <w:lvlText w:val="%2."/>
      <w:lvlJc w:val="left"/>
      <w:pPr>
        <w:ind w:left="1440" w:hanging="360"/>
      </w:pPr>
    </w:lvl>
    <w:lvl w:ilvl="2" w:tplc="6492C044">
      <w:start w:val="1"/>
      <w:numFmt w:val="decimal"/>
      <w:lvlText w:val="%3."/>
      <w:lvlJc w:val="left"/>
      <w:pPr>
        <w:ind w:left="1440" w:hanging="360"/>
      </w:pPr>
    </w:lvl>
    <w:lvl w:ilvl="3" w:tplc="66FC5BF6">
      <w:start w:val="1"/>
      <w:numFmt w:val="decimal"/>
      <w:lvlText w:val="%4."/>
      <w:lvlJc w:val="left"/>
      <w:pPr>
        <w:ind w:left="1440" w:hanging="360"/>
      </w:pPr>
    </w:lvl>
    <w:lvl w:ilvl="4" w:tplc="7BD04D00">
      <w:start w:val="1"/>
      <w:numFmt w:val="decimal"/>
      <w:lvlText w:val="%5."/>
      <w:lvlJc w:val="left"/>
      <w:pPr>
        <w:ind w:left="1440" w:hanging="360"/>
      </w:pPr>
    </w:lvl>
    <w:lvl w:ilvl="5" w:tplc="7D965B9A">
      <w:start w:val="1"/>
      <w:numFmt w:val="decimal"/>
      <w:lvlText w:val="%6."/>
      <w:lvlJc w:val="left"/>
      <w:pPr>
        <w:ind w:left="1440" w:hanging="360"/>
      </w:pPr>
    </w:lvl>
    <w:lvl w:ilvl="6" w:tplc="94CE2284">
      <w:start w:val="1"/>
      <w:numFmt w:val="decimal"/>
      <w:lvlText w:val="%7."/>
      <w:lvlJc w:val="left"/>
      <w:pPr>
        <w:ind w:left="1440" w:hanging="360"/>
      </w:pPr>
    </w:lvl>
    <w:lvl w:ilvl="7" w:tplc="83BE72B4">
      <w:start w:val="1"/>
      <w:numFmt w:val="decimal"/>
      <w:lvlText w:val="%8."/>
      <w:lvlJc w:val="left"/>
      <w:pPr>
        <w:ind w:left="1440" w:hanging="360"/>
      </w:pPr>
    </w:lvl>
    <w:lvl w:ilvl="8" w:tplc="009CDAF6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069A79D2"/>
    <w:multiLevelType w:val="multilevel"/>
    <w:tmpl w:val="60C286BE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1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4" w15:restartNumberingAfterBreak="0">
    <w:nsid w:val="09553980"/>
    <w:multiLevelType w:val="hybridMultilevel"/>
    <w:tmpl w:val="228814F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434AC"/>
    <w:multiLevelType w:val="multilevel"/>
    <w:tmpl w:val="491C042E"/>
    <w:lvl w:ilvl="0">
      <w:start w:val="1"/>
      <w:numFmt w:val="decimal"/>
      <w:pStyle w:val="Kop10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tabs>
          <w:tab w:val="num" w:pos="1160"/>
        </w:tabs>
        <w:ind w:left="1160" w:hanging="1160"/>
      </w:pPr>
      <w:rPr>
        <w:rFonts w:hint="default"/>
        <w:b/>
        <w:i/>
        <w:u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6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7" w15:restartNumberingAfterBreak="0">
    <w:nsid w:val="10245532"/>
    <w:multiLevelType w:val="hybridMultilevel"/>
    <w:tmpl w:val="49F83B3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E75D1"/>
    <w:multiLevelType w:val="hybridMultilevel"/>
    <w:tmpl w:val="61F8DED0"/>
    <w:lvl w:ilvl="0" w:tplc="60E83806">
      <w:start w:val="1"/>
      <w:numFmt w:val="decimal"/>
      <w:lvlText w:val="%1."/>
      <w:lvlJc w:val="left"/>
      <w:pPr>
        <w:ind w:left="1440" w:hanging="360"/>
      </w:pPr>
    </w:lvl>
    <w:lvl w:ilvl="1" w:tplc="8E1EAB06">
      <w:start w:val="1"/>
      <w:numFmt w:val="decimal"/>
      <w:lvlText w:val="%2."/>
      <w:lvlJc w:val="left"/>
      <w:pPr>
        <w:ind w:left="1440" w:hanging="360"/>
      </w:pPr>
    </w:lvl>
    <w:lvl w:ilvl="2" w:tplc="98323DE8">
      <w:start w:val="1"/>
      <w:numFmt w:val="decimal"/>
      <w:lvlText w:val="%3."/>
      <w:lvlJc w:val="left"/>
      <w:pPr>
        <w:ind w:left="1440" w:hanging="360"/>
      </w:pPr>
    </w:lvl>
    <w:lvl w:ilvl="3" w:tplc="67941608">
      <w:start w:val="1"/>
      <w:numFmt w:val="decimal"/>
      <w:lvlText w:val="%4."/>
      <w:lvlJc w:val="left"/>
      <w:pPr>
        <w:ind w:left="1440" w:hanging="360"/>
      </w:pPr>
    </w:lvl>
    <w:lvl w:ilvl="4" w:tplc="ADE0FAC8">
      <w:start w:val="1"/>
      <w:numFmt w:val="decimal"/>
      <w:lvlText w:val="%5."/>
      <w:lvlJc w:val="left"/>
      <w:pPr>
        <w:ind w:left="1440" w:hanging="360"/>
      </w:pPr>
    </w:lvl>
    <w:lvl w:ilvl="5" w:tplc="9690B8A6">
      <w:start w:val="1"/>
      <w:numFmt w:val="decimal"/>
      <w:lvlText w:val="%6."/>
      <w:lvlJc w:val="left"/>
      <w:pPr>
        <w:ind w:left="1440" w:hanging="360"/>
      </w:pPr>
    </w:lvl>
    <w:lvl w:ilvl="6" w:tplc="2836E246">
      <w:start w:val="1"/>
      <w:numFmt w:val="decimal"/>
      <w:lvlText w:val="%7."/>
      <w:lvlJc w:val="left"/>
      <w:pPr>
        <w:ind w:left="1440" w:hanging="360"/>
      </w:pPr>
    </w:lvl>
    <w:lvl w:ilvl="7" w:tplc="58D8DD74">
      <w:start w:val="1"/>
      <w:numFmt w:val="decimal"/>
      <w:lvlText w:val="%8."/>
      <w:lvlJc w:val="left"/>
      <w:pPr>
        <w:ind w:left="1440" w:hanging="360"/>
      </w:pPr>
    </w:lvl>
    <w:lvl w:ilvl="8" w:tplc="652EEBA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27BD45E7"/>
    <w:multiLevelType w:val="hybridMultilevel"/>
    <w:tmpl w:val="CF50A850"/>
    <w:lvl w:ilvl="0" w:tplc="9FB0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3E5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64D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809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2C3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D4C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D63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100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628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7DF4EA8"/>
    <w:multiLevelType w:val="hybridMultilevel"/>
    <w:tmpl w:val="46FECE6C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 w15:restartNumberingAfterBreak="0">
    <w:nsid w:val="287C4E53"/>
    <w:multiLevelType w:val="hybridMultilevel"/>
    <w:tmpl w:val="3A120E66"/>
    <w:lvl w:ilvl="0" w:tplc="DFCE5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A5C5A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06681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C4B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74E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B966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CE1F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066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EC7B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A7E92"/>
    <w:multiLevelType w:val="hybridMultilevel"/>
    <w:tmpl w:val="001A6762"/>
    <w:lvl w:ilvl="0" w:tplc="573AE424">
      <w:start w:val="1"/>
      <w:numFmt w:val="decimal"/>
      <w:lvlText w:val="(%1)"/>
      <w:lvlJc w:val="left"/>
      <w:pPr>
        <w:ind w:left="1440" w:hanging="360"/>
      </w:pPr>
    </w:lvl>
    <w:lvl w:ilvl="1" w:tplc="B6E61E4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85046B06">
      <w:start w:val="1"/>
      <w:numFmt w:val="decimal"/>
      <w:lvlText w:val="(%3)"/>
      <w:lvlJc w:val="left"/>
      <w:pPr>
        <w:ind w:left="1440" w:hanging="360"/>
      </w:pPr>
    </w:lvl>
    <w:lvl w:ilvl="3" w:tplc="5BEE4F8E">
      <w:start w:val="1"/>
      <w:numFmt w:val="decimal"/>
      <w:lvlText w:val="(%4)"/>
      <w:lvlJc w:val="left"/>
      <w:pPr>
        <w:ind w:left="1440" w:hanging="360"/>
      </w:pPr>
    </w:lvl>
    <w:lvl w:ilvl="4" w:tplc="6D524E2A">
      <w:start w:val="1"/>
      <w:numFmt w:val="decimal"/>
      <w:lvlText w:val="(%5)"/>
      <w:lvlJc w:val="left"/>
      <w:pPr>
        <w:ind w:left="1440" w:hanging="360"/>
      </w:pPr>
    </w:lvl>
    <w:lvl w:ilvl="5" w:tplc="F16C3C52">
      <w:start w:val="1"/>
      <w:numFmt w:val="decimal"/>
      <w:lvlText w:val="(%6)"/>
      <w:lvlJc w:val="left"/>
      <w:pPr>
        <w:ind w:left="1440" w:hanging="360"/>
      </w:pPr>
    </w:lvl>
    <w:lvl w:ilvl="6" w:tplc="A45A7C4E">
      <w:start w:val="1"/>
      <w:numFmt w:val="decimal"/>
      <w:lvlText w:val="(%7)"/>
      <w:lvlJc w:val="left"/>
      <w:pPr>
        <w:ind w:left="1440" w:hanging="360"/>
      </w:pPr>
    </w:lvl>
    <w:lvl w:ilvl="7" w:tplc="293AEBE2">
      <w:start w:val="1"/>
      <w:numFmt w:val="decimal"/>
      <w:lvlText w:val="(%8)"/>
      <w:lvlJc w:val="left"/>
      <w:pPr>
        <w:ind w:left="1440" w:hanging="360"/>
      </w:pPr>
    </w:lvl>
    <w:lvl w:ilvl="8" w:tplc="BF7A3E04">
      <w:start w:val="1"/>
      <w:numFmt w:val="decimal"/>
      <w:lvlText w:val="(%9)"/>
      <w:lvlJc w:val="left"/>
      <w:pPr>
        <w:ind w:left="1440" w:hanging="360"/>
      </w:pPr>
    </w:lvl>
  </w:abstractNum>
  <w:abstractNum w:abstractNumId="14" w15:restartNumberingAfterBreak="0">
    <w:nsid w:val="2ECF7E23"/>
    <w:multiLevelType w:val="hybridMultilevel"/>
    <w:tmpl w:val="CB2603A6"/>
    <w:lvl w:ilvl="0" w:tplc="41B4E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0282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19864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800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1E4FF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68451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6CC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7EC5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A9A1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31874FF3"/>
    <w:multiLevelType w:val="hybridMultilevel"/>
    <w:tmpl w:val="C39A6F1E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 w15:restartNumberingAfterBreak="0">
    <w:nsid w:val="3464275B"/>
    <w:multiLevelType w:val="hybridMultilevel"/>
    <w:tmpl w:val="2F8EE80E"/>
    <w:lvl w:ilvl="0" w:tplc="51CC8A74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726EB"/>
    <w:multiLevelType w:val="hybridMultilevel"/>
    <w:tmpl w:val="35D6E32A"/>
    <w:lvl w:ilvl="0" w:tplc="680C0948">
      <w:start w:val="1"/>
      <w:numFmt w:val="decimal"/>
      <w:lvlText w:val="(%1)"/>
      <w:lvlJc w:val="left"/>
      <w:pPr>
        <w:ind w:left="1440" w:hanging="360"/>
      </w:pPr>
    </w:lvl>
    <w:lvl w:ilvl="1" w:tplc="4298543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C40F222">
      <w:start w:val="1"/>
      <w:numFmt w:val="decimal"/>
      <w:lvlText w:val="(%3)"/>
      <w:lvlJc w:val="left"/>
      <w:pPr>
        <w:ind w:left="1440" w:hanging="360"/>
      </w:pPr>
    </w:lvl>
    <w:lvl w:ilvl="3" w:tplc="8E643EBA">
      <w:start w:val="1"/>
      <w:numFmt w:val="decimal"/>
      <w:lvlText w:val="(%4)"/>
      <w:lvlJc w:val="left"/>
      <w:pPr>
        <w:ind w:left="1440" w:hanging="360"/>
      </w:pPr>
    </w:lvl>
    <w:lvl w:ilvl="4" w:tplc="B8AE8FB8">
      <w:start w:val="1"/>
      <w:numFmt w:val="decimal"/>
      <w:lvlText w:val="(%5)"/>
      <w:lvlJc w:val="left"/>
      <w:pPr>
        <w:ind w:left="1440" w:hanging="360"/>
      </w:pPr>
    </w:lvl>
    <w:lvl w:ilvl="5" w:tplc="EC8C39F6">
      <w:start w:val="1"/>
      <w:numFmt w:val="decimal"/>
      <w:lvlText w:val="(%6)"/>
      <w:lvlJc w:val="left"/>
      <w:pPr>
        <w:ind w:left="1440" w:hanging="360"/>
      </w:pPr>
    </w:lvl>
    <w:lvl w:ilvl="6" w:tplc="E2742E6C">
      <w:start w:val="1"/>
      <w:numFmt w:val="decimal"/>
      <w:lvlText w:val="(%7)"/>
      <w:lvlJc w:val="left"/>
      <w:pPr>
        <w:ind w:left="1440" w:hanging="360"/>
      </w:pPr>
    </w:lvl>
    <w:lvl w:ilvl="7" w:tplc="4DE252B0">
      <w:start w:val="1"/>
      <w:numFmt w:val="decimal"/>
      <w:lvlText w:val="(%8)"/>
      <w:lvlJc w:val="left"/>
      <w:pPr>
        <w:ind w:left="1440" w:hanging="360"/>
      </w:pPr>
    </w:lvl>
    <w:lvl w:ilvl="8" w:tplc="A204E330">
      <w:start w:val="1"/>
      <w:numFmt w:val="decimal"/>
      <w:lvlText w:val="(%9)"/>
      <w:lvlJc w:val="left"/>
      <w:pPr>
        <w:ind w:left="1440" w:hanging="360"/>
      </w:pPr>
    </w:lvl>
  </w:abstractNum>
  <w:abstractNum w:abstractNumId="19" w15:restartNumberingAfterBreak="0">
    <w:nsid w:val="39A65046"/>
    <w:multiLevelType w:val="hybridMultilevel"/>
    <w:tmpl w:val="C930ED12"/>
    <w:lvl w:ilvl="0" w:tplc="6B784C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B437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D80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ECC6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EC0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DCE96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F27B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91CB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E82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EFA3F75"/>
    <w:multiLevelType w:val="hybridMultilevel"/>
    <w:tmpl w:val="7B784B9C"/>
    <w:lvl w:ilvl="0" w:tplc="1C929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863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2A48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F2AE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CAC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D45B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E7C2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C7AE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3A47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465B59FB"/>
    <w:multiLevelType w:val="hybridMultilevel"/>
    <w:tmpl w:val="61C8A6DE"/>
    <w:lvl w:ilvl="0" w:tplc="472A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96B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128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20B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9A5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982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B7E2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A02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1C7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DED34A3"/>
    <w:multiLevelType w:val="hybridMultilevel"/>
    <w:tmpl w:val="06A40C24"/>
    <w:lvl w:ilvl="0" w:tplc="36B66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482D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48C5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B4BB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9E294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06E7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9ED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A1A58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0AA6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4E9B4A2A"/>
    <w:multiLevelType w:val="multilevel"/>
    <w:tmpl w:val="C620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F76257F"/>
    <w:multiLevelType w:val="hybridMultilevel"/>
    <w:tmpl w:val="46F0E12A"/>
    <w:lvl w:ilvl="0" w:tplc="45145EA4">
      <w:start w:val="1"/>
      <w:numFmt w:val="decimal"/>
      <w:pStyle w:val="bijlage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947C0"/>
    <w:multiLevelType w:val="hybridMultilevel"/>
    <w:tmpl w:val="93B2907E"/>
    <w:lvl w:ilvl="0" w:tplc="B7B887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90E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E65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85473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1B69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486C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9E6E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9E61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D70A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7" w15:restartNumberingAfterBreak="0">
    <w:nsid w:val="5E1A61B5"/>
    <w:multiLevelType w:val="hybridMultilevel"/>
    <w:tmpl w:val="47A03E08"/>
    <w:lvl w:ilvl="0" w:tplc="3F503854">
      <w:start w:val="1"/>
      <w:numFmt w:val="decimal"/>
      <w:lvlText w:val="%1."/>
      <w:lvlJc w:val="left"/>
      <w:pPr>
        <w:ind w:left="1440" w:hanging="360"/>
      </w:pPr>
    </w:lvl>
    <w:lvl w:ilvl="1" w:tplc="781C6676">
      <w:start w:val="1"/>
      <w:numFmt w:val="decimal"/>
      <w:lvlText w:val="%2."/>
      <w:lvlJc w:val="left"/>
      <w:pPr>
        <w:ind w:left="1440" w:hanging="360"/>
      </w:pPr>
    </w:lvl>
    <w:lvl w:ilvl="2" w:tplc="478407BE">
      <w:start w:val="1"/>
      <w:numFmt w:val="decimal"/>
      <w:lvlText w:val="%3."/>
      <w:lvlJc w:val="left"/>
      <w:pPr>
        <w:ind w:left="1440" w:hanging="360"/>
      </w:pPr>
    </w:lvl>
    <w:lvl w:ilvl="3" w:tplc="723A9190">
      <w:start w:val="1"/>
      <w:numFmt w:val="decimal"/>
      <w:lvlText w:val="%4."/>
      <w:lvlJc w:val="left"/>
      <w:pPr>
        <w:ind w:left="1440" w:hanging="360"/>
      </w:pPr>
    </w:lvl>
    <w:lvl w:ilvl="4" w:tplc="B42A42C8">
      <w:start w:val="1"/>
      <w:numFmt w:val="decimal"/>
      <w:lvlText w:val="%5."/>
      <w:lvlJc w:val="left"/>
      <w:pPr>
        <w:ind w:left="1440" w:hanging="360"/>
      </w:pPr>
    </w:lvl>
    <w:lvl w:ilvl="5" w:tplc="6F76807C">
      <w:start w:val="1"/>
      <w:numFmt w:val="decimal"/>
      <w:lvlText w:val="%6."/>
      <w:lvlJc w:val="left"/>
      <w:pPr>
        <w:ind w:left="1440" w:hanging="360"/>
      </w:pPr>
    </w:lvl>
    <w:lvl w:ilvl="6" w:tplc="A90A62A0">
      <w:start w:val="1"/>
      <w:numFmt w:val="decimal"/>
      <w:lvlText w:val="%7."/>
      <w:lvlJc w:val="left"/>
      <w:pPr>
        <w:ind w:left="1440" w:hanging="360"/>
      </w:pPr>
    </w:lvl>
    <w:lvl w:ilvl="7" w:tplc="28E2D5B4">
      <w:start w:val="1"/>
      <w:numFmt w:val="decimal"/>
      <w:lvlText w:val="%8."/>
      <w:lvlJc w:val="left"/>
      <w:pPr>
        <w:ind w:left="1440" w:hanging="360"/>
      </w:pPr>
    </w:lvl>
    <w:lvl w:ilvl="8" w:tplc="E97AB5FC">
      <w:start w:val="1"/>
      <w:numFmt w:val="decimal"/>
      <w:lvlText w:val="%9."/>
      <w:lvlJc w:val="left"/>
      <w:pPr>
        <w:ind w:left="1440" w:hanging="360"/>
      </w:pPr>
    </w:lvl>
  </w:abstractNum>
  <w:abstractNum w:abstractNumId="28" w15:restartNumberingAfterBreak="0">
    <w:nsid w:val="5ECC7F89"/>
    <w:multiLevelType w:val="multilevel"/>
    <w:tmpl w:val="04FA60AC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9" w15:restartNumberingAfterBreak="0">
    <w:nsid w:val="5FCF6391"/>
    <w:multiLevelType w:val="hybridMultilevel"/>
    <w:tmpl w:val="D94242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1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 w15:restartNumberingAfterBreak="0">
    <w:nsid w:val="68014EEC"/>
    <w:multiLevelType w:val="hybridMultilevel"/>
    <w:tmpl w:val="D0F83AAE"/>
    <w:lvl w:ilvl="0" w:tplc="04130017">
      <w:start w:val="1"/>
      <w:numFmt w:val="lowerLetter"/>
      <w:lvlText w:val="%1)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3" w15:restartNumberingAfterBreak="0">
    <w:nsid w:val="698C7A85"/>
    <w:multiLevelType w:val="hybridMultilevel"/>
    <w:tmpl w:val="2D6851CC"/>
    <w:lvl w:ilvl="0" w:tplc="0413000F">
      <w:start w:val="1"/>
      <w:numFmt w:val="decimal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4" w15:restartNumberingAfterBreak="0">
    <w:nsid w:val="6DCB54DA"/>
    <w:multiLevelType w:val="hybridMultilevel"/>
    <w:tmpl w:val="C96263EE"/>
    <w:lvl w:ilvl="0" w:tplc="F60CE9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8616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3839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4968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D6E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BEA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A34CD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3406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3EF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5" w15:restartNumberingAfterBreak="0">
    <w:nsid w:val="7D1563F6"/>
    <w:multiLevelType w:val="hybridMultilevel"/>
    <w:tmpl w:val="4784E85C"/>
    <w:lvl w:ilvl="0" w:tplc="D166E4D2">
      <w:start w:val="1"/>
      <w:numFmt w:val="decimal"/>
      <w:lvlText w:val="%1."/>
      <w:lvlJc w:val="left"/>
      <w:pPr>
        <w:ind w:left="1440" w:hanging="360"/>
      </w:pPr>
    </w:lvl>
    <w:lvl w:ilvl="1" w:tplc="0B34160C">
      <w:start w:val="1"/>
      <w:numFmt w:val="decimal"/>
      <w:lvlText w:val="%2."/>
      <w:lvlJc w:val="left"/>
      <w:pPr>
        <w:ind w:left="1440" w:hanging="360"/>
      </w:pPr>
    </w:lvl>
    <w:lvl w:ilvl="2" w:tplc="42901BF4">
      <w:start w:val="1"/>
      <w:numFmt w:val="decimal"/>
      <w:lvlText w:val="%3."/>
      <w:lvlJc w:val="left"/>
      <w:pPr>
        <w:ind w:left="1440" w:hanging="360"/>
      </w:pPr>
    </w:lvl>
    <w:lvl w:ilvl="3" w:tplc="9F1EBB14">
      <w:start w:val="1"/>
      <w:numFmt w:val="decimal"/>
      <w:lvlText w:val="%4."/>
      <w:lvlJc w:val="left"/>
      <w:pPr>
        <w:ind w:left="1440" w:hanging="360"/>
      </w:pPr>
    </w:lvl>
    <w:lvl w:ilvl="4" w:tplc="608C5330">
      <w:start w:val="1"/>
      <w:numFmt w:val="decimal"/>
      <w:lvlText w:val="%5."/>
      <w:lvlJc w:val="left"/>
      <w:pPr>
        <w:ind w:left="1440" w:hanging="360"/>
      </w:pPr>
    </w:lvl>
    <w:lvl w:ilvl="5" w:tplc="ADB0DA6C">
      <w:start w:val="1"/>
      <w:numFmt w:val="decimal"/>
      <w:lvlText w:val="%6."/>
      <w:lvlJc w:val="left"/>
      <w:pPr>
        <w:ind w:left="1440" w:hanging="360"/>
      </w:pPr>
    </w:lvl>
    <w:lvl w:ilvl="6" w:tplc="E6421D96">
      <w:start w:val="1"/>
      <w:numFmt w:val="decimal"/>
      <w:lvlText w:val="%7."/>
      <w:lvlJc w:val="left"/>
      <w:pPr>
        <w:ind w:left="1440" w:hanging="360"/>
      </w:pPr>
    </w:lvl>
    <w:lvl w:ilvl="7" w:tplc="8D3CBC60">
      <w:start w:val="1"/>
      <w:numFmt w:val="decimal"/>
      <w:lvlText w:val="%8."/>
      <w:lvlJc w:val="left"/>
      <w:pPr>
        <w:ind w:left="1440" w:hanging="360"/>
      </w:pPr>
    </w:lvl>
    <w:lvl w:ilvl="8" w:tplc="23D0540A">
      <w:start w:val="1"/>
      <w:numFmt w:val="decimal"/>
      <w:lvlText w:val="%9."/>
      <w:lvlJc w:val="left"/>
      <w:pPr>
        <w:ind w:left="1440" w:hanging="360"/>
      </w:pPr>
    </w:lvl>
  </w:abstractNum>
  <w:num w:numId="1" w16cid:durableId="2104649001">
    <w:abstractNumId w:val="5"/>
  </w:num>
  <w:num w:numId="2" w16cid:durableId="186919092">
    <w:abstractNumId w:val="30"/>
  </w:num>
  <w:num w:numId="3" w16cid:durableId="1523545689">
    <w:abstractNumId w:val="16"/>
  </w:num>
  <w:num w:numId="4" w16cid:durableId="316494238">
    <w:abstractNumId w:val="26"/>
  </w:num>
  <w:num w:numId="5" w16cid:durableId="568806458">
    <w:abstractNumId w:val="3"/>
  </w:num>
  <w:num w:numId="6" w16cid:durableId="2079403686">
    <w:abstractNumId w:val="24"/>
  </w:num>
  <w:num w:numId="7" w16cid:durableId="563610237">
    <w:abstractNumId w:val="6"/>
  </w:num>
  <w:num w:numId="8" w16cid:durableId="604338735">
    <w:abstractNumId w:val="28"/>
  </w:num>
  <w:num w:numId="9" w16cid:durableId="479082092">
    <w:abstractNumId w:val="31"/>
  </w:num>
  <w:num w:numId="10" w16cid:durableId="1939219223">
    <w:abstractNumId w:val="0"/>
  </w:num>
  <w:num w:numId="11" w16cid:durableId="699010745">
    <w:abstractNumId w:val="1"/>
  </w:num>
  <w:num w:numId="12" w16cid:durableId="1678073102">
    <w:abstractNumId w:val="10"/>
  </w:num>
  <w:num w:numId="13" w16cid:durableId="1523668658">
    <w:abstractNumId w:val="15"/>
  </w:num>
  <w:num w:numId="14" w16cid:durableId="471948900">
    <w:abstractNumId w:val="33"/>
  </w:num>
  <w:num w:numId="15" w16cid:durableId="1012217575">
    <w:abstractNumId w:val="32"/>
  </w:num>
  <w:num w:numId="16" w16cid:durableId="1137912186">
    <w:abstractNumId w:val="19"/>
  </w:num>
  <w:num w:numId="17" w16cid:durableId="1680110512">
    <w:abstractNumId w:val="20"/>
  </w:num>
  <w:num w:numId="18" w16cid:durableId="1210528337">
    <w:abstractNumId w:val="9"/>
  </w:num>
  <w:num w:numId="19" w16cid:durableId="2015765871">
    <w:abstractNumId w:val="34"/>
  </w:num>
  <w:num w:numId="20" w16cid:durableId="842430009">
    <w:abstractNumId w:val="21"/>
  </w:num>
  <w:num w:numId="21" w16cid:durableId="121966067">
    <w:abstractNumId w:val="14"/>
  </w:num>
  <w:num w:numId="22" w16cid:durableId="986009075">
    <w:abstractNumId w:val="11"/>
  </w:num>
  <w:num w:numId="23" w16cid:durableId="1898976426">
    <w:abstractNumId w:val="22"/>
  </w:num>
  <w:num w:numId="24" w16cid:durableId="1172648874">
    <w:abstractNumId w:val="2"/>
  </w:num>
  <w:num w:numId="25" w16cid:durableId="385954008">
    <w:abstractNumId w:val="18"/>
  </w:num>
  <w:num w:numId="26" w16cid:durableId="1355689346">
    <w:abstractNumId w:val="8"/>
  </w:num>
  <w:num w:numId="27" w16cid:durableId="236063039">
    <w:abstractNumId w:val="25"/>
  </w:num>
  <w:num w:numId="28" w16cid:durableId="707461503">
    <w:abstractNumId w:val="35"/>
  </w:num>
  <w:num w:numId="29" w16cid:durableId="1289049498">
    <w:abstractNumId w:val="13"/>
  </w:num>
  <w:num w:numId="30" w16cid:durableId="48576882">
    <w:abstractNumId w:val="27"/>
  </w:num>
  <w:num w:numId="31" w16cid:durableId="1605065965">
    <w:abstractNumId w:val="12"/>
  </w:num>
  <w:num w:numId="32" w16cid:durableId="884801847">
    <w:abstractNumId w:val="23"/>
  </w:num>
  <w:num w:numId="33" w16cid:durableId="1220823562">
    <w:abstractNumId w:val="17"/>
  </w:num>
  <w:num w:numId="34" w16cid:durableId="1572735658">
    <w:abstractNumId w:val="29"/>
  </w:num>
  <w:num w:numId="35" w16cid:durableId="1408725773">
    <w:abstractNumId w:val="7"/>
  </w:num>
  <w:num w:numId="36" w16cid:durableId="121288442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8"/>
    <w:rsid w:val="0000392E"/>
    <w:rsid w:val="00003F7C"/>
    <w:rsid w:val="0000798D"/>
    <w:rsid w:val="00010CD5"/>
    <w:rsid w:val="00014724"/>
    <w:rsid w:val="00020189"/>
    <w:rsid w:val="00020838"/>
    <w:rsid w:val="00020EE4"/>
    <w:rsid w:val="00024AAC"/>
    <w:rsid w:val="00026447"/>
    <w:rsid w:val="00033426"/>
    <w:rsid w:val="00034A84"/>
    <w:rsid w:val="00035E67"/>
    <w:rsid w:val="00036C63"/>
    <w:rsid w:val="00040F33"/>
    <w:rsid w:val="000413C2"/>
    <w:rsid w:val="00042460"/>
    <w:rsid w:val="00042E0B"/>
    <w:rsid w:val="000444C5"/>
    <w:rsid w:val="00044809"/>
    <w:rsid w:val="0004637F"/>
    <w:rsid w:val="000465B8"/>
    <w:rsid w:val="00046AF7"/>
    <w:rsid w:val="000473AB"/>
    <w:rsid w:val="00047697"/>
    <w:rsid w:val="00051E44"/>
    <w:rsid w:val="0005298A"/>
    <w:rsid w:val="000554DB"/>
    <w:rsid w:val="00057B03"/>
    <w:rsid w:val="0006027D"/>
    <w:rsid w:val="00060312"/>
    <w:rsid w:val="0006109B"/>
    <w:rsid w:val="0006255C"/>
    <w:rsid w:val="00063864"/>
    <w:rsid w:val="0006495B"/>
    <w:rsid w:val="00066DD4"/>
    <w:rsid w:val="00071F28"/>
    <w:rsid w:val="00072FC2"/>
    <w:rsid w:val="00075781"/>
    <w:rsid w:val="000772F6"/>
    <w:rsid w:val="00081825"/>
    <w:rsid w:val="00082BB1"/>
    <w:rsid w:val="00090EDF"/>
    <w:rsid w:val="00091E84"/>
    <w:rsid w:val="00092107"/>
    <w:rsid w:val="00093322"/>
    <w:rsid w:val="00093928"/>
    <w:rsid w:val="00094B45"/>
    <w:rsid w:val="00096680"/>
    <w:rsid w:val="0009696B"/>
    <w:rsid w:val="000A01F6"/>
    <w:rsid w:val="000A093D"/>
    <w:rsid w:val="000A1237"/>
    <w:rsid w:val="000A4D84"/>
    <w:rsid w:val="000A7AA5"/>
    <w:rsid w:val="000A7D5F"/>
    <w:rsid w:val="000B2A0F"/>
    <w:rsid w:val="000B41CE"/>
    <w:rsid w:val="000B5038"/>
    <w:rsid w:val="000B5834"/>
    <w:rsid w:val="000B5CF9"/>
    <w:rsid w:val="000B7009"/>
    <w:rsid w:val="000B7281"/>
    <w:rsid w:val="000C3F40"/>
    <w:rsid w:val="000C43A2"/>
    <w:rsid w:val="000C5831"/>
    <w:rsid w:val="000C6B83"/>
    <w:rsid w:val="000C7A1A"/>
    <w:rsid w:val="000C7D33"/>
    <w:rsid w:val="000C7DA7"/>
    <w:rsid w:val="000D0C01"/>
    <w:rsid w:val="000D257D"/>
    <w:rsid w:val="000D368D"/>
    <w:rsid w:val="000D74DD"/>
    <w:rsid w:val="000D7BB7"/>
    <w:rsid w:val="000E06CC"/>
    <w:rsid w:val="000E102F"/>
    <w:rsid w:val="000E1B6E"/>
    <w:rsid w:val="000E3D4C"/>
    <w:rsid w:val="000E44E7"/>
    <w:rsid w:val="000E48DF"/>
    <w:rsid w:val="000F062E"/>
    <w:rsid w:val="000F184D"/>
    <w:rsid w:val="000F1A72"/>
    <w:rsid w:val="000F2632"/>
    <w:rsid w:val="000F297A"/>
    <w:rsid w:val="000F5745"/>
    <w:rsid w:val="000F711C"/>
    <w:rsid w:val="00101D62"/>
    <w:rsid w:val="00103AF2"/>
    <w:rsid w:val="00106249"/>
    <w:rsid w:val="001159A4"/>
    <w:rsid w:val="001168AF"/>
    <w:rsid w:val="00116FF4"/>
    <w:rsid w:val="00120542"/>
    <w:rsid w:val="00121795"/>
    <w:rsid w:val="00121D60"/>
    <w:rsid w:val="001228D7"/>
    <w:rsid w:val="00122983"/>
    <w:rsid w:val="00123082"/>
    <w:rsid w:val="00123704"/>
    <w:rsid w:val="001270C7"/>
    <w:rsid w:val="00127CFC"/>
    <w:rsid w:val="00131263"/>
    <w:rsid w:val="00131D73"/>
    <w:rsid w:val="0013482F"/>
    <w:rsid w:val="001352FD"/>
    <w:rsid w:val="0014015D"/>
    <w:rsid w:val="00140245"/>
    <w:rsid w:val="00141E24"/>
    <w:rsid w:val="001429A1"/>
    <w:rsid w:val="00142BCD"/>
    <w:rsid w:val="00142D38"/>
    <w:rsid w:val="0014321B"/>
    <w:rsid w:val="00145DD8"/>
    <w:rsid w:val="0014786A"/>
    <w:rsid w:val="0014795C"/>
    <w:rsid w:val="00147B97"/>
    <w:rsid w:val="001506CA"/>
    <w:rsid w:val="00150E8A"/>
    <w:rsid w:val="001516A4"/>
    <w:rsid w:val="0015411B"/>
    <w:rsid w:val="00160099"/>
    <w:rsid w:val="00162F4B"/>
    <w:rsid w:val="0016342A"/>
    <w:rsid w:val="001638FE"/>
    <w:rsid w:val="001639BD"/>
    <w:rsid w:val="00163C4D"/>
    <w:rsid w:val="001667A2"/>
    <w:rsid w:val="001667C2"/>
    <w:rsid w:val="0017568C"/>
    <w:rsid w:val="00176611"/>
    <w:rsid w:val="001778C5"/>
    <w:rsid w:val="001802CA"/>
    <w:rsid w:val="00185576"/>
    <w:rsid w:val="00185951"/>
    <w:rsid w:val="0018636F"/>
    <w:rsid w:val="00190E8A"/>
    <w:rsid w:val="00191421"/>
    <w:rsid w:val="00192058"/>
    <w:rsid w:val="00192453"/>
    <w:rsid w:val="00192C97"/>
    <w:rsid w:val="00192D72"/>
    <w:rsid w:val="00193875"/>
    <w:rsid w:val="001951DA"/>
    <w:rsid w:val="0019535D"/>
    <w:rsid w:val="001968FF"/>
    <w:rsid w:val="001A0E77"/>
    <w:rsid w:val="001A2505"/>
    <w:rsid w:val="001A3E6F"/>
    <w:rsid w:val="001A5831"/>
    <w:rsid w:val="001A5FF2"/>
    <w:rsid w:val="001A6F10"/>
    <w:rsid w:val="001A7450"/>
    <w:rsid w:val="001B05C2"/>
    <w:rsid w:val="001B55C8"/>
    <w:rsid w:val="001B7A68"/>
    <w:rsid w:val="001B7D7E"/>
    <w:rsid w:val="001C1E8C"/>
    <w:rsid w:val="001C3DE1"/>
    <w:rsid w:val="001C47F8"/>
    <w:rsid w:val="001C5798"/>
    <w:rsid w:val="001C6BFA"/>
    <w:rsid w:val="001C743B"/>
    <w:rsid w:val="001C793E"/>
    <w:rsid w:val="001D26ED"/>
    <w:rsid w:val="001D389F"/>
    <w:rsid w:val="001D38E1"/>
    <w:rsid w:val="001D397E"/>
    <w:rsid w:val="001D4D96"/>
    <w:rsid w:val="001D5178"/>
    <w:rsid w:val="001D7203"/>
    <w:rsid w:val="001E0805"/>
    <w:rsid w:val="001E10E0"/>
    <w:rsid w:val="001E26AC"/>
    <w:rsid w:val="001E33F0"/>
    <w:rsid w:val="001E34C6"/>
    <w:rsid w:val="001E3988"/>
    <w:rsid w:val="001E5581"/>
    <w:rsid w:val="001E617E"/>
    <w:rsid w:val="001E6857"/>
    <w:rsid w:val="001F0BB3"/>
    <w:rsid w:val="001F3857"/>
    <w:rsid w:val="00200736"/>
    <w:rsid w:val="0020437E"/>
    <w:rsid w:val="00205270"/>
    <w:rsid w:val="0020540E"/>
    <w:rsid w:val="0020580F"/>
    <w:rsid w:val="00206814"/>
    <w:rsid w:val="00210480"/>
    <w:rsid w:val="00210C3B"/>
    <w:rsid w:val="00212711"/>
    <w:rsid w:val="00213CDE"/>
    <w:rsid w:val="0021468C"/>
    <w:rsid w:val="002147F1"/>
    <w:rsid w:val="00215347"/>
    <w:rsid w:val="00216ADD"/>
    <w:rsid w:val="002211F9"/>
    <w:rsid w:val="00222A49"/>
    <w:rsid w:val="0022454D"/>
    <w:rsid w:val="00226F72"/>
    <w:rsid w:val="00230964"/>
    <w:rsid w:val="002326DE"/>
    <w:rsid w:val="00236B84"/>
    <w:rsid w:val="002404CE"/>
    <w:rsid w:val="002428E3"/>
    <w:rsid w:val="002444C0"/>
    <w:rsid w:val="00251209"/>
    <w:rsid w:val="002562E1"/>
    <w:rsid w:val="00257013"/>
    <w:rsid w:val="00257D53"/>
    <w:rsid w:val="00260BAF"/>
    <w:rsid w:val="002650F7"/>
    <w:rsid w:val="002661DF"/>
    <w:rsid w:val="002668E0"/>
    <w:rsid w:val="00266F61"/>
    <w:rsid w:val="0027188F"/>
    <w:rsid w:val="002750E6"/>
    <w:rsid w:val="00275A05"/>
    <w:rsid w:val="00275EC9"/>
    <w:rsid w:val="00276A20"/>
    <w:rsid w:val="00277878"/>
    <w:rsid w:val="00280F74"/>
    <w:rsid w:val="0028119D"/>
    <w:rsid w:val="0028291D"/>
    <w:rsid w:val="0028332E"/>
    <w:rsid w:val="00286998"/>
    <w:rsid w:val="00292564"/>
    <w:rsid w:val="002A3B03"/>
    <w:rsid w:val="002A3DE2"/>
    <w:rsid w:val="002A53A3"/>
    <w:rsid w:val="002A5F44"/>
    <w:rsid w:val="002A6274"/>
    <w:rsid w:val="002B153C"/>
    <w:rsid w:val="002B2D37"/>
    <w:rsid w:val="002B3297"/>
    <w:rsid w:val="002B3CBE"/>
    <w:rsid w:val="002B42A7"/>
    <w:rsid w:val="002B57C7"/>
    <w:rsid w:val="002B68AF"/>
    <w:rsid w:val="002B7FE2"/>
    <w:rsid w:val="002C2B8D"/>
    <w:rsid w:val="002C6011"/>
    <w:rsid w:val="002C654A"/>
    <w:rsid w:val="002D2C6D"/>
    <w:rsid w:val="002D317B"/>
    <w:rsid w:val="002D36EB"/>
    <w:rsid w:val="002D3C18"/>
    <w:rsid w:val="002D3D14"/>
    <w:rsid w:val="002D41C7"/>
    <w:rsid w:val="002D60C4"/>
    <w:rsid w:val="002E0BFF"/>
    <w:rsid w:val="002E0F69"/>
    <w:rsid w:val="002E14E1"/>
    <w:rsid w:val="002E339E"/>
    <w:rsid w:val="002E377B"/>
    <w:rsid w:val="002E485A"/>
    <w:rsid w:val="002E4E43"/>
    <w:rsid w:val="002E5E1A"/>
    <w:rsid w:val="002F11C7"/>
    <w:rsid w:val="002F308C"/>
    <w:rsid w:val="002F35DC"/>
    <w:rsid w:val="003031D7"/>
    <w:rsid w:val="00304AD9"/>
    <w:rsid w:val="00312597"/>
    <w:rsid w:val="00312E8B"/>
    <w:rsid w:val="003141C8"/>
    <w:rsid w:val="00315BA1"/>
    <w:rsid w:val="00316439"/>
    <w:rsid w:val="00316B5B"/>
    <w:rsid w:val="003175EE"/>
    <w:rsid w:val="003211D1"/>
    <w:rsid w:val="00321E63"/>
    <w:rsid w:val="003228CA"/>
    <w:rsid w:val="00330EAB"/>
    <w:rsid w:val="00332508"/>
    <w:rsid w:val="003327AC"/>
    <w:rsid w:val="00333E2D"/>
    <w:rsid w:val="0033435F"/>
    <w:rsid w:val="00335643"/>
    <w:rsid w:val="0033612A"/>
    <w:rsid w:val="003365D4"/>
    <w:rsid w:val="003366D3"/>
    <w:rsid w:val="003406B5"/>
    <w:rsid w:val="00341A8D"/>
    <w:rsid w:val="00342747"/>
    <w:rsid w:val="00342938"/>
    <w:rsid w:val="00345C28"/>
    <w:rsid w:val="00345EF9"/>
    <w:rsid w:val="0034632A"/>
    <w:rsid w:val="00346BA4"/>
    <w:rsid w:val="00353D56"/>
    <w:rsid w:val="00355B8B"/>
    <w:rsid w:val="00355C8D"/>
    <w:rsid w:val="00356BB4"/>
    <w:rsid w:val="003571F5"/>
    <w:rsid w:val="00362169"/>
    <w:rsid w:val="0036223B"/>
    <w:rsid w:val="0036252A"/>
    <w:rsid w:val="00362C65"/>
    <w:rsid w:val="003630D7"/>
    <w:rsid w:val="00364D9D"/>
    <w:rsid w:val="00372ABF"/>
    <w:rsid w:val="003737A8"/>
    <w:rsid w:val="0037461E"/>
    <w:rsid w:val="00374748"/>
    <w:rsid w:val="003751D0"/>
    <w:rsid w:val="0037590C"/>
    <w:rsid w:val="003808C4"/>
    <w:rsid w:val="00380D4B"/>
    <w:rsid w:val="00383906"/>
    <w:rsid w:val="00383DA1"/>
    <w:rsid w:val="00384768"/>
    <w:rsid w:val="00384EFF"/>
    <w:rsid w:val="003856E6"/>
    <w:rsid w:val="00386D90"/>
    <w:rsid w:val="00387D0D"/>
    <w:rsid w:val="00390202"/>
    <w:rsid w:val="00393D63"/>
    <w:rsid w:val="00393EA8"/>
    <w:rsid w:val="003964EF"/>
    <w:rsid w:val="00396562"/>
    <w:rsid w:val="0039744C"/>
    <w:rsid w:val="003977A4"/>
    <w:rsid w:val="00397FB7"/>
    <w:rsid w:val="003A06C8"/>
    <w:rsid w:val="003A0D7C"/>
    <w:rsid w:val="003A3152"/>
    <w:rsid w:val="003A4711"/>
    <w:rsid w:val="003A519E"/>
    <w:rsid w:val="003A65EA"/>
    <w:rsid w:val="003A74F5"/>
    <w:rsid w:val="003A787A"/>
    <w:rsid w:val="003B21C1"/>
    <w:rsid w:val="003B293B"/>
    <w:rsid w:val="003B58E3"/>
    <w:rsid w:val="003B6C7F"/>
    <w:rsid w:val="003B7612"/>
    <w:rsid w:val="003B7EE7"/>
    <w:rsid w:val="003C033F"/>
    <w:rsid w:val="003C0B25"/>
    <w:rsid w:val="003C18C0"/>
    <w:rsid w:val="003C19A5"/>
    <w:rsid w:val="003C1B35"/>
    <w:rsid w:val="003C527B"/>
    <w:rsid w:val="003C6C6A"/>
    <w:rsid w:val="003D1963"/>
    <w:rsid w:val="003D1CCA"/>
    <w:rsid w:val="003D25CB"/>
    <w:rsid w:val="003D39EC"/>
    <w:rsid w:val="003D54A5"/>
    <w:rsid w:val="003D5DF3"/>
    <w:rsid w:val="003E17F2"/>
    <w:rsid w:val="003E24E8"/>
    <w:rsid w:val="003E2974"/>
    <w:rsid w:val="003E34DC"/>
    <w:rsid w:val="003E3DD5"/>
    <w:rsid w:val="003E3FAF"/>
    <w:rsid w:val="003E60C5"/>
    <w:rsid w:val="003E7522"/>
    <w:rsid w:val="003E7B22"/>
    <w:rsid w:val="003F0082"/>
    <w:rsid w:val="003F1EE2"/>
    <w:rsid w:val="003F43F7"/>
    <w:rsid w:val="003F44B7"/>
    <w:rsid w:val="004052EF"/>
    <w:rsid w:val="00410875"/>
    <w:rsid w:val="00410B53"/>
    <w:rsid w:val="00413D48"/>
    <w:rsid w:val="004140B5"/>
    <w:rsid w:val="00414547"/>
    <w:rsid w:val="00416CFB"/>
    <w:rsid w:val="004174CE"/>
    <w:rsid w:val="004175F3"/>
    <w:rsid w:val="004210E9"/>
    <w:rsid w:val="004213B0"/>
    <w:rsid w:val="00422FEE"/>
    <w:rsid w:val="004241E3"/>
    <w:rsid w:val="0043382D"/>
    <w:rsid w:val="004339DC"/>
    <w:rsid w:val="004343C7"/>
    <w:rsid w:val="004344DB"/>
    <w:rsid w:val="0043740C"/>
    <w:rsid w:val="00441AC2"/>
    <w:rsid w:val="00444592"/>
    <w:rsid w:val="0044695F"/>
    <w:rsid w:val="00446A85"/>
    <w:rsid w:val="004520E4"/>
    <w:rsid w:val="00452BCD"/>
    <w:rsid w:val="00456B63"/>
    <w:rsid w:val="00457619"/>
    <w:rsid w:val="004653E1"/>
    <w:rsid w:val="0046690F"/>
    <w:rsid w:val="0047177B"/>
    <w:rsid w:val="00471917"/>
    <w:rsid w:val="00471F9B"/>
    <w:rsid w:val="00472A8A"/>
    <w:rsid w:val="004742AB"/>
    <w:rsid w:val="004805FD"/>
    <w:rsid w:val="00480C4B"/>
    <w:rsid w:val="00480D93"/>
    <w:rsid w:val="004816A9"/>
    <w:rsid w:val="00482519"/>
    <w:rsid w:val="00483F0B"/>
    <w:rsid w:val="00487149"/>
    <w:rsid w:val="00490B15"/>
    <w:rsid w:val="00490E27"/>
    <w:rsid w:val="00492032"/>
    <w:rsid w:val="00492A5E"/>
    <w:rsid w:val="0049589E"/>
    <w:rsid w:val="00496DDD"/>
    <w:rsid w:val="004A0402"/>
    <w:rsid w:val="004A181B"/>
    <w:rsid w:val="004A268A"/>
    <w:rsid w:val="004A29C0"/>
    <w:rsid w:val="004A2A6A"/>
    <w:rsid w:val="004A2FE5"/>
    <w:rsid w:val="004A41A4"/>
    <w:rsid w:val="004B02EC"/>
    <w:rsid w:val="004B314C"/>
    <w:rsid w:val="004B4977"/>
    <w:rsid w:val="004B5465"/>
    <w:rsid w:val="004B60A4"/>
    <w:rsid w:val="004B619E"/>
    <w:rsid w:val="004B79F9"/>
    <w:rsid w:val="004C05AF"/>
    <w:rsid w:val="004C2038"/>
    <w:rsid w:val="004C3C45"/>
    <w:rsid w:val="004C5505"/>
    <w:rsid w:val="004C68F1"/>
    <w:rsid w:val="004D3722"/>
    <w:rsid w:val="004D695C"/>
    <w:rsid w:val="004D6A36"/>
    <w:rsid w:val="004E13A6"/>
    <w:rsid w:val="004E13BE"/>
    <w:rsid w:val="004E1578"/>
    <w:rsid w:val="004E32F0"/>
    <w:rsid w:val="004E4459"/>
    <w:rsid w:val="004E4572"/>
    <w:rsid w:val="004E5D33"/>
    <w:rsid w:val="004E682E"/>
    <w:rsid w:val="004F15F0"/>
    <w:rsid w:val="004F467D"/>
    <w:rsid w:val="004F6F91"/>
    <w:rsid w:val="00501CA0"/>
    <w:rsid w:val="00504CAB"/>
    <w:rsid w:val="00507295"/>
    <w:rsid w:val="005114ED"/>
    <w:rsid w:val="00513559"/>
    <w:rsid w:val="00514479"/>
    <w:rsid w:val="00514F9E"/>
    <w:rsid w:val="00516022"/>
    <w:rsid w:val="00516B22"/>
    <w:rsid w:val="0051702D"/>
    <w:rsid w:val="005201B5"/>
    <w:rsid w:val="00520B40"/>
    <w:rsid w:val="0052114F"/>
    <w:rsid w:val="00521CEE"/>
    <w:rsid w:val="0052312D"/>
    <w:rsid w:val="00523953"/>
    <w:rsid w:val="00523961"/>
    <w:rsid w:val="00523DFD"/>
    <w:rsid w:val="00524434"/>
    <w:rsid w:val="0052540A"/>
    <w:rsid w:val="005266EC"/>
    <w:rsid w:val="005267DB"/>
    <w:rsid w:val="005340C0"/>
    <w:rsid w:val="00534880"/>
    <w:rsid w:val="00534D1E"/>
    <w:rsid w:val="005376FA"/>
    <w:rsid w:val="00537B76"/>
    <w:rsid w:val="00540F16"/>
    <w:rsid w:val="00541022"/>
    <w:rsid w:val="005427C4"/>
    <w:rsid w:val="005435D8"/>
    <w:rsid w:val="00544E1D"/>
    <w:rsid w:val="0054582E"/>
    <w:rsid w:val="00545C07"/>
    <w:rsid w:val="005513F4"/>
    <w:rsid w:val="00553141"/>
    <w:rsid w:val="00560BA6"/>
    <w:rsid w:val="00562169"/>
    <w:rsid w:val="005642A9"/>
    <w:rsid w:val="0056454C"/>
    <w:rsid w:val="00565BB5"/>
    <w:rsid w:val="00567B25"/>
    <w:rsid w:val="0057112C"/>
    <w:rsid w:val="00572404"/>
    <w:rsid w:val="00573041"/>
    <w:rsid w:val="005754A3"/>
    <w:rsid w:val="0058010E"/>
    <w:rsid w:val="00580B34"/>
    <w:rsid w:val="00585008"/>
    <w:rsid w:val="005859D4"/>
    <w:rsid w:val="005862F6"/>
    <w:rsid w:val="005903FB"/>
    <w:rsid w:val="005905F7"/>
    <w:rsid w:val="005924CD"/>
    <w:rsid w:val="005927CD"/>
    <w:rsid w:val="00592C1B"/>
    <w:rsid w:val="00594AB2"/>
    <w:rsid w:val="00597E8A"/>
    <w:rsid w:val="005A03A3"/>
    <w:rsid w:val="005A59A3"/>
    <w:rsid w:val="005A7250"/>
    <w:rsid w:val="005A7845"/>
    <w:rsid w:val="005B2693"/>
    <w:rsid w:val="005B4F97"/>
    <w:rsid w:val="005B59E7"/>
    <w:rsid w:val="005B77E3"/>
    <w:rsid w:val="005C164B"/>
    <w:rsid w:val="005C1A3A"/>
    <w:rsid w:val="005C3FE0"/>
    <w:rsid w:val="005C62BA"/>
    <w:rsid w:val="005C6FB1"/>
    <w:rsid w:val="005C740C"/>
    <w:rsid w:val="005C754B"/>
    <w:rsid w:val="005D0300"/>
    <w:rsid w:val="005D2E22"/>
    <w:rsid w:val="005D39B4"/>
    <w:rsid w:val="005D3CBE"/>
    <w:rsid w:val="005E127A"/>
    <w:rsid w:val="005E17BA"/>
    <w:rsid w:val="005E1988"/>
    <w:rsid w:val="005E23A0"/>
    <w:rsid w:val="005E32BD"/>
    <w:rsid w:val="005E3670"/>
    <w:rsid w:val="005E4213"/>
    <w:rsid w:val="005E4D12"/>
    <w:rsid w:val="005E52AD"/>
    <w:rsid w:val="005E7528"/>
    <w:rsid w:val="005F0E31"/>
    <w:rsid w:val="005F2307"/>
    <w:rsid w:val="005F2F08"/>
    <w:rsid w:val="005F348F"/>
    <w:rsid w:val="00603B65"/>
    <w:rsid w:val="006043D6"/>
    <w:rsid w:val="006046ED"/>
    <w:rsid w:val="00604859"/>
    <w:rsid w:val="006048F4"/>
    <w:rsid w:val="00605292"/>
    <w:rsid w:val="006057F2"/>
    <w:rsid w:val="0060660A"/>
    <w:rsid w:val="00606657"/>
    <w:rsid w:val="006116B0"/>
    <w:rsid w:val="00612294"/>
    <w:rsid w:val="00612E5A"/>
    <w:rsid w:val="0061458D"/>
    <w:rsid w:val="0061597D"/>
    <w:rsid w:val="00615A5C"/>
    <w:rsid w:val="00615E31"/>
    <w:rsid w:val="00615F36"/>
    <w:rsid w:val="00616CAB"/>
    <w:rsid w:val="00617A44"/>
    <w:rsid w:val="00617F20"/>
    <w:rsid w:val="00621ED9"/>
    <w:rsid w:val="00624DFE"/>
    <w:rsid w:val="00625CD0"/>
    <w:rsid w:val="00627C35"/>
    <w:rsid w:val="0063116E"/>
    <w:rsid w:val="00633686"/>
    <w:rsid w:val="00635835"/>
    <w:rsid w:val="00635DE3"/>
    <w:rsid w:val="00636B73"/>
    <w:rsid w:val="00637D9E"/>
    <w:rsid w:val="00643D58"/>
    <w:rsid w:val="00645EC4"/>
    <w:rsid w:val="006469F6"/>
    <w:rsid w:val="0065085B"/>
    <w:rsid w:val="00652057"/>
    <w:rsid w:val="006534BB"/>
    <w:rsid w:val="00653941"/>
    <w:rsid w:val="006544C3"/>
    <w:rsid w:val="00654973"/>
    <w:rsid w:val="006551B7"/>
    <w:rsid w:val="00656D31"/>
    <w:rsid w:val="006614C4"/>
    <w:rsid w:val="00661591"/>
    <w:rsid w:val="00662A05"/>
    <w:rsid w:val="0066632F"/>
    <w:rsid w:val="006665E1"/>
    <w:rsid w:val="006670F9"/>
    <w:rsid w:val="00667BAB"/>
    <w:rsid w:val="00672044"/>
    <w:rsid w:val="00672A6F"/>
    <w:rsid w:val="00674C36"/>
    <w:rsid w:val="006800EA"/>
    <w:rsid w:val="0068284B"/>
    <w:rsid w:val="00683CD4"/>
    <w:rsid w:val="00685BAF"/>
    <w:rsid w:val="00686E8F"/>
    <w:rsid w:val="0069041D"/>
    <w:rsid w:val="006917E3"/>
    <w:rsid w:val="006917FF"/>
    <w:rsid w:val="0069260F"/>
    <w:rsid w:val="00692625"/>
    <w:rsid w:val="00694303"/>
    <w:rsid w:val="006944D6"/>
    <w:rsid w:val="0069594F"/>
    <w:rsid w:val="006A0140"/>
    <w:rsid w:val="006A0B09"/>
    <w:rsid w:val="006A2169"/>
    <w:rsid w:val="006A2654"/>
    <w:rsid w:val="006A2DAB"/>
    <w:rsid w:val="006A46AF"/>
    <w:rsid w:val="006A75AA"/>
    <w:rsid w:val="006A795A"/>
    <w:rsid w:val="006B032C"/>
    <w:rsid w:val="006B03AF"/>
    <w:rsid w:val="006B1A6C"/>
    <w:rsid w:val="006B34AD"/>
    <w:rsid w:val="006B6340"/>
    <w:rsid w:val="006C0271"/>
    <w:rsid w:val="006C2535"/>
    <w:rsid w:val="006C27A2"/>
    <w:rsid w:val="006C3C10"/>
    <w:rsid w:val="006C478F"/>
    <w:rsid w:val="006C5FF1"/>
    <w:rsid w:val="006C6925"/>
    <w:rsid w:val="006C7C9F"/>
    <w:rsid w:val="006D4B0D"/>
    <w:rsid w:val="006D5D84"/>
    <w:rsid w:val="006D60B4"/>
    <w:rsid w:val="006D6E01"/>
    <w:rsid w:val="006D75E1"/>
    <w:rsid w:val="006D7ED5"/>
    <w:rsid w:val="006E263E"/>
    <w:rsid w:val="006E312E"/>
    <w:rsid w:val="006E3546"/>
    <w:rsid w:val="006E36E3"/>
    <w:rsid w:val="006E4E31"/>
    <w:rsid w:val="006E5A10"/>
    <w:rsid w:val="006E5E2A"/>
    <w:rsid w:val="006E6775"/>
    <w:rsid w:val="006E7216"/>
    <w:rsid w:val="006F0F93"/>
    <w:rsid w:val="006F1A32"/>
    <w:rsid w:val="006F301A"/>
    <w:rsid w:val="006F35FA"/>
    <w:rsid w:val="006F4511"/>
    <w:rsid w:val="00700545"/>
    <w:rsid w:val="00703AEF"/>
    <w:rsid w:val="00707D8B"/>
    <w:rsid w:val="00711212"/>
    <w:rsid w:val="00712905"/>
    <w:rsid w:val="00712DB4"/>
    <w:rsid w:val="00713FC7"/>
    <w:rsid w:val="00714FB8"/>
    <w:rsid w:val="00715237"/>
    <w:rsid w:val="00715F39"/>
    <w:rsid w:val="0071602E"/>
    <w:rsid w:val="00716EF9"/>
    <w:rsid w:val="00720269"/>
    <w:rsid w:val="007254A5"/>
    <w:rsid w:val="00725748"/>
    <w:rsid w:val="00726B3E"/>
    <w:rsid w:val="007270B8"/>
    <w:rsid w:val="00731D37"/>
    <w:rsid w:val="00732861"/>
    <w:rsid w:val="00733767"/>
    <w:rsid w:val="00736D4C"/>
    <w:rsid w:val="0073720D"/>
    <w:rsid w:val="0073742F"/>
    <w:rsid w:val="007402E0"/>
    <w:rsid w:val="00740E1F"/>
    <w:rsid w:val="00742AB9"/>
    <w:rsid w:val="0074378B"/>
    <w:rsid w:val="00744ABF"/>
    <w:rsid w:val="00744EE2"/>
    <w:rsid w:val="007451B4"/>
    <w:rsid w:val="0074533B"/>
    <w:rsid w:val="0074766E"/>
    <w:rsid w:val="00750833"/>
    <w:rsid w:val="007544B2"/>
    <w:rsid w:val="00754C4C"/>
    <w:rsid w:val="00754FBF"/>
    <w:rsid w:val="00755B95"/>
    <w:rsid w:val="00756D62"/>
    <w:rsid w:val="0076016D"/>
    <w:rsid w:val="00763A72"/>
    <w:rsid w:val="007647B7"/>
    <w:rsid w:val="0076734A"/>
    <w:rsid w:val="007700BE"/>
    <w:rsid w:val="00771523"/>
    <w:rsid w:val="007715EB"/>
    <w:rsid w:val="007717B3"/>
    <w:rsid w:val="00771C03"/>
    <w:rsid w:val="00772205"/>
    <w:rsid w:val="00772567"/>
    <w:rsid w:val="00773DD9"/>
    <w:rsid w:val="00774234"/>
    <w:rsid w:val="00775344"/>
    <w:rsid w:val="00776174"/>
    <w:rsid w:val="00776366"/>
    <w:rsid w:val="00776E7D"/>
    <w:rsid w:val="007777DF"/>
    <w:rsid w:val="00781D57"/>
    <w:rsid w:val="007821B0"/>
    <w:rsid w:val="00782FAF"/>
    <w:rsid w:val="00783153"/>
    <w:rsid w:val="00783559"/>
    <w:rsid w:val="0079025B"/>
    <w:rsid w:val="0079198B"/>
    <w:rsid w:val="00792B5B"/>
    <w:rsid w:val="00793C05"/>
    <w:rsid w:val="0079442D"/>
    <w:rsid w:val="00797171"/>
    <w:rsid w:val="00797389"/>
    <w:rsid w:val="007A147B"/>
    <w:rsid w:val="007A2118"/>
    <w:rsid w:val="007A2BE5"/>
    <w:rsid w:val="007A4105"/>
    <w:rsid w:val="007A474C"/>
    <w:rsid w:val="007A5156"/>
    <w:rsid w:val="007A65D9"/>
    <w:rsid w:val="007A6D74"/>
    <w:rsid w:val="007A7D15"/>
    <w:rsid w:val="007B0280"/>
    <w:rsid w:val="007B0B42"/>
    <w:rsid w:val="007B3529"/>
    <w:rsid w:val="007B55A5"/>
    <w:rsid w:val="007B5D56"/>
    <w:rsid w:val="007B60F6"/>
    <w:rsid w:val="007B6673"/>
    <w:rsid w:val="007C328A"/>
    <w:rsid w:val="007C406E"/>
    <w:rsid w:val="007C48D5"/>
    <w:rsid w:val="007C4CB3"/>
    <w:rsid w:val="007C523A"/>
    <w:rsid w:val="007C7673"/>
    <w:rsid w:val="007C77A8"/>
    <w:rsid w:val="007D0ABD"/>
    <w:rsid w:val="007D1D26"/>
    <w:rsid w:val="007D2599"/>
    <w:rsid w:val="007D41A3"/>
    <w:rsid w:val="007D6777"/>
    <w:rsid w:val="007E38C4"/>
    <w:rsid w:val="007E39DC"/>
    <w:rsid w:val="007E4678"/>
    <w:rsid w:val="007E5829"/>
    <w:rsid w:val="007E6225"/>
    <w:rsid w:val="007E7E35"/>
    <w:rsid w:val="007F428E"/>
    <w:rsid w:val="007F59B5"/>
    <w:rsid w:val="007F5D60"/>
    <w:rsid w:val="007F64F6"/>
    <w:rsid w:val="007F6F12"/>
    <w:rsid w:val="007F704B"/>
    <w:rsid w:val="00800219"/>
    <w:rsid w:val="00803BB0"/>
    <w:rsid w:val="00804893"/>
    <w:rsid w:val="00806091"/>
    <w:rsid w:val="00807232"/>
    <w:rsid w:val="008112AF"/>
    <w:rsid w:val="0081186B"/>
    <w:rsid w:val="00812028"/>
    <w:rsid w:val="00813A62"/>
    <w:rsid w:val="00814D03"/>
    <w:rsid w:val="00814DFF"/>
    <w:rsid w:val="0081602B"/>
    <w:rsid w:val="00816074"/>
    <w:rsid w:val="008222C3"/>
    <w:rsid w:val="00825428"/>
    <w:rsid w:val="00826A3A"/>
    <w:rsid w:val="00830500"/>
    <w:rsid w:val="0083178B"/>
    <w:rsid w:val="00833695"/>
    <w:rsid w:val="00836C25"/>
    <w:rsid w:val="00836FED"/>
    <w:rsid w:val="00840295"/>
    <w:rsid w:val="00841727"/>
    <w:rsid w:val="00842CD8"/>
    <w:rsid w:val="00846AB5"/>
    <w:rsid w:val="00850287"/>
    <w:rsid w:val="00850452"/>
    <w:rsid w:val="00851B3F"/>
    <w:rsid w:val="008553C7"/>
    <w:rsid w:val="00856874"/>
    <w:rsid w:val="00857FEB"/>
    <w:rsid w:val="008608BA"/>
    <w:rsid w:val="00860B95"/>
    <w:rsid w:val="008616E0"/>
    <w:rsid w:val="00862050"/>
    <w:rsid w:val="00863B83"/>
    <w:rsid w:val="008646B0"/>
    <w:rsid w:val="00865001"/>
    <w:rsid w:val="008654A7"/>
    <w:rsid w:val="008663B8"/>
    <w:rsid w:val="008666D2"/>
    <w:rsid w:val="008667AB"/>
    <w:rsid w:val="0086781C"/>
    <w:rsid w:val="0087248B"/>
    <w:rsid w:val="00872538"/>
    <w:rsid w:val="0087283B"/>
    <w:rsid w:val="00873393"/>
    <w:rsid w:val="00874BCB"/>
    <w:rsid w:val="00876031"/>
    <w:rsid w:val="00876357"/>
    <w:rsid w:val="00882D59"/>
    <w:rsid w:val="00882E8D"/>
    <w:rsid w:val="008832F8"/>
    <w:rsid w:val="00884164"/>
    <w:rsid w:val="0089129D"/>
    <w:rsid w:val="00891692"/>
    <w:rsid w:val="008972DC"/>
    <w:rsid w:val="008A00F8"/>
    <w:rsid w:val="008A06CE"/>
    <w:rsid w:val="008A0930"/>
    <w:rsid w:val="008A22F5"/>
    <w:rsid w:val="008A2397"/>
    <w:rsid w:val="008A2471"/>
    <w:rsid w:val="008A642D"/>
    <w:rsid w:val="008B0CE6"/>
    <w:rsid w:val="008B3929"/>
    <w:rsid w:val="008B3C2F"/>
    <w:rsid w:val="008B4CB3"/>
    <w:rsid w:val="008B54B2"/>
    <w:rsid w:val="008B57B2"/>
    <w:rsid w:val="008B6CCA"/>
    <w:rsid w:val="008B6CFB"/>
    <w:rsid w:val="008C0596"/>
    <w:rsid w:val="008C13DD"/>
    <w:rsid w:val="008C2A37"/>
    <w:rsid w:val="008C37DD"/>
    <w:rsid w:val="008C46FD"/>
    <w:rsid w:val="008C4C30"/>
    <w:rsid w:val="008C539A"/>
    <w:rsid w:val="008C5626"/>
    <w:rsid w:val="008C604F"/>
    <w:rsid w:val="008C67AF"/>
    <w:rsid w:val="008D417C"/>
    <w:rsid w:val="008D6228"/>
    <w:rsid w:val="008D6E2D"/>
    <w:rsid w:val="008D725F"/>
    <w:rsid w:val="008D7C5D"/>
    <w:rsid w:val="008D7EC1"/>
    <w:rsid w:val="008E0FEB"/>
    <w:rsid w:val="008E2290"/>
    <w:rsid w:val="008E6821"/>
    <w:rsid w:val="008F0C84"/>
    <w:rsid w:val="008F169A"/>
    <w:rsid w:val="008F2143"/>
    <w:rsid w:val="008F2770"/>
    <w:rsid w:val="008F3362"/>
    <w:rsid w:val="008F4560"/>
    <w:rsid w:val="008F5BC5"/>
    <w:rsid w:val="008F614C"/>
    <w:rsid w:val="008F7DC5"/>
    <w:rsid w:val="00901ECF"/>
    <w:rsid w:val="00905394"/>
    <w:rsid w:val="0091035C"/>
    <w:rsid w:val="00910642"/>
    <w:rsid w:val="009153C4"/>
    <w:rsid w:val="00917821"/>
    <w:rsid w:val="00917EB1"/>
    <w:rsid w:val="00917EE9"/>
    <w:rsid w:val="00920FF6"/>
    <w:rsid w:val="009247CA"/>
    <w:rsid w:val="00925E90"/>
    <w:rsid w:val="00930220"/>
    <w:rsid w:val="0093117C"/>
    <w:rsid w:val="009311C8"/>
    <w:rsid w:val="00931C50"/>
    <w:rsid w:val="00933376"/>
    <w:rsid w:val="009336FC"/>
    <w:rsid w:val="0093409E"/>
    <w:rsid w:val="009354BD"/>
    <w:rsid w:val="0093696E"/>
    <w:rsid w:val="00936BFE"/>
    <w:rsid w:val="00937FBF"/>
    <w:rsid w:val="00942355"/>
    <w:rsid w:val="009432D5"/>
    <w:rsid w:val="00943909"/>
    <w:rsid w:val="0094574A"/>
    <w:rsid w:val="0094653A"/>
    <w:rsid w:val="00946B8F"/>
    <w:rsid w:val="009501E1"/>
    <w:rsid w:val="009519E1"/>
    <w:rsid w:val="0095748C"/>
    <w:rsid w:val="00957DD7"/>
    <w:rsid w:val="009606A3"/>
    <w:rsid w:val="00961180"/>
    <w:rsid w:val="0096127B"/>
    <w:rsid w:val="00961307"/>
    <w:rsid w:val="00961FA7"/>
    <w:rsid w:val="00962238"/>
    <w:rsid w:val="0096411D"/>
    <w:rsid w:val="00964355"/>
    <w:rsid w:val="00964F48"/>
    <w:rsid w:val="009668DE"/>
    <w:rsid w:val="00970198"/>
    <w:rsid w:val="00970754"/>
    <w:rsid w:val="009718F9"/>
    <w:rsid w:val="00973EEC"/>
    <w:rsid w:val="00975112"/>
    <w:rsid w:val="00975202"/>
    <w:rsid w:val="009753D7"/>
    <w:rsid w:val="009820A8"/>
    <w:rsid w:val="009820B6"/>
    <w:rsid w:val="00983333"/>
    <w:rsid w:val="00987F91"/>
    <w:rsid w:val="00991B5F"/>
    <w:rsid w:val="009948A6"/>
    <w:rsid w:val="00995B2B"/>
    <w:rsid w:val="00997525"/>
    <w:rsid w:val="0099777C"/>
    <w:rsid w:val="009A15B5"/>
    <w:rsid w:val="009A3B71"/>
    <w:rsid w:val="009A3CA0"/>
    <w:rsid w:val="009A4491"/>
    <w:rsid w:val="009A46B4"/>
    <w:rsid w:val="009A5005"/>
    <w:rsid w:val="009A61BC"/>
    <w:rsid w:val="009A676D"/>
    <w:rsid w:val="009A7BAE"/>
    <w:rsid w:val="009B202C"/>
    <w:rsid w:val="009B424D"/>
    <w:rsid w:val="009B577E"/>
    <w:rsid w:val="009B775F"/>
    <w:rsid w:val="009C1AC6"/>
    <w:rsid w:val="009C353B"/>
    <w:rsid w:val="009C4F04"/>
    <w:rsid w:val="009C62AE"/>
    <w:rsid w:val="009C7A20"/>
    <w:rsid w:val="009D3ECF"/>
    <w:rsid w:val="009D4145"/>
    <w:rsid w:val="009D4552"/>
    <w:rsid w:val="009D4D72"/>
    <w:rsid w:val="009D5C02"/>
    <w:rsid w:val="009E042D"/>
    <w:rsid w:val="009E1009"/>
    <w:rsid w:val="009E6427"/>
    <w:rsid w:val="009F3851"/>
    <w:rsid w:val="009F4332"/>
    <w:rsid w:val="009F45E5"/>
    <w:rsid w:val="009F7D50"/>
    <w:rsid w:val="00A00F83"/>
    <w:rsid w:val="00A02D79"/>
    <w:rsid w:val="00A06C66"/>
    <w:rsid w:val="00A111A4"/>
    <w:rsid w:val="00A12458"/>
    <w:rsid w:val="00A136D8"/>
    <w:rsid w:val="00A15DE6"/>
    <w:rsid w:val="00A21500"/>
    <w:rsid w:val="00A21D20"/>
    <w:rsid w:val="00A23108"/>
    <w:rsid w:val="00A237E8"/>
    <w:rsid w:val="00A25D34"/>
    <w:rsid w:val="00A25DAB"/>
    <w:rsid w:val="00A27328"/>
    <w:rsid w:val="00A30E68"/>
    <w:rsid w:val="00A3173F"/>
    <w:rsid w:val="00A33973"/>
    <w:rsid w:val="00A33A43"/>
    <w:rsid w:val="00A34AA0"/>
    <w:rsid w:val="00A40DA7"/>
    <w:rsid w:val="00A41EFC"/>
    <w:rsid w:val="00A450F5"/>
    <w:rsid w:val="00A4700C"/>
    <w:rsid w:val="00A470D9"/>
    <w:rsid w:val="00A50DA8"/>
    <w:rsid w:val="00A53A49"/>
    <w:rsid w:val="00A56288"/>
    <w:rsid w:val="00A56946"/>
    <w:rsid w:val="00A578D8"/>
    <w:rsid w:val="00A60A43"/>
    <w:rsid w:val="00A61759"/>
    <w:rsid w:val="00A65FF9"/>
    <w:rsid w:val="00A661C7"/>
    <w:rsid w:val="00A66BD4"/>
    <w:rsid w:val="00A71EEF"/>
    <w:rsid w:val="00A737C2"/>
    <w:rsid w:val="00A73C16"/>
    <w:rsid w:val="00A73CB8"/>
    <w:rsid w:val="00A777A4"/>
    <w:rsid w:val="00A806E7"/>
    <w:rsid w:val="00A837E1"/>
    <w:rsid w:val="00A84C4A"/>
    <w:rsid w:val="00A86730"/>
    <w:rsid w:val="00A86A3D"/>
    <w:rsid w:val="00A906D5"/>
    <w:rsid w:val="00A912EC"/>
    <w:rsid w:val="00A92534"/>
    <w:rsid w:val="00A94A09"/>
    <w:rsid w:val="00A95408"/>
    <w:rsid w:val="00A958CB"/>
    <w:rsid w:val="00A97E56"/>
    <w:rsid w:val="00AA5203"/>
    <w:rsid w:val="00AA72EA"/>
    <w:rsid w:val="00AA746A"/>
    <w:rsid w:val="00AB2596"/>
    <w:rsid w:val="00AB3132"/>
    <w:rsid w:val="00AB71C2"/>
    <w:rsid w:val="00AB762B"/>
    <w:rsid w:val="00AB78E0"/>
    <w:rsid w:val="00AC02D2"/>
    <w:rsid w:val="00AC0810"/>
    <w:rsid w:val="00AC10FA"/>
    <w:rsid w:val="00AC3C1F"/>
    <w:rsid w:val="00AC3D24"/>
    <w:rsid w:val="00AC44F7"/>
    <w:rsid w:val="00AC49D8"/>
    <w:rsid w:val="00AC4A8B"/>
    <w:rsid w:val="00AC523C"/>
    <w:rsid w:val="00AC6149"/>
    <w:rsid w:val="00AC7318"/>
    <w:rsid w:val="00AD1D7A"/>
    <w:rsid w:val="00AD2E41"/>
    <w:rsid w:val="00AD3A3C"/>
    <w:rsid w:val="00AD57ED"/>
    <w:rsid w:val="00AD6751"/>
    <w:rsid w:val="00AD6870"/>
    <w:rsid w:val="00AE0D8E"/>
    <w:rsid w:val="00AE11B7"/>
    <w:rsid w:val="00AF0018"/>
    <w:rsid w:val="00AF0612"/>
    <w:rsid w:val="00AF0E01"/>
    <w:rsid w:val="00AF362E"/>
    <w:rsid w:val="00AF3850"/>
    <w:rsid w:val="00AF4108"/>
    <w:rsid w:val="00AF511F"/>
    <w:rsid w:val="00AF5AEF"/>
    <w:rsid w:val="00AF5E9A"/>
    <w:rsid w:val="00B00D5C"/>
    <w:rsid w:val="00B03C8A"/>
    <w:rsid w:val="00B03FD4"/>
    <w:rsid w:val="00B04814"/>
    <w:rsid w:val="00B04D36"/>
    <w:rsid w:val="00B06C4D"/>
    <w:rsid w:val="00B07D4E"/>
    <w:rsid w:val="00B122C2"/>
    <w:rsid w:val="00B12400"/>
    <w:rsid w:val="00B16848"/>
    <w:rsid w:val="00B16FD5"/>
    <w:rsid w:val="00B17F5B"/>
    <w:rsid w:val="00B21811"/>
    <w:rsid w:val="00B23D77"/>
    <w:rsid w:val="00B23E17"/>
    <w:rsid w:val="00B26CCF"/>
    <w:rsid w:val="00B26D65"/>
    <w:rsid w:val="00B3093B"/>
    <w:rsid w:val="00B316B9"/>
    <w:rsid w:val="00B316C7"/>
    <w:rsid w:val="00B324CF"/>
    <w:rsid w:val="00B34E4F"/>
    <w:rsid w:val="00B35331"/>
    <w:rsid w:val="00B37101"/>
    <w:rsid w:val="00B42D38"/>
    <w:rsid w:val="00B43B73"/>
    <w:rsid w:val="00B44E77"/>
    <w:rsid w:val="00B477EB"/>
    <w:rsid w:val="00B51544"/>
    <w:rsid w:val="00B515DD"/>
    <w:rsid w:val="00B51C5D"/>
    <w:rsid w:val="00B531DD"/>
    <w:rsid w:val="00B55466"/>
    <w:rsid w:val="00B5758D"/>
    <w:rsid w:val="00B60860"/>
    <w:rsid w:val="00B60B64"/>
    <w:rsid w:val="00B60BBD"/>
    <w:rsid w:val="00B65B6E"/>
    <w:rsid w:val="00B661B7"/>
    <w:rsid w:val="00B66C32"/>
    <w:rsid w:val="00B673D7"/>
    <w:rsid w:val="00B71DC2"/>
    <w:rsid w:val="00B73546"/>
    <w:rsid w:val="00B74249"/>
    <w:rsid w:val="00B74DD5"/>
    <w:rsid w:val="00B74F88"/>
    <w:rsid w:val="00B75DE1"/>
    <w:rsid w:val="00B76A6E"/>
    <w:rsid w:val="00B80CBC"/>
    <w:rsid w:val="00B830AD"/>
    <w:rsid w:val="00B85604"/>
    <w:rsid w:val="00B870AF"/>
    <w:rsid w:val="00B91295"/>
    <w:rsid w:val="00B915EB"/>
    <w:rsid w:val="00B92C82"/>
    <w:rsid w:val="00B93893"/>
    <w:rsid w:val="00B93E56"/>
    <w:rsid w:val="00B94D42"/>
    <w:rsid w:val="00B96617"/>
    <w:rsid w:val="00BA04A5"/>
    <w:rsid w:val="00BA0B41"/>
    <w:rsid w:val="00BA2C00"/>
    <w:rsid w:val="00BA5299"/>
    <w:rsid w:val="00BA5D96"/>
    <w:rsid w:val="00BA6E0D"/>
    <w:rsid w:val="00BA75B0"/>
    <w:rsid w:val="00BB1670"/>
    <w:rsid w:val="00BB24B7"/>
    <w:rsid w:val="00BB3561"/>
    <w:rsid w:val="00BC12A3"/>
    <w:rsid w:val="00BC3136"/>
    <w:rsid w:val="00BC367F"/>
    <w:rsid w:val="00BC37E9"/>
    <w:rsid w:val="00BC3B53"/>
    <w:rsid w:val="00BC4AFF"/>
    <w:rsid w:val="00BC56F5"/>
    <w:rsid w:val="00BC759B"/>
    <w:rsid w:val="00BC7D28"/>
    <w:rsid w:val="00BD0C27"/>
    <w:rsid w:val="00BD25AB"/>
    <w:rsid w:val="00BD2730"/>
    <w:rsid w:val="00BD2B39"/>
    <w:rsid w:val="00BD4CFB"/>
    <w:rsid w:val="00BE1066"/>
    <w:rsid w:val="00BE2677"/>
    <w:rsid w:val="00BE2D55"/>
    <w:rsid w:val="00BE7487"/>
    <w:rsid w:val="00BE76E7"/>
    <w:rsid w:val="00BE7B30"/>
    <w:rsid w:val="00BE7BFB"/>
    <w:rsid w:val="00BF0D90"/>
    <w:rsid w:val="00BF37A3"/>
    <w:rsid w:val="00BF56B4"/>
    <w:rsid w:val="00BF607B"/>
    <w:rsid w:val="00BF73E4"/>
    <w:rsid w:val="00C00827"/>
    <w:rsid w:val="00C00C3B"/>
    <w:rsid w:val="00C01028"/>
    <w:rsid w:val="00C070A6"/>
    <w:rsid w:val="00C074C0"/>
    <w:rsid w:val="00C112F2"/>
    <w:rsid w:val="00C1260D"/>
    <w:rsid w:val="00C12E90"/>
    <w:rsid w:val="00C1544F"/>
    <w:rsid w:val="00C156B8"/>
    <w:rsid w:val="00C176EB"/>
    <w:rsid w:val="00C20604"/>
    <w:rsid w:val="00C206F1"/>
    <w:rsid w:val="00C20C96"/>
    <w:rsid w:val="00C20F01"/>
    <w:rsid w:val="00C24421"/>
    <w:rsid w:val="00C25B1B"/>
    <w:rsid w:val="00C26079"/>
    <w:rsid w:val="00C31242"/>
    <w:rsid w:val="00C33C86"/>
    <w:rsid w:val="00C3411B"/>
    <w:rsid w:val="00C35A7A"/>
    <w:rsid w:val="00C35A91"/>
    <w:rsid w:val="00C35F4B"/>
    <w:rsid w:val="00C36218"/>
    <w:rsid w:val="00C36229"/>
    <w:rsid w:val="00C37CBA"/>
    <w:rsid w:val="00C40C60"/>
    <w:rsid w:val="00C41663"/>
    <w:rsid w:val="00C42B60"/>
    <w:rsid w:val="00C467DB"/>
    <w:rsid w:val="00C47538"/>
    <w:rsid w:val="00C50647"/>
    <w:rsid w:val="00C51D13"/>
    <w:rsid w:val="00C53426"/>
    <w:rsid w:val="00C53942"/>
    <w:rsid w:val="00C54C4F"/>
    <w:rsid w:val="00C6293D"/>
    <w:rsid w:val="00C63108"/>
    <w:rsid w:val="00C63F27"/>
    <w:rsid w:val="00C64D55"/>
    <w:rsid w:val="00C6537C"/>
    <w:rsid w:val="00C65F64"/>
    <w:rsid w:val="00C6603B"/>
    <w:rsid w:val="00C6679D"/>
    <w:rsid w:val="00C6686B"/>
    <w:rsid w:val="00C72C46"/>
    <w:rsid w:val="00C74257"/>
    <w:rsid w:val="00C74BC7"/>
    <w:rsid w:val="00C75480"/>
    <w:rsid w:val="00C8233D"/>
    <w:rsid w:val="00C82FEA"/>
    <w:rsid w:val="00C83882"/>
    <w:rsid w:val="00C876B7"/>
    <w:rsid w:val="00C90846"/>
    <w:rsid w:val="00C915C6"/>
    <w:rsid w:val="00C92B62"/>
    <w:rsid w:val="00C93E06"/>
    <w:rsid w:val="00C97238"/>
    <w:rsid w:val="00CA0A69"/>
    <w:rsid w:val="00CA0D6A"/>
    <w:rsid w:val="00CA0E76"/>
    <w:rsid w:val="00CA2AF3"/>
    <w:rsid w:val="00CA2D29"/>
    <w:rsid w:val="00CA47D3"/>
    <w:rsid w:val="00CA7AD5"/>
    <w:rsid w:val="00CA7AF3"/>
    <w:rsid w:val="00CB0000"/>
    <w:rsid w:val="00CB13CE"/>
    <w:rsid w:val="00CB18DE"/>
    <w:rsid w:val="00CB410B"/>
    <w:rsid w:val="00CB5A73"/>
    <w:rsid w:val="00CB7C60"/>
    <w:rsid w:val="00CC124E"/>
    <w:rsid w:val="00CC1EB8"/>
    <w:rsid w:val="00CD3A8E"/>
    <w:rsid w:val="00CD604A"/>
    <w:rsid w:val="00CD6791"/>
    <w:rsid w:val="00CD6D80"/>
    <w:rsid w:val="00CE26DC"/>
    <w:rsid w:val="00CE2EA9"/>
    <w:rsid w:val="00CE376F"/>
    <w:rsid w:val="00CE573A"/>
    <w:rsid w:val="00CE63C6"/>
    <w:rsid w:val="00CE74D9"/>
    <w:rsid w:val="00CF053F"/>
    <w:rsid w:val="00CF144D"/>
    <w:rsid w:val="00CF2915"/>
    <w:rsid w:val="00CF3FB3"/>
    <w:rsid w:val="00CF4B82"/>
    <w:rsid w:val="00CF6379"/>
    <w:rsid w:val="00CF7874"/>
    <w:rsid w:val="00CF7C8B"/>
    <w:rsid w:val="00D02B67"/>
    <w:rsid w:val="00D043F8"/>
    <w:rsid w:val="00D078E1"/>
    <w:rsid w:val="00D12809"/>
    <w:rsid w:val="00D12A7F"/>
    <w:rsid w:val="00D14BC5"/>
    <w:rsid w:val="00D158BC"/>
    <w:rsid w:val="00D15A62"/>
    <w:rsid w:val="00D218DF"/>
    <w:rsid w:val="00D21973"/>
    <w:rsid w:val="00D23522"/>
    <w:rsid w:val="00D279AE"/>
    <w:rsid w:val="00D31177"/>
    <w:rsid w:val="00D3133C"/>
    <w:rsid w:val="00D32EF4"/>
    <w:rsid w:val="00D34C60"/>
    <w:rsid w:val="00D37F53"/>
    <w:rsid w:val="00D405AB"/>
    <w:rsid w:val="00D413F8"/>
    <w:rsid w:val="00D41917"/>
    <w:rsid w:val="00D435A5"/>
    <w:rsid w:val="00D46596"/>
    <w:rsid w:val="00D505BA"/>
    <w:rsid w:val="00D510C7"/>
    <w:rsid w:val="00D511AE"/>
    <w:rsid w:val="00D5423B"/>
    <w:rsid w:val="00D54F4E"/>
    <w:rsid w:val="00D54F56"/>
    <w:rsid w:val="00D55749"/>
    <w:rsid w:val="00D55865"/>
    <w:rsid w:val="00D56274"/>
    <w:rsid w:val="00D56A40"/>
    <w:rsid w:val="00D57096"/>
    <w:rsid w:val="00D57E4A"/>
    <w:rsid w:val="00D60BA4"/>
    <w:rsid w:val="00D61211"/>
    <w:rsid w:val="00D64FF5"/>
    <w:rsid w:val="00D66969"/>
    <w:rsid w:val="00D67BA5"/>
    <w:rsid w:val="00D67C1D"/>
    <w:rsid w:val="00D72421"/>
    <w:rsid w:val="00D73F97"/>
    <w:rsid w:val="00D7530D"/>
    <w:rsid w:val="00D75D6F"/>
    <w:rsid w:val="00D762DF"/>
    <w:rsid w:val="00D80CCE"/>
    <w:rsid w:val="00D82361"/>
    <w:rsid w:val="00D836DD"/>
    <w:rsid w:val="00D84C13"/>
    <w:rsid w:val="00D85A4C"/>
    <w:rsid w:val="00D8703C"/>
    <w:rsid w:val="00D910C1"/>
    <w:rsid w:val="00D91661"/>
    <w:rsid w:val="00D921AF"/>
    <w:rsid w:val="00D9225B"/>
    <w:rsid w:val="00D93130"/>
    <w:rsid w:val="00D97B2A"/>
    <w:rsid w:val="00D97C82"/>
    <w:rsid w:val="00D97D21"/>
    <w:rsid w:val="00DA2AF9"/>
    <w:rsid w:val="00DA4479"/>
    <w:rsid w:val="00DA4EEA"/>
    <w:rsid w:val="00DA53D6"/>
    <w:rsid w:val="00DA5811"/>
    <w:rsid w:val="00DB16D8"/>
    <w:rsid w:val="00DB3FFB"/>
    <w:rsid w:val="00DB5782"/>
    <w:rsid w:val="00DB5B4F"/>
    <w:rsid w:val="00DB6946"/>
    <w:rsid w:val="00DB71DF"/>
    <w:rsid w:val="00DC4D3F"/>
    <w:rsid w:val="00DC50E1"/>
    <w:rsid w:val="00DC7B61"/>
    <w:rsid w:val="00DD1135"/>
    <w:rsid w:val="00DD1C12"/>
    <w:rsid w:val="00DD24BA"/>
    <w:rsid w:val="00DD2643"/>
    <w:rsid w:val="00DD3284"/>
    <w:rsid w:val="00DD3BA2"/>
    <w:rsid w:val="00DD70D2"/>
    <w:rsid w:val="00DE44F7"/>
    <w:rsid w:val="00DE4F90"/>
    <w:rsid w:val="00DE524B"/>
    <w:rsid w:val="00DE578A"/>
    <w:rsid w:val="00DE5FD8"/>
    <w:rsid w:val="00DE612D"/>
    <w:rsid w:val="00DE7857"/>
    <w:rsid w:val="00DE7F41"/>
    <w:rsid w:val="00DF1D1E"/>
    <w:rsid w:val="00DF243F"/>
    <w:rsid w:val="00DF2583"/>
    <w:rsid w:val="00DF2ACB"/>
    <w:rsid w:val="00DF2CBE"/>
    <w:rsid w:val="00DF54D9"/>
    <w:rsid w:val="00DF6334"/>
    <w:rsid w:val="00E03C30"/>
    <w:rsid w:val="00E03D32"/>
    <w:rsid w:val="00E060B6"/>
    <w:rsid w:val="00E10DC6"/>
    <w:rsid w:val="00E11F8E"/>
    <w:rsid w:val="00E145EA"/>
    <w:rsid w:val="00E1759F"/>
    <w:rsid w:val="00E221AA"/>
    <w:rsid w:val="00E2341D"/>
    <w:rsid w:val="00E24594"/>
    <w:rsid w:val="00E24853"/>
    <w:rsid w:val="00E2641A"/>
    <w:rsid w:val="00E27481"/>
    <w:rsid w:val="00E31169"/>
    <w:rsid w:val="00E314CA"/>
    <w:rsid w:val="00E31C84"/>
    <w:rsid w:val="00E32035"/>
    <w:rsid w:val="00E3230F"/>
    <w:rsid w:val="00E33785"/>
    <w:rsid w:val="00E351F5"/>
    <w:rsid w:val="00E3601D"/>
    <w:rsid w:val="00E364EF"/>
    <w:rsid w:val="00E37668"/>
    <w:rsid w:val="00E426A4"/>
    <w:rsid w:val="00E42D22"/>
    <w:rsid w:val="00E42E21"/>
    <w:rsid w:val="00E44329"/>
    <w:rsid w:val="00E47669"/>
    <w:rsid w:val="00E47F24"/>
    <w:rsid w:val="00E50A17"/>
    <w:rsid w:val="00E51DD4"/>
    <w:rsid w:val="00E541FC"/>
    <w:rsid w:val="00E54316"/>
    <w:rsid w:val="00E5524E"/>
    <w:rsid w:val="00E57FC8"/>
    <w:rsid w:val="00E6275D"/>
    <w:rsid w:val="00E634E3"/>
    <w:rsid w:val="00E65547"/>
    <w:rsid w:val="00E659A6"/>
    <w:rsid w:val="00E65CEC"/>
    <w:rsid w:val="00E66392"/>
    <w:rsid w:val="00E66952"/>
    <w:rsid w:val="00E733A9"/>
    <w:rsid w:val="00E75044"/>
    <w:rsid w:val="00E7727A"/>
    <w:rsid w:val="00E776FC"/>
    <w:rsid w:val="00E77E8C"/>
    <w:rsid w:val="00E82DC2"/>
    <w:rsid w:val="00E83A39"/>
    <w:rsid w:val="00E8661A"/>
    <w:rsid w:val="00E8667B"/>
    <w:rsid w:val="00E90530"/>
    <w:rsid w:val="00E92F07"/>
    <w:rsid w:val="00E94CE6"/>
    <w:rsid w:val="00EA05B2"/>
    <w:rsid w:val="00EA411B"/>
    <w:rsid w:val="00EA75C1"/>
    <w:rsid w:val="00EA7B85"/>
    <w:rsid w:val="00EA7FB7"/>
    <w:rsid w:val="00EB21FD"/>
    <w:rsid w:val="00EB3EC1"/>
    <w:rsid w:val="00EB478F"/>
    <w:rsid w:val="00EB57AF"/>
    <w:rsid w:val="00EB621D"/>
    <w:rsid w:val="00EB7550"/>
    <w:rsid w:val="00EC07FD"/>
    <w:rsid w:val="00EC237D"/>
    <w:rsid w:val="00EC25FF"/>
    <w:rsid w:val="00ED013E"/>
    <w:rsid w:val="00ED0F87"/>
    <w:rsid w:val="00ED1181"/>
    <w:rsid w:val="00ED3351"/>
    <w:rsid w:val="00ED39EB"/>
    <w:rsid w:val="00ED552D"/>
    <w:rsid w:val="00ED5ED5"/>
    <w:rsid w:val="00ED630D"/>
    <w:rsid w:val="00EE1A75"/>
    <w:rsid w:val="00EE3DB1"/>
    <w:rsid w:val="00EE4A1F"/>
    <w:rsid w:val="00EE590E"/>
    <w:rsid w:val="00EE5C8D"/>
    <w:rsid w:val="00EE5C91"/>
    <w:rsid w:val="00EE7378"/>
    <w:rsid w:val="00EF1B5A"/>
    <w:rsid w:val="00EF2CCA"/>
    <w:rsid w:val="00F008F3"/>
    <w:rsid w:val="00F02C17"/>
    <w:rsid w:val="00F03E1B"/>
    <w:rsid w:val="00F04B3D"/>
    <w:rsid w:val="00F0603D"/>
    <w:rsid w:val="00F0609C"/>
    <w:rsid w:val="00F062BD"/>
    <w:rsid w:val="00F06B28"/>
    <w:rsid w:val="00F10B59"/>
    <w:rsid w:val="00F124A3"/>
    <w:rsid w:val="00F1421B"/>
    <w:rsid w:val="00F16C3D"/>
    <w:rsid w:val="00F16EBD"/>
    <w:rsid w:val="00F17537"/>
    <w:rsid w:val="00F1755F"/>
    <w:rsid w:val="00F20D41"/>
    <w:rsid w:val="00F2455F"/>
    <w:rsid w:val="00F25705"/>
    <w:rsid w:val="00F2608D"/>
    <w:rsid w:val="00F2624C"/>
    <w:rsid w:val="00F310BA"/>
    <w:rsid w:val="00F322C8"/>
    <w:rsid w:val="00F3338A"/>
    <w:rsid w:val="00F3571B"/>
    <w:rsid w:val="00F35F3B"/>
    <w:rsid w:val="00F36803"/>
    <w:rsid w:val="00F36ECF"/>
    <w:rsid w:val="00F40AA9"/>
    <w:rsid w:val="00F41118"/>
    <w:rsid w:val="00F41471"/>
    <w:rsid w:val="00F41569"/>
    <w:rsid w:val="00F43375"/>
    <w:rsid w:val="00F439D5"/>
    <w:rsid w:val="00F46AA1"/>
    <w:rsid w:val="00F47838"/>
    <w:rsid w:val="00F51F41"/>
    <w:rsid w:val="00F5246F"/>
    <w:rsid w:val="00F53F91"/>
    <w:rsid w:val="00F55D1C"/>
    <w:rsid w:val="00F57321"/>
    <w:rsid w:val="00F577B8"/>
    <w:rsid w:val="00F60077"/>
    <w:rsid w:val="00F60386"/>
    <w:rsid w:val="00F60F67"/>
    <w:rsid w:val="00F61A72"/>
    <w:rsid w:val="00F620CD"/>
    <w:rsid w:val="00F624B0"/>
    <w:rsid w:val="00F66F13"/>
    <w:rsid w:val="00F6729F"/>
    <w:rsid w:val="00F7317D"/>
    <w:rsid w:val="00F74073"/>
    <w:rsid w:val="00F74EE0"/>
    <w:rsid w:val="00F74F18"/>
    <w:rsid w:val="00F752C4"/>
    <w:rsid w:val="00F77453"/>
    <w:rsid w:val="00F80CD4"/>
    <w:rsid w:val="00F8756C"/>
    <w:rsid w:val="00F93095"/>
    <w:rsid w:val="00F93A4D"/>
    <w:rsid w:val="00F95E4D"/>
    <w:rsid w:val="00FA1759"/>
    <w:rsid w:val="00FA4B25"/>
    <w:rsid w:val="00FB05C8"/>
    <w:rsid w:val="00FB06ED"/>
    <w:rsid w:val="00FB1E67"/>
    <w:rsid w:val="00FB2C11"/>
    <w:rsid w:val="00FB76DB"/>
    <w:rsid w:val="00FC36AB"/>
    <w:rsid w:val="00FC45D9"/>
    <w:rsid w:val="00FC4838"/>
    <w:rsid w:val="00FC4E31"/>
    <w:rsid w:val="00FC5360"/>
    <w:rsid w:val="00FC6FBA"/>
    <w:rsid w:val="00FD0354"/>
    <w:rsid w:val="00FD0385"/>
    <w:rsid w:val="00FD1727"/>
    <w:rsid w:val="00FD260E"/>
    <w:rsid w:val="00FD2798"/>
    <w:rsid w:val="00FD4484"/>
    <w:rsid w:val="00FD77FE"/>
    <w:rsid w:val="00FE1DF7"/>
    <w:rsid w:val="00FE21CF"/>
    <w:rsid w:val="00FE3E77"/>
    <w:rsid w:val="00FE3E92"/>
    <w:rsid w:val="00FE4F08"/>
    <w:rsid w:val="00FE5EB4"/>
    <w:rsid w:val="00FF0052"/>
    <w:rsid w:val="00FF090B"/>
    <w:rsid w:val="00FF0D35"/>
    <w:rsid w:val="00FF119C"/>
    <w:rsid w:val="00FF232A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9fee"/>
    </o:shapedefaults>
    <o:shapelayout v:ext="edit">
      <o:idmap v:ext="edit" data="2"/>
    </o:shapelayout>
  </w:shapeDefaults>
  <w:decimalSymbol w:val=","/>
  <w:listSeparator w:val=";"/>
  <w14:docId w14:val="3870734C"/>
  <w15:docId w15:val="{06F4E781-A892-48AD-84BC-8B5419A3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637F"/>
    <w:pPr>
      <w:spacing w:line="240" w:lineRule="atLeast"/>
    </w:pPr>
    <w:rPr>
      <w:rFonts w:ascii="Verdana" w:hAnsi="Verdana"/>
      <w:sz w:val="18"/>
      <w:szCs w:val="24"/>
    </w:rPr>
  </w:style>
  <w:style w:type="paragraph" w:styleId="Kop10">
    <w:name w:val="heading 1"/>
    <w:basedOn w:val="Standaard"/>
    <w:next w:val="Standaard"/>
    <w:link w:val="Kop1Char"/>
    <w:uiPriority w:val="9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0">
    <w:name w:val="heading 2"/>
    <w:basedOn w:val="Kop10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0">
    <w:name w:val="heading 3"/>
    <w:basedOn w:val="Kop10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0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uiPriority w:val="99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uiPriority w:val="1"/>
    <w:qFormat/>
    <w:rsid w:val="00EB755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uiPriority w:val="10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Standaard"/>
    <w:next w:val="Standaard"/>
    <w:uiPriority w:val="39"/>
    <w:qFormat/>
    <w:rsid w:val="00F03E1B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uiPriority w:val="99"/>
    <w:rsid w:val="005C164B"/>
  </w:style>
  <w:style w:type="paragraph" w:styleId="Inhopg3">
    <w:name w:val="toc 3"/>
    <w:basedOn w:val="Standaard"/>
    <w:next w:val="Standaard"/>
    <w:uiPriority w:val="39"/>
    <w:qFormat/>
    <w:rsid w:val="006469F6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Standaard"/>
    <w:next w:val="Standaard"/>
    <w:uiPriority w:val="39"/>
    <w:rsid w:val="00F03E1B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rsid w:val="00EB7550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BA04A5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uiPriority w:val="99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broodtekstChar">
    <w:name w:val="broodtekst Char"/>
    <w:link w:val="broodtekst"/>
    <w:rsid w:val="00BA04A5"/>
    <w:rPr>
      <w:rFonts w:ascii="Verdana" w:eastAsia="MS Mincho" w:hAnsi="Verdana"/>
      <w:sz w:val="18"/>
      <w:szCs w:val="18"/>
    </w:rPr>
  </w:style>
  <w:style w:type="character" w:styleId="GevolgdeHyperlink">
    <w:name w:val="FollowedHyperlink"/>
    <w:basedOn w:val="Standaardalinea-lettertype"/>
    <w:rsid w:val="00BA04A5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rsid w:val="00BA04A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A04A5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A04A5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rsid w:val="00BA04A5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A04A5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A04A5"/>
    <w:pPr>
      <w:spacing w:line="180" w:lineRule="exact"/>
    </w:pPr>
    <w:rPr>
      <w:i/>
      <w:noProof/>
      <w:sz w:val="13"/>
    </w:rPr>
  </w:style>
  <w:style w:type="paragraph" w:customStyle="1" w:styleId="minofdir">
    <w:name w:val="minofdir"/>
    <w:basedOn w:val="broodtekst"/>
    <w:rsid w:val="00BA04A5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rsid w:val="00BA04A5"/>
    <w:pPr>
      <w:numPr>
        <w:numId w:val="3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styleId="Bijschrift">
    <w:name w:val="caption"/>
    <w:basedOn w:val="Standaard"/>
    <w:next w:val="Standaard"/>
    <w:qFormat/>
    <w:rsid w:val="00BA04A5"/>
    <w:rPr>
      <w:bCs/>
      <w:i/>
      <w:szCs w:val="20"/>
    </w:rPr>
  </w:style>
  <w:style w:type="paragraph" w:customStyle="1" w:styleId="opsomming-cijfersjustitie">
    <w:name w:val="opsomming-cijfers_justitie"/>
    <w:basedOn w:val="broodtekst"/>
    <w:rsid w:val="00BA04A5"/>
    <w:pPr>
      <w:numPr>
        <w:numId w:val="8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</w:style>
  <w:style w:type="character" w:styleId="Paginanummer">
    <w:name w:val="page number"/>
    <w:basedOn w:val="Standaardalinea-lettertype"/>
    <w:rsid w:val="00BA04A5"/>
  </w:style>
  <w:style w:type="paragraph" w:customStyle="1" w:styleId="witregel2">
    <w:name w:val="witregel2"/>
    <w:basedOn w:val="broodtekst"/>
    <w:rsid w:val="00BA04A5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link w:val="broodtekst-boldChar"/>
    <w:rsid w:val="00BA04A5"/>
    <w:rPr>
      <w:b/>
    </w:rPr>
  </w:style>
  <w:style w:type="character" w:customStyle="1" w:styleId="broodtekst-boldChar">
    <w:name w:val="broodtekst-bold Char"/>
    <w:link w:val="broodtekst-bold"/>
    <w:rsid w:val="00BA04A5"/>
    <w:rPr>
      <w:rFonts w:ascii="Verdana" w:eastAsia="MS Mincho" w:hAnsi="Verdana"/>
      <w:b/>
      <w:sz w:val="18"/>
      <w:szCs w:val="18"/>
    </w:rPr>
  </w:style>
  <w:style w:type="paragraph" w:customStyle="1" w:styleId="in-table">
    <w:name w:val="in-table"/>
    <w:basedOn w:val="broodtekst"/>
    <w:rsid w:val="00BA04A5"/>
    <w:pPr>
      <w:spacing w:line="0" w:lineRule="atLeast"/>
    </w:pPr>
    <w:rPr>
      <w:sz w:val="2"/>
    </w:rPr>
  </w:style>
  <w:style w:type="paragraph" w:customStyle="1" w:styleId="kop1">
    <w:name w:val="kop1"/>
    <w:basedOn w:val="broodtekst"/>
    <w:next w:val="broodtekst"/>
    <w:rsid w:val="00BA04A5"/>
    <w:pPr>
      <w:numPr>
        <w:numId w:val="5"/>
      </w:numPr>
      <w:spacing w:after="660" w:line="300" w:lineRule="atLeast"/>
      <w:ind w:hanging="1224"/>
      <w:outlineLvl w:val="0"/>
    </w:pPr>
    <w:rPr>
      <w:sz w:val="24"/>
    </w:rPr>
  </w:style>
  <w:style w:type="paragraph" w:customStyle="1" w:styleId="kop2">
    <w:name w:val="kop2"/>
    <w:basedOn w:val="broodtekst"/>
    <w:next w:val="broodtekst"/>
    <w:rsid w:val="00BA04A5"/>
    <w:pPr>
      <w:numPr>
        <w:ilvl w:val="1"/>
        <w:numId w:val="5"/>
      </w:numPr>
      <w:spacing w:before="240"/>
      <w:ind w:hanging="1224"/>
      <w:outlineLvl w:val="1"/>
    </w:pPr>
    <w:rPr>
      <w:b/>
    </w:rPr>
  </w:style>
  <w:style w:type="paragraph" w:customStyle="1" w:styleId="kop3">
    <w:name w:val="kop3"/>
    <w:basedOn w:val="broodtekst"/>
    <w:next w:val="broodtekst"/>
    <w:rsid w:val="00BA04A5"/>
    <w:pPr>
      <w:numPr>
        <w:ilvl w:val="2"/>
        <w:numId w:val="5"/>
      </w:numPr>
      <w:spacing w:before="240"/>
      <w:ind w:hanging="1224"/>
      <w:outlineLvl w:val="2"/>
    </w:pPr>
    <w:rPr>
      <w:i/>
    </w:rPr>
  </w:style>
  <w:style w:type="paragraph" w:customStyle="1" w:styleId="kop40">
    <w:name w:val="kop4"/>
    <w:basedOn w:val="broodtekst"/>
    <w:next w:val="broodtekst"/>
    <w:rsid w:val="00BA04A5"/>
    <w:pPr>
      <w:tabs>
        <w:tab w:val="num" w:pos="0"/>
      </w:tabs>
      <w:spacing w:before="240"/>
      <w:ind w:hanging="1224"/>
      <w:outlineLvl w:val="3"/>
    </w:pPr>
  </w:style>
  <w:style w:type="paragraph" w:customStyle="1" w:styleId="opsomming-streepjesjustitie">
    <w:name w:val="opsomming-streepjes_justitie"/>
    <w:basedOn w:val="broodtekst"/>
    <w:rsid w:val="00BA04A5"/>
    <w:pPr>
      <w:numPr>
        <w:numId w:val="4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ind w:left="908" w:hanging="454"/>
    </w:pPr>
  </w:style>
  <w:style w:type="paragraph" w:customStyle="1" w:styleId="windings">
    <w:name w:val="windings"/>
    <w:basedOn w:val="broodtekst"/>
    <w:next w:val="broodtekst"/>
    <w:rsid w:val="00BA04A5"/>
    <w:rPr>
      <w:rFonts w:ascii="Wingdings 2" w:hAnsi="Wingdings 2"/>
    </w:rPr>
  </w:style>
  <w:style w:type="paragraph" w:customStyle="1" w:styleId="windings-vet">
    <w:name w:val="windings-vet"/>
    <w:basedOn w:val="windings"/>
    <w:rsid w:val="00BA04A5"/>
    <w:rPr>
      <w:b/>
    </w:rPr>
  </w:style>
  <w:style w:type="paragraph" w:customStyle="1" w:styleId="rubricering">
    <w:name w:val="rubricering"/>
    <w:basedOn w:val="broodtekst"/>
    <w:rsid w:val="00BA04A5"/>
    <w:pPr>
      <w:spacing w:line="180" w:lineRule="atLeast"/>
    </w:pPr>
    <w:rPr>
      <w:b/>
      <w:caps/>
      <w:sz w:val="13"/>
    </w:rPr>
  </w:style>
  <w:style w:type="paragraph" w:customStyle="1" w:styleId="titel0">
    <w:name w:val="titel"/>
    <w:basedOn w:val="broodtekst"/>
    <w:next w:val="table-before"/>
    <w:rsid w:val="00BA04A5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rsid w:val="00BA04A5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rsid w:val="00BA04A5"/>
    <w:pPr>
      <w:spacing w:after="660" w:line="300" w:lineRule="atLeast"/>
      <w:outlineLvl w:val="0"/>
    </w:pPr>
    <w:rPr>
      <w:sz w:val="24"/>
    </w:rPr>
  </w:style>
  <w:style w:type="paragraph" w:styleId="Inhopg6">
    <w:name w:val="toc 6"/>
    <w:basedOn w:val="Standaard"/>
    <w:next w:val="Standaard"/>
    <w:autoRedefine/>
    <w:uiPriority w:val="39"/>
    <w:rsid w:val="00BA04A5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rsid w:val="00BA04A5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rsid w:val="00BA04A5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next w:val="Standaard"/>
    <w:autoRedefine/>
    <w:uiPriority w:val="39"/>
    <w:rsid w:val="00BA04A5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rsid w:val="00BA04A5"/>
    <w:pPr>
      <w:spacing w:after="660" w:line="300" w:lineRule="atLeast"/>
    </w:pPr>
    <w:rPr>
      <w:sz w:val="24"/>
    </w:rPr>
  </w:style>
  <w:style w:type="paragraph" w:customStyle="1" w:styleId="koptekst0">
    <w:name w:val="koptekst"/>
    <w:basedOn w:val="broodtekst"/>
    <w:rsid w:val="00BA04A5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rsid w:val="00BA04A5"/>
    <w:pPr>
      <w:widowControl w:val="0"/>
      <w:numPr>
        <w:numId w:val="9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rsid w:val="00BA04A5"/>
    <w:rPr>
      <w:b/>
      <w:sz w:val="14"/>
    </w:rPr>
  </w:style>
  <w:style w:type="paragraph" w:customStyle="1" w:styleId="tabeltekst">
    <w:name w:val="tabeltekst"/>
    <w:basedOn w:val="broodtekst"/>
    <w:rsid w:val="00BA04A5"/>
    <w:rPr>
      <w:sz w:val="14"/>
    </w:rPr>
  </w:style>
  <w:style w:type="paragraph" w:customStyle="1" w:styleId="titel-ad">
    <w:name w:val="titel-ad"/>
    <w:basedOn w:val="broodtekst"/>
    <w:next w:val="table-before"/>
    <w:rsid w:val="00BA04A5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rsid w:val="00BA04A5"/>
    <w:rPr>
      <w:i/>
    </w:rPr>
  </w:style>
  <w:style w:type="paragraph" w:customStyle="1" w:styleId="bijlage">
    <w:name w:val="bijlage"/>
    <w:basedOn w:val="broodtekst"/>
    <w:next w:val="broodtekst"/>
    <w:rsid w:val="00BA04A5"/>
    <w:pPr>
      <w:numPr>
        <w:numId w:val="6"/>
      </w:num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rsid w:val="00BA04A5"/>
    <w:pPr>
      <w:widowControl w:val="0"/>
      <w:numPr>
        <w:numId w:val="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hanging="1160"/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rsid w:val="00BA04A5"/>
    <w:rPr>
      <w:b/>
      <w:i/>
    </w:rPr>
  </w:style>
  <w:style w:type="paragraph" w:customStyle="1" w:styleId="opsomming-lettersjustitie">
    <w:name w:val="opsomming-letters_justitie"/>
    <w:basedOn w:val="broodtekst"/>
    <w:rsid w:val="00BA04A5"/>
    <w:p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rsid w:val="00BA04A5"/>
    <w:rPr>
      <w:i/>
    </w:rPr>
  </w:style>
  <w:style w:type="paragraph" w:styleId="Index1">
    <w:name w:val="index 1"/>
    <w:basedOn w:val="Standaard"/>
    <w:next w:val="Standaard"/>
    <w:autoRedefine/>
    <w:rsid w:val="00BA04A5"/>
  </w:style>
  <w:style w:type="paragraph" w:styleId="Indexkop">
    <w:name w:val="index heading"/>
    <w:basedOn w:val="Standaard"/>
    <w:next w:val="Index1"/>
    <w:rsid w:val="00BA04A5"/>
    <w:pPr>
      <w:ind w:left="-340"/>
    </w:pPr>
    <w:rPr>
      <w:rFonts w:cs="Arial"/>
      <w:bCs/>
    </w:rPr>
  </w:style>
  <w:style w:type="paragraph" w:customStyle="1" w:styleId="paginanr-rechts">
    <w:name w:val="paginanr-rechts"/>
    <w:basedOn w:val="Huisstijl-Paginanummering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ind w:left="12192"/>
    </w:pPr>
    <w:rPr>
      <w:szCs w:val="18"/>
    </w:rPr>
  </w:style>
  <w:style w:type="paragraph" w:customStyle="1" w:styleId="referentiegegevens">
    <w:name w:val="referentiegegevens"/>
    <w:basedOn w:val="broodtekst"/>
    <w:rsid w:val="00BA04A5"/>
    <w:pPr>
      <w:spacing w:line="180" w:lineRule="atLeast"/>
    </w:pPr>
    <w:rPr>
      <w:sz w:val="13"/>
    </w:rPr>
  </w:style>
  <w:style w:type="paragraph" w:styleId="Plattetekst">
    <w:name w:val="Body Text"/>
    <w:basedOn w:val="Standaard"/>
    <w:link w:val="PlattetekstChar"/>
    <w:uiPriority w:val="1"/>
    <w:qFormat/>
    <w:rsid w:val="00BA04A5"/>
    <w:pPr>
      <w:spacing w:line="240" w:lineRule="auto"/>
    </w:pPr>
    <w:rPr>
      <w:rFonts w:ascii="Arial" w:hAnsi="Arial"/>
      <w:i/>
      <w:color w:val="FF0000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A04A5"/>
    <w:rPr>
      <w:rFonts w:ascii="Arial" w:eastAsia="MS Mincho" w:hAnsi="Arial"/>
      <w:i/>
      <w:color w:val="FF0000"/>
      <w:sz w:val="22"/>
    </w:rPr>
  </w:style>
  <w:style w:type="paragraph" w:customStyle="1" w:styleId="Onderdeel">
    <w:name w:val="Onderdeel"/>
    <w:basedOn w:val="Standaard"/>
    <w:rsid w:val="00BA04A5"/>
    <w:pPr>
      <w:tabs>
        <w:tab w:val="left" w:pos="1195"/>
      </w:tabs>
      <w:spacing w:line="310" w:lineRule="exact"/>
    </w:pPr>
    <w:rPr>
      <w:rFonts w:ascii="Utopia" w:hAnsi="Utopia"/>
      <w:sz w:val="22"/>
      <w:szCs w:val="20"/>
    </w:rPr>
  </w:style>
  <w:style w:type="character" w:styleId="Verwijzingopmerking">
    <w:name w:val="annotation reference"/>
    <w:rsid w:val="00BA04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BA04A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04A5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BA04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BA04A5"/>
    <w:rPr>
      <w:rFonts w:ascii="Verdana" w:eastAsia="MS Mincho" w:hAnsi="Verdana"/>
      <w:b/>
      <w:bCs/>
    </w:rPr>
  </w:style>
  <w:style w:type="table" w:customStyle="1" w:styleId="Tabelraster1">
    <w:name w:val="Tabelraster1"/>
    <w:basedOn w:val="Standaardtabel"/>
    <w:next w:val="Tabelraster"/>
    <w:rsid w:val="00BA04A5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BA04A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599"/>
    <w:rPr>
      <w:rFonts w:ascii="Verdana" w:hAnsi="Verdana"/>
      <w:sz w:val="18"/>
      <w:szCs w:val="24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7821B0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hidden/>
    <w:uiPriority w:val="99"/>
    <w:semiHidden/>
    <w:rsid w:val="006551B7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3D25CB"/>
    <w:rPr>
      <w:b/>
      <w:bCs/>
    </w:rPr>
  </w:style>
  <w:style w:type="paragraph" w:customStyle="1" w:styleId="Tekstvak">
    <w:name w:val="Tekstvak"/>
    <w:basedOn w:val="Standaard"/>
    <w:link w:val="TekstvakChar"/>
    <w:qFormat/>
    <w:rsid w:val="00DC7B61"/>
    <w:rPr>
      <w:b/>
      <w:u w:val="single"/>
    </w:rPr>
  </w:style>
  <w:style w:type="character" w:customStyle="1" w:styleId="TekstvakChar">
    <w:name w:val="Tekstvak Char"/>
    <w:basedOn w:val="Standaardalinea-lettertype"/>
    <w:link w:val="Tekstvak"/>
    <w:rsid w:val="00DC7B61"/>
    <w:rPr>
      <w:rFonts w:ascii="Verdana" w:hAnsi="Verdana"/>
      <w:b/>
      <w:sz w:val="18"/>
      <w:szCs w:val="24"/>
      <w:u w:val="single"/>
    </w:rPr>
  </w:style>
  <w:style w:type="numbering" w:customStyle="1" w:styleId="Geenlijst1">
    <w:name w:val="Geen lijst1"/>
    <w:next w:val="Geenlijst"/>
    <w:uiPriority w:val="99"/>
    <w:semiHidden/>
    <w:unhideWhenUsed/>
    <w:rsid w:val="00754C4C"/>
  </w:style>
  <w:style w:type="character" w:customStyle="1" w:styleId="Kop1Char">
    <w:name w:val="Kop 1 Char"/>
    <w:basedOn w:val="Standaardalinea-lettertype"/>
    <w:link w:val="Kop10"/>
    <w:uiPriority w:val="9"/>
    <w:rsid w:val="00754C4C"/>
    <w:rPr>
      <w:rFonts w:ascii="Verdana" w:hAnsi="Verdana" w:cs="Arial"/>
      <w:bCs/>
      <w:kern w:val="32"/>
      <w:sz w:val="24"/>
      <w:szCs w:val="18"/>
    </w:rPr>
  </w:style>
  <w:style w:type="table" w:customStyle="1" w:styleId="TableNormal">
    <w:name w:val="Table Normal"/>
    <w:uiPriority w:val="2"/>
    <w:semiHidden/>
    <w:unhideWhenUsed/>
    <w:qFormat/>
    <w:rsid w:val="00754C4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elChar">
    <w:name w:val="Titel Char"/>
    <w:basedOn w:val="Standaardalinea-lettertype"/>
    <w:link w:val="Titel"/>
    <w:uiPriority w:val="10"/>
    <w:rsid w:val="00754C4C"/>
    <w:rPr>
      <w:rFonts w:ascii="Verdana" w:hAnsi="Verdana" w:cs="Arial"/>
      <w:b/>
      <w:bCs/>
      <w:kern w:val="28"/>
      <w:sz w:val="24"/>
      <w:szCs w:val="32"/>
    </w:rPr>
  </w:style>
  <w:style w:type="paragraph" w:customStyle="1" w:styleId="TableParagraph">
    <w:name w:val="Table Paragraph"/>
    <w:basedOn w:val="Standaard"/>
    <w:uiPriority w:val="1"/>
    <w:qFormat/>
    <w:rsid w:val="00754C4C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54C4C"/>
    <w:rPr>
      <w:rFonts w:ascii="Verdana" w:hAnsi="Verdana"/>
      <w:sz w:val="18"/>
      <w:szCs w:val="24"/>
    </w:rPr>
  </w:style>
  <w:style w:type="paragraph" w:customStyle="1" w:styleId="Default">
    <w:name w:val="Default"/>
    <w:rsid w:val="00C6603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raster2">
    <w:name w:val="Tabelraster2"/>
    <w:basedOn w:val="Standaardtabel"/>
    <w:next w:val="Tabelraster"/>
    <w:uiPriority w:val="59"/>
    <w:rsid w:val="008A0930"/>
    <w:pPr>
      <w:spacing w:line="240" w:lineRule="atLeas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9606A3"/>
    <w:pPr>
      <w:spacing w:line="300" w:lineRule="exact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2A627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AEFE6-E83C-41D0-AF66-5052C5BF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2428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Bavelaar, W. - BD/DBOB/COZA</dc:creator>
  <cp:keywords/>
  <dc:description/>
  <cp:lastModifiedBy>Wartan Borbely, M. (LDCR)</cp:lastModifiedBy>
  <cp:revision>2</cp:revision>
  <cp:lastPrinted>2017-01-31T14:22:00Z</cp:lastPrinted>
  <dcterms:created xsi:type="dcterms:W3CDTF">2026-02-19T10:29:00Z</dcterms:created>
  <dcterms:modified xsi:type="dcterms:W3CDTF">2026-02-19T10:29:00Z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e0e3f2-e1d2-4d64-96ed-2c56cf223811_Enabled">
    <vt:lpwstr>true</vt:lpwstr>
  </property>
  <property fmtid="{D5CDD505-2E9C-101B-9397-08002B2CF9AE}" pid="3" name="MSIP_Label_b1e0e3f2-e1d2-4d64-96ed-2c56cf223811_SetDate">
    <vt:lpwstr>2024-11-22T13:40:59Z</vt:lpwstr>
  </property>
  <property fmtid="{D5CDD505-2E9C-101B-9397-08002B2CF9AE}" pid="4" name="MSIP_Label_b1e0e3f2-e1d2-4d64-96ed-2c56cf223811_Method">
    <vt:lpwstr>Privileged</vt:lpwstr>
  </property>
  <property fmtid="{D5CDD505-2E9C-101B-9397-08002B2CF9AE}" pid="5" name="MSIP_Label_b1e0e3f2-e1d2-4d64-96ed-2c56cf223811_Name">
    <vt:lpwstr>Test label</vt:lpwstr>
  </property>
  <property fmtid="{D5CDD505-2E9C-101B-9397-08002B2CF9AE}" pid="6" name="MSIP_Label_b1e0e3f2-e1d2-4d64-96ed-2c56cf223811_SiteId">
    <vt:lpwstr>4a7f237b-3fd4-4839-8175-58ce30110251</vt:lpwstr>
  </property>
  <property fmtid="{D5CDD505-2E9C-101B-9397-08002B2CF9AE}" pid="7" name="MSIP_Label_b1e0e3f2-e1d2-4d64-96ed-2c56cf223811_ActionId">
    <vt:lpwstr>5988cf47-cc4c-4913-afe7-66f8c6377f63</vt:lpwstr>
  </property>
  <property fmtid="{D5CDD505-2E9C-101B-9397-08002B2CF9AE}" pid="8" name="MSIP_Label_b1e0e3f2-e1d2-4d64-96ed-2c56cf223811_ContentBits">
    <vt:lpwstr>0</vt:lpwstr>
  </property>
</Properties>
</file>