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4097" w14:textId="77777777" w:rsidR="00142BCD" w:rsidRDefault="00142BCD" w:rsidP="004520E4">
      <w:pPr>
        <w:rPr>
          <w:lang w:val="en-GB"/>
        </w:rPr>
      </w:pPr>
    </w:p>
    <w:p w14:paraId="1B9CC077" w14:textId="77777777" w:rsidR="00905394" w:rsidRDefault="00905394" w:rsidP="00645EC4">
      <w:pPr>
        <w:pStyle w:val="Kopzondernummering"/>
      </w:pPr>
    </w:p>
    <w:p w14:paraId="67906660" w14:textId="77777777" w:rsidR="00905394" w:rsidRPr="00905394" w:rsidRDefault="00905394" w:rsidP="00905394"/>
    <w:p w14:paraId="29B46637" w14:textId="77777777" w:rsidR="00905394" w:rsidRPr="00905394" w:rsidRDefault="00F41118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817F5" wp14:editId="377BF1C3">
                <wp:simplePos x="0" y="0"/>
                <wp:positionH relativeFrom="column">
                  <wp:posOffset>-30707</wp:posOffset>
                </wp:positionH>
                <wp:positionV relativeFrom="paragraph">
                  <wp:posOffset>138373</wp:posOffset>
                </wp:positionV>
                <wp:extent cx="5949987" cy="2968388"/>
                <wp:effectExtent l="0" t="0" r="1270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87" cy="2968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7AAE1" w14:textId="77777777" w:rsidR="00F17537" w:rsidRDefault="00F17537" w:rsidP="00B43B73">
                            <w:pPr>
                              <w:pStyle w:val="broodtek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DB35A78" w14:textId="77777777" w:rsidR="00F17537" w:rsidRDefault="00F17537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C23ED80" w14:textId="7A962A70" w:rsidR="0074766E" w:rsidRDefault="0074766E" w:rsidP="00431268">
                            <w:pPr>
                              <w:pStyle w:val="Geenafstand"/>
                              <w:ind w:left="2043" w:hanging="2043"/>
                              <w:rPr>
                                <w:color w:val="151F6D"/>
                                <w:sz w:val="40"/>
                                <w:szCs w:val="40"/>
                              </w:rPr>
                            </w:pPr>
                            <w:r w:rsidRPr="00A36DF6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Bijlage </w:t>
                            </w:r>
                            <w:r>
                              <w:rPr>
                                <w:color w:val="151F6D"/>
                                <w:sz w:val="40"/>
                                <w:szCs w:val="40"/>
                              </w:rPr>
                              <w:t>2</w:t>
                            </w:r>
                            <w:r w:rsidRPr="00A36DF6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31268">
                              <w:rPr>
                                <w:color w:val="151F6D"/>
                                <w:sz w:val="40"/>
                                <w:szCs w:val="40"/>
                              </w:rPr>
                              <w:tab/>
                            </w:r>
                            <w:r w:rsidR="00431268">
                              <w:rPr>
                                <w:color w:val="151F6D"/>
                                <w:sz w:val="40"/>
                                <w:szCs w:val="40"/>
                              </w:rPr>
                              <w:tab/>
                              <w:t xml:space="preserve">Antwoord op </w:t>
                            </w:r>
                            <w:r w:rsidR="000750EA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het </w:t>
                            </w:r>
                            <w:proofErr w:type="spellStart"/>
                            <w:r w:rsidR="000750EA" w:rsidRPr="000750EA">
                              <w:rPr>
                                <w:color w:val="151F6D"/>
                                <w:sz w:val="40"/>
                                <w:szCs w:val="40"/>
                              </w:rPr>
                              <w:t>Subgunningscriterium</w:t>
                            </w:r>
                            <w:proofErr w:type="spellEnd"/>
                            <w:r w:rsidR="000750EA" w:rsidRPr="000750EA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 ‘Kwaliteit’</w:t>
                            </w:r>
                          </w:p>
                          <w:p w14:paraId="733253EA" w14:textId="77777777" w:rsidR="0074766E" w:rsidRDefault="0074766E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D290ED1" w14:textId="77777777" w:rsidR="0074766E" w:rsidRPr="002D69B4" w:rsidRDefault="0074766E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D0F7E05" w14:textId="1E0446C3" w:rsidR="00F17537" w:rsidRDefault="000750EA" w:rsidP="00F008F3">
                            <w:pPr>
                              <w:pStyle w:val="titel0"/>
                            </w:pPr>
                            <w:r>
                              <w:t>Tijdbestedingsonderzoek</w:t>
                            </w:r>
                          </w:p>
                          <w:p w14:paraId="421B1168" w14:textId="77777777" w:rsidR="0074766E" w:rsidRPr="0074766E" w:rsidRDefault="0074766E" w:rsidP="0074766E">
                            <w:pPr>
                              <w:pStyle w:val="table-before"/>
                            </w:pPr>
                          </w:p>
                          <w:p w14:paraId="7E6FFA40" w14:textId="77777777" w:rsidR="0074766E" w:rsidRPr="0074766E" w:rsidRDefault="0074766E" w:rsidP="0074766E">
                            <w:pPr>
                              <w:pStyle w:val="table-before"/>
                            </w:pPr>
                          </w:p>
                          <w:p w14:paraId="3CC38853" w14:textId="77777777" w:rsidR="0074766E" w:rsidRDefault="0074766E" w:rsidP="00B43B7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625025" w14:textId="23778F5C" w:rsidR="00F17537" w:rsidRPr="0074766E" w:rsidRDefault="0074766E" w:rsidP="00B43B7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 w:rsidRPr="0074766E">
                              <w:rPr>
                                <w:sz w:val="24"/>
                                <w:szCs w:val="24"/>
                              </w:rPr>
                              <w:t>Europese aanbesteding</w:t>
                            </w:r>
                          </w:p>
                          <w:p w14:paraId="44A97C79" w14:textId="77777777" w:rsidR="00F17537" w:rsidRDefault="00F17537" w:rsidP="00FF119C">
                            <w:pPr>
                              <w:pStyle w:val="broodteks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4766E">
                              <w:rPr>
                                <w:bCs/>
                                <w:sz w:val="24"/>
                                <w:szCs w:val="24"/>
                              </w:rPr>
                              <w:t>Openbare Procedure</w:t>
                            </w:r>
                          </w:p>
                          <w:p w14:paraId="3FED5525" w14:textId="77777777" w:rsidR="0074766E" w:rsidRPr="0074766E" w:rsidRDefault="0074766E" w:rsidP="00FF119C">
                            <w:pPr>
                              <w:pStyle w:val="broodteks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519106A" w14:textId="2A8E1D48" w:rsidR="00F17537" w:rsidRPr="00FF119C" w:rsidRDefault="00754C4C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Kenmerk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750EA">
                              <w:rPr>
                                <w:sz w:val="24"/>
                                <w:szCs w:val="24"/>
                              </w:rPr>
                              <w:t>TBO2027</w:t>
                            </w:r>
                          </w:p>
                          <w:p w14:paraId="1D977FE9" w14:textId="4E64A5A2" w:rsidR="00F17537" w:rsidRPr="00FF119C" w:rsidRDefault="00F17537" w:rsidP="00FF119C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sz w:val="24"/>
                                <w:szCs w:val="24"/>
                              </w:rPr>
                              <w:t xml:space="preserve">Versie </w:t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02">
                              <w:rPr>
                                <w:sz w:val="24"/>
                                <w:szCs w:val="24"/>
                              </w:rPr>
                              <w:t>publicatie aanbesteding (</w:t>
                            </w:r>
                            <w:r w:rsidR="000018EC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0750EA">
                              <w:rPr>
                                <w:sz w:val="24"/>
                                <w:szCs w:val="24"/>
                              </w:rPr>
                              <w:t>4 februari 2026</w:t>
                            </w:r>
                            <w:r w:rsidR="004A040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62DC9E7" w14:textId="77777777" w:rsidR="00F17537" w:rsidRPr="002D69B4" w:rsidRDefault="00F17537" w:rsidP="00B43B73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81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4pt;margin-top:10.9pt;width:468.5pt;height:2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" filled="f" stroked="f" strokecolor="#09f">
                <v:textbox inset="0,0,0,0">
                  <w:txbxContent>
                    <w:p w14:paraId="4687AAE1" w14:textId="77777777" w:rsidR="00F17537" w:rsidRDefault="00F17537" w:rsidP="00B43B73">
                      <w:pPr>
                        <w:pStyle w:val="broodtekst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DB35A78" w14:textId="77777777" w:rsidR="00F17537" w:rsidRDefault="00F17537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3C23ED80" w14:textId="7A962A70" w:rsidR="0074766E" w:rsidRDefault="0074766E" w:rsidP="00431268">
                      <w:pPr>
                        <w:pStyle w:val="Geenafstand"/>
                        <w:ind w:left="2043" w:hanging="2043"/>
                        <w:rPr>
                          <w:color w:val="151F6D"/>
                          <w:sz w:val="40"/>
                          <w:szCs w:val="40"/>
                        </w:rPr>
                      </w:pPr>
                      <w:r w:rsidRPr="00A36DF6">
                        <w:rPr>
                          <w:color w:val="151F6D"/>
                          <w:sz w:val="40"/>
                          <w:szCs w:val="40"/>
                        </w:rPr>
                        <w:t xml:space="preserve">Bijlage </w:t>
                      </w:r>
                      <w:r>
                        <w:rPr>
                          <w:color w:val="151F6D"/>
                          <w:sz w:val="40"/>
                          <w:szCs w:val="40"/>
                        </w:rPr>
                        <w:t>2</w:t>
                      </w:r>
                      <w:r w:rsidRPr="00A36DF6">
                        <w:rPr>
                          <w:color w:val="151F6D"/>
                          <w:sz w:val="40"/>
                          <w:szCs w:val="40"/>
                        </w:rPr>
                        <w:t xml:space="preserve"> </w:t>
                      </w:r>
                      <w:r w:rsidR="00431268">
                        <w:rPr>
                          <w:color w:val="151F6D"/>
                          <w:sz w:val="40"/>
                          <w:szCs w:val="40"/>
                        </w:rPr>
                        <w:tab/>
                      </w:r>
                      <w:r w:rsidR="00431268">
                        <w:rPr>
                          <w:color w:val="151F6D"/>
                          <w:sz w:val="40"/>
                          <w:szCs w:val="40"/>
                        </w:rPr>
                        <w:tab/>
                        <w:t xml:space="preserve">Antwoord op </w:t>
                      </w:r>
                      <w:r w:rsidR="000750EA">
                        <w:rPr>
                          <w:color w:val="151F6D"/>
                          <w:sz w:val="40"/>
                          <w:szCs w:val="40"/>
                        </w:rPr>
                        <w:t xml:space="preserve">het </w:t>
                      </w:r>
                      <w:proofErr w:type="spellStart"/>
                      <w:r w:rsidR="000750EA" w:rsidRPr="000750EA">
                        <w:rPr>
                          <w:color w:val="151F6D"/>
                          <w:sz w:val="40"/>
                          <w:szCs w:val="40"/>
                        </w:rPr>
                        <w:t>Subgunningscriterium</w:t>
                      </w:r>
                      <w:proofErr w:type="spellEnd"/>
                      <w:r w:rsidR="000750EA" w:rsidRPr="000750EA">
                        <w:rPr>
                          <w:color w:val="151F6D"/>
                          <w:sz w:val="40"/>
                          <w:szCs w:val="40"/>
                        </w:rPr>
                        <w:t xml:space="preserve"> ‘Kwaliteit’</w:t>
                      </w:r>
                    </w:p>
                    <w:p w14:paraId="733253EA" w14:textId="77777777" w:rsidR="0074766E" w:rsidRDefault="0074766E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3D290ED1" w14:textId="77777777" w:rsidR="0074766E" w:rsidRPr="002D69B4" w:rsidRDefault="0074766E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2D0F7E05" w14:textId="1E0446C3" w:rsidR="00F17537" w:rsidRDefault="000750EA" w:rsidP="00F008F3">
                      <w:pPr>
                        <w:pStyle w:val="titel0"/>
                      </w:pPr>
                      <w:r>
                        <w:t>Tijdbestedingsonderzoek</w:t>
                      </w:r>
                    </w:p>
                    <w:p w14:paraId="421B1168" w14:textId="77777777" w:rsidR="0074766E" w:rsidRPr="0074766E" w:rsidRDefault="0074766E" w:rsidP="0074766E">
                      <w:pPr>
                        <w:pStyle w:val="table-before"/>
                      </w:pPr>
                    </w:p>
                    <w:p w14:paraId="7E6FFA40" w14:textId="77777777" w:rsidR="0074766E" w:rsidRPr="0074766E" w:rsidRDefault="0074766E" w:rsidP="0074766E">
                      <w:pPr>
                        <w:pStyle w:val="table-before"/>
                      </w:pPr>
                    </w:p>
                    <w:p w14:paraId="3CC38853" w14:textId="77777777" w:rsidR="0074766E" w:rsidRDefault="0074766E" w:rsidP="00B43B7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</w:p>
                    <w:p w14:paraId="46625025" w14:textId="23778F5C" w:rsidR="00F17537" w:rsidRPr="0074766E" w:rsidRDefault="0074766E" w:rsidP="00B43B7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74766E">
                        <w:rPr>
                          <w:sz w:val="24"/>
                          <w:szCs w:val="24"/>
                        </w:rPr>
                        <w:t>Europese aanbesteding</w:t>
                      </w:r>
                    </w:p>
                    <w:p w14:paraId="44A97C79" w14:textId="77777777" w:rsidR="00F17537" w:rsidRDefault="00F17537" w:rsidP="00FF119C">
                      <w:pPr>
                        <w:pStyle w:val="broodtekst"/>
                        <w:rPr>
                          <w:bCs/>
                          <w:sz w:val="24"/>
                          <w:szCs w:val="24"/>
                        </w:rPr>
                      </w:pPr>
                      <w:r w:rsidRPr="0074766E">
                        <w:rPr>
                          <w:bCs/>
                          <w:sz w:val="24"/>
                          <w:szCs w:val="24"/>
                        </w:rPr>
                        <w:t>Openbare Procedure</w:t>
                      </w:r>
                    </w:p>
                    <w:p w14:paraId="3FED5525" w14:textId="77777777" w:rsidR="0074766E" w:rsidRPr="0074766E" w:rsidRDefault="0074766E" w:rsidP="00FF119C">
                      <w:pPr>
                        <w:pStyle w:val="broodtekst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3519106A" w14:textId="2A8E1D48" w:rsidR="00F17537" w:rsidRPr="00FF119C" w:rsidRDefault="00754C4C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Kenmerk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750EA">
                        <w:rPr>
                          <w:sz w:val="24"/>
                          <w:szCs w:val="24"/>
                        </w:rPr>
                        <w:t>TBO2027</w:t>
                      </w:r>
                    </w:p>
                    <w:p w14:paraId="1D977FE9" w14:textId="4E64A5A2" w:rsidR="00F17537" w:rsidRPr="00FF119C" w:rsidRDefault="00F17537" w:rsidP="00FF119C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FF119C">
                        <w:rPr>
                          <w:sz w:val="24"/>
                          <w:szCs w:val="24"/>
                        </w:rPr>
                        <w:t xml:space="preserve">Versie </w:t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4A0402">
                        <w:rPr>
                          <w:sz w:val="24"/>
                          <w:szCs w:val="24"/>
                        </w:rPr>
                        <w:t>publicatie aanbesteding (</w:t>
                      </w:r>
                      <w:r w:rsidR="000018EC">
                        <w:rPr>
                          <w:sz w:val="24"/>
                          <w:szCs w:val="24"/>
                        </w:rPr>
                        <w:t>2</w:t>
                      </w:r>
                      <w:r w:rsidR="000750EA">
                        <w:rPr>
                          <w:sz w:val="24"/>
                          <w:szCs w:val="24"/>
                        </w:rPr>
                        <w:t>4 februari 2026</w:t>
                      </w:r>
                      <w:r w:rsidR="004A0402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662DC9E7" w14:textId="77777777" w:rsidR="00F17537" w:rsidRPr="002D69B4" w:rsidRDefault="00F17537" w:rsidP="00B43B73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C210B2" w14:textId="77777777" w:rsidR="00905394" w:rsidRPr="00905394" w:rsidRDefault="00905394" w:rsidP="00905394"/>
    <w:p w14:paraId="18071F6F" w14:textId="77777777" w:rsidR="00905394" w:rsidRPr="00905394" w:rsidRDefault="00905394" w:rsidP="00905394"/>
    <w:p w14:paraId="644DA396" w14:textId="77777777" w:rsidR="00905394" w:rsidRPr="00905394" w:rsidRDefault="00905394" w:rsidP="00905394"/>
    <w:p w14:paraId="1189AF86" w14:textId="77777777" w:rsidR="00905394" w:rsidRPr="00905394" w:rsidRDefault="00905394" w:rsidP="00905394"/>
    <w:p w14:paraId="6A1F6F16" w14:textId="77777777" w:rsidR="00905394" w:rsidRPr="00905394" w:rsidRDefault="00905394" w:rsidP="00905394"/>
    <w:p w14:paraId="52F57CCD" w14:textId="77777777" w:rsidR="00905394" w:rsidRPr="00905394" w:rsidRDefault="00905394" w:rsidP="00905394"/>
    <w:p w14:paraId="2EC1AE33" w14:textId="77777777" w:rsidR="00905394" w:rsidRPr="00905394" w:rsidRDefault="00905394" w:rsidP="00905394">
      <w:pPr>
        <w:jc w:val="right"/>
      </w:pPr>
    </w:p>
    <w:p w14:paraId="57449951" w14:textId="77777777" w:rsidR="008C5626" w:rsidRDefault="008C5626" w:rsidP="00905394"/>
    <w:p w14:paraId="7DBA9A81" w14:textId="77777777" w:rsidR="008C5626" w:rsidRPr="008C5626" w:rsidRDefault="008C5626" w:rsidP="008C5626"/>
    <w:p w14:paraId="7AC63E25" w14:textId="77777777" w:rsidR="008C5626" w:rsidRPr="008C5626" w:rsidRDefault="008C5626" w:rsidP="008C5626"/>
    <w:p w14:paraId="224B183D" w14:textId="6AC9E1CD" w:rsidR="008C5626" w:rsidRPr="008C5626" w:rsidRDefault="008C5626" w:rsidP="008C5626"/>
    <w:p w14:paraId="35EDAD4F" w14:textId="2E5175B7" w:rsidR="008C5626" w:rsidRPr="008C5626" w:rsidRDefault="008C5626" w:rsidP="008C5626"/>
    <w:p w14:paraId="7A1E7EAC" w14:textId="6C06442F" w:rsidR="008C5626" w:rsidRPr="008C5626" w:rsidRDefault="008C5626" w:rsidP="008C5626"/>
    <w:p w14:paraId="7EEE778E" w14:textId="5226E041" w:rsidR="008C5626" w:rsidRPr="008C5626" w:rsidRDefault="008C5626" w:rsidP="008C5626"/>
    <w:p w14:paraId="1D6D7228" w14:textId="6A533E3E" w:rsidR="008C5626" w:rsidRPr="008C5626" w:rsidRDefault="008C5626" w:rsidP="008C5626"/>
    <w:p w14:paraId="0AC12DD8" w14:textId="7F5B7432" w:rsidR="008C5626" w:rsidRPr="008C5626" w:rsidRDefault="008C5626" w:rsidP="008C5626"/>
    <w:p w14:paraId="30086B9F" w14:textId="77777777" w:rsidR="008C5626" w:rsidRPr="008C5626" w:rsidRDefault="008C5626" w:rsidP="008C5626"/>
    <w:p w14:paraId="4E15766C" w14:textId="77777777" w:rsidR="008C5626" w:rsidRDefault="008C5626" w:rsidP="008C5626">
      <w:pPr>
        <w:tabs>
          <w:tab w:val="left" w:pos="1354"/>
        </w:tabs>
      </w:pPr>
      <w:r>
        <w:tab/>
      </w:r>
      <w:bookmarkStart w:id="0" w:name="_Toc361740200"/>
      <w:bookmarkStart w:id="1" w:name="_Toc209500354"/>
    </w:p>
    <w:p w14:paraId="22E708C1" w14:textId="7B75BD1A" w:rsidR="00431268" w:rsidRDefault="00431268" w:rsidP="00431268">
      <w:pPr>
        <w:spacing w:line="240" w:lineRule="auto"/>
      </w:pPr>
    </w:p>
    <w:p w14:paraId="199C2156" w14:textId="743CDDE5" w:rsidR="00431268" w:rsidRDefault="0043126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6A4ED" wp14:editId="64822BBD">
                <wp:simplePos x="0" y="0"/>
                <wp:positionH relativeFrom="column">
                  <wp:posOffset>-419100</wp:posOffset>
                </wp:positionH>
                <wp:positionV relativeFrom="paragraph">
                  <wp:posOffset>343535</wp:posOffset>
                </wp:positionV>
                <wp:extent cx="7591425" cy="5400675"/>
                <wp:effectExtent l="0" t="0" r="28575" b="476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1425" cy="5400675"/>
                        </a:xfrm>
                        <a:prstGeom prst="rect">
                          <a:avLst/>
                        </a:prstGeom>
                        <a:solidFill>
                          <a:srgbClr val="AA006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130CE" id="Rectangle 32" o:spid="_x0000_s1026" style="position:absolute;margin-left:-33pt;margin-top:27.05pt;width:597.75pt;height:4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" fillcolor="#aa0061" stroked="f" strokeweight="3pt">
                <v:shadow on="t" color="#205867 [1608]" opacity=".5" offset="1pt"/>
              </v:rect>
            </w:pict>
          </mc:Fallback>
        </mc:AlternateContent>
      </w:r>
      <w:r>
        <w:br w:type="page"/>
      </w:r>
    </w:p>
    <w:bookmarkEnd w:id="0"/>
    <w:bookmarkEnd w:id="1"/>
    <w:p w14:paraId="734C0494" w14:textId="300A39C1" w:rsidR="00431268" w:rsidRPr="00431268" w:rsidRDefault="00431268" w:rsidP="00431268">
      <w:pPr>
        <w:pStyle w:val="Lijstalinea"/>
        <w:numPr>
          <w:ilvl w:val="0"/>
          <w:numId w:val="34"/>
        </w:numPr>
        <w:spacing w:line="240" w:lineRule="auto"/>
        <w:rPr>
          <w:b/>
          <w:bCs/>
        </w:rPr>
      </w:pPr>
      <w:r w:rsidRPr="00431268">
        <w:rPr>
          <w:b/>
          <w:bCs/>
        </w:rPr>
        <w:lastRenderedPageBreak/>
        <w:t xml:space="preserve">Gegevens Inschrijver </w:t>
      </w:r>
    </w:p>
    <w:p w14:paraId="6E90E77B" w14:textId="77777777" w:rsidR="00431268" w:rsidRDefault="00431268" w:rsidP="00431268">
      <w:pPr>
        <w:spacing w:line="240" w:lineRule="auto"/>
      </w:pPr>
    </w:p>
    <w:p w14:paraId="5F223748" w14:textId="77777777" w:rsidR="00431268" w:rsidRDefault="00431268" w:rsidP="00431268">
      <w:pPr>
        <w:spacing w:line="240" w:lineRule="auto"/>
        <w:ind w:left="454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97"/>
      </w:tblGrid>
      <w:tr w:rsidR="00431268" w:rsidRPr="00431268" w14:paraId="26CD7C1C" w14:textId="77777777" w:rsidTr="00431268">
        <w:trPr>
          <w:trHeight w:val="409"/>
        </w:trPr>
        <w:tc>
          <w:tcPr>
            <w:tcW w:w="1842" w:type="dxa"/>
            <w:tcMar>
              <w:left w:w="0" w:type="dxa"/>
            </w:tcMar>
          </w:tcPr>
          <w:p w14:paraId="4ADA8B85" w14:textId="77777777" w:rsidR="00431268" w:rsidRPr="00431268" w:rsidRDefault="00431268" w:rsidP="00431268">
            <w:pPr>
              <w:spacing w:line="276" w:lineRule="auto"/>
              <w:rPr>
                <w:rFonts w:eastAsia="Calibri"/>
                <w:bCs/>
                <w:szCs w:val="18"/>
                <w:lang w:eastAsia="en-US"/>
              </w:rPr>
            </w:pPr>
            <w:r w:rsidRPr="00431268">
              <w:rPr>
                <w:rFonts w:eastAsia="Calibri"/>
                <w:bCs/>
                <w:szCs w:val="18"/>
                <w:lang w:eastAsia="en-US"/>
              </w:rPr>
              <w:t>Naam Inschrijver</w:t>
            </w:r>
          </w:p>
        </w:tc>
        <w:tc>
          <w:tcPr>
            <w:tcW w:w="6797" w:type="dxa"/>
          </w:tcPr>
          <w:p w14:paraId="3D2746A2" w14:textId="77777777" w:rsidR="00431268" w:rsidRPr="00431268" w:rsidRDefault="00431268" w:rsidP="00431268">
            <w:pPr>
              <w:spacing w:line="276" w:lineRule="auto"/>
              <w:rPr>
                <w:rFonts w:eastAsia="Calibri"/>
                <w:bCs/>
                <w:szCs w:val="18"/>
                <w:highlight w:val="lightGray"/>
                <w:lang w:eastAsia="en-US"/>
              </w:rPr>
            </w:pPr>
            <w:r w:rsidRPr="00431268">
              <w:rPr>
                <w:rFonts w:eastAsia="Calibri"/>
                <w:bCs/>
                <w:szCs w:val="18"/>
                <w:highlight w:val="lightGray"/>
                <w:lang w:eastAsia="en-US"/>
              </w:rPr>
              <w:t>&lt;naam inschrijvende organisatie&gt;</w:t>
            </w:r>
            <w:r w:rsidRPr="00431268">
              <w:rPr>
                <w:rFonts w:eastAsia="Calibri"/>
                <w:bCs/>
                <w:szCs w:val="18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31268">
              <w:rPr>
                <w:rFonts w:eastAsia="Calibri"/>
                <w:bCs/>
                <w:szCs w:val="18"/>
                <w:lang w:eastAsia="en-US"/>
              </w:rPr>
              <w:instrText xml:space="preserve"> FORMTEXT </w:instrText>
            </w:r>
            <w:r w:rsidRPr="00431268">
              <w:rPr>
                <w:rFonts w:eastAsia="Calibri"/>
                <w:bCs/>
                <w:szCs w:val="18"/>
                <w:lang w:eastAsia="en-US"/>
              </w:rPr>
            </w:r>
            <w:r w:rsidRPr="00431268">
              <w:rPr>
                <w:rFonts w:eastAsia="Calibri"/>
                <w:bCs/>
                <w:szCs w:val="18"/>
                <w:lang w:eastAsia="en-US"/>
              </w:rPr>
              <w:fldChar w:fldCharType="separate"/>
            </w:r>
            <w:r w:rsidRPr="00431268">
              <w:rPr>
                <w:rFonts w:eastAsia="Calibri"/>
                <w:bCs/>
                <w:szCs w:val="18"/>
                <w:lang w:eastAsia="en-US"/>
              </w:rPr>
              <w:fldChar w:fldCharType="end"/>
            </w:r>
          </w:p>
        </w:tc>
      </w:tr>
    </w:tbl>
    <w:p w14:paraId="05C55E65" w14:textId="77777777" w:rsidR="00431268" w:rsidRDefault="00431268" w:rsidP="00431268">
      <w:pPr>
        <w:spacing w:line="240" w:lineRule="auto"/>
      </w:pPr>
    </w:p>
    <w:p w14:paraId="782565B5" w14:textId="77777777" w:rsidR="00431268" w:rsidRDefault="00431268" w:rsidP="00431268">
      <w:pPr>
        <w:spacing w:line="240" w:lineRule="auto"/>
      </w:pPr>
    </w:p>
    <w:p w14:paraId="375DAEFF" w14:textId="77777777" w:rsidR="00431268" w:rsidRDefault="00431268" w:rsidP="00431268">
      <w:pPr>
        <w:spacing w:line="240" w:lineRule="auto"/>
      </w:pPr>
    </w:p>
    <w:p w14:paraId="03073F67" w14:textId="77777777" w:rsidR="00431268" w:rsidRDefault="00431268" w:rsidP="00431268">
      <w:pPr>
        <w:spacing w:line="240" w:lineRule="auto"/>
      </w:pPr>
    </w:p>
    <w:p w14:paraId="7786D682" w14:textId="5758E238" w:rsidR="00431268" w:rsidRPr="00431268" w:rsidRDefault="00431268" w:rsidP="00431268">
      <w:pPr>
        <w:pStyle w:val="Lijstalinea"/>
        <w:numPr>
          <w:ilvl w:val="0"/>
          <w:numId w:val="34"/>
        </w:numPr>
        <w:spacing w:line="240" w:lineRule="auto"/>
        <w:rPr>
          <w:b/>
          <w:bCs/>
        </w:rPr>
      </w:pPr>
      <w:proofErr w:type="spellStart"/>
      <w:r w:rsidRPr="00431268">
        <w:rPr>
          <w:b/>
          <w:bCs/>
        </w:rPr>
        <w:t>Subgunningscriteria</w:t>
      </w:r>
      <w:proofErr w:type="spellEnd"/>
    </w:p>
    <w:p w14:paraId="55C3932E" w14:textId="77777777" w:rsidR="00431268" w:rsidRDefault="00431268" w:rsidP="00431268">
      <w:pPr>
        <w:spacing w:line="240" w:lineRule="auto"/>
        <w:ind w:left="360"/>
      </w:pPr>
    </w:p>
    <w:p w14:paraId="668E4F82" w14:textId="77777777" w:rsidR="00431268" w:rsidRDefault="00431268" w:rsidP="00431268">
      <w:pPr>
        <w:spacing w:line="240" w:lineRule="auto"/>
        <w:ind w:left="360"/>
      </w:pPr>
    </w:p>
    <w:p w14:paraId="4F2404AB" w14:textId="70EC551A" w:rsidR="00431268" w:rsidRDefault="000750EA" w:rsidP="00431268">
      <w:pPr>
        <w:spacing w:line="240" w:lineRule="auto"/>
        <w:ind w:left="360"/>
      </w:pPr>
      <w:r>
        <w:t>K</w:t>
      </w:r>
      <w:r w:rsidR="00431268">
        <w:t xml:space="preserve"> 1: </w:t>
      </w:r>
      <w:r>
        <w:t>De toe te passen methodiek</w:t>
      </w:r>
    </w:p>
    <w:p w14:paraId="191A466F" w14:textId="77777777" w:rsidR="00431268" w:rsidRDefault="00431268" w:rsidP="00431268">
      <w:pPr>
        <w:spacing w:line="240" w:lineRule="auto"/>
        <w:ind w:left="360"/>
      </w:pPr>
    </w:p>
    <w:p w14:paraId="24B4E1AA" w14:textId="23952B22" w:rsidR="00431268" w:rsidRDefault="000750EA" w:rsidP="00431268">
      <w:pPr>
        <w:spacing w:line="240" w:lineRule="auto"/>
        <w:ind w:left="360"/>
      </w:pPr>
      <w:r>
        <w:t>K 2</w:t>
      </w:r>
      <w:r w:rsidR="00431268">
        <w:t xml:space="preserve">: </w:t>
      </w:r>
      <w:r>
        <w:t>De belasting van de Rechtspraakmedewerkers</w:t>
      </w:r>
    </w:p>
    <w:p w14:paraId="186FBFAF" w14:textId="77777777" w:rsidR="000750EA" w:rsidRDefault="000750EA" w:rsidP="00431268">
      <w:pPr>
        <w:spacing w:line="240" w:lineRule="auto"/>
        <w:ind w:left="360"/>
      </w:pPr>
    </w:p>
    <w:p w14:paraId="3E5D6DC0" w14:textId="767FDA1D" w:rsidR="000750EA" w:rsidRDefault="000750EA" w:rsidP="00431268">
      <w:pPr>
        <w:spacing w:line="240" w:lineRule="auto"/>
        <w:ind w:left="360"/>
      </w:pPr>
      <w:r>
        <w:t>K3: Communicatie</w:t>
      </w:r>
    </w:p>
    <w:p w14:paraId="4854165A" w14:textId="77777777" w:rsidR="00431268" w:rsidRDefault="00431268" w:rsidP="00431268">
      <w:pPr>
        <w:spacing w:line="240" w:lineRule="auto"/>
        <w:ind w:left="360"/>
      </w:pPr>
    </w:p>
    <w:sectPr w:rsidR="00431268" w:rsidSect="0006255C">
      <w:headerReference w:type="even" r:id="rId8"/>
      <w:footerReference w:type="even" r:id="rId9"/>
      <w:footerReference w:type="default" r:id="rId10"/>
      <w:footerReference w:type="first" r:id="rId11"/>
      <w:pgSz w:w="11910" w:h="16840"/>
      <w:pgMar w:top="1540" w:right="180" w:bottom="1220" w:left="840" w:header="751" w:footer="1035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7A7D" w14:textId="77777777" w:rsidR="008B6CCA" w:rsidRDefault="008B6CCA">
      <w:r>
        <w:separator/>
      </w:r>
    </w:p>
    <w:p w14:paraId="3AF7E5C0" w14:textId="77777777" w:rsidR="008B6CCA" w:rsidRDefault="008B6CCA"/>
    <w:p w14:paraId="5335D682" w14:textId="77777777" w:rsidR="008B6CCA" w:rsidRDefault="008B6CCA"/>
  </w:endnote>
  <w:endnote w:type="continuationSeparator" w:id="0">
    <w:p w14:paraId="01787BCD" w14:textId="77777777" w:rsidR="008B6CCA" w:rsidRDefault="008B6CCA">
      <w:r>
        <w:continuationSeparator/>
      </w:r>
    </w:p>
    <w:p w14:paraId="06320692" w14:textId="77777777" w:rsidR="008B6CCA" w:rsidRDefault="008B6CCA"/>
    <w:p w14:paraId="4832D120" w14:textId="77777777" w:rsidR="008B6CCA" w:rsidRDefault="008B6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panose1 w:val="020B0500000000000000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C17E" w14:textId="77777777" w:rsidR="00F17537" w:rsidRDefault="00F17537">
    <w:pPr>
      <w:pStyle w:val="Voettekst"/>
    </w:pPr>
  </w:p>
  <w:p w14:paraId="5C27E2E0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6D6D0A72" w14:textId="77777777">
      <w:trPr>
        <w:trHeight w:hRule="exact" w:val="240"/>
      </w:trPr>
      <w:tc>
        <w:tcPr>
          <w:tcW w:w="7752" w:type="dxa"/>
        </w:tcPr>
        <w:p w14:paraId="01379EFE" w14:textId="77777777" w:rsidR="00F17537" w:rsidRDefault="00F17537" w:rsidP="00C26079">
          <w:r>
            <w:t>VERTROUWELIJK</w:t>
          </w:r>
        </w:p>
      </w:tc>
      <w:tc>
        <w:tcPr>
          <w:tcW w:w="2148" w:type="dxa"/>
        </w:tcPr>
        <w:p w14:paraId="4DDB342A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  <w:p w14:paraId="0B369EE5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3AD348AA" w14:textId="77777777">
      <w:trPr>
        <w:trHeight w:hRule="exact" w:val="240"/>
      </w:trPr>
      <w:tc>
        <w:tcPr>
          <w:tcW w:w="7752" w:type="dxa"/>
        </w:tcPr>
        <w:p w14:paraId="497A64D3" w14:textId="77777777" w:rsidR="00F17537" w:rsidRDefault="00F17537" w:rsidP="00C26079">
          <w:r>
            <w:t>VERTROUWELIJK</w:t>
          </w:r>
        </w:p>
      </w:tc>
      <w:tc>
        <w:tcPr>
          <w:tcW w:w="2148" w:type="dxa"/>
        </w:tcPr>
        <w:p w14:paraId="777ABDE1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F17537" w:rsidRPr="00431268" w14:paraId="0143271B" w14:textId="77777777" w:rsidTr="005B4F97">
      <w:trPr>
        <w:trHeight w:hRule="exact" w:val="240"/>
      </w:trPr>
      <w:tc>
        <w:tcPr>
          <w:tcW w:w="6260" w:type="dxa"/>
        </w:tcPr>
        <w:p w14:paraId="0C117265" w14:textId="6106A569" w:rsidR="00F17537" w:rsidRPr="00431268" w:rsidRDefault="00431268" w:rsidP="002E14E1">
          <w:pPr>
            <w:rPr>
              <w:rStyle w:val="Huisstijl-Rubricering"/>
              <w:b w:val="0"/>
              <w:bCs/>
            </w:rPr>
          </w:pPr>
          <w:r w:rsidRPr="00431268">
            <w:rPr>
              <w:rStyle w:val="Huisstijl-Rubricering"/>
              <w:b w:val="0"/>
              <w:bCs/>
            </w:rPr>
            <w:t xml:space="preserve">Bijlage 2 </w:t>
          </w:r>
        </w:p>
      </w:tc>
      <w:tc>
        <w:tcPr>
          <w:tcW w:w="1392" w:type="dxa"/>
        </w:tcPr>
        <w:p w14:paraId="145E5081" w14:textId="77777777" w:rsidR="00F17537" w:rsidRPr="00431268" w:rsidRDefault="00F17537" w:rsidP="002E14E1">
          <w:pPr>
            <w:pStyle w:val="Huisstijl-Paginanummering"/>
            <w:jc w:val="right"/>
            <w:rPr>
              <w:bCs/>
            </w:rPr>
          </w:pPr>
          <w:r w:rsidRPr="00431268">
            <w:rPr>
              <w:bCs/>
            </w:rPr>
            <w:t xml:space="preserve">Pagina </w:t>
          </w:r>
          <w:r w:rsidRPr="00431268">
            <w:rPr>
              <w:bCs/>
            </w:rPr>
            <w:fldChar w:fldCharType="begin"/>
          </w:r>
          <w:r w:rsidRPr="00431268">
            <w:rPr>
              <w:bCs/>
            </w:rPr>
            <w:instrText xml:space="preserve"> PAGE   \* MERGEFORMAT </w:instrText>
          </w:r>
          <w:r w:rsidRPr="00431268">
            <w:rPr>
              <w:bCs/>
            </w:rPr>
            <w:fldChar w:fldCharType="separate"/>
          </w:r>
          <w:r w:rsidR="00B96617" w:rsidRPr="00431268">
            <w:rPr>
              <w:bCs/>
            </w:rPr>
            <w:t>4</w:t>
          </w:r>
          <w:r w:rsidRPr="00431268">
            <w:rPr>
              <w:bCs/>
            </w:rPr>
            <w:fldChar w:fldCharType="end"/>
          </w:r>
          <w:r w:rsidRPr="00431268">
            <w:rPr>
              <w:bCs/>
            </w:rPr>
            <w:t xml:space="preserve"> van </w:t>
          </w:r>
          <w:r w:rsidR="00B96617" w:rsidRPr="00431268">
            <w:rPr>
              <w:bCs/>
            </w:rPr>
            <w:fldChar w:fldCharType="begin"/>
          </w:r>
          <w:r w:rsidR="00B96617" w:rsidRPr="00431268">
            <w:rPr>
              <w:bCs/>
            </w:rPr>
            <w:instrText xml:space="preserve"> NUMPAGES   \* MERGEFORMAT </w:instrText>
          </w:r>
          <w:r w:rsidR="00B96617" w:rsidRPr="00431268">
            <w:rPr>
              <w:bCs/>
            </w:rPr>
            <w:fldChar w:fldCharType="separate"/>
          </w:r>
          <w:r w:rsidR="00B96617" w:rsidRPr="00431268">
            <w:rPr>
              <w:bCs/>
            </w:rPr>
            <w:t>33</w:t>
          </w:r>
          <w:r w:rsidR="00B96617" w:rsidRPr="00431268">
            <w:rPr>
              <w:bCs/>
            </w:rPr>
            <w:fldChar w:fldCharType="end"/>
          </w:r>
          <w:bookmarkStart w:id="2" w:name="_Toc209500356"/>
        </w:p>
      </w:tc>
    </w:tr>
    <w:bookmarkEnd w:id="2"/>
  </w:tbl>
  <w:p w14:paraId="083FD9CE" w14:textId="77777777" w:rsidR="00F17537" w:rsidRPr="00BC3B53" w:rsidRDefault="00F17537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70BE" w14:textId="77777777" w:rsidR="00F17537" w:rsidRPr="00BC3B53" w:rsidRDefault="00F17537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1559" w14:textId="77777777" w:rsidR="008B6CCA" w:rsidRPr="00B35331" w:rsidRDefault="008B6CCA" w:rsidP="00B35331">
      <w:pPr>
        <w:pStyle w:val="Voettekst"/>
      </w:pPr>
    </w:p>
  </w:footnote>
  <w:footnote w:type="continuationSeparator" w:id="0">
    <w:p w14:paraId="6C435EEE" w14:textId="77777777" w:rsidR="008B6CCA" w:rsidRDefault="008B6CCA">
      <w:r>
        <w:continuationSeparator/>
      </w:r>
    </w:p>
    <w:p w14:paraId="6F9DCB6A" w14:textId="77777777" w:rsidR="008B6CCA" w:rsidRDefault="008B6CCA"/>
    <w:p w14:paraId="1391A48F" w14:textId="77777777" w:rsidR="008B6CCA" w:rsidRDefault="008B6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49EB" w14:textId="77777777" w:rsidR="00F17537" w:rsidRDefault="00F17537">
    <w:pPr>
      <w:pStyle w:val="Koptekst"/>
    </w:pPr>
  </w:p>
  <w:p w14:paraId="04748701" w14:textId="77777777" w:rsidR="00F17537" w:rsidRDefault="00F17537"/>
  <w:p w14:paraId="056BE18C" w14:textId="77777777" w:rsidR="00F17537" w:rsidRDefault="00F17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494" w:hanging="1160"/>
      </w:pPr>
      <w:rPr>
        <w:rFonts w:ascii="Verdana" w:hAnsi="Verdana" w:cs="Verdana"/>
        <w:b w:val="0"/>
        <w:bCs w:val="0"/>
        <w:i w:val="0"/>
        <w:iCs w:val="0"/>
        <w:color w:val="006FC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1160"/>
      </w:pPr>
      <w:rPr>
        <w:rFonts w:ascii="Verdana" w:hAnsi="Verdana" w:cs="Verdana"/>
        <w:b/>
        <w:bCs/>
        <w:i w:val="0"/>
        <w:iCs w:val="0"/>
        <w:color w:val="006FC0"/>
        <w:spacing w:val="-1"/>
        <w:w w:val="100"/>
        <w:sz w:val="18"/>
        <w:szCs w:val="18"/>
      </w:rPr>
    </w:lvl>
    <w:lvl w:ilvl="2">
      <w:start w:val="1"/>
      <w:numFmt w:val="lowerLetter"/>
      <w:lvlText w:val="%3."/>
      <w:lvlJc w:val="left"/>
      <w:pPr>
        <w:ind w:left="2203" w:hanging="361"/>
      </w:pPr>
      <w:rPr>
        <w:rFonts w:ascii="Verdana" w:hAnsi="Verdana" w:cs="Verdana"/>
        <w:b w:val="0"/>
        <w:bCs w:val="0"/>
        <w:i w:val="0"/>
        <w:iCs w:val="0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3213" w:hanging="361"/>
      </w:pPr>
    </w:lvl>
    <w:lvl w:ilvl="4">
      <w:numFmt w:val="bullet"/>
      <w:lvlText w:val="•"/>
      <w:lvlJc w:val="left"/>
      <w:pPr>
        <w:ind w:left="4206" w:hanging="361"/>
      </w:pPr>
    </w:lvl>
    <w:lvl w:ilvl="5">
      <w:numFmt w:val="bullet"/>
      <w:lvlText w:val="•"/>
      <w:lvlJc w:val="left"/>
      <w:pPr>
        <w:ind w:left="5199" w:hanging="361"/>
      </w:pPr>
    </w:lvl>
    <w:lvl w:ilvl="6">
      <w:numFmt w:val="bullet"/>
      <w:lvlText w:val="•"/>
      <w:lvlJc w:val="left"/>
      <w:pPr>
        <w:ind w:left="6193" w:hanging="361"/>
      </w:pPr>
    </w:lvl>
    <w:lvl w:ilvl="7">
      <w:numFmt w:val="bullet"/>
      <w:lvlText w:val="•"/>
      <w:lvlJc w:val="left"/>
      <w:pPr>
        <w:ind w:left="7186" w:hanging="361"/>
      </w:pPr>
    </w:lvl>
    <w:lvl w:ilvl="8">
      <w:numFmt w:val="bullet"/>
      <w:lvlText w:val="•"/>
      <w:lvlJc w:val="left"/>
      <w:pPr>
        <w:ind w:left="8179" w:hanging="361"/>
      </w:pPr>
    </w:lvl>
  </w:abstractNum>
  <w:abstractNum w:abstractNumId="1" w15:restartNumberingAfterBreak="0">
    <w:nsid w:val="00000404"/>
    <w:multiLevelType w:val="multilevel"/>
    <w:tmpl w:val="FFFFFFFF"/>
    <w:lvl w:ilvl="0">
      <w:numFmt w:val="bullet"/>
      <w:lvlText w:val=""/>
      <w:lvlJc w:val="left"/>
      <w:pPr>
        <w:ind w:left="1854" w:hanging="360"/>
      </w:pPr>
      <w:rPr>
        <w:rFonts w:ascii="Wingdings" w:hAnsi="Wingdings" w:cs="Wingdings"/>
        <w:b w:val="0"/>
        <w:bCs w:val="0"/>
        <w:i w:val="0"/>
        <w:iCs w:val="0"/>
        <w:color w:val="009FED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2690" w:hanging="360"/>
      </w:pPr>
    </w:lvl>
    <w:lvl w:ilvl="2">
      <w:numFmt w:val="bullet"/>
      <w:lvlText w:val="•"/>
      <w:lvlJc w:val="left"/>
      <w:pPr>
        <w:ind w:left="3521" w:hanging="360"/>
      </w:pPr>
    </w:lvl>
    <w:lvl w:ilvl="3">
      <w:numFmt w:val="bullet"/>
      <w:lvlText w:val="•"/>
      <w:lvlJc w:val="left"/>
      <w:pPr>
        <w:ind w:left="4351" w:hanging="360"/>
      </w:pPr>
    </w:lvl>
    <w:lvl w:ilvl="4">
      <w:numFmt w:val="bullet"/>
      <w:lvlText w:val="•"/>
      <w:lvlJc w:val="left"/>
      <w:pPr>
        <w:ind w:left="5182" w:hanging="360"/>
      </w:pPr>
    </w:lvl>
    <w:lvl w:ilvl="5">
      <w:numFmt w:val="bullet"/>
      <w:lvlText w:val="•"/>
      <w:lvlJc w:val="left"/>
      <w:pPr>
        <w:ind w:left="6013" w:hanging="360"/>
      </w:pPr>
    </w:lvl>
    <w:lvl w:ilvl="6">
      <w:numFmt w:val="bullet"/>
      <w:lvlText w:val="•"/>
      <w:lvlJc w:val="left"/>
      <w:pPr>
        <w:ind w:left="6843" w:hanging="360"/>
      </w:pPr>
    </w:lvl>
    <w:lvl w:ilvl="7">
      <w:numFmt w:val="bullet"/>
      <w:lvlText w:val="•"/>
      <w:lvlJc w:val="left"/>
      <w:pPr>
        <w:ind w:left="7674" w:hanging="360"/>
      </w:pPr>
    </w:lvl>
    <w:lvl w:ilvl="8">
      <w:numFmt w:val="bullet"/>
      <w:lvlText w:val="•"/>
      <w:lvlJc w:val="left"/>
      <w:pPr>
        <w:ind w:left="8505" w:hanging="360"/>
      </w:pPr>
    </w:lvl>
  </w:abstractNum>
  <w:abstractNum w:abstractNumId="2" w15:restartNumberingAfterBreak="0">
    <w:nsid w:val="045E4126"/>
    <w:multiLevelType w:val="hybridMultilevel"/>
    <w:tmpl w:val="1D14E21A"/>
    <w:lvl w:ilvl="0" w:tplc="B1349162">
      <w:start w:val="1"/>
      <w:numFmt w:val="decimal"/>
      <w:lvlText w:val="%1."/>
      <w:lvlJc w:val="left"/>
      <w:pPr>
        <w:ind w:left="1440" w:hanging="360"/>
      </w:pPr>
    </w:lvl>
    <w:lvl w:ilvl="1" w:tplc="FF7A7FCE">
      <w:start w:val="1"/>
      <w:numFmt w:val="decimal"/>
      <w:lvlText w:val="%2."/>
      <w:lvlJc w:val="left"/>
      <w:pPr>
        <w:ind w:left="1440" w:hanging="360"/>
      </w:pPr>
    </w:lvl>
    <w:lvl w:ilvl="2" w:tplc="6492C044">
      <w:start w:val="1"/>
      <w:numFmt w:val="decimal"/>
      <w:lvlText w:val="%3."/>
      <w:lvlJc w:val="left"/>
      <w:pPr>
        <w:ind w:left="1440" w:hanging="360"/>
      </w:pPr>
    </w:lvl>
    <w:lvl w:ilvl="3" w:tplc="66FC5BF6">
      <w:start w:val="1"/>
      <w:numFmt w:val="decimal"/>
      <w:lvlText w:val="%4."/>
      <w:lvlJc w:val="left"/>
      <w:pPr>
        <w:ind w:left="1440" w:hanging="360"/>
      </w:pPr>
    </w:lvl>
    <w:lvl w:ilvl="4" w:tplc="7BD04D00">
      <w:start w:val="1"/>
      <w:numFmt w:val="decimal"/>
      <w:lvlText w:val="%5."/>
      <w:lvlJc w:val="left"/>
      <w:pPr>
        <w:ind w:left="1440" w:hanging="360"/>
      </w:pPr>
    </w:lvl>
    <w:lvl w:ilvl="5" w:tplc="7D965B9A">
      <w:start w:val="1"/>
      <w:numFmt w:val="decimal"/>
      <w:lvlText w:val="%6."/>
      <w:lvlJc w:val="left"/>
      <w:pPr>
        <w:ind w:left="1440" w:hanging="360"/>
      </w:pPr>
    </w:lvl>
    <w:lvl w:ilvl="6" w:tplc="94CE2284">
      <w:start w:val="1"/>
      <w:numFmt w:val="decimal"/>
      <w:lvlText w:val="%7."/>
      <w:lvlJc w:val="left"/>
      <w:pPr>
        <w:ind w:left="1440" w:hanging="360"/>
      </w:pPr>
    </w:lvl>
    <w:lvl w:ilvl="7" w:tplc="83BE72B4">
      <w:start w:val="1"/>
      <w:numFmt w:val="decimal"/>
      <w:lvlText w:val="%8."/>
      <w:lvlJc w:val="left"/>
      <w:pPr>
        <w:ind w:left="1440" w:hanging="360"/>
      </w:pPr>
    </w:lvl>
    <w:lvl w:ilvl="8" w:tplc="009CDAF6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069A79D2"/>
    <w:multiLevelType w:val="multilevel"/>
    <w:tmpl w:val="60C286BE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1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4" w15:restartNumberingAfterBreak="0">
    <w:nsid w:val="09D434AC"/>
    <w:multiLevelType w:val="multilevel"/>
    <w:tmpl w:val="491C042E"/>
    <w:lvl w:ilvl="0">
      <w:start w:val="1"/>
      <w:numFmt w:val="decimal"/>
      <w:pStyle w:val="Kop10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0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tabs>
          <w:tab w:val="num" w:pos="1160"/>
        </w:tabs>
        <w:ind w:left="1160" w:hanging="1160"/>
      </w:pPr>
      <w:rPr>
        <w:rFonts w:hint="default"/>
        <w:b/>
        <w:i/>
        <w:u w:val="no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5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6" w15:restartNumberingAfterBreak="0">
    <w:nsid w:val="115E75D1"/>
    <w:multiLevelType w:val="hybridMultilevel"/>
    <w:tmpl w:val="61F8DED0"/>
    <w:lvl w:ilvl="0" w:tplc="60E83806">
      <w:start w:val="1"/>
      <w:numFmt w:val="decimal"/>
      <w:lvlText w:val="%1."/>
      <w:lvlJc w:val="left"/>
      <w:pPr>
        <w:ind w:left="1440" w:hanging="360"/>
      </w:pPr>
    </w:lvl>
    <w:lvl w:ilvl="1" w:tplc="8E1EAB06">
      <w:start w:val="1"/>
      <w:numFmt w:val="decimal"/>
      <w:lvlText w:val="%2."/>
      <w:lvlJc w:val="left"/>
      <w:pPr>
        <w:ind w:left="1440" w:hanging="360"/>
      </w:pPr>
    </w:lvl>
    <w:lvl w:ilvl="2" w:tplc="98323DE8">
      <w:start w:val="1"/>
      <w:numFmt w:val="decimal"/>
      <w:lvlText w:val="%3."/>
      <w:lvlJc w:val="left"/>
      <w:pPr>
        <w:ind w:left="1440" w:hanging="360"/>
      </w:pPr>
    </w:lvl>
    <w:lvl w:ilvl="3" w:tplc="67941608">
      <w:start w:val="1"/>
      <w:numFmt w:val="decimal"/>
      <w:lvlText w:val="%4."/>
      <w:lvlJc w:val="left"/>
      <w:pPr>
        <w:ind w:left="1440" w:hanging="360"/>
      </w:pPr>
    </w:lvl>
    <w:lvl w:ilvl="4" w:tplc="ADE0FAC8">
      <w:start w:val="1"/>
      <w:numFmt w:val="decimal"/>
      <w:lvlText w:val="%5."/>
      <w:lvlJc w:val="left"/>
      <w:pPr>
        <w:ind w:left="1440" w:hanging="360"/>
      </w:pPr>
    </w:lvl>
    <w:lvl w:ilvl="5" w:tplc="9690B8A6">
      <w:start w:val="1"/>
      <w:numFmt w:val="decimal"/>
      <w:lvlText w:val="%6."/>
      <w:lvlJc w:val="left"/>
      <w:pPr>
        <w:ind w:left="1440" w:hanging="360"/>
      </w:pPr>
    </w:lvl>
    <w:lvl w:ilvl="6" w:tplc="2836E246">
      <w:start w:val="1"/>
      <w:numFmt w:val="decimal"/>
      <w:lvlText w:val="%7."/>
      <w:lvlJc w:val="left"/>
      <w:pPr>
        <w:ind w:left="1440" w:hanging="360"/>
      </w:pPr>
    </w:lvl>
    <w:lvl w:ilvl="7" w:tplc="58D8DD74">
      <w:start w:val="1"/>
      <w:numFmt w:val="decimal"/>
      <w:lvlText w:val="%8."/>
      <w:lvlJc w:val="left"/>
      <w:pPr>
        <w:ind w:left="1440" w:hanging="360"/>
      </w:pPr>
    </w:lvl>
    <w:lvl w:ilvl="8" w:tplc="652EEBAA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27BD45E7"/>
    <w:multiLevelType w:val="hybridMultilevel"/>
    <w:tmpl w:val="CF50A850"/>
    <w:lvl w:ilvl="0" w:tplc="9FB09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3E5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64D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809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2C3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ED4C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D63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100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628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7DF4EA8"/>
    <w:multiLevelType w:val="hybridMultilevel"/>
    <w:tmpl w:val="46FECE6C"/>
    <w:lvl w:ilvl="0" w:tplc="04130019">
      <w:start w:val="1"/>
      <w:numFmt w:val="lowerLetter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9" w15:restartNumberingAfterBreak="0">
    <w:nsid w:val="287C4E53"/>
    <w:multiLevelType w:val="hybridMultilevel"/>
    <w:tmpl w:val="3A120E66"/>
    <w:lvl w:ilvl="0" w:tplc="DFCE5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A5C5A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06681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C4B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74E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B9660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5CE1F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20663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EC7B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2A9A7E92"/>
    <w:multiLevelType w:val="hybridMultilevel"/>
    <w:tmpl w:val="001A6762"/>
    <w:lvl w:ilvl="0" w:tplc="573AE424">
      <w:start w:val="1"/>
      <w:numFmt w:val="decimal"/>
      <w:lvlText w:val="(%1)"/>
      <w:lvlJc w:val="left"/>
      <w:pPr>
        <w:ind w:left="1440" w:hanging="360"/>
      </w:pPr>
    </w:lvl>
    <w:lvl w:ilvl="1" w:tplc="B6E61E4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85046B06">
      <w:start w:val="1"/>
      <w:numFmt w:val="decimal"/>
      <w:lvlText w:val="(%3)"/>
      <w:lvlJc w:val="left"/>
      <w:pPr>
        <w:ind w:left="1440" w:hanging="360"/>
      </w:pPr>
    </w:lvl>
    <w:lvl w:ilvl="3" w:tplc="5BEE4F8E">
      <w:start w:val="1"/>
      <w:numFmt w:val="decimal"/>
      <w:lvlText w:val="(%4)"/>
      <w:lvlJc w:val="left"/>
      <w:pPr>
        <w:ind w:left="1440" w:hanging="360"/>
      </w:pPr>
    </w:lvl>
    <w:lvl w:ilvl="4" w:tplc="6D524E2A">
      <w:start w:val="1"/>
      <w:numFmt w:val="decimal"/>
      <w:lvlText w:val="(%5)"/>
      <w:lvlJc w:val="left"/>
      <w:pPr>
        <w:ind w:left="1440" w:hanging="360"/>
      </w:pPr>
    </w:lvl>
    <w:lvl w:ilvl="5" w:tplc="F16C3C52">
      <w:start w:val="1"/>
      <w:numFmt w:val="decimal"/>
      <w:lvlText w:val="(%6)"/>
      <w:lvlJc w:val="left"/>
      <w:pPr>
        <w:ind w:left="1440" w:hanging="360"/>
      </w:pPr>
    </w:lvl>
    <w:lvl w:ilvl="6" w:tplc="A45A7C4E">
      <w:start w:val="1"/>
      <w:numFmt w:val="decimal"/>
      <w:lvlText w:val="(%7)"/>
      <w:lvlJc w:val="left"/>
      <w:pPr>
        <w:ind w:left="1440" w:hanging="360"/>
      </w:pPr>
    </w:lvl>
    <w:lvl w:ilvl="7" w:tplc="293AEBE2">
      <w:start w:val="1"/>
      <w:numFmt w:val="decimal"/>
      <w:lvlText w:val="(%8)"/>
      <w:lvlJc w:val="left"/>
      <w:pPr>
        <w:ind w:left="1440" w:hanging="360"/>
      </w:pPr>
    </w:lvl>
    <w:lvl w:ilvl="8" w:tplc="BF7A3E04">
      <w:start w:val="1"/>
      <w:numFmt w:val="decimal"/>
      <w:lvlText w:val="(%9)"/>
      <w:lvlJc w:val="left"/>
      <w:pPr>
        <w:ind w:left="1440" w:hanging="360"/>
      </w:pPr>
    </w:lvl>
  </w:abstractNum>
  <w:abstractNum w:abstractNumId="11" w15:restartNumberingAfterBreak="0">
    <w:nsid w:val="2ECF7E23"/>
    <w:multiLevelType w:val="hybridMultilevel"/>
    <w:tmpl w:val="CB2603A6"/>
    <w:lvl w:ilvl="0" w:tplc="41B4E8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0282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19864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800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1E4FF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68451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6CC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7EC5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A9A1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31874FF3"/>
    <w:multiLevelType w:val="hybridMultilevel"/>
    <w:tmpl w:val="C39A6F1E"/>
    <w:lvl w:ilvl="0" w:tplc="04130019">
      <w:start w:val="1"/>
      <w:numFmt w:val="lowerLetter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4" w15:restartNumberingAfterBreak="0">
    <w:nsid w:val="389726EB"/>
    <w:multiLevelType w:val="hybridMultilevel"/>
    <w:tmpl w:val="35D6E32A"/>
    <w:lvl w:ilvl="0" w:tplc="680C0948">
      <w:start w:val="1"/>
      <w:numFmt w:val="decimal"/>
      <w:lvlText w:val="(%1)"/>
      <w:lvlJc w:val="left"/>
      <w:pPr>
        <w:ind w:left="1440" w:hanging="360"/>
      </w:pPr>
    </w:lvl>
    <w:lvl w:ilvl="1" w:tplc="4298543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C40F222">
      <w:start w:val="1"/>
      <w:numFmt w:val="decimal"/>
      <w:lvlText w:val="(%3)"/>
      <w:lvlJc w:val="left"/>
      <w:pPr>
        <w:ind w:left="1440" w:hanging="360"/>
      </w:pPr>
    </w:lvl>
    <w:lvl w:ilvl="3" w:tplc="8E643EBA">
      <w:start w:val="1"/>
      <w:numFmt w:val="decimal"/>
      <w:lvlText w:val="(%4)"/>
      <w:lvlJc w:val="left"/>
      <w:pPr>
        <w:ind w:left="1440" w:hanging="360"/>
      </w:pPr>
    </w:lvl>
    <w:lvl w:ilvl="4" w:tplc="B8AE8FB8">
      <w:start w:val="1"/>
      <w:numFmt w:val="decimal"/>
      <w:lvlText w:val="(%5)"/>
      <w:lvlJc w:val="left"/>
      <w:pPr>
        <w:ind w:left="1440" w:hanging="360"/>
      </w:pPr>
    </w:lvl>
    <w:lvl w:ilvl="5" w:tplc="EC8C39F6">
      <w:start w:val="1"/>
      <w:numFmt w:val="decimal"/>
      <w:lvlText w:val="(%6)"/>
      <w:lvlJc w:val="left"/>
      <w:pPr>
        <w:ind w:left="1440" w:hanging="360"/>
      </w:pPr>
    </w:lvl>
    <w:lvl w:ilvl="6" w:tplc="E2742E6C">
      <w:start w:val="1"/>
      <w:numFmt w:val="decimal"/>
      <w:lvlText w:val="(%7)"/>
      <w:lvlJc w:val="left"/>
      <w:pPr>
        <w:ind w:left="1440" w:hanging="360"/>
      </w:pPr>
    </w:lvl>
    <w:lvl w:ilvl="7" w:tplc="4DE252B0">
      <w:start w:val="1"/>
      <w:numFmt w:val="decimal"/>
      <w:lvlText w:val="(%8)"/>
      <w:lvlJc w:val="left"/>
      <w:pPr>
        <w:ind w:left="1440" w:hanging="360"/>
      </w:pPr>
    </w:lvl>
    <w:lvl w:ilvl="8" w:tplc="A204E330">
      <w:start w:val="1"/>
      <w:numFmt w:val="decimal"/>
      <w:lvlText w:val="(%9)"/>
      <w:lvlJc w:val="left"/>
      <w:pPr>
        <w:ind w:left="1440" w:hanging="360"/>
      </w:pPr>
    </w:lvl>
  </w:abstractNum>
  <w:abstractNum w:abstractNumId="15" w15:restartNumberingAfterBreak="0">
    <w:nsid w:val="393559FD"/>
    <w:multiLevelType w:val="hybridMultilevel"/>
    <w:tmpl w:val="0E4AA354"/>
    <w:lvl w:ilvl="0" w:tplc="61E2B624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74" w:hanging="360"/>
      </w:pPr>
    </w:lvl>
    <w:lvl w:ilvl="2" w:tplc="0413001B" w:tentative="1">
      <w:start w:val="1"/>
      <w:numFmt w:val="lowerRoman"/>
      <w:lvlText w:val="%3."/>
      <w:lvlJc w:val="right"/>
      <w:pPr>
        <w:ind w:left="2494" w:hanging="180"/>
      </w:pPr>
    </w:lvl>
    <w:lvl w:ilvl="3" w:tplc="0413000F" w:tentative="1">
      <w:start w:val="1"/>
      <w:numFmt w:val="decimal"/>
      <w:lvlText w:val="%4."/>
      <w:lvlJc w:val="left"/>
      <w:pPr>
        <w:ind w:left="3214" w:hanging="360"/>
      </w:pPr>
    </w:lvl>
    <w:lvl w:ilvl="4" w:tplc="04130019" w:tentative="1">
      <w:start w:val="1"/>
      <w:numFmt w:val="lowerLetter"/>
      <w:lvlText w:val="%5."/>
      <w:lvlJc w:val="left"/>
      <w:pPr>
        <w:ind w:left="3934" w:hanging="360"/>
      </w:pPr>
    </w:lvl>
    <w:lvl w:ilvl="5" w:tplc="0413001B" w:tentative="1">
      <w:start w:val="1"/>
      <w:numFmt w:val="lowerRoman"/>
      <w:lvlText w:val="%6."/>
      <w:lvlJc w:val="right"/>
      <w:pPr>
        <w:ind w:left="4654" w:hanging="180"/>
      </w:pPr>
    </w:lvl>
    <w:lvl w:ilvl="6" w:tplc="0413000F" w:tentative="1">
      <w:start w:val="1"/>
      <w:numFmt w:val="decimal"/>
      <w:lvlText w:val="%7."/>
      <w:lvlJc w:val="left"/>
      <w:pPr>
        <w:ind w:left="5374" w:hanging="360"/>
      </w:pPr>
    </w:lvl>
    <w:lvl w:ilvl="7" w:tplc="04130019" w:tentative="1">
      <w:start w:val="1"/>
      <w:numFmt w:val="lowerLetter"/>
      <w:lvlText w:val="%8."/>
      <w:lvlJc w:val="left"/>
      <w:pPr>
        <w:ind w:left="6094" w:hanging="360"/>
      </w:pPr>
    </w:lvl>
    <w:lvl w:ilvl="8" w:tplc="0413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6" w15:restartNumberingAfterBreak="0">
    <w:nsid w:val="39A65046"/>
    <w:multiLevelType w:val="hybridMultilevel"/>
    <w:tmpl w:val="C930ED12"/>
    <w:lvl w:ilvl="0" w:tplc="6B784C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B437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8D80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ECC6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FEC0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DCE96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F27B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91CBB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AE82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3EFA3F75"/>
    <w:multiLevelType w:val="hybridMultilevel"/>
    <w:tmpl w:val="7B784B9C"/>
    <w:lvl w:ilvl="0" w:tplc="1C9291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F863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2A48C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F2AE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CAC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D45B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E7C2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C7AE0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A3A47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465B59FB"/>
    <w:multiLevelType w:val="hybridMultilevel"/>
    <w:tmpl w:val="61C8A6DE"/>
    <w:lvl w:ilvl="0" w:tplc="472A8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96B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128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C20B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9A5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982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B7E2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A02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1C7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6E61C41"/>
    <w:multiLevelType w:val="hybridMultilevel"/>
    <w:tmpl w:val="5538AB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D34A3"/>
    <w:multiLevelType w:val="hybridMultilevel"/>
    <w:tmpl w:val="06A40C24"/>
    <w:lvl w:ilvl="0" w:tplc="36B66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482D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48C58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BB4BB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9E294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06E7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9ED3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A1A58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90AA6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4F76257F"/>
    <w:multiLevelType w:val="hybridMultilevel"/>
    <w:tmpl w:val="46F0E12A"/>
    <w:lvl w:ilvl="0" w:tplc="45145EA4">
      <w:start w:val="1"/>
      <w:numFmt w:val="decimal"/>
      <w:pStyle w:val="bijlage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947C0"/>
    <w:multiLevelType w:val="hybridMultilevel"/>
    <w:tmpl w:val="93B2907E"/>
    <w:lvl w:ilvl="0" w:tplc="B7B887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90E9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DE65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85473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1B69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486C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09E6E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9E61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D70AE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58A321D9"/>
    <w:multiLevelType w:val="hybridMultilevel"/>
    <w:tmpl w:val="FC90EE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72D75"/>
    <w:multiLevelType w:val="hybridMultilevel"/>
    <w:tmpl w:val="5C162E54"/>
    <w:lvl w:ilvl="0" w:tplc="DBF498C6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14" w:hanging="360"/>
      </w:pPr>
    </w:lvl>
    <w:lvl w:ilvl="2" w:tplc="0413001B" w:tentative="1">
      <w:start w:val="1"/>
      <w:numFmt w:val="lowerRoman"/>
      <w:lvlText w:val="%3."/>
      <w:lvlJc w:val="right"/>
      <w:pPr>
        <w:ind w:left="2134" w:hanging="180"/>
      </w:pPr>
    </w:lvl>
    <w:lvl w:ilvl="3" w:tplc="0413000F" w:tentative="1">
      <w:start w:val="1"/>
      <w:numFmt w:val="decimal"/>
      <w:lvlText w:val="%4."/>
      <w:lvlJc w:val="left"/>
      <w:pPr>
        <w:ind w:left="2854" w:hanging="360"/>
      </w:pPr>
    </w:lvl>
    <w:lvl w:ilvl="4" w:tplc="04130019" w:tentative="1">
      <w:start w:val="1"/>
      <w:numFmt w:val="lowerLetter"/>
      <w:lvlText w:val="%5."/>
      <w:lvlJc w:val="left"/>
      <w:pPr>
        <w:ind w:left="3574" w:hanging="360"/>
      </w:pPr>
    </w:lvl>
    <w:lvl w:ilvl="5" w:tplc="0413001B" w:tentative="1">
      <w:start w:val="1"/>
      <w:numFmt w:val="lowerRoman"/>
      <w:lvlText w:val="%6."/>
      <w:lvlJc w:val="right"/>
      <w:pPr>
        <w:ind w:left="4294" w:hanging="180"/>
      </w:pPr>
    </w:lvl>
    <w:lvl w:ilvl="6" w:tplc="0413000F" w:tentative="1">
      <w:start w:val="1"/>
      <w:numFmt w:val="decimal"/>
      <w:lvlText w:val="%7."/>
      <w:lvlJc w:val="left"/>
      <w:pPr>
        <w:ind w:left="5014" w:hanging="360"/>
      </w:pPr>
    </w:lvl>
    <w:lvl w:ilvl="7" w:tplc="04130019" w:tentative="1">
      <w:start w:val="1"/>
      <w:numFmt w:val="lowerLetter"/>
      <w:lvlText w:val="%8."/>
      <w:lvlJc w:val="left"/>
      <w:pPr>
        <w:ind w:left="5734" w:hanging="360"/>
      </w:pPr>
    </w:lvl>
    <w:lvl w:ilvl="8" w:tplc="0413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1A61B5"/>
    <w:multiLevelType w:val="hybridMultilevel"/>
    <w:tmpl w:val="47A03E08"/>
    <w:lvl w:ilvl="0" w:tplc="3F503854">
      <w:start w:val="1"/>
      <w:numFmt w:val="decimal"/>
      <w:lvlText w:val="%1."/>
      <w:lvlJc w:val="left"/>
      <w:pPr>
        <w:ind w:left="1440" w:hanging="360"/>
      </w:pPr>
    </w:lvl>
    <w:lvl w:ilvl="1" w:tplc="781C6676">
      <w:start w:val="1"/>
      <w:numFmt w:val="decimal"/>
      <w:lvlText w:val="%2."/>
      <w:lvlJc w:val="left"/>
      <w:pPr>
        <w:ind w:left="1440" w:hanging="360"/>
      </w:pPr>
    </w:lvl>
    <w:lvl w:ilvl="2" w:tplc="478407BE">
      <w:start w:val="1"/>
      <w:numFmt w:val="decimal"/>
      <w:lvlText w:val="%3."/>
      <w:lvlJc w:val="left"/>
      <w:pPr>
        <w:ind w:left="1440" w:hanging="360"/>
      </w:pPr>
    </w:lvl>
    <w:lvl w:ilvl="3" w:tplc="723A9190">
      <w:start w:val="1"/>
      <w:numFmt w:val="decimal"/>
      <w:lvlText w:val="%4."/>
      <w:lvlJc w:val="left"/>
      <w:pPr>
        <w:ind w:left="1440" w:hanging="360"/>
      </w:pPr>
    </w:lvl>
    <w:lvl w:ilvl="4" w:tplc="B42A42C8">
      <w:start w:val="1"/>
      <w:numFmt w:val="decimal"/>
      <w:lvlText w:val="%5."/>
      <w:lvlJc w:val="left"/>
      <w:pPr>
        <w:ind w:left="1440" w:hanging="360"/>
      </w:pPr>
    </w:lvl>
    <w:lvl w:ilvl="5" w:tplc="6F76807C">
      <w:start w:val="1"/>
      <w:numFmt w:val="decimal"/>
      <w:lvlText w:val="%6."/>
      <w:lvlJc w:val="left"/>
      <w:pPr>
        <w:ind w:left="1440" w:hanging="360"/>
      </w:pPr>
    </w:lvl>
    <w:lvl w:ilvl="6" w:tplc="A90A62A0">
      <w:start w:val="1"/>
      <w:numFmt w:val="decimal"/>
      <w:lvlText w:val="%7."/>
      <w:lvlJc w:val="left"/>
      <w:pPr>
        <w:ind w:left="1440" w:hanging="360"/>
      </w:pPr>
    </w:lvl>
    <w:lvl w:ilvl="7" w:tplc="28E2D5B4">
      <w:start w:val="1"/>
      <w:numFmt w:val="decimal"/>
      <w:lvlText w:val="%8."/>
      <w:lvlJc w:val="left"/>
      <w:pPr>
        <w:ind w:left="1440" w:hanging="360"/>
      </w:pPr>
    </w:lvl>
    <w:lvl w:ilvl="8" w:tplc="E97AB5FC">
      <w:start w:val="1"/>
      <w:numFmt w:val="decimal"/>
      <w:lvlText w:val="%9."/>
      <w:lvlJc w:val="left"/>
      <w:pPr>
        <w:ind w:left="1440" w:hanging="360"/>
      </w:pPr>
    </w:lvl>
  </w:abstractNum>
  <w:abstractNum w:abstractNumId="27" w15:restartNumberingAfterBreak="0">
    <w:nsid w:val="5ECC7F89"/>
    <w:multiLevelType w:val="multilevel"/>
    <w:tmpl w:val="04FA60AC"/>
    <w:lvl w:ilvl="0">
      <w:start w:val="1"/>
      <w:numFmt w:val="lowerLetter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8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9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0" w15:restartNumberingAfterBreak="0">
    <w:nsid w:val="68014EEC"/>
    <w:multiLevelType w:val="hybridMultilevel"/>
    <w:tmpl w:val="D0F83AAE"/>
    <w:lvl w:ilvl="0" w:tplc="04130017">
      <w:start w:val="1"/>
      <w:numFmt w:val="lowerLetter"/>
      <w:lvlText w:val="%1)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1" w15:restartNumberingAfterBreak="0">
    <w:nsid w:val="698C7A85"/>
    <w:multiLevelType w:val="hybridMultilevel"/>
    <w:tmpl w:val="2D6851CC"/>
    <w:lvl w:ilvl="0" w:tplc="0413000F">
      <w:start w:val="1"/>
      <w:numFmt w:val="decimal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2" w15:restartNumberingAfterBreak="0">
    <w:nsid w:val="6DCB54DA"/>
    <w:multiLevelType w:val="hybridMultilevel"/>
    <w:tmpl w:val="C96263EE"/>
    <w:lvl w:ilvl="0" w:tplc="F60CE9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8616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23839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49680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D6E0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BEA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A34CD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3406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83EFC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3" w15:restartNumberingAfterBreak="0">
    <w:nsid w:val="7D1563F6"/>
    <w:multiLevelType w:val="hybridMultilevel"/>
    <w:tmpl w:val="4784E85C"/>
    <w:lvl w:ilvl="0" w:tplc="D166E4D2">
      <w:start w:val="1"/>
      <w:numFmt w:val="decimal"/>
      <w:lvlText w:val="%1."/>
      <w:lvlJc w:val="left"/>
      <w:pPr>
        <w:ind w:left="1440" w:hanging="360"/>
      </w:pPr>
    </w:lvl>
    <w:lvl w:ilvl="1" w:tplc="0B34160C">
      <w:start w:val="1"/>
      <w:numFmt w:val="decimal"/>
      <w:lvlText w:val="%2."/>
      <w:lvlJc w:val="left"/>
      <w:pPr>
        <w:ind w:left="1440" w:hanging="360"/>
      </w:pPr>
    </w:lvl>
    <w:lvl w:ilvl="2" w:tplc="42901BF4">
      <w:start w:val="1"/>
      <w:numFmt w:val="decimal"/>
      <w:lvlText w:val="%3."/>
      <w:lvlJc w:val="left"/>
      <w:pPr>
        <w:ind w:left="1440" w:hanging="360"/>
      </w:pPr>
    </w:lvl>
    <w:lvl w:ilvl="3" w:tplc="9F1EBB14">
      <w:start w:val="1"/>
      <w:numFmt w:val="decimal"/>
      <w:lvlText w:val="%4."/>
      <w:lvlJc w:val="left"/>
      <w:pPr>
        <w:ind w:left="1440" w:hanging="360"/>
      </w:pPr>
    </w:lvl>
    <w:lvl w:ilvl="4" w:tplc="608C5330">
      <w:start w:val="1"/>
      <w:numFmt w:val="decimal"/>
      <w:lvlText w:val="%5."/>
      <w:lvlJc w:val="left"/>
      <w:pPr>
        <w:ind w:left="1440" w:hanging="360"/>
      </w:pPr>
    </w:lvl>
    <w:lvl w:ilvl="5" w:tplc="ADB0DA6C">
      <w:start w:val="1"/>
      <w:numFmt w:val="decimal"/>
      <w:lvlText w:val="%6."/>
      <w:lvlJc w:val="left"/>
      <w:pPr>
        <w:ind w:left="1440" w:hanging="360"/>
      </w:pPr>
    </w:lvl>
    <w:lvl w:ilvl="6" w:tplc="E6421D96">
      <w:start w:val="1"/>
      <w:numFmt w:val="decimal"/>
      <w:lvlText w:val="%7."/>
      <w:lvlJc w:val="left"/>
      <w:pPr>
        <w:ind w:left="1440" w:hanging="360"/>
      </w:pPr>
    </w:lvl>
    <w:lvl w:ilvl="7" w:tplc="8D3CBC60">
      <w:start w:val="1"/>
      <w:numFmt w:val="decimal"/>
      <w:lvlText w:val="%8."/>
      <w:lvlJc w:val="left"/>
      <w:pPr>
        <w:ind w:left="1440" w:hanging="360"/>
      </w:pPr>
    </w:lvl>
    <w:lvl w:ilvl="8" w:tplc="23D0540A">
      <w:start w:val="1"/>
      <w:numFmt w:val="decimal"/>
      <w:lvlText w:val="%9."/>
      <w:lvlJc w:val="left"/>
      <w:pPr>
        <w:ind w:left="1440" w:hanging="360"/>
      </w:pPr>
    </w:lvl>
  </w:abstractNum>
  <w:num w:numId="1" w16cid:durableId="2104649001">
    <w:abstractNumId w:val="4"/>
  </w:num>
  <w:num w:numId="2" w16cid:durableId="186919092">
    <w:abstractNumId w:val="28"/>
  </w:num>
  <w:num w:numId="3" w16cid:durableId="1523545689">
    <w:abstractNumId w:val="13"/>
  </w:num>
  <w:num w:numId="4" w16cid:durableId="316494238">
    <w:abstractNumId w:val="25"/>
  </w:num>
  <w:num w:numId="5" w16cid:durableId="568806458">
    <w:abstractNumId w:val="3"/>
  </w:num>
  <w:num w:numId="6" w16cid:durableId="2079403686">
    <w:abstractNumId w:val="21"/>
  </w:num>
  <w:num w:numId="7" w16cid:durableId="563610237">
    <w:abstractNumId w:val="5"/>
  </w:num>
  <w:num w:numId="8" w16cid:durableId="604338735">
    <w:abstractNumId w:val="27"/>
  </w:num>
  <w:num w:numId="9" w16cid:durableId="479082092">
    <w:abstractNumId w:val="29"/>
  </w:num>
  <w:num w:numId="10" w16cid:durableId="1939219223">
    <w:abstractNumId w:val="0"/>
  </w:num>
  <w:num w:numId="11" w16cid:durableId="699010745">
    <w:abstractNumId w:val="1"/>
  </w:num>
  <w:num w:numId="12" w16cid:durableId="1678073102">
    <w:abstractNumId w:val="8"/>
  </w:num>
  <w:num w:numId="13" w16cid:durableId="1523668658">
    <w:abstractNumId w:val="12"/>
  </w:num>
  <w:num w:numId="14" w16cid:durableId="471948900">
    <w:abstractNumId w:val="31"/>
  </w:num>
  <w:num w:numId="15" w16cid:durableId="1012217575">
    <w:abstractNumId w:val="30"/>
  </w:num>
  <w:num w:numId="16" w16cid:durableId="1137912186">
    <w:abstractNumId w:val="16"/>
  </w:num>
  <w:num w:numId="17" w16cid:durableId="1680110512">
    <w:abstractNumId w:val="17"/>
  </w:num>
  <w:num w:numId="18" w16cid:durableId="1210528337">
    <w:abstractNumId w:val="7"/>
  </w:num>
  <w:num w:numId="19" w16cid:durableId="2015765871">
    <w:abstractNumId w:val="32"/>
  </w:num>
  <w:num w:numId="20" w16cid:durableId="842430009">
    <w:abstractNumId w:val="18"/>
  </w:num>
  <w:num w:numId="21" w16cid:durableId="121966067">
    <w:abstractNumId w:val="11"/>
  </w:num>
  <w:num w:numId="22" w16cid:durableId="986009075">
    <w:abstractNumId w:val="9"/>
  </w:num>
  <w:num w:numId="23" w16cid:durableId="1898976426">
    <w:abstractNumId w:val="20"/>
  </w:num>
  <w:num w:numId="24" w16cid:durableId="1172648874">
    <w:abstractNumId w:val="2"/>
  </w:num>
  <w:num w:numId="25" w16cid:durableId="385954008">
    <w:abstractNumId w:val="14"/>
  </w:num>
  <w:num w:numId="26" w16cid:durableId="1355689346">
    <w:abstractNumId w:val="6"/>
  </w:num>
  <w:num w:numId="27" w16cid:durableId="236063039">
    <w:abstractNumId w:val="22"/>
  </w:num>
  <w:num w:numId="28" w16cid:durableId="707461503">
    <w:abstractNumId w:val="33"/>
  </w:num>
  <w:num w:numId="29" w16cid:durableId="1289049498">
    <w:abstractNumId w:val="10"/>
  </w:num>
  <w:num w:numId="30" w16cid:durableId="48576882">
    <w:abstractNumId w:val="26"/>
  </w:num>
  <w:num w:numId="31" w16cid:durableId="398601147">
    <w:abstractNumId w:val="24"/>
  </w:num>
  <w:num w:numId="32" w16cid:durableId="512845678">
    <w:abstractNumId w:val="15"/>
  </w:num>
  <w:num w:numId="33" w16cid:durableId="1281302974">
    <w:abstractNumId w:val="19"/>
  </w:num>
  <w:num w:numId="34" w16cid:durableId="1365011269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8"/>
    <w:rsid w:val="000018EC"/>
    <w:rsid w:val="0000392E"/>
    <w:rsid w:val="00003F7C"/>
    <w:rsid w:val="0000798D"/>
    <w:rsid w:val="00010CD5"/>
    <w:rsid w:val="00014724"/>
    <w:rsid w:val="00020189"/>
    <w:rsid w:val="00020838"/>
    <w:rsid w:val="00020EE4"/>
    <w:rsid w:val="00024AAC"/>
    <w:rsid w:val="00026447"/>
    <w:rsid w:val="00033426"/>
    <w:rsid w:val="00034A84"/>
    <w:rsid w:val="00035E67"/>
    <w:rsid w:val="00036C63"/>
    <w:rsid w:val="00040F33"/>
    <w:rsid w:val="000413C2"/>
    <w:rsid w:val="00042460"/>
    <w:rsid w:val="00042E0B"/>
    <w:rsid w:val="000444C5"/>
    <w:rsid w:val="00044809"/>
    <w:rsid w:val="0004637F"/>
    <w:rsid w:val="000465B8"/>
    <w:rsid w:val="00046AF7"/>
    <w:rsid w:val="000473AB"/>
    <w:rsid w:val="00047697"/>
    <w:rsid w:val="00051E44"/>
    <w:rsid w:val="0005298A"/>
    <w:rsid w:val="000554DB"/>
    <w:rsid w:val="00057B03"/>
    <w:rsid w:val="0006027D"/>
    <w:rsid w:val="00060312"/>
    <w:rsid w:val="0006109B"/>
    <w:rsid w:val="0006255C"/>
    <w:rsid w:val="00063864"/>
    <w:rsid w:val="0006495B"/>
    <w:rsid w:val="00066DD4"/>
    <w:rsid w:val="00071F28"/>
    <w:rsid w:val="00072FC2"/>
    <w:rsid w:val="000750EA"/>
    <w:rsid w:val="00075781"/>
    <w:rsid w:val="000772F6"/>
    <w:rsid w:val="00081825"/>
    <w:rsid w:val="00082BB1"/>
    <w:rsid w:val="00090EDF"/>
    <w:rsid w:val="00091E84"/>
    <w:rsid w:val="00092107"/>
    <w:rsid w:val="00093322"/>
    <w:rsid w:val="00093928"/>
    <w:rsid w:val="00094B45"/>
    <w:rsid w:val="00096680"/>
    <w:rsid w:val="0009696B"/>
    <w:rsid w:val="000A01F6"/>
    <w:rsid w:val="000A093D"/>
    <w:rsid w:val="000A1237"/>
    <w:rsid w:val="000A4D84"/>
    <w:rsid w:val="000A7AA5"/>
    <w:rsid w:val="000A7D5F"/>
    <w:rsid w:val="000B2A0F"/>
    <w:rsid w:val="000B41CE"/>
    <w:rsid w:val="000B5038"/>
    <w:rsid w:val="000B5834"/>
    <w:rsid w:val="000B5CF9"/>
    <w:rsid w:val="000B7009"/>
    <w:rsid w:val="000B7281"/>
    <w:rsid w:val="000C3F40"/>
    <w:rsid w:val="000C43A2"/>
    <w:rsid w:val="000C5831"/>
    <w:rsid w:val="000C6B83"/>
    <w:rsid w:val="000C7A1A"/>
    <w:rsid w:val="000C7D33"/>
    <w:rsid w:val="000C7DA7"/>
    <w:rsid w:val="000D0C01"/>
    <w:rsid w:val="000D257D"/>
    <w:rsid w:val="000D368D"/>
    <w:rsid w:val="000D74DD"/>
    <w:rsid w:val="000D7BB7"/>
    <w:rsid w:val="000E06CC"/>
    <w:rsid w:val="000E102F"/>
    <w:rsid w:val="000E1B6E"/>
    <w:rsid w:val="000E3D4C"/>
    <w:rsid w:val="000E44E7"/>
    <w:rsid w:val="000E48DF"/>
    <w:rsid w:val="000F062E"/>
    <w:rsid w:val="000F184D"/>
    <w:rsid w:val="000F1A72"/>
    <w:rsid w:val="000F2632"/>
    <w:rsid w:val="000F297A"/>
    <w:rsid w:val="000F5745"/>
    <w:rsid w:val="000F711C"/>
    <w:rsid w:val="00101D62"/>
    <w:rsid w:val="00103AF2"/>
    <w:rsid w:val="00106249"/>
    <w:rsid w:val="001159A4"/>
    <w:rsid w:val="001168AF"/>
    <w:rsid w:val="00116FF4"/>
    <w:rsid w:val="00120542"/>
    <w:rsid w:val="00121795"/>
    <w:rsid w:val="00121D60"/>
    <w:rsid w:val="001228D7"/>
    <w:rsid w:val="00122983"/>
    <w:rsid w:val="00123082"/>
    <w:rsid w:val="00123704"/>
    <w:rsid w:val="001270C7"/>
    <w:rsid w:val="00127CFC"/>
    <w:rsid w:val="00131263"/>
    <w:rsid w:val="00131D73"/>
    <w:rsid w:val="0013482F"/>
    <w:rsid w:val="001352FD"/>
    <w:rsid w:val="0014015D"/>
    <w:rsid w:val="00140245"/>
    <w:rsid w:val="00141E24"/>
    <w:rsid w:val="001429A1"/>
    <w:rsid w:val="00142BCD"/>
    <w:rsid w:val="00142D38"/>
    <w:rsid w:val="0014321B"/>
    <w:rsid w:val="00145DD8"/>
    <w:rsid w:val="0014786A"/>
    <w:rsid w:val="0014795C"/>
    <w:rsid w:val="00147B97"/>
    <w:rsid w:val="001506CA"/>
    <w:rsid w:val="00150E8A"/>
    <w:rsid w:val="001516A4"/>
    <w:rsid w:val="0015411B"/>
    <w:rsid w:val="00160099"/>
    <w:rsid w:val="00162F4B"/>
    <w:rsid w:val="0016342A"/>
    <w:rsid w:val="001638FE"/>
    <w:rsid w:val="001639BD"/>
    <w:rsid w:val="00163C4D"/>
    <w:rsid w:val="001667A2"/>
    <w:rsid w:val="001667C2"/>
    <w:rsid w:val="00166D1F"/>
    <w:rsid w:val="0017568C"/>
    <w:rsid w:val="00176611"/>
    <w:rsid w:val="001778C5"/>
    <w:rsid w:val="001802CA"/>
    <w:rsid w:val="00185576"/>
    <w:rsid w:val="00185951"/>
    <w:rsid w:val="0018636F"/>
    <w:rsid w:val="00190E8A"/>
    <w:rsid w:val="00191421"/>
    <w:rsid w:val="00192058"/>
    <w:rsid w:val="00192453"/>
    <w:rsid w:val="00192C97"/>
    <w:rsid w:val="00192D72"/>
    <w:rsid w:val="00193875"/>
    <w:rsid w:val="001951DA"/>
    <w:rsid w:val="0019535D"/>
    <w:rsid w:val="001968FF"/>
    <w:rsid w:val="001A0E77"/>
    <w:rsid w:val="001A2505"/>
    <w:rsid w:val="001A3E6F"/>
    <w:rsid w:val="001A5831"/>
    <w:rsid w:val="001A5FF2"/>
    <w:rsid w:val="001A6F10"/>
    <w:rsid w:val="001A7450"/>
    <w:rsid w:val="001B05C2"/>
    <w:rsid w:val="001B55C8"/>
    <w:rsid w:val="001B7A68"/>
    <w:rsid w:val="001B7D7E"/>
    <w:rsid w:val="001C1E8C"/>
    <w:rsid w:val="001C3DE1"/>
    <w:rsid w:val="001C47F8"/>
    <w:rsid w:val="001C5798"/>
    <w:rsid w:val="001C6BFA"/>
    <w:rsid w:val="001C743B"/>
    <w:rsid w:val="001C793E"/>
    <w:rsid w:val="001D26ED"/>
    <w:rsid w:val="001D389F"/>
    <w:rsid w:val="001D38E1"/>
    <w:rsid w:val="001D397E"/>
    <w:rsid w:val="001D4D96"/>
    <w:rsid w:val="001D5178"/>
    <w:rsid w:val="001D7203"/>
    <w:rsid w:val="001E0805"/>
    <w:rsid w:val="001E10E0"/>
    <w:rsid w:val="001E26AC"/>
    <w:rsid w:val="001E33F0"/>
    <w:rsid w:val="001E34C6"/>
    <w:rsid w:val="001E3988"/>
    <w:rsid w:val="001E5581"/>
    <w:rsid w:val="001E617E"/>
    <w:rsid w:val="001E6857"/>
    <w:rsid w:val="001F0BB3"/>
    <w:rsid w:val="001F3857"/>
    <w:rsid w:val="00200736"/>
    <w:rsid w:val="0020437E"/>
    <w:rsid w:val="00205270"/>
    <w:rsid w:val="0020540E"/>
    <w:rsid w:val="00206814"/>
    <w:rsid w:val="00210480"/>
    <w:rsid w:val="00210C3B"/>
    <w:rsid w:val="00212711"/>
    <w:rsid w:val="00213CDE"/>
    <w:rsid w:val="0021468C"/>
    <w:rsid w:val="002147F1"/>
    <w:rsid w:val="00215347"/>
    <w:rsid w:val="00216ADD"/>
    <w:rsid w:val="002211F9"/>
    <w:rsid w:val="00222A49"/>
    <w:rsid w:val="0022454D"/>
    <w:rsid w:val="00226F72"/>
    <w:rsid w:val="00230964"/>
    <w:rsid w:val="002326DE"/>
    <w:rsid w:val="00236B84"/>
    <w:rsid w:val="002404CE"/>
    <w:rsid w:val="002428E3"/>
    <w:rsid w:val="002444C0"/>
    <w:rsid w:val="00251209"/>
    <w:rsid w:val="002562E1"/>
    <w:rsid w:val="00257013"/>
    <w:rsid w:val="00257D53"/>
    <w:rsid w:val="00260BAF"/>
    <w:rsid w:val="002650F7"/>
    <w:rsid w:val="002661DF"/>
    <w:rsid w:val="002668E0"/>
    <w:rsid w:val="00266F61"/>
    <w:rsid w:val="0027188F"/>
    <w:rsid w:val="002750E6"/>
    <w:rsid w:val="00275A05"/>
    <w:rsid w:val="00275EC9"/>
    <w:rsid w:val="00276A20"/>
    <w:rsid w:val="00277878"/>
    <w:rsid w:val="00280F74"/>
    <w:rsid w:val="0028119D"/>
    <w:rsid w:val="0028291D"/>
    <w:rsid w:val="0028332E"/>
    <w:rsid w:val="00286998"/>
    <w:rsid w:val="00290636"/>
    <w:rsid w:val="00292564"/>
    <w:rsid w:val="002A3B03"/>
    <w:rsid w:val="002A3DE2"/>
    <w:rsid w:val="002A53A3"/>
    <w:rsid w:val="002A5F44"/>
    <w:rsid w:val="002B153C"/>
    <w:rsid w:val="002B2D37"/>
    <w:rsid w:val="002B3297"/>
    <w:rsid w:val="002B3CBE"/>
    <w:rsid w:val="002B42A7"/>
    <w:rsid w:val="002B57C7"/>
    <w:rsid w:val="002B68AF"/>
    <w:rsid w:val="002B7FE2"/>
    <w:rsid w:val="002C2B8D"/>
    <w:rsid w:val="002C6011"/>
    <w:rsid w:val="002C654A"/>
    <w:rsid w:val="002D2C6D"/>
    <w:rsid w:val="002D317B"/>
    <w:rsid w:val="002D36EB"/>
    <w:rsid w:val="002D3C18"/>
    <w:rsid w:val="002D3D14"/>
    <w:rsid w:val="002D41C7"/>
    <w:rsid w:val="002D60C4"/>
    <w:rsid w:val="002E0BFF"/>
    <w:rsid w:val="002E0F69"/>
    <w:rsid w:val="002E14E1"/>
    <w:rsid w:val="002E339E"/>
    <w:rsid w:val="002E377B"/>
    <w:rsid w:val="002E485A"/>
    <w:rsid w:val="002E4E43"/>
    <w:rsid w:val="002E5E1A"/>
    <w:rsid w:val="002F11C7"/>
    <w:rsid w:val="002F308C"/>
    <w:rsid w:val="002F35DC"/>
    <w:rsid w:val="003031D7"/>
    <w:rsid w:val="00304AD9"/>
    <w:rsid w:val="00312597"/>
    <w:rsid w:val="00312E8B"/>
    <w:rsid w:val="00315BA1"/>
    <w:rsid w:val="00316439"/>
    <w:rsid w:val="00316B5B"/>
    <w:rsid w:val="003175EE"/>
    <w:rsid w:val="003211D1"/>
    <w:rsid w:val="00321E63"/>
    <w:rsid w:val="003228CA"/>
    <w:rsid w:val="00330EAB"/>
    <w:rsid w:val="00332508"/>
    <w:rsid w:val="003327AC"/>
    <w:rsid w:val="00333E2D"/>
    <w:rsid w:val="0033435F"/>
    <w:rsid w:val="00335643"/>
    <w:rsid w:val="0033612A"/>
    <w:rsid w:val="003365D4"/>
    <w:rsid w:val="003366D3"/>
    <w:rsid w:val="003406B5"/>
    <w:rsid w:val="00341A8D"/>
    <w:rsid w:val="00342747"/>
    <w:rsid w:val="00342938"/>
    <w:rsid w:val="00345C28"/>
    <w:rsid w:val="00345EF9"/>
    <w:rsid w:val="0034632A"/>
    <w:rsid w:val="00346BA4"/>
    <w:rsid w:val="00353D56"/>
    <w:rsid w:val="00355B8B"/>
    <w:rsid w:val="00355C8D"/>
    <w:rsid w:val="00356BB4"/>
    <w:rsid w:val="003571F5"/>
    <w:rsid w:val="00362169"/>
    <w:rsid w:val="0036223B"/>
    <w:rsid w:val="0036252A"/>
    <w:rsid w:val="00362C65"/>
    <w:rsid w:val="003630D7"/>
    <w:rsid w:val="00364D9D"/>
    <w:rsid w:val="00372ABF"/>
    <w:rsid w:val="003737A8"/>
    <w:rsid w:val="0037461E"/>
    <w:rsid w:val="00374748"/>
    <w:rsid w:val="003751D0"/>
    <w:rsid w:val="0037590C"/>
    <w:rsid w:val="003808C4"/>
    <w:rsid w:val="00380D4B"/>
    <w:rsid w:val="00383906"/>
    <w:rsid w:val="00383DA1"/>
    <w:rsid w:val="00384768"/>
    <w:rsid w:val="00384EFF"/>
    <w:rsid w:val="003856E6"/>
    <w:rsid w:val="00386D90"/>
    <w:rsid w:val="00387D0D"/>
    <w:rsid w:val="00390202"/>
    <w:rsid w:val="00393D63"/>
    <w:rsid w:val="00393EA8"/>
    <w:rsid w:val="003964EF"/>
    <w:rsid w:val="00396562"/>
    <w:rsid w:val="0039744C"/>
    <w:rsid w:val="003977A4"/>
    <w:rsid w:val="00397FB7"/>
    <w:rsid w:val="003A06C8"/>
    <w:rsid w:val="003A0D7C"/>
    <w:rsid w:val="003A3152"/>
    <w:rsid w:val="003A4711"/>
    <w:rsid w:val="003A519E"/>
    <w:rsid w:val="003A65EA"/>
    <w:rsid w:val="003A74F5"/>
    <w:rsid w:val="003A787A"/>
    <w:rsid w:val="003B21C1"/>
    <w:rsid w:val="003B293B"/>
    <w:rsid w:val="003B58E3"/>
    <w:rsid w:val="003B6C7F"/>
    <w:rsid w:val="003B7612"/>
    <w:rsid w:val="003B7EE7"/>
    <w:rsid w:val="003C033F"/>
    <w:rsid w:val="003C0B25"/>
    <w:rsid w:val="003C18C0"/>
    <w:rsid w:val="003C19A5"/>
    <w:rsid w:val="003C1B35"/>
    <w:rsid w:val="003C527B"/>
    <w:rsid w:val="003C6C6A"/>
    <w:rsid w:val="003D1963"/>
    <w:rsid w:val="003D1CCA"/>
    <w:rsid w:val="003D25CB"/>
    <w:rsid w:val="003D39EC"/>
    <w:rsid w:val="003D54A5"/>
    <w:rsid w:val="003D5DF3"/>
    <w:rsid w:val="003E17F2"/>
    <w:rsid w:val="003E24E8"/>
    <w:rsid w:val="003E2974"/>
    <w:rsid w:val="003E34DC"/>
    <w:rsid w:val="003E3DD5"/>
    <w:rsid w:val="003E3FAF"/>
    <w:rsid w:val="003E60C5"/>
    <w:rsid w:val="003E7522"/>
    <w:rsid w:val="003E7B22"/>
    <w:rsid w:val="003F0082"/>
    <w:rsid w:val="003F1EE2"/>
    <w:rsid w:val="003F43F7"/>
    <w:rsid w:val="003F44B7"/>
    <w:rsid w:val="004052EF"/>
    <w:rsid w:val="00410875"/>
    <w:rsid w:val="00410B53"/>
    <w:rsid w:val="00413D48"/>
    <w:rsid w:val="004140B5"/>
    <w:rsid w:val="00414547"/>
    <w:rsid w:val="00416CFB"/>
    <w:rsid w:val="004174CE"/>
    <w:rsid w:val="004175F3"/>
    <w:rsid w:val="004210E9"/>
    <w:rsid w:val="004213B0"/>
    <w:rsid w:val="00422FEE"/>
    <w:rsid w:val="004241E3"/>
    <w:rsid w:val="00431268"/>
    <w:rsid w:val="0043382D"/>
    <w:rsid w:val="004339DC"/>
    <w:rsid w:val="004343C7"/>
    <w:rsid w:val="004344DB"/>
    <w:rsid w:val="0043740C"/>
    <w:rsid w:val="00441AC2"/>
    <w:rsid w:val="00444592"/>
    <w:rsid w:val="0044695F"/>
    <w:rsid w:val="00446A85"/>
    <w:rsid w:val="004520E4"/>
    <w:rsid w:val="00452BCD"/>
    <w:rsid w:val="00456B63"/>
    <w:rsid w:val="00457619"/>
    <w:rsid w:val="004653E1"/>
    <w:rsid w:val="0046690F"/>
    <w:rsid w:val="0047177B"/>
    <w:rsid w:val="00471917"/>
    <w:rsid w:val="00471F9B"/>
    <w:rsid w:val="00472A8A"/>
    <w:rsid w:val="004742AB"/>
    <w:rsid w:val="004805FD"/>
    <w:rsid w:val="00480C4B"/>
    <w:rsid w:val="00480D93"/>
    <w:rsid w:val="004816A9"/>
    <w:rsid w:val="00482519"/>
    <w:rsid w:val="00483F0B"/>
    <w:rsid w:val="00487149"/>
    <w:rsid w:val="00490B15"/>
    <w:rsid w:val="00490E27"/>
    <w:rsid w:val="00492032"/>
    <w:rsid w:val="00492A5E"/>
    <w:rsid w:val="0049589E"/>
    <w:rsid w:val="00496DDD"/>
    <w:rsid w:val="004A0402"/>
    <w:rsid w:val="004A181B"/>
    <w:rsid w:val="004A268A"/>
    <w:rsid w:val="004A29C0"/>
    <w:rsid w:val="004A2A6A"/>
    <w:rsid w:val="004A2FE5"/>
    <w:rsid w:val="004A41A4"/>
    <w:rsid w:val="004B02EC"/>
    <w:rsid w:val="004B314C"/>
    <w:rsid w:val="004B4977"/>
    <w:rsid w:val="004B5465"/>
    <w:rsid w:val="004B60A4"/>
    <w:rsid w:val="004B619E"/>
    <w:rsid w:val="004B79F9"/>
    <w:rsid w:val="004C05AF"/>
    <w:rsid w:val="004C2038"/>
    <w:rsid w:val="004C3C45"/>
    <w:rsid w:val="004C5505"/>
    <w:rsid w:val="004C68F1"/>
    <w:rsid w:val="004D3722"/>
    <w:rsid w:val="004D695C"/>
    <w:rsid w:val="004D6A36"/>
    <w:rsid w:val="004E13A6"/>
    <w:rsid w:val="004E13BE"/>
    <w:rsid w:val="004E1578"/>
    <w:rsid w:val="004E32F0"/>
    <w:rsid w:val="004E4459"/>
    <w:rsid w:val="004E4572"/>
    <w:rsid w:val="004E5D33"/>
    <w:rsid w:val="004E682E"/>
    <w:rsid w:val="004F15F0"/>
    <w:rsid w:val="004F467D"/>
    <w:rsid w:val="004F6F91"/>
    <w:rsid w:val="00501CA0"/>
    <w:rsid w:val="00504CAB"/>
    <w:rsid w:val="00507295"/>
    <w:rsid w:val="005114ED"/>
    <w:rsid w:val="00513559"/>
    <w:rsid w:val="00514479"/>
    <w:rsid w:val="00514F9E"/>
    <w:rsid w:val="00516022"/>
    <w:rsid w:val="00516B22"/>
    <w:rsid w:val="0051702D"/>
    <w:rsid w:val="005201B5"/>
    <w:rsid w:val="00520B40"/>
    <w:rsid w:val="0052114F"/>
    <w:rsid w:val="00521CEE"/>
    <w:rsid w:val="0052312D"/>
    <w:rsid w:val="00523953"/>
    <w:rsid w:val="00523961"/>
    <w:rsid w:val="00523DFD"/>
    <w:rsid w:val="00524434"/>
    <w:rsid w:val="0052540A"/>
    <w:rsid w:val="005266EC"/>
    <w:rsid w:val="005267DB"/>
    <w:rsid w:val="005340C0"/>
    <w:rsid w:val="00534880"/>
    <w:rsid w:val="00534D1E"/>
    <w:rsid w:val="005376FA"/>
    <w:rsid w:val="00537B76"/>
    <w:rsid w:val="00540F16"/>
    <w:rsid w:val="00541022"/>
    <w:rsid w:val="005427C4"/>
    <w:rsid w:val="005435D8"/>
    <w:rsid w:val="00544E1D"/>
    <w:rsid w:val="0054582E"/>
    <w:rsid w:val="00545C07"/>
    <w:rsid w:val="005513F4"/>
    <w:rsid w:val="00553141"/>
    <w:rsid w:val="00560BA6"/>
    <w:rsid w:val="00562169"/>
    <w:rsid w:val="005642A9"/>
    <w:rsid w:val="0056454C"/>
    <w:rsid w:val="00565BB5"/>
    <w:rsid w:val="00567B25"/>
    <w:rsid w:val="0057112C"/>
    <w:rsid w:val="00572404"/>
    <w:rsid w:val="00573041"/>
    <w:rsid w:val="005754A3"/>
    <w:rsid w:val="0058010E"/>
    <w:rsid w:val="00580B34"/>
    <w:rsid w:val="00585008"/>
    <w:rsid w:val="005859D4"/>
    <w:rsid w:val="005862F6"/>
    <w:rsid w:val="005903FB"/>
    <w:rsid w:val="005905F7"/>
    <w:rsid w:val="005924CD"/>
    <w:rsid w:val="005927CD"/>
    <w:rsid w:val="00592C1B"/>
    <w:rsid w:val="00594AB2"/>
    <w:rsid w:val="00597E8A"/>
    <w:rsid w:val="005A03A3"/>
    <w:rsid w:val="005A59A3"/>
    <w:rsid w:val="005A7250"/>
    <w:rsid w:val="005A7845"/>
    <w:rsid w:val="005B2693"/>
    <w:rsid w:val="005B4F97"/>
    <w:rsid w:val="005B59E7"/>
    <w:rsid w:val="005B77E3"/>
    <w:rsid w:val="005C164B"/>
    <w:rsid w:val="005C1A3A"/>
    <w:rsid w:val="005C3FE0"/>
    <w:rsid w:val="005C62BA"/>
    <w:rsid w:val="005C6FB1"/>
    <w:rsid w:val="005C740C"/>
    <w:rsid w:val="005C754B"/>
    <w:rsid w:val="005D0300"/>
    <w:rsid w:val="005D2E22"/>
    <w:rsid w:val="005D39B4"/>
    <w:rsid w:val="005D3CBE"/>
    <w:rsid w:val="005E127A"/>
    <w:rsid w:val="005E17BA"/>
    <w:rsid w:val="005E1988"/>
    <w:rsid w:val="005E23A0"/>
    <w:rsid w:val="005E32BD"/>
    <w:rsid w:val="005E3670"/>
    <w:rsid w:val="005E4213"/>
    <w:rsid w:val="005E4D12"/>
    <w:rsid w:val="005E52AD"/>
    <w:rsid w:val="005E7528"/>
    <w:rsid w:val="005F0E31"/>
    <w:rsid w:val="005F2307"/>
    <w:rsid w:val="005F2F08"/>
    <w:rsid w:val="005F348F"/>
    <w:rsid w:val="00603B65"/>
    <w:rsid w:val="006043D6"/>
    <w:rsid w:val="006046ED"/>
    <w:rsid w:val="00604859"/>
    <w:rsid w:val="006048F4"/>
    <w:rsid w:val="00605292"/>
    <w:rsid w:val="006057F2"/>
    <w:rsid w:val="0060660A"/>
    <w:rsid w:val="00606657"/>
    <w:rsid w:val="006116B0"/>
    <w:rsid w:val="00612294"/>
    <w:rsid w:val="00612E5A"/>
    <w:rsid w:val="0061458D"/>
    <w:rsid w:val="0061597D"/>
    <w:rsid w:val="00615E31"/>
    <w:rsid w:val="00615F36"/>
    <w:rsid w:val="00616CAB"/>
    <w:rsid w:val="00617A44"/>
    <w:rsid w:val="00617F20"/>
    <w:rsid w:val="00621ED9"/>
    <w:rsid w:val="00624DFE"/>
    <w:rsid w:val="00625CD0"/>
    <w:rsid w:val="00627C35"/>
    <w:rsid w:val="0063116E"/>
    <w:rsid w:val="00633686"/>
    <w:rsid w:val="00635835"/>
    <w:rsid w:val="00635DE3"/>
    <w:rsid w:val="00636B73"/>
    <w:rsid w:val="00637D9E"/>
    <w:rsid w:val="00643D58"/>
    <w:rsid w:val="00645EC4"/>
    <w:rsid w:val="006469F6"/>
    <w:rsid w:val="0065085B"/>
    <w:rsid w:val="00652057"/>
    <w:rsid w:val="006534BB"/>
    <w:rsid w:val="00653941"/>
    <w:rsid w:val="006544C3"/>
    <w:rsid w:val="00654973"/>
    <w:rsid w:val="006551B7"/>
    <w:rsid w:val="00656D31"/>
    <w:rsid w:val="006614C4"/>
    <w:rsid w:val="00661591"/>
    <w:rsid w:val="00662A05"/>
    <w:rsid w:val="0066632F"/>
    <w:rsid w:val="006665E1"/>
    <w:rsid w:val="006670F9"/>
    <w:rsid w:val="00667BAB"/>
    <w:rsid w:val="00672044"/>
    <w:rsid w:val="00672A6F"/>
    <w:rsid w:val="00674C36"/>
    <w:rsid w:val="006800EA"/>
    <w:rsid w:val="0068284B"/>
    <w:rsid w:val="00683CD4"/>
    <w:rsid w:val="00685BAF"/>
    <w:rsid w:val="00686E8F"/>
    <w:rsid w:val="006917E3"/>
    <w:rsid w:val="006917FF"/>
    <w:rsid w:val="0069260F"/>
    <w:rsid w:val="00692625"/>
    <w:rsid w:val="00694303"/>
    <w:rsid w:val="006944D6"/>
    <w:rsid w:val="0069594F"/>
    <w:rsid w:val="006A0140"/>
    <w:rsid w:val="006A0B09"/>
    <w:rsid w:val="006A2169"/>
    <w:rsid w:val="006A2654"/>
    <w:rsid w:val="006A2DAB"/>
    <w:rsid w:val="006A46AF"/>
    <w:rsid w:val="006A75AA"/>
    <w:rsid w:val="006A795A"/>
    <w:rsid w:val="006B032C"/>
    <w:rsid w:val="006B03AF"/>
    <w:rsid w:val="006B1A6C"/>
    <w:rsid w:val="006B34AD"/>
    <w:rsid w:val="006B6340"/>
    <w:rsid w:val="006C0271"/>
    <w:rsid w:val="006C2535"/>
    <w:rsid w:val="006C27A2"/>
    <w:rsid w:val="006C3C10"/>
    <w:rsid w:val="006C478F"/>
    <w:rsid w:val="006C5FF1"/>
    <w:rsid w:val="006C6925"/>
    <w:rsid w:val="006C7C9F"/>
    <w:rsid w:val="006D4B0D"/>
    <w:rsid w:val="006D5D84"/>
    <w:rsid w:val="006D60B4"/>
    <w:rsid w:val="006D6E01"/>
    <w:rsid w:val="006D75E1"/>
    <w:rsid w:val="006D7ED5"/>
    <w:rsid w:val="006E263E"/>
    <w:rsid w:val="006E312E"/>
    <w:rsid w:val="006E3546"/>
    <w:rsid w:val="006E36E3"/>
    <w:rsid w:val="006E4E31"/>
    <w:rsid w:val="006E5A10"/>
    <w:rsid w:val="006E5E2A"/>
    <w:rsid w:val="006E6775"/>
    <w:rsid w:val="006E7216"/>
    <w:rsid w:val="006F0F93"/>
    <w:rsid w:val="006F1A32"/>
    <w:rsid w:val="006F301A"/>
    <w:rsid w:val="006F35FA"/>
    <w:rsid w:val="006F4511"/>
    <w:rsid w:val="00700545"/>
    <w:rsid w:val="00703AEF"/>
    <w:rsid w:val="00707D8B"/>
    <w:rsid w:val="00711212"/>
    <w:rsid w:val="00712905"/>
    <w:rsid w:val="00712DB4"/>
    <w:rsid w:val="00713FC7"/>
    <w:rsid w:val="00714FB8"/>
    <w:rsid w:val="00715237"/>
    <w:rsid w:val="00715F39"/>
    <w:rsid w:val="0071602E"/>
    <w:rsid w:val="00716EF9"/>
    <w:rsid w:val="00720269"/>
    <w:rsid w:val="007254A5"/>
    <w:rsid w:val="00725748"/>
    <w:rsid w:val="00726B3E"/>
    <w:rsid w:val="007270B8"/>
    <w:rsid w:val="00731D37"/>
    <w:rsid w:val="00732861"/>
    <w:rsid w:val="00733767"/>
    <w:rsid w:val="00736D4C"/>
    <w:rsid w:val="0073720D"/>
    <w:rsid w:val="0073742F"/>
    <w:rsid w:val="007402E0"/>
    <w:rsid w:val="00740E1F"/>
    <w:rsid w:val="00742AB9"/>
    <w:rsid w:val="0074378B"/>
    <w:rsid w:val="00744ABF"/>
    <w:rsid w:val="00744EE2"/>
    <w:rsid w:val="007451B4"/>
    <w:rsid w:val="0074533B"/>
    <w:rsid w:val="0074766E"/>
    <w:rsid w:val="00750833"/>
    <w:rsid w:val="007544B2"/>
    <w:rsid w:val="00754C4C"/>
    <w:rsid w:val="00754FBF"/>
    <w:rsid w:val="00755B95"/>
    <w:rsid w:val="00756D62"/>
    <w:rsid w:val="0076016D"/>
    <w:rsid w:val="00763A72"/>
    <w:rsid w:val="007647B7"/>
    <w:rsid w:val="0076734A"/>
    <w:rsid w:val="007700BE"/>
    <w:rsid w:val="00771523"/>
    <w:rsid w:val="007715EB"/>
    <w:rsid w:val="007717B3"/>
    <w:rsid w:val="00771C03"/>
    <w:rsid w:val="00772205"/>
    <w:rsid w:val="00772567"/>
    <w:rsid w:val="00773DD9"/>
    <w:rsid w:val="00774234"/>
    <w:rsid w:val="00775344"/>
    <w:rsid w:val="00776174"/>
    <w:rsid w:val="00776366"/>
    <w:rsid w:val="00776E7D"/>
    <w:rsid w:val="007777DF"/>
    <w:rsid w:val="00781D57"/>
    <w:rsid w:val="007821B0"/>
    <w:rsid w:val="00782FAF"/>
    <w:rsid w:val="00783153"/>
    <w:rsid w:val="00783559"/>
    <w:rsid w:val="0079025B"/>
    <w:rsid w:val="0079198B"/>
    <w:rsid w:val="00792B5B"/>
    <w:rsid w:val="00793C05"/>
    <w:rsid w:val="0079442D"/>
    <w:rsid w:val="00797171"/>
    <w:rsid w:val="00797389"/>
    <w:rsid w:val="007A147B"/>
    <w:rsid w:val="007A2118"/>
    <w:rsid w:val="007A2BE5"/>
    <w:rsid w:val="007A4105"/>
    <w:rsid w:val="007A474C"/>
    <w:rsid w:val="007A5156"/>
    <w:rsid w:val="007A65D9"/>
    <w:rsid w:val="007A6D74"/>
    <w:rsid w:val="007A7D15"/>
    <w:rsid w:val="007B0280"/>
    <w:rsid w:val="007B0B42"/>
    <w:rsid w:val="007B3529"/>
    <w:rsid w:val="007B55A5"/>
    <w:rsid w:val="007B5D56"/>
    <w:rsid w:val="007B60F6"/>
    <w:rsid w:val="007B6673"/>
    <w:rsid w:val="007C328A"/>
    <w:rsid w:val="007C406E"/>
    <w:rsid w:val="007C48D5"/>
    <w:rsid w:val="007C4CB3"/>
    <w:rsid w:val="007C523A"/>
    <w:rsid w:val="007C7673"/>
    <w:rsid w:val="007C77A8"/>
    <w:rsid w:val="007D0ABD"/>
    <w:rsid w:val="007D1D26"/>
    <w:rsid w:val="007D2599"/>
    <w:rsid w:val="007D41A3"/>
    <w:rsid w:val="007D6777"/>
    <w:rsid w:val="007E38C4"/>
    <w:rsid w:val="007E39DC"/>
    <w:rsid w:val="007E4678"/>
    <w:rsid w:val="007E5829"/>
    <w:rsid w:val="007E6225"/>
    <w:rsid w:val="007E7E35"/>
    <w:rsid w:val="007F428E"/>
    <w:rsid w:val="007F59B5"/>
    <w:rsid w:val="007F5D60"/>
    <w:rsid w:val="007F64F6"/>
    <w:rsid w:val="007F6F12"/>
    <w:rsid w:val="007F704B"/>
    <w:rsid w:val="00800219"/>
    <w:rsid w:val="00803BB0"/>
    <w:rsid w:val="00804893"/>
    <w:rsid w:val="00806091"/>
    <w:rsid w:val="00807232"/>
    <w:rsid w:val="008112AF"/>
    <w:rsid w:val="0081186B"/>
    <w:rsid w:val="00812028"/>
    <w:rsid w:val="00813A62"/>
    <w:rsid w:val="00814D03"/>
    <w:rsid w:val="00814DFF"/>
    <w:rsid w:val="0081602B"/>
    <w:rsid w:val="00816074"/>
    <w:rsid w:val="008222C3"/>
    <w:rsid w:val="00825428"/>
    <w:rsid w:val="00830500"/>
    <w:rsid w:val="0083178B"/>
    <w:rsid w:val="00833695"/>
    <w:rsid w:val="00836C25"/>
    <w:rsid w:val="00836FED"/>
    <w:rsid w:val="00840295"/>
    <w:rsid w:val="00841727"/>
    <w:rsid w:val="00842CD8"/>
    <w:rsid w:val="00846AB5"/>
    <w:rsid w:val="00850287"/>
    <w:rsid w:val="00850452"/>
    <w:rsid w:val="00851B3F"/>
    <w:rsid w:val="008553C7"/>
    <w:rsid w:val="00856874"/>
    <w:rsid w:val="00857FEB"/>
    <w:rsid w:val="008608BA"/>
    <w:rsid w:val="00860B95"/>
    <w:rsid w:val="008616E0"/>
    <w:rsid w:val="00862050"/>
    <w:rsid w:val="00863B83"/>
    <w:rsid w:val="008646B0"/>
    <w:rsid w:val="00865001"/>
    <w:rsid w:val="008654A7"/>
    <w:rsid w:val="008663B8"/>
    <w:rsid w:val="008666D2"/>
    <w:rsid w:val="008667AB"/>
    <w:rsid w:val="0086781C"/>
    <w:rsid w:val="0087248B"/>
    <w:rsid w:val="00872538"/>
    <w:rsid w:val="0087283B"/>
    <w:rsid w:val="00873393"/>
    <w:rsid w:val="00874BCB"/>
    <w:rsid w:val="00876031"/>
    <w:rsid w:val="00876357"/>
    <w:rsid w:val="00882D59"/>
    <w:rsid w:val="00882E8D"/>
    <w:rsid w:val="008832F8"/>
    <w:rsid w:val="00884164"/>
    <w:rsid w:val="0089129D"/>
    <w:rsid w:val="00891692"/>
    <w:rsid w:val="008972DC"/>
    <w:rsid w:val="008A00F8"/>
    <w:rsid w:val="008A06CE"/>
    <w:rsid w:val="008A0930"/>
    <w:rsid w:val="008A2397"/>
    <w:rsid w:val="008A2471"/>
    <w:rsid w:val="008A642D"/>
    <w:rsid w:val="008B0CE6"/>
    <w:rsid w:val="008B36FF"/>
    <w:rsid w:val="008B3929"/>
    <w:rsid w:val="008B3C2F"/>
    <w:rsid w:val="008B4CB3"/>
    <w:rsid w:val="008B54B2"/>
    <w:rsid w:val="008B57B2"/>
    <w:rsid w:val="008B6CCA"/>
    <w:rsid w:val="008B6CFB"/>
    <w:rsid w:val="008C0596"/>
    <w:rsid w:val="008C13DD"/>
    <w:rsid w:val="008C2A37"/>
    <w:rsid w:val="008C37DD"/>
    <w:rsid w:val="008C46FD"/>
    <w:rsid w:val="008C4C30"/>
    <w:rsid w:val="008C539A"/>
    <w:rsid w:val="008C5626"/>
    <w:rsid w:val="008C604F"/>
    <w:rsid w:val="008C67AF"/>
    <w:rsid w:val="008D417C"/>
    <w:rsid w:val="008D6228"/>
    <w:rsid w:val="008D6E2D"/>
    <w:rsid w:val="008D725F"/>
    <w:rsid w:val="008D7C5D"/>
    <w:rsid w:val="008D7EC1"/>
    <w:rsid w:val="008E0FEB"/>
    <w:rsid w:val="008E2290"/>
    <w:rsid w:val="008E6821"/>
    <w:rsid w:val="008F0C84"/>
    <w:rsid w:val="008F169A"/>
    <w:rsid w:val="008F2143"/>
    <w:rsid w:val="008F2770"/>
    <w:rsid w:val="008F3362"/>
    <w:rsid w:val="008F4560"/>
    <w:rsid w:val="008F5BC5"/>
    <w:rsid w:val="008F614C"/>
    <w:rsid w:val="008F7DC5"/>
    <w:rsid w:val="00901ECF"/>
    <w:rsid w:val="00905394"/>
    <w:rsid w:val="0091035C"/>
    <w:rsid w:val="00910642"/>
    <w:rsid w:val="009153C4"/>
    <w:rsid w:val="00917821"/>
    <w:rsid w:val="00917EB1"/>
    <w:rsid w:val="00917EE9"/>
    <w:rsid w:val="00920FF6"/>
    <w:rsid w:val="009247CA"/>
    <w:rsid w:val="00925E90"/>
    <w:rsid w:val="00930220"/>
    <w:rsid w:val="0093117C"/>
    <w:rsid w:val="009311C8"/>
    <w:rsid w:val="00931C50"/>
    <w:rsid w:val="00933376"/>
    <w:rsid w:val="009336FC"/>
    <w:rsid w:val="0093409E"/>
    <w:rsid w:val="009354BD"/>
    <w:rsid w:val="0093696E"/>
    <w:rsid w:val="00936BFE"/>
    <w:rsid w:val="00937FBF"/>
    <w:rsid w:val="00942355"/>
    <w:rsid w:val="009432D5"/>
    <w:rsid w:val="00943909"/>
    <w:rsid w:val="0094574A"/>
    <w:rsid w:val="0094653A"/>
    <w:rsid w:val="00946B8F"/>
    <w:rsid w:val="009501E1"/>
    <w:rsid w:val="009519E1"/>
    <w:rsid w:val="0095748C"/>
    <w:rsid w:val="00957DD7"/>
    <w:rsid w:val="00961180"/>
    <w:rsid w:val="0096127B"/>
    <w:rsid w:val="00961307"/>
    <w:rsid w:val="00961FA7"/>
    <w:rsid w:val="00962238"/>
    <w:rsid w:val="0096411D"/>
    <w:rsid w:val="00964355"/>
    <w:rsid w:val="00964F48"/>
    <w:rsid w:val="009668DE"/>
    <w:rsid w:val="00970198"/>
    <w:rsid w:val="00970754"/>
    <w:rsid w:val="009718F9"/>
    <w:rsid w:val="00973EEC"/>
    <w:rsid w:val="00975112"/>
    <w:rsid w:val="00975202"/>
    <w:rsid w:val="009753D7"/>
    <w:rsid w:val="009820A8"/>
    <w:rsid w:val="009820B6"/>
    <w:rsid w:val="00983333"/>
    <w:rsid w:val="00987F91"/>
    <w:rsid w:val="00991B5F"/>
    <w:rsid w:val="009948A6"/>
    <w:rsid w:val="00995B2B"/>
    <w:rsid w:val="00997525"/>
    <w:rsid w:val="0099777C"/>
    <w:rsid w:val="009A15B5"/>
    <w:rsid w:val="009A3B71"/>
    <w:rsid w:val="009A3CA0"/>
    <w:rsid w:val="009A4491"/>
    <w:rsid w:val="009A46B4"/>
    <w:rsid w:val="009A5005"/>
    <w:rsid w:val="009A61BC"/>
    <w:rsid w:val="009A676D"/>
    <w:rsid w:val="009A7BAE"/>
    <w:rsid w:val="009B202C"/>
    <w:rsid w:val="009B424D"/>
    <w:rsid w:val="009B577E"/>
    <w:rsid w:val="009B775F"/>
    <w:rsid w:val="009C1AC6"/>
    <w:rsid w:val="009C4F04"/>
    <w:rsid w:val="009C62AE"/>
    <w:rsid w:val="009C7A20"/>
    <w:rsid w:val="009D3ECF"/>
    <w:rsid w:val="009D4145"/>
    <w:rsid w:val="009D4552"/>
    <w:rsid w:val="009D4D72"/>
    <w:rsid w:val="009D5C02"/>
    <w:rsid w:val="009E042D"/>
    <w:rsid w:val="009E1009"/>
    <w:rsid w:val="009E6427"/>
    <w:rsid w:val="009F3851"/>
    <w:rsid w:val="009F4332"/>
    <w:rsid w:val="009F45E5"/>
    <w:rsid w:val="009F7D50"/>
    <w:rsid w:val="00A00F83"/>
    <w:rsid w:val="00A02D79"/>
    <w:rsid w:val="00A06C66"/>
    <w:rsid w:val="00A111A4"/>
    <w:rsid w:val="00A12458"/>
    <w:rsid w:val="00A136D8"/>
    <w:rsid w:val="00A15DE6"/>
    <w:rsid w:val="00A21500"/>
    <w:rsid w:val="00A21D20"/>
    <w:rsid w:val="00A23108"/>
    <w:rsid w:val="00A237E8"/>
    <w:rsid w:val="00A25D34"/>
    <w:rsid w:val="00A25DAB"/>
    <w:rsid w:val="00A27328"/>
    <w:rsid w:val="00A30E68"/>
    <w:rsid w:val="00A3173F"/>
    <w:rsid w:val="00A33973"/>
    <w:rsid w:val="00A33A43"/>
    <w:rsid w:val="00A34AA0"/>
    <w:rsid w:val="00A40DA7"/>
    <w:rsid w:val="00A41EFC"/>
    <w:rsid w:val="00A450F5"/>
    <w:rsid w:val="00A4700C"/>
    <w:rsid w:val="00A470D9"/>
    <w:rsid w:val="00A50DA8"/>
    <w:rsid w:val="00A53A49"/>
    <w:rsid w:val="00A56288"/>
    <w:rsid w:val="00A56946"/>
    <w:rsid w:val="00A578D8"/>
    <w:rsid w:val="00A60A43"/>
    <w:rsid w:val="00A61759"/>
    <w:rsid w:val="00A65FF9"/>
    <w:rsid w:val="00A661C7"/>
    <w:rsid w:val="00A66BD4"/>
    <w:rsid w:val="00A71EEF"/>
    <w:rsid w:val="00A737C2"/>
    <w:rsid w:val="00A73C16"/>
    <w:rsid w:val="00A73CB8"/>
    <w:rsid w:val="00A777A4"/>
    <w:rsid w:val="00A806E7"/>
    <w:rsid w:val="00A837E1"/>
    <w:rsid w:val="00A86730"/>
    <w:rsid w:val="00A86A3D"/>
    <w:rsid w:val="00A906D5"/>
    <w:rsid w:val="00A912EC"/>
    <w:rsid w:val="00A92534"/>
    <w:rsid w:val="00A94A09"/>
    <w:rsid w:val="00A95408"/>
    <w:rsid w:val="00A958CB"/>
    <w:rsid w:val="00A97E56"/>
    <w:rsid w:val="00AA5203"/>
    <w:rsid w:val="00AA72EA"/>
    <w:rsid w:val="00AA746A"/>
    <w:rsid w:val="00AB2596"/>
    <w:rsid w:val="00AB3132"/>
    <w:rsid w:val="00AB71C2"/>
    <w:rsid w:val="00AB762B"/>
    <w:rsid w:val="00AB78E0"/>
    <w:rsid w:val="00AC02D2"/>
    <w:rsid w:val="00AC0810"/>
    <w:rsid w:val="00AC10FA"/>
    <w:rsid w:val="00AC3C1F"/>
    <w:rsid w:val="00AC3D24"/>
    <w:rsid w:val="00AC44F7"/>
    <w:rsid w:val="00AC49D8"/>
    <w:rsid w:val="00AC4A8B"/>
    <w:rsid w:val="00AC523C"/>
    <w:rsid w:val="00AC6149"/>
    <w:rsid w:val="00AC7318"/>
    <w:rsid w:val="00AD1D7A"/>
    <w:rsid w:val="00AD2E41"/>
    <w:rsid w:val="00AD3A3C"/>
    <w:rsid w:val="00AD57ED"/>
    <w:rsid w:val="00AD6751"/>
    <w:rsid w:val="00AD6870"/>
    <w:rsid w:val="00AE0D8E"/>
    <w:rsid w:val="00AE11B7"/>
    <w:rsid w:val="00AF0018"/>
    <w:rsid w:val="00AF0612"/>
    <w:rsid w:val="00AF0E01"/>
    <w:rsid w:val="00AF362E"/>
    <w:rsid w:val="00AF3850"/>
    <w:rsid w:val="00AF4108"/>
    <w:rsid w:val="00AF511F"/>
    <w:rsid w:val="00AF5AEF"/>
    <w:rsid w:val="00AF5E9A"/>
    <w:rsid w:val="00B00D5C"/>
    <w:rsid w:val="00B03C8A"/>
    <w:rsid w:val="00B03FD4"/>
    <w:rsid w:val="00B04814"/>
    <w:rsid w:val="00B04D36"/>
    <w:rsid w:val="00B06C4D"/>
    <w:rsid w:val="00B07D4E"/>
    <w:rsid w:val="00B122C2"/>
    <w:rsid w:val="00B12400"/>
    <w:rsid w:val="00B16848"/>
    <w:rsid w:val="00B16FD5"/>
    <w:rsid w:val="00B17F5B"/>
    <w:rsid w:val="00B21811"/>
    <w:rsid w:val="00B23D77"/>
    <w:rsid w:val="00B23E17"/>
    <w:rsid w:val="00B26CCF"/>
    <w:rsid w:val="00B26D65"/>
    <w:rsid w:val="00B3093B"/>
    <w:rsid w:val="00B316B9"/>
    <w:rsid w:val="00B316C7"/>
    <w:rsid w:val="00B324CF"/>
    <w:rsid w:val="00B34E4F"/>
    <w:rsid w:val="00B35331"/>
    <w:rsid w:val="00B37101"/>
    <w:rsid w:val="00B41C9D"/>
    <w:rsid w:val="00B42D38"/>
    <w:rsid w:val="00B43B73"/>
    <w:rsid w:val="00B44E77"/>
    <w:rsid w:val="00B477EB"/>
    <w:rsid w:val="00B51544"/>
    <w:rsid w:val="00B515DD"/>
    <w:rsid w:val="00B51C5D"/>
    <w:rsid w:val="00B531DD"/>
    <w:rsid w:val="00B55466"/>
    <w:rsid w:val="00B5758D"/>
    <w:rsid w:val="00B60860"/>
    <w:rsid w:val="00B60B64"/>
    <w:rsid w:val="00B60BBD"/>
    <w:rsid w:val="00B65B6E"/>
    <w:rsid w:val="00B661B7"/>
    <w:rsid w:val="00B66C32"/>
    <w:rsid w:val="00B673D7"/>
    <w:rsid w:val="00B71DC2"/>
    <w:rsid w:val="00B73546"/>
    <w:rsid w:val="00B74249"/>
    <w:rsid w:val="00B74DD5"/>
    <w:rsid w:val="00B74F88"/>
    <w:rsid w:val="00B75DE1"/>
    <w:rsid w:val="00B76A6E"/>
    <w:rsid w:val="00B80CBC"/>
    <w:rsid w:val="00B830AD"/>
    <w:rsid w:val="00B85604"/>
    <w:rsid w:val="00B870AF"/>
    <w:rsid w:val="00B91295"/>
    <w:rsid w:val="00B915EB"/>
    <w:rsid w:val="00B92C82"/>
    <w:rsid w:val="00B93893"/>
    <w:rsid w:val="00B93E56"/>
    <w:rsid w:val="00B94D42"/>
    <w:rsid w:val="00B96617"/>
    <w:rsid w:val="00BA04A5"/>
    <w:rsid w:val="00BA0B41"/>
    <w:rsid w:val="00BA2C00"/>
    <w:rsid w:val="00BA5299"/>
    <w:rsid w:val="00BA5D96"/>
    <w:rsid w:val="00BA6E0D"/>
    <w:rsid w:val="00BA75B0"/>
    <w:rsid w:val="00BB1670"/>
    <w:rsid w:val="00BB24B7"/>
    <w:rsid w:val="00BB3561"/>
    <w:rsid w:val="00BC12A3"/>
    <w:rsid w:val="00BC3136"/>
    <w:rsid w:val="00BC367F"/>
    <w:rsid w:val="00BC37E9"/>
    <w:rsid w:val="00BC3B53"/>
    <w:rsid w:val="00BC4AFF"/>
    <w:rsid w:val="00BC56F5"/>
    <w:rsid w:val="00BC759B"/>
    <w:rsid w:val="00BC7D28"/>
    <w:rsid w:val="00BD0C27"/>
    <w:rsid w:val="00BD25AB"/>
    <w:rsid w:val="00BD2730"/>
    <w:rsid w:val="00BD2B39"/>
    <w:rsid w:val="00BD4CFB"/>
    <w:rsid w:val="00BE1066"/>
    <w:rsid w:val="00BE2677"/>
    <w:rsid w:val="00BE2D55"/>
    <w:rsid w:val="00BE7487"/>
    <w:rsid w:val="00BE76E7"/>
    <w:rsid w:val="00BE7B30"/>
    <w:rsid w:val="00BE7BFB"/>
    <w:rsid w:val="00BF0D90"/>
    <w:rsid w:val="00BF37A3"/>
    <w:rsid w:val="00BF56B4"/>
    <w:rsid w:val="00BF607B"/>
    <w:rsid w:val="00BF73E4"/>
    <w:rsid w:val="00C00827"/>
    <w:rsid w:val="00C00C3B"/>
    <w:rsid w:val="00C01028"/>
    <w:rsid w:val="00C070A6"/>
    <w:rsid w:val="00C074C0"/>
    <w:rsid w:val="00C112F2"/>
    <w:rsid w:val="00C1260D"/>
    <w:rsid w:val="00C12E90"/>
    <w:rsid w:val="00C1544F"/>
    <w:rsid w:val="00C156B8"/>
    <w:rsid w:val="00C20604"/>
    <w:rsid w:val="00C206F1"/>
    <w:rsid w:val="00C20C96"/>
    <w:rsid w:val="00C20F01"/>
    <w:rsid w:val="00C24421"/>
    <w:rsid w:val="00C25B1B"/>
    <w:rsid w:val="00C26079"/>
    <w:rsid w:val="00C31242"/>
    <w:rsid w:val="00C33C86"/>
    <w:rsid w:val="00C3411B"/>
    <w:rsid w:val="00C35A7A"/>
    <w:rsid w:val="00C35A91"/>
    <w:rsid w:val="00C35F4B"/>
    <w:rsid w:val="00C36218"/>
    <w:rsid w:val="00C36229"/>
    <w:rsid w:val="00C37CBA"/>
    <w:rsid w:val="00C40C60"/>
    <w:rsid w:val="00C41663"/>
    <w:rsid w:val="00C42B60"/>
    <w:rsid w:val="00C467DB"/>
    <w:rsid w:val="00C47538"/>
    <w:rsid w:val="00C50647"/>
    <w:rsid w:val="00C51D13"/>
    <w:rsid w:val="00C53426"/>
    <w:rsid w:val="00C53942"/>
    <w:rsid w:val="00C54C4F"/>
    <w:rsid w:val="00C6293D"/>
    <w:rsid w:val="00C63108"/>
    <w:rsid w:val="00C63F27"/>
    <w:rsid w:val="00C64D55"/>
    <w:rsid w:val="00C6537C"/>
    <w:rsid w:val="00C65F64"/>
    <w:rsid w:val="00C6603B"/>
    <w:rsid w:val="00C6679D"/>
    <w:rsid w:val="00C6686B"/>
    <w:rsid w:val="00C72C46"/>
    <w:rsid w:val="00C74257"/>
    <w:rsid w:val="00C74BC7"/>
    <w:rsid w:val="00C75480"/>
    <w:rsid w:val="00C8233D"/>
    <w:rsid w:val="00C82FEA"/>
    <w:rsid w:val="00C83882"/>
    <w:rsid w:val="00C876B7"/>
    <w:rsid w:val="00C90846"/>
    <w:rsid w:val="00C915C6"/>
    <w:rsid w:val="00C92B62"/>
    <w:rsid w:val="00C93E06"/>
    <w:rsid w:val="00C97238"/>
    <w:rsid w:val="00CA0A69"/>
    <w:rsid w:val="00CA0D6A"/>
    <w:rsid w:val="00CA0E76"/>
    <w:rsid w:val="00CA2AF3"/>
    <w:rsid w:val="00CA2D29"/>
    <w:rsid w:val="00CA47D3"/>
    <w:rsid w:val="00CA7AD5"/>
    <w:rsid w:val="00CA7AF3"/>
    <w:rsid w:val="00CB0000"/>
    <w:rsid w:val="00CB13CE"/>
    <w:rsid w:val="00CB18DE"/>
    <w:rsid w:val="00CB410B"/>
    <w:rsid w:val="00CB5A73"/>
    <w:rsid w:val="00CB7C60"/>
    <w:rsid w:val="00CC124E"/>
    <w:rsid w:val="00CC1EB8"/>
    <w:rsid w:val="00CD3A8E"/>
    <w:rsid w:val="00CD604A"/>
    <w:rsid w:val="00CD6791"/>
    <w:rsid w:val="00CD6D80"/>
    <w:rsid w:val="00CE26DC"/>
    <w:rsid w:val="00CE2EA9"/>
    <w:rsid w:val="00CE376F"/>
    <w:rsid w:val="00CE573A"/>
    <w:rsid w:val="00CE63C6"/>
    <w:rsid w:val="00CE74D9"/>
    <w:rsid w:val="00CF053F"/>
    <w:rsid w:val="00CF144D"/>
    <w:rsid w:val="00CF2915"/>
    <w:rsid w:val="00CF3FB3"/>
    <w:rsid w:val="00CF4B82"/>
    <w:rsid w:val="00CF6379"/>
    <w:rsid w:val="00CF7874"/>
    <w:rsid w:val="00CF7C8B"/>
    <w:rsid w:val="00D02B67"/>
    <w:rsid w:val="00D043F8"/>
    <w:rsid w:val="00D078E1"/>
    <w:rsid w:val="00D12809"/>
    <w:rsid w:val="00D12A7F"/>
    <w:rsid w:val="00D158BC"/>
    <w:rsid w:val="00D15A62"/>
    <w:rsid w:val="00D218DF"/>
    <w:rsid w:val="00D21973"/>
    <w:rsid w:val="00D23522"/>
    <w:rsid w:val="00D279AE"/>
    <w:rsid w:val="00D31177"/>
    <w:rsid w:val="00D3133C"/>
    <w:rsid w:val="00D32EF4"/>
    <w:rsid w:val="00D34C60"/>
    <w:rsid w:val="00D37F53"/>
    <w:rsid w:val="00D405AB"/>
    <w:rsid w:val="00D413F8"/>
    <w:rsid w:val="00D41917"/>
    <w:rsid w:val="00D435A5"/>
    <w:rsid w:val="00D46596"/>
    <w:rsid w:val="00D505BA"/>
    <w:rsid w:val="00D510C7"/>
    <w:rsid w:val="00D511AE"/>
    <w:rsid w:val="00D5423B"/>
    <w:rsid w:val="00D54F4E"/>
    <w:rsid w:val="00D54F56"/>
    <w:rsid w:val="00D55749"/>
    <w:rsid w:val="00D55865"/>
    <w:rsid w:val="00D56274"/>
    <w:rsid w:val="00D56A40"/>
    <w:rsid w:val="00D57096"/>
    <w:rsid w:val="00D57E4A"/>
    <w:rsid w:val="00D60BA4"/>
    <w:rsid w:val="00D61211"/>
    <w:rsid w:val="00D64FF5"/>
    <w:rsid w:val="00D66969"/>
    <w:rsid w:val="00D67BA5"/>
    <w:rsid w:val="00D67C1D"/>
    <w:rsid w:val="00D72421"/>
    <w:rsid w:val="00D73F97"/>
    <w:rsid w:val="00D7530D"/>
    <w:rsid w:val="00D75D6F"/>
    <w:rsid w:val="00D762DF"/>
    <w:rsid w:val="00D80CCE"/>
    <w:rsid w:val="00D82361"/>
    <w:rsid w:val="00D836DD"/>
    <w:rsid w:val="00D84C13"/>
    <w:rsid w:val="00D85A4C"/>
    <w:rsid w:val="00D8703C"/>
    <w:rsid w:val="00D910C1"/>
    <w:rsid w:val="00D91661"/>
    <w:rsid w:val="00D921AF"/>
    <w:rsid w:val="00D9225B"/>
    <w:rsid w:val="00D93130"/>
    <w:rsid w:val="00D97B2A"/>
    <w:rsid w:val="00D97C82"/>
    <w:rsid w:val="00D97D21"/>
    <w:rsid w:val="00DA2AF9"/>
    <w:rsid w:val="00DA4479"/>
    <w:rsid w:val="00DA4EEA"/>
    <w:rsid w:val="00DA53D6"/>
    <w:rsid w:val="00DA5811"/>
    <w:rsid w:val="00DB16D8"/>
    <w:rsid w:val="00DB5782"/>
    <w:rsid w:val="00DB5B4F"/>
    <w:rsid w:val="00DB6946"/>
    <w:rsid w:val="00DB71DF"/>
    <w:rsid w:val="00DC4D3F"/>
    <w:rsid w:val="00DC50E1"/>
    <w:rsid w:val="00DC7B61"/>
    <w:rsid w:val="00DD1135"/>
    <w:rsid w:val="00DD1C12"/>
    <w:rsid w:val="00DD24BA"/>
    <w:rsid w:val="00DD2643"/>
    <w:rsid w:val="00DD3284"/>
    <w:rsid w:val="00DD3BA2"/>
    <w:rsid w:val="00DD70D2"/>
    <w:rsid w:val="00DE44F7"/>
    <w:rsid w:val="00DE4F90"/>
    <w:rsid w:val="00DE524B"/>
    <w:rsid w:val="00DE578A"/>
    <w:rsid w:val="00DE5FD8"/>
    <w:rsid w:val="00DE612D"/>
    <w:rsid w:val="00DE7857"/>
    <w:rsid w:val="00DE7F41"/>
    <w:rsid w:val="00DF1D1E"/>
    <w:rsid w:val="00DF243F"/>
    <w:rsid w:val="00DF2583"/>
    <w:rsid w:val="00DF2ACB"/>
    <w:rsid w:val="00DF2CBE"/>
    <w:rsid w:val="00DF54D9"/>
    <w:rsid w:val="00DF6334"/>
    <w:rsid w:val="00E03C30"/>
    <w:rsid w:val="00E03D32"/>
    <w:rsid w:val="00E060B6"/>
    <w:rsid w:val="00E10DC6"/>
    <w:rsid w:val="00E11F8E"/>
    <w:rsid w:val="00E145EA"/>
    <w:rsid w:val="00E1759F"/>
    <w:rsid w:val="00E221AA"/>
    <w:rsid w:val="00E2341D"/>
    <w:rsid w:val="00E24594"/>
    <w:rsid w:val="00E24853"/>
    <w:rsid w:val="00E2641A"/>
    <w:rsid w:val="00E27481"/>
    <w:rsid w:val="00E31169"/>
    <w:rsid w:val="00E314CA"/>
    <w:rsid w:val="00E31C84"/>
    <w:rsid w:val="00E32035"/>
    <w:rsid w:val="00E3230F"/>
    <w:rsid w:val="00E33785"/>
    <w:rsid w:val="00E351F5"/>
    <w:rsid w:val="00E3601D"/>
    <w:rsid w:val="00E364EF"/>
    <w:rsid w:val="00E37668"/>
    <w:rsid w:val="00E426A4"/>
    <w:rsid w:val="00E42D22"/>
    <w:rsid w:val="00E42E21"/>
    <w:rsid w:val="00E44329"/>
    <w:rsid w:val="00E47669"/>
    <w:rsid w:val="00E47F24"/>
    <w:rsid w:val="00E50A17"/>
    <w:rsid w:val="00E51DD4"/>
    <w:rsid w:val="00E541FC"/>
    <w:rsid w:val="00E54316"/>
    <w:rsid w:val="00E5524E"/>
    <w:rsid w:val="00E57FC8"/>
    <w:rsid w:val="00E6275D"/>
    <w:rsid w:val="00E634E3"/>
    <w:rsid w:val="00E65547"/>
    <w:rsid w:val="00E659A6"/>
    <w:rsid w:val="00E65CEC"/>
    <w:rsid w:val="00E66392"/>
    <w:rsid w:val="00E66952"/>
    <w:rsid w:val="00E733A9"/>
    <w:rsid w:val="00E75044"/>
    <w:rsid w:val="00E7727A"/>
    <w:rsid w:val="00E776FC"/>
    <w:rsid w:val="00E77E8C"/>
    <w:rsid w:val="00E82DC2"/>
    <w:rsid w:val="00E83A39"/>
    <w:rsid w:val="00E8661A"/>
    <w:rsid w:val="00E8667B"/>
    <w:rsid w:val="00E90530"/>
    <w:rsid w:val="00E94CE6"/>
    <w:rsid w:val="00EA05B2"/>
    <w:rsid w:val="00EA411B"/>
    <w:rsid w:val="00EA62CB"/>
    <w:rsid w:val="00EA75C1"/>
    <w:rsid w:val="00EA7B85"/>
    <w:rsid w:val="00EA7FB7"/>
    <w:rsid w:val="00EB21FD"/>
    <w:rsid w:val="00EB3EC1"/>
    <w:rsid w:val="00EB478F"/>
    <w:rsid w:val="00EB57AF"/>
    <w:rsid w:val="00EB621D"/>
    <w:rsid w:val="00EB7550"/>
    <w:rsid w:val="00EC07FD"/>
    <w:rsid w:val="00EC237D"/>
    <w:rsid w:val="00EC25FF"/>
    <w:rsid w:val="00ED013E"/>
    <w:rsid w:val="00ED1181"/>
    <w:rsid w:val="00ED3351"/>
    <w:rsid w:val="00ED39EB"/>
    <w:rsid w:val="00ED552D"/>
    <w:rsid w:val="00ED5ED5"/>
    <w:rsid w:val="00ED630D"/>
    <w:rsid w:val="00EE1A75"/>
    <w:rsid w:val="00EE3DB1"/>
    <w:rsid w:val="00EE4A1F"/>
    <w:rsid w:val="00EE590E"/>
    <w:rsid w:val="00EE5C8D"/>
    <w:rsid w:val="00EE5C91"/>
    <w:rsid w:val="00EE7378"/>
    <w:rsid w:val="00EF1B5A"/>
    <w:rsid w:val="00EF2CCA"/>
    <w:rsid w:val="00F001CD"/>
    <w:rsid w:val="00F008F3"/>
    <w:rsid w:val="00F02C17"/>
    <w:rsid w:val="00F03E1B"/>
    <w:rsid w:val="00F04B3D"/>
    <w:rsid w:val="00F0603D"/>
    <w:rsid w:val="00F0609C"/>
    <w:rsid w:val="00F062BD"/>
    <w:rsid w:val="00F06B28"/>
    <w:rsid w:val="00F10B59"/>
    <w:rsid w:val="00F124A3"/>
    <w:rsid w:val="00F1421B"/>
    <w:rsid w:val="00F16C3D"/>
    <w:rsid w:val="00F16EBD"/>
    <w:rsid w:val="00F17537"/>
    <w:rsid w:val="00F1755F"/>
    <w:rsid w:val="00F20D41"/>
    <w:rsid w:val="00F2455F"/>
    <w:rsid w:val="00F25705"/>
    <w:rsid w:val="00F2608D"/>
    <w:rsid w:val="00F2624C"/>
    <w:rsid w:val="00F310BA"/>
    <w:rsid w:val="00F322C8"/>
    <w:rsid w:val="00F3338A"/>
    <w:rsid w:val="00F3571B"/>
    <w:rsid w:val="00F35F3B"/>
    <w:rsid w:val="00F36803"/>
    <w:rsid w:val="00F36ECF"/>
    <w:rsid w:val="00F40AA9"/>
    <w:rsid w:val="00F41118"/>
    <w:rsid w:val="00F41471"/>
    <w:rsid w:val="00F41569"/>
    <w:rsid w:val="00F43375"/>
    <w:rsid w:val="00F439D5"/>
    <w:rsid w:val="00F46AA1"/>
    <w:rsid w:val="00F47838"/>
    <w:rsid w:val="00F51F41"/>
    <w:rsid w:val="00F5246F"/>
    <w:rsid w:val="00F53F91"/>
    <w:rsid w:val="00F57321"/>
    <w:rsid w:val="00F577B8"/>
    <w:rsid w:val="00F60077"/>
    <w:rsid w:val="00F60386"/>
    <w:rsid w:val="00F60F67"/>
    <w:rsid w:val="00F61A72"/>
    <w:rsid w:val="00F620CD"/>
    <w:rsid w:val="00F624B0"/>
    <w:rsid w:val="00F66F13"/>
    <w:rsid w:val="00F6729F"/>
    <w:rsid w:val="00F7317D"/>
    <w:rsid w:val="00F74073"/>
    <w:rsid w:val="00F74EE0"/>
    <w:rsid w:val="00F74F18"/>
    <w:rsid w:val="00F752C4"/>
    <w:rsid w:val="00F77453"/>
    <w:rsid w:val="00F80CD4"/>
    <w:rsid w:val="00F8756C"/>
    <w:rsid w:val="00F93095"/>
    <w:rsid w:val="00F93A4D"/>
    <w:rsid w:val="00F95E4D"/>
    <w:rsid w:val="00FA1759"/>
    <w:rsid w:val="00FA4B25"/>
    <w:rsid w:val="00FB05C8"/>
    <w:rsid w:val="00FB06ED"/>
    <w:rsid w:val="00FB1E67"/>
    <w:rsid w:val="00FB2C11"/>
    <w:rsid w:val="00FB76DB"/>
    <w:rsid w:val="00FC36AB"/>
    <w:rsid w:val="00FC45D9"/>
    <w:rsid w:val="00FC4838"/>
    <w:rsid w:val="00FC4E31"/>
    <w:rsid w:val="00FC5360"/>
    <w:rsid w:val="00FC6FBA"/>
    <w:rsid w:val="00FD0354"/>
    <w:rsid w:val="00FD0385"/>
    <w:rsid w:val="00FD1727"/>
    <w:rsid w:val="00FD260E"/>
    <w:rsid w:val="00FD2798"/>
    <w:rsid w:val="00FD4484"/>
    <w:rsid w:val="00FD77FE"/>
    <w:rsid w:val="00FE1DF7"/>
    <w:rsid w:val="00FE21CF"/>
    <w:rsid w:val="00FE3E77"/>
    <w:rsid w:val="00FE3E92"/>
    <w:rsid w:val="00FE4F08"/>
    <w:rsid w:val="00FE5EB4"/>
    <w:rsid w:val="00FF0052"/>
    <w:rsid w:val="00FF090B"/>
    <w:rsid w:val="00FF0D35"/>
    <w:rsid w:val="00FF119C"/>
    <w:rsid w:val="00FF232A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9fee"/>
    </o:shapedefaults>
    <o:shapelayout v:ext="edit">
      <o:idmap v:ext="edit" data="2"/>
    </o:shapelayout>
  </w:shapeDefaults>
  <w:decimalSymbol w:val=","/>
  <w:listSeparator w:val=";"/>
  <w14:docId w14:val="3870734C"/>
  <w15:docId w15:val="{06F4E781-A892-48AD-84BC-8B5419A3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637F"/>
    <w:pPr>
      <w:spacing w:line="240" w:lineRule="atLeast"/>
    </w:pPr>
    <w:rPr>
      <w:rFonts w:ascii="Verdana" w:hAnsi="Verdana"/>
      <w:sz w:val="18"/>
      <w:szCs w:val="24"/>
    </w:rPr>
  </w:style>
  <w:style w:type="paragraph" w:styleId="Kop10">
    <w:name w:val="heading 1"/>
    <w:basedOn w:val="Standaard"/>
    <w:next w:val="Standaard"/>
    <w:link w:val="Kop1Char"/>
    <w:uiPriority w:val="9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0">
    <w:name w:val="heading 2"/>
    <w:basedOn w:val="Kop10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0">
    <w:name w:val="heading 3"/>
    <w:basedOn w:val="Kop10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0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uiPriority w:val="99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uiPriority w:val="1"/>
    <w:qFormat/>
    <w:rsid w:val="00EB7550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link w:val="KoptekstChar"/>
    <w:uiPriority w:val="99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link w:val="TitelChar"/>
    <w:uiPriority w:val="10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Standaard"/>
    <w:next w:val="Standaard"/>
    <w:uiPriority w:val="39"/>
    <w:qFormat/>
    <w:rsid w:val="00F03E1B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uiPriority w:val="99"/>
    <w:rsid w:val="005C164B"/>
  </w:style>
  <w:style w:type="paragraph" w:styleId="Inhopg3">
    <w:name w:val="toc 3"/>
    <w:basedOn w:val="Standaard"/>
    <w:next w:val="Standaard"/>
    <w:uiPriority w:val="39"/>
    <w:qFormat/>
    <w:rsid w:val="006469F6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Standaard"/>
    <w:next w:val="Standaard"/>
    <w:uiPriority w:val="39"/>
    <w:rsid w:val="00F03E1B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rsid w:val="00EB7550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BA04A5"/>
    <w:rPr>
      <w:rFonts w:ascii="Verdana" w:hAnsi="Verdana"/>
      <w:sz w:val="13"/>
    </w:rPr>
  </w:style>
  <w:style w:type="character" w:styleId="Voetnootmarkering">
    <w:name w:val="footnote reference"/>
    <w:basedOn w:val="Standaardalinea-lettertype"/>
    <w:uiPriority w:val="99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broodtekstChar">
    <w:name w:val="broodtekst Char"/>
    <w:link w:val="broodtekst"/>
    <w:rsid w:val="00BA04A5"/>
    <w:rPr>
      <w:rFonts w:ascii="Verdana" w:eastAsia="MS Mincho" w:hAnsi="Verdana"/>
      <w:sz w:val="18"/>
      <w:szCs w:val="18"/>
    </w:rPr>
  </w:style>
  <w:style w:type="character" w:styleId="GevolgdeHyperlink">
    <w:name w:val="FollowedHyperlink"/>
    <w:basedOn w:val="Standaardalinea-lettertype"/>
    <w:rsid w:val="00BA04A5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rsid w:val="00BA04A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A04A5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A04A5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rsid w:val="00BA04A5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A04A5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A04A5"/>
    <w:pPr>
      <w:spacing w:line="180" w:lineRule="exact"/>
    </w:pPr>
    <w:rPr>
      <w:i/>
      <w:noProof/>
      <w:sz w:val="13"/>
    </w:rPr>
  </w:style>
  <w:style w:type="paragraph" w:customStyle="1" w:styleId="minofdir">
    <w:name w:val="minofdir"/>
    <w:basedOn w:val="broodtekst"/>
    <w:rsid w:val="00BA04A5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rsid w:val="00BA04A5"/>
    <w:pPr>
      <w:numPr>
        <w:numId w:val="3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styleId="Bijschrift">
    <w:name w:val="caption"/>
    <w:basedOn w:val="Standaard"/>
    <w:next w:val="Standaard"/>
    <w:qFormat/>
    <w:rsid w:val="00BA04A5"/>
    <w:rPr>
      <w:bCs/>
      <w:i/>
      <w:szCs w:val="20"/>
    </w:rPr>
  </w:style>
  <w:style w:type="paragraph" w:customStyle="1" w:styleId="opsomming-cijfersjustitie">
    <w:name w:val="opsomming-cijfers_justitie"/>
    <w:basedOn w:val="broodtekst"/>
    <w:rsid w:val="00BA04A5"/>
    <w:pPr>
      <w:numPr>
        <w:numId w:val="8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</w:style>
  <w:style w:type="character" w:styleId="Paginanummer">
    <w:name w:val="page number"/>
    <w:basedOn w:val="Standaardalinea-lettertype"/>
    <w:rsid w:val="00BA04A5"/>
  </w:style>
  <w:style w:type="paragraph" w:customStyle="1" w:styleId="witregel2">
    <w:name w:val="witregel2"/>
    <w:basedOn w:val="broodtekst"/>
    <w:rsid w:val="00BA04A5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link w:val="broodtekst-boldChar"/>
    <w:rsid w:val="00BA04A5"/>
    <w:rPr>
      <w:b/>
    </w:rPr>
  </w:style>
  <w:style w:type="character" w:customStyle="1" w:styleId="broodtekst-boldChar">
    <w:name w:val="broodtekst-bold Char"/>
    <w:link w:val="broodtekst-bold"/>
    <w:rsid w:val="00BA04A5"/>
    <w:rPr>
      <w:rFonts w:ascii="Verdana" w:eastAsia="MS Mincho" w:hAnsi="Verdana"/>
      <w:b/>
      <w:sz w:val="18"/>
      <w:szCs w:val="18"/>
    </w:rPr>
  </w:style>
  <w:style w:type="paragraph" w:customStyle="1" w:styleId="in-table">
    <w:name w:val="in-table"/>
    <w:basedOn w:val="broodtekst"/>
    <w:rsid w:val="00BA04A5"/>
    <w:pPr>
      <w:spacing w:line="0" w:lineRule="atLeast"/>
    </w:pPr>
    <w:rPr>
      <w:sz w:val="2"/>
    </w:rPr>
  </w:style>
  <w:style w:type="paragraph" w:customStyle="1" w:styleId="kop1">
    <w:name w:val="kop1"/>
    <w:basedOn w:val="broodtekst"/>
    <w:next w:val="broodtekst"/>
    <w:rsid w:val="00BA04A5"/>
    <w:pPr>
      <w:numPr>
        <w:numId w:val="5"/>
      </w:numPr>
      <w:spacing w:after="660" w:line="300" w:lineRule="atLeast"/>
      <w:ind w:hanging="1224"/>
      <w:outlineLvl w:val="0"/>
    </w:pPr>
    <w:rPr>
      <w:sz w:val="24"/>
    </w:rPr>
  </w:style>
  <w:style w:type="paragraph" w:customStyle="1" w:styleId="kop2">
    <w:name w:val="kop2"/>
    <w:basedOn w:val="broodtekst"/>
    <w:next w:val="broodtekst"/>
    <w:rsid w:val="00BA04A5"/>
    <w:pPr>
      <w:numPr>
        <w:ilvl w:val="1"/>
        <w:numId w:val="5"/>
      </w:numPr>
      <w:spacing w:before="240"/>
      <w:ind w:hanging="1224"/>
      <w:outlineLvl w:val="1"/>
    </w:pPr>
    <w:rPr>
      <w:b/>
    </w:rPr>
  </w:style>
  <w:style w:type="paragraph" w:customStyle="1" w:styleId="kop3">
    <w:name w:val="kop3"/>
    <w:basedOn w:val="broodtekst"/>
    <w:next w:val="broodtekst"/>
    <w:rsid w:val="00BA04A5"/>
    <w:pPr>
      <w:numPr>
        <w:ilvl w:val="2"/>
        <w:numId w:val="5"/>
      </w:numPr>
      <w:spacing w:before="240"/>
      <w:ind w:hanging="1224"/>
      <w:outlineLvl w:val="2"/>
    </w:pPr>
    <w:rPr>
      <w:i/>
    </w:rPr>
  </w:style>
  <w:style w:type="paragraph" w:customStyle="1" w:styleId="kop40">
    <w:name w:val="kop4"/>
    <w:basedOn w:val="broodtekst"/>
    <w:next w:val="broodtekst"/>
    <w:rsid w:val="00BA04A5"/>
    <w:pPr>
      <w:tabs>
        <w:tab w:val="num" w:pos="0"/>
      </w:tabs>
      <w:spacing w:before="240"/>
      <w:ind w:hanging="1224"/>
      <w:outlineLvl w:val="3"/>
    </w:pPr>
  </w:style>
  <w:style w:type="paragraph" w:customStyle="1" w:styleId="opsomming-streepjesjustitie">
    <w:name w:val="opsomming-streepjes_justitie"/>
    <w:basedOn w:val="broodtekst"/>
    <w:rsid w:val="00BA04A5"/>
    <w:pPr>
      <w:numPr>
        <w:numId w:val="4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ind w:left="908" w:hanging="454"/>
    </w:pPr>
  </w:style>
  <w:style w:type="paragraph" w:customStyle="1" w:styleId="windings">
    <w:name w:val="windings"/>
    <w:basedOn w:val="broodtekst"/>
    <w:next w:val="broodtekst"/>
    <w:rsid w:val="00BA04A5"/>
    <w:rPr>
      <w:rFonts w:ascii="Wingdings 2" w:hAnsi="Wingdings 2"/>
    </w:rPr>
  </w:style>
  <w:style w:type="paragraph" w:customStyle="1" w:styleId="windings-vet">
    <w:name w:val="windings-vet"/>
    <w:basedOn w:val="windings"/>
    <w:rsid w:val="00BA04A5"/>
    <w:rPr>
      <w:b/>
    </w:rPr>
  </w:style>
  <w:style w:type="paragraph" w:customStyle="1" w:styleId="rubricering">
    <w:name w:val="rubricering"/>
    <w:basedOn w:val="broodtekst"/>
    <w:rsid w:val="00BA04A5"/>
    <w:pPr>
      <w:spacing w:line="180" w:lineRule="atLeast"/>
    </w:pPr>
    <w:rPr>
      <w:b/>
      <w:caps/>
      <w:sz w:val="13"/>
    </w:rPr>
  </w:style>
  <w:style w:type="paragraph" w:customStyle="1" w:styleId="titel0">
    <w:name w:val="titel"/>
    <w:basedOn w:val="broodtekst"/>
    <w:next w:val="table-before"/>
    <w:rsid w:val="00BA04A5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rsid w:val="00BA04A5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rsid w:val="00BA04A5"/>
    <w:pPr>
      <w:spacing w:after="660" w:line="300" w:lineRule="atLeast"/>
      <w:outlineLvl w:val="0"/>
    </w:pPr>
    <w:rPr>
      <w:sz w:val="24"/>
    </w:rPr>
  </w:style>
  <w:style w:type="paragraph" w:styleId="Inhopg6">
    <w:name w:val="toc 6"/>
    <w:basedOn w:val="Standaard"/>
    <w:next w:val="Standaard"/>
    <w:autoRedefine/>
    <w:uiPriority w:val="39"/>
    <w:rsid w:val="00BA04A5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rsid w:val="00BA04A5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rsid w:val="00BA04A5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next w:val="Standaard"/>
    <w:autoRedefine/>
    <w:uiPriority w:val="39"/>
    <w:rsid w:val="00BA04A5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rsid w:val="00BA04A5"/>
    <w:pPr>
      <w:spacing w:after="660" w:line="300" w:lineRule="atLeast"/>
    </w:pPr>
    <w:rPr>
      <w:sz w:val="24"/>
    </w:rPr>
  </w:style>
  <w:style w:type="paragraph" w:customStyle="1" w:styleId="koptekst0">
    <w:name w:val="koptekst"/>
    <w:basedOn w:val="broodtekst"/>
    <w:rsid w:val="00BA04A5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rsid w:val="00BA04A5"/>
    <w:pPr>
      <w:widowControl w:val="0"/>
      <w:numPr>
        <w:numId w:val="9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rsid w:val="00BA04A5"/>
    <w:rPr>
      <w:b/>
      <w:sz w:val="14"/>
    </w:rPr>
  </w:style>
  <w:style w:type="paragraph" w:customStyle="1" w:styleId="tabeltekst">
    <w:name w:val="tabeltekst"/>
    <w:basedOn w:val="broodtekst"/>
    <w:rsid w:val="00BA04A5"/>
    <w:rPr>
      <w:sz w:val="14"/>
    </w:rPr>
  </w:style>
  <w:style w:type="paragraph" w:customStyle="1" w:styleId="titel-ad">
    <w:name w:val="titel-ad"/>
    <w:basedOn w:val="broodtekst"/>
    <w:next w:val="table-before"/>
    <w:rsid w:val="00BA04A5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rsid w:val="00BA04A5"/>
    <w:rPr>
      <w:i/>
    </w:rPr>
  </w:style>
  <w:style w:type="paragraph" w:customStyle="1" w:styleId="bijlage">
    <w:name w:val="bijlage"/>
    <w:basedOn w:val="broodtekst"/>
    <w:next w:val="broodtekst"/>
    <w:rsid w:val="00BA04A5"/>
    <w:pPr>
      <w:numPr>
        <w:numId w:val="6"/>
      </w:num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rsid w:val="00BA04A5"/>
    <w:pPr>
      <w:widowControl w:val="0"/>
      <w:numPr>
        <w:numId w:val="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0" w:hanging="1160"/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rsid w:val="00BA04A5"/>
    <w:rPr>
      <w:b/>
      <w:i/>
    </w:rPr>
  </w:style>
  <w:style w:type="paragraph" w:customStyle="1" w:styleId="opsomming-lettersjustitie">
    <w:name w:val="opsomming-letters_justitie"/>
    <w:basedOn w:val="broodtekst"/>
    <w:rsid w:val="00BA04A5"/>
    <w:p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rsid w:val="00BA04A5"/>
    <w:rPr>
      <w:i/>
    </w:rPr>
  </w:style>
  <w:style w:type="paragraph" w:styleId="Index1">
    <w:name w:val="index 1"/>
    <w:basedOn w:val="Standaard"/>
    <w:next w:val="Standaard"/>
    <w:autoRedefine/>
    <w:rsid w:val="00BA04A5"/>
  </w:style>
  <w:style w:type="paragraph" w:styleId="Indexkop">
    <w:name w:val="index heading"/>
    <w:basedOn w:val="Standaard"/>
    <w:next w:val="Index1"/>
    <w:rsid w:val="00BA04A5"/>
    <w:pPr>
      <w:ind w:left="-340"/>
    </w:pPr>
    <w:rPr>
      <w:rFonts w:cs="Arial"/>
      <w:bCs/>
    </w:rPr>
  </w:style>
  <w:style w:type="paragraph" w:customStyle="1" w:styleId="paginanr-rechts">
    <w:name w:val="paginanr-rechts"/>
    <w:basedOn w:val="Huisstijl-Paginanummering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ind w:left="12192"/>
    </w:pPr>
    <w:rPr>
      <w:szCs w:val="18"/>
    </w:rPr>
  </w:style>
  <w:style w:type="paragraph" w:customStyle="1" w:styleId="referentiegegevens">
    <w:name w:val="referentiegegevens"/>
    <w:basedOn w:val="broodtekst"/>
    <w:rsid w:val="00BA04A5"/>
    <w:pPr>
      <w:spacing w:line="180" w:lineRule="atLeast"/>
    </w:pPr>
    <w:rPr>
      <w:sz w:val="13"/>
    </w:rPr>
  </w:style>
  <w:style w:type="paragraph" w:styleId="Plattetekst">
    <w:name w:val="Body Text"/>
    <w:basedOn w:val="Standaard"/>
    <w:link w:val="PlattetekstChar"/>
    <w:uiPriority w:val="1"/>
    <w:qFormat/>
    <w:rsid w:val="00BA04A5"/>
    <w:pPr>
      <w:spacing w:line="240" w:lineRule="auto"/>
    </w:pPr>
    <w:rPr>
      <w:rFonts w:ascii="Arial" w:hAnsi="Arial"/>
      <w:i/>
      <w:color w:val="FF0000"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A04A5"/>
    <w:rPr>
      <w:rFonts w:ascii="Arial" w:eastAsia="MS Mincho" w:hAnsi="Arial"/>
      <w:i/>
      <w:color w:val="FF0000"/>
      <w:sz w:val="22"/>
    </w:rPr>
  </w:style>
  <w:style w:type="paragraph" w:customStyle="1" w:styleId="Onderdeel">
    <w:name w:val="Onderdeel"/>
    <w:basedOn w:val="Standaard"/>
    <w:rsid w:val="00BA04A5"/>
    <w:pPr>
      <w:tabs>
        <w:tab w:val="left" w:pos="1195"/>
      </w:tabs>
      <w:spacing w:line="310" w:lineRule="exact"/>
    </w:pPr>
    <w:rPr>
      <w:rFonts w:ascii="Utopia" w:hAnsi="Utopia"/>
      <w:sz w:val="22"/>
      <w:szCs w:val="20"/>
    </w:rPr>
  </w:style>
  <w:style w:type="character" w:styleId="Verwijzingopmerking">
    <w:name w:val="annotation reference"/>
    <w:uiPriority w:val="99"/>
    <w:rsid w:val="00BA04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BA04A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04A5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BA04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BA04A5"/>
    <w:rPr>
      <w:rFonts w:ascii="Verdana" w:eastAsia="MS Mincho" w:hAnsi="Verdana"/>
      <w:b/>
      <w:bCs/>
    </w:rPr>
  </w:style>
  <w:style w:type="table" w:customStyle="1" w:styleId="Tabelraster1">
    <w:name w:val="Tabelraster1"/>
    <w:basedOn w:val="Standaardtabel"/>
    <w:next w:val="Tabelraster"/>
    <w:rsid w:val="00BA04A5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A04A5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599"/>
    <w:rPr>
      <w:rFonts w:ascii="Verdana" w:hAnsi="Verdana"/>
      <w:sz w:val="18"/>
      <w:szCs w:val="24"/>
    </w:r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7821B0"/>
    <w:pPr>
      <w:keepNext/>
      <w:keepLines/>
      <w:pageBreakBefore w:val="0"/>
      <w:widowControl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hidden/>
    <w:uiPriority w:val="99"/>
    <w:semiHidden/>
    <w:rsid w:val="006551B7"/>
    <w:rPr>
      <w:rFonts w:ascii="Verdana" w:hAnsi="Verdana"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3D25CB"/>
    <w:rPr>
      <w:b/>
      <w:bCs/>
    </w:rPr>
  </w:style>
  <w:style w:type="paragraph" w:customStyle="1" w:styleId="Tekstvak">
    <w:name w:val="Tekstvak"/>
    <w:basedOn w:val="Standaard"/>
    <w:link w:val="TekstvakChar"/>
    <w:qFormat/>
    <w:rsid w:val="00DC7B61"/>
    <w:rPr>
      <w:b/>
      <w:u w:val="single"/>
    </w:rPr>
  </w:style>
  <w:style w:type="character" w:customStyle="1" w:styleId="TekstvakChar">
    <w:name w:val="Tekstvak Char"/>
    <w:basedOn w:val="Standaardalinea-lettertype"/>
    <w:link w:val="Tekstvak"/>
    <w:rsid w:val="00DC7B61"/>
    <w:rPr>
      <w:rFonts w:ascii="Verdana" w:hAnsi="Verdana"/>
      <w:b/>
      <w:sz w:val="18"/>
      <w:szCs w:val="24"/>
      <w:u w:val="single"/>
    </w:rPr>
  </w:style>
  <w:style w:type="numbering" w:customStyle="1" w:styleId="Geenlijst1">
    <w:name w:val="Geen lijst1"/>
    <w:next w:val="Geenlijst"/>
    <w:uiPriority w:val="99"/>
    <w:semiHidden/>
    <w:unhideWhenUsed/>
    <w:rsid w:val="00754C4C"/>
  </w:style>
  <w:style w:type="character" w:customStyle="1" w:styleId="Kop1Char">
    <w:name w:val="Kop 1 Char"/>
    <w:basedOn w:val="Standaardalinea-lettertype"/>
    <w:link w:val="Kop10"/>
    <w:uiPriority w:val="9"/>
    <w:rsid w:val="00754C4C"/>
    <w:rPr>
      <w:rFonts w:ascii="Verdana" w:hAnsi="Verdana" w:cs="Arial"/>
      <w:bCs/>
      <w:kern w:val="32"/>
      <w:sz w:val="24"/>
      <w:szCs w:val="18"/>
    </w:rPr>
  </w:style>
  <w:style w:type="table" w:customStyle="1" w:styleId="TableNormal">
    <w:name w:val="Table Normal"/>
    <w:uiPriority w:val="2"/>
    <w:semiHidden/>
    <w:unhideWhenUsed/>
    <w:qFormat/>
    <w:rsid w:val="00754C4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elChar">
    <w:name w:val="Titel Char"/>
    <w:basedOn w:val="Standaardalinea-lettertype"/>
    <w:link w:val="Titel"/>
    <w:uiPriority w:val="10"/>
    <w:rsid w:val="00754C4C"/>
    <w:rPr>
      <w:rFonts w:ascii="Verdana" w:hAnsi="Verdana" w:cs="Arial"/>
      <w:b/>
      <w:bCs/>
      <w:kern w:val="28"/>
      <w:sz w:val="24"/>
      <w:szCs w:val="32"/>
    </w:rPr>
  </w:style>
  <w:style w:type="paragraph" w:customStyle="1" w:styleId="TableParagraph">
    <w:name w:val="Table Paragraph"/>
    <w:basedOn w:val="Standaard"/>
    <w:uiPriority w:val="1"/>
    <w:qFormat/>
    <w:rsid w:val="00754C4C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54C4C"/>
    <w:rPr>
      <w:rFonts w:ascii="Verdana" w:hAnsi="Verdana"/>
      <w:sz w:val="18"/>
      <w:szCs w:val="24"/>
    </w:rPr>
  </w:style>
  <w:style w:type="paragraph" w:customStyle="1" w:styleId="Default">
    <w:name w:val="Default"/>
    <w:rsid w:val="00C6603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raster2">
    <w:name w:val="Tabelraster2"/>
    <w:basedOn w:val="Standaardtabel"/>
    <w:next w:val="Tabelraster"/>
    <w:uiPriority w:val="59"/>
    <w:rsid w:val="008A0930"/>
    <w:pPr>
      <w:spacing w:line="240" w:lineRule="atLeas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AEFE6-E83C-41D0-AF66-5052C5BF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242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Bavelaar, W. - BD/DBOB/COZA</dc:creator>
  <cp:keywords/>
  <dc:description/>
  <cp:lastModifiedBy>Wartan Borbely, M. (LDCR)</cp:lastModifiedBy>
  <cp:revision>2</cp:revision>
  <cp:lastPrinted>2017-01-31T14:22:00Z</cp:lastPrinted>
  <dcterms:created xsi:type="dcterms:W3CDTF">2026-02-19T10:26:00Z</dcterms:created>
  <dcterms:modified xsi:type="dcterms:W3CDTF">2026-02-19T10:26:00Z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e0e3f2-e1d2-4d64-96ed-2c56cf223811_Enabled">
    <vt:lpwstr>true</vt:lpwstr>
  </property>
  <property fmtid="{D5CDD505-2E9C-101B-9397-08002B2CF9AE}" pid="3" name="MSIP_Label_b1e0e3f2-e1d2-4d64-96ed-2c56cf223811_SetDate">
    <vt:lpwstr>2024-11-22T13:40:59Z</vt:lpwstr>
  </property>
  <property fmtid="{D5CDD505-2E9C-101B-9397-08002B2CF9AE}" pid="4" name="MSIP_Label_b1e0e3f2-e1d2-4d64-96ed-2c56cf223811_Method">
    <vt:lpwstr>Privileged</vt:lpwstr>
  </property>
  <property fmtid="{D5CDD505-2E9C-101B-9397-08002B2CF9AE}" pid="5" name="MSIP_Label_b1e0e3f2-e1d2-4d64-96ed-2c56cf223811_Name">
    <vt:lpwstr>Test label</vt:lpwstr>
  </property>
  <property fmtid="{D5CDD505-2E9C-101B-9397-08002B2CF9AE}" pid="6" name="MSIP_Label_b1e0e3f2-e1d2-4d64-96ed-2c56cf223811_SiteId">
    <vt:lpwstr>4a7f237b-3fd4-4839-8175-58ce30110251</vt:lpwstr>
  </property>
  <property fmtid="{D5CDD505-2E9C-101B-9397-08002B2CF9AE}" pid="7" name="MSIP_Label_b1e0e3f2-e1d2-4d64-96ed-2c56cf223811_ActionId">
    <vt:lpwstr>5988cf47-cc4c-4913-afe7-66f8c6377f63</vt:lpwstr>
  </property>
  <property fmtid="{D5CDD505-2E9C-101B-9397-08002B2CF9AE}" pid="8" name="MSIP_Label_b1e0e3f2-e1d2-4d64-96ed-2c56cf223811_ContentBits">
    <vt:lpwstr>0</vt:lpwstr>
  </property>
</Properties>
</file>