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0"/>
      </w:tblGrid>
      <w:tr w:rsidR="009376EC" w14:paraId="33B3894E" w14:textId="77777777">
        <w:trPr>
          <w:trHeight w:hRule="exact" w:val="851"/>
        </w:trPr>
        <w:tc>
          <w:tcPr>
            <w:tcW w:w="10380" w:type="dxa"/>
          </w:tcPr>
          <w:p w14:paraId="1B374DE2" w14:textId="35DCDA00" w:rsidR="009376EC" w:rsidRPr="00796F68" w:rsidRDefault="005937BA">
            <w:pPr>
              <w:pStyle w:val="Titelrapport"/>
              <w:jc w:val="center"/>
            </w:pPr>
            <w:r>
              <w:rPr>
                <w:sz w:val="48"/>
                <w:szCs w:val="16"/>
              </w:rPr>
              <w:t xml:space="preserve">Concept </w:t>
            </w:r>
            <w:r w:rsidR="009376EC">
              <w:rPr>
                <w:sz w:val="48"/>
                <w:szCs w:val="16"/>
              </w:rPr>
              <w:t>Raamovereenkomst</w:t>
            </w:r>
          </w:p>
        </w:tc>
      </w:tr>
      <w:tr w:rsidR="009376EC" w14:paraId="1E7BB055" w14:textId="77777777">
        <w:trPr>
          <w:trHeight w:val="851"/>
        </w:trPr>
        <w:tc>
          <w:tcPr>
            <w:tcW w:w="10380" w:type="dxa"/>
          </w:tcPr>
          <w:p w14:paraId="09A743A4" w14:textId="77777777" w:rsidR="009376EC" w:rsidRPr="00492EB8" w:rsidRDefault="009376EC">
            <w:pPr>
              <w:pStyle w:val="Subtitelrapport"/>
              <w:jc w:val="center"/>
              <w:rPr>
                <w:sz w:val="32"/>
              </w:rPr>
            </w:pPr>
            <w:r w:rsidRPr="00492EB8">
              <w:rPr>
                <w:sz w:val="32"/>
              </w:rPr>
              <w:t>inzake</w:t>
            </w:r>
          </w:p>
          <w:p w14:paraId="70DA96EF" w14:textId="77777777" w:rsidR="009376EC" w:rsidRPr="0030344C" w:rsidRDefault="009376EC">
            <w:pPr>
              <w:pStyle w:val="Subtitelrapport"/>
              <w:jc w:val="center"/>
              <w:rPr>
                <w:sz w:val="32"/>
              </w:rPr>
            </w:pPr>
          </w:p>
          <w:p w14:paraId="0CDD3D0C" w14:textId="5FD80EDF" w:rsidR="009376EC" w:rsidRPr="00492EB8" w:rsidRDefault="009376EC">
            <w:pPr>
              <w:pStyle w:val="Subtitelrapport"/>
              <w:jc w:val="center"/>
              <w:rPr>
                <w:sz w:val="32"/>
              </w:rPr>
            </w:pPr>
            <w:r>
              <w:rPr>
                <w:sz w:val="32"/>
              </w:rPr>
              <w:t xml:space="preserve">Levering </w:t>
            </w:r>
            <w:r w:rsidR="00DD73AB">
              <w:rPr>
                <w:sz w:val="32"/>
              </w:rPr>
              <w:t>persoonsbeveiliging met val- en bewegingsdetectie</w:t>
            </w:r>
            <w:r w:rsidR="001257F4">
              <w:rPr>
                <w:sz w:val="32"/>
              </w:rPr>
              <w:t xml:space="preserve"> met</w:t>
            </w:r>
            <w:r w:rsidR="005B4089">
              <w:rPr>
                <w:sz w:val="32"/>
              </w:rPr>
              <w:t xml:space="preserve"> bijbehorende diensten</w:t>
            </w:r>
          </w:p>
        </w:tc>
      </w:tr>
      <w:tr w:rsidR="009376EC" w14:paraId="70CB604E" w14:textId="77777777">
        <w:trPr>
          <w:trHeight w:val="851"/>
        </w:trPr>
        <w:tc>
          <w:tcPr>
            <w:tcW w:w="10380" w:type="dxa"/>
          </w:tcPr>
          <w:p w14:paraId="0A285E7C" w14:textId="7898C4CA" w:rsidR="009376EC" w:rsidRPr="00A62F95" w:rsidRDefault="00FF4183">
            <w:pPr>
              <w:pStyle w:val="Subtitelrapport"/>
              <w:jc w:val="center"/>
              <w:rPr>
                <w:sz w:val="32"/>
              </w:rPr>
            </w:pPr>
            <w:r>
              <w:rPr>
                <w:sz w:val="32"/>
              </w:rPr>
              <w:t>tussen</w:t>
            </w:r>
          </w:p>
          <w:p w14:paraId="49BD77F7" w14:textId="77777777" w:rsidR="009376EC" w:rsidRPr="00492EB8" w:rsidRDefault="009376EC">
            <w:pPr>
              <w:pStyle w:val="Subtitelrapport"/>
              <w:jc w:val="center"/>
              <w:rPr>
                <w:b/>
                <w:sz w:val="48"/>
              </w:rPr>
            </w:pPr>
            <w:r w:rsidRPr="00492EB8">
              <w:rPr>
                <w:b/>
                <w:sz w:val="48"/>
              </w:rPr>
              <w:t xml:space="preserve">Waterschap Limburg </w:t>
            </w:r>
          </w:p>
          <w:p w14:paraId="04B00C0F" w14:textId="77777777" w:rsidR="009376EC" w:rsidRDefault="009376EC">
            <w:pPr>
              <w:pStyle w:val="Subtitelrapport"/>
              <w:jc w:val="center"/>
            </w:pPr>
            <w:r w:rsidRPr="00A62F95">
              <w:rPr>
                <w:sz w:val="32"/>
              </w:rPr>
              <w:t>en</w:t>
            </w:r>
          </w:p>
        </w:tc>
      </w:tr>
      <w:tr w:rsidR="009376EC" w14:paraId="725D74BD" w14:textId="77777777">
        <w:trPr>
          <w:trHeight w:val="851"/>
        </w:trPr>
        <w:tc>
          <w:tcPr>
            <w:tcW w:w="10380" w:type="dxa"/>
          </w:tcPr>
          <w:p w14:paraId="453A8DC4" w14:textId="7B8076D3" w:rsidR="009376EC" w:rsidRPr="00570C0F" w:rsidRDefault="00FF4183">
            <w:pPr>
              <w:pStyle w:val="Subtitelrapport"/>
              <w:jc w:val="center"/>
              <w:rPr>
                <w:b/>
                <w:bCs/>
                <w:sz w:val="48"/>
              </w:rPr>
            </w:pPr>
            <w:r w:rsidRPr="00FF4183">
              <w:rPr>
                <w:b/>
                <w:bCs/>
                <w:sz w:val="48"/>
                <w:szCs w:val="40"/>
                <w:highlight w:val="yellow"/>
              </w:rPr>
              <w:t>NAAM OPDRACHTNEMER</w:t>
            </w:r>
          </w:p>
        </w:tc>
      </w:tr>
    </w:tbl>
    <w:p w14:paraId="06545D04" w14:textId="77777777" w:rsidR="009376EC" w:rsidRDefault="009376EC" w:rsidP="009376EC">
      <w:pPr>
        <w:spacing w:line="240" w:lineRule="auto"/>
        <w:sectPr w:rsidR="009376EC" w:rsidSect="009376EC">
          <w:headerReference w:type="even" r:id="rId13"/>
          <w:headerReference w:type="default" r:id="rId14"/>
          <w:footerReference w:type="even" r:id="rId15"/>
          <w:footerReference w:type="default" r:id="rId16"/>
          <w:headerReference w:type="first" r:id="rId17"/>
          <w:footerReference w:type="first" r:id="rId18"/>
          <w:pgSz w:w="11906" w:h="16838" w:code="9"/>
          <w:pgMar w:top="3572" w:right="1134" w:bottom="1134" w:left="1701" w:header="0" w:footer="0" w:gutter="0"/>
          <w:cols w:space="708"/>
          <w:docGrid w:linePitch="360"/>
        </w:sectPr>
      </w:pPr>
    </w:p>
    <w:p w14:paraId="6D811AB9" w14:textId="77777777" w:rsidR="009376EC" w:rsidRDefault="009376EC" w:rsidP="009376EC">
      <w:pPr>
        <w:spacing w:line="240" w:lineRule="auto"/>
      </w:pPr>
    </w:p>
    <w:tbl>
      <w:tblPr>
        <w:tblStyle w:val="TableGrid"/>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435"/>
        <w:gridCol w:w="2236"/>
      </w:tblGrid>
      <w:tr w:rsidR="009376EC" w14:paraId="61B402EB" w14:textId="77777777">
        <w:trPr>
          <w:trHeight w:val="2010"/>
        </w:trPr>
        <w:tc>
          <w:tcPr>
            <w:tcW w:w="1134" w:type="dxa"/>
          </w:tcPr>
          <w:p w14:paraId="0CEB14DC" w14:textId="77777777" w:rsidR="009376EC" w:rsidRPr="00BD1E3B" w:rsidRDefault="009376EC">
            <w:pPr>
              <w:jc w:val="center"/>
            </w:pPr>
            <w:r>
              <w:rPr>
                <w:noProof/>
              </w:rPr>
              <w:drawing>
                <wp:anchor distT="0" distB="0" distL="114300" distR="114300" simplePos="0" relativeHeight="251658240" behindDoc="0" locked="0" layoutInCell="0" allowOverlap="1" wp14:anchorId="755CBBCB" wp14:editId="019D4CA4">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35" w:type="dxa"/>
          </w:tcPr>
          <w:p w14:paraId="318BF3E5" w14:textId="77777777" w:rsidR="009376EC" w:rsidRPr="00BD1E3B" w:rsidRDefault="009376EC">
            <w:pPr>
              <w:jc w:val="right"/>
            </w:pPr>
          </w:p>
        </w:tc>
        <w:tc>
          <w:tcPr>
            <w:tcW w:w="2236" w:type="dxa"/>
            <w:vMerge w:val="restart"/>
          </w:tcPr>
          <w:p w14:paraId="611865F7" w14:textId="77777777" w:rsidR="009376EC" w:rsidRDefault="009376EC">
            <w:pPr>
              <w:pStyle w:val="Margebold"/>
            </w:pPr>
            <w:r w:rsidRPr="002B36D6">
              <w:t>Bezoekadressen</w:t>
            </w:r>
          </w:p>
          <w:p w14:paraId="000CA367" w14:textId="77777777" w:rsidR="009376EC" w:rsidRDefault="009376EC">
            <w:pPr>
              <w:pStyle w:val="Marge"/>
            </w:pPr>
            <w:r>
              <w:t>Maria Theresialaan 99</w:t>
            </w:r>
          </w:p>
          <w:p w14:paraId="7FE564C1" w14:textId="77777777" w:rsidR="009376EC" w:rsidRDefault="009376EC">
            <w:pPr>
              <w:pStyle w:val="Marge"/>
            </w:pPr>
            <w:r>
              <w:t>6043 CX  Roermond</w:t>
            </w:r>
          </w:p>
          <w:p w14:paraId="1E57451D" w14:textId="77777777" w:rsidR="009376EC" w:rsidRPr="00DD0D94" w:rsidRDefault="009376EC">
            <w:pPr>
              <w:pStyle w:val="Marge"/>
            </w:pPr>
          </w:p>
          <w:p w14:paraId="15033A89" w14:textId="77777777" w:rsidR="009376EC" w:rsidRPr="00DD0D94" w:rsidRDefault="009376EC">
            <w:pPr>
              <w:pStyle w:val="Margebold"/>
            </w:pPr>
            <w:r w:rsidRPr="00DD0D94">
              <w:t>Postadres</w:t>
            </w:r>
          </w:p>
          <w:p w14:paraId="37E95ACF" w14:textId="77777777" w:rsidR="009376EC" w:rsidRPr="00DD0D94" w:rsidRDefault="009376EC">
            <w:pPr>
              <w:pStyle w:val="Marge"/>
            </w:pPr>
            <w:r>
              <w:t>Postbus 2207</w:t>
            </w:r>
          </w:p>
          <w:p w14:paraId="0E4D8427" w14:textId="77777777" w:rsidR="009376EC" w:rsidRPr="00DD0D94" w:rsidRDefault="009376EC">
            <w:pPr>
              <w:pStyle w:val="Marge"/>
            </w:pPr>
            <w:r>
              <w:t>6040 CC</w:t>
            </w:r>
            <w:r w:rsidRPr="00DD0D94">
              <w:t xml:space="preserve">  </w:t>
            </w:r>
            <w:r>
              <w:t>Roermond</w:t>
            </w:r>
          </w:p>
          <w:p w14:paraId="4ED3948C" w14:textId="77777777" w:rsidR="009376EC" w:rsidRDefault="009376EC">
            <w:pPr>
              <w:pStyle w:val="Marge"/>
            </w:pPr>
          </w:p>
          <w:p w14:paraId="25F6AA89" w14:textId="77777777" w:rsidR="009376EC" w:rsidRDefault="009376EC">
            <w:pPr>
              <w:pStyle w:val="Marge"/>
            </w:pPr>
            <w:r>
              <w:t>IBAN NL10NWAB0636750906</w:t>
            </w:r>
          </w:p>
          <w:p w14:paraId="02F8FDEC" w14:textId="77777777" w:rsidR="009376EC" w:rsidRDefault="009376EC">
            <w:pPr>
              <w:pStyle w:val="Marge"/>
            </w:pPr>
            <w:r>
              <w:t>KvK 67682065</w:t>
            </w:r>
          </w:p>
          <w:p w14:paraId="25320A66" w14:textId="77777777" w:rsidR="009376EC" w:rsidRPr="00DD0D94" w:rsidRDefault="009376EC">
            <w:pPr>
              <w:pStyle w:val="Marge"/>
            </w:pPr>
          </w:p>
          <w:p w14:paraId="0BC59F5C" w14:textId="77777777" w:rsidR="009376EC" w:rsidRPr="00796F68" w:rsidRDefault="009376EC">
            <w:pPr>
              <w:pStyle w:val="Marge"/>
            </w:pPr>
            <w:r>
              <w:t>088 – 88 90 100</w:t>
            </w:r>
          </w:p>
          <w:p w14:paraId="377F4EA9" w14:textId="77777777" w:rsidR="009376EC" w:rsidRPr="00796F68" w:rsidRDefault="009376EC">
            <w:pPr>
              <w:pStyle w:val="Marge"/>
            </w:pPr>
            <w:r>
              <w:t>info@waterschaplimburg.nl</w:t>
            </w:r>
          </w:p>
          <w:p w14:paraId="29F972C0" w14:textId="77777777" w:rsidR="009376EC" w:rsidRPr="00796F68" w:rsidRDefault="009376EC">
            <w:pPr>
              <w:pStyle w:val="Marge"/>
            </w:pPr>
            <w:r>
              <w:t>waterschaplimburg.nl</w:t>
            </w:r>
          </w:p>
        </w:tc>
      </w:tr>
      <w:tr w:rsidR="009376EC" w14:paraId="2CA10423" w14:textId="77777777">
        <w:tc>
          <w:tcPr>
            <w:tcW w:w="1134" w:type="dxa"/>
          </w:tcPr>
          <w:p w14:paraId="51E0E309" w14:textId="77777777" w:rsidR="009376EC" w:rsidRDefault="009376EC">
            <w:pPr>
              <w:pStyle w:val="Marge14pt"/>
            </w:pPr>
            <w:r>
              <w:t>titel</w:t>
            </w:r>
          </w:p>
        </w:tc>
        <w:tc>
          <w:tcPr>
            <w:tcW w:w="7435" w:type="dxa"/>
          </w:tcPr>
          <w:p w14:paraId="3B72BF2A" w14:textId="6DEBCA9C" w:rsidR="009376EC" w:rsidRDefault="009376EC">
            <w:r>
              <w:t>Raamovereenkomst</w:t>
            </w:r>
          </w:p>
        </w:tc>
        <w:tc>
          <w:tcPr>
            <w:tcW w:w="2236" w:type="dxa"/>
            <w:vMerge/>
          </w:tcPr>
          <w:p w14:paraId="3C1C8181" w14:textId="77777777" w:rsidR="009376EC" w:rsidRDefault="009376EC"/>
        </w:tc>
      </w:tr>
      <w:tr w:rsidR="009376EC" w14:paraId="6E8F5061" w14:textId="77777777">
        <w:tc>
          <w:tcPr>
            <w:tcW w:w="1134" w:type="dxa"/>
          </w:tcPr>
          <w:p w14:paraId="38287720" w14:textId="77777777" w:rsidR="009376EC" w:rsidRPr="002B36D6" w:rsidRDefault="009376EC">
            <w:pPr>
              <w:pStyle w:val="Marge14pt"/>
            </w:pPr>
            <w:r>
              <w:t>onderwerp</w:t>
            </w:r>
          </w:p>
        </w:tc>
        <w:tc>
          <w:tcPr>
            <w:tcW w:w="7435" w:type="dxa"/>
          </w:tcPr>
          <w:p w14:paraId="036EDA40" w14:textId="1B399B7F" w:rsidR="009376EC" w:rsidRDefault="009376EC">
            <w:r>
              <w:t xml:space="preserve">Levering </w:t>
            </w:r>
            <w:r w:rsidR="007C4D69" w:rsidRPr="007C4D69">
              <w:t>persoonsbeveiliging met val- en bewegingsdetectie met bijbehorende diensten</w:t>
            </w:r>
          </w:p>
        </w:tc>
        <w:tc>
          <w:tcPr>
            <w:tcW w:w="2236" w:type="dxa"/>
            <w:vMerge/>
          </w:tcPr>
          <w:p w14:paraId="4EB771A3" w14:textId="77777777" w:rsidR="009376EC" w:rsidRDefault="009376EC"/>
        </w:tc>
      </w:tr>
      <w:tr w:rsidR="009376EC" w14:paraId="1066C0F1" w14:textId="77777777">
        <w:tc>
          <w:tcPr>
            <w:tcW w:w="1134" w:type="dxa"/>
          </w:tcPr>
          <w:p w14:paraId="0B0B9519" w14:textId="77777777" w:rsidR="009376EC" w:rsidRDefault="009376EC">
            <w:pPr>
              <w:pStyle w:val="Marge14pt"/>
            </w:pPr>
            <w:r>
              <w:t>zaaknummer</w:t>
            </w:r>
          </w:p>
        </w:tc>
        <w:tc>
          <w:tcPr>
            <w:tcW w:w="7435" w:type="dxa"/>
          </w:tcPr>
          <w:p w14:paraId="56639D4C" w14:textId="64F2510B" w:rsidR="009376EC" w:rsidRPr="006F77CC" w:rsidRDefault="0020350B">
            <w:r w:rsidRPr="006F77CC">
              <w:t>202</w:t>
            </w:r>
            <w:r w:rsidR="006F77CC" w:rsidRPr="006F77CC">
              <w:t>5-Z6864</w:t>
            </w:r>
          </w:p>
        </w:tc>
        <w:tc>
          <w:tcPr>
            <w:tcW w:w="2236" w:type="dxa"/>
            <w:vMerge/>
          </w:tcPr>
          <w:p w14:paraId="469655CF" w14:textId="77777777" w:rsidR="009376EC" w:rsidRDefault="009376EC"/>
        </w:tc>
      </w:tr>
      <w:tr w:rsidR="009376EC" w14:paraId="2145354B" w14:textId="77777777">
        <w:tc>
          <w:tcPr>
            <w:tcW w:w="1134" w:type="dxa"/>
          </w:tcPr>
          <w:p w14:paraId="51048FC1" w14:textId="77777777" w:rsidR="009376EC" w:rsidRDefault="009376EC">
            <w:pPr>
              <w:pStyle w:val="Marge14pt"/>
            </w:pPr>
            <w:r>
              <w:t>datum</w:t>
            </w:r>
          </w:p>
        </w:tc>
        <w:tc>
          <w:tcPr>
            <w:tcW w:w="7435" w:type="dxa"/>
          </w:tcPr>
          <w:p w14:paraId="370BAD6A" w14:textId="5D0F741A" w:rsidR="009376EC" w:rsidRDefault="00FF4183">
            <w:r w:rsidRPr="00FF4183">
              <w:rPr>
                <w:highlight w:val="yellow"/>
              </w:rPr>
              <w:t>DATUM</w:t>
            </w:r>
          </w:p>
        </w:tc>
        <w:tc>
          <w:tcPr>
            <w:tcW w:w="2236" w:type="dxa"/>
            <w:vMerge/>
          </w:tcPr>
          <w:p w14:paraId="56088E3A" w14:textId="77777777" w:rsidR="009376EC" w:rsidRDefault="009376EC"/>
        </w:tc>
      </w:tr>
      <w:tr w:rsidR="009376EC" w14:paraId="0E89A029" w14:textId="77777777">
        <w:tc>
          <w:tcPr>
            <w:tcW w:w="1134" w:type="dxa"/>
          </w:tcPr>
          <w:p w14:paraId="771A3923" w14:textId="77777777" w:rsidR="009376EC" w:rsidRDefault="009376EC">
            <w:pPr>
              <w:pStyle w:val="Marge14pt"/>
            </w:pPr>
            <w:r>
              <w:t>auteur</w:t>
            </w:r>
          </w:p>
        </w:tc>
        <w:tc>
          <w:tcPr>
            <w:tcW w:w="7435" w:type="dxa"/>
          </w:tcPr>
          <w:p w14:paraId="440EEB13" w14:textId="0AA0EEAE" w:rsidR="009376EC" w:rsidRDefault="006F77CC">
            <w:r>
              <w:t>Eef Lommen</w:t>
            </w:r>
          </w:p>
        </w:tc>
        <w:tc>
          <w:tcPr>
            <w:tcW w:w="2236" w:type="dxa"/>
            <w:vMerge/>
          </w:tcPr>
          <w:p w14:paraId="0B5D1F62" w14:textId="77777777" w:rsidR="009376EC" w:rsidRDefault="009376EC"/>
        </w:tc>
      </w:tr>
      <w:tr w:rsidR="009376EC" w14:paraId="01647AE1" w14:textId="77777777">
        <w:tc>
          <w:tcPr>
            <w:tcW w:w="1134" w:type="dxa"/>
          </w:tcPr>
          <w:p w14:paraId="50D20927" w14:textId="77777777" w:rsidR="009376EC" w:rsidRDefault="009376EC">
            <w:pPr>
              <w:pStyle w:val="Marge14pt"/>
            </w:pPr>
            <w:r>
              <w:t>versie</w:t>
            </w:r>
          </w:p>
        </w:tc>
        <w:tc>
          <w:tcPr>
            <w:tcW w:w="7435" w:type="dxa"/>
          </w:tcPr>
          <w:p w14:paraId="24B60937" w14:textId="77777777" w:rsidR="009376EC" w:rsidRDefault="009376EC">
            <w:r>
              <w:t>1.0</w:t>
            </w:r>
          </w:p>
        </w:tc>
        <w:tc>
          <w:tcPr>
            <w:tcW w:w="2236" w:type="dxa"/>
            <w:vMerge/>
          </w:tcPr>
          <w:p w14:paraId="768C59F8" w14:textId="77777777" w:rsidR="009376EC" w:rsidRDefault="009376EC"/>
        </w:tc>
      </w:tr>
      <w:tr w:rsidR="009376EC" w14:paraId="5CBF691F" w14:textId="77777777">
        <w:tc>
          <w:tcPr>
            <w:tcW w:w="1134" w:type="dxa"/>
          </w:tcPr>
          <w:p w14:paraId="06CABFEA" w14:textId="77777777" w:rsidR="009376EC" w:rsidRDefault="009376EC">
            <w:pPr>
              <w:pStyle w:val="Marge14pt"/>
            </w:pPr>
            <w:r>
              <w:t>documentnr.</w:t>
            </w:r>
          </w:p>
        </w:tc>
        <w:sdt>
          <w:sdtPr>
            <w:rPr>
              <w:highlight w:val="yellow"/>
            </w:rPr>
            <w:alias w:val="Titel"/>
            <w:id w:val="-688902629"/>
            <w:placeholder>
              <w:docPart w:val="EAE4F229A12A4BE7AA30D69180CC0327"/>
            </w:placeholder>
            <w:dataBinding w:prefixMappings="xmlns:ns0='http://purl.org/dc/elements/1.1/' xmlns:ns1='http://schemas.openxmlformats.org/package/2006/metadata/core-properties' " w:xpath="/ns1:coreProperties[1]/ns0:title[1]" w:storeItemID="{6C3C8BC8-F283-45AE-878A-BAB7291924A1}"/>
            <w:text/>
          </w:sdtPr>
          <w:sdtContent>
            <w:tc>
              <w:tcPr>
                <w:tcW w:w="7435" w:type="dxa"/>
              </w:tcPr>
              <w:p w14:paraId="2B313400" w14:textId="5048BB2B" w:rsidR="009376EC" w:rsidRDefault="009376EC">
                <w:r w:rsidRPr="00FF4183">
                  <w:rPr>
                    <w:highlight w:val="yellow"/>
                  </w:rPr>
                  <w:t>WLDO</w:t>
                </w:r>
                <w:r w:rsidR="00FF4183" w:rsidRPr="00FF4183">
                  <w:rPr>
                    <w:highlight w:val="yellow"/>
                  </w:rPr>
                  <w:t>C-NUMMER</w:t>
                </w:r>
              </w:p>
            </w:tc>
          </w:sdtContent>
        </w:sdt>
        <w:tc>
          <w:tcPr>
            <w:tcW w:w="2236" w:type="dxa"/>
            <w:vMerge/>
          </w:tcPr>
          <w:p w14:paraId="19A4A7A0" w14:textId="77777777" w:rsidR="009376EC" w:rsidRDefault="009376EC"/>
        </w:tc>
      </w:tr>
    </w:tbl>
    <w:p w14:paraId="3630B11A" w14:textId="77777777" w:rsidR="009376EC" w:rsidRDefault="009376EC" w:rsidP="009376EC">
      <w:pPr>
        <w:spacing w:line="240" w:lineRule="auto"/>
      </w:pPr>
    </w:p>
    <w:p w14:paraId="050704B8" w14:textId="77777777" w:rsidR="009376EC" w:rsidRDefault="009376EC" w:rsidP="009376EC">
      <w:pPr>
        <w:spacing w:line="240" w:lineRule="auto"/>
      </w:pPr>
    </w:p>
    <w:p w14:paraId="794CCB40" w14:textId="77777777" w:rsidR="009376EC" w:rsidRDefault="009376EC" w:rsidP="009376EC">
      <w:pPr>
        <w:spacing w:line="240" w:lineRule="auto"/>
        <w:sectPr w:rsidR="009376EC" w:rsidSect="009376EC">
          <w:headerReference w:type="even" r:id="rId20"/>
          <w:headerReference w:type="default" r:id="rId21"/>
          <w:footerReference w:type="default" r:id="rId22"/>
          <w:headerReference w:type="first" r:id="rId23"/>
          <w:pgSz w:w="11906" w:h="16838" w:code="9"/>
          <w:pgMar w:top="567" w:right="1134" w:bottom="1134" w:left="1701" w:header="567" w:footer="284" w:gutter="0"/>
          <w:cols w:space="708"/>
          <w:docGrid w:linePitch="360"/>
        </w:sectPr>
      </w:pPr>
    </w:p>
    <w:p w14:paraId="121E503D" w14:textId="77777777" w:rsidR="009376EC" w:rsidRDefault="009376EC" w:rsidP="009376EC">
      <w:pPr>
        <w:spacing w:after="200" w:line="276" w:lineRule="auto"/>
        <w:rPr>
          <w:rFonts w:cs="Arial"/>
          <w:b/>
        </w:rPr>
      </w:pPr>
    </w:p>
    <w:p w14:paraId="2FF8DC8C" w14:textId="77777777" w:rsidR="009376EC" w:rsidRPr="00984AD4" w:rsidRDefault="009376EC" w:rsidP="009376EC">
      <w:pPr>
        <w:pStyle w:val="Heading2"/>
        <w:numPr>
          <w:ilvl w:val="0"/>
          <w:numId w:val="0"/>
        </w:numPr>
        <w:ind w:left="851" w:hanging="851"/>
      </w:pPr>
      <w:r>
        <w:t xml:space="preserve">Inleiding </w:t>
      </w:r>
    </w:p>
    <w:p w14:paraId="7931BD06" w14:textId="77777777" w:rsidR="009376EC" w:rsidRDefault="009376EC" w:rsidP="009376EC">
      <w:pPr>
        <w:rPr>
          <w:rFonts w:cs="Arial"/>
          <w:b/>
        </w:rPr>
      </w:pPr>
    </w:p>
    <w:p w14:paraId="042D8B0A" w14:textId="77777777" w:rsidR="009376EC" w:rsidRPr="005C5F08" w:rsidRDefault="009376EC" w:rsidP="009376EC">
      <w:pPr>
        <w:rPr>
          <w:rFonts w:cs="Arial"/>
          <w:b/>
        </w:rPr>
      </w:pPr>
      <w:r w:rsidRPr="005C5F08">
        <w:rPr>
          <w:rFonts w:cs="Arial"/>
          <w:b/>
        </w:rPr>
        <w:t>De ondergetekenden</w:t>
      </w:r>
    </w:p>
    <w:p w14:paraId="623BBBD9" w14:textId="7DB7408C" w:rsidR="009376EC" w:rsidRPr="00DD02CD" w:rsidRDefault="009376EC" w:rsidP="6D8CC1C7">
      <w:pPr>
        <w:pStyle w:val="NoSpacing"/>
        <w:rPr>
          <w:rFonts w:eastAsia="Times New Roman"/>
        </w:rPr>
      </w:pPr>
      <w:r w:rsidRPr="6D8CC1C7">
        <w:rPr>
          <w:rFonts w:eastAsia="Times New Roman"/>
        </w:rPr>
        <w:t xml:space="preserve">Waterschap Limburg, gevestigd te Roermond, </w:t>
      </w:r>
      <w:r w:rsidR="0020350B" w:rsidRPr="6D8CC1C7">
        <w:rPr>
          <w:rFonts w:eastAsia="Times New Roman"/>
        </w:rPr>
        <w:t xml:space="preserve">rechtsgeldig </w:t>
      </w:r>
      <w:r w:rsidRPr="6D8CC1C7">
        <w:rPr>
          <w:rFonts w:eastAsia="Times New Roman"/>
        </w:rPr>
        <w:t xml:space="preserve">vertegenwoordigd door </w:t>
      </w:r>
      <w:r w:rsidR="2BFA1654" w:rsidRPr="6D8CC1C7">
        <w:rPr>
          <w:rFonts w:eastAsia="Arial"/>
        </w:rPr>
        <w:t xml:space="preserve">de heer </w:t>
      </w:r>
      <w:r w:rsidR="00A40D38">
        <w:rPr>
          <w:rFonts w:eastAsia="Arial"/>
        </w:rPr>
        <w:t>ir. E.J.M. Keulers MMO</w:t>
      </w:r>
      <w:r w:rsidR="00FF4183" w:rsidRPr="6D8CC1C7">
        <w:rPr>
          <w:rFonts w:eastAsia="Arial"/>
        </w:rPr>
        <w:t xml:space="preserve"> (</w:t>
      </w:r>
      <w:r w:rsidR="00A40D38">
        <w:rPr>
          <w:rFonts w:eastAsia="Arial"/>
        </w:rPr>
        <w:t>Secretaris-</w:t>
      </w:r>
      <w:r w:rsidR="00135C55" w:rsidRPr="6D8CC1C7">
        <w:rPr>
          <w:rFonts w:eastAsia="Arial"/>
        </w:rPr>
        <w:t>Directeur</w:t>
      </w:r>
      <w:r w:rsidR="00FF4183" w:rsidRPr="6D8CC1C7">
        <w:rPr>
          <w:rFonts w:eastAsia="Arial"/>
        </w:rPr>
        <w:t>)</w:t>
      </w:r>
      <w:r w:rsidRPr="6D8CC1C7">
        <w:rPr>
          <w:rFonts w:eastAsia="Times New Roman"/>
        </w:rPr>
        <w:t xml:space="preserve">, krachtens mandaat van het dagelijks bestuur, </w:t>
      </w:r>
    </w:p>
    <w:p w14:paraId="28A25D08" w14:textId="77777777" w:rsidR="009376EC" w:rsidRDefault="009376EC" w:rsidP="009376EC">
      <w:pPr>
        <w:pStyle w:val="NoSpacing"/>
        <w:rPr>
          <w:rFonts w:eastAsia="Times New Roman" w:cs="Arial"/>
        </w:rPr>
      </w:pPr>
    </w:p>
    <w:p w14:paraId="77D7D6A4" w14:textId="77777777" w:rsidR="009376EC" w:rsidRPr="005C5F08" w:rsidRDefault="009376EC" w:rsidP="009376EC">
      <w:pPr>
        <w:pStyle w:val="NoSpacing"/>
        <w:rPr>
          <w:rFonts w:eastAsia="Times New Roman" w:cs="Arial"/>
        </w:rPr>
      </w:pPr>
      <w:r>
        <w:rPr>
          <w:rFonts w:eastAsia="Times New Roman" w:cs="Arial"/>
        </w:rPr>
        <w:t>hierna te noemen: ‘</w:t>
      </w:r>
      <w:r w:rsidRPr="000B01C1">
        <w:rPr>
          <w:rFonts w:eastAsia="Times New Roman" w:cs="Arial"/>
          <w:b/>
        </w:rPr>
        <w:t>Opdrachtgever’</w:t>
      </w:r>
      <w:r>
        <w:rPr>
          <w:rFonts w:eastAsia="Times New Roman" w:cs="Arial"/>
        </w:rPr>
        <w:t>,</w:t>
      </w:r>
    </w:p>
    <w:p w14:paraId="2E525082" w14:textId="77777777" w:rsidR="009376EC" w:rsidRPr="005C5F08" w:rsidRDefault="009376EC" w:rsidP="009376EC">
      <w:pPr>
        <w:rPr>
          <w:rFonts w:cs="Arial"/>
        </w:rPr>
      </w:pPr>
    </w:p>
    <w:p w14:paraId="26E759AE" w14:textId="77777777" w:rsidR="009376EC" w:rsidRPr="005C5F08" w:rsidRDefault="009376EC" w:rsidP="009376EC">
      <w:pPr>
        <w:rPr>
          <w:rFonts w:cs="Arial"/>
        </w:rPr>
      </w:pPr>
      <w:r w:rsidRPr="005C5F08">
        <w:rPr>
          <w:rFonts w:cs="Arial"/>
        </w:rPr>
        <w:t>en</w:t>
      </w:r>
    </w:p>
    <w:p w14:paraId="14682282" w14:textId="77777777" w:rsidR="009376EC" w:rsidRPr="005C5F08" w:rsidRDefault="009376EC" w:rsidP="009376EC">
      <w:pPr>
        <w:rPr>
          <w:rFonts w:cs="Arial"/>
        </w:rPr>
      </w:pPr>
    </w:p>
    <w:p w14:paraId="7A0094D6" w14:textId="5CDD4687" w:rsidR="009376EC" w:rsidRDefault="00FF4183" w:rsidP="009376EC">
      <w:pPr>
        <w:rPr>
          <w:rFonts w:cs="Arial"/>
        </w:rPr>
      </w:pPr>
      <w:r w:rsidRPr="00FF4183">
        <w:rPr>
          <w:highlight w:val="yellow"/>
        </w:rPr>
        <w:t>NAAM OPDRACHTNEMER</w:t>
      </w:r>
      <w:r w:rsidR="009376EC">
        <w:rPr>
          <w:rFonts w:cs="Arial"/>
        </w:rPr>
        <w:t xml:space="preserve">, statutair gevestigd te </w:t>
      </w:r>
      <w:r w:rsidRPr="00FF4183">
        <w:rPr>
          <w:highlight w:val="yellow"/>
        </w:rPr>
        <w:t>PLAATS</w:t>
      </w:r>
      <w:r w:rsidR="009376EC">
        <w:rPr>
          <w:rFonts w:cs="Arial"/>
        </w:rPr>
        <w:t xml:space="preserve">, </w:t>
      </w:r>
      <w:r w:rsidR="0020350B">
        <w:rPr>
          <w:rFonts w:cs="Arial"/>
        </w:rPr>
        <w:t xml:space="preserve">rechtsgeldig </w:t>
      </w:r>
      <w:r w:rsidR="009376EC">
        <w:rPr>
          <w:rFonts w:cs="Arial"/>
        </w:rPr>
        <w:t xml:space="preserve">vertegenwoordigd door </w:t>
      </w:r>
      <w:r w:rsidRPr="00FF4183">
        <w:rPr>
          <w:highlight w:val="yellow"/>
        </w:rPr>
        <w:t>NAAM</w:t>
      </w:r>
      <w:r w:rsidR="009376EC">
        <w:rPr>
          <w:rFonts w:cs="Arial"/>
        </w:rPr>
        <w:t xml:space="preserve">, </w:t>
      </w:r>
      <w:r w:rsidRPr="00FF4183">
        <w:rPr>
          <w:rFonts w:cs="Arial"/>
          <w:highlight w:val="yellow"/>
        </w:rPr>
        <w:t>FUNCTIE</w:t>
      </w:r>
      <w:r w:rsidR="009376EC">
        <w:rPr>
          <w:rFonts w:cs="Arial"/>
        </w:rPr>
        <w:t xml:space="preserve">, </w:t>
      </w:r>
    </w:p>
    <w:p w14:paraId="035ADE1E" w14:textId="77777777" w:rsidR="009376EC" w:rsidRDefault="009376EC" w:rsidP="009376EC">
      <w:pPr>
        <w:rPr>
          <w:rFonts w:cs="Arial"/>
        </w:rPr>
      </w:pPr>
    </w:p>
    <w:p w14:paraId="5007C87D" w14:textId="77777777" w:rsidR="009376EC" w:rsidRPr="005C5F08" w:rsidRDefault="009376EC" w:rsidP="009376EC">
      <w:pPr>
        <w:rPr>
          <w:rFonts w:cs="Arial"/>
        </w:rPr>
      </w:pPr>
      <w:r>
        <w:rPr>
          <w:rFonts w:cs="Arial"/>
        </w:rPr>
        <w:t>hierna te noemen: ‘</w:t>
      </w:r>
      <w:r w:rsidRPr="000B01C1">
        <w:rPr>
          <w:rFonts w:cs="Arial"/>
          <w:b/>
        </w:rPr>
        <w:t>Opdrachtnemer</w:t>
      </w:r>
      <w:r>
        <w:rPr>
          <w:rFonts w:cs="Arial"/>
          <w:b/>
        </w:rPr>
        <w:t>’</w:t>
      </w:r>
      <w:r w:rsidRPr="005C5F08">
        <w:rPr>
          <w:rFonts w:cs="Arial"/>
        </w:rPr>
        <w:t>,</w:t>
      </w:r>
    </w:p>
    <w:p w14:paraId="55A347F7" w14:textId="77777777" w:rsidR="009376EC" w:rsidRDefault="009376EC" w:rsidP="009376EC">
      <w:pPr>
        <w:rPr>
          <w:rFonts w:cs="Arial"/>
        </w:rPr>
      </w:pPr>
    </w:p>
    <w:p w14:paraId="740C9F6D" w14:textId="77777777" w:rsidR="009376EC" w:rsidRPr="00A61E6B" w:rsidRDefault="009376EC" w:rsidP="009376EC">
      <w:pPr>
        <w:rPr>
          <w:rFonts w:cs="Arial"/>
          <w:b/>
          <w:bCs/>
          <w:i/>
          <w:iCs/>
        </w:rPr>
      </w:pPr>
      <w:r w:rsidRPr="00A61E6B">
        <w:rPr>
          <w:rFonts w:cs="Arial"/>
          <w:b/>
          <w:bCs/>
          <w:i/>
          <w:iCs/>
        </w:rPr>
        <w:t>nemen in aanmerking dat:</w:t>
      </w:r>
    </w:p>
    <w:p w14:paraId="234D0A7E" w14:textId="4F69B3E6" w:rsidR="009376EC" w:rsidRPr="00A61E6B" w:rsidRDefault="009376EC" w:rsidP="009376EC">
      <w:pPr>
        <w:numPr>
          <w:ilvl w:val="0"/>
          <w:numId w:val="10"/>
        </w:numPr>
        <w:tabs>
          <w:tab w:val="num" w:pos="709"/>
        </w:tabs>
        <w:spacing w:line="240" w:lineRule="auto"/>
        <w:ind w:left="709" w:hanging="709"/>
        <w:rPr>
          <w:rFonts w:cs="Arial"/>
        </w:rPr>
      </w:pPr>
      <w:r w:rsidRPr="00A61E6B">
        <w:rPr>
          <w:rFonts w:cs="Arial"/>
        </w:rPr>
        <w:t>Opdrachtgever de aanbesteding van deze raamovereenkomst in overeenstemming met de Aanbestedingswet heeft aanbesteed door middel van een</w:t>
      </w:r>
      <w:r w:rsidRPr="00A61E6B">
        <w:t xml:space="preserve"> Europese aanbesteding</w:t>
      </w:r>
      <w:r w:rsidRPr="00A61E6B">
        <w:rPr>
          <w:rFonts w:cs="Arial"/>
        </w:rPr>
        <w:t xml:space="preserve">, met zaaknummer: </w:t>
      </w:r>
      <w:r w:rsidR="004C60EB" w:rsidRPr="007E39AC">
        <w:t>202</w:t>
      </w:r>
      <w:r w:rsidR="00560AA1" w:rsidRPr="007E39AC">
        <w:t>5</w:t>
      </w:r>
      <w:r w:rsidR="00E143C0" w:rsidRPr="007E39AC">
        <w:t>-Z</w:t>
      </w:r>
      <w:r w:rsidR="000407A8" w:rsidRPr="007E39AC">
        <w:t>6864</w:t>
      </w:r>
      <w:r w:rsidRPr="00A61E6B">
        <w:rPr>
          <w:rFonts w:ascii="Calibri" w:hAnsi="Calibri"/>
        </w:rPr>
        <w:t>;</w:t>
      </w:r>
    </w:p>
    <w:p w14:paraId="5D983AD8" w14:textId="69689D65" w:rsidR="009376EC" w:rsidRPr="00B23345" w:rsidRDefault="009376EC" w:rsidP="009376EC">
      <w:pPr>
        <w:numPr>
          <w:ilvl w:val="0"/>
          <w:numId w:val="10"/>
        </w:numPr>
        <w:tabs>
          <w:tab w:val="num" w:pos="709"/>
        </w:tabs>
        <w:spacing w:line="240" w:lineRule="auto"/>
        <w:ind w:left="709" w:hanging="709"/>
        <w:rPr>
          <w:rFonts w:cs="Arial"/>
          <w:b/>
        </w:rPr>
      </w:pPr>
      <w:r w:rsidRPr="00B23345">
        <w:rPr>
          <w:rFonts w:cs="Arial"/>
        </w:rPr>
        <w:t xml:space="preserve">Opdrachtnemer naar aanleiding van deze aanbestedingsprocedure in aanmerking komt voor het aangaan van een </w:t>
      </w:r>
      <w:r>
        <w:rPr>
          <w:rFonts w:cs="Arial"/>
        </w:rPr>
        <w:t>raamovereenkomst</w:t>
      </w:r>
      <w:r w:rsidRPr="00B23345">
        <w:rPr>
          <w:rFonts w:cs="Arial"/>
        </w:rPr>
        <w:t>. Opdrachtnemer voldoet aan de</w:t>
      </w:r>
      <w:r w:rsidR="00FF4183">
        <w:rPr>
          <w:rFonts w:cs="Arial"/>
        </w:rPr>
        <w:t xml:space="preserve"> </w:t>
      </w:r>
      <w:r w:rsidRPr="00B23345">
        <w:rPr>
          <w:rFonts w:cs="Arial"/>
        </w:rPr>
        <w:t>opdrachtbeschrijving en alle door Opdrachtgever gestelde eisen</w:t>
      </w:r>
      <w:r w:rsidRPr="000F49E0">
        <w:rPr>
          <w:rFonts w:cs="Arial"/>
        </w:rPr>
        <w:t>;</w:t>
      </w:r>
    </w:p>
    <w:p w14:paraId="34165DB7" w14:textId="7173F18A" w:rsidR="009376EC" w:rsidRPr="005C5F08" w:rsidRDefault="009376EC" w:rsidP="009376EC">
      <w:pPr>
        <w:numPr>
          <w:ilvl w:val="0"/>
          <w:numId w:val="10"/>
        </w:numPr>
        <w:tabs>
          <w:tab w:val="num" w:pos="709"/>
        </w:tabs>
        <w:spacing w:line="240" w:lineRule="auto"/>
        <w:ind w:left="709" w:hanging="709"/>
        <w:rPr>
          <w:rFonts w:cs="Arial"/>
        </w:rPr>
      </w:pPr>
      <w:r w:rsidRPr="005C5F08">
        <w:rPr>
          <w:rFonts w:cs="Arial"/>
        </w:rPr>
        <w:t xml:space="preserve">Partijen de voorwaarden waaronder de </w:t>
      </w:r>
      <w:r>
        <w:rPr>
          <w:rFonts w:cs="Arial"/>
        </w:rPr>
        <w:t>levering</w:t>
      </w:r>
      <w:r w:rsidR="004C60EB">
        <w:rPr>
          <w:rFonts w:cs="Arial"/>
        </w:rPr>
        <w:t>en</w:t>
      </w:r>
      <w:r w:rsidRPr="005C5F08">
        <w:rPr>
          <w:rFonts w:cs="Arial"/>
        </w:rPr>
        <w:t xml:space="preserve"> geschied</w:t>
      </w:r>
      <w:r w:rsidR="004C60EB">
        <w:rPr>
          <w:rFonts w:cs="Arial"/>
        </w:rPr>
        <w:t>en</w:t>
      </w:r>
      <w:r w:rsidRPr="005C5F08">
        <w:rPr>
          <w:rFonts w:cs="Arial"/>
        </w:rPr>
        <w:t xml:space="preserve"> wensen vast te leggen in een </w:t>
      </w:r>
      <w:r>
        <w:rPr>
          <w:rFonts w:cs="Arial"/>
        </w:rPr>
        <w:t>raamovereenkomst</w:t>
      </w:r>
      <w:r w:rsidRPr="005C5F08">
        <w:rPr>
          <w:rFonts w:cs="Arial"/>
        </w:rPr>
        <w:t>.</w:t>
      </w:r>
    </w:p>
    <w:p w14:paraId="591608E0" w14:textId="77777777" w:rsidR="009376EC" w:rsidRDefault="009376EC" w:rsidP="009376EC">
      <w:pPr>
        <w:rPr>
          <w:rFonts w:cs="Arial"/>
          <w:bCs/>
          <w:i/>
          <w:iCs/>
          <w:sz w:val="20"/>
        </w:rPr>
      </w:pPr>
    </w:p>
    <w:p w14:paraId="3D5F5995" w14:textId="5CE1BC46" w:rsidR="009376EC" w:rsidRPr="008663B7" w:rsidRDefault="009376EC" w:rsidP="009376EC">
      <w:pPr>
        <w:rPr>
          <w:rFonts w:cs="Arial"/>
          <w:b/>
          <w:bCs/>
          <w:i/>
          <w:iCs/>
        </w:rPr>
      </w:pPr>
      <w:r w:rsidRPr="008663B7">
        <w:rPr>
          <w:rFonts w:cs="Arial"/>
          <w:b/>
          <w:bCs/>
          <w:i/>
          <w:iCs/>
        </w:rPr>
        <w:t>komen overeen als volgt:</w:t>
      </w:r>
    </w:p>
    <w:p w14:paraId="0DFC8BAA" w14:textId="77777777" w:rsidR="009376EC" w:rsidRDefault="009376EC" w:rsidP="009376EC">
      <w:pPr>
        <w:pStyle w:val="Heading3"/>
        <w:numPr>
          <w:ilvl w:val="0"/>
          <w:numId w:val="0"/>
        </w:numPr>
        <w:ind w:left="851" w:hanging="851"/>
      </w:pPr>
    </w:p>
    <w:p w14:paraId="2C86A6C4" w14:textId="77777777" w:rsidR="009376EC" w:rsidRPr="00B7722A" w:rsidRDefault="009376EC" w:rsidP="009376EC">
      <w:pPr>
        <w:pStyle w:val="Heading3"/>
        <w:numPr>
          <w:ilvl w:val="0"/>
          <w:numId w:val="0"/>
        </w:numPr>
        <w:tabs>
          <w:tab w:val="left" w:pos="1701"/>
        </w:tabs>
        <w:ind w:left="851" w:hanging="851"/>
        <w:rPr>
          <w:sz w:val="32"/>
        </w:rPr>
      </w:pPr>
      <w:r>
        <w:rPr>
          <w:sz w:val="32"/>
        </w:rPr>
        <w:t>Artikel 1</w:t>
      </w:r>
      <w:r>
        <w:rPr>
          <w:sz w:val="32"/>
        </w:rPr>
        <w:tab/>
      </w:r>
      <w:r w:rsidRPr="00B7722A">
        <w:rPr>
          <w:sz w:val="32"/>
        </w:rPr>
        <w:t xml:space="preserve">Aard van de </w:t>
      </w:r>
      <w:r>
        <w:rPr>
          <w:sz w:val="32"/>
        </w:rPr>
        <w:t>raam</w:t>
      </w:r>
      <w:r w:rsidRPr="00B7722A">
        <w:rPr>
          <w:sz w:val="32"/>
        </w:rPr>
        <w:t>overeenkomst</w:t>
      </w:r>
    </w:p>
    <w:p w14:paraId="44B874E9" w14:textId="7B026A52" w:rsidR="009376EC" w:rsidRPr="008663B7" w:rsidRDefault="009376EC" w:rsidP="009376EC">
      <w:pPr>
        <w:numPr>
          <w:ilvl w:val="1"/>
          <w:numId w:val="11"/>
        </w:numPr>
        <w:spacing w:line="240" w:lineRule="auto"/>
        <w:rPr>
          <w:rFonts w:cs="Arial"/>
        </w:rPr>
      </w:pPr>
      <w:r w:rsidRPr="008663B7">
        <w:rPr>
          <w:rFonts w:cs="Arial"/>
        </w:rPr>
        <w:t xml:space="preserve">Deze </w:t>
      </w:r>
      <w:r>
        <w:rPr>
          <w:rFonts w:cs="Arial"/>
        </w:rPr>
        <w:t>raamovereenkomst</w:t>
      </w:r>
      <w:r w:rsidRPr="008663B7">
        <w:rPr>
          <w:rFonts w:cs="Arial"/>
        </w:rPr>
        <w:t xml:space="preserve"> tussen </w:t>
      </w:r>
      <w:r>
        <w:rPr>
          <w:rFonts w:cs="Arial"/>
        </w:rPr>
        <w:t>O</w:t>
      </w:r>
      <w:r w:rsidRPr="008663B7">
        <w:rPr>
          <w:rFonts w:cs="Arial"/>
        </w:rPr>
        <w:t xml:space="preserve">pdrachtgever enerzijds en </w:t>
      </w:r>
      <w:r>
        <w:rPr>
          <w:rFonts w:cs="Arial"/>
        </w:rPr>
        <w:t>O</w:t>
      </w:r>
      <w:r w:rsidRPr="008663B7">
        <w:rPr>
          <w:rFonts w:cs="Arial"/>
        </w:rPr>
        <w:t xml:space="preserve">pdrachtnemer anderzijds heeft betrekking op </w:t>
      </w:r>
      <w:r>
        <w:rPr>
          <w:rFonts w:cs="Arial"/>
        </w:rPr>
        <w:t xml:space="preserve">de </w:t>
      </w:r>
      <w:r w:rsidR="000C21DA">
        <w:t>l</w:t>
      </w:r>
      <w:r>
        <w:t>evering</w:t>
      </w:r>
      <w:r w:rsidR="000407A8" w:rsidRPr="000407A8">
        <w:rPr>
          <w:sz w:val="32"/>
        </w:rPr>
        <w:t xml:space="preserve"> </w:t>
      </w:r>
      <w:r w:rsidR="000407A8" w:rsidRPr="000407A8">
        <w:rPr>
          <w:rFonts w:cs="Arial"/>
        </w:rPr>
        <w:t>van persoonsbeveiliging met val- en bewegingsdetectie met bijbehorende diensten</w:t>
      </w:r>
      <w:r>
        <w:rPr>
          <w:rFonts w:cs="Arial"/>
        </w:rPr>
        <w:t>.</w:t>
      </w:r>
    </w:p>
    <w:p w14:paraId="7369E1F6" w14:textId="77777777" w:rsidR="009376EC" w:rsidRPr="008663B7" w:rsidRDefault="009376EC" w:rsidP="009376EC">
      <w:pPr>
        <w:rPr>
          <w:rFonts w:cs="Arial"/>
          <w:color w:val="000000"/>
        </w:rPr>
      </w:pPr>
    </w:p>
    <w:p w14:paraId="400E99F8" w14:textId="5B1F94CB" w:rsidR="009376EC" w:rsidRPr="008663B7" w:rsidRDefault="009376EC" w:rsidP="009376EC">
      <w:pPr>
        <w:numPr>
          <w:ilvl w:val="1"/>
          <w:numId w:val="11"/>
        </w:numPr>
        <w:spacing w:line="240" w:lineRule="auto"/>
        <w:rPr>
          <w:rFonts w:cs="Arial"/>
        </w:rPr>
      </w:pPr>
      <w:r w:rsidRPr="008663B7">
        <w:rPr>
          <w:rFonts w:cs="Arial"/>
        </w:rPr>
        <w:t xml:space="preserve">De voorwaarden van deze </w:t>
      </w:r>
      <w:r>
        <w:rPr>
          <w:rFonts w:cs="Arial"/>
        </w:rPr>
        <w:t>raamovereenkomst</w:t>
      </w:r>
      <w:r w:rsidRPr="008663B7">
        <w:rPr>
          <w:rFonts w:cs="Arial"/>
        </w:rPr>
        <w:t xml:space="preserve"> zijn van toepassing op alle nadere </w:t>
      </w:r>
      <w:r>
        <w:rPr>
          <w:rFonts w:cs="Arial"/>
        </w:rPr>
        <w:t>opdrachten</w:t>
      </w:r>
      <w:r w:rsidRPr="008663B7">
        <w:rPr>
          <w:rFonts w:cs="Arial"/>
        </w:rPr>
        <w:t xml:space="preserve">, die tijdens de looptijd van deze </w:t>
      </w:r>
      <w:r>
        <w:rPr>
          <w:rFonts w:cs="Arial"/>
        </w:rPr>
        <w:t>raamovereenkomst</w:t>
      </w:r>
      <w:r w:rsidRPr="008663B7">
        <w:rPr>
          <w:rFonts w:cs="Arial"/>
        </w:rPr>
        <w:t xml:space="preserve"> tussen </w:t>
      </w:r>
      <w:r>
        <w:rPr>
          <w:rFonts w:cs="Arial"/>
        </w:rPr>
        <w:t>O</w:t>
      </w:r>
      <w:r w:rsidRPr="008663B7">
        <w:rPr>
          <w:rFonts w:cs="Arial"/>
        </w:rPr>
        <w:t xml:space="preserve">pdrachtgever enerzijds en </w:t>
      </w:r>
      <w:r>
        <w:rPr>
          <w:rFonts w:cs="Arial"/>
        </w:rPr>
        <w:t>O</w:t>
      </w:r>
      <w:r w:rsidRPr="008663B7">
        <w:rPr>
          <w:rFonts w:cs="Arial"/>
        </w:rPr>
        <w:t xml:space="preserve">pdrachtnemer anderzijds worden gesloten met betrekking tot de </w:t>
      </w:r>
      <w:r w:rsidR="000C21DA" w:rsidRPr="00A12A3E">
        <w:rPr>
          <w:rFonts w:cstheme="minorHAnsi"/>
        </w:rPr>
        <w:t xml:space="preserve">te verrichten </w:t>
      </w:r>
      <w:r w:rsidR="000C21DA">
        <w:rPr>
          <w:rFonts w:cstheme="minorHAnsi"/>
        </w:rPr>
        <w:t>l</w:t>
      </w:r>
      <w:r w:rsidR="000C21DA" w:rsidRPr="00A12A3E">
        <w:rPr>
          <w:rFonts w:cstheme="minorHAnsi"/>
        </w:rPr>
        <w:t>everingen</w:t>
      </w:r>
      <w:r w:rsidRPr="008663B7">
        <w:rPr>
          <w:rFonts w:cs="Arial"/>
        </w:rPr>
        <w:t xml:space="preserve">. </w:t>
      </w:r>
    </w:p>
    <w:p w14:paraId="0B35A5D3" w14:textId="77777777" w:rsidR="009376EC" w:rsidRPr="008663B7" w:rsidRDefault="009376EC" w:rsidP="009376EC">
      <w:pPr>
        <w:rPr>
          <w:rFonts w:cs="Arial"/>
        </w:rPr>
      </w:pPr>
    </w:p>
    <w:p w14:paraId="24274441" w14:textId="6C3EB641" w:rsidR="009376EC" w:rsidRPr="00EF7616" w:rsidRDefault="009376EC" w:rsidP="009376EC">
      <w:pPr>
        <w:numPr>
          <w:ilvl w:val="1"/>
          <w:numId w:val="11"/>
        </w:numPr>
        <w:spacing w:line="240" w:lineRule="auto"/>
        <w:rPr>
          <w:rFonts w:cs="Arial"/>
          <w:b/>
          <w:i/>
          <w:color w:val="3366FF"/>
        </w:rPr>
      </w:pPr>
      <w:r w:rsidRPr="00EF7616">
        <w:rPr>
          <w:rFonts w:cs="Arial"/>
          <w:color w:val="000000"/>
        </w:rPr>
        <w:t xml:space="preserve">Opdrachtnemer verplicht zich aan </w:t>
      </w:r>
      <w:r>
        <w:rPr>
          <w:rFonts w:cs="Arial"/>
          <w:color w:val="000000"/>
        </w:rPr>
        <w:t>O</w:t>
      </w:r>
      <w:r w:rsidRPr="00EF7616">
        <w:rPr>
          <w:rFonts w:cs="Arial"/>
          <w:color w:val="000000"/>
        </w:rPr>
        <w:t xml:space="preserve">pdrachtgever de gevraagde </w:t>
      </w:r>
      <w:r>
        <w:rPr>
          <w:rFonts w:cs="Arial"/>
          <w:color w:val="000000"/>
        </w:rPr>
        <w:t>goederen</w:t>
      </w:r>
      <w:r w:rsidRPr="00EF7616">
        <w:rPr>
          <w:rFonts w:cs="Arial"/>
          <w:color w:val="000000"/>
        </w:rPr>
        <w:t xml:space="preserve"> te </w:t>
      </w:r>
      <w:r>
        <w:rPr>
          <w:rFonts w:cs="Arial"/>
          <w:color w:val="000000"/>
        </w:rPr>
        <w:t>leveren</w:t>
      </w:r>
      <w:r w:rsidRPr="00EF7616">
        <w:rPr>
          <w:rFonts w:cs="Arial"/>
          <w:color w:val="000000"/>
        </w:rPr>
        <w:t xml:space="preserve"> en zich hierbij in alle opzichten te houden aan alle eisen en criteria zoals opgenomen in de </w:t>
      </w:r>
      <w:r w:rsidRPr="000B384F">
        <w:rPr>
          <w:rFonts w:cs="Arial"/>
        </w:rPr>
        <w:t xml:space="preserve">aanbestedingsstukken </w:t>
      </w:r>
      <w:r w:rsidRPr="00EF7616">
        <w:rPr>
          <w:rFonts w:cs="Arial"/>
          <w:color w:val="000000"/>
        </w:rPr>
        <w:t xml:space="preserve">dat binnen het kader van de </w:t>
      </w:r>
      <w:r>
        <w:t xml:space="preserve">Europese aanbesteding </w:t>
      </w:r>
      <w:r w:rsidRPr="00EF7616">
        <w:rPr>
          <w:rFonts w:cs="Arial"/>
        </w:rPr>
        <w:t>gepubliceerd is</w:t>
      </w:r>
      <w:r>
        <w:t>.</w:t>
      </w:r>
    </w:p>
    <w:p w14:paraId="117238B9" w14:textId="77777777" w:rsidR="009376EC" w:rsidRPr="008663B7" w:rsidRDefault="009376EC" w:rsidP="009376EC">
      <w:pPr>
        <w:rPr>
          <w:rFonts w:cs="Arial"/>
        </w:rPr>
      </w:pPr>
    </w:p>
    <w:p w14:paraId="65F6D324" w14:textId="77777777" w:rsidR="009376EC" w:rsidRPr="008663B7" w:rsidRDefault="009376EC" w:rsidP="009376EC">
      <w:pPr>
        <w:numPr>
          <w:ilvl w:val="1"/>
          <w:numId w:val="11"/>
        </w:numPr>
        <w:spacing w:line="240" w:lineRule="auto"/>
        <w:rPr>
          <w:rFonts w:cs="Arial"/>
        </w:rPr>
      </w:pPr>
      <w:r w:rsidRPr="008663B7">
        <w:rPr>
          <w:rFonts w:cs="Arial"/>
        </w:rPr>
        <w:t xml:space="preserve">De bij deze </w:t>
      </w:r>
      <w:r>
        <w:rPr>
          <w:rFonts w:cs="Arial"/>
        </w:rPr>
        <w:t>raamovereenkomst</w:t>
      </w:r>
      <w:r w:rsidRPr="008663B7">
        <w:rPr>
          <w:rFonts w:cs="Arial"/>
        </w:rPr>
        <w:t xml:space="preserve"> gevoegde bijlagen maken integraal deel uit van deze </w:t>
      </w:r>
      <w:r>
        <w:rPr>
          <w:rFonts w:cs="Arial"/>
        </w:rPr>
        <w:t>raamovereenkomst</w:t>
      </w:r>
      <w:r w:rsidRPr="008663B7">
        <w:rPr>
          <w:rFonts w:cs="Arial"/>
        </w:rPr>
        <w:t>. Voor zover de bescheiden met elkaar in tegenspraak zijn, geldt de navolgende rangorde, waarbij het hoger genoemde document prevaleert boven het lager genoemde:</w:t>
      </w:r>
    </w:p>
    <w:p w14:paraId="490F0649" w14:textId="77777777" w:rsidR="009376EC" w:rsidRPr="008663B7" w:rsidRDefault="009376EC" w:rsidP="009376EC">
      <w:pPr>
        <w:numPr>
          <w:ilvl w:val="0"/>
          <w:numId w:val="12"/>
        </w:numPr>
        <w:spacing w:line="240" w:lineRule="auto"/>
        <w:rPr>
          <w:rFonts w:cs="Arial"/>
        </w:rPr>
      </w:pPr>
      <w:r w:rsidRPr="008663B7">
        <w:rPr>
          <w:rFonts w:cs="Arial"/>
        </w:rPr>
        <w:t>de</w:t>
      </w:r>
      <w:r>
        <w:rPr>
          <w:rFonts w:cs="Arial"/>
        </w:rPr>
        <w:t>ze</w:t>
      </w:r>
      <w:r w:rsidRPr="008663B7">
        <w:rPr>
          <w:rFonts w:cs="Arial"/>
        </w:rPr>
        <w:t xml:space="preserve"> </w:t>
      </w:r>
      <w:r>
        <w:rPr>
          <w:rFonts w:cs="Arial"/>
        </w:rPr>
        <w:t>raamovereenkomst</w:t>
      </w:r>
      <w:r w:rsidRPr="008663B7">
        <w:rPr>
          <w:rFonts w:cs="Arial"/>
        </w:rPr>
        <w:t>;</w:t>
      </w:r>
    </w:p>
    <w:p w14:paraId="1D4A3320" w14:textId="77777777" w:rsidR="000C21DA" w:rsidRPr="00A12A3E" w:rsidRDefault="000C21DA" w:rsidP="000C21DA">
      <w:pPr>
        <w:pStyle w:val="Nummeringmeerdereniveaus"/>
        <w:numPr>
          <w:ilvl w:val="0"/>
          <w:numId w:val="12"/>
        </w:numPr>
        <w:rPr>
          <w:rFonts w:asciiTheme="minorHAnsi" w:hAnsiTheme="minorHAnsi" w:cstheme="minorHAnsi"/>
          <w:sz w:val="22"/>
          <w:szCs w:val="22"/>
        </w:rPr>
      </w:pPr>
      <w:r w:rsidRPr="00A12A3E">
        <w:rPr>
          <w:rFonts w:asciiTheme="minorHAnsi" w:hAnsiTheme="minorHAnsi" w:cstheme="minorHAnsi"/>
          <w:sz w:val="22"/>
          <w:szCs w:val="22"/>
        </w:rPr>
        <w:t>de Nota(s) van inlichtingen (bij meerdere nota’s van inlichtingen prevaleert de laatst gepubliceerde);</w:t>
      </w:r>
    </w:p>
    <w:p w14:paraId="6A6D4226" w14:textId="279939F1" w:rsidR="009376EC" w:rsidRPr="00624064" w:rsidRDefault="009376EC" w:rsidP="009376EC">
      <w:pPr>
        <w:numPr>
          <w:ilvl w:val="0"/>
          <w:numId w:val="12"/>
        </w:numPr>
        <w:spacing w:line="240" w:lineRule="auto"/>
        <w:rPr>
          <w:rFonts w:cs="Arial"/>
        </w:rPr>
      </w:pPr>
      <w:r>
        <w:rPr>
          <w:rFonts w:cs="Arial"/>
        </w:rPr>
        <w:t>De aanbestedingsleidraad</w:t>
      </w:r>
      <w:r w:rsidRPr="00984AD4">
        <w:rPr>
          <w:rFonts w:cs="Arial"/>
        </w:rPr>
        <w:t xml:space="preserve"> van </w:t>
      </w:r>
      <w:r>
        <w:rPr>
          <w:rFonts w:cs="Arial"/>
        </w:rPr>
        <w:t>O</w:t>
      </w:r>
      <w:r w:rsidRPr="00984AD4">
        <w:rPr>
          <w:rFonts w:cs="Arial"/>
        </w:rPr>
        <w:t>pdrachtgever</w:t>
      </w:r>
      <w:r w:rsidRPr="00624064">
        <w:rPr>
          <w:rFonts w:ascii="Calibri" w:hAnsi="Calibri"/>
        </w:rPr>
        <w:t>;</w:t>
      </w:r>
    </w:p>
    <w:p w14:paraId="7C8FA8C8" w14:textId="51A02716" w:rsidR="009376EC" w:rsidRPr="00624064" w:rsidRDefault="009376EC" w:rsidP="009376EC">
      <w:pPr>
        <w:numPr>
          <w:ilvl w:val="0"/>
          <w:numId w:val="12"/>
        </w:numPr>
        <w:spacing w:line="240" w:lineRule="auto"/>
        <w:rPr>
          <w:rFonts w:cs="Arial"/>
        </w:rPr>
      </w:pPr>
      <w:r w:rsidRPr="008663B7">
        <w:rPr>
          <w:rFonts w:cs="Arial"/>
        </w:rPr>
        <w:t xml:space="preserve">de </w:t>
      </w:r>
      <w:r>
        <w:rPr>
          <w:rFonts w:cs="Arial"/>
        </w:rPr>
        <w:t xml:space="preserve">Algemene </w:t>
      </w:r>
      <w:proofErr w:type="spellStart"/>
      <w:r>
        <w:rPr>
          <w:rFonts w:cs="Arial"/>
        </w:rPr>
        <w:t>Waterschaps</w:t>
      </w:r>
      <w:r w:rsidR="000C21DA">
        <w:rPr>
          <w:rFonts w:cs="Arial"/>
        </w:rPr>
        <w:t>inkoop</w:t>
      </w:r>
      <w:r>
        <w:rPr>
          <w:rFonts w:cs="Arial"/>
        </w:rPr>
        <w:t>voorwaarden</w:t>
      </w:r>
      <w:proofErr w:type="spellEnd"/>
      <w:r>
        <w:rPr>
          <w:rFonts w:cs="Arial"/>
        </w:rPr>
        <w:t xml:space="preserve"> </w:t>
      </w:r>
      <w:r w:rsidR="000C21DA">
        <w:rPr>
          <w:rFonts w:cs="Arial"/>
        </w:rPr>
        <w:t>voor leveringen (</w:t>
      </w:r>
      <w:r>
        <w:rPr>
          <w:rFonts w:cs="Arial"/>
        </w:rPr>
        <w:t xml:space="preserve">AWIV </w:t>
      </w:r>
      <w:r w:rsidRPr="00624064">
        <w:rPr>
          <w:rFonts w:cs="Arial"/>
        </w:rPr>
        <w:t>2018</w:t>
      </w:r>
      <w:r w:rsidR="000C21DA">
        <w:rPr>
          <w:rFonts w:cs="Arial"/>
        </w:rPr>
        <w:t>)</w:t>
      </w:r>
      <w:r w:rsidRPr="00624064">
        <w:rPr>
          <w:rFonts w:cs="Arial"/>
        </w:rPr>
        <w:t>;</w:t>
      </w:r>
    </w:p>
    <w:p w14:paraId="2E4AFFF6" w14:textId="08085495" w:rsidR="009376EC" w:rsidRPr="00624064" w:rsidRDefault="009376EC" w:rsidP="009376EC">
      <w:pPr>
        <w:numPr>
          <w:ilvl w:val="0"/>
          <w:numId w:val="12"/>
        </w:numPr>
        <w:spacing w:line="240" w:lineRule="auto"/>
        <w:rPr>
          <w:rFonts w:cs="Arial"/>
        </w:rPr>
      </w:pPr>
      <w:r w:rsidRPr="00624064">
        <w:rPr>
          <w:rFonts w:cs="Arial"/>
        </w:rPr>
        <w:t>de inschrijving van Opdrachtnemer.</w:t>
      </w:r>
    </w:p>
    <w:p w14:paraId="0E4A4B39" w14:textId="77777777" w:rsidR="009376EC" w:rsidRPr="00700109" w:rsidRDefault="009376EC" w:rsidP="009376EC">
      <w:pPr>
        <w:rPr>
          <w:rFonts w:cs="Arial"/>
        </w:rPr>
      </w:pPr>
    </w:p>
    <w:p w14:paraId="53348ECA" w14:textId="77777777" w:rsidR="009376EC" w:rsidRPr="00B7722A" w:rsidRDefault="009376EC" w:rsidP="009376EC">
      <w:pPr>
        <w:pStyle w:val="Heading3"/>
        <w:numPr>
          <w:ilvl w:val="0"/>
          <w:numId w:val="0"/>
        </w:numPr>
        <w:tabs>
          <w:tab w:val="left" w:pos="1701"/>
        </w:tabs>
        <w:ind w:left="851" w:hanging="851"/>
        <w:rPr>
          <w:sz w:val="32"/>
        </w:rPr>
      </w:pPr>
      <w:r>
        <w:rPr>
          <w:sz w:val="32"/>
        </w:rPr>
        <w:t>Artikel 2</w:t>
      </w:r>
      <w:r>
        <w:rPr>
          <w:sz w:val="32"/>
        </w:rPr>
        <w:tab/>
      </w:r>
      <w:r w:rsidRPr="00B7722A">
        <w:rPr>
          <w:sz w:val="32"/>
        </w:rPr>
        <w:t xml:space="preserve">Inwerkingtreding en duur van de </w:t>
      </w:r>
      <w:r>
        <w:rPr>
          <w:sz w:val="32"/>
        </w:rPr>
        <w:t>raam</w:t>
      </w:r>
      <w:r w:rsidRPr="00B7722A">
        <w:rPr>
          <w:sz w:val="32"/>
        </w:rPr>
        <w:t>overeenkomst</w:t>
      </w:r>
    </w:p>
    <w:p w14:paraId="2256C75B" w14:textId="128D2F28" w:rsidR="009376EC" w:rsidRDefault="009376EC" w:rsidP="009376EC">
      <w:pPr>
        <w:ind w:left="705" w:hanging="705"/>
        <w:rPr>
          <w:rFonts w:cs="Arial"/>
        </w:rPr>
      </w:pPr>
      <w:r w:rsidRPr="5B3F8BC5">
        <w:rPr>
          <w:rFonts w:cs="Arial"/>
        </w:rPr>
        <w:t xml:space="preserve">2.1. </w:t>
      </w:r>
      <w:r>
        <w:tab/>
      </w:r>
      <w:r w:rsidRPr="5B3F8BC5">
        <w:rPr>
          <w:rFonts w:cs="Arial"/>
        </w:rPr>
        <w:t xml:space="preserve">Deze raamovereenkomst treedt in werking op </w:t>
      </w:r>
      <w:r w:rsidR="00B50901" w:rsidRPr="5B3F8BC5">
        <w:rPr>
          <w:rFonts w:cs="Arial"/>
        </w:rPr>
        <w:t xml:space="preserve">1 </w:t>
      </w:r>
      <w:r w:rsidR="27A8B12D" w:rsidRPr="5B3F8BC5">
        <w:rPr>
          <w:rFonts w:cs="Arial"/>
        </w:rPr>
        <w:t xml:space="preserve">juni </w:t>
      </w:r>
      <w:r w:rsidR="00B50901" w:rsidRPr="5B3F8BC5">
        <w:rPr>
          <w:rFonts w:cs="Arial"/>
        </w:rPr>
        <w:t>2026</w:t>
      </w:r>
      <w:r w:rsidRPr="5B3F8BC5">
        <w:rPr>
          <w:rFonts w:cs="Arial"/>
        </w:rPr>
        <w:t xml:space="preserve">. De raamovereenkomst heeft een initiële looptijd van </w:t>
      </w:r>
      <w:r w:rsidR="00D31E1E" w:rsidRPr="5B3F8BC5">
        <w:rPr>
          <w:rFonts w:cs="Arial"/>
        </w:rPr>
        <w:t>vier</w:t>
      </w:r>
      <w:r w:rsidRPr="5B3F8BC5">
        <w:rPr>
          <w:rFonts w:cs="Arial"/>
        </w:rPr>
        <w:t xml:space="preserve"> ja</w:t>
      </w:r>
      <w:r w:rsidR="00D31E1E" w:rsidRPr="5B3F8BC5">
        <w:rPr>
          <w:rFonts w:cs="Arial"/>
        </w:rPr>
        <w:t>ren</w:t>
      </w:r>
      <w:r w:rsidRPr="5B3F8BC5">
        <w:rPr>
          <w:rFonts w:cs="Arial"/>
        </w:rPr>
        <w:t xml:space="preserve"> en eindigt derhalve op </w:t>
      </w:r>
      <w:r w:rsidR="00D31E1E" w:rsidRPr="5B3F8BC5">
        <w:rPr>
          <w:rFonts w:cs="Arial"/>
        </w:rPr>
        <w:t>3</w:t>
      </w:r>
      <w:r w:rsidR="6BCA149B" w:rsidRPr="5B3F8BC5">
        <w:rPr>
          <w:rFonts w:cs="Arial"/>
        </w:rPr>
        <w:t>1</w:t>
      </w:r>
      <w:r w:rsidR="00D31E1E" w:rsidRPr="5B3F8BC5">
        <w:rPr>
          <w:rFonts w:cs="Arial"/>
        </w:rPr>
        <w:t xml:space="preserve"> </w:t>
      </w:r>
      <w:r w:rsidR="5D7739EC" w:rsidRPr="5B3F8BC5">
        <w:rPr>
          <w:rFonts w:cs="Arial"/>
        </w:rPr>
        <w:t>mei</w:t>
      </w:r>
      <w:r w:rsidR="00D31E1E" w:rsidRPr="5B3F8BC5">
        <w:rPr>
          <w:rFonts w:cs="Arial"/>
        </w:rPr>
        <w:t xml:space="preserve"> 20</w:t>
      </w:r>
      <w:r w:rsidR="001A1B59" w:rsidRPr="5B3F8BC5">
        <w:rPr>
          <w:rFonts w:cs="Arial"/>
        </w:rPr>
        <w:t>30</w:t>
      </w:r>
      <w:r w:rsidRPr="5B3F8BC5">
        <w:rPr>
          <w:rFonts w:cs="Arial"/>
        </w:rPr>
        <w:t xml:space="preserve">. </w:t>
      </w:r>
    </w:p>
    <w:p w14:paraId="762ABE14" w14:textId="77777777" w:rsidR="009376EC" w:rsidRPr="0074755A" w:rsidRDefault="009376EC" w:rsidP="009376EC">
      <w:pPr>
        <w:ind w:left="705"/>
        <w:rPr>
          <w:rFonts w:cs="Arial"/>
        </w:rPr>
      </w:pPr>
    </w:p>
    <w:p w14:paraId="60CB052B" w14:textId="1AB6A6AF" w:rsidR="009376EC" w:rsidRPr="00782215" w:rsidRDefault="009376EC" w:rsidP="009376EC">
      <w:pPr>
        <w:ind w:left="705" w:hanging="705"/>
        <w:rPr>
          <w:rFonts w:cs="Arial"/>
        </w:rPr>
      </w:pPr>
      <w:r w:rsidRPr="5B3F8BC5">
        <w:rPr>
          <w:rFonts w:cs="Arial"/>
        </w:rPr>
        <w:t>2.2.</w:t>
      </w:r>
      <w:r>
        <w:tab/>
      </w:r>
      <w:r w:rsidRPr="5B3F8BC5">
        <w:rPr>
          <w:rFonts w:cs="Arial"/>
        </w:rPr>
        <w:t xml:space="preserve">Opdrachtgever kan de raamovereenkomst onder gelijkblijvende voorwaarden en condities voor een periode van </w:t>
      </w:r>
      <w:r w:rsidR="001A1B59" w:rsidRPr="5B3F8BC5">
        <w:rPr>
          <w:rFonts w:cs="Arial"/>
        </w:rPr>
        <w:t>een (1)</w:t>
      </w:r>
      <w:r w:rsidRPr="5B3F8BC5">
        <w:rPr>
          <w:rFonts w:cs="Arial"/>
        </w:rPr>
        <w:t xml:space="preserve"> jaar verlengen. Opdrachtgever kan deze verlengingsoptie maximaal </w:t>
      </w:r>
      <w:r w:rsidR="001A1B59" w:rsidRPr="5B3F8BC5">
        <w:rPr>
          <w:rFonts w:cs="Arial"/>
        </w:rPr>
        <w:t>zes (6)</w:t>
      </w:r>
      <w:r w:rsidRPr="5B3F8BC5">
        <w:rPr>
          <w:rFonts w:cs="Arial"/>
        </w:rPr>
        <w:t xml:space="preserve"> maal lichten (i</w:t>
      </w:r>
      <w:r w:rsidRPr="5B3F8BC5">
        <w:t xml:space="preserve">n geval van maximale verlenging eindigt de overeenkomst uiterlijk op </w:t>
      </w:r>
      <w:r w:rsidR="001A1B59" w:rsidRPr="5B3F8BC5">
        <w:t xml:space="preserve">31 </w:t>
      </w:r>
      <w:r w:rsidR="649E1AE7" w:rsidRPr="5B3F8BC5">
        <w:t xml:space="preserve">mei </w:t>
      </w:r>
      <w:r w:rsidR="001A1B59" w:rsidRPr="5B3F8BC5">
        <w:t>20</w:t>
      </w:r>
      <w:r w:rsidR="00746555" w:rsidRPr="5B3F8BC5">
        <w:t>3</w:t>
      </w:r>
      <w:r w:rsidR="001A1B59" w:rsidRPr="5B3F8BC5">
        <w:t>6</w:t>
      </w:r>
      <w:r w:rsidRPr="5B3F8BC5">
        <w:rPr>
          <w:rFonts w:cs="Arial"/>
        </w:rPr>
        <w:t xml:space="preserve">. Indien Opdrachtgever hiervan gebruik wenst te maken doet hij hiervan uiterlijk </w:t>
      </w:r>
      <w:r w:rsidR="007B48DA" w:rsidRPr="5B3F8BC5">
        <w:rPr>
          <w:rFonts w:cs="Arial"/>
        </w:rPr>
        <w:t>6</w:t>
      </w:r>
      <w:r w:rsidRPr="5B3F8BC5">
        <w:rPr>
          <w:rFonts w:cs="Arial"/>
        </w:rPr>
        <w:t xml:space="preserve"> maanden voor het einde van de looptijd schriftelijk mededeling aan Opdrachtnemer. </w:t>
      </w:r>
    </w:p>
    <w:p w14:paraId="67921EDB" w14:textId="77777777" w:rsidR="009376EC" w:rsidRPr="00782215" w:rsidRDefault="009376EC" w:rsidP="009376EC">
      <w:pPr>
        <w:tabs>
          <w:tab w:val="left" w:pos="567"/>
        </w:tabs>
        <w:autoSpaceDE w:val="0"/>
        <w:autoSpaceDN w:val="0"/>
        <w:adjustRightInd w:val="0"/>
        <w:rPr>
          <w:rFonts w:cs="Arial"/>
          <w:color w:val="000000"/>
        </w:rPr>
      </w:pPr>
      <w:r w:rsidRPr="00782215">
        <w:rPr>
          <w:rFonts w:cs="Arial"/>
          <w:color w:val="000000"/>
        </w:rPr>
        <w:tab/>
      </w:r>
    </w:p>
    <w:p w14:paraId="6BB6A866" w14:textId="0EAB86BA" w:rsidR="009376EC" w:rsidRPr="00782215" w:rsidRDefault="009376EC" w:rsidP="009376EC">
      <w:pPr>
        <w:ind w:left="705" w:hanging="705"/>
        <w:rPr>
          <w:rFonts w:cs="Arial"/>
        </w:rPr>
      </w:pPr>
      <w:r w:rsidRPr="00782215">
        <w:rPr>
          <w:rFonts w:cs="Arial"/>
        </w:rPr>
        <w:t>2.3.</w:t>
      </w:r>
      <w:r w:rsidRPr="00782215">
        <w:rPr>
          <w:rFonts w:cs="Arial"/>
        </w:rPr>
        <w:tab/>
      </w:r>
      <w:r w:rsidRPr="006D1567">
        <w:t xml:space="preserve">Beëindiging van deze </w:t>
      </w:r>
      <w:r>
        <w:t>Raamovereenkomst</w:t>
      </w:r>
      <w:r w:rsidRPr="006D1567">
        <w:t xml:space="preserve"> om welke reden dan ook, laat de rechten en verplichtingen van Partijen voortvloeiend uit </w:t>
      </w:r>
      <w:r w:rsidR="0038762B" w:rsidRPr="00A12A3E">
        <w:t>nadere opdrachten/bestellingen onverlet.</w:t>
      </w:r>
    </w:p>
    <w:p w14:paraId="59674006" w14:textId="77777777" w:rsidR="009376EC" w:rsidRPr="00782215" w:rsidRDefault="009376EC" w:rsidP="009376EC">
      <w:pPr>
        <w:rPr>
          <w:rFonts w:cs="Arial"/>
        </w:rPr>
      </w:pPr>
    </w:p>
    <w:p w14:paraId="69100077" w14:textId="77777777" w:rsidR="009376EC" w:rsidRDefault="009376EC" w:rsidP="009376EC">
      <w:pPr>
        <w:ind w:left="705" w:hanging="705"/>
        <w:rPr>
          <w:rFonts w:cs="Arial"/>
        </w:rPr>
      </w:pPr>
      <w:r w:rsidRPr="00782215">
        <w:rPr>
          <w:rFonts w:cs="Arial"/>
        </w:rPr>
        <w:t xml:space="preserve">2.4. </w:t>
      </w:r>
      <w:r w:rsidRPr="00782215">
        <w:rPr>
          <w:rFonts w:cs="Arial"/>
        </w:rPr>
        <w:tab/>
      </w:r>
      <w:r>
        <w:rPr>
          <w:rFonts w:cs="Arial"/>
        </w:rPr>
        <w:t>Wijzigingen van het bepaalde in deze raamovereenkomst inclusief bijbehorende bijlagen, worden schriftelijk tussen Partijen overeengekomen en als bijlage bij deze Raamovereenkomst gevoegd.</w:t>
      </w:r>
    </w:p>
    <w:p w14:paraId="6A399DC6" w14:textId="77777777" w:rsidR="005534F5" w:rsidRDefault="005534F5" w:rsidP="009376EC">
      <w:pPr>
        <w:ind w:left="705" w:hanging="705"/>
        <w:rPr>
          <w:rFonts w:cs="Arial"/>
        </w:rPr>
      </w:pPr>
    </w:p>
    <w:p w14:paraId="6087DECF" w14:textId="08305E50" w:rsidR="005534F5" w:rsidRPr="00920FF3" w:rsidRDefault="005534F5" w:rsidP="002F61C6">
      <w:pPr>
        <w:tabs>
          <w:tab w:val="left" w:pos="1701"/>
        </w:tabs>
        <w:ind w:left="705" w:hanging="705"/>
        <w:rPr>
          <w:rFonts w:ascii="Calibri" w:eastAsiaTheme="majorEastAsia" w:hAnsi="Calibri" w:cstheme="majorBidi"/>
          <w:b/>
          <w:bCs/>
          <w:sz w:val="32"/>
        </w:rPr>
      </w:pPr>
      <w:r w:rsidRPr="00920FF3">
        <w:rPr>
          <w:rFonts w:ascii="Calibri" w:eastAsiaTheme="majorEastAsia" w:hAnsi="Calibri" w:cstheme="majorBidi"/>
          <w:b/>
          <w:bCs/>
          <w:sz w:val="32"/>
        </w:rPr>
        <w:t>Artikel 3</w:t>
      </w:r>
      <w:r w:rsidRPr="00920FF3">
        <w:rPr>
          <w:rFonts w:ascii="Calibri" w:eastAsiaTheme="majorEastAsia" w:hAnsi="Calibri" w:cstheme="majorBidi"/>
          <w:b/>
          <w:bCs/>
          <w:sz w:val="32"/>
        </w:rPr>
        <w:tab/>
        <w:t>Ontbindingsvoorwaarden</w:t>
      </w:r>
    </w:p>
    <w:p w14:paraId="450D8D23" w14:textId="6890DE63" w:rsidR="006D76F3" w:rsidRPr="006D76F3" w:rsidRDefault="00920FF3" w:rsidP="00DF241C">
      <w:pPr>
        <w:tabs>
          <w:tab w:val="left" w:pos="709"/>
        </w:tabs>
        <w:rPr>
          <w:rFonts w:cs="Arial"/>
        </w:rPr>
      </w:pPr>
      <w:r>
        <w:rPr>
          <w:rFonts w:cs="Arial"/>
        </w:rPr>
        <w:t>3.1</w:t>
      </w:r>
      <w:r w:rsidR="00A02F06">
        <w:rPr>
          <w:rFonts w:cs="Arial"/>
        </w:rPr>
        <w:t>.</w:t>
      </w:r>
      <w:r>
        <w:rPr>
          <w:rFonts w:cs="Arial"/>
        </w:rPr>
        <w:tab/>
      </w:r>
      <w:r w:rsidR="006D76F3" w:rsidRPr="006D76F3">
        <w:rPr>
          <w:rFonts w:cs="Arial"/>
        </w:rPr>
        <w:t>Technologische veroudering</w:t>
      </w:r>
    </w:p>
    <w:p w14:paraId="33EC58BF" w14:textId="77777777" w:rsidR="006D76F3" w:rsidRPr="006D76F3" w:rsidRDefault="006D76F3" w:rsidP="00920FF3">
      <w:pPr>
        <w:ind w:left="705"/>
        <w:rPr>
          <w:rFonts w:cs="Arial"/>
        </w:rPr>
      </w:pPr>
      <w:r w:rsidRPr="006D76F3">
        <w:rPr>
          <w:rFonts w:cs="Arial"/>
        </w:rPr>
        <w:t>Indien door aantoonbare technologische ontwikkelingen de functionaliteiten van de geleverde apparaten niet langer noodzakelijk of relevant zijn (bijvoorbeeld doordat geïntegreerd bedrijfssystemen deze functies volledig overnemen), kan de opdrachtgever de raamovereenkomst geheel of gedeeltelijk beëindigen.</w:t>
      </w:r>
    </w:p>
    <w:p w14:paraId="0D1579D9" w14:textId="77777777" w:rsidR="006D76F3" w:rsidRDefault="006D76F3" w:rsidP="00920FF3">
      <w:pPr>
        <w:ind w:left="705"/>
        <w:rPr>
          <w:rFonts w:cs="Arial"/>
        </w:rPr>
      </w:pPr>
      <w:r w:rsidRPr="006D76F3">
        <w:rPr>
          <w:rFonts w:cs="Arial"/>
        </w:rPr>
        <w:t>De opdrachtgever dient dit minimaal 12 maanden vooraf schriftelijk aan te kondigen en bewijs te overleggen dat de functionaliteit structureel vervangen wordt.</w:t>
      </w:r>
    </w:p>
    <w:p w14:paraId="344BF93A" w14:textId="77777777" w:rsidR="00920FF3" w:rsidRPr="006D76F3" w:rsidRDefault="00920FF3" w:rsidP="00920FF3">
      <w:pPr>
        <w:ind w:left="705"/>
        <w:rPr>
          <w:rFonts w:cs="Arial"/>
        </w:rPr>
      </w:pPr>
    </w:p>
    <w:p w14:paraId="0BF020E0" w14:textId="059CB9CF" w:rsidR="006D76F3" w:rsidRPr="006D76F3" w:rsidRDefault="00920FF3" w:rsidP="00920FF3">
      <w:pPr>
        <w:rPr>
          <w:rFonts w:cs="Arial"/>
        </w:rPr>
      </w:pPr>
      <w:r>
        <w:rPr>
          <w:rFonts w:cs="Arial"/>
        </w:rPr>
        <w:t>3.2</w:t>
      </w:r>
      <w:r w:rsidR="00A02F06">
        <w:rPr>
          <w:rFonts w:cs="Arial"/>
        </w:rPr>
        <w:t>.</w:t>
      </w:r>
      <w:r>
        <w:rPr>
          <w:rFonts w:cs="Arial"/>
        </w:rPr>
        <w:tab/>
      </w:r>
      <w:r w:rsidR="006D76F3" w:rsidRPr="006D76F3">
        <w:rPr>
          <w:rFonts w:cs="Arial"/>
        </w:rPr>
        <w:t>Wijziging in bedrijfsvoering of taken</w:t>
      </w:r>
    </w:p>
    <w:p w14:paraId="1629D6D8" w14:textId="77777777" w:rsidR="006D76F3" w:rsidRPr="006D76F3" w:rsidRDefault="006D76F3" w:rsidP="00920FF3">
      <w:pPr>
        <w:ind w:left="705"/>
        <w:rPr>
          <w:rFonts w:cs="Arial"/>
        </w:rPr>
      </w:pPr>
      <w:r w:rsidRPr="006D76F3">
        <w:rPr>
          <w:rFonts w:cs="Arial"/>
        </w:rPr>
        <w:t>Indien de opdrachtgever zijn bedrijfsvoering of processen zodanig wijzigt dat het gebruik van de apparaten of de bijbehorende dienstverlening structureel overbodig wordt (bijvoorbeeld uitbesteding van taken of reorganisatie waardoor alleen-werken niet meer voorkomt), kan de raamovereenkomst voortijdig worden beëindigd.</w:t>
      </w:r>
    </w:p>
    <w:p w14:paraId="5E23C90D" w14:textId="77777777" w:rsidR="006D76F3" w:rsidRPr="006D76F3" w:rsidRDefault="006D76F3" w:rsidP="00920FF3">
      <w:pPr>
        <w:ind w:left="705"/>
        <w:rPr>
          <w:rFonts w:cs="Arial"/>
        </w:rPr>
      </w:pPr>
      <w:r w:rsidRPr="006D76F3">
        <w:rPr>
          <w:rFonts w:cs="Arial"/>
        </w:rPr>
        <w:t>De opdrachtgever dient dit minimaal 12 maanden vooraf schriftelijk aan te kondigen en bewijs te overleggen dat de functionaliteit structureel vervangen wordt of wijziging in bedrijfsvoering of taken plaats vindt.</w:t>
      </w:r>
    </w:p>
    <w:p w14:paraId="63866322" w14:textId="77777777" w:rsidR="005534F5" w:rsidRPr="00782215" w:rsidRDefault="005534F5" w:rsidP="009376EC">
      <w:pPr>
        <w:ind w:left="705" w:hanging="705"/>
        <w:rPr>
          <w:rFonts w:cs="Arial"/>
        </w:rPr>
      </w:pPr>
    </w:p>
    <w:p w14:paraId="55C9BD25" w14:textId="737FBA61" w:rsidR="009376EC" w:rsidRPr="00B7722A" w:rsidRDefault="009376EC" w:rsidP="009376EC">
      <w:pPr>
        <w:pStyle w:val="Heading3"/>
        <w:numPr>
          <w:ilvl w:val="0"/>
          <w:numId w:val="0"/>
        </w:numPr>
        <w:tabs>
          <w:tab w:val="left" w:pos="1701"/>
        </w:tabs>
        <w:ind w:left="851" w:hanging="851"/>
        <w:rPr>
          <w:sz w:val="32"/>
        </w:rPr>
      </w:pPr>
      <w:r>
        <w:rPr>
          <w:sz w:val="32"/>
        </w:rPr>
        <w:t xml:space="preserve">Artikel </w:t>
      </w:r>
      <w:r w:rsidR="002F61C6">
        <w:rPr>
          <w:sz w:val="32"/>
        </w:rPr>
        <w:t>4</w:t>
      </w:r>
      <w:r>
        <w:rPr>
          <w:sz w:val="32"/>
        </w:rPr>
        <w:tab/>
      </w:r>
      <w:r w:rsidRPr="00B7722A">
        <w:rPr>
          <w:sz w:val="32"/>
        </w:rPr>
        <w:t>Prijs</w:t>
      </w:r>
    </w:p>
    <w:p w14:paraId="376A04EA" w14:textId="6D6638C4" w:rsidR="009376EC" w:rsidRPr="000C1896" w:rsidRDefault="002F61C6" w:rsidP="002030DC">
      <w:pPr>
        <w:tabs>
          <w:tab w:val="left" w:pos="709"/>
        </w:tabs>
        <w:spacing w:line="240" w:lineRule="auto"/>
        <w:ind w:left="709" w:hanging="709"/>
        <w:rPr>
          <w:rFonts w:cs="Arial"/>
          <w:i/>
        </w:rPr>
      </w:pPr>
      <w:r>
        <w:rPr>
          <w:rFonts w:cs="Arial"/>
        </w:rPr>
        <w:t>4.</w:t>
      </w:r>
      <w:r w:rsidR="00A02F06">
        <w:rPr>
          <w:rFonts w:cs="Arial"/>
        </w:rPr>
        <w:t>1.</w:t>
      </w:r>
      <w:r w:rsidR="00A02F06">
        <w:rPr>
          <w:rFonts w:cs="Arial"/>
        </w:rPr>
        <w:tab/>
      </w:r>
      <w:r w:rsidR="009376EC">
        <w:rPr>
          <w:rFonts w:cs="Arial"/>
        </w:rPr>
        <w:t xml:space="preserve">De vergoeding voor de, door </w:t>
      </w:r>
      <w:r w:rsidR="009376EC" w:rsidRPr="000C1896">
        <w:rPr>
          <w:rFonts w:cs="Arial"/>
        </w:rPr>
        <w:t xml:space="preserve">Opdrachtnemer </w:t>
      </w:r>
      <w:r w:rsidR="009376EC">
        <w:rPr>
          <w:rFonts w:cs="Arial"/>
        </w:rPr>
        <w:t xml:space="preserve">geleverde goederen, is overeenkomstig de door Opdrachtnemer ingediende </w:t>
      </w:r>
      <w:r w:rsidR="00624064">
        <w:rPr>
          <w:rFonts w:cs="Arial"/>
        </w:rPr>
        <w:t>inschrijving</w:t>
      </w:r>
      <w:r w:rsidR="009376EC">
        <w:rPr>
          <w:rFonts w:cs="Arial"/>
        </w:rPr>
        <w:t xml:space="preserve">. </w:t>
      </w:r>
      <w:r w:rsidR="009376EC" w:rsidRPr="000C1896">
        <w:rPr>
          <w:rFonts w:cs="Arial"/>
        </w:rPr>
        <w:t xml:space="preserve"> </w:t>
      </w:r>
    </w:p>
    <w:p w14:paraId="794B61FE" w14:textId="77777777" w:rsidR="009376EC" w:rsidRPr="000C1896" w:rsidRDefault="009376EC" w:rsidP="009376EC">
      <w:pPr>
        <w:rPr>
          <w:rFonts w:cs="Arial"/>
        </w:rPr>
      </w:pPr>
    </w:p>
    <w:p w14:paraId="5BFB3712" w14:textId="612BB953" w:rsidR="009376EC" w:rsidRPr="000C1896" w:rsidRDefault="00A02F06" w:rsidP="002030DC">
      <w:pPr>
        <w:tabs>
          <w:tab w:val="left" w:pos="851"/>
        </w:tabs>
        <w:spacing w:line="240" w:lineRule="auto"/>
        <w:ind w:left="709" w:hanging="709"/>
        <w:rPr>
          <w:rFonts w:cs="Arial"/>
        </w:rPr>
      </w:pPr>
      <w:r>
        <w:rPr>
          <w:rFonts w:cs="Arial"/>
        </w:rPr>
        <w:t>4.2.</w:t>
      </w:r>
      <w:r>
        <w:rPr>
          <w:rFonts w:cs="Arial"/>
        </w:rPr>
        <w:tab/>
      </w:r>
      <w:r w:rsidR="009376EC" w:rsidRPr="000C1896">
        <w:rPr>
          <w:rFonts w:cs="Arial"/>
        </w:rPr>
        <w:t xml:space="preserve">De prijs heeft betrekking op alle door </w:t>
      </w:r>
      <w:r w:rsidR="009376EC">
        <w:rPr>
          <w:rFonts w:cs="Arial"/>
        </w:rPr>
        <w:t>O</w:t>
      </w:r>
      <w:r w:rsidR="009376EC" w:rsidRPr="000C1896">
        <w:rPr>
          <w:rFonts w:cs="Arial"/>
        </w:rPr>
        <w:t xml:space="preserve">pdrachtnemer in het kader van deze </w:t>
      </w:r>
      <w:r w:rsidR="009376EC">
        <w:rPr>
          <w:rFonts w:cs="Arial"/>
        </w:rPr>
        <w:t>raamo</w:t>
      </w:r>
      <w:r w:rsidR="009376EC" w:rsidRPr="000C1896">
        <w:rPr>
          <w:rFonts w:cs="Arial"/>
        </w:rPr>
        <w:t xml:space="preserve">vereenkomst te leveren </w:t>
      </w:r>
      <w:r w:rsidR="009376EC">
        <w:rPr>
          <w:rFonts w:cs="Arial"/>
        </w:rPr>
        <w:t>goederen</w:t>
      </w:r>
      <w:r w:rsidR="009376EC" w:rsidRPr="000C1896">
        <w:rPr>
          <w:rFonts w:cs="Arial"/>
        </w:rPr>
        <w:t xml:space="preserve"> en is inclusief alle eventueel bijkomende kosten</w:t>
      </w:r>
      <w:r w:rsidR="009376EC">
        <w:rPr>
          <w:rFonts w:cs="Arial"/>
        </w:rPr>
        <w:t>,</w:t>
      </w:r>
      <w:r w:rsidR="009376EC" w:rsidRPr="000C1896">
        <w:rPr>
          <w:rFonts w:cs="Arial"/>
        </w:rPr>
        <w:t xml:space="preserve"> tenzij </w:t>
      </w:r>
      <w:r w:rsidR="009376EC">
        <w:rPr>
          <w:rFonts w:cs="Arial"/>
        </w:rPr>
        <w:t xml:space="preserve">Partijen schriftelijk </w:t>
      </w:r>
      <w:r w:rsidR="009376EC" w:rsidRPr="000C1896">
        <w:rPr>
          <w:rFonts w:cs="Arial"/>
        </w:rPr>
        <w:t>anders overeenkomen</w:t>
      </w:r>
      <w:r w:rsidR="009376EC">
        <w:rPr>
          <w:rFonts w:cs="Arial"/>
        </w:rPr>
        <w:t>.</w:t>
      </w:r>
    </w:p>
    <w:p w14:paraId="4F7C99A9" w14:textId="77777777" w:rsidR="009376EC" w:rsidRPr="0074755A" w:rsidRDefault="009376EC" w:rsidP="009376EC">
      <w:pPr>
        <w:ind w:left="570"/>
        <w:rPr>
          <w:rFonts w:cs="Arial"/>
        </w:rPr>
      </w:pPr>
    </w:p>
    <w:p w14:paraId="013EC872" w14:textId="64024B55" w:rsidR="00DA4916" w:rsidRPr="00781196" w:rsidRDefault="00A02F06" w:rsidP="008E021C">
      <w:pPr>
        <w:tabs>
          <w:tab w:val="left" w:pos="851"/>
        </w:tabs>
        <w:ind w:left="709" w:hanging="709"/>
        <w:rPr>
          <w:rFonts w:cs="Arial"/>
        </w:rPr>
      </w:pPr>
      <w:r>
        <w:rPr>
          <w:rFonts w:cs="Arial"/>
        </w:rPr>
        <w:t>4.3.</w:t>
      </w:r>
      <w:r>
        <w:rPr>
          <w:rFonts w:cs="Arial"/>
        </w:rPr>
        <w:tab/>
      </w:r>
      <w:r w:rsidR="00B02232" w:rsidRPr="00B02232">
        <w:rPr>
          <w:rFonts w:cs="Arial"/>
        </w:rPr>
        <w:t xml:space="preserve">De in de overeenkomst opgenomen prijzen kunnen jaarlijks worden aangepast met ingang van </w:t>
      </w:r>
      <w:r w:rsidR="0092037F" w:rsidRPr="00016DA0">
        <w:rPr>
          <w:rFonts w:cs="Arial"/>
          <w:color w:val="FF0000"/>
          <w:highlight w:val="yellow"/>
        </w:rPr>
        <w:t>‘datum nader te bepalen’</w:t>
      </w:r>
      <w:r w:rsidR="00B02232" w:rsidRPr="00B02232">
        <w:rPr>
          <w:rFonts w:cs="Arial"/>
        </w:rPr>
        <w:t xml:space="preserve">, voor het eerst op </w:t>
      </w:r>
      <w:r w:rsidR="0092037F">
        <w:rPr>
          <w:rFonts w:cs="Arial"/>
        </w:rPr>
        <w:t>‘</w:t>
      </w:r>
      <w:r w:rsidR="0092037F" w:rsidRPr="00016DA0">
        <w:rPr>
          <w:rFonts w:cs="Arial"/>
          <w:color w:val="FF0000"/>
          <w:highlight w:val="yellow"/>
        </w:rPr>
        <w:t>datum nader te bepalen’</w:t>
      </w:r>
      <w:r w:rsidR="00B02232" w:rsidRPr="00B02232">
        <w:rPr>
          <w:rFonts w:cs="Arial"/>
        </w:rPr>
        <w:t xml:space="preserve">. </w:t>
      </w:r>
    </w:p>
    <w:p w14:paraId="35596544" w14:textId="77777777" w:rsidR="00DA4916" w:rsidRPr="00B02232" w:rsidRDefault="00DA4916" w:rsidP="00DA4916">
      <w:pPr>
        <w:ind w:left="709"/>
        <w:rPr>
          <w:rFonts w:cs="Arial"/>
        </w:rPr>
      </w:pPr>
      <w:r w:rsidRPr="00B02232">
        <w:rPr>
          <w:rFonts w:cs="Arial"/>
        </w:rPr>
        <w:t>Voor leveringen van gasmeters</w:t>
      </w:r>
      <w:r w:rsidRPr="00781196">
        <w:rPr>
          <w:rFonts w:cs="Arial"/>
        </w:rPr>
        <w:t xml:space="preserve"> en aanverwanten apparatuur en accessoires</w:t>
      </w:r>
      <w:r w:rsidRPr="00B02232">
        <w:rPr>
          <w:rFonts w:cs="Arial"/>
        </w:rPr>
        <w:t xml:space="preserve"> geldt de CBS Producentenprijsindex voor Instrumenten en apparaten voor meten, testen en navigeren (SBI 2651), basisjaar 2021 = 100, of een daarmee vergelijkbare, door CBS opgevolgde reeks. </w:t>
      </w:r>
    </w:p>
    <w:p w14:paraId="418EA5E3" w14:textId="77777777" w:rsidR="00DA4916" w:rsidRPr="00B02232" w:rsidRDefault="00DA4916" w:rsidP="00DA4916">
      <w:pPr>
        <w:ind w:left="709"/>
        <w:rPr>
          <w:rFonts w:cs="Arial"/>
        </w:rPr>
      </w:pPr>
      <w:r w:rsidRPr="00B02232">
        <w:rPr>
          <w:rFonts w:cs="Arial"/>
        </w:rPr>
        <w:t> </w:t>
      </w:r>
    </w:p>
    <w:p w14:paraId="187EDA8C" w14:textId="251833AD" w:rsidR="00DA4916" w:rsidRPr="00B02232" w:rsidRDefault="00DA4916" w:rsidP="00DA4916">
      <w:pPr>
        <w:ind w:left="709"/>
        <w:rPr>
          <w:rFonts w:cs="Arial"/>
        </w:rPr>
      </w:pPr>
      <w:r w:rsidRPr="00B02232">
        <w:rPr>
          <w:rFonts w:cs="Arial"/>
        </w:rPr>
        <w:t>Voor Dienstverlenging geldt de CBS Dienstenprijsindex, reeks commerciële dienstverlening en transport, basisjaar 2021 = 100, of een daarmee vergelijkbare, door CBS opgevolgde reeks. </w:t>
      </w:r>
      <w:r w:rsidRPr="00781196">
        <w:rPr>
          <w:rFonts w:cs="Arial"/>
        </w:rPr>
        <w:br/>
      </w:r>
    </w:p>
    <w:p w14:paraId="6B0E2A87" w14:textId="2C8348E5" w:rsidR="00B02232" w:rsidRPr="00B02232" w:rsidRDefault="00DA4916" w:rsidP="008E021C">
      <w:pPr>
        <w:tabs>
          <w:tab w:val="left" w:pos="851"/>
        </w:tabs>
        <w:ind w:left="709" w:hanging="709"/>
        <w:rPr>
          <w:rFonts w:cs="Arial"/>
        </w:rPr>
      </w:pPr>
      <w:r w:rsidRPr="00781196">
        <w:rPr>
          <w:rFonts w:cs="Arial"/>
        </w:rPr>
        <w:tab/>
      </w:r>
      <w:r w:rsidR="00B02232" w:rsidRPr="00B02232">
        <w:rPr>
          <w:rFonts w:cs="Arial"/>
        </w:rPr>
        <w:t>De prijsaanpassing vindt plaats volgens de volgende formule: </w:t>
      </w:r>
      <w:r w:rsidR="00B02232" w:rsidRPr="00B02232">
        <w:rPr>
          <w:rFonts w:cs="Arial"/>
          <w:b/>
          <w:bCs/>
          <w:u w:val="single"/>
        </w:rPr>
        <w:t>Nieuwe prijs = initiële prijs × (Index nieuw / Index basis)</w:t>
      </w:r>
      <w:r w:rsidR="00B02232" w:rsidRPr="00B02232">
        <w:rPr>
          <w:rFonts w:cs="Arial"/>
        </w:rPr>
        <w:t> </w:t>
      </w:r>
    </w:p>
    <w:p w14:paraId="19825DA1" w14:textId="77777777" w:rsidR="00B02232" w:rsidRPr="00B02232" w:rsidRDefault="00B02232" w:rsidP="00B02232">
      <w:pPr>
        <w:ind w:left="709"/>
        <w:rPr>
          <w:rFonts w:cs="Arial"/>
        </w:rPr>
      </w:pPr>
      <w:r w:rsidRPr="00B02232">
        <w:rPr>
          <w:rFonts w:cs="Arial"/>
        </w:rPr>
        <w:t> </w:t>
      </w:r>
    </w:p>
    <w:p w14:paraId="394EA236" w14:textId="77777777" w:rsidR="00B02232" w:rsidRPr="00B02232" w:rsidRDefault="00B02232" w:rsidP="00B02232">
      <w:pPr>
        <w:ind w:left="709"/>
        <w:rPr>
          <w:rFonts w:cs="Arial"/>
        </w:rPr>
      </w:pPr>
      <w:r w:rsidRPr="00B02232">
        <w:rPr>
          <w:rFonts w:cs="Arial"/>
        </w:rPr>
        <w:t>Waarbij: </w:t>
      </w:r>
    </w:p>
    <w:p w14:paraId="18B1B85A" w14:textId="2A10FD31" w:rsidR="00B02232" w:rsidRPr="00EB7638" w:rsidRDefault="00B02232" w:rsidP="006607CF">
      <w:pPr>
        <w:pStyle w:val="ListParagraph"/>
        <w:numPr>
          <w:ilvl w:val="0"/>
          <w:numId w:val="48"/>
        </w:numPr>
        <w:rPr>
          <w:rFonts w:cs="Arial"/>
          <w:highlight w:val="yellow"/>
        </w:rPr>
      </w:pPr>
      <w:r w:rsidRPr="00EB7638">
        <w:rPr>
          <w:rFonts w:cs="Arial"/>
          <w:highlight w:val="yellow"/>
        </w:rPr>
        <w:t>Index nieuw = de meest recent door het CBS gepubliceerde index</w:t>
      </w:r>
      <w:r w:rsidR="009D5C78" w:rsidRPr="00EB7638">
        <w:rPr>
          <w:rFonts w:cs="Arial"/>
          <w:highlight w:val="yellow"/>
        </w:rPr>
        <w:t xml:space="preserve">, </w:t>
      </w:r>
      <w:r w:rsidRPr="00EB7638">
        <w:rPr>
          <w:rFonts w:cs="Arial"/>
          <w:highlight w:val="yellow"/>
        </w:rPr>
        <w:t>afhankelijk van beschikbaarheid</w:t>
      </w:r>
      <w:r w:rsidR="00EB7638">
        <w:rPr>
          <w:rFonts w:cs="Arial"/>
          <w:highlight w:val="yellow"/>
        </w:rPr>
        <w:t xml:space="preserve"> </w:t>
      </w:r>
      <w:r w:rsidR="00EB7638" w:rsidRPr="00016DA0">
        <w:rPr>
          <w:rFonts w:cs="Arial"/>
          <w:color w:val="FF0000"/>
          <w:highlight w:val="yellow"/>
        </w:rPr>
        <w:t>(</w:t>
      </w:r>
      <w:r w:rsidR="00016DA0" w:rsidRPr="00016DA0">
        <w:rPr>
          <w:rFonts w:cs="Arial"/>
          <w:color w:val="FF0000"/>
          <w:highlight w:val="yellow"/>
        </w:rPr>
        <w:t>ijkpunt n</w:t>
      </w:r>
      <w:r w:rsidR="00EB7638" w:rsidRPr="00016DA0">
        <w:rPr>
          <w:rFonts w:cs="Arial"/>
          <w:color w:val="FF0000"/>
          <w:highlight w:val="yellow"/>
        </w:rPr>
        <w:t>ader te bepalen</w:t>
      </w:r>
      <w:r w:rsidR="00EB7638">
        <w:rPr>
          <w:rFonts w:cs="Arial"/>
          <w:highlight w:val="yellow"/>
        </w:rPr>
        <w:t>)</w:t>
      </w:r>
      <w:r w:rsidRPr="00EB7638">
        <w:rPr>
          <w:rFonts w:cs="Arial"/>
          <w:highlight w:val="yellow"/>
        </w:rPr>
        <w:t>; </w:t>
      </w:r>
    </w:p>
    <w:p w14:paraId="39CA329E" w14:textId="0A54EE18" w:rsidR="00B02232" w:rsidRPr="00EB7638" w:rsidRDefault="00B02232" w:rsidP="00DA4916">
      <w:pPr>
        <w:pStyle w:val="ListParagraph"/>
        <w:numPr>
          <w:ilvl w:val="0"/>
          <w:numId w:val="48"/>
        </w:numPr>
        <w:rPr>
          <w:rFonts w:cs="Arial"/>
          <w:highlight w:val="yellow"/>
        </w:rPr>
      </w:pPr>
      <w:r w:rsidRPr="00EB7638">
        <w:rPr>
          <w:rFonts w:cs="Arial"/>
          <w:highlight w:val="yellow"/>
        </w:rPr>
        <w:t>Index basis = de meest recent gepubliceerde index vóór de inwerkingtreding van het contract</w:t>
      </w:r>
      <w:r w:rsidR="0070661A" w:rsidRPr="00EB7638">
        <w:rPr>
          <w:rFonts w:cs="Arial"/>
          <w:highlight w:val="yellow"/>
        </w:rPr>
        <w:t>, afhankelijk van beschikbaarheid</w:t>
      </w:r>
      <w:r w:rsidR="00EB7638">
        <w:rPr>
          <w:rFonts w:cs="Arial"/>
          <w:highlight w:val="yellow"/>
        </w:rPr>
        <w:t xml:space="preserve"> (</w:t>
      </w:r>
      <w:r w:rsidR="00016DA0" w:rsidRPr="00016DA0">
        <w:rPr>
          <w:rFonts w:cs="Arial"/>
          <w:color w:val="FF0000"/>
          <w:highlight w:val="yellow"/>
        </w:rPr>
        <w:t xml:space="preserve">ijkpunt </w:t>
      </w:r>
      <w:r w:rsidR="00EB7638" w:rsidRPr="00016DA0">
        <w:rPr>
          <w:rFonts w:cs="Arial"/>
          <w:color w:val="FF0000"/>
          <w:highlight w:val="yellow"/>
        </w:rPr>
        <w:t>nader te bepalen</w:t>
      </w:r>
      <w:r w:rsidR="00375362">
        <w:rPr>
          <w:rFonts w:cs="Arial"/>
          <w:highlight w:val="yellow"/>
        </w:rPr>
        <w:t>)</w:t>
      </w:r>
      <w:r w:rsidR="0070661A" w:rsidRPr="00EB7638">
        <w:rPr>
          <w:rFonts w:cs="Arial"/>
          <w:highlight w:val="yellow"/>
        </w:rPr>
        <w:t>;</w:t>
      </w:r>
    </w:p>
    <w:p w14:paraId="67352FB0" w14:textId="77777777" w:rsidR="00B02232" w:rsidRPr="00B02232" w:rsidRDefault="00B02232" w:rsidP="00B02232">
      <w:pPr>
        <w:ind w:left="709"/>
        <w:rPr>
          <w:rFonts w:cs="Arial"/>
        </w:rPr>
      </w:pPr>
      <w:r w:rsidRPr="00B02232">
        <w:rPr>
          <w:rFonts w:cs="Arial"/>
        </w:rPr>
        <w:t> </w:t>
      </w:r>
    </w:p>
    <w:p w14:paraId="6CF5822C" w14:textId="39949CE9" w:rsidR="00AD3909" w:rsidRDefault="00B02232" w:rsidP="00A429AF">
      <w:pPr>
        <w:ind w:left="709"/>
        <w:rPr>
          <w:rFonts w:cs="Arial"/>
        </w:rPr>
      </w:pPr>
      <w:r w:rsidRPr="00B02232">
        <w:rPr>
          <w:rFonts w:cs="Arial"/>
        </w:rPr>
        <w:t>Voorstellen tot prijsaanpassing dienen minimaal één maand vóór de beoogde ingangsdatum schriftelijk en onderbouwd ter goedkeuring te worden voorgelegd aan Opdrachtgever. Indien Opdrachtgever niet akkoord gaat met het voorstel, blijven de bestaande tarieven ongewijzigd van kracht. </w:t>
      </w:r>
    </w:p>
    <w:p w14:paraId="4442DA66" w14:textId="53C1574A" w:rsidR="00AD3909" w:rsidRDefault="00AD3909" w:rsidP="001A6420">
      <w:pPr>
        <w:rPr>
          <w:rFonts w:cstheme="minorHAnsi"/>
        </w:rPr>
      </w:pPr>
      <w:r>
        <w:rPr>
          <w:rFonts w:cstheme="minorHAnsi"/>
        </w:rPr>
        <w:tab/>
      </w:r>
    </w:p>
    <w:p w14:paraId="7A1FC65A" w14:textId="4D4A0A4C" w:rsidR="009376EC" w:rsidRDefault="00A42685" w:rsidP="00160012">
      <w:pPr>
        <w:ind w:left="705" w:hanging="705"/>
        <w:rPr>
          <w:rFonts w:cs="Arial"/>
        </w:rPr>
      </w:pPr>
      <w:r>
        <w:rPr>
          <w:rFonts w:cs="Arial"/>
        </w:rPr>
        <w:t>4.</w:t>
      </w:r>
      <w:r w:rsidR="001C6A5D">
        <w:rPr>
          <w:rFonts w:cs="Arial"/>
        </w:rPr>
        <w:t>4.</w:t>
      </w:r>
      <w:r w:rsidR="001C6A5D">
        <w:rPr>
          <w:rFonts w:cs="Arial"/>
        </w:rPr>
        <w:tab/>
      </w:r>
      <w:r w:rsidR="009376EC" w:rsidRPr="000C1896">
        <w:rPr>
          <w:rFonts w:cs="Arial"/>
        </w:rPr>
        <w:t>Prijswijzigingen dienen</w:t>
      </w:r>
      <w:r w:rsidR="0095627F">
        <w:rPr>
          <w:rFonts w:cs="Arial"/>
        </w:rPr>
        <w:t xml:space="preserve"> minimaal één maand vóór de beoogde ingangsdatum</w:t>
      </w:r>
      <w:r w:rsidR="009376EC" w:rsidRPr="000C1896">
        <w:rPr>
          <w:rFonts w:cs="Arial"/>
        </w:rPr>
        <w:t xml:space="preserve"> </w:t>
      </w:r>
      <w:r w:rsidR="009376EC" w:rsidRPr="000C1896">
        <w:rPr>
          <w:rFonts w:cs="Arial"/>
          <w:u w:val="single"/>
        </w:rPr>
        <w:t>schriftelijk</w:t>
      </w:r>
      <w:r w:rsidR="009376EC" w:rsidRPr="000C1896">
        <w:rPr>
          <w:rFonts w:cs="Arial"/>
        </w:rPr>
        <w:t xml:space="preserve"> en </w:t>
      </w:r>
      <w:r w:rsidR="009376EC" w:rsidRPr="000C1896">
        <w:rPr>
          <w:rFonts w:cs="Arial"/>
          <w:u w:val="single"/>
        </w:rPr>
        <w:t>onderbouwd</w:t>
      </w:r>
      <w:r w:rsidR="009376EC" w:rsidRPr="000C1896">
        <w:rPr>
          <w:rFonts w:cs="Arial"/>
        </w:rPr>
        <w:t xml:space="preserve"> te worden aangekondigd</w:t>
      </w:r>
      <w:r w:rsidR="009376EC">
        <w:rPr>
          <w:rFonts w:cs="Arial"/>
        </w:rPr>
        <w:t xml:space="preserve"> en geaccordeerd door Opdrachtgever</w:t>
      </w:r>
      <w:r w:rsidR="009376EC" w:rsidRPr="000C1896">
        <w:rPr>
          <w:rFonts w:cs="Arial"/>
        </w:rPr>
        <w:t xml:space="preserve">. </w:t>
      </w:r>
    </w:p>
    <w:p w14:paraId="5B2EEC81" w14:textId="77777777" w:rsidR="001A6420" w:rsidRDefault="001A6420" w:rsidP="001A6420">
      <w:pPr>
        <w:pStyle w:val="ListParagraph"/>
        <w:rPr>
          <w:rFonts w:cs="Arial"/>
        </w:rPr>
      </w:pPr>
    </w:p>
    <w:p w14:paraId="00AC79AD" w14:textId="3AD35E06" w:rsidR="001A6420" w:rsidRDefault="001C6A5D" w:rsidP="00160012">
      <w:pPr>
        <w:ind w:left="705" w:hanging="705"/>
        <w:rPr>
          <w:rFonts w:cs="Arial"/>
        </w:rPr>
      </w:pPr>
      <w:r>
        <w:rPr>
          <w:rFonts w:cs="Arial"/>
        </w:rPr>
        <w:t>4.5.</w:t>
      </w:r>
      <w:r>
        <w:rPr>
          <w:rFonts w:cs="Arial"/>
        </w:rPr>
        <w:tab/>
      </w:r>
      <w:r w:rsidR="001A6420">
        <w:rPr>
          <w:rFonts w:cs="Arial"/>
        </w:rPr>
        <w:t>P</w:t>
      </w:r>
      <w:r w:rsidR="001A6420" w:rsidRPr="001A6420">
        <w:rPr>
          <w:rFonts w:cs="Arial"/>
        </w:rPr>
        <w:t xml:space="preserve">rijsvoorstellen die in overeenstemming zijn (juiste cijfers gehanteerd, correct berekend, etc.) met de hiervoor omschreven indexeringsmogelijkheid zullen door Opdrachtgever </w:t>
      </w:r>
      <w:r w:rsidR="001A6420">
        <w:rPr>
          <w:rFonts w:cs="Arial"/>
        </w:rPr>
        <w:t xml:space="preserve">altijd </w:t>
      </w:r>
      <w:r w:rsidR="001A6420" w:rsidRPr="001A6420">
        <w:rPr>
          <w:rFonts w:cs="Arial"/>
        </w:rPr>
        <w:t>worden goedgekeurd.</w:t>
      </w:r>
    </w:p>
    <w:p w14:paraId="77BF7243" w14:textId="77777777" w:rsidR="001A6420" w:rsidRPr="001A6420" w:rsidRDefault="001A6420" w:rsidP="001A6420">
      <w:pPr>
        <w:ind w:left="570"/>
        <w:rPr>
          <w:rFonts w:cs="Arial"/>
        </w:rPr>
      </w:pPr>
    </w:p>
    <w:p w14:paraId="00DA8BB9" w14:textId="5D4A30C9" w:rsidR="001A6420" w:rsidRDefault="001C6A5D" w:rsidP="00160012">
      <w:pPr>
        <w:ind w:left="705" w:hanging="705"/>
        <w:rPr>
          <w:rFonts w:cs="Arial"/>
        </w:rPr>
      </w:pPr>
      <w:r>
        <w:rPr>
          <w:rFonts w:cs="Arial"/>
        </w:rPr>
        <w:t>4.6.</w:t>
      </w:r>
      <w:r>
        <w:rPr>
          <w:rFonts w:cs="Arial"/>
        </w:rPr>
        <w:tab/>
      </w:r>
      <w:r w:rsidR="001A6420" w:rsidRPr="001A6420">
        <w:rPr>
          <w:rFonts w:cs="Arial"/>
        </w:rPr>
        <w:t>Voor verzoeken tot prijswijziging die afwijken van deze indexeringsmogelijkheid geldt het volgende: indien Opdrachtgever niet akkoord gaat met de voorgestelde prijswijziging(en), treden Partijen in overleg. Totdat Partijen alsnog overeenstemming hebben bereikt, blijven de bestaande tarieven ongewijzigd van kracht.</w:t>
      </w:r>
      <w:r w:rsidR="001A6420">
        <w:rPr>
          <w:rFonts w:cs="Arial"/>
        </w:rPr>
        <w:t xml:space="preserve"> </w:t>
      </w:r>
      <w:r w:rsidR="001A6420" w:rsidRPr="001A6420">
        <w:rPr>
          <w:rFonts w:cs="Arial"/>
        </w:rPr>
        <w:t xml:space="preserve">Opdrachtgever zal zijn akkoord met voorgestelde prijswijziging(en) niet op onredelijke gronden onthouden.  </w:t>
      </w:r>
    </w:p>
    <w:p w14:paraId="4B92A48E" w14:textId="77777777" w:rsidR="001A6420" w:rsidRDefault="001A6420" w:rsidP="001A6420">
      <w:pPr>
        <w:pStyle w:val="ListParagraph"/>
        <w:rPr>
          <w:rFonts w:cs="Arial"/>
        </w:rPr>
      </w:pPr>
    </w:p>
    <w:p w14:paraId="4E45C9BF" w14:textId="52009654" w:rsidR="009376EC" w:rsidRPr="001A6420" w:rsidRDefault="001C6A5D" w:rsidP="001C6A5D">
      <w:pPr>
        <w:rPr>
          <w:rFonts w:cs="Arial"/>
        </w:rPr>
      </w:pPr>
      <w:r>
        <w:rPr>
          <w:rFonts w:cs="Arial"/>
        </w:rPr>
        <w:t>4.7.</w:t>
      </w:r>
      <w:r>
        <w:rPr>
          <w:rFonts w:cs="Arial"/>
        </w:rPr>
        <w:tab/>
      </w:r>
      <w:r w:rsidR="001A6420" w:rsidRPr="001A6420">
        <w:rPr>
          <w:rFonts w:cs="Arial"/>
        </w:rPr>
        <w:t>Inhaalslagen voor niet toegepaste indexeringen zijn niet mogelijk.</w:t>
      </w:r>
      <w:r w:rsidR="001A6420" w:rsidRPr="001A6420">
        <w:rPr>
          <w:rFonts w:cs="Arial"/>
        </w:rPr>
        <w:cr/>
      </w:r>
    </w:p>
    <w:p w14:paraId="724C7BA3" w14:textId="7684DB35" w:rsidR="00656A85" w:rsidRDefault="009376EC" w:rsidP="00656A85">
      <w:pPr>
        <w:pStyle w:val="Heading3"/>
        <w:numPr>
          <w:ilvl w:val="0"/>
          <w:numId w:val="0"/>
        </w:numPr>
        <w:tabs>
          <w:tab w:val="left" w:pos="1475"/>
          <w:tab w:val="left" w:pos="1701"/>
        </w:tabs>
        <w:rPr>
          <w:sz w:val="32"/>
        </w:rPr>
      </w:pPr>
      <w:r>
        <w:rPr>
          <w:sz w:val="32"/>
        </w:rPr>
        <w:t xml:space="preserve">Artikel </w:t>
      </w:r>
      <w:r w:rsidR="001C6A5D">
        <w:rPr>
          <w:sz w:val="32"/>
        </w:rPr>
        <w:t>5</w:t>
      </w:r>
      <w:r>
        <w:rPr>
          <w:sz w:val="32"/>
        </w:rPr>
        <w:tab/>
      </w:r>
      <w:r w:rsidR="00656A85" w:rsidRPr="00656A85">
        <w:rPr>
          <w:sz w:val="32"/>
        </w:rPr>
        <w:t>Nadere overeenkomsten (werking Raamovereenkomst)</w:t>
      </w:r>
    </w:p>
    <w:p w14:paraId="0CCA6C06" w14:textId="0A7E509D" w:rsidR="00656A85" w:rsidRPr="000F4A0A" w:rsidRDefault="001C6A5D" w:rsidP="00160012">
      <w:pPr>
        <w:spacing w:line="240" w:lineRule="auto"/>
        <w:ind w:left="705" w:hanging="705"/>
        <w:rPr>
          <w:rFonts w:cstheme="minorHAnsi"/>
        </w:rPr>
      </w:pPr>
      <w:r>
        <w:t>5.1.</w:t>
      </w:r>
      <w:r>
        <w:tab/>
      </w:r>
      <w:r w:rsidR="00656A85" w:rsidRPr="00C31C92">
        <w:t xml:space="preserve">Leveringen </w:t>
      </w:r>
      <w:r w:rsidR="000F4A0A">
        <w:t xml:space="preserve">en bijbehorende diensten </w:t>
      </w:r>
      <w:r w:rsidR="00656A85" w:rsidRPr="00C31C92">
        <w:t xml:space="preserve">binnen de Raamovereenkomst worden uitsluitend verricht op basis van een </w:t>
      </w:r>
      <w:r w:rsidR="00656A85" w:rsidRPr="000F4A0A">
        <w:rPr>
          <w:rFonts w:cstheme="minorHAnsi"/>
        </w:rPr>
        <w:t>Nadere overeenkomst. Een Nadere overeenkomst komt tot stand met een Opdrachtbrief door Opdrachtgever waarin de te verrichten Leveringen zijn beschreven en waarover vooraf afstemming heeft plaatsgevonden met Opdrachtnemer over:</w:t>
      </w:r>
    </w:p>
    <w:p w14:paraId="4C9ED7D4" w14:textId="77777777" w:rsidR="00656A85" w:rsidRPr="00656A85" w:rsidRDefault="00656A85" w:rsidP="00656A85">
      <w:pPr>
        <w:pStyle w:val="Nummeringmeerdereniveaus"/>
        <w:numPr>
          <w:ilvl w:val="1"/>
          <w:numId w:val="17"/>
        </w:numPr>
        <w:ind w:left="709" w:firstLine="0"/>
        <w:rPr>
          <w:rFonts w:asciiTheme="minorHAnsi" w:hAnsiTheme="minorHAnsi" w:cstheme="minorHAnsi"/>
          <w:sz w:val="22"/>
          <w:szCs w:val="22"/>
        </w:rPr>
      </w:pPr>
      <w:r w:rsidRPr="00656A85">
        <w:rPr>
          <w:rFonts w:asciiTheme="minorHAnsi" w:hAnsiTheme="minorHAnsi" w:cstheme="minorHAnsi"/>
          <w:sz w:val="22"/>
          <w:szCs w:val="22"/>
        </w:rPr>
        <w:t>Specificaties van de te verrichten Leveringen;</w:t>
      </w:r>
    </w:p>
    <w:p w14:paraId="7099549B" w14:textId="77777777" w:rsidR="00656A85" w:rsidRPr="00656A85" w:rsidRDefault="00656A85" w:rsidP="00656A85">
      <w:pPr>
        <w:pStyle w:val="Nummeringmeerdereniveaus"/>
        <w:numPr>
          <w:ilvl w:val="1"/>
          <w:numId w:val="17"/>
        </w:numPr>
        <w:ind w:left="709" w:firstLine="0"/>
        <w:rPr>
          <w:rFonts w:asciiTheme="minorHAnsi" w:hAnsiTheme="minorHAnsi" w:cstheme="minorHAnsi"/>
          <w:sz w:val="22"/>
          <w:szCs w:val="22"/>
        </w:rPr>
      </w:pPr>
      <w:r w:rsidRPr="00656A85">
        <w:rPr>
          <w:rFonts w:asciiTheme="minorHAnsi" w:hAnsiTheme="minorHAnsi" w:cstheme="minorHAnsi"/>
          <w:sz w:val="22"/>
          <w:szCs w:val="22"/>
        </w:rPr>
        <w:t>De gewenste leverdatum(s);</w:t>
      </w:r>
    </w:p>
    <w:p w14:paraId="454FBDC3" w14:textId="42F4D763" w:rsidR="00656A85" w:rsidRDefault="00656A85" w:rsidP="00656A85">
      <w:pPr>
        <w:pStyle w:val="Nummeringmeerdereniveaus"/>
        <w:numPr>
          <w:ilvl w:val="1"/>
          <w:numId w:val="17"/>
        </w:numPr>
        <w:ind w:left="709" w:firstLine="0"/>
        <w:rPr>
          <w:rFonts w:asciiTheme="minorHAnsi" w:hAnsiTheme="minorHAnsi" w:cstheme="minorHAnsi"/>
          <w:sz w:val="22"/>
          <w:szCs w:val="22"/>
        </w:rPr>
      </w:pPr>
      <w:r w:rsidRPr="00656A85">
        <w:rPr>
          <w:rFonts w:asciiTheme="minorHAnsi" w:hAnsiTheme="minorHAnsi" w:cstheme="minorHAnsi"/>
          <w:sz w:val="22"/>
          <w:szCs w:val="22"/>
        </w:rPr>
        <w:t>De prijsstelling</w:t>
      </w:r>
      <w:r w:rsidR="00D50A95">
        <w:rPr>
          <w:rFonts w:asciiTheme="minorHAnsi" w:hAnsiTheme="minorHAnsi" w:cstheme="minorHAnsi"/>
          <w:sz w:val="22"/>
          <w:szCs w:val="22"/>
        </w:rPr>
        <w:t xml:space="preserve"> op basis van de prijzen in de Raamovereenkomst</w:t>
      </w:r>
      <w:r w:rsidRPr="00656A85">
        <w:rPr>
          <w:rFonts w:asciiTheme="minorHAnsi" w:hAnsiTheme="minorHAnsi" w:cstheme="minorHAnsi"/>
          <w:sz w:val="22"/>
          <w:szCs w:val="22"/>
        </w:rPr>
        <w:t>.</w:t>
      </w:r>
    </w:p>
    <w:p w14:paraId="6C6E9605" w14:textId="77777777" w:rsidR="00C31C92" w:rsidRDefault="00C31C92" w:rsidP="00C31C92">
      <w:pPr>
        <w:pStyle w:val="Nummeringmeerdereniveaus"/>
        <w:ind w:left="709"/>
        <w:rPr>
          <w:rFonts w:asciiTheme="minorHAnsi" w:hAnsiTheme="minorHAnsi" w:cstheme="minorHAnsi"/>
          <w:sz w:val="22"/>
          <w:szCs w:val="22"/>
        </w:rPr>
      </w:pPr>
    </w:p>
    <w:p w14:paraId="73BC77AD" w14:textId="6FC03A9A" w:rsidR="00656A85" w:rsidRPr="00C31C92" w:rsidRDefault="001C6A5D" w:rsidP="00160012">
      <w:pPr>
        <w:spacing w:line="240" w:lineRule="auto"/>
        <w:ind w:left="705" w:hanging="705"/>
        <w:rPr>
          <w:rFonts w:cstheme="minorHAnsi"/>
        </w:rPr>
      </w:pPr>
      <w:r>
        <w:rPr>
          <w:rFonts w:cs="Arial"/>
        </w:rPr>
        <w:t>5.2.</w:t>
      </w:r>
      <w:r>
        <w:rPr>
          <w:rFonts w:cs="Arial"/>
        </w:rPr>
        <w:tab/>
      </w:r>
      <w:r w:rsidR="00C31C92">
        <w:rPr>
          <w:rFonts w:cs="Arial"/>
        </w:rPr>
        <w:t xml:space="preserve">Wanneer Opdrachtnemer </w:t>
      </w:r>
      <w:r w:rsidR="007E7061">
        <w:rPr>
          <w:rFonts w:cs="Arial"/>
        </w:rPr>
        <w:t xml:space="preserve">het gevraagde niet, of niet binnen de redelijk gewenste </w:t>
      </w:r>
      <w:r w:rsidR="00A53925">
        <w:rPr>
          <w:rFonts w:cs="Arial"/>
        </w:rPr>
        <w:t>leverdatum kan leveren, dan is Opdrachtgever gerechtigd om de opdracht buiten de raamovereenkomst om aan een derde te verstrekken.</w:t>
      </w:r>
    </w:p>
    <w:p w14:paraId="7BCB3423" w14:textId="77777777" w:rsidR="00656A85" w:rsidRDefault="00656A85" w:rsidP="009376EC">
      <w:pPr>
        <w:pStyle w:val="Heading3"/>
        <w:numPr>
          <w:ilvl w:val="0"/>
          <w:numId w:val="0"/>
        </w:numPr>
        <w:tabs>
          <w:tab w:val="left" w:pos="1701"/>
        </w:tabs>
        <w:rPr>
          <w:sz w:val="32"/>
        </w:rPr>
      </w:pPr>
    </w:p>
    <w:p w14:paraId="66597EF9" w14:textId="0736917E" w:rsidR="009376EC" w:rsidRPr="00B7722A" w:rsidRDefault="00656A85" w:rsidP="009376EC">
      <w:pPr>
        <w:pStyle w:val="Heading3"/>
        <w:numPr>
          <w:ilvl w:val="0"/>
          <w:numId w:val="0"/>
        </w:numPr>
        <w:tabs>
          <w:tab w:val="left" w:pos="1701"/>
        </w:tabs>
        <w:rPr>
          <w:sz w:val="32"/>
        </w:rPr>
      </w:pPr>
      <w:r>
        <w:rPr>
          <w:sz w:val="32"/>
        </w:rPr>
        <w:t xml:space="preserve">Artikel </w:t>
      </w:r>
      <w:r w:rsidR="001C6A5D">
        <w:rPr>
          <w:sz w:val="32"/>
        </w:rPr>
        <w:t>6</w:t>
      </w:r>
      <w:r>
        <w:rPr>
          <w:sz w:val="32"/>
        </w:rPr>
        <w:t xml:space="preserve"> </w:t>
      </w:r>
      <w:r w:rsidR="001C6A5D">
        <w:rPr>
          <w:sz w:val="32"/>
        </w:rPr>
        <w:tab/>
      </w:r>
      <w:r w:rsidR="009376EC" w:rsidRPr="00B7722A">
        <w:rPr>
          <w:sz w:val="32"/>
        </w:rPr>
        <w:t xml:space="preserve">Facturatie en betaling </w:t>
      </w:r>
    </w:p>
    <w:p w14:paraId="12690774" w14:textId="2AEE6428" w:rsidR="009376EC" w:rsidRPr="001C6A5D" w:rsidRDefault="001C6A5D" w:rsidP="00160012">
      <w:pPr>
        <w:spacing w:line="240" w:lineRule="auto"/>
        <w:ind w:left="705" w:hanging="705"/>
        <w:rPr>
          <w:rFonts w:cs="Arial"/>
        </w:rPr>
      </w:pPr>
      <w:r>
        <w:rPr>
          <w:rFonts w:cs="Arial"/>
        </w:rPr>
        <w:t>6.1.</w:t>
      </w:r>
      <w:r>
        <w:rPr>
          <w:rFonts w:cs="Arial"/>
        </w:rPr>
        <w:tab/>
      </w:r>
      <w:r w:rsidR="009376EC" w:rsidRPr="001C6A5D">
        <w:rPr>
          <w:rFonts w:cs="Arial"/>
        </w:rPr>
        <w:t xml:space="preserve">Facturatie door Opdrachtnemer geschiedt achteraf, tenzij Partijen schriftelijk anders overeenkomen. </w:t>
      </w:r>
    </w:p>
    <w:p w14:paraId="624F9D51" w14:textId="77777777" w:rsidR="009376EC" w:rsidRPr="000C1896" w:rsidRDefault="009376EC" w:rsidP="00A53925">
      <w:pPr>
        <w:ind w:left="709" w:hanging="709"/>
        <w:rPr>
          <w:rFonts w:cs="Arial"/>
        </w:rPr>
      </w:pPr>
    </w:p>
    <w:p w14:paraId="235324C3" w14:textId="3C762E71" w:rsidR="009376EC" w:rsidRDefault="001C6A5D" w:rsidP="00160012">
      <w:pPr>
        <w:spacing w:line="240" w:lineRule="auto"/>
        <w:ind w:left="705" w:hanging="705"/>
        <w:rPr>
          <w:rFonts w:cs="Arial"/>
        </w:rPr>
      </w:pPr>
      <w:r>
        <w:rPr>
          <w:rFonts w:cs="Arial"/>
        </w:rPr>
        <w:t>6.2.</w:t>
      </w:r>
      <w:r>
        <w:rPr>
          <w:rFonts w:cs="Arial"/>
        </w:rPr>
        <w:tab/>
      </w:r>
      <w:r w:rsidR="009376EC" w:rsidRPr="005D2500">
        <w:rPr>
          <w:rFonts w:cs="Arial"/>
        </w:rPr>
        <w:t>De door Opdrachtgever te betalen bedragen voor de verrichte leveringen zullen door Opdrachtnemer worden gefactureerd en dienen bij voorkeur via PEPPOL (E-facturering) worden aangeleverd. Het organisatie-identificatienummer is: 00000001857127858000.</w:t>
      </w:r>
      <w:r w:rsidR="009376EC">
        <w:rPr>
          <w:rFonts w:cs="Arial"/>
        </w:rPr>
        <w:t xml:space="preserve"> </w:t>
      </w:r>
      <w:r w:rsidR="009376EC" w:rsidRPr="005D2500">
        <w:rPr>
          <w:rFonts w:cs="Arial"/>
        </w:rPr>
        <w:t xml:space="preserve">De </w:t>
      </w:r>
      <w:proofErr w:type="spellStart"/>
      <w:r w:rsidR="009376EC" w:rsidRPr="005D2500">
        <w:rPr>
          <w:rFonts w:cs="Arial"/>
        </w:rPr>
        <w:t>Peppol</w:t>
      </w:r>
      <w:proofErr w:type="spellEnd"/>
      <w:r w:rsidR="009376EC" w:rsidRPr="005D2500">
        <w:rPr>
          <w:rFonts w:cs="Arial"/>
        </w:rPr>
        <w:t xml:space="preserve"> factuur moet voorzien zijn van een “string BASE64 </w:t>
      </w:r>
      <w:proofErr w:type="spellStart"/>
      <w:r w:rsidR="009376EC" w:rsidRPr="005D2500">
        <w:rPr>
          <w:rFonts w:cs="Arial"/>
        </w:rPr>
        <w:t>embedded</w:t>
      </w:r>
      <w:proofErr w:type="spellEnd"/>
      <w:r w:rsidR="009376EC" w:rsidRPr="005D2500">
        <w:rPr>
          <w:rFonts w:cs="Arial"/>
        </w:rPr>
        <w:t xml:space="preserve"> in XML”.</w:t>
      </w:r>
    </w:p>
    <w:p w14:paraId="47B61BBD" w14:textId="77777777" w:rsidR="009376EC" w:rsidRDefault="009376EC" w:rsidP="00A53925">
      <w:pPr>
        <w:pStyle w:val="ListParagraph"/>
        <w:ind w:left="709" w:hanging="709"/>
        <w:rPr>
          <w:rFonts w:cs="Arial"/>
        </w:rPr>
      </w:pPr>
    </w:p>
    <w:p w14:paraId="305305C4" w14:textId="0EC20875" w:rsidR="009376EC" w:rsidRPr="005D2500" w:rsidRDefault="001C6A5D" w:rsidP="00160012">
      <w:pPr>
        <w:spacing w:line="240" w:lineRule="auto"/>
        <w:ind w:left="705" w:hanging="705"/>
        <w:rPr>
          <w:rFonts w:cs="Arial"/>
        </w:rPr>
      </w:pPr>
      <w:r>
        <w:rPr>
          <w:rFonts w:cs="Arial"/>
        </w:rPr>
        <w:t>6.3.</w:t>
      </w:r>
      <w:r>
        <w:rPr>
          <w:rFonts w:cs="Arial"/>
        </w:rPr>
        <w:tab/>
      </w:r>
      <w:r w:rsidR="009376EC" w:rsidRPr="00BF5726">
        <w:rPr>
          <w:rFonts w:cs="Arial"/>
        </w:rPr>
        <w:t xml:space="preserve">Indien E-facturering (nog) niet mogelijk is dient de factuur in </w:t>
      </w:r>
      <w:proofErr w:type="spellStart"/>
      <w:r w:rsidR="009376EC" w:rsidRPr="00BF5726">
        <w:rPr>
          <w:rFonts w:cs="Arial"/>
        </w:rPr>
        <w:t>PDF-formaat</w:t>
      </w:r>
      <w:proofErr w:type="spellEnd"/>
      <w:r w:rsidR="009376EC" w:rsidRPr="00BF5726">
        <w:rPr>
          <w:rFonts w:cs="Arial"/>
        </w:rPr>
        <w:t xml:space="preserve"> per e-mail te worden toegezonden aan </w:t>
      </w:r>
      <w:hyperlink r:id="rId24" w:history="1">
        <w:r w:rsidR="009376EC" w:rsidRPr="00543033">
          <w:rPr>
            <w:rStyle w:val="Hyperlink"/>
            <w:rFonts w:cs="Arial"/>
          </w:rPr>
          <w:t>facturen@waterschaplimburg.nl</w:t>
        </w:r>
      </w:hyperlink>
      <w:r w:rsidR="009376EC">
        <w:t xml:space="preserve"> </w:t>
      </w:r>
      <w:r w:rsidR="009376EC" w:rsidRPr="00BF5726">
        <w:rPr>
          <w:rFonts w:cs="Arial"/>
        </w:rPr>
        <w:t>en dient facturatie via PEPPOL z.s.m. gerealiseerd te worden. Na gunning worden hier nadere afspraken over gemaakt.</w:t>
      </w:r>
      <w:r w:rsidR="009376EC">
        <w:rPr>
          <w:rFonts w:cs="Arial"/>
        </w:rPr>
        <w:t xml:space="preserve"> </w:t>
      </w:r>
      <w:r w:rsidR="009376EC" w:rsidRPr="005D2500">
        <w:rPr>
          <w:rFonts w:cs="Arial"/>
          <w:color w:val="000000"/>
        </w:rPr>
        <w:t xml:space="preserve">Indien facturen </w:t>
      </w:r>
      <w:r w:rsidR="009376EC">
        <w:rPr>
          <w:rFonts w:cs="Arial"/>
          <w:color w:val="000000"/>
        </w:rPr>
        <w:t xml:space="preserve">ook </w:t>
      </w:r>
      <w:r w:rsidR="009376EC" w:rsidRPr="005D2500">
        <w:rPr>
          <w:rFonts w:cs="Arial"/>
          <w:color w:val="000000"/>
        </w:rPr>
        <w:t>niet per e-mail verzonden kunnen worden dienen deze per post verzonden te worden aan: Waterschap Limburg, t.a.v. crediteurenadministratie, postbus 2207, 6040 CC Roermond.</w:t>
      </w:r>
    </w:p>
    <w:p w14:paraId="7C10FD73" w14:textId="77777777" w:rsidR="009376EC" w:rsidRPr="000C1896" w:rsidRDefault="009376EC" w:rsidP="00A53925">
      <w:pPr>
        <w:ind w:left="709" w:hanging="709"/>
        <w:rPr>
          <w:rFonts w:cs="Arial"/>
        </w:rPr>
      </w:pPr>
    </w:p>
    <w:p w14:paraId="32D82F65" w14:textId="0A15E038" w:rsidR="009376EC" w:rsidRPr="000C1896" w:rsidRDefault="001C6A5D" w:rsidP="00160012">
      <w:pPr>
        <w:spacing w:line="240" w:lineRule="auto"/>
        <w:ind w:left="705" w:hanging="705"/>
        <w:rPr>
          <w:rFonts w:cs="Arial"/>
          <w:color w:val="000000"/>
        </w:rPr>
      </w:pPr>
      <w:r>
        <w:rPr>
          <w:rFonts w:cs="Arial"/>
          <w:color w:val="000000"/>
        </w:rPr>
        <w:t>6.4.</w:t>
      </w:r>
      <w:r>
        <w:rPr>
          <w:rFonts w:cs="Arial"/>
          <w:color w:val="000000"/>
        </w:rPr>
        <w:tab/>
      </w:r>
      <w:r w:rsidR="009376EC" w:rsidRPr="000C1896">
        <w:rPr>
          <w:rFonts w:cs="Arial"/>
          <w:color w:val="000000"/>
        </w:rPr>
        <w:t xml:space="preserve">Er kan uitsluitend door </w:t>
      </w:r>
      <w:r w:rsidR="009376EC">
        <w:rPr>
          <w:rFonts w:cs="Arial"/>
          <w:color w:val="000000"/>
        </w:rPr>
        <w:t>O</w:t>
      </w:r>
      <w:r w:rsidR="009376EC" w:rsidRPr="000C1896">
        <w:rPr>
          <w:rFonts w:cs="Arial"/>
          <w:color w:val="000000"/>
        </w:rPr>
        <w:t xml:space="preserve">pdrachtnemer aan </w:t>
      </w:r>
      <w:r w:rsidR="009376EC">
        <w:rPr>
          <w:rFonts w:cs="Arial"/>
          <w:color w:val="000000"/>
        </w:rPr>
        <w:t>O</w:t>
      </w:r>
      <w:r w:rsidR="009376EC" w:rsidRPr="000C1896">
        <w:rPr>
          <w:rFonts w:cs="Arial"/>
          <w:color w:val="000000"/>
        </w:rPr>
        <w:t xml:space="preserve">pdrachtgever worden gefactureerd. Facturen voortvloeiende uit mogelijke </w:t>
      </w:r>
      <w:proofErr w:type="spellStart"/>
      <w:r w:rsidR="009376EC" w:rsidRPr="000C1896">
        <w:rPr>
          <w:rFonts w:cs="Arial"/>
          <w:color w:val="000000"/>
        </w:rPr>
        <w:t>onderaanneming</w:t>
      </w:r>
      <w:proofErr w:type="spellEnd"/>
      <w:r w:rsidR="009376EC" w:rsidRPr="000C1896">
        <w:rPr>
          <w:rFonts w:cs="Arial"/>
          <w:color w:val="000000"/>
        </w:rPr>
        <w:t xml:space="preserve"> worden door </w:t>
      </w:r>
      <w:r w:rsidR="009376EC">
        <w:rPr>
          <w:rFonts w:cs="Arial"/>
          <w:color w:val="000000"/>
        </w:rPr>
        <w:t>O</w:t>
      </w:r>
      <w:r w:rsidR="009376EC" w:rsidRPr="000C1896">
        <w:rPr>
          <w:rFonts w:cs="Arial"/>
          <w:color w:val="000000"/>
        </w:rPr>
        <w:t xml:space="preserve">pdrachtgever niet geaccepteerd. </w:t>
      </w:r>
    </w:p>
    <w:p w14:paraId="2A9F1108" w14:textId="77777777" w:rsidR="009376EC" w:rsidRPr="000C1896" w:rsidRDefault="009376EC" w:rsidP="00A53925">
      <w:pPr>
        <w:tabs>
          <w:tab w:val="left" w:pos="567"/>
        </w:tabs>
        <w:autoSpaceDE w:val="0"/>
        <w:autoSpaceDN w:val="0"/>
        <w:adjustRightInd w:val="0"/>
        <w:ind w:left="709" w:hanging="709"/>
        <w:rPr>
          <w:rFonts w:cs="Arial"/>
          <w:color w:val="000000"/>
        </w:rPr>
      </w:pPr>
    </w:p>
    <w:p w14:paraId="335D237E" w14:textId="2DE89AA9" w:rsidR="009376EC" w:rsidRPr="000C1896" w:rsidRDefault="001C6A5D" w:rsidP="001C6A5D">
      <w:pPr>
        <w:spacing w:line="240" w:lineRule="auto"/>
        <w:rPr>
          <w:rFonts w:cs="Arial"/>
        </w:rPr>
      </w:pPr>
      <w:r>
        <w:rPr>
          <w:rFonts w:cs="Arial"/>
        </w:rPr>
        <w:t>6.5.</w:t>
      </w:r>
      <w:r>
        <w:rPr>
          <w:rFonts w:cs="Arial"/>
        </w:rPr>
        <w:tab/>
      </w:r>
      <w:r w:rsidR="009376EC" w:rsidRPr="000C1896">
        <w:rPr>
          <w:rFonts w:cs="Arial"/>
        </w:rPr>
        <w:t xml:space="preserve">De facturen zullen tenminste de volgende gegevens bevatten: </w:t>
      </w:r>
    </w:p>
    <w:p w14:paraId="17276C79" w14:textId="051F702A" w:rsidR="009376EC" w:rsidRPr="00A53925" w:rsidRDefault="009376EC" w:rsidP="00A53925">
      <w:pPr>
        <w:pStyle w:val="ListParagraph"/>
        <w:numPr>
          <w:ilvl w:val="0"/>
          <w:numId w:val="31"/>
        </w:numPr>
        <w:spacing w:line="240" w:lineRule="auto"/>
        <w:ind w:left="709" w:firstLine="0"/>
        <w:rPr>
          <w:rFonts w:cs="Arial"/>
        </w:rPr>
      </w:pPr>
      <w:r w:rsidRPr="00A53925">
        <w:rPr>
          <w:rFonts w:cs="Arial"/>
        </w:rPr>
        <w:t xml:space="preserve">Zaaknummer: </w:t>
      </w:r>
      <w:r w:rsidR="00A53925">
        <w:rPr>
          <w:highlight w:val="yellow"/>
        </w:rPr>
        <w:t>2026</w:t>
      </w:r>
      <w:r w:rsidR="003D2727" w:rsidRPr="00A53925">
        <w:rPr>
          <w:highlight w:val="yellow"/>
        </w:rPr>
        <w:t>-ZXXXXX</w:t>
      </w:r>
      <w:r w:rsidRPr="00A53925">
        <w:rPr>
          <w:rFonts w:cs="Arial"/>
        </w:rPr>
        <w:t>;</w:t>
      </w:r>
    </w:p>
    <w:p w14:paraId="21410F9E" w14:textId="5B06DF56" w:rsidR="009376EC" w:rsidRPr="00624064" w:rsidRDefault="00A53925" w:rsidP="00A53925">
      <w:pPr>
        <w:spacing w:line="240" w:lineRule="auto"/>
        <w:ind w:left="709"/>
        <w:rPr>
          <w:rFonts w:cs="Arial"/>
        </w:rPr>
      </w:pPr>
      <w:r>
        <w:rPr>
          <w:rFonts w:cs="Arial"/>
        </w:rPr>
        <w:t>-</w:t>
      </w:r>
      <w:r>
        <w:rPr>
          <w:rFonts w:cs="Arial"/>
        </w:rPr>
        <w:tab/>
      </w:r>
      <w:r w:rsidR="003D2727">
        <w:rPr>
          <w:rFonts w:cs="Arial"/>
        </w:rPr>
        <w:t xml:space="preserve">Opdrachtnummer </w:t>
      </w:r>
      <w:r w:rsidR="003D2727" w:rsidRPr="003D2727">
        <w:rPr>
          <w:rFonts w:cs="Arial"/>
          <w:highlight w:val="yellow"/>
        </w:rPr>
        <w:t>NUMMER</w:t>
      </w:r>
      <w:r w:rsidR="003D2727">
        <w:rPr>
          <w:rFonts w:cs="Arial"/>
        </w:rPr>
        <w:t>;</w:t>
      </w:r>
    </w:p>
    <w:p w14:paraId="5800EE06" w14:textId="346B15AD" w:rsidR="009376EC" w:rsidRPr="00624064" w:rsidRDefault="00A53925" w:rsidP="00A53925">
      <w:pPr>
        <w:spacing w:line="240" w:lineRule="auto"/>
        <w:ind w:left="709"/>
        <w:rPr>
          <w:rFonts w:cs="Arial"/>
        </w:rPr>
      </w:pPr>
      <w:r>
        <w:rPr>
          <w:rFonts w:cs="Arial"/>
        </w:rPr>
        <w:t>-</w:t>
      </w:r>
      <w:r>
        <w:rPr>
          <w:rFonts w:cs="Arial"/>
        </w:rPr>
        <w:tab/>
      </w:r>
      <w:r w:rsidR="009376EC" w:rsidRPr="00624064">
        <w:rPr>
          <w:rFonts w:cs="Arial"/>
        </w:rPr>
        <w:t>Leverdatum;</w:t>
      </w:r>
    </w:p>
    <w:p w14:paraId="36B83CEA" w14:textId="1B8BD8BB" w:rsidR="009376EC" w:rsidRPr="00624064" w:rsidRDefault="00A53925" w:rsidP="00A53925">
      <w:pPr>
        <w:spacing w:line="240" w:lineRule="auto"/>
        <w:ind w:left="709"/>
        <w:rPr>
          <w:rFonts w:cs="Arial"/>
        </w:rPr>
      </w:pPr>
      <w:r>
        <w:rPr>
          <w:rFonts w:cs="Arial"/>
        </w:rPr>
        <w:t>-</w:t>
      </w:r>
      <w:r>
        <w:rPr>
          <w:rFonts w:cs="Arial"/>
        </w:rPr>
        <w:tab/>
      </w:r>
      <w:r w:rsidR="009376EC" w:rsidRPr="00624064">
        <w:rPr>
          <w:rFonts w:cs="Arial"/>
        </w:rPr>
        <w:t>Afleveradres.</w:t>
      </w:r>
    </w:p>
    <w:p w14:paraId="5505A397" w14:textId="77777777" w:rsidR="009376EC" w:rsidRPr="000C1896" w:rsidRDefault="009376EC" w:rsidP="00A53925">
      <w:pPr>
        <w:ind w:left="709" w:hanging="709"/>
        <w:rPr>
          <w:rFonts w:cs="Arial"/>
        </w:rPr>
      </w:pPr>
    </w:p>
    <w:p w14:paraId="5461B5BD" w14:textId="7CD00F58" w:rsidR="009376EC" w:rsidRPr="000C1896" w:rsidRDefault="001C6A5D" w:rsidP="00160012">
      <w:pPr>
        <w:spacing w:line="240" w:lineRule="auto"/>
        <w:ind w:left="705" w:hanging="705"/>
        <w:rPr>
          <w:rFonts w:cs="Arial"/>
        </w:rPr>
      </w:pPr>
      <w:r>
        <w:rPr>
          <w:rFonts w:cs="Arial"/>
        </w:rPr>
        <w:t>6.6.</w:t>
      </w:r>
      <w:r>
        <w:rPr>
          <w:rFonts w:cs="Arial"/>
        </w:rPr>
        <w:tab/>
      </w:r>
      <w:r w:rsidR="009376EC" w:rsidRPr="000C1896">
        <w:rPr>
          <w:rFonts w:cs="Arial"/>
        </w:rPr>
        <w:t xml:space="preserve">Met betaling van de factuur wordt geen afstand gedaan van rechten en vorderingen die </w:t>
      </w:r>
      <w:r w:rsidR="009376EC">
        <w:rPr>
          <w:rFonts w:cs="Arial"/>
        </w:rPr>
        <w:t>O</w:t>
      </w:r>
      <w:r w:rsidR="009376EC" w:rsidRPr="000C1896">
        <w:rPr>
          <w:rFonts w:cs="Arial"/>
        </w:rPr>
        <w:t xml:space="preserve">pdrachtgever heeft jegens </w:t>
      </w:r>
      <w:r w:rsidR="009376EC">
        <w:rPr>
          <w:rFonts w:cs="Arial"/>
        </w:rPr>
        <w:t>O</w:t>
      </w:r>
      <w:r w:rsidR="009376EC" w:rsidRPr="000C1896">
        <w:rPr>
          <w:rFonts w:cs="Arial"/>
        </w:rPr>
        <w:t xml:space="preserve">pdrachtnemer. </w:t>
      </w:r>
    </w:p>
    <w:p w14:paraId="4386045A" w14:textId="77777777" w:rsidR="009376EC" w:rsidRDefault="009376EC" w:rsidP="009376EC">
      <w:pPr>
        <w:tabs>
          <w:tab w:val="left" w:pos="567"/>
        </w:tabs>
        <w:autoSpaceDE w:val="0"/>
        <w:autoSpaceDN w:val="0"/>
        <w:adjustRightInd w:val="0"/>
        <w:rPr>
          <w:rFonts w:cs="Arial"/>
          <w:color w:val="000000"/>
          <w:sz w:val="20"/>
        </w:rPr>
      </w:pPr>
    </w:p>
    <w:p w14:paraId="0761D1BB" w14:textId="1F9EDDE8" w:rsidR="009376EC" w:rsidRPr="00B7722A" w:rsidRDefault="009376EC" w:rsidP="009376EC">
      <w:pPr>
        <w:pStyle w:val="Heading3"/>
        <w:numPr>
          <w:ilvl w:val="0"/>
          <w:numId w:val="0"/>
        </w:numPr>
        <w:tabs>
          <w:tab w:val="left" w:pos="1701"/>
        </w:tabs>
        <w:ind w:left="1701" w:hanging="1701"/>
        <w:rPr>
          <w:sz w:val="32"/>
        </w:rPr>
      </w:pPr>
      <w:r w:rsidRPr="00B7722A">
        <w:rPr>
          <w:sz w:val="32"/>
        </w:rPr>
        <w:t xml:space="preserve">Artikel </w:t>
      </w:r>
      <w:r w:rsidR="001C6A5D">
        <w:rPr>
          <w:sz w:val="32"/>
        </w:rPr>
        <w:t>7</w:t>
      </w:r>
      <w:r>
        <w:rPr>
          <w:sz w:val="32"/>
        </w:rPr>
        <w:tab/>
      </w:r>
      <w:r w:rsidRPr="00B7722A">
        <w:rPr>
          <w:sz w:val="32"/>
        </w:rPr>
        <w:t xml:space="preserve">Algemene </w:t>
      </w:r>
      <w:proofErr w:type="spellStart"/>
      <w:r w:rsidRPr="00B7722A">
        <w:rPr>
          <w:sz w:val="32"/>
        </w:rPr>
        <w:t>Waterschaps</w:t>
      </w:r>
      <w:r w:rsidR="00656A85">
        <w:rPr>
          <w:sz w:val="32"/>
        </w:rPr>
        <w:t>inkoop</w:t>
      </w:r>
      <w:r w:rsidRPr="00B7722A">
        <w:rPr>
          <w:sz w:val="32"/>
        </w:rPr>
        <w:t>voorwaarden</w:t>
      </w:r>
      <w:proofErr w:type="spellEnd"/>
      <w:r w:rsidRPr="00B7722A">
        <w:rPr>
          <w:sz w:val="32"/>
        </w:rPr>
        <w:t xml:space="preserve"> Waterschap Limburg</w:t>
      </w:r>
    </w:p>
    <w:p w14:paraId="4EB7AF07" w14:textId="2C2AC5FB" w:rsidR="009376EC" w:rsidRPr="001C6A5D" w:rsidRDefault="001C6A5D" w:rsidP="00160012">
      <w:pPr>
        <w:ind w:left="705" w:hanging="705"/>
        <w:rPr>
          <w:rFonts w:cs="Arial"/>
        </w:rPr>
      </w:pPr>
      <w:r>
        <w:rPr>
          <w:rFonts w:cs="Arial"/>
        </w:rPr>
        <w:t>7.1.</w:t>
      </w:r>
      <w:r>
        <w:rPr>
          <w:rFonts w:cs="Arial"/>
        </w:rPr>
        <w:tab/>
      </w:r>
      <w:r w:rsidR="009376EC" w:rsidRPr="001C6A5D">
        <w:rPr>
          <w:rFonts w:cs="Arial"/>
        </w:rPr>
        <w:t xml:space="preserve">Op deze raamovereenkomst en de onder deze raamovereenkomst gesloten nadere Overeenkomsten zijn van toepassing de Algemene </w:t>
      </w:r>
      <w:proofErr w:type="spellStart"/>
      <w:r w:rsidR="009376EC" w:rsidRPr="001C6A5D">
        <w:rPr>
          <w:rFonts w:cs="Arial"/>
        </w:rPr>
        <w:t>Waterschaps</w:t>
      </w:r>
      <w:r w:rsidR="004C2EF0" w:rsidRPr="001C6A5D">
        <w:rPr>
          <w:rFonts w:cs="Arial"/>
        </w:rPr>
        <w:t>inkoop</w:t>
      </w:r>
      <w:r w:rsidR="009376EC" w:rsidRPr="001C6A5D">
        <w:rPr>
          <w:rFonts w:cs="Arial"/>
        </w:rPr>
        <w:t>voorwaarden</w:t>
      </w:r>
      <w:proofErr w:type="spellEnd"/>
      <w:r w:rsidR="009376EC" w:rsidRPr="001C6A5D">
        <w:rPr>
          <w:rFonts w:cs="Arial"/>
        </w:rPr>
        <w:t xml:space="preserve"> </w:t>
      </w:r>
      <w:r w:rsidR="004C2EF0" w:rsidRPr="001C6A5D">
        <w:rPr>
          <w:rFonts w:cs="Arial"/>
        </w:rPr>
        <w:t xml:space="preserve">voor leveringen </w:t>
      </w:r>
      <w:r w:rsidR="009376EC" w:rsidRPr="001C6A5D">
        <w:rPr>
          <w:rFonts w:cs="Arial"/>
        </w:rPr>
        <w:t>(AWIV</w:t>
      </w:r>
      <w:r w:rsidR="004C2EF0" w:rsidRPr="001C6A5D">
        <w:rPr>
          <w:rFonts w:cs="Arial"/>
        </w:rPr>
        <w:t>-2018</w:t>
      </w:r>
      <w:r w:rsidR="009376EC" w:rsidRPr="001C6A5D">
        <w:rPr>
          <w:rFonts w:cs="Arial"/>
        </w:rPr>
        <w:t xml:space="preserve">), voor zover daarvan in deze raamovereenkomst of de bijlagen niet wordt afgeweken. </w:t>
      </w:r>
    </w:p>
    <w:p w14:paraId="78DA4BBD" w14:textId="56423DC9" w:rsidR="009376EC" w:rsidRPr="001C6A5D" w:rsidRDefault="001C6A5D" w:rsidP="00160012">
      <w:pPr>
        <w:ind w:left="705" w:hanging="705"/>
        <w:rPr>
          <w:rFonts w:cs="Arial"/>
        </w:rPr>
      </w:pPr>
      <w:r>
        <w:rPr>
          <w:rFonts w:cs="Arial"/>
        </w:rPr>
        <w:t>7.2.</w:t>
      </w:r>
      <w:r>
        <w:rPr>
          <w:rFonts w:cs="Arial"/>
        </w:rPr>
        <w:tab/>
      </w:r>
      <w:r w:rsidR="00A53925" w:rsidRPr="001C6A5D">
        <w:rPr>
          <w:rFonts w:cs="Arial"/>
        </w:rPr>
        <w:t>De</w:t>
      </w:r>
      <w:r w:rsidR="009376EC" w:rsidRPr="001C6A5D">
        <w:rPr>
          <w:rFonts w:cs="Arial"/>
        </w:rPr>
        <w:t xml:space="preserve"> (eventueel) door Opdrachtnemer gehanteerde algemene voorwaarden zijn uitdrukkelijk uitgesloten.</w:t>
      </w:r>
    </w:p>
    <w:p w14:paraId="69988AF8" w14:textId="77777777" w:rsidR="009376EC" w:rsidRDefault="009376EC" w:rsidP="009376EC">
      <w:pPr>
        <w:pStyle w:val="Heading3"/>
        <w:numPr>
          <w:ilvl w:val="0"/>
          <w:numId w:val="0"/>
        </w:numPr>
      </w:pPr>
    </w:p>
    <w:p w14:paraId="1C1828EF" w14:textId="7E93875E" w:rsidR="009376EC" w:rsidRPr="00B7722A" w:rsidRDefault="009376EC" w:rsidP="009376EC">
      <w:pPr>
        <w:pStyle w:val="Heading3"/>
        <w:numPr>
          <w:ilvl w:val="0"/>
          <w:numId w:val="0"/>
        </w:numPr>
        <w:tabs>
          <w:tab w:val="left" w:pos="1701"/>
        </w:tabs>
        <w:ind w:left="851" w:hanging="851"/>
        <w:rPr>
          <w:sz w:val="32"/>
        </w:rPr>
      </w:pPr>
      <w:r w:rsidRPr="00B7722A">
        <w:rPr>
          <w:sz w:val="32"/>
        </w:rPr>
        <w:t xml:space="preserve">Artikel </w:t>
      </w:r>
      <w:r w:rsidR="001C6A5D">
        <w:rPr>
          <w:sz w:val="32"/>
        </w:rPr>
        <w:t>8</w:t>
      </w:r>
      <w:r>
        <w:rPr>
          <w:sz w:val="32"/>
        </w:rPr>
        <w:tab/>
      </w:r>
      <w:r w:rsidRPr="00B7722A">
        <w:rPr>
          <w:sz w:val="32"/>
        </w:rPr>
        <w:t>Contactpersonen</w:t>
      </w:r>
    </w:p>
    <w:p w14:paraId="65E70E52" w14:textId="39BB9F9C" w:rsidR="009376EC" w:rsidRPr="00624064" w:rsidRDefault="009376EC" w:rsidP="009376EC">
      <w:r>
        <w:t xml:space="preserve">Contactpersoon voor Opdrachtgever </w:t>
      </w:r>
      <w:r w:rsidRPr="00624064">
        <w:t>is</w:t>
      </w:r>
      <w:r w:rsidR="003C5254">
        <w:t xml:space="preserve"> Christy Kroos</w:t>
      </w:r>
      <w:r w:rsidR="0073405F">
        <w:t xml:space="preserve">, </w:t>
      </w:r>
      <w:r w:rsidR="00254641">
        <w:t>facilitair medewerker</w:t>
      </w:r>
      <w:r w:rsidR="00624064">
        <w:t>.</w:t>
      </w:r>
    </w:p>
    <w:p w14:paraId="3C323961" w14:textId="7E2034BD" w:rsidR="009376EC" w:rsidRDefault="009376EC" w:rsidP="004C2EF0">
      <w:r>
        <w:t xml:space="preserve">Contactpersoon voor Opdrachtnemer is </w:t>
      </w:r>
      <w:r w:rsidR="00AA2CC7" w:rsidRPr="004C2EF0">
        <w:rPr>
          <w:highlight w:val="yellow"/>
        </w:rPr>
        <w:t>N</w:t>
      </w:r>
      <w:r w:rsidR="00AA2CC7" w:rsidRPr="00B90039">
        <w:rPr>
          <w:highlight w:val="yellow"/>
        </w:rPr>
        <w:t>AA</w:t>
      </w:r>
      <w:r w:rsidR="00B90039" w:rsidRPr="00B90039">
        <w:rPr>
          <w:highlight w:val="yellow"/>
        </w:rPr>
        <w:t>M, FUNCTIE</w:t>
      </w:r>
      <w:r w:rsidR="00AA2CC7">
        <w:t>.</w:t>
      </w:r>
    </w:p>
    <w:p w14:paraId="058EBB06" w14:textId="77777777" w:rsidR="004C2EF0" w:rsidRDefault="004C2EF0" w:rsidP="004C2EF0">
      <w:pPr>
        <w:pStyle w:val="Heading3"/>
        <w:numPr>
          <w:ilvl w:val="0"/>
          <w:numId w:val="0"/>
        </w:numPr>
        <w:tabs>
          <w:tab w:val="left" w:pos="1701"/>
        </w:tabs>
        <w:ind w:left="851" w:hanging="851"/>
        <w:rPr>
          <w:sz w:val="32"/>
        </w:rPr>
      </w:pPr>
    </w:p>
    <w:p w14:paraId="0C457A34" w14:textId="7C98E3C1" w:rsidR="004C2EF0" w:rsidRPr="00B7722A" w:rsidRDefault="004C2EF0" w:rsidP="004C2EF0">
      <w:pPr>
        <w:pStyle w:val="Heading3"/>
        <w:numPr>
          <w:ilvl w:val="0"/>
          <w:numId w:val="0"/>
        </w:numPr>
        <w:tabs>
          <w:tab w:val="left" w:pos="1701"/>
        </w:tabs>
        <w:ind w:left="851" w:hanging="851"/>
        <w:rPr>
          <w:sz w:val="32"/>
        </w:rPr>
      </w:pPr>
      <w:r w:rsidRPr="00B7722A">
        <w:rPr>
          <w:sz w:val="32"/>
        </w:rPr>
        <w:t xml:space="preserve">Artikel </w:t>
      </w:r>
      <w:r w:rsidR="001C6A5D">
        <w:rPr>
          <w:sz w:val="32"/>
        </w:rPr>
        <w:t>9</w:t>
      </w:r>
      <w:r>
        <w:rPr>
          <w:sz w:val="32"/>
        </w:rPr>
        <w:tab/>
      </w:r>
      <w:r w:rsidRPr="004C2EF0">
        <w:rPr>
          <w:sz w:val="32"/>
        </w:rPr>
        <w:t>Toepasselijk recht / bevoegde rechter</w:t>
      </w:r>
    </w:p>
    <w:p w14:paraId="72413795" w14:textId="523EFC25" w:rsidR="004C2EF0" w:rsidRDefault="004C2EF0" w:rsidP="004C2EF0">
      <w:r w:rsidRPr="00A12A3E">
        <w:t>Op deze Raamovereenkomst is uitsluitend Nederlands recht van toepassing. Bij geschillen is bij uitsluiting bevoegd de bevoegde rechter in de Rechtbank Limburg.</w:t>
      </w:r>
    </w:p>
    <w:p w14:paraId="4DFD857D" w14:textId="77777777" w:rsidR="004C2EF0" w:rsidRDefault="004C2EF0" w:rsidP="004C2EF0">
      <w:pPr>
        <w:rPr>
          <w:rFonts w:cs="Arial"/>
          <w:b/>
          <w:bCs/>
          <w:color w:val="000000"/>
          <w:sz w:val="20"/>
        </w:rPr>
      </w:pPr>
    </w:p>
    <w:p w14:paraId="6DD01694" w14:textId="6ADF2FC4" w:rsidR="009376EC" w:rsidRPr="00B7722A" w:rsidRDefault="009376EC" w:rsidP="009376EC">
      <w:pPr>
        <w:pStyle w:val="Heading3"/>
        <w:numPr>
          <w:ilvl w:val="0"/>
          <w:numId w:val="0"/>
        </w:numPr>
        <w:tabs>
          <w:tab w:val="left" w:pos="1701"/>
        </w:tabs>
        <w:ind w:left="851" w:hanging="851"/>
        <w:rPr>
          <w:sz w:val="32"/>
        </w:rPr>
      </w:pPr>
      <w:r w:rsidRPr="00B7722A">
        <w:rPr>
          <w:sz w:val="32"/>
        </w:rPr>
        <w:t xml:space="preserve">Artikel </w:t>
      </w:r>
      <w:r w:rsidR="001C6A5D">
        <w:rPr>
          <w:sz w:val="32"/>
        </w:rPr>
        <w:t>10</w:t>
      </w:r>
      <w:r>
        <w:rPr>
          <w:sz w:val="32"/>
        </w:rPr>
        <w:tab/>
      </w:r>
      <w:r w:rsidRPr="00B7722A">
        <w:rPr>
          <w:sz w:val="32"/>
        </w:rPr>
        <w:t>Slotbepalingen</w:t>
      </w:r>
    </w:p>
    <w:p w14:paraId="62FF0B86" w14:textId="5260CC47" w:rsidR="009376EC" w:rsidRPr="001C6A5D" w:rsidRDefault="001C6A5D" w:rsidP="00160012">
      <w:pPr>
        <w:spacing w:line="240" w:lineRule="auto"/>
        <w:ind w:left="705" w:hanging="705"/>
        <w:rPr>
          <w:rFonts w:cs="Arial"/>
        </w:rPr>
      </w:pPr>
      <w:r>
        <w:rPr>
          <w:rFonts w:cs="Arial"/>
        </w:rPr>
        <w:t>10.1.</w:t>
      </w:r>
      <w:r>
        <w:rPr>
          <w:rFonts w:cs="Arial"/>
        </w:rPr>
        <w:tab/>
      </w:r>
      <w:r w:rsidR="009376EC" w:rsidRPr="001C6A5D">
        <w:rPr>
          <w:rFonts w:cs="Arial"/>
        </w:rPr>
        <w:t>Afwijkingen van deze raamovereenkomst zijn slechts bindend voor zover zij uitdrukkelijk tussen Partijen schriftelijk zijn overeengekomen.</w:t>
      </w:r>
    </w:p>
    <w:p w14:paraId="6D69F2E9" w14:textId="5E60265F" w:rsidR="009376EC" w:rsidRPr="001C6A5D" w:rsidRDefault="001C6A5D" w:rsidP="00160012">
      <w:pPr>
        <w:spacing w:line="240" w:lineRule="auto"/>
        <w:ind w:left="705" w:hanging="705"/>
        <w:rPr>
          <w:rFonts w:cs="Arial"/>
        </w:rPr>
      </w:pPr>
      <w:r>
        <w:rPr>
          <w:rFonts w:cs="Arial"/>
        </w:rPr>
        <w:t>10.2.</w:t>
      </w:r>
      <w:r>
        <w:tab/>
      </w:r>
      <w:r w:rsidR="003D39C0" w:rsidRPr="001C6A5D">
        <w:rPr>
          <w:rFonts w:cs="Arial"/>
        </w:rPr>
        <w:t>Door</w:t>
      </w:r>
      <w:r w:rsidR="009376EC" w:rsidRPr="001C6A5D">
        <w:rPr>
          <w:rFonts w:cs="Arial"/>
        </w:rPr>
        <w:t xml:space="preserve"> ondertekening van deze raamovereenkomst vervallen alle eventueel eerder door Partijen mondelinge, dan wel schriftelijk gemaakte afspraken omtrent de hierbij overeengekomen dienst.</w:t>
      </w:r>
    </w:p>
    <w:p w14:paraId="1498CFAE" w14:textId="77777777" w:rsidR="009376EC" w:rsidRDefault="009376EC" w:rsidP="009376EC">
      <w:pPr>
        <w:rPr>
          <w:rFonts w:cs="Arial"/>
          <w:sz w:val="20"/>
        </w:rPr>
      </w:pPr>
    </w:p>
    <w:p w14:paraId="45640394" w14:textId="68D54176" w:rsidR="009376EC" w:rsidRPr="00B7722A" w:rsidRDefault="009376EC" w:rsidP="009376EC">
      <w:pPr>
        <w:pStyle w:val="Heading3"/>
        <w:numPr>
          <w:ilvl w:val="0"/>
          <w:numId w:val="0"/>
        </w:numPr>
        <w:tabs>
          <w:tab w:val="left" w:pos="1701"/>
        </w:tabs>
        <w:ind w:left="851" w:hanging="851"/>
        <w:rPr>
          <w:sz w:val="32"/>
        </w:rPr>
      </w:pPr>
      <w:r w:rsidRPr="00B7722A">
        <w:rPr>
          <w:sz w:val="32"/>
        </w:rPr>
        <w:t xml:space="preserve">Artikel </w:t>
      </w:r>
      <w:r w:rsidR="003D39C0">
        <w:rPr>
          <w:sz w:val="32"/>
        </w:rPr>
        <w:t>1</w:t>
      </w:r>
      <w:r w:rsidR="001C6A5D">
        <w:rPr>
          <w:sz w:val="32"/>
        </w:rPr>
        <w:t>1</w:t>
      </w:r>
      <w:r>
        <w:rPr>
          <w:sz w:val="32"/>
        </w:rPr>
        <w:tab/>
      </w:r>
      <w:r w:rsidRPr="00B7722A">
        <w:rPr>
          <w:sz w:val="32"/>
        </w:rPr>
        <w:t xml:space="preserve">Overige </w:t>
      </w:r>
    </w:p>
    <w:p w14:paraId="28EA158A" w14:textId="40FA2977" w:rsidR="009376EC" w:rsidRPr="00AA2CC7" w:rsidRDefault="00DB5E0D" w:rsidP="009376EC">
      <w:pPr>
        <w:rPr>
          <w:rFonts w:cs="Arial"/>
          <w:i/>
          <w:iCs/>
        </w:rPr>
      </w:pPr>
      <w:r w:rsidRPr="00AA2CC7">
        <w:rPr>
          <w:rFonts w:cs="Arial"/>
          <w:i/>
          <w:iCs/>
          <w:highlight w:val="yellow"/>
        </w:rPr>
        <w:t>&lt;AANVULLEN INDIEN NODIG&gt;</w:t>
      </w:r>
    </w:p>
    <w:p w14:paraId="374921A1" w14:textId="77777777" w:rsidR="009376EC" w:rsidRPr="00624064" w:rsidRDefault="009376EC" w:rsidP="009376EC">
      <w:pPr>
        <w:rPr>
          <w:rFonts w:cs="Arial"/>
          <w:sz w:val="20"/>
        </w:rPr>
      </w:pPr>
    </w:p>
    <w:p w14:paraId="0B9BF6CE" w14:textId="77777777" w:rsidR="009376EC" w:rsidRPr="00624064" w:rsidRDefault="009376EC" w:rsidP="009376EC">
      <w:pPr>
        <w:pStyle w:val="Heading3"/>
        <w:numPr>
          <w:ilvl w:val="0"/>
          <w:numId w:val="0"/>
        </w:numPr>
        <w:ind w:left="851" w:hanging="851"/>
      </w:pPr>
      <w:r w:rsidRPr="00624064">
        <w:t>Bijlagen</w:t>
      </w:r>
    </w:p>
    <w:p w14:paraId="79580417" w14:textId="4FEB25E3" w:rsidR="009376EC" w:rsidRPr="00624064" w:rsidRDefault="009376EC" w:rsidP="009376EC">
      <w:pPr>
        <w:rPr>
          <w:rFonts w:cs="Arial"/>
        </w:rPr>
      </w:pPr>
      <w:r w:rsidRPr="00624064">
        <w:rPr>
          <w:rFonts w:cs="Arial"/>
        </w:rPr>
        <w:t xml:space="preserve">Bijlage 1: </w:t>
      </w:r>
      <w:r w:rsidRPr="00624064">
        <w:rPr>
          <w:rFonts w:cs="Arial"/>
        </w:rPr>
        <w:tab/>
        <w:t>De nota van inlichtingen</w:t>
      </w:r>
      <w:r w:rsidR="00624064">
        <w:rPr>
          <w:rFonts w:cs="Arial"/>
        </w:rPr>
        <w:t>.</w:t>
      </w:r>
    </w:p>
    <w:p w14:paraId="40A1DC98" w14:textId="620D938C" w:rsidR="009376EC" w:rsidRPr="00624064" w:rsidRDefault="009376EC" w:rsidP="009376EC">
      <w:pPr>
        <w:tabs>
          <w:tab w:val="left" w:pos="1559"/>
          <w:tab w:val="left" w:pos="1701"/>
        </w:tabs>
        <w:ind w:left="1410" w:hanging="1410"/>
        <w:rPr>
          <w:rFonts w:ascii="Calibri" w:hAnsi="Calibri"/>
        </w:rPr>
      </w:pPr>
      <w:r w:rsidRPr="00624064">
        <w:rPr>
          <w:rFonts w:cs="Arial"/>
        </w:rPr>
        <w:t xml:space="preserve">Bijlage 2: </w:t>
      </w:r>
      <w:r w:rsidRPr="00624064">
        <w:rPr>
          <w:rFonts w:cs="Arial"/>
        </w:rPr>
        <w:tab/>
        <w:t>De aanbestedingsstukken (uitvraag) van Opdrachtgever</w:t>
      </w:r>
    </w:p>
    <w:p w14:paraId="1C987EF9" w14:textId="09E86AD1" w:rsidR="009376EC" w:rsidRPr="00624064" w:rsidRDefault="009376EC" w:rsidP="009376EC">
      <w:pPr>
        <w:tabs>
          <w:tab w:val="left" w:pos="1559"/>
          <w:tab w:val="left" w:pos="1701"/>
        </w:tabs>
        <w:ind w:left="1410" w:hanging="1410"/>
        <w:rPr>
          <w:rFonts w:cs="Arial"/>
        </w:rPr>
      </w:pPr>
      <w:r w:rsidRPr="00624064">
        <w:rPr>
          <w:rFonts w:cs="Arial"/>
        </w:rPr>
        <w:t>Bijlage 3:</w:t>
      </w:r>
      <w:r w:rsidRPr="00624064">
        <w:rPr>
          <w:rFonts w:cs="Arial"/>
        </w:rPr>
        <w:tab/>
        <w:t xml:space="preserve">Algemene </w:t>
      </w:r>
      <w:proofErr w:type="spellStart"/>
      <w:r w:rsidRPr="00624064">
        <w:rPr>
          <w:rFonts w:cs="Arial"/>
        </w:rPr>
        <w:t>Waterschaps</w:t>
      </w:r>
      <w:r w:rsidR="00E143C0">
        <w:rPr>
          <w:rFonts w:cs="Arial"/>
        </w:rPr>
        <w:t>inkoop</w:t>
      </w:r>
      <w:r w:rsidRPr="00624064">
        <w:rPr>
          <w:rFonts w:cs="Arial"/>
        </w:rPr>
        <w:t>voorwaarden</w:t>
      </w:r>
      <w:proofErr w:type="spellEnd"/>
      <w:r w:rsidRPr="00624064">
        <w:rPr>
          <w:rFonts w:cs="Arial"/>
        </w:rPr>
        <w:t xml:space="preserve"> (AWIV)</w:t>
      </w:r>
    </w:p>
    <w:p w14:paraId="214BE270" w14:textId="7C0D6119" w:rsidR="009376EC" w:rsidRDefault="009376EC" w:rsidP="009376EC">
      <w:pPr>
        <w:ind w:left="1410" w:hanging="1410"/>
        <w:rPr>
          <w:rFonts w:cs="Arial"/>
        </w:rPr>
      </w:pPr>
      <w:r w:rsidRPr="00624064">
        <w:rPr>
          <w:rFonts w:cs="Arial"/>
        </w:rPr>
        <w:t xml:space="preserve">Bijlage 4: </w:t>
      </w:r>
      <w:r w:rsidRPr="00624064">
        <w:rPr>
          <w:rFonts w:cs="Arial"/>
        </w:rPr>
        <w:tab/>
      </w:r>
      <w:r w:rsidR="00624064">
        <w:rPr>
          <w:rFonts w:cs="Arial"/>
        </w:rPr>
        <w:t>Inschrijving</w:t>
      </w:r>
      <w:r w:rsidRPr="00624064">
        <w:rPr>
          <w:rFonts w:cs="Arial"/>
        </w:rPr>
        <w:t xml:space="preserve"> Opdrachtnemer</w:t>
      </w:r>
    </w:p>
    <w:p w14:paraId="773A9D34" w14:textId="77777777" w:rsidR="009376EC" w:rsidRDefault="009376EC" w:rsidP="009376EC">
      <w:pPr>
        <w:rPr>
          <w:rFonts w:cs="Arial"/>
        </w:rPr>
      </w:pPr>
    </w:p>
    <w:p w14:paraId="1EADCEC6" w14:textId="77777777" w:rsidR="009376EC" w:rsidRPr="002836CB" w:rsidRDefault="009376EC" w:rsidP="009376EC">
      <w:pPr>
        <w:spacing w:after="200" w:line="276" w:lineRule="auto"/>
        <w:rPr>
          <w:rFonts w:cs="Arial"/>
          <w:b/>
          <w:sz w:val="24"/>
        </w:rPr>
      </w:pPr>
      <w:r w:rsidRPr="002836CB">
        <w:rPr>
          <w:rFonts w:cs="Arial"/>
          <w:b/>
          <w:sz w:val="24"/>
        </w:rPr>
        <w:t xml:space="preserve">Ondertekening </w:t>
      </w:r>
    </w:p>
    <w:p w14:paraId="0CE25793" w14:textId="471CF6C1" w:rsidR="009376EC" w:rsidRPr="00624064" w:rsidRDefault="009376EC" w:rsidP="009376EC">
      <w:pPr>
        <w:rPr>
          <w:rFonts w:cstheme="minorHAnsi"/>
        </w:rPr>
      </w:pPr>
      <w:r w:rsidRPr="00984AD4">
        <w:rPr>
          <w:rFonts w:cs="Arial"/>
        </w:rPr>
        <w:t xml:space="preserve">Aldus overeengekomen, vastgelegd </w:t>
      </w:r>
      <w:r w:rsidRPr="00624064">
        <w:rPr>
          <w:rFonts w:cs="Arial"/>
        </w:rPr>
        <w:t>op</w:t>
      </w:r>
      <w:r w:rsidRPr="00624064">
        <w:rPr>
          <w:rFonts w:cs="Arial"/>
          <w:color w:val="00B0F0"/>
        </w:rPr>
        <w:t xml:space="preserve"> </w:t>
      </w:r>
      <w:r w:rsidR="00E143C0" w:rsidRPr="00E143C0">
        <w:rPr>
          <w:rFonts w:cs="Arial"/>
          <w:highlight w:val="yellow"/>
        </w:rPr>
        <w:t>X</w:t>
      </w:r>
      <w:r w:rsidRPr="00624064">
        <w:rPr>
          <w:rFonts w:cs="Arial"/>
        </w:rPr>
        <w:t xml:space="preserve"> pagina’s tekst en </w:t>
      </w:r>
      <w:r w:rsidR="00E143C0" w:rsidRPr="00E143C0">
        <w:rPr>
          <w:rFonts w:cs="Arial"/>
          <w:highlight w:val="yellow"/>
        </w:rPr>
        <w:t>X</w:t>
      </w:r>
      <w:r w:rsidRPr="00624064">
        <w:rPr>
          <w:rFonts w:cs="Arial"/>
        </w:rPr>
        <w:t xml:space="preserve"> bijlagen</w:t>
      </w:r>
      <w:r w:rsidRPr="00984AD4">
        <w:rPr>
          <w:rFonts w:cs="Arial"/>
        </w:rPr>
        <w:t>, en in</w:t>
      </w:r>
      <w:r w:rsidRPr="00984AD4">
        <w:rPr>
          <w:rFonts w:cs="Arial"/>
          <w:b/>
        </w:rPr>
        <w:t xml:space="preserve"> twee</w:t>
      </w:r>
      <w:r w:rsidRPr="00984AD4">
        <w:rPr>
          <w:rFonts w:cs="Arial"/>
        </w:rPr>
        <w:t xml:space="preserve">voud opgemaakt en </w:t>
      </w:r>
      <w:r w:rsidRPr="00624064">
        <w:rPr>
          <w:rFonts w:cstheme="minorHAnsi"/>
        </w:rPr>
        <w:t xml:space="preserve">ondertekend. </w:t>
      </w:r>
    </w:p>
    <w:p w14:paraId="62466D7B" w14:textId="77777777" w:rsidR="009376EC" w:rsidRPr="00624064" w:rsidRDefault="009376EC" w:rsidP="009376EC">
      <w:pPr>
        <w:autoSpaceDE w:val="0"/>
        <w:autoSpaceDN w:val="0"/>
        <w:adjustRightInd w:val="0"/>
        <w:rPr>
          <w:rFonts w:cstheme="minorHAnsi"/>
          <w:iCs/>
        </w:rPr>
      </w:pPr>
    </w:p>
    <w:p w14:paraId="42E2E1AC" w14:textId="3D3316FD" w:rsidR="009376EC" w:rsidRPr="00624064" w:rsidRDefault="009376EC" w:rsidP="009376EC">
      <w:pPr>
        <w:tabs>
          <w:tab w:val="left" w:pos="4962"/>
          <w:tab w:val="left" w:pos="6379"/>
        </w:tabs>
        <w:ind w:left="1418" w:hanging="1418"/>
        <w:rPr>
          <w:rFonts w:cstheme="minorHAnsi"/>
        </w:rPr>
      </w:pPr>
      <w:r w:rsidRPr="00624064">
        <w:rPr>
          <w:rFonts w:cstheme="minorHAnsi"/>
        </w:rPr>
        <w:t>Plaats:</w:t>
      </w:r>
      <w:r w:rsidRPr="00624064">
        <w:rPr>
          <w:rFonts w:cstheme="minorHAnsi"/>
        </w:rPr>
        <w:tab/>
        <w:t>Roermond</w:t>
      </w:r>
      <w:r w:rsidRPr="00624064">
        <w:rPr>
          <w:rFonts w:cstheme="minorHAnsi"/>
        </w:rPr>
        <w:tab/>
        <w:t>Plaats:</w:t>
      </w:r>
      <w:r w:rsidRPr="00624064">
        <w:rPr>
          <w:rFonts w:cstheme="minorHAnsi"/>
        </w:rPr>
        <w:tab/>
      </w:r>
    </w:p>
    <w:p w14:paraId="17FE60DE" w14:textId="6C7234F8" w:rsidR="009376EC" w:rsidRPr="00624064" w:rsidRDefault="009376EC" w:rsidP="009376EC">
      <w:pPr>
        <w:tabs>
          <w:tab w:val="left" w:pos="4962"/>
          <w:tab w:val="left" w:pos="6379"/>
        </w:tabs>
        <w:ind w:left="1418" w:hanging="1418"/>
        <w:rPr>
          <w:rFonts w:cstheme="minorHAnsi"/>
        </w:rPr>
      </w:pPr>
      <w:r w:rsidRPr="00624064">
        <w:rPr>
          <w:rFonts w:cstheme="minorHAnsi"/>
        </w:rPr>
        <w:t>Naam:</w:t>
      </w:r>
      <w:r w:rsidRPr="00624064">
        <w:rPr>
          <w:rFonts w:cstheme="minorHAnsi"/>
        </w:rPr>
        <w:tab/>
      </w:r>
      <w:r w:rsidR="00AA4247">
        <w:rPr>
          <w:rFonts w:cstheme="minorHAnsi"/>
        </w:rPr>
        <w:t>ir. E.J.M. Keulers</w:t>
      </w:r>
      <w:r w:rsidRPr="00624064">
        <w:rPr>
          <w:rFonts w:cstheme="minorHAnsi"/>
        </w:rPr>
        <w:tab/>
        <w:t>Naam:</w:t>
      </w:r>
      <w:r w:rsidRPr="00624064">
        <w:rPr>
          <w:rFonts w:cstheme="minorHAnsi"/>
        </w:rPr>
        <w:tab/>
      </w:r>
    </w:p>
    <w:p w14:paraId="14D6F3A0" w14:textId="6FEF2975" w:rsidR="009376EC" w:rsidRPr="00624064" w:rsidRDefault="009376EC" w:rsidP="009376EC">
      <w:pPr>
        <w:tabs>
          <w:tab w:val="left" w:pos="4962"/>
          <w:tab w:val="left" w:pos="6379"/>
        </w:tabs>
        <w:ind w:left="1418" w:hanging="1418"/>
        <w:rPr>
          <w:rFonts w:cstheme="minorHAnsi"/>
        </w:rPr>
      </w:pPr>
      <w:r w:rsidRPr="00624064">
        <w:rPr>
          <w:rFonts w:cstheme="minorHAnsi"/>
        </w:rPr>
        <w:t>Functie:</w:t>
      </w:r>
      <w:r w:rsidRPr="00624064">
        <w:rPr>
          <w:rFonts w:cstheme="minorHAnsi"/>
        </w:rPr>
        <w:tab/>
      </w:r>
      <w:r w:rsidR="00AA4247">
        <w:rPr>
          <w:rFonts w:cstheme="minorHAnsi"/>
        </w:rPr>
        <w:t>Secretaris-Directeur</w:t>
      </w:r>
      <w:r w:rsidRPr="00624064">
        <w:rPr>
          <w:rFonts w:cstheme="minorHAnsi"/>
        </w:rPr>
        <w:tab/>
        <w:t>Functie:</w:t>
      </w:r>
      <w:r w:rsidRPr="00624064">
        <w:rPr>
          <w:rFonts w:cstheme="minorHAnsi"/>
        </w:rPr>
        <w:tab/>
      </w:r>
    </w:p>
    <w:p w14:paraId="154D05D6" w14:textId="77777777" w:rsidR="009376EC" w:rsidRPr="00624064" w:rsidRDefault="009376EC" w:rsidP="009376EC">
      <w:pPr>
        <w:rPr>
          <w:rFonts w:cstheme="minorHAnsi"/>
        </w:rPr>
      </w:pPr>
    </w:p>
    <w:p w14:paraId="46E5ABDF" w14:textId="77777777" w:rsidR="009376EC" w:rsidRPr="00624064" w:rsidRDefault="009376EC" w:rsidP="009376EC">
      <w:pPr>
        <w:rPr>
          <w:rFonts w:cstheme="minorHAnsi"/>
        </w:rPr>
      </w:pPr>
      <w:r w:rsidRPr="00624064">
        <w:rPr>
          <w:rFonts w:cstheme="minorHAnsi"/>
        </w:rPr>
        <w:t>Handtekening:</w:t>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ab/>
        <w:t>Handtekening:</w:t>
      </w:r>
    </w:p>
    <w:p w14:paraId="73FF6EA3" w14:textId="77777777" w:rsidR="009376EC" w:rsidRPr="00624064" w:rsidRDefault="009376EC" w:rsidP="009376EC">
      <w:pPr>
        <w:rPr>
          <w:rFonts w:cstheme="minorHAnsi"/>
        </w:rPr>
      </w:pPr>
    </w:p>
    <w:p w14:paraId="2944613F" w14:textId="77777777" w:rsidR="009376EC" w:rsidRPr="00624064" w:rsidRDefault="009376EC" w:rsidP="009376EC">
      <w:pPr>
        <w:rPr>
          <w:rFonts w:cstheme="minorHAnsi"/>
        </w:rPr>
      </w:pPr>
    </w:p>
    <w:p w14:paraId="3F537572" w14:textId="77777777" w:rsidR="009376EC" w:rsidRDefault="009376EC" w:rsidP="009376EC">
      <w:pPr>
        <w:rPr>
          <w:rFonts w:cstheme="minorHAnsi"/>
        </w:rPr>
      </w:pPr>
    </w:p>
    <w:p w14:paraId="5D61CF02" w14:textId="77777777" w:rsidR="00D42A19" w:rsidRDefault="00D42A19" w:rsidP="009376EC">
      <w:pPr>
        <w:rPr>
          <w:rFonts w:cstheme="minorHAnsi"/>
        </w:rPr>
      </w:pPr>
    </w:p>
    <w:p w14:paraId="5BF5184B" w14:textId="77777777" w:rsidR="00D42A19" w:rsidRPr="00624064" w:rsidRDefault="00D42A19" w:rsidP="009376EC">
      <w:pPr>
        <w:rPr>
          <w:rFonts w:cstheme="minorHAnsi"/>
        </w:rPr>
      </w:pPr>
    </w:p>
    <w:p w14:paraId="7FCD5BCB" w14:textId="77777777" w:rsidR="009376EC" w:rsidRPr="00624064" w:rsidRDefault="009376EC" w:rsidP="009376EC">
      <w:pPr>
        <w:rPr>
          <w:rFonts w:cstheme="minorHAnsi"/>
        </w:rPr>
      </w:pPr>
    </w:p>
    <w:p w14:paraId="04478298" w14:textId="7BA290B9" w:rsidR="009376EC" w:rsidRPr="00624064" w:rsidRDefault="009376EC" w:rsidP="009376EC">
      <w:pPr>
        <w:rPr>
          <w:rFonts w:cstheme="minorHAnsi"/>
        </w:rPr>
      </w:pPr>
      <w:r w:rsidRPr="00624064">
        <w:rPr>
          <w:rFonts w:cstheme="minorHAnsi"/>
        </w:rPr>
        <w:t xml:space="preserve">Waterschap Limburg </w:t>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ab/>
      </w:r>
      <w:r w:rsidR="00E143C0" w:rsidRPr="00E143C0">
        <w:rPr>
          <w:rFonts w:cstheme="minorHAnsi"/>
          <w:highlight w:val="yellow"/>
        </w:rPr>
        <w:t>NAAM</w:t>
      </w:r>
    </w:p>
    <w:p w14:paraId="4669C0D5" w14:textId="77777777" w:rsidR="009376EC" w:rsidRPr="00624064" w:rsidRDefault="009376EC" w:rsidP="009376EC">
      <w:pPr>
        <w:rPr>
          <w:rFonts w:cstheme="minorHAnsi"/>
        </w:rPr>
      </w:pPr>
    </w:p>
    <w:p w14:paraId="62178D62" w14:textId="77777777" w:rsidR="009376EC" w:rsidRDefault="009376EC" w:rsidP="009376EC"/>
    <w:p w14:paraId="3C97D8EB" w14:textId="77777777" w:rsidR="009376EC" w:rsidRDefault="009376EC" w:rsidP="009376EC"/>
    <w:p w14:paraId="4DE2365C" w14:textId="2B8CECE8" w:rsidR="00C32C87" w:rsidRPr="009376EC" w:rsidRDefault="00C32C87" w:rsidP="009376EC"/>
    <w:sectPr w:rsidR="00C32C87" w:rsidRPr="009376EC" w:rsidSect="00DB3A75">
      <w:headerReference w:type="even" r:id="rId25"/>
      <w:headerReference w:type="default" r:id="rId26"/>
      <w:footerReference w:type="default" r:id="rId27"/>
      <w:headerReference w:type="first" r:id="rId28"/>
      <w:pgSz w:w="11906" w:h="16838" w:code="9"/>
      <w:pgMar w:top="1701" w:right="1134"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9092" w14:textId="77777777" w:rsidR="00A100E4" w:rsidRDefault="00A100E4">
      <w:pPr>
        <w:spacing w:line="240" w:lineRule="auto"/>
      </w:pPr>
      <w:r>
        <w:separator/>
      </w:r>
    </w:p>
  </w:endnote>
  <w:endnote w:type="continuationSeparator" w:id="0">
    <w:p w14:paraId="3F80E0B1" w14:textId="77777777" w:rsidR="00A100E4" w:rsidRDefault="00A10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3814" w14:textId="77777777" w:rsidR="005118EE" w:rsidRDefault="00511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DCF" w14:textId="77777777" w:rsidR="005118EE" w:rsidRDefault="00511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DBE8" w14:textId="77777777" w:rsidR="005118EE" w:rsidRDefault="00511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305A" w14:textId="77777777" w:rsidR="009376EC" w:rsidRDefault="009376EC" w:rsidP="00A94DE8">
    <w:pPr>
      <w:pStyle w:val="Marge"/>
      <w:tabs>
        <w:tab w:val="right" w:pos="9071"/>
      </w:tabs>
      <w:spacing w:line="240" w:lineRule="auto"/>
      <w:rPr>
        <w:noProof/>
      </w:rPr>
    </w:pPr>
    <w:r>
      <w:t xml:space="preserve">Pagina </w:t>
    </w:r>
    <w:r>
      <w:fldChar w:fldCharType="begin"/>
    </w:r>
    <w:r>
      <w:instrText xml:space="preserve"> PAGE   \* MERGEFORMAT </w:instrText>
    </w:r>
    <w:r>
      <w:fldChar w:fldCharType="separate"/>
    </w:r>
    <w:r>
      <w:t>2</w:t>
    </w:r>
    <w:r>
      <w:fldChar w:fldCharType="end"/>
    </w:r>
    <w:r>
      <w:t>/</w:t>
    </w:r>
    <w:fldSimple w:instr="NUMPAGES   \* MERGEFORMAT">
      <w:r>
        <w:t>8</w:t>
      </w:r>
    </w:fldSimple>
  </w:p>
  <w:p w14:paraId="0F29E1D0" w14:textId="3D06D64E" w:rsidR="009376EC" w:rsidRDefault="009376EC" w:rsidP="00A94DE8">
    <w:pPr>
      <w:pStyle w:val="Marge"/>
      <w:tabs>
        <w:tab w:val="right" w:pos="9071"/>
      </w:tabs>
      <w:spacing w:line="240" w:lineRule="auto"/>
      <w:rPr>
        <w:noProof/>
      </w:rPr>
    </w:pPr>
    <w:r>
      <w:t xml:space="preserve">Zaaknr. </w:t>
    </w:r>
    <w:r w:rsidR="00AA2CC7" w:rsidRPr="00AA2CC7">
      <w:rPr>
        <w:highlight w:val="yellow"/>
      </w:rPr>
      <w:t xml:space="preserve">2026-ZXXXX / Doc.nr. </w:t>
    </w:r>
    <w:sdt>
      <w:sdtPr>
        <w:rPr>
          <w:highlight w:val="yellow"/>
        </w:rPr>
        <w:alias w:val="Titel"/>
        <w:id w:val="2073686983"/>
        <w:dataBinding w:prefixMappings="xmlns:ns0='http://purl.org/dc/elements/1.1/' xmlns:ns1='http://schemas.openxmlformats.org/package/2006/metadata/core-properties' " w:xpath="/ns1:coreProperties[1]/ns0:title[1]" w:storeItemID="{6C3C8BC8-F283-45AE-878A-BAB7291924A1}"/>
        <w:text/>
      </w:sdtPr>
      <w:sdtContent>
        <w:r w:rsidR="00AA2CC7" w:rsidRPr="00AA2CC7">
          <w:rPr>
            <w:highlight w:val="yellow"/>
          </w:rPr>
          <w:t>WLDOC-NUMMER</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EC4C" w14:textId="173C35E7" w:rsidR="00A94DE8" w:rsidRDefault="00560ADD" w:rsidP="00A94DE8">
    <w:pPr>
      <w:pStyle w:val="Marge"/>
      <w:tabs>
        <w:tab w:val="right" w:pos="9071"/>
      </w:tabs>
      <w:spacing w:line="240" w:lineRule="auto"/>
      <w:rPr>
        <w:noProof/>
      </w:rPr>
    </w:pPr>
    <w:r>
      <w:t xml:space="preserve">Pagina </w:t>
    </w:r>
    <w:r w:rsidR="00D729DF">
      <w:fldChar w:fldCharType="begin"/>
    </w:r>
    <w:r w:rsidR="00D729DF">
      <w:instrText xml:space="preserve"> PAGE   \* MERGEFORMAT </w:instrText>
    </w:r>
    <w:r w:rsidR="00D729DF">
      <w:fldChar w:fldCharType="separate"/>
    </w:r>
    <w:r w:rsidR="00D729DF">
      <w:t>8</w:t>
    </w:r>
    <w:r w:rsidR="00D729DF">
      <w:fldChar w:fldCharType="end"/>
    </w:r>
    <w:r w:rsidR="00D729DF">
      <w:t>/</w:t>
    </w:r>
    <w:fldSimple w:instr="NUMPAGES   \* MERGEFORMAT">
      <w:r w:rsidR="00D729DF">
        <w:t>8</w:t>
      </w:r>
    </w:fldSimple>
  </w:p>
  <w:p w14:paraId="1280AD3F" w14:textId="5D1765B6" w:rsidR="00B52B16" w:rsidRPr="003969DA" w:rsidRDefault="00560ADD" w:rsidP="00DB3A75">
    <w:pPr>
      <w:pStyle w:val="Marge"/>
      <w:tabs>
        <w:tab w:val="right" w:pos="9071"/>
      </w:tabs>
      <w:spacing w:line="240" w:lineRule="auto"/>
      <w:rPr>
        <w:sz w:val="2"/>
      </w:rPr>
    </w:pPr>
    <w:r>
      <w:t>Zaaknr</w:t>
    </w:r>
    <w:r w:rsidR="00D729DF">
      <w:t xml:space="preserve">. </w:t>
    </w:r>
    <w:r w:rsidR="00AA2CC7" w:rsidRPr="00AA2CC7">
      <w:rPr>
        <w:highlight w:val="yellow"/>
      </w:rPr>
      <w:t>2026</w:t>
    </w:r>
    <w:r w:rsidRPr="00AA2CC7">
      <w:rPr>
        <w:highlight w:val="yellow"/>
      </w:rPr>
      <w:t>-Z</w:t>
    </w:r>
    <w:r w:rsidR="00AA2CC7" w:rsidRPr="00AA2CC7">
      <w:rPr>
        <w:highlight w:val="yellow"/>
      </w:rPr>
      <w:t>XXXX</w:t>
    </w:r>
    <w:r w:rsidRPr="00AA2CC7">
      <w:rPr>
        <w:highlight w:val="yellow"/>
      </w:rPr>
      <w:t xml:space="preserve"> / Doc</w:t>
    </w:r>
    <w:r w:rsidR="00D729DF" w:rsidRPr="00AA2CC7">
      <w:rPr>
        <w:highlight w:val="yellow"/>
      </w:rPr>
      <w:t xml:space="preserve">.nr. </w:t>
    </w:r>
    <w:sdt>
      <w:sdtPr>
        <w:rPr>
          <w:highlight w:val="yellow"/>
        </w:rPr>
        <w:alias w:val="Titel"/>
        <w:id w:val="1054815449"/>
        <w:dataBinding w:prefixMappings="xmlns:ns0='http://purl.org/dc/elements/1.1/' xmlns:ns1='http://schemas.openxmlformats.org/package/2006/metadata/core-properties' " w:xpath="/ns1:coreProperties[1]/ns0:title[1]" w:storeItemID="{6C3C8BC8-F283-45AE-878A-BAB7291924A1}"/>
        <w:text/>
      </w:sdtPr>
      <w:sdtContent>
        <w:r w:rsidR="00FF4183" w:rsidRPr="00AA2CC7">
          <w:rPr>
            <w:highlight w:val="yellow"/>
          </w:rPr>
          <w:t>WLDOC-NUMMER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335B" w14:textId="77777777" w:rsidR="00A100E4" w:rsidRDefault="00A100E4">
      <w:pPr>
        <w:spacing w:line="240" w:lineRule="auto"/>
      </w:pPr>
      <w:r>
        <w:separator/>
      </w:r>
    </w:p>
  </w:footnote>
  <w:footnote w:type="continuationSeparator" w:id="0">
    <w:p w14:paraId="15D0D370" w14:textId="77777777" w:rsidR="00A100E4" w:rsidRDefault="00A10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A96D" w14:textId="4D2FAC15" w:rsidR="005118EE" w:rsidRDefault="00F95E22">
    <w:pPr>
      <w:pStyle w:val="Header"/>
    </w:pPr>
    <w:r>
      <w:rPr>
        <w:noProof/>
      </w:rPr>
      <w:pict w14:anchorId="638DA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6" o:spid="_x0000_s1034" type="#_x0000_t136" style="position:absolute;margin-left:0;margin-top:0;width:447.6pt;height:191.8pt;rotation:315;z-index:-251658237;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0F1F" w14:textId="52BE3242" w:rsidR="009376EC" w:rsidRPr="009F5CE2" w:rsidRDefault="00F95E22" w:rsidP="009F5CE2">
    <w:pPr>
      <w:pStyle w:val="Header"/>
    </w:pPr>
    <w:r>
      <w:rPr>
        <w:noProof/>
      </w:rPr>
      <w:pict w14:anchorId="64C77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7" o:spid="_x0000_s1035" type="#_x0000_t136" style="position:absolute;margin-left:0;margin-top:0;width:447.6pt;height:191.8pt;rotation:315;z-index:-25165823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9376EC" w:rsidRPr="0043670B">
      <w:rPr>
        <w:noProof/>
      </w:rPr>
      <w:drawing>
        <wp:anchor distT="0" distB="0" distL="114300" distR="114300" simplePos="0" relativeHeight="251658241" behindDoc="0" locked="0" layoutInCell="1" allowOverlap="1" wp14:anchorId="09EA2F0F" wp14:editId="781C13B5">
          <wp:simplePos x="0" y="0"/>
          <wp:positionH relativeFrom="page">
            <wp:posOffset>32385</wp:posOffset>
          </wp:positionH>
          <wp:positionV relativeFrom="paragraph">
            <wp:posOffset>38100</wp:posOffset>
          </wp:positionV>
          <wp:extent cx="7523358" cy="10649948"/>
          <wp:effectExtent l="0" t="0" r="1905"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3358" cy="10649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6EC" w:rsidRPr="009F5CE2">
      <w:t xml:space="preserve"> </w:t>
    </w:r>
    <w:r w:rsidR="009376EC">
      <w:rPr>
        <w:noProof/>
      </w:rPr>
      <w:drawing>
        <wp:anchor distT="0" distB="0" distL="114300" distR="114300" simplePos="0" relativeHeight="251658240" behindDoc="0" locked="0" layoutInCell="0" allowOverlap="1" wp14:anchorId="682D0EF9" wp14:editId="23A448FD">
          <wp:simplePos x="0" y="0"/>
          <wp:positionH relativeFrom="page">
            <wp:posOffset>1076325</wp:posOffset>
          </wp:positionH>
          <wp:positionV relativeFrom="page">
            <wp:posOffset>381000</wp:posOffset>
          </wp:positionV>
          <wp:extent cx="2368800" cy="860400"/>
          <wp:effectExtent l="0" t="0" r="0" b="0"/>
          <wp:wrapNone/>
          <wp:docPr id="3" name="Afbeelding 3" descr="Logo Waterschap Limburg"/>
          <wp:cNvGraphicFramePr/>
          <a:graphic xmlns:a="http://schemas.openxmlformats.org/drawingml/2006/main">
            <a:graphicData uri="http://schemas.openxmlformats.org/drawingml/2006/picture">
              <pic:pic xmlns:pic="http://schemas.openxmlformats.org/drawingml/2006/picture">
                <pic:nvPicPr>
                  <pic:cNvPr id="3" name="Afbeelding 3" descr="Logo Waterschap Limbur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FCFF" w14:textId="2B0D0700" w:rsidR="005118EE" w:rsidRDefault="00F95E22">
    <w:pPr>
      <w:pStyle w:val="Header"/>
    </w:pPr>
    <w:r>
      <w:rPr>
        <w:noProof/>
      </w:rPr>
      <w:pict w14:anchorId="42329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5" o:spid="_x0000_s1036" type="#_x0000_t136" style="position:absolute;margin-left:0;margin-top:0;width:447.6pt;height:191.8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2F5" w14:textId="01B6D28A" w:rsidR="005118EE" w:rsidRDefault="00F95E22">
    <w:pPr>
      <w:pStyle w:val="Header"/>
    </w:pPr>
    <w:r>
      <w:rPr>
        <w:noProof/>
      </w:rPr>
      <w:pict w14:anchorId="7D961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9" o:spid="_x0000_s1037" type="#_x0000_t136" style="position:absolute;margin-left:0;margin-top:0;width:447.6pt;height:191.8pt;rotation:315;z-index:-25165823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75F" w14:textId="4B20A355" w:rsidR="009376EC" w:rsidRPr="009F5CE2" w:rsidRDefault="00F95E22" w:rsidP="009F5CE2">
    <w:pPr>
      <w:pStyle w:val="Header"/>
    </w:pPr>
    <w:r>
      <w:rPr>
        <w:noProof/>
      </w:rPr>
      <w:pict w14:anchorId="2CE0E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0" o:spid="_x0000_s1038" type="#_x0000_t136" style="position:absolute;margin-left:0;margin-top:0;width:447.6pt;height:191.8pt;rotation:315;z-index:-251658233;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DEF4" w14:textId="6A3F7D4D" w:rsidR="005118EE" w:rsidRDefault="00F95E22">
    <w:pPr>
      <w:pStyle w:val="Header"/>
    </w:pPr>
    <w:r>
      <w:rPr>
        <w:noProof/>
      </w:rPr>
      <w:pict w14:anchorId="10A37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8" o:spid="_x0000_s1039" type="#_x0000_t136" style="position:absolute;margin-left:0;margin-top:0;width:447.6pt;height:191.8pt;rotation:315;z-index:-251658235;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A3CA" w14:textId="2547BD81" w:rsidR="005118EE" w:rsidRDefault="00F95E22">
    <w:pPr>
      <w:pStyle w:val="Header"/>
    </w:pPr>
    <w:r>
      <w:rPr>
        <w:noProof/>
      </w:rPr>
      <w:pict w14:anchorId="4837F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2" o:spid="_x0000_s1040" type="#_x0000_t136" style="position:absolute;margin-left:0;margin-top:0;width:447.6pt;height:191.8pt;rotation:315;z-index:-251658231;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3"/>
      <w:gridCol w:w="1578"/>
    </w:tblGrid>
    <w:tr w:rsidR="00075F69" w14:paraId="6EAE8C10" w14:textId="77777777" w:rsidTr="005D6D73">
      <w:tc>
        <w:tcPr>
          <w:tcW w:w="7621" w:type="dxa"/>
        </w:tcPr>
        <w:p w14:paraId="0B6210D8" w14:textId="7FA1AFB6" w:rsidR="00B52B16" w:rsidRPr="0043670B" w:rsidRDefault="00560ADD" w:rsidP="009F5CE2">
          <w:pPr>
            <w:pStyle w:val="Header"/>
            <w:rPr>
              <w:sz w:val="16"/>
              <w:szCs w:val="16"/>
            </w:rPr>
          </w:pPr>
          <w:r>
            <w:rPr>
              <w:sz w:val="16"/>
              <w:szCs w:val="16"/>
            </w:rPr>
            <w:t>Raamovereenkomst</w:t>
          </w:r>
          <w:r w:rsidRPr="0043670B">
            <w:rPr>
              <w:sz w:val="16"/>
              <w:szCs w:val="16"/>
            </w:rPr>
            <w:t xml:space="preserve"> </w:t>
          </w:r>
        </w:p>
      </w:tc>
      <w:tc>
        <w:tcPr>
          <w:tcW w:w="1590" w:type="dxa"/>
        </w:tcPr>
        <w:p w14:paraId="4C2CD32F" w14:textId="77777777" w:rsidR="00B52B16" w:rsidRPr="005D6D73" w:rsidRDefault="00560ADD" w:rsidP="009F5CE2">
          <w:pPr>
            <w:pStyle w:val="Header"/>
            <w:rPr>
              <w:sz w:val="16"/>
              <w:szCs w:val="16"/>
            </w:rPr>
          </w:pPr>
          <w:r w:rsidRPr="005D6D73">
            <w:rPr>
              <w:sz w:val="16"/>
              <w:szCs w:val="16"/>
            </w:rPr>
            <w:t>Waterschap Limburg</w:t>
          </w:r>
        </w:p>
      </w:tc>
    </w:tr>
    <w:tr w:rsidR="00075F69" w14:paraId="2D5B6794" w14:textId="77777777" w:rsidTr="005D6D73">
      <w:tc>
        <w:tcPr>
          <w:tcW w:w="7621" w:type="dxa"/>
        </w:tcPr>
        <w:p w14:paraId="3940216C" w14:textId="76AA13BB" w:rsidR="00B52B16" w:rsidRPr="0043670B" w:rsidRDefault="00B52B16" w:rsidP="009F5CE2">
          <w:pPr>
            <w:pStyle w:val="Header"/>
            <w:rPr>
              <w:sz w:val="16"/>
              <w:szCs w:val="16"/>
            </w:rPr>
          </w:pPr>
        </w:p>
      </w:tc>
      <w:tc>
        <w:tcPr>
          <w:tcW w:w="1590" w:type="dxa"/>
        </w:tcPr>
        <w:p w14:paraId="6C4EFD61" w14:textId="77777777" w:rsidR="00B52B16" w:rsidRPr="005D6D73" w:rsidRDefault="00B52B16" w:rsidP="009F5CE2">
          <w:pPr>
            <w:pStyle w:val="Header"/>
            <w:rPr>
              <w:sz w:val="16"/>
              <w:szCs w:val="16"/>
            </w:rPr>
          </w:pPr>
        </w:p>
      </w:tc>
    </w:tr>
  </w:tbl>
  <w:p w14:paraId="26A15DA0" w14:textId="0319FF57" w:rsidR="00B52B16" w:rsidRPr="009F5CE2" w:rsidRDefault="00F95E22" w:rsidP="0043670B">
    <w:pPr>
      <w:pStyle w:val="Header"/>
    </w:pPr>
    <w:r>
      <w:rPr>
        <w:noProof/>
      </w:rPr>
      <w:pict w14:anchorId="25CEA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3" o:spid="_x0000_s1041" type="#_x0000_t136" style="position:absolute;margin-left:0;margin-top:0;width:447.6pt;height:191.8pt;rotation:315;z-index:-25165823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9A1A" w14:textId="083B8384" w:rsidR="005118EE" w:rsidRDefault="00F95E22">
    <w:pPr>
      <w:pStyle w:val="Header"/>
    </w:pPr>
    <w:r>
      <w:rPr>
        <w:noProof/>
      </w:rPr>
      <w:pict w14:anchorId="39C2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1" o:spid="_x0000_s1042" type="#_x0000_t136" style="position:absolute;margin-left:0;margin-top:0;width:447.6pt;height:191.8pt;rotation:315;z-index:-25165823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E0A5D"/>
    <w:multiLevelType w:val="hybridMultilevel"/>
    <w:tmpl w:val="55F05AE8"/>
    <w:lvl w:ilvl="0" w:tplc="D3ECBB5E">
      <w:start w:val="1"/>
      <w:numFmt w:val="lowerLetter"/>
      <w:lvlText w:val="%1."/>
      <w:lvlJc w:val="left"/>
      <w:pPr>
        <w:tabs>
          <w:tab w:val="num" w:pos="-1095"/>
        </w:tabs>
        <w:ind w:left="-1095" w:hanging="705"/>
      </w:pPr>
      <w:rPr>
        <w:rFonts w:cs="Times New Roman"/>
        <w:b w:val="0"/>
      </w:rPr>
    </w:lvl>
    <w:lvl w:ilvl="1" w:tplc="9DD21CB0">
      <w:start w:val="1"/>
      <w:numFmt w:val="decimal"/>
      <w:lvlText w:val="%2."/>
      <w:lvlJc w:val="left"/>
      <w:pPr>
        <w:tabs>
          <w:tab w:val="num" w:pos="-720"/>
        </w:tabs>
        <w:ind w:left="-720" w:hanging="360"/>
      </w:pPr>
      <w:rPr>
        <w:rFonts w:cs="Times New Roman"/>
      </w:rPr>
    </w:lvl>
    <w:lvl w:ilvl="2" w:tplc="149AA13E">
      <w:start w:val="1"/>
      <w:numFmt w:val="decimal"/>
      <w:lvlText w:val="%3."/>
      <w:lvlJc w:val="left"/>
      <w:pPr>
        <w:tabs>
          <w:tab w:val="num" w:pos="0"/>
        </w:tabs>
        <w:ind w:hanging="360"/>
      </w:pPr>
      <w:rPr>
        <w:rFonts w:cs="Times New Roman"/>
      </w:rPr>
    </w:lvl>
    <w:lvl w:ilvl="3" w:tplc="5C8E4644">
      <w:start w:val="1"/>
      <w:numFmt w:val="decimal"/>
      <w:lvlText w:val="%4."/>
      <w:lvlJc w:val="left"/>
      <w:pPr>
        <w:tabs>
          <w:tab w:val="num" w:pos="720"/>
        </w:tabs>
        <w:ind w:left="720" w:hanging="360"/>
      </w:pPr>
      <w:rPr>
        <w:rFonts w:cs="Times New Roman"/>
      </w:rPr>
    </w:lvl>
    <w:lvl w:ilvl="4" w:tplc="2820D224">
      <w:start w:val="1"/>
      <w:numFmt w:val="decimal"/>
      <w:lvlText w:val="%5."/>
      <w:lvlJc w:val="left"/>
      <w:pPr>
        <w:tabs>
          <w:tab w:val="num" w:pos="1440"/>
        </w:tabs>
        <w:ind w:left="1440" w:hanging="360"/>
      </w:pPr>
      <w:rPr>
        <w:rFonts w:cs="Times New Roman"/>
      </w:rPr>
    </w:lvl>
    <w:lvl w:ilvl="5" w:tplc="3B0212EE">
      <w:start w:val="1"/>
      <w:numFmt w:val="decimal"/>
      <w:lvlText w:val="%6."/>
      <w:lvlJc w:val="left"/>
      <w:pPr>
        <w:tabs>
          <w:tab w:val="num" w:pos="2160"/>
        </w:tabs>
        <w:ind w:left="2160" w:hanging="360"/>
      </w:pPr>
      <w:rPr>
        <w:rFonts w:cs="Times New Roman"/>
      </w:rPr>
    </w:lvl>
    <w:lvl w:ilvl="6" w:tplc="A0EC080E">
      <w:start w:val="1"/>
      <w:numFmt w:val="decimal"/>
      <w:lvlText w:val="%7."/>
      <w:lvlJc w:val="left"/>
      <w:pPr>
        <w:tabs>
          <w:tab w:val="num" w:pos="2880"/>
        </w:tabs>
        <w:ind w:left="2880" w:hanging="360"/>
      </w:pPr>
      <w:rPr>
        <w:rFonts w:cs="Times New Roman"/>
      </w:rPr>
    </w:lvl>
    <w:lvl w:ilvl="7" w:tplc="6696FD44">
      <w:start w:val="1"/>
      <w:numFmt w:val="decimal"/>
      <w:lvlText w:val="%8."/>
      <w:lvlJc w:val="left"/>
      <w:pPr>
        <w:tabs>
          <w:tab w:val="num" w:pos="3600"/>
        </w:tabs>
        <w:ind w:left="3600" w:hanging="360"/>
      </w:pPr>
      <w:rPr>
        <w:rFonts w:cs="Times New Roman"/>
      </w:rPr>
    </w:lvl>
    <w:lvl w:ilvl="8" w:tplc="D352714A">
      <w:start w:val="1"/>
      <w:numFmt w:val="decimal"/>
      <w:lvlText w:val="%9."/>
      <w:lvlJc w:val="left"/>
      <w:pPr>
        <w:tabs>
          <w:tab w:val="num" w:pos="4320"/>
        </w:tabs>
        <w:ind w:left="4320" w:hanging="360"/>
      </w:pPr>
      <w:rPr>
        <w:rFonts w:cs="Times New Roman"/>
      </w:rPr>
    </w:lvl>
  </w:abstractNum>
  <w:abstractNum w:abstractNumId="1" w15:restartNumberingAfterBreak="0">
    <w:nsid w:val="BF3A3EF1"/>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1170CCF"/>
    <w:multiLevelType w:val="hybridMultilevel"/>
    <w:tmpl w:val="2F6E1E28"/>
    <w:lvl w:ilvl="0" w:tplc="62048B9C">
      <w:start w:val="1"/>
      <w:numFmt w:val="decimal"/>
      <w:lvlText w:val="%1."/>
      <w:lvlJc w:val="left"/>
      <w:pPr>
        <w:ind w:left="1440" w:hanging="360"/>
      </w:pPr>
    </w:lvl>
    <w:lvl w:ilvl="1" w:tplc="61B8642C">
      <w:start w:val="1"/>
      <w:numFmt w:val="decimal"/>
      <w:lvlText w:val="%2."/>
      <w:lvlJc w:val="left"/>
      <w:pPr>
        <w:ind w:left="1440" w:hanging="360"/>
      </w:pPr>
    </w:lvl>
    <w:lvl w:ilvl="2" w:tplc="678A7172">
      <w:start w:val="1"/>
      <w:numFmt w:val="decimal"/>
      <w:lvlText w:val="%3."/>
      <w:lvlJc w:val="left"/>
      <w:pPr>
        <w:ind w:left="1440" w:hanging="360"/>
      </w:pPr>
    </w:lvl>
    <w:lvl w:ilvl="3" w:tplc="7E7A912A">
      <w:start w:val="1"/>
      <w:numFmt w:val="decimal"/>
      <w:lvlText w:val="%4."/>
      <w:lvlJc w:val="left"/>
      <w:pPr>
        <w:ind w:left="1440" w:hanging="360"/>
      </w:pPr>
    </w:lvl>
    <w:lvl w:ilvl="4" w:tplc="69D468D8">
      <w:start w:val="1"/>
      <w:numFmt w:val="decimal"/>
      <w:lvlText w:val="%5."/>
      <w:lvlJc w:val="left"/>
      <w:pPr>
        <w:ind w:left="1440" w:hanging="360"/>
      </w:pPr>
    </w:lvl>
    <w:lvl w:ilvl="5" w:tplc="A57AE6E4">
      <w:start w:val="1"/>
      <w:numFmt w:val="decimal"/>
      <w:lvlText w:val="%6."/>
      <w:lvlJc w:val="left"/>
      <w:pPr>
        <w:ind w:left="1440" w:hanging="360"/>
      </w:pPr>
    </w:lvl>
    <w:lvl w:ilvl="6" w:tplc="36D03566">
      <w:start w:val="1"/>
      <w:numFmt w:val="decimal"/>
      <w:lvlText w:val="%7."/>
      <w:lvlJc w:val="left"/>
      <w:pPr>
        <w:ind w:left="1440" w:hanging="360"/>
      </w:pPr>
    </w:lvl>
    <w:lvl w:ilvl="7" w:tplc="D4FAFD86">
      <w:start w:val="1"/>
      <w:numFmt w:val="decimal"/>
      <w:lvlText w:val="%8."/>
      <w:lvlJc w:val="left"/>
      <w:pPr>
        <w:ind w:left="1440" w:hanging="360"/>
      </w:pPr>
    </w:lvl>
    <w:lvl w:ilvl="8" w:tplc="CC38F3C8">
      <w:start w:val="1"/>
      <w:numFmt w:val="decimal"/>
      <w:lvlText w:val="%9."/>
      <w:lvlJc w:val="left"/>
      <w:pPr>
        <w:ind w:left="1440" w:hanging="360"/>
      </w:pPr>
    </w:lvl>
  </w:abstractNum>
  <w:abstractNum w:abstractNumId="3" w15:restartNumberingAfterBreak="0">
    <w:nsid w:val="038B1FB0"/>
    <w:multiLevelType w:val="multilevel"/>
    <w:tmpl w:val="58FC13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652193"/>
    <w:multiLevelType w:val="multilevel"/>
    <w:tmpl w:val="872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D5859"/>
    <w:multiLevelType w:val="hybridMultilevel"/>
    <w:tmpl w:val="1794D102"/>
    <w:lvl w:ilvl="0" w:tplc="7D7EC682">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03681C"/>
    <w:multiLevelType w:val="hybridMultilevel"/>
    <w:tmpl w:val="B5308890"/>
    <w:lvl w:ilvl="0" w:tplc="6282773E">
      <w:start w:val="1"/>
      <w:numFmt w:val="decimal"/>
      <w:lvlText w:val="%1."/>
      <w:lvlJc w:val="left"/>
      <w:pPr>
        <w:ind w:left="1440" w:hanging="360"/>
      </w:pPr>
    </w:lvl>
    <w:lvl w:ilvl="1" w:tplc="1D441D94">
      <w:start w:val="1"/>
      <w:numFmt w:val="decimal"/>
      <w:lvlText w:val="%2."/>
      <w:lvlJc w:val="left"/>
      <w:pPr>
        <w:ind w:left="1440" w:hanging="360"/>
      </w:pPr>
    </w:lvl>
    <w:lvl w:ilvl="2" w:tplc="240071B0">
      <w:start w:val="1"/>
      <w:numFmt w:val="decimal"/>
      <w:lvlText w:val="%3."/>
      <w:lvlJc w:val="left"/>
      <w:pPr>
        <w:ind w:left="1440" w:hanging="360"/>
      </w:pPr>
    </w:lvl>
    <w:lvl w:ilvl="3" w:tplc="DC7293D0">
      <w:start w:val="1"/>
      <w:numFmt w:val="decimal"/>
      <w:lvlText w:val="%4."/>
      <w:lvlJc w:val="left"/>
      <w:pPr>
        <w:ind w:left="1440" w:hanging="360"/>
      </w:pPr>
    </w:lvl>
    <w:lvl w:ilvl="4" w:tplc="1910BC1A">
      <w:start w:val="1"/>
      <w:numFmt w:val="decimal"/>
      <w:lvlText w:val="%5."/>
      <w:lvlJc w:val="left"/>
      <w:pPr>
        <w:ind w:left="1440" w:hanging="360"/>
      </w:pPr>
    </w:lvl>
    <w:lvl w:ilvl="5" w:tplc="AC14F056">
      <w:start w:val="1"/>
      <w:numFmt w:val="decimal"/>
      <w:lvlText w:val="%6."/>
      <w:lvlJc w:val="left"/>
      <w:pPr>
        <w:ind w:left="1440" w:hanging="360"/>
      </w:pPr>
    </w:lvl>
    <w:lvl w:ilvl="6" w:tplc="AA6A29C6">
      <w:start w:val="1"/>
      <w:numFmt w:val="decimal"/>
      <w:lvlText w:val="%7."/>
      <w:lvlJc w:val="left"/>
      <w:pPr>
        <w:ind w:left="1440" w:hanging="360"/>
      </w:pPr>
    </w:lvl>
    <w:lvl w:ilvl="7" w:tplc="F452B08A">
      <w:start w:val="1"/>
      <w:numFmt w:val="decimal"/>
      <w:lvlText w:val="%8."/>
      <w:lvlJc w:val="left"/>
      <w:pPr>
        <w:ind w:left="1440" w:hanging="360"/>
      </w:pPr>
    </w:lvl>
    <w:lvl w:ilvl="8" w:tplc="32846CFC">
      <w:start w:val="1"/>
      <w:numFmt w:val="decimal"/>
      <w:lvlText w:val="%9."/>
      <w:lvlJc w:val="left"/>
      <w:pPr>
        <w:ind w:left="1440" w:hanging="360"/>
      </w:pPr>
    </w:lvl>
  </w:abstractNum>
  <w:abstractNum w:abstractNumId="7" w15:restartNumberingAfterBreak="0">
    <w:nsid w:val="144D73D8"/>
    <w:multiLevelType w:val="hybridMultilevel"/>
    <w:tmpl w:val="03AAD6D4"/>
    <w:lvl w:ilvl="0" w:tplc="F97CC02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640694"/>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1A654E5A"/>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E56107"/>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6279CA"/>
    <w:multiLevelType w:val="hybridMultilevel"/>
    <w:tmpl w:val="10F83D08"/>
    <w:lvl w:ilvl="0" w:tplc="AECE9A18">
      <w:start w:val="1"/>
      <w:numFmt w:val="bullet"/>
      <w:lvlText w:val=""/>
      <w:lvlJc w:val="left"/>
      <w:pPr>
        <w:ind w:left="720" w:hanging="360"/>
      </w:pPr>
      <w:rPr>
        <w:rFonts w:ascii="Symbol" w:hAnsi="Symbol" w:hint="default"/>
      </w:rPr>
    </w:lvl>
    <w:lvl w:ilvl="1" w:tplc="FD14B5B4">
      <w:start w:val="1"/>
      <w:numFmt w:val="decimal"/>
      <w:lvlText w:val="%2."/>
      <w:lvlJc w:val="left"/>
      <w:pPr>
        <w:tabs>
          <w:tab w:val="num" w:pos="1440"/>
        </w:tabs>
        <w:ind w:left="1440" w:hanging="360"/>
      </w:pPr>
      <w:rPr>
        <w:rFonts w:cs="Times New Roman"/>
      </w:rPr>
    </w:lvl>
    <w:lvl w:ilvl="2" w:tplc="289E85FC">
      <w:start w:val="1"/>
      <w:numFmt w:val="decimal"/>
      <w:lvlText w:val="%3."/>
      <w:lvlJc w:val="left"/>
      <w:pPr>
        <w:tabs>
          <w:tab w:val="num" w:pos="2160"/>
        </w:tabs>
        <w:ind w:left="2160" w:hanging="360"/>
      </w:pPr>
      <w:rPr>
        <w:rFonts w:cs="Times New Roman"/>
      </w:rPr>
    </w:lvl>
    <w:lvl w:ilvl="3" w:tplc="A7FCDF42">
      <w:start w:val="1"/>
      <w:numFmt w:val="decimal"/>
      <w:lvlText w:val="%4."/>
      <w:lvlJc w:val="left"/>
      <w:pPr>
        <w:tabs>
          <w:tab w:val="num" w:pos="2880"/>
        </w:tabs>
        <w:ind w:left="2880" w:hanging="360"/>
      </w:pPr>
      <w:rPr>
        <w:rFonts w:cs="Times New Roman"/>
      </w:rPr>
    </w:lvl>
    <w:lvl w:ilvl="4" w:tplc="82FA35D6">
      <w:start w:val="1"/>
      <w:numFmt w:val="decimal"/>
      <w:lvlText w:val="%5."/>
      <w:lvlJc w:val="left"/>
      <w:pPr>
        <w:tabs>
          <w:tab w:val="num" w:pos="3600"/>
        </w:tabs>
        <w:ind w:left="3600" w:hanging="360"/>
      </w:pPr>
      <w:rPr>
        <w:rFonts w:cs="Times New Roman"/>
      </w:rPr>
    </w:lvl>
    <w:lvl w:ilvl="5" w:tplc="D0421B70">
      <w:start w:val="1"/>
      <w:numFmt w:val="decimal"/>
      <w:lvlText w:val="%6."/>
      <w:lvlJc w:val="left"/>
      <w:pPr>
        <w:tabs>
          <w:tab w:val="num" w:pos="4320"/>
        </w:tabs>
        <w:ind w:left="4320" w:hanging="360"/>
      </w:pPr>
      <w:rPr>
        <w:rFonts w:cs="Times New Roman"/>
      </w:rPr>
    </w:lvl>
    <w:lvl w:ilvl="6" w:tplc="D6925956">
      <w:start w:val="1"/>
      <w:numFmt w:val="decimal"/>
      <w:lvlText w:val="%7."/>
      <w:lvlJc w:val="left"/>
      <w:pPr>
        <w:tabs>
          <w:tab w:val="num" w:pos="5040"/>
        </w:tabs>
        <w:ind w:left="5040" w:hanging="360"/>
      </w:pPr>
      <w:rPr>
        <w:rFonts w:cs="Times New Roman"/>
      </w:rPr>
    </w:lvl>
    <w:lvl w:ilvl="7" w:tplc="A784F68C">
      <w:start w:val="1"/>
      <w:numFmt w:val="decimal"/>
      <w:lvlText w:val="%8."/>
      <w:lvlJc w:val="left"/>
      <w:pPr>
        <w:tabs>
          <w:tab w:val="num" w:pos="5760"/>
        </w:tabs>
        <w:ind w:left="5760" w:hanging="360"/>
      </w:pPr>
      <w:rPr>
        <w:rFonts w:cs="Times New Roman"/>
      </w:rPr>
    </w:lvl>
    <w:lvl w:ilvl="8" w:tplc="17F6A8A6">
      <w:start w:val="1"/>
      <w:numFmt w:val="decimal"/>
      <w:lvlText w:val="%9."/>
      <w:lvlJc w:val="left"/>
      <w:pPr>
        <w:tabs>
          <w:tab w:val="num" w:pos="6480"/>
        </w:tabs>
        <w:ind w:left="6480" w:hanging="360"/>
      </w:pPr>
      <w:rPr>
        <w:rFonts w:cs="Times New Roman"/>
      </w:rPr>
    </w:lvl>
  </w:abstractNum>
  <w:abstractNum w:abstractNumId="12" w15:restartNumberingAfterBreak="0">
    <w:nsid w:val="1DAC1388"/>
    <w:multiLevelType w:val="hybridMultilevel"/>
    <w:tmpl w:val="998E64E6"/>
    <w:lvl w:ilvl="0" w:tplc="0413000F">
      <w:start w:val="6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C83845"/>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207C6016"/>
    <w:multiLevelType w:val="hybridMultilevel"/>
    <w:tmpl w:val="EB54832E"/>
    <w:lvl w:ilvl="0" w:tplc="0930D804">
      <w:start w:val="1"/>
      <w:numFmt w:val="bullet"/>
      <w:lvlText w:val=""/>
      <w:lvlJc w:val="left"/>
      <w:pPr>
        <w:ind w:left="1080" w:hanging="360"/>
      </w:pPr>
      <w:rPr>
        <w:rFonts w:ascii="Symbol" w:hAnsi="Symbol"/>
      </w:rPr>
    </w:lvl>
    <w:lvl w:ilvl="1" w:tplc="9C2E2096">
      <w:start w:val="1"/>
      <w:numFmt w:val="bullet"/>
      <w:lvlText w:val=""/>
      <w:lvlJc w:val="left"/>
      <w:pPr>
        <w:ind w:left="1080" w:hanging="360"/>
      </w:pPr>
      <w:rPr>
        <w:rFonts w:ascii="Symbol" w:hAnsi="Symbol"/>
      </w:rPr>
    </w:lvl>
    <w:lvl w:ilvl="2" w:tplc="6C64ADBE">
      <w:start w:val="1"/>
      <w:numFmt w:val="bullet"/>
      <w:lvlText w:val=""/>
      <w:lvlJc w:val="left"/>
      <w:pPr>
        <w:ind w:left="1080" w:hanging="360"/>
      </w:pPr>
      <w:rPr>
        <w:rFonts w:ascii="Symbol" w:hAnsi="Symbol"/>
      </w:rPr>
    </w:lvl>
    <w:lvl w:ilvl="3" w:tplc="D2B4EA30">
      <w:start w:val="1"/>
      <w:numFmt w:val="bullet"/>
      <w:lvlText w:val=""/>
      <w:lvlJc w:val="left"/>
      <w:pPr>
        <w:ind w:left="1080" w:hanging="360"/>
      </w:pPr>
      <w:rPr>
        <w:rFonts w:ascii="Symbol" w:hAnsi="Symbol"/>
      </w:rPr>
    </w:lvl>
    <w:lvl w:ilvl="4" w:tplc="D13464C6">
      <w:start w:val="1"/>
      <w:numFmt w:val="bullet"/>
      <w:lvlText w:val=""/>
      <w:lvlJc w:val="left"/>
      <w:pPr>
        <w:ind w:left="1080" w:hanging="360"/>
      </w:pPr>
      <w:rPr>
        <w:rFonts w:ascii="Symbol" w:hAnsi="Symbol"/>
      </w:rPr>
    </w:lvl>
    <w:lvl w:ilvl="5" w:tplc="892E3C9A">
      <w:start w:val="1"/>
      <w:numFmt w:val="bullet"/>
      <w:lvlText w:val=""/>
      <w:lvlJc w:val="left"/>
      <w:pPr>
        <w:ind w:left="1080" w:hanging="360"/>
      </w:pPr>
      <w:rPr>
        <w:rFonts w:ascii="Symbol" w:hAnsi="Symbol"/>
      </w:rPr>
    </w:lvl>
    <w:lvl w:ilvl="6" w:tplc="59BCEC9E">
      <w:start w:val="1"/>
      <w:numFmt w:val="bullet"/>
      <w:lvlText w:val=""/>
      <w:lvlJc w:val="left"/>
      <w:pPr>
        <w:ind w:left="1080" w:hanging="360"/>
      </w:pPr>
      <w:rPr>
        <w:rFonts w:ascii="Symbol" w:hAnsi="Symbol"/>
      </w:rPr>
    </w:lvl>
    <w:lvl w:ilvl="7" w:tplc="00B6C4C8">
      <w:start w:val="1"/>
      <w:numFmt w:val="bullet"/>
      <w:lvlText w:val=""/>
      <w:lvlJc w:val="left"/>
      <w:pPr>
        <w:ind w:left="1080" w:hanging="360"/>
      </w:pPr>
      <w:rPr>
        <w:rFonts w:ascii="Symbol" w:hAnsi="Symbol"/>
      </w:rPr>
    </w:lvl>
    <w:lvl w:ilvl="8" w:tplc="B3068426">
      <w:start w:val="1"/>
      <w:numFmt w:val="bullet"/>
      <w:lvlText w:val=""/>
      <w:lvlJc w:val="left"/>
      <w:pPr>
        <w:ind w:left="1080" w:hanging="360"/>
      </w:pPr>
      <w:rPr>
        <w:rFonts w:ascii="Symbol" w:hAnsi="Symbol"/>
      </w:rPr>
    </w:lvl>
  </w:abstractNum>
  <w:abstractNum w:abstractNumId="15" w15:restartNumberingAfterBreak="0">
    <w:nsid w:val="25196EE7"/>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21558D"/>
    <w:multiLevelType w:val="multilevel"/>
    <w:tmpl w:val="B9B29076"/>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27687FD3"/>
    <w:multiLevelType w:val="multilevel"/>
    <w:tmpl w:val="FF4491A0"/>
    <w:styleLink w:val="Stijl1"/>
    <w:lvl w:ilvl="0">
      <w:start w:val="1"/>
      <w:numFmt w:val="decimal"/>
      <w:pStyle w:val="Heading1"/>
      <w:lvlText w:val="%1"/>
      <w:lvlJc w:val="left"/>
      <w:pPr>
        <w:ind w:left="851" w:hanging="851"/>
      </w:pPr>
      <w:rPr>
        <w:rFonts w:ascii="Calibri" w:hAnsi="Calibri" w:hint="default"/>
        <w:b/>
        <w:i w:val="0"/>
        <w:sz w:val="44"/>
      </w:rPr>
    </w:lvl>
    <w:lvl w:ilvl="1">
      <w:start w:val="1"/>
      <w:numFmt w:val="decimal"/>
      <w:pStyle w:val="Heading2"/>
      <w:lvlText w:val="%1.%2"/>
      <w:lvlJc w:val="left"/>
      <w:pPr>
        <w:ind w:left="851" w:hanging="851"/>
      </w:pPr>
      <w:rPr>
        <w:rFonts w:ascii="Calibri" w:hAnsi="Calibri" w:hint="default"/>
        <w:b/>
        <w:i w:val="0"/>
        <w:sz w:val="28"/>
      </w:rPr>
    </w:lvl>
    <w:lvl w:ilvl="2">
      <w:start w:val="1"/>
      <w:numFmt w:val="decimal"/>
      <w:pStyle w:val="Heading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286C602B"/>
    <w:multiLevelType w:val="multilevel"/>
    <w:tmpl w:val="1BCCAD46"/>
    <w:lvl w:ilvl="0">
      <w:start w:val="4"/>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9E621AD"/>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831A71"/>
    <w:multiLevelType w:val="hybridMultilevel"/>
    <w:tmpl w:val="0F581684"/>
    <w:lvl w:ilvl="0" w:tplc="3BEAF72A">
      <w:start w:val="1"/>
      <w:numFmt w:val="bullet"/>
      <w:lvlText w:val=""/>
      <w:lvlJc w:val="left"/>
      <w:pPr>
        <w:ind w:left="1080" w:hanging="360"/>
      </w:pPr>
      <w:rPr>
        <w:rFonts w:ascii="Symbol" w:hAnsi="Symbol"/>
      </w:rPr>
    </w:lvl>
    <w:lvl w:ilvl="1" w:tplc="B826005C">
      <w:start w:val="1"/>
      <w:numFmt w:val="bullet"/>
      <w:lvlText w:val=""/>
      <w:lvlJc w:val="left"/>
      <w:pPr>
        <w:ind w:left="1080" w:hanging="360"/>
      </w:pPr>
      <w:rPr>
        <w:rFonts w:ascii="Symbol" w:hAnsi="Symbol"/>
      </w:rPr>
    </w:lvl>
    <w:lvl w:ilvl="2" w:tplc="140A2EAA">
      <w:start w:val="1"/>
      <w:numFmt w:val="bullet"/>
      <w:lvlText w:val=""/>
      <w:lvlJc w:val="left"/>
      <w:pPr>
        <w:ind w:left="1080" w:hanging="360"/>
      </w:pPr>
      <w:rPr>
        <w:rFonts w:ascii="Symbol" w:hAnsi="Symbol"/>
      </w:rPr>
    </w:lvl>
    <w:lvl w:ilvl="3" w:tplc="929E2A66">
      <w:start w:val="1"/>
      <w:numFmt w:val="bullet"/>
      <w:lvlText w:val=""/>
      <w:lvlJc w:val="left"/>
      <w:pPr>
        <w:ind w:left="1080" w:hanging="360"/>
      </w:pPr>
      <w:rPr>
        <w:rFonts w:ascii="Symbol" w:hAnsi="Symbol"/>
      </w:rPr>
    </w:lvl>
    <w:lvl w:ilvl="4" w:tplc="1048DABE">
      <w:start w:val="1"/>
      <w:numFmt w:val="bullet"/>
      <w:lvlText w:val=""/>
      <w:lvlJc w:val="left"/>
      <w:pPr>
        <w:ind w:left="1080" w:hanging="360"/>
      </w:pPr>
      <w:rPr>
        <w:rFonts w:ascii="Symbol" w:hAnsi="Symbol"/>
      </w:rPr>
    </w:lvl>
    <w:lvl w:ilvl="5" w:tplc="4A54F84C">
      <w:start w:val="1"/>
      <w:numFmt w:val="bullet"/>
      <w:lvlText w:val=""/>
      <w:lvlJc w:val="left"/>
      <w:pPr>
        <w:ind w:left="1080" w:hanging="360"/>
      </w:pPr>
      <w:rPr>
        <w:rFonts w:ascii="Symbol" w:hAnsi="Symbol"/>
      </w:rPr>
    </w:lvl>
    <w:lvl w:ilvl="6" w:tplc="1796552E">
      <w:start w:val="1"/>
      <w:numFmt w:val="bullet"/>
      <w:lvlText w:val=""/>
      <w:lvlJc w:val="left"/>
      <w:pPr>
        <w:ind w:left="1080" w:hanging="360"/>
      </w:pPr>
      <w:rPr>
        <w:rFonts w:ascii="Symbol" w:hAnsi="Symbol"/>
      </w:rPr>
    </w:lvl>
    <w:lvl w:ilvl="7" w:tplc="508438D2">
      <w:start w:val="1"/>
      <w:numFmt w:val="bullet"/>
      <w:lvlText w:val=""/>
      <w:lvlJc w:val="left"/>
      <w:pPr>
        <w:ind w:left="1080" w:hanging="360"/>
      </w:pPr>
      <w:rPr>
        <w:rFonts w:ascii="Symbol" w:hAnsi="Symbol"/>
      </w:rPr>
    </w:lvl>
    <w:lvl w:ilvl="8" w:tplc="55C24E54">
      <w:start w:val="1"/>
      <w:numFmt w:val="bullet"/>
      <w:lvlText w:val=""/>
      <w:lvlJc w:val="left"/>
      <w:pPr>
        <w:ind w:left="1080" w:hanging="360"/>
      </w:pPr>
      <w:rPr>
        <w:rFonts w:ascii="Symbol" w:hAnsi="Symbol"/>
      </w:rPr>
    </w:lvl>
  </w:abstractNum>
  <w:abstractNum w:abstractNumId="21" w15:restartNumberingAfterBreak="0">
    <w:nsid w:val="343A59F0"/>
    <w:multiLevelType w:val="multilevel"/>
    <w:tmpl w:val="940C046C"/>
    <w:lvl w:ilvl="0">
      <w:start w:val="1"/>
      <w:numFmt w:val="decimal"/>
      <w:lvlText w:val="%1."/>
      <w:lvlJc w:val="left"/>
      <w:pPr>
        <w:tabs>
          <w:tab w:val="num" w:pos="924"/>
        </w:tabs>
        <w:ind w:left="927" w:hanging="360"/>
      </w:pPr>
      <w:rPr>
        <w:rFonts w:asciiTheme="minorHAnsi" w:hAnsiTheme="minorHAnsi" w:cstheme="minorHAnsi" w:hint="default"/>
        <w:color w:val="auto"/>
      </w:rPr>
    </w:lvl>
    <w:lvl w:ilvl="1">
      <w:start w:val="1"/>
      <w:numFmt w:val="lowerLetter"/>
      <w:lvlText w:val="%2."/>
      <w:lvlJc w:val="left"/>
      <w:pPr>
        <w:tabs>
          <w:tab w:val="num" w:pos="1298"/>
        </w:tabs>
        <w:ind w:left="1298" w:hanging="371"/>
      </w:pPr>
      <w:rPr>
        <w:rFonts w:asciiTheme="minorHAnsi" w:hAnsiTheme="minorHAnsi" w:cstheme="minorHAnsi" w:hint="default"/>
        <w:color w:val="auto"/>
      </w:rPr>
    </w:lvl>
    <w:lvl w:ilvl="2">
      <w:start w:val="1"/>
      <w:numFmt w:val="bullet"/>
      <w:lvlText w:val=""/>
      <w:lvlJc w:val="left"/>
      <w:pPr>
        <w:tabs>
          <w:tab w:val="num" w:pos="1656"/>
        </w:tabs>
        <w:ind w:left="1656" w:hanging="375"/>
      </w:pPr>
      <w:rPr>
        <w:rFonts w:ascii="Symbol" w:hAnsi="Symbol" w:hint="default"/>
        <w:color w:val="00A9C1"/>
      </w:rPr>
    </w:lvl>
    <w:lvl w:ilvl="3">
      <w:start w:val="1"/>
      <w:numFmt w:val="bullet"/>
      <w:lvlText w:val=""/>
      <w:lvlJc w:val="left"/>
      <w:pPr>
        <w:tabs>
          <w:tab w:val="num" w:pos="2013"/>
        </w:tabs>
        <w:ind w:left="2013" w:hanging="357"/>
      </w:pPr>
      <w:rPr>
        <w:rFonts w:ascii="Symbol" w:hAnsi="Symbol" w:hint="default"/>
        <w:color w:val="00A9C1"/>
      </w:rPr>
    </w:lvl>
    <w:lvl w:ilvl="4">
      <w:start w:val="1"/>
      <w:numFmt w:val="bullet"/>
      <w:lvlText w:val="•"/>
      <w:lvlJc w:val="left"/>
      <w:pPr>
        <w:tabs>
          <w:tab w:val="num" w:pos="2370"/>
        </w:tabs>
        <w:ind w:left="2370" w:hanging="357"/>
      </w:pPr>
      <w:rPr>
        <w:rFonts w:ascii="Century Gothic" w:hAnsi="Century Gothic" w:hint="default"/>
        <w:color w:val="00A9C1"/>
      </w:rPr>
    </w:lvl>
    <w:lvl w:ilvl="5">
      <w:start w:val="1"/>
      <w:numFmt w:val="bullet"/>
      <w:lvlText w:val="•"/>
      <w:lvlJc w:val="left"/>
      <w:pPr>
        <w:tabs>
          <w:tab w:val="num" w:pos="2727"/>
        </w:tabs>
        <w:ind w:left="2727" w:hanging="357"/>
      </w:pPr>
      <w:rPr>
        <w:rFonts w:ascii="Century Gothic" w:hAnsi="Century Gothic" w:hint="default"/>
        <w:color w:val="00A9C1"/>
      </w:rPr>
    </w:lvl>
    <w:lvl w:ilvl="6">
      <w:start w:val="1"/>
      <w:numFmt w:val="bullet"/>
      <w:lvlText w:val="•"/>
      <w:lvlJc w:val="left"/>
      <w:pPr>
        <w:tabs>
          <w:tab w:val="num" w:pos="3084"/>
        </w:tabs>
        <w:ind w:left="3087" w:hanging="360"/>
      </w:pPr>
      <w:rPr>
        <w:rFonts w:ascii="Century Gothic" w:hAnsi="Century Gothic" w:hint="default"/>
        <w:color w:val="00A9C1"/>
      </w:rPr>
    </w:lvl>
    <w:lvl w:ilvl="7">
      <w:start w:val="1"/>
      <w:numFmt w:val="bullet"/>
      <w:lvlText w:val="•"/>
      <w:lvlJc w:val="left"/>
      <w:pPr>
        <w:tabs>
          <w:tab w:val="num" w:pos="3442"/>
        </w:tabs>
        <w:ind w:left="3442" w:hanging="355"/>
      </w:pPr>
      <w:rPr>
        <w:rFonts w:ascii="Century Gothic" w:hAnsi="Century Gothic" w:hint="default"/>
        <w:color w:val="00A9C1"/>
      </w:rPr>
    </w:lvl>
    <w:lvl w:ilvl="8">
      <w:start w:val="1"/>
      <w:numFmt w:val="bullet"/>
      <w:lvlText w:val="•"/>
      <w:lvlJc w:val="left"/>
      <w:pPr>
        <w:tabs>
          <w:tab w:val="num" w:pos="3799"/>
        </w:tabs>
        <w:ind w:left="3799" w:hanging="357"/>
      </w:pPr>
      <w:rPr>
        <w:rFonts w:ascii="Century Gothic" w:hAnsi="Century Gothic" w:hint="default"/>
        <w:color w:val="00A9C1"/>
      </w:rPr>
    </w:lvl>
  </w:abstractNum>
  <w:abstractNum w:abstractNumId="22" w15:restartNumberingAfterBreak="0">
    <w:nsid w:val="39CE39E0"/>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3" w15:restartNumberingAfterBreak="0">
    <w:nsid w:val="3C51365C"/>
    <w:multiLevelType w:val="hybridMultilevel"/>
    <w:tmpl w:val="64709CF6"/>
    <w:lvl w:ilvl="0" w:tplc="D4FAF2F0">
      <w:start w:val="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BC447D"/>
    <w:multiLevelType w:val="hybridMultilevel"/>
    <w:tmpl w:val="73946B1C"/>
    <w:lvl w:ilvl="0" w:tplc="6E46F652">
      <w:start w:val="1"/>
      <w:numFmt w:val="bullet"/>
      <w:lvlText w:val=""/>
      <w:lvlJc w:val="left"/>
      <w:pPr>
        <w:ind w:left="1080" w:hanging="360"/>
      </w:pPr>
      <w:rPr>
        <w:rFonts w:ascii="Symbol" w:hAnsi="Symbol"/>
      </w:rPr>
    </w:lvl>
    <w:lvl w:ilvl="1" w:tplc="280E24C8">
      <w:start w:val="1"/>
      <w:numFmt w:val="bullet"/>
      <w:lvlText w:val=""/>
      <w:lvlJc w:val="left"/>
      <w:pPr>
        <w:ind w:left="1080" w:hanging="360"/>
      </w:pPr>
      <w:rPr>
        <w:rFonts w:ascii="Symbol" w:hAnsi="Symbol"/>
      </w:rPr>
    </w:lvl>
    <w:lvl w:ilvl="2" w:tplc="8F0400D6">
      <w:start w:val="1"/>
      <w:numFmt w:val="bullet"/>
      <w:lvlText w:val=""/>
      <w:lvlJc w:val="left"/>
      <w:pPr>
        <w:ind w:left="1080" w:hanging="360"/>
      </w:pPr>
      <w:rPr>
        <w:rFonts w:ascii="Symbol" w:hAnsi="Symbol"/>
      </w:rPr>
    </w:lvl>
    <w:lvl w:ilvl="3" w:tplc="8C9EF3BE">
      <w:start w:val="1"/>
      <w:numFmt w:val="bullet"/>
      <w:lvlText w:val=""/>
      <w:lvlJc w:val="left"/>
      <w:pPr>
        <w:ind w:left="1080" w:hanging="360"/>
      </w:pPr>
      <w:rPr>
        <w:rFonts w:ascii="Symbol" w:hAnsi="Symbol"/>
      </w:rPr>
    </w:lvl>
    <w:lvl w:ilvl="4" w:tplc="5FACA9FA">
      <w:start w:val="1"/>
      <w:numFmt w:val="bullet"/>
      <w:lvlText w:val=""/>
      <w:lvlJc w:val="left"/>
      <w:pPr>
        <w:ind w:left="1080" w:hanging="360"/>
      </w:pPr>
      <w:rPr>
        <w:rFonts w:ascii="Symbol" w:hAnsi="Symbol"/>
      </w:rPr>
    </w:lvl>
    <w:lvl w:ilvl="5" w:tplc="5BC87384">
      <w:start w:val="1"/>
      <w:numFmt w:val="bullet"/>
      <w:lvlText w:val=""/>
      <w:lvlJc w:val="left"/>
      <w:pPr>
        <w:ind w:left="1080" w:hanging="360"/>
      </w:pPr>
      <w:rPr>
        <w:rFonts w:ascii="Symbol" w:hAnsi="Symbol"/>
      </w:rPr>
    </w:lvl>
    <w:lvl w:ilvl="6" w:tplc="E904BFBC">
      <w:start w:val="1"/>
      <w:numFmt w:val="bullet"/>
      <w:lvlText w:val=""/>
      <w:lvlJc w:val="left"/>
      <w:pPr>
        <w:ind w:left="1080" w:hanging="360"/>
      </w:pPr>
      <w:rPr>
        <w:rFonts w:ascii="Symbol" w:hAnsi="Symbol"/>
      </w:rPr>
    </w:lvl>
    <w:lvl w:ilvl="7" w:tplc="3B8CFC32">
      <w:start w:val="1"/>
      <w:numFmt w:val="bullet"/>
      <w:lvlText w:val=""/>
      <w:lvlJc w:val="left"/>
      <w:pPr>
        <w:ind w:left="1080" w:hanging="360"/>
      </w:pPr>
      <w:rPr>
        <w:rFonts w:ascii="Symbol" w:hAnsi="Symbol"/>
      </w:rPr>
    </w:lvl>
    <w:lvl w:ilvl="8" w:tplc="A4D28586">
      <w:start w:val="1"/>
      <w:numFmt w:val="bullet"/>
      <w:lvlText w:val=""/>
      <w:lvlJc w:val="left"/>
      <w:pPr>
        <w:ind w:left="1080" w:hanging="360"/>
      </w:pPr>
      <w:rPr>
        <w:rFonts w:ascii="Symbol" w:hAnsi="Symbol"/>
      </w:rPr>
    </w:lvl>
  </w:abstractNum>
  <w:abstractNum w:abstractNumId="25" w15:restartNumberingAfterBreak="0">
    <w:nsid w:val="45994DC6"/>
    <w:multiLevelType w:val="multilevel"/>
    <w:tmpl w:val="F706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50AC8"/>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0B0D8E"/>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52B1798"/>
    <w:multiLevelType w:val="multilevel"/>
    <w:tmpl w:val="C25CFF08"/>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9" w15:restartNumberingAfterBreak="0">
    <w:nsid w:val="558231F7"/>
    <w:multiLevelType w:val="multilevel"/>
    <w:tmpl w:val="29DC6B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1C154D"/>
    <w:multiLevelType w:val="multilevel"/>
    <w:tmpl w:val="229C110C"/>
    <w:lvl w:ilvl="0">
      <w:start w:val="10"/>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8CF47F7"/>
    <w:multiLevelType w:val="multilevel"/>
    <w:tmpl w:val="22BCEB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535165"/>
    <w:multiLevelType w:val="multilevel"/>
    <w:tmpl w:val="D1346F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331C0"/>
    <w:multiLevelType w:val="multilevel"/>
    <w:tmpl w:val="9C8051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1620A8"/>
    <w:multiLevelType w:val="hybridMultilevel"/>
    <w:tmpl w:val="10F83D08"/>
    <w:lvl w:ilvl="0" w:tplc="94CAAD74">
      <w:start w:val="1"/>
      <w:numFmt w:val="bullet"/>
      <w:lvlText w:val=""/>
      <w:lvlJc w:val="left"/>
      <w:pPr>
        <w:ind w:left="720" w:hanging="360"/>
      </w:pPr>
      <w:rPr>
        <w:rFonts w:ascii="Symbol" w:hAnsi="Symbol" w:hint="default"/>
      </w:rPr>
    </w:lvl>
    <w:lvl w:ilvl="1" w:tplc="CEE81EB0">
      <w:start w:val="1"/>
      <w:numFmt w:val="decimal"/>
      <w:lvlText w:val="%2."/>
      <w:lvlJc w:val="left"/>
      <w:pPr>
        <w:tabs>
          <w:tab w:val="num" w:pos="1440"/>
        </w:tabs>
        <w:ind w:left="1440" w:hanging="360"/>
      </w:pPr>
      <w:rPr>
        <w:rFonts w:cs="Times New Roman"/>
      </w:rPr>
    </w:lvl>
    <w:lvl w:ilvl="2" w:tplc="AD66B63C">
      <w:start w:val="1"/>
      <w:numFmt w:val="decimal"/>
      <w:lvlText w:val="%3."/>
      <w:lvlJc w:val="left"/>
      <w:pPr>
        <w:tabs>
          <w:tab w:val="num" w:pos="2160"/>
        </w:tabs>
        <w:ind w:left="2160" w:hanging="360"/>
      </w:pPr>
      <w:rPr>
        <w:rFonts w:cs="Times New Roman"/>
      </w:rPr>
    </w:lvl>
    <w:lvl w:ilvl="3" w:tplc="AABC886A">
      <w:start w:val="1"/>
      <w:numFmt w:val="decimal"/>
      <w:lvlText w:val="%4."/>
      <w:lvlJc w:val="left"/>
      <w:pPr>
        <w:tabs>
          <w:tab w:val="num" w:pos="2880"/>
        </w:tabs>
        <w:ind w:left="2880" w:hanging="360"/>
      </w:pPr>
      <w:rPr>
        <w:rFonts w:cs="Times New Roman"/>
      </w:rPr>
    </w:lvl>
    <w:lvl w:ilvl="4" w:tplc="E5E29344">
      <w:start w:val="1"/>
      <w:numFmt w:val="decimal"/>
      <w:lvlText w:val="%5."/>
      <w:lvlJc w:val="left"/>
      <w:pPr>
        <w:tabs>
          <w:tab w:val="num" w:pos="3600"/>
        </w:tabs>
        <w:ind w:left="3600" w:hanging="360"/>
      </w:pPr>
      <w:rPr>
        <w:rFonts w:cs="Times New Roman"/>
      </w:rPr>
    </w:lvl>
    <w:lvl w:ilvl="5" w:tplc="099AC86E">
      <w:start w:val="1"/>
      <w:numFmt w:val="decimal"/>
      <w:lvlText w:val="%6."/>
      <w:lvlJc w:val="left"/>
      <w:pPr>
        <w:tabs>
          <w:tab w:val="num" w:pos="4320"/>
        </w:tabs>
        <w:ind w:left="4320" w:hanging="360"/>
      </w:pPr>
      <w:rPr>
        <w:rFonts w:cs="Times New Roman"/>
      </w:rPr>
    </w:lvl>
    <w:lvl w:ilvl="6" w:tplc="AAE6E17A">
      <w:start w:val="1"/>
      <w:numFmt w:val="decimal"/>
      <w:lvlText w:val="%7."/>
      <w:lvlJc w:val="left"/>
      <w:pPr>
        <w:tabs>
          <w:tab w:val="num" w:pos="5040"/>
        </w:tabs>
        <w:ind w:left="5040" w:hanging="360"/>
      </w:pPr>
      <w:rPr>
        <w:rFonts w:cs="Times New Roman"/>
      </w:rPr>
    </w:lvl>
    <w:lvl w:ilvl="7" w:tplc="A9081A72">
      <w:start w:val="1"/>
      <w:numFmt w:val="decimal"/>
      <w:lvlText w:val="%8."/>
      <w:lvlJc w:val="left"/>
      <w:pPr>
        <w:tabs>
          <w:tab w:val="num" w:pos="5760"/>
        </w:tabs>
        <w:ind w:left="5760" w:hanging="360"/>
      </w:pPr>
      <w:rPr>
        <w:rFonts w:cs="Times New Roman"/>
      </w:rPr>
    </w:lvl>
    <w:lvl w:ilvl="8" w:tplc="CB44A58E">
      <w:start w:val="1"/>
      <w:numFmt w:val="decimal"/>
      <w:lvlText w:val="%9."/>
      <w:lvlJc w:val="left"/>
      <w:pPr>
        <w:tabs>
          <w:tab w:val="num" w:pos="6480"/>
        </w:tabs>
        <w:ind w:left="6480" w:hanging="360"/>
      </w:pPr>
      <w:rPr>
        <w:rFonts w:cs="Times New Roman"/>
      </w:rPr>
    </w:lvl>
  </w:abstractNum>
  <w:abstractNum w:abstractNumId="35" w15:restartNumberingAfterBreak="0">
    <w:nsid w:val="6A160DEF"/>
    <w:multiLevelType w:val="multilevel"/>
    <w:tmpl w:val="76AC1768"/>
    <w:lvl w:ilvl="0">
      <w:start w:val="3"/>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6"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7" w15:restartNumberingAfterBreak="0">
    <w:nsid w:val="74123544"/>
    <w:multiLevelType w:val="multilevel"/>
    <w:tmpl w:val="BC045D2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5047D6C"/>
    <w:multiLevelType w:val="multilevel"/>
    <w:tmpl w:val="58FC13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903BF5"/>
    <w:multiLevelType w:val="multilevel"/>
    <w:tmpl w:val="22BCE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537937"/>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334FCC"/>
    <w:multiLevelType w:val="hybridMultilevel"/>
    <w:tmpl w:val="55D4409A"/>
    <w:lvl w:ilvl="0" w:tplc="A8FC3A36">
      <w:start w:val="1"/>
      <w:numFmt w:val="lowerLetter"/>
      <w:lvlText w:val="%1."/>
      <w:lvlJc w:val="left"/>
      <w:pPr>
        <w:tabs>
          <w:tab w:val="num" w:pos="705"/>
        </w:tabs>
        <w:ind w:left="705" w:hanging="705"/>
      </w:pPr>
      <w:rPr>
        <w:rFonts w:cs="Times New Roman"/>
      </w:rPr>
    </w:lvl>
    <w:lvl w:ilvl="1" w:tplc="8696B760">
      <w:start w:val="1"/>
      <w:numFmt w:val="decimal"/>
      <w:lvlText w:val="%2."/>
      <w:lvlJc w:val="left"/>
      <w:pPr>
        <w:tabs>
          <w:tab w:val="num" w:pos="1080"/>
        </w:tabs>
        <w:ind w:left="1080" w:hanging="360"/>
      </w:pPr>
      <w:rPr>
        <w:rFonts w:cs="Times New Roman"/>
      </w:rPr>
    </w:lvl>
    <w:lvl w:ilvl="2" w:tplc="8A08E106">
      <w:start w:val="1"/>
      <w:numFmt w:val="decimal"/>
      <w:lvlText w:val="%3."/>
      <w:lvlJc w:val="left"/>
      <w:pPr>
        <w:tabs>
          <w:tab w:val="num" w:pos="1800"/>
        </w:tabs>
        <w:ind w:left="1800" w:hanging="360"/>
      </w:pPr>
      <w:rPr>
        <w:rFonts w:cs="Times New Roman"/>
      </w:rPr>
    </w:lvl>
    <w:lvl w:ilvl="3" w:tplc="58D425C2">
      <w:start w:val="1"/>
      <w:numFmt w:val="decimal"/>
      <w:lvlText w:val="%4."/>
      <w:lvlJc w:val="left"/>
      <w:pPr>
        <w:tabs>
          <w:tab w:val="num" w:pos="2520"/>
        </w:tabs>
        <w:ind w:left="2520" w:hanging="360"/>
      </w:pPr>
      <w:rPr>
        <w:rFonts w:cs="Times New Roman"/>
      </w:rPr>
    </w:lvl>
    <w:lvl w:ilvl="4" w:tplc="0FD6E2CA">
      <w:start w:val="1"/>
      <w:numFmt w:val="decimal"/>
      <w:lvlText w:val="%5."/>
      <w:lvlJc w:val="left"/>
      <w:pPr>
        <w:tabs>
          <w:tab w:val="num" w:pos="3240"/>
        </w:tabs>
        <w:ind w:left="3240" w:hanging="360"/>
      </w:pPr>
      <w:rPr>
        <w:rFonts w:cs="Times New Roman"/>
      </w:rPr>
    </w:lvl>
    <w:lvl w:ilvl="5" w:tplc="FEF4912A">
      <w:start w:val="1"/>
      <w:numFmt w:val="decimal"/>
      <w:lvlText w:val="%6."/>
      <w:lvlJc w:val="left"/>
      <w:pPr>
        <w:tabs>
          <w:tab w:val="num" w:pos="3960"/>
        </w:tabs>
        <w:ind w:left="3960" w:hanging="360"/>
      </w:pPr>
      <w:rPr>
        <w:rFonts w:cs="Times New Roman"/>
      </w:rPr>
    </w:lvl>
    <w:lvl w:ilvl="6" w:tplc="6D7A435A">
      <w:start w:val="1"/>
      <w:numFmt w:val="decimal"/>
      <w:lvlText w:val="%7."/>
      <w:lvlJc w:val="left"/>
      <w:pPr>
        <w:tabs>
          <w:tab w:val="num" w:pos="4680"/>
        </w:tabs>
        <w:ind w:left="4680" w:hanging="360"/>
      </w:pPr>
      <w:rPr>
        <w:rFonts w:cs="Times New Roman"/>
      </w:rPr>
    </w:lvl>
    <w:lvl w:ilvl="7" w:tplc="47D07ED4">
      <w:start w:val="1"/>
      <w:numFmt w:val="decimal"/>
      <w:lvlText w:val="%8."/>
      <w:lvlJc w:val="left"/>
      <w:pPr>
        <w:tabs>
          <w:tab w:val="num" w:pos="5400"/>
        </w:tabs>
        <w:ind w:left="5400" w:hanging="360"/>
      </w:pPr>
      <w:rPr>
        <w:rFonts w:cs="Times New Roman"/>
      </w:rPr>
    </w:lvl>
    <w:lvl w:ilvl="8" w:tplc="12B86E84">
      <w:start w:val="1"/>
      <w:numFmt w:val="decimal"/>
      <w:lvlText w:val="%9."/>
      <w:lvlJc w:val="left"/>
      <w:pPr>
        <w:tabs>
          <w:tab w:val="num" w:pos="6120"/>
        </w:tabs>
        <w:ind w:left="6120" w:hanging="360"/>
      </w:pPr>
      <w:rPr>
        <w:rFonts w:cs="Times New Roman"/>
      </w:rPr>
    </w:lvl>
  </w:abstractNum>
  <w:abstractNum w:abstractNumId="42" w15:restartNumberingAfterBreak="0">
    <w:nsid w:val="7B7168B4"/>
    <w:multiLevelType w:val="hybridMultilevel"/>
    <w:tmpl w:val="01465412"/>
    <w:lvl w:ilvl="0" w:tplc="BAF4B860">
      <w:start w:val="1"/>
      <w:numFmt w:val="bullet"/>
      <w:lvlText w:val=""/>
      <w:lvlJc w:val="left"/>
      <w:pPr>
        <w:ind w:left="1080" w:hanging="360"/>
      </w:pPr>
      <w:rPr>
        <w:rFonts w:ascii="Symbol" w:hAnsi="Symbol"/>
      </w:rPr>
    </w:lvl>
    <w:lvl w:ilvl="1" w:tplc="B470A5D4">
      <w:start w:val="1"/>
      <w:numFmt w:val="bullet"/>
      <w:lvlText w:val=""/>
      <w:lvlJc w:val="left"/>
      <w:pPr>
        <w:ind w:left="1080" w:hanging="360"/>
      </w:pPr>
      <w:rPr>
        <w:rFonts w:ascii="Symbol" w:hAnsi="Symbol"/>
      </w:rPr>
    </w:lvl>
    <w:lvl w:ilvl="2" w:tplc="4CCA5E3E">
      <w:start w:val="1"/>
      <w:numFmt w:val="bullet"/>
      <w:lvlText w:val=""/>
      <w:lvlJc w:val="left"/>
      <w:pPr>
        <w:ind w:left="1080" w:hanging="360"/>
      </w:pPr>
      <w:rPr>
        <w:rFonts w:ascii="Symbol" w:hAnsi="Symbol"/>
      </w:rPr>
    </w:lvl>
    <w:lvl w:ilvl="3" w:tplc="C79C573E">
      <w:start w:val="1"/>
      <w:numFmt w:val="bullet"/>
      <w:lvlText w:val=""/>
      <w:lvlJc w:val="left"/>
      <w:pPr>
        <w:ind w:left="1080" w:hanging="360"/>
      </w:pPr>
      <w:rPr>
        <w:rFonts w:ascii="Symbol" w:hAnsi="Symbol"/>
      </w:rPr>
    </w:lvl>
    <w:lvl w:ilvl="4" w:tplc="3D9E355C">
      <w:start w:val="1"/>
      <w:numFmt w:val="bullet"/>
      <w:lvlText w:val=""/>
      <w:lvlJc w:val="left"/>
      <w:pPr>
        <w:ind w:left="1080" w:hanging="360"/>
      </w:pPr>
      <w:rPr>
        <w:rFonts w:ascii="Symbol" w:hAnsi="Symbol"/>
      </w:rPr>
    </w:lvl>
    <w:lvl w:ilvl="5" w:tplc="54B4E972">
      <w:start w:val="1"/>
      <w:numFmt w:val="bullet"/>
      <w:lvlText w:val=""/>
      <w:lvlJc w:val="left"/>
      <w:pPr>
        <w:ind w:left="1080" w:hanging="360"/>
      </w:pPr>
      <w:rPr>
        <w:rFonts w:ascii="Symbol" w:hAnsi="Symbol"/>
      </w:rPr>
    </w:lvl>
    <w:lvl w:ilvl="6" w:tplc="529228BE">
      <w:start w:val="1"/>
      <w:numFmt w:val="bullet"/>
      <w:lvlText w:val=""/>
      <w:lvlJc w:val="left"/>
      <w:pPr>
        <w:ind w:left="1080" w:hanging="360"/>
      </w:pPr>
      <w:rPr>
        <w:rFonts w:ascii="Symbol" w:hAnsi="Symbol"/>
      </w:rPr>
    </w:lvl>
    <w:lvl w:ilvl="7" w:tplc="7CEC033A">
      <w:start w:val="1"/>
      <w:numFmt w:val="bullet"/>
      <w:lvlText w:val=""/>
      <w:lvlJc w:val="left"/>
      <w:pPr>
        <w:ind w:left="1080" w:hanging="360"/>
      </w:pPr>
      <w:rPr>
        <w:rFonts w:ascii="Symbol" w:hAnsi="Symbol"/>
      </w:rPr>
    </w:lvl>
    <w:lvl w:ilvl="8" w:tplc="47CE0D82">
      <w:start w:val="1"/>
      <w:numFmt w:val="bullet"/>
      <w:lvlText w:val=""/>
      <w:lvlJc w:val="left"/>
      <w:pPr>
        <w:ind w:left="1080" w:hanging="360"/>
      </w:pPr>
      <w:rPr>
        <w:rFonts w:ascii="Symbol" w:hAnsi="Symbol"/>
      </w:rPr>
    </w:lvl>
  </w:abstractNum>
  <w:abstractNum w:abstractNumId="43" w15:restartNumberingAfterBreak="0">
    <w:nsid w:val="7C010A31"/>
    <w:multiLevelType w:val="multilevel"/>
    <w:tmpl w:val="58FC13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0E0978"/>
    <w:multiLevelType w:val="hybridMultilevel"/>
    <w:tmpl w:val="AD181208"/>
    <w:lvl w:ilvl="0" w:tplc="38F0B55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365757344">
    <w:abstractNumId w:val="36"/>
  </w:num>
  <w:num w:numId="2" w16cid:durableId="328602775">
    <w:abstractNumId w:val="17"/>
  </w:num>
  <w:num w:numId="3" w16cid:durableId="1649361358">
    <w:abstractNumId w:val="17"/>
  </w:num>
  <w:num w:numId="4" w16cid:durableId="1403914422">
    <w:abstractNumId w:val="17"/>
  </w:num>
  <w:num w:numId="5" w16cid:durableId="1413775293">
    <w:abstractNumId w:val="17"/>
  </w:num>
  <w:num w:numId="6" w16cid:durableId="3631438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068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9147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5449188">
    <w:abstractNumId w:val="8"/>
  </w:num>
  <w:num w:numId="10" w16cid:durableId="119223344">
    <w:abstractNumId w:val="0"/>
  </w:num>
  <w:num w:numId="11" w16cid:durableId="726876869">
    <w:abstractNumId w:val="22"/>
  </w:num>
  <w:num w:numId="12" w16cid:durableId="1184857902">
    <w:abstractNumId w:val="1"/>
  </w:num>
  <w:num w:numId="13" w16cid:durableId="230308555">
    <w:abstractNumId w:val="16"/>
  </w:num>
  <w:num w:numId="14" w16cid:durableId="1000961492">
    <w:abstractNumId w:val="35"/>
  </w:num>
  <w:num w:numId="15" w16cid:durableId="1258292427">
    <w:abstractNumId w:val="28"/>
  </w:num>
  <w:num w:numId="16" w16cid:durableId="515653239">
    <w:abstractNumId w:val="11"/>
  </w:num>
  <w:num w:numId="17" w16cid:durableId="476607823">
    <w:abstractNumId w:val="21"/>
  </w:num>
  <w:num w:numId="18" w16cid:durableId="853156457">
    <w:abstractNumId w:val="30"/>
  </w:num>
  <w:num w:numId="19" w16cid:durableId="1086805494">
    <w:abstractNumId w:val="37"/>
  </w:num>
  <w:num w:numId="20" w16cid:durableId="1078133036">
    <w:abstractNumId w:val="18"/>
  </w:num>
  <w:num w:numId="21" w16cid:durableId="1841500339">
    <w:abstractNumId w:val="29"/>
  </w:num>
  <w:num w:numId="22" w16cid:durableId="1999574156">
    <w:abstractNumId w:val="7"/>
  </w:num>
  <w:num w:numId="23" w16cid:durableId="131094665">
    <w:abstractNumId w:val="5"/>
  </w:num>
  <w:num w:numId="24" w16cid:durableId="195310066">
    <w:abstractNumId w:val="33"/>
  </w:num>
  <w:num w:numId="25" w16cid:durableId="56247068">
    <w:abstractNumId w:val="27"/>
  </w:num>
  <w:num w:numId="26" w16cid:durableId="95712227">
    <w:abstractNumId w:val="9"/>
  </w:num>
  <w:num w:numId="27" w16cid:durableId="838809541">
    <w:abstractNumId w:val="26"/>
  </w:num>
  <w:num w:numId="28" w16cid:durableId="1971393775">
    <w:abstractNumId w:val="40"/>
  </w:num>
  <w:num w:numId="29" w16cid:durableId="409695858">
    <w:abstractNumId w:val="43"/>
  </w:num>
  <w:num w:numId="30" w16cid:durableId="926304004">
    <w:abstractNumId w:val="19"/>
  </w:num>
  <w:num w:numId="31" w16cid:durableId="1121144185">
    <w:abstractNumId w:val="23"/>
  </w:num>
  <w:num w:numId="32" w16cid:durableId="1845707471">
    <w:abstractNumId w:val="12"/>
  </w:num>
  <w:num w:numId="33" w16cid:durableId="1425497887">
    <w:abstractNumId w:val="3"/>
  </w:num>
  <w:num w:numId="34" w16cid:durableId="1883250099">
    <w:abstractNumId w:val="15"/>
  </w:num>
  <w:num w:numId="35" w16cid:durableId="190262104">
    <w:abstractNumId w:val="10"/>
  </w:num>
  <w:num w:numId="36" w16cid:durableId="2113620629">
    <w:abstractNumId w:val="38"/>
  </w:num>
  <w:num w:numId="37" w16cid:durableId="1463647712">
    <w:abstractNumId w:val="31"/>
  </w:num>
  <w:num w:numId="38" w16cid:durableId="1459831836">
    <w:abstractNumId w:val="39"/>
  </w:num>
  <w:num w:numId="39" w16cid:durableId="1784494688">
    <w:abstractNumId w:val="2"/>
  </w:num>
  <w:num w:numId="40" w16cid:durableId="933198959">
    <w:abstractNumId w:val="6"/>
  </w:num>
  <w:num w:numId="41" w16cid:durableId="172846153">
    <w:abstractNumId w:val="14"/>
  </w:num>
  <w:num w:numId="42" w16cid:durableId="1671758319">
    <w:abstractNumId w:val="24"/>
  </w:num>
  <w:num w:numId="43" w16cid:durableId="1185939837">
    <w:abstractNumId w:val="42"/>
  </w:num>
  <w:num w:numId="44" w16cid:durableId="788934361">
    <w:abstractNumId w:val="20"/>
  </w:num>
  <w:num w:numId="45" w16cid:durableId="374816975">
    <w:abstractNumId w:val="32"/>
  </w:num>
  <w:num w:numId="46" w16cid:durableId="2100826735">
    <w:abstractNumId w:val="4"/>
  </w:num>
  <w:num w:numId="47" w16cid:durableId="983776732">
    <w:abstractNumId w:val="25"/>
  </w:num>
  <w:num w:numId="48" w16cid:durableId="4525275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3590"/>
    <w:rsid w:val="000039C8"/>
    <w:rsid w:val="00014626"/>
    <w:rsid w:val="00016DA0"/>
    <w:rsid w:val="000377CF"/>
    <w:rsid w:val="0004025E"/>
    <w:rsid w:val="000407A8"/>
    <w:rsid w:val="00043569"/>
    <w:rsid w:val="00044701"/>
    <w:rsid w:val="00046513"/>
    <w:rsid w:val="00060DB6"/>
    <w:rsid w:val="0006461D"/>
    <w:rsid w:val="0006706B"/>
    <w:rsid w:val="00071121"/>
    <w:rsid w:val="000716E9"/>
    <w:rsid w:val="00075F69"/>
    <w:rsid w:val="0008209A"/>
    <w:rsid w:val="00091088"/>
    <w:rsid w:val="00092A64"/>
    <w:rsid w:val="00092FD6"/>
    <w:rsid w:val="000A3778"/>
    <w:rsid w:val="000B01C1"/>
    <w:rsid w:val="000B125B"/>
    <w:rsid w:val="000B3B0D"/>
    <w:rsid w:val="000B5BAE"/>
    <w:rsid w:val="000C1896"/>
    <w:rsid w:val="000C21DA"/>
    <w:rsid w:val="000C2758"/>
    <w:rsid w:val="000D5B6E"/>
    <w:rsid w:val="000E161C"/>
    <w:rsid w:val="000E3AFF"/>
    <w:rsid w:val="000F4110"/>
    <w:rsid w:val="000F49E0"/>
    <w:rsid w:val="000F4A0A"/>
    <w:rsid w:val="00101ABB"/>
    <w:rsid w:val="00102B64"/>
    <w:rsid w:val="00116B0F"/>
    <w:rsid w:val="00117CE5"/>
    <w:rsid w:val="00122981"/>
    <w:rsid w:val="001257F4"/>
    <w:rsid w:val="00135C55"/>
    <w:rsid w:val="00143790"/>
    <w:rsid w:val="00160012"/>
    <w:rsid w:val="00160CC3"/>
    <w:rsid w:val="00181A49"/>
    <w:rsid w:val="00185076"/>
    <w:rsid w:val="001929AF"/>
    <w:rsid w:val="001964AF"/>
    <w:rsid w:val="001A1876"/>
    <w:rsid w:val="001A1B59"/>
    <w:rsid w:val="001A6420"/>
    <w:rsid w:val="001A67C8"/>
    <w:rsid w:val="001A6DC9"/>
    <w:rsid w:val="001A7A04"/>
    <w:rsid w:val="001B30EA"/>
    <w:rsid w:val="001B3A7C"/>
    <w:rsid w:val="001B4246"/>
    <w:rsid w:val="001B58AD"/>
    <w:rsid w:val="001C2BFC"/>
    <w:rsid w:val="001C6A5D"/>
    <w:rsid w:val="001D62E5"/>
    <w:rsid w:val="001F7557"/>
    <w:rsid w:val="002030DC"/>
    <w:rsid w:val="0020350B"/>
    <w:rsid w:val="002329B9"/>
    <w:rsid w:val="00232EDB"/>
    <w:rsid w:val="0024037C"/>
    <w:rsid w:val="00244B97"/>
    <w:rsid w:val="0025164B"/>
    <w:rsid w:val="00254641"/>
    <w:rsid w:val="002551E2"/>
    <w:rsid w:val="00270946"/>
    <w:rsid w:val="002725E5"/>
    <w:rsid w:val="002819E2"/>
    <w:rsid w:val="002836CB"/>
    <w:rsid w:val="00283E9F"/>
    <w:rsid w:val="002A5523"/>
    <w:rsid w:val="002A59F4"/>
    <w:rsid w:val="002B36D6"/>
    <w:rsid w:val="002C2603"/>
    <w:rsid w:val="002D27BD"/>
    <w:rsid w:val="002E3704"/>
    <w:rsid w:val="002E690A"/>
    <w:rsid w:val="002F406B"/>
    <w:rsid w:val="002F61C6"/>
    <w:rsid w:val="002F680D"/>
    <w:rsid w:val="0030344C"/>
    <w:rsid w:val="00304CE4"/>
    <w:rsid w:val="003126CB"/>
    <w:rsid w:val="003174B2"/>
    <w:rsid w:val="00327102"/>
    <w:rsid w:val="00346300"/>
    <w:rsid w:val="0036687A"/>
    <w:rsid w:val="00371C00"/>
    <w:rsid w:val="00375362"/>
    <w:rsid w:val="00380FB2"/>
    <w:rsid w:val="0038762B"/>
    <w:rsid w:val="003944EE"/>
    <w:rsid w:val="003969DA"/>
    <w:rsid w:val="00396E1E"/>
    <w:rsid w:val="003A407A"/>
    <w:rsid w:val="003B1F32"/>
    <w:rsid w:val="003B2F77"/>
    <w:rsid w:val="003B77C5"/>
    <w:rsid w:val="003C14DB"/>
    <w:rsid w:val="003C4797"/>
    <w:rsid w:val="003C5254"/>
    <w:rsid w:val="003D2727"/>
    <w:rsid w:val="003D39C0"/>
    <w:rsid w:val="003D3D74"/>
    <w:rsid w:val="003D49A2"/>
    <w:rsid w:val="003D6174"/>
    <w:rsid w:val="003F0AE3"/>
    <w:rsid w:val="00411C57"/>
    <w:rsid w:val="00422DF8"/>
    <w:rsid w:val="00425DCE"/>
    <w:rsid w:val="0043670B"/>
    <w:rsid w:val="0044162D"/>
    <w:rsid w:val="004517F4"/>
    <w:rsid w:val="00460D22"/>
    <w:rsid w:val="00472263"/>
    <w:rsid w:val="004741D5"/>
    <w:rsid w:val="00482B09"/>
    <w:rsid w:val="00492EB8"/>
    <w:rsid w:val="004973F0"/>
    <w:rsid w:val="004C2EF0"/>
    <w:rsid w:val="004C60EB"/>
    <w:rsid w:val="004D1B8E"/>
    <w:rsid w:val="004D7C04"/>
    <w:rsid w:val="004F70FE"/>
    <w:rsid w:val="0051186B"/>
    <w:rsid w:val="005118EE"/>
    <w:rsid w:val="00520454"/>
    <w:rsid w:val="00521EF3"/>
    <w:rsid w:val="00525D90"/>
    <w:rsid w:val="00534C58"/>
    <w:rsid w:val="00542597"/>
    <w:rsid w:val="00542744"/>
    <w:rsid w:val="005447A5"/>
    <w:rsid w:val="00546B02"/>
    <w:rsid w:val="005477FB"/>
    <w:rsid w:val="00551F98"/>
    <w:rsid w:val="005534F5"/>
    <w:rsid w:val="00560AA1"/>
    <w:rsid w:val="00560ADD"/>
    <w:rsid w:val="005655B5"/>
    <w:rsid w:val="00570C0F"/>
    <w:rsid w:val="00582C84"/>
    <w:rsid w:val="005937BA"/>
    <w:rsid w:val="005A3EB3"/>
    <w:rsid w:val="005A63A3"/>
    <w:rsid w:val="005A7820"/>
    <w:rsid w:val="005B4089"/>
    <w:rsid w:val="005B5A21"/>
    <w:rsid w:val="005C013D"/>
    <w:rsid w:val="005C5F08"/>
    <w:rsid w:val="005D2500"/>
    <w:rsid w:val="005D6D73"/>
    <w:rsid w:val="005E0747"/>
    <w:rsid w:val="005E1B2B"/>
    <w:rsid w:val="005F4BDB"/>
    <w:rsid w:val="005F7025"/>
    <w:rsid w:val="00600EC7"/>
    <w:rsid w:val="00602862"/>
    <w:rsid w:val="006122B6"/>
    <w:rsid w:val="00624064"/>
    <w:rsid w:val="00632B6E"/>
    <w:rsid w:val="00656A85"/>
    <w:rsid w:val="006607CF"/>
    <w:rsid w:val="00662CEF"/>
    <w:rsid w:val="00667614"/>
    <w:rsid w:val="006704FF"/>
    <w:rsid w:val="0067278F"/>
    <w:rsid w:val="00693732"/>
    <w:rsid w:val="00694355"/>
    <w:rsid w:val="00697F9A"/>
    <w:rsid w:val="006A2D97"/>
    <w:rsid w:val="006B0F14"/>
    <w:rsid w:val="006C205B"/>
    <w:rsid w:val="006C25F2"/>
    <w:rsid w:val="006C4034"/>
    <w:rsid w:val="006D1567"/>
    <w:rsid w:val="006D5BEC"/>
    <w:rsid w:val="006D7470"/>
    <w:rsid w:val="006D76F3"/>
    <w:rsid w:val="006E6284"/>
    <w:rsid w:val="006F07ED"/>
    <w:rsid w:val="006F1B65"/>
    <w:rsid w:val="006F77CC"/>
    <w:rsid w:val="00700109"/>
    <w:rsid w:val="00704C15"/>
    <w:rsid w:val="0070661A"/>
    <w:rsid w:val="00707513"/>
    <w:rsid w:val="00711BF1"/>
    <w:rsid w:val="0071645B"/>
    <w:rsid w:val="0073405F"/>
    <w:rsid w:val="00746555"/>
    <w:rsid w:val="0074755A"/>
    <w:rsid w:val="00756AAC"/>
    <w:rsid w:val="00757277"/>
    <w:rsid w:val="00761828"/>
    <w:rsid w:val="007627A5"/>
    <w:rsid w:val="00772025"/>
    <w:rsid w:val="0077337F"/>
    <w:rsid w:val="00781196"/>
    <w:rsid w:val="00782215"/>
    <w:rsid w:val="00787970"/>
    <w:rsid w:val="00796F68"/>
    <w:rsid w:val="007A6451"/>
    <w:rsid w:val="007B3BDA"/>
    <w:rsid w:val="007B48DA"/>
    <w:rsid w:val="007C2C01"/>
    <w:rsid w:val="007C4D69"/>
    <w:rsid w:val="007C7E71"/>
    <w:rsid w:val="007D50A7"/>
    <w:rsid w:val="007E39AC"/>
    <w:rsid w:val="007E7061"/>
    <w:rsid w:val="007F049F"/>
    <w:rsid w:val="00807A45"/>
    <w:rsid w:val="00811C46"/>
    <w:rsid w:val="008229D4"/>
    <w:rsid w:val="00823745"/>
    <w:rsid w:val="00840144"/>
    <w:rsid w:val="00843E17"/>
    <w:rsid w:val="00862E70"/>
    <w:rsid w:val="008637F5"/>
    <w:rsid w:val="008663B7"/>
    <w:rsid w:val="0086734F"/>
    <w:rsid w:val="008757BE"/>
    <w:rsid w:val="008919F6"/>
    <w:rsid w:val="00892561"/>
    <w:rsid w:val="008A36BB"/>
    <w:rsid w:val="008B4F8E"/>
    <w:rsid w:val="008D2DD3"/>
    <w:rsid w:val="008D4F3A"/>
    <w:rsid w:val="008D7D43"/>
    <w:rsid w:val="008E021C"/>
    <w:rsid w:val="00902E5E"/>
    <w:rsid w:val="0092037F"/>
    <w:rsid w:val="00920FF3"/>
    <w:rsid w:val="009340D2"/>
    <w:rsid w:val="00936D27"/>
    <w:rsid w:val="009376EC"/>
    <w:rsid w:val="00941609"/>
    <w:rsid w:val="00945C58"/>
    <w:rsid w:val="0095627F"/>
    <w:rsid w:val="00960770"/>
    <w:rsid w:val="009708CF"/>
    <w:rsid w:val="009721C3"/>
    <w:rsid w:val="00984AD4"/>
    <w:rsid w:val="00984C13"/>
    <w:rsid w:val="009949C0"/>
    <w:rsid w:val="00997BE9"/>
    <w:rsid w:val="009A287D"/>
    <w:rsid w:val="009A2FF7"/>
    <w:rsid w:val="009A5F04"/>
    <w:rsid w:val="009B03CA"/>
    <w:rsid w:val="009B5141"/>
    <w:rsid w:val="009B79D9"/>
    <w:rsid w:val="009D5C78"/>
    <w:rsid w:val="009E3172"/>
    <w:rsid w:val="009E7347"/>
    <w:rsid w:val="009F3FD0"/>
    <w:rsid w:val="009F5CE2"/>
    <w:rsid w:val="009F7686"/>
    <w:rsid w:val="00A02F06"/>
    <w:rsid w:val="00A100E4"/>
    <w:rsid w:val="00A20536"/>
    <w:rsid w:val="00A20707"/>
    <w:rsid w:val="00A21786"/>
    <w:rsid w:val="00A24EF2"/>
    <w:rsid w:val="00A25E1F"/>
    <w:rsid w:val="00A26F75"/>
    <w:rsid w:val="00A31A4F"/>
    <w:rsid w:val="00A40BF2"/>
    <w:rsid w:val="00A40D38"/>
    <w:rsid w:val="00A41C6A"/>
    <w:rsid w:val="00A42685"/>
    <w:rsid w:val="00A429AF"/>
    <w:rsid w:val="00A44494"/>
    <w:rsid w:val="00A53925"/>
    <w:rsid w:val="00A54AFF"/>
    <w:rsid w:val="00A61E6B"/>
    <w:rsid w:val="00A620BF"/>
    <w:rsid w:val="00A62F95"/>
    <w:rsid w:val="00A76646"/>
    <w:rsid w:val="00A815D0"/>
    <w:rsid w:val="00A86B41"/>
    <w:rsid w:val="00A94DE8"/>
    <w:rsid w:val="00A96026"/>
    <w:rsid w:val="00AA2CC7"/>
    <w:rsid w:val="00AA4247"/>
    <w:rsid w:val="00AA70E9"/>
    <w:rsid w:val="00AC7999"/>
    <w:rsid w:val="00AD3909"/>
    <w:rsid w:val="00AD3D1F"/>
    <w:rsid w:val="00AE14FB"/>
    <w:rsid w:val="00AE29E8"/>
    <w:rsid w:val="00B02232"/>
    <w:rsid w:val="00B051B8"/>
    <w:rsid w:val="00B055F5"/>
    <w:rsid w:val="00B05BEE"/>
    <w:rsid w:val="00B10296"/>
    <w:rsid w:val="00B20453"/>
    <w:rsid w:val="00B225BE"/>
    <w:rsid w:val="00B23345"/>
    <w:rsid w:val="00B333F4"/>
    <w:rsid w:val="00B41618"/>
    <w:rsid w:val="00B46E5C"/>
    <w:rsid w:val="00B50901"/>
    <w:rsid w:val="00B52B16"/>
    <w:rsid w:val="00B67748"/>
    <w:rsid w:val="00B72A56"/>
    <w:rsid w:val="00B7722A"/>
    <w:rsid w:val="00B776BC"/>
    <w:rsid w:val="00B90039"/>
    <w:rsid w:val="00B933C0"/>
    <w:rsid w:val="00B9548C"/>
    <w:rsid w:val="00BA2722"/>
    <w:rsid w:val="00BA37CA"/>
    <w:rsid w:val="00BB093A"/>
    <w:rsid w:val="00BC29CC"/>
    <w:rsid w:val="00BC2E8A"/>
    <w:rsid w:val="00BD1E3B"/>
    <w:rsid w:val="00BD6C88"/>
    <w:rsid w:val="00BE0461"/>
    <w:rsid w:val="00BE3E98"/>
    <w:rsid w:val="00BF1C61"/>
    <w:rsid w:val="00BF5631"/>
    <w:rsid w:val="00BF5726"/>
    <w:rsid w:val="00BF6F2E"/>
    <w:rsid w:val="00C0647F"/>
    <w:rsid w:val="00C06A52"/>
    <w:rsid w:val="00C1439C"/>
    <w:rsid w:val="00C23725"/>
    <w:rsid w:val="00C25FA6"/>
    <w:rsid w:val="00C27D65"/>
    <w:rsid w:val="00C31C92"/>
    <w:rsid w:val="00C32C87"/>
    <w:rsid w:val="00C33213"/>
    <w:rsid w:val="00C349D6"/>
    <w:rsid w:val="00C3509D"/>
    <w:rsid w:val="00C45B27"/>
    <w:rsid w:val="00C50900"/>
    <w:rsid w:val="00C64E38"/>
    <w:rsid w:val="00C65B9C"/>
    <w:rsid w:val="00C7653B"/>
    <w:rsid w:val="00C943E0"/>
    <w:rsid w:val="00CB30ED"/>
    <w:rsid w:val="00CB4DC6"/>
    <w:rsid w:val="00CB5F07"/>
    <w:rsid w:val="00CC15C4"/>
    <w:rsid w:val="00CC165C"/>
    <w:rsid w:val="00CF6264"/>
    <w:rsid w:val="00D0104D"/>
    <w:rsid w:val="00D15CE0"/>
    <w:rsid w:val="00D16F6A"/>
    <w:rsid w:val="00D176BF"/>
    <w:rsid w:val="00D31E1E"/>
    <w:rsid w:val="00D41760"/>
    <w:rsid w:val="00D42A19"/>
    <w:rsid w:val="00D44F91"/>
    <w:rsid w:val="00D50A95"/>
    <w:rsid w:val="00D53C4F"/>
    <w:rsid w:val="00D56A39"/>
    <w:rsid w:val="00D66292"/>
    <w:rsid w:val="00D729DF"/>
    <w:rsid w:val="00D742BB"/>
    <w:rsid w:val="00D77A80"/>
    <w:rsid w:val="00D8673E"/>
    <w:rsid w:val="00DA0D53"/>
    <w:rsid w:val="00DA4916"/>
    <w:rsid w:val="00DA5C61"/>
    <w:rsid w:val="00DB3A75"/>
    <w:rsid w:val="00DB4EEF"/>
    <w:rsid w:val="00DB5E0D"/>
    <w:rsid w:val="00DC4D71"/>
    <w:rsid w:val="00DC6E77"/>
    <w:rsid w:val="00DD02CD"/>
    <w:rsid w:val="00DD0D94"/>
    <w:rsid w:val="00DD73AB"/>
    <w:rsid w:val="00DE2134"/>
    <w:rsid w:val="00DF241C"/>
    <w:rsid w:val="00E10B51"/>
    <w:rsid w:val="00E143C0"/>
    <w:rsid w:val="00E2323E"/>
    <w:rsid w:val="00E24907"/>
    <w:rsid w:val="00E24B0E"/>
    <w:rsid w:val="00E25121"/>
    <w:rsid w:val="00E31316"/>
    <w:rsid w:val="00E406DF"/>
    <w:rsid w:val="00E70B46"/>
    <w:rsid w:val="00E70D7B"/>
    <w:rsid w:val="00E73E52"/>
    <w:rsid w:val="00E87A12"/>
    <w:rsid w:val="00EA5BA4"/>
    <w:rsid w:val="00EB6A88"/>
    <w:rsid w:val="00EB7638"/>
    <w:rsid w:val="00EC7928"/>
    <w:rsid w:val="00ED1598"/>
    <w:rsid w:val="00ED58B5"/>
    <w:rsid w:val="00EE1D2B"/>
    <w:rsid w:val="00EF7616"/>
    <w:rsid w:val="00EF7F78"/>
    <w:rsid w:val="00F01549"/>
    <w:rsid w:val="00F1394D"/>
    <w:rsid w:val="00F22672"/>
    <w:rsid w:val="00F31E7C"/>
    <w:rsid w:val="00F40178"/>
    <w:rsid w:val="00F477A4"/>
    <w:rsid w:val="00F7701E"/>
    <w:rsid w:val="00F83C88"/>
    <w:rsid w:val="00F950E4"/>
    <w:rsid w:val="00F95A68"/>
    <w:rsid w:val="00F95E22"/>
    <w:rsid w:val="00FA3D26"/>
    <w:rsid w:val="00FB0486"/>
    <w:rsid w:val="00FB5399"/>
    <w:rsid w:val="00FD010E"/>
    <w:rsid w:val="00FD18DA"/>
    <w:rsid w:val="00FD2B80"/>
    <w:rsid w:val="00FD4997"/>
    <w:rsid w:val="00FE404C"/>
    <w:rsid w:val="00FF4183"/>
    <w:rsid w:val="00FF7197"/>
    <w:rsid w:val="27A8B12D"/>
    <w:rsid w:val="2BFA1654"/>
    <w:rsid w:val="5B3F8BC5"/>
    <w:rsid w:val="5D7739EC"/>
    <w:rsid w:val="649E1AE7"/>
    <w:rsid w:val="6BCA149B"/>
    <w:rsid w:val="6CBA098E"/>
    <w:rsid w:val="6D8CC1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102C"/>
  <w15:docId w15:val="{8C52A5D4-771E-42E4-B53A-F3577A39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DF"/>
    <w:pPr>
      <w:spacing w:after="0" w:line="280" w:lineRule="atLeast"/>
    </w:pPr>
    <w:rPr>
      <w:rFonts w:eastAsiaTheme="minorEastAsia"/>
      <w:lang w:val="nl-NL" w:eastAsia="nl-NL"/>
    </w:rPr>
  </w:style>
  <w:style w:type="paragraph" w:styleId="Heading1">
    <w:name w:val="heading 1"/>
    <w:basedOn w:val="Normal"/>
    <w:next w:val="Normal"/>
    <w:link w:val="Heading1Char"/>
    <w:uiPriority w:val="9"/>
    <w:qFormat/>
    <w:rsid w:val="00E406DF"/>
    <w:pPr>
      <w:keepNext/>
      <w:keepLines/>
      <w:numPr>
        <w:numId w:val="5"/>
      </w:numPr>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E406DF"/>
    <w:pPr>
      <w:keepNext/>
      <w:keepLines/>
      <w:numPr>
        <w:ilvl w:val="1"/>
        <w:numId w:val="5"/>
      </w:numP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406DF"/>
    <w:pPr>
      <w:keepNext/>
      <w:keepLines/>
      <w:numPr>
        <w:ilvl w:val="2"/>
        <w:numId w:val="5"/>
      </w:numPr>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6DF"/>
    <w:pPr>
      <w:tabs>
        <w:tab w:val="center" w:pos="4536"/>
        <w:tab w:val="right" w:pos="9072"/>
      </w:tabs>
      <w:spacing w:line="240" w:lineRule="auto"/>
    </w:pPr>
  </w:style>
  <w:style w:type="character" w:customStyle="1" w:styleId="HeaderChar">
    <w:name w:val="Header Char"/>
    <w:basedOn w:val="DefaultParagraphFont"/>
    <w:link w:val="Header"/>
    <w:uiPriority w:val="99"/>
    <w:rsid w:val="00E406DF"/>
    <w:rPr>
      <w:rFonts w:eastAsiaTheme="minorEastAsia"/>
      <w:lang w:val="nl-NL" w:eastAsia="nl-NL"/>
    </w:rPr>
  </w:style>
  <w:style w:type="character" w:customStyle="1" w:styleId="Heading1Char">
    <w:name w:val="Heading 1 Char"/>
    <w:basedOn w:val="DefaultParagraphFont"/>
    <w:link w:val="Heading1"/>
    <w:uiPriority w:val="9"/>
    <w:rsid w:val="00E406DF"/>
    <w:rPr>
      <w:rFonts w:eastAsiaTheme="majorEastAsia" w:cstheme="majorBidi"/>
      <w:b/>
      <w:bCs/>
      <w:sz w:val="44"/>
      <w:szCs w:val="28"/>
      <w:lang w:val="nl-NL" w:eastAsia="nl-NL"/>
    </w:rPr>
  </w:style>
  <w:style w:type="character" w:customStyle="1" w:styleId="Heading2Char">
    <w:name w:val="Heading 2 Char"/>
    <w:basedOn w:val="DefaultParagraphFont"/>
    <w:link w:val="Heading2"/>
    <w:uiPriority w:val="9"/>
    <w:rsid w:val="00E406DF"/>
    <w:rPr>
      <w:rFonts w:ascii="Calibri" w:eastAsiaTheme="majorEastAsia" w:hAnsi="Calibri" w:cstheme="majorBidi"/>
      <w:b/>
      <w:bCs/>
      <w:sz w:val="28"/>
      <w:szCs w:val="26"/>
      <w:lang w:val="nl-NL" w:eastAsia="nl-NL"/>
    </w:rPr>
  </w:style>
  <w:style w:type="character" w:customStyle="1" w:styleId="Heading3Char">
    <w:name w:val="Heading 3 Char"/>
    <w:basedOn w:val="DefaultParagraphFont"/>
    <w:link w:val="Heading3"/>
    <w:uiPriority w:val="9"/>
    <w:rsid w:val="00E406DF"/>
    <w:rPr>
      <w:rFonts w:ascii="Calibri" w:eastAsiaTheme="majorEastAsia" w:hAnsi="Calibri" w:cstheme="majorBidi"/>
      <w:b/>
      <w:bCs/>
      <w:lang w:val="nl-NL" w:eastAsia="nl-NL"/>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E406DF"/>
    <w:rPr>
      <w:color w:val="0563C1" w:themeColor="hyperlink"/>
      <w:u w:val="single"/>
    </w:rPr>
  </w:style>
  <w:style w:type="table" w:styleId="TableGrid">
    <w:name w:val="Table Grid"/>
    <w:basedOn w:val="TableNormal"/>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6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6DF"/>
    <w:rPr>
      <w:rFonts w:ascii="Tahoma" w:eastAsiaTheme="minorEastAsia" w:hAnsi="Tahoma" w:cs="Tahoma"/>
      <w:sz w:val="16"/>
      <w:szCs w:val="16"/>
      <w:lang w:val="nl-NL" w:eastAsia="nl-NL"/>
    </w:rPr>
  </w:style>
  <w:style w:type="paragraph" w:styleId="NoSpacing">
    <w:name w:val="No Spacing"/>
    <w:uiPriority w:val="1"/>
    <w:rsid w:val="00E406DF"/>
    <w:pPr>
      <w:spacing w:after="0" w:line="240" w:lineRule="auto"/>
    </w:pPr>
    <w:rPr>
      <w:rFonts w:eastAsiaTheme="minorEastAsia"/>
      <w:lang w:val="nl-NL" w:eastAsia="nl-NL"/>
    </w:rPr>
  </w:style>
  <w:style w:type="numbering" w:customStyle="1" w:styleId="Hoofdstukkenrapport">
    <w:name w:val="Hoofdstukken rapport"/>
    <w:uiPriority w:val="99"/>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stParagraph">
    <w:name w:val="List Paragraph"/>
    <w:basedOn w:val="Normal"/>
    <w:uiPriority w:val="34"/>
    <w:qFormat/>
    <w:rsid w:val="00E406DF"/>
    <w:pPr>
      <w:ind w:left="720"/>
      <w:contextualSpacing/>
    </w:pPr>
  </w:style>
  <w:style w:type="paragraph" w:customStyle="1" w:styleId="Marge">
    <w:name w:val="Marge"/>
    <w:basedOn w:val="Normal"/>
    <w:rsid w:val="00E406DF"/>
    <w:pPr>
      <w:tabs>
        <w:tab w:val="left" w:pos="1269"/>
      </w:tabs>
      <w:spacing w:line="240" w:lineRule="exact"/>
    </w:pPr>
    <w:rPr>
      <w:sz w:val="16"/>
    </w:rPr>
  </w:style>
  <w:style w:type="paragraph" w:customStyle="1" w:styleId="Marge14pt">
    <w:name w:val="Marge 14pt"/>
    <w:basedOn w:val="Normal"/>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rsid w:val="00E406DF"/>
    <w:pPr>
      <w:numPr>
        <w:numId w:val="2"/>
      </w:numPr>
    </w:pPr>
  </w:style>
  <w:style w:type="paragraph" w:customStyle="1" w:styleId="Subtitelrapport">
    <w:name w:val="Subtitel rapport"/>
    <w:next w:val="Normal"/>
    <w:rsid w:val="00E406DF"/>
    <w:rPr>
      <w:rFonts w:eastAsiaTheme="minorEastAsia"/>
      <w:sz w:val="30"/>
      <w:lang w:val="nl-NL" w:eastAsia="nl-NL"/>
    </w:rPr>
  </w:style>
  <w:style w:type="character" w:styleId="PlaceholderText">
    <w:name w:val="Placeholder Text"/>
    <w:basedOn w:val="DefaultParagraphFont"/>
    <w:uiPriority w:val="99"/>
    <w:semiHidden/>
    <w:rsid w:val="00E406DF"/>
    <w:rPr>
      <w:color w:val="808080"/>
    </w:rPr>
  </w:style>
  <w:style w:type="paragraph" w:customStyle="1" w:styleId="Titeldocument">
    <w:name w:val="Titel document"/>
    <w:next w:val="Normal"/>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Footer">
    <w:name w:val="footer"/>
    <w:basedOn w:val="Normal"/>
    <w:link w:val="FooterChar"/>
    <w:uiPriority w:val="99"/>
    <w:unhideWhenUsed/>
    <w:rsid w:val="00E406DF"/>
    <w:pPr>
      <w:tabs>
        <w:tab w:val="center" w:pos="4536"/>
        <w:tab w:val="right" w:pos="9072"/>
      </w:tabs>
      <w:spacing w:line="240" w:lineRule="auto"/>
    </w:pPr>
  </w:style>
  <w:style w:type="character" w:customStyle="1" w:styleId="FooterChar">
    <w:name w:val="Footer Char"/>
    <w:basedOn w:val="DefaultParagraphFont"/>
    <w:link w:val="Footer"/>
    <w:uiPriority w:val="99"/>
    <w:rsid w:val="00E406DF"/>
    <w:rPr>
      <w:rFonts w:eastAsiaTheme="minorEastAsia"/>
      <w:lang w:val="nl-NL" w:eastAsia="nl-NL"/>
    </w:rPr>
  </w:style>
  <w:style w:type="table" w:customStyle="1" w:styleId="TableNormal0">
    <w:name w:val="Table Normal_0"/>
    <w:uiPriority w:val="2"/>
    <w:semiHidden/>
    <w:unhideWhenUsed/>
    <w:qFormat/>
    <w:rsid w:val="007B3BDA"/>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B3BDA"/>
    <w:pPr>
      <w:widowControl w:val="0"/>
      <w:autoSpaceDE w:val="0"/>
      <w:autoSpaceDN w:val="0"/>
      <w:spacing w:line="240" w:lineRule="auto"/>
      <w:ind w:left="103"/>
    </w:pPr>
    <w:rPr>
      <w:rFonts w:ascii="Arial" w:eastAsia="Times New Roman" w:hAnsi="Arial" w:cs="Arial"/>
      <w:lang w:val="en-US" w:eastAsia="en-US"/>
    </w:rPr>
  </w:style>
  <w:style w:type="character" w:styleId="UnresolvedMention">
    <w:name w:val="Unresolved Mention"/>
    <w:basedOn w:val="DefaultParagraphFont"/>
    <w:uiPriority w:val="99"/>
    <w:semiHidden/>
    <w:unhideWhenUsed/>
    <w:rsid w:val="00BE0461"/>
    <w:rPr>
      <w:color w:val="605E5C"/>
      <w:shd w:val="clear" w:color="auto" w:fill="E1DFDD"/>
    </w:rPr>
  </w:style>
  <w:style w:type="paragraph" w:customStyle="1" w:styleId="Nummeringmeerdereniveaus">
    <w:name w:val="Nummering meerdere niveau's"/>
    <w:basedOn w:val="Normal"/>
    <w:qFormat/>
    <w:rsid w:val="000C21DA"/>
    <w:pPr>
      <w:spacing w:line="264" w:lineRule="auto"/>
    </w:pPr>
    <w:rPr>
      <w:rFonts w:ascii="Arial" w:eastAsia="MS Mincho" w:hAnsi="Arial" w:cs="Times New Roman"/>
      <w:color w:val="000000"/>
      <w:sz w:val="20"/>
      <w:szCs w:val="24"/>
    </w:rPr>
  </w:style>
  <w:style w:type="character" w:styleId="CommentReference">
    <w:name w:val="annotation reference"/>
    <w:basedOn w:val="DefaultParagraphFont"/>
    <w:uiPriority w:val="99"/>
    <w:semiHidden/>
    <w:unhideWhenUsed/>
    <w:rsid w:val="00EB6A88"/>
    <w:rPr>
      <w:sz w:val="16"/>
      <w:szCs w:val="16"/>
    </w:rPr>
  </w:style>
  <w:style w:type="paragraph" w:styleId="CommentText">
    <w:name w:val="annotation text"/>
    <w:basedOn w:val="Normal"/>
    <w:link w:val="CommentTextChar"/>
    <w:uiPriority w:val="99"/>
    <w:unhideWhenUsed/>
    <w:rsid w:val="00EB6A88"/>
    <w:pPr>
      <w:spacing w:line="240" w:lineRule="auto"/>
    </w:pPr>
    <w:rPr>
      <w:sz w:val="20"/>
      <w:szCs w:val="20"/>
    </w:rPr>
  </w:style>
  <w:style w:type="character" w:customStyle="1" w:styleId="CommentTextChar">
    <w:name w:val="Comment Text Char"/>
    <w:basedOn w:val="DefaultParagraphFont"/>
    <w:link w:val="CommentText"/>
    <w:uiPriority w:val="99"/>
    <w:rsid w:val="00EB6A88"/>
    <w:rPr>
      <w:rFonts w:eastAsiaTheme="minorEastAsia"/>
      <w:sz w:val="20"/>
      <w:szCs w:val="20"/>
      <w:lang w:val="nl-NL" w:eastAsia="nl-NL"/>
    </w:rPr>
  </w:style>
  <w:style w:type="paragraph" w:styleId="CommentSubject">
    <w:name w:val="annotation subject"/>
    <w:basedOn w:val="CommentText"/>
    <w:next w:val="CommentText"/>
    <w:link w:val="CommentSubjectChar"/>
    <w:uiPriority w:val="99"/>
    <w:semiHidden/>
    <w:unhideWhenUsed/>
    <w:rsid w:val="00EB6A88"/>
    <w:rPr>
      <w:b/>
      <w:bCs/>
    </w:rPr>
  </w:style>
  <w:style w:type="character" w:customStyle="1" w:styleId="CommentSubjectChar">
    <w:name w:val="Comment Subject Char"/>
    <w:basedOn w:val="CommentTextChar"/>
    <w:link w:val="CommentSubject"/>
    <w:uiPriority w:val="99"/>
    <w:semiHidden/>
    <w:rsid w:val="00EB6A88"/>
    <w:rPr>
      <w:rFonts w:eastAsiaTheme="minorEastAsia"/>
      <w:b/>
      <w:bCs/>
      <w:sz w:val="20"/>
      <w:szCs w:val="20"/>
      <w:lang w:val="nl-NL" w:eastAsia="nl-NL"/>
    </w:rPr>
  </w:style>
  <w:style w:type="character" w:styleId="FollowedHyperlink">
    <w:name w:val="FollowedHyperlink"/>
    <w:basedOn w:val="DefaultParagraphFont"/>
    <w:uiPriority w:val="99"/>
    <w:semiHidden/>
    <w:unhideWhenUsed/>
    <w:rsid w:val="00553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acturen@waterschaplimburg.nl"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E4F229A12A4BE7AA30D69180CC0327"/>
        <w:category>
          <w:name w:val="Algemeen"/>
          <w:gallery w:val="placeholder"/>
        </w:category>
        <w:types>
          <w:type w:val="bbPlcHdr"/>
        </w:types>
        <w:behaviors>
          <w:behavior w:val="content"/>
        </w:behaviors>
        <w:guid w:val="{00BCB9B7-A1B0-49C9-B557-A12461AE4E6D}"/>
      </w:docPartPr>
      <w:docPartBody>
        <w:p w:rsidR="00A93711" w:rsidRDefault="008B4F8E" w:rsidP="008B4F8E">
          <w:pPr>
            <w:pStyle w:val="EAE4F229A12A4BE7AA30D69180CC0327"/>
          </w:pPr>
          <w:r w:rsidRPr="00AD3D1F">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A5"/>
    <w:rsid w:val="0006461D"/>
    <w:rsid w:val="000716E9"/>
    <w:rsid w:val="000A3778"/>
    <w:rsid w:val="000B6CDE"/>
    <w:rsid w:val="000F4110"/>
    <w:rsid w:val="000F6460"/>
    <w:rsid w:val="00122981"/>
    <w:rsid w:val="001B3A7C"/>
    <w:rsid w:val="0022676B"/>
    <w:rsid w:val="002321B9"/>
    <w:rsid w:val="002551E2"/>
    <w:rsid w:val="00292770"/>
    <w:rsid w:val="002B7660"/>
    <w:rsid w:val="004E5707"/>
    <w:rsid w:val="00540D4B"/>
    <w:rsid w:val="005C013D"/>
    <w:rsid w:val="005C6F25"/>
    <w:rsid w:val="005E0747"/>
    <w:rsid w:val="00662CEF"/>
    <w:rsid w:val="006F1B65"/>
    <w:rsid w:val="007C5C18"/>
    <w:rsid w:val="007F049F"/>
    <w:rsid w:val="008757BE"/>
    <w:rsid w:val="00892561"/>
    <w:rsid w:val="008B4F8E"/>
    <w:rsid w:val="00945C58"/>
    <w:rsid w:val="00A91829"/>
    <w:rsid w:val="00A93711"/>
    <w:rsid w:val="00B051B8"/>
    <w:rsid w:val="00B933C0"/>
    <w:rsid w:val="00BA2722"/>
    <w:rsid w:val="00BB093A"/>
    <w:rsid w:val="00BF6F2E"/>
    <w:rsid w:val="00C323D5"/>
    <w:rsid w:val="00CB5F07"/>
    <w:rsid w:val="00D7442E"/>
    <w:rsid w:val="00D8673E"/>
    <w:rsid w:val="00DD42D1"/>
    <w:rsid w:val="00DF388A"/>
    <w:rsid w:val="00F31255"/>
    <w:rsid w:val="00F964A5"/>
    <w:rsid w:val="00FC3B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A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F8E"/>
    <w:rPr>
      <w:color w:val="808080"/>
    </w:rPr>
  </w:style>
  <w:style w:type="paragraph" w:customStyle="1" w:styleId="EAE4F229A12A4BE7AA30D69180CC0327">
    <w:name w:val="EAE4F229A12A4BE7AA30D69180CC0327"/>
    <w:rsid w:val="008B4F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eervoudige onderhandse offerteaanvraag" ma:contentTypeID="0x010100DCD422DC78816243BC06FDD53AB4B0000100EF0241D82764D04F83E026F65A02B5460007841271CC6AE4458BD87F9394A671E0" ma:contentTypeVersion="507" ma:contentTypeDescription="meervoudige onderhandse offerteaanvraag" ma:contentTypeScope="" ma:versionID="5da5ecefe43f45d67f8a2e355410b9c3">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787c6a9aad5dc69af632eda9be98733b"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KlantNaam" minOccurs="0"/>
                <xsd:element ref="ns4:Gunningscriterium" minOccurs="0"/>
                <xsd:element ref="ns4:Inkoopcategorie" minOccurs="0"/>
                <xsd:element ref="ns4:Bestandsgrootte" minOccurs="0"/>
                <xsd:element ref="ns5:ObjectId" minOccurs="0"/>
                <xsd:element ref="ns5:Object" minOccurs="0"/>
                <xsd:element ref="ns4:AfgewekenVanInkoopbeleid" minOccurs="0"/>
                <xsd:element ref="ns4:DuurzaamheidscriteriumPianoo" minOccurs="0"/>
                <xsd:element ref="ns4:VoorgeschrevenProcedure" minOccurs="0"/>
                <xsd:element ref="ns2:KlantLand" minOccurs="0"/>
                <xsd:element ref="ns2:KlantVestigingsnummer" minOccurs="0"/>
                <xsd:element ref="ns1:DocumentSetDescription" minOccurs="0"/>
                <xsd:element ref="ns2:KlantAdres" minOccurs="0"/>
                <xsd:element ref="ns2:KlantPlaats" minOccurs="0"/>
                <xsd:element ref="ns2:Zaaknummer" minOccurs="0"/>
                <xsd:element ref="ns5:lcf76f155ced4ddcb4097134ff3c332f" minOccurs="0"/>
                <xsd:element ref="ns2:IdentificatiekenmerkTMLO" minOccurs="0"/>
                <xsd:element ref="ns2:KlantPostcode" minOccurs="0"/>
                <xsd:element ref="ns2:Zaakbehandelaar" minOccurs="0"/>
                <xsd:element ref="ns2:Zaak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KlantNaam" ma:index="25" nillable="true" ma:displayName="Klant naam" ma:internalName="KlantNaam" ma:readOnly="false">
      <xsd:simpleType>
        <xsd:restriction base="dms:Text">
          <xsd:maxLength value="255"/>
        </xsd:restriction>
      </xsd:simpleType>
    </xsd:element>
    <xsd:element name="KlantLand" ma:index="34"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Vestigingsnummer" ma:index="35" nillable="true" ma:displayName="Klant vestigingsnummer" ma:internalName="KlantVestigingsnummer" ma:readOnly="false">
      <xsd:simpleType>
        <xsd:restriction base="dms:Text">
          <xsd:maxLength value="255"/>
        </xsd:restriction>
      </xsd:simpleType>
    </xsd:element>
    <xsd:element name="KlantAdres" ma:index="37" nillable="true" ma:displayName="Klant adres" ma:internalName="KlantAdres" ma:readOnly="false">
      <xsd:simpleType>
        <xsd:restriction base="dms:Text">
          <xsd:maxLength value="255"/>
        </xsd:restriction>
      </xsd:simpleType>
    </xsd:element>
    <xsd:element name="KlantPlaats" ma:index="38" nillable="true" ma:displayName="Klant plaats" ma:internalName="KlantPlaats" ma:readOnly="false">
      <xsd:simpleType>
        <xsd:restriction base="dms:Text">
          <xsd:maxLength value="255"/>
        </xsd:restriction>
      </xsd:simpleType>
    </xsd:element>
    <xsd:element name="Zaaknummer" ma:index="39" nillable="true" ma:displayName="Zaaknummer" ma:indexed="true" ma:internalName="Zaaknummer" ma:readOnly="false">
      <xsd:simpleType>
        <xsd:restriction base="dms:Text">
          <xsd:maxLength value="255"/>
        </xsd:restriction>
      </xsd:simpleType>
    </xsd:element>
    <xsd:element name="IdentificatiekenmerkTMLO" ma:index="41"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ostcode" ma:index="42" nillable="true" ma:displayName="Klant postcode" ma:internalName="KlantPostcode" ma:readOnly="false">
      <xsd:simpleType>
        <xsd:restriction base="dms:Text">
          <xsd:maxLength value="255"/>
        </xsd:restriction>
      </xsd:simpleType>
    </xsd:element>
    <xsd:element name="Zaakbehandelaar" ma:index="43"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6"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Inkoopcategorie" ma:index="27"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Bestandsgrootte" ma:index="28" nillable="true" ma:displayName="Bestandsgrootte" ma:internalName="Bestandsgrootte" ma:readOnly="false">
      <xsd:simpleType>
        <xsd:restriction base="dms:Text">
          <xsd:maxLength value="255"/>
        </xsd:restriction>
      </xsd:simpleType>
    </xsd:element>
    <xsd:element name="AfgewekenVanInkoopbeleid" ma:index="31"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3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45" nillable="true" ma:displayName="Waarde van de document-id" ma:description="De waarde van de document-id die aan dit item is toegewezen."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29" nillable="true" ma:displayName="ObjectId" ma:internalName="ObjectId">
      <xsd:simpleType>
        <xsd:restriction base="dms:Text">
          <xsd:maxLength value="255"/>
        </xsd:restriction>
      </xsd:simpleType>
    </xsd:element>
    <xsd:element name="Object" ma:index="30" nillable="true" ma:displayName="Object" ma:internalName="Object">
      <xsd:simpleType>
        <xsd:restriction base="dms:Text">
          <xsd:maxLength value="255"/>
        </xsd:restriction>
      </xsd:simpleType>
    </xsd:element>
    <xsd:element name="lcf76f155ced4ddcb4097134ff3c332f" ma:index="40"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lantLand xmlns="c41d040b-1f23-46d8-95f8-73c4343eacb6">Nederland</KlantLand>
    <KlantAdres xmlns="c41d040b-1f23-46d8-95f8-73c4343eacb6" xsi:nil="true"/>
    <KlantVestigingsnummer xmlns="c41d040b-1f23-46d8-95f8-73c4343eacb6" xsi:nil="true"/>
    <KlantNaam xmlns="c41d040b-1f23-46d8-95f8-73c4343eacb6" xsi:nil="true"/>
    <ZaakId xmlns="c41d040b-1f23-46d8-95f8-73c4343eacb6">494483</ZaakId>
    <IdentificatiekenmerkTMLO xmlns="c41d040b-1f23-46d8-95f8-73c4343eacb6">Waterschap Limburg</IdentificatiekenmerkTMLO>
    <Zaaknummer xmlns="c41d040b-1f23-46d8-95f8-73c4343eacb6">2025-Z6864</Zaaknummer>
    <Documentsortering1 xmlns="c41d040b-1f23-46d8-95f8-73c4343eacb6" xsi:nil="true"/>
    <ContactTelefoon xmlns="c41d040b-1f23-46d8-95f8-73c4343eacb6" xsi:nil="true"/>
    <Verzenddatum xmlns="c41d040b-1f23-46d8-95f8-73c4343eacb6" xsi:nil="true"/>
    <Zaakbehandelaar xmlns="c41d040b-1f23-46d8-95f8-73c4343eacb6">Eef Lommen</Zaakbehandelaar>
    <DocumentSetDescription xmlns="http://schemas.microsoft.com/sharepoint/v3">Gasmeters</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KlantPlaats xmlns="c41d040b-1f23-46d8-95f8-73c4343eacb6" xsi:nil="true"/>
    <DatumDocument xmlns="c41d040b-1f23-46d8-95f8-73c4343eacb6" xsi:nil="true"/>
    <DocumentcreatieXML xmlns="c41d040b-1f23-46d8-95f8-73c4343eacb6">1B9C49BA662E44189A8CA84D35D09D52|A7B77787DBCA4FF89AE14006162972D1</DocumentcreatieXML>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ContactPostcode xmlns="c41d040b-1f23-46d8-95f8-73c4343eacb6" xsi:nil="true"/>
    <ContactEmail xmlns="c41d040b-1f23-46d8-95f8-73c4343eacb6" xsi:nil="true"/>
    <Bestandsgrootte xmlns="9729beee-8231-416b-840d-ac6e112eeed3" xsi:nil="true"/>
    <lcf76f155ced4ddcb4097134ff3c332f xmlns="dfc62a55-fff3-4b8d-9937-2b197328c51d" xsi:nil="true"/>
    <_dlc_DocId xmlns="9729beee-8231-416b-840d-ac6e112eeed3">WLDOC-1187088822-528935</_dlc_DocId>
    <_dlc_DocIdUrl xmlns="9729beee-8231-416b-840d-ac6e112eeed3">
      <Url>https://waterschaplimburg.sharepoint.com/sites/Inkoop/_layouts/15/DocIdRedir.aspx?ID=WLDOC-1187088822-528935</Url>
      <Description>WLDOC-1187088822-528935</Description>
    </_dlc_DocIdUrl>
    <ObjectId xmlns="dfc62a55-fff3-4b8d-9937-2b197328c51d" xsi:nil="true"/>
    <Object xmlns="dfc62a55-fff3-4b8d-9937-2b197328c51d" xsi:nil="true"/>
    <Gunningscriterium xmlns="9729beee-8231-416b-840d-ac6e112eeed3">Maak uw keuze</Gunningscriterium>
    <Inkoopcategorie xmlns="9729beee-8231-416b-840d-ac6e112eeed3">Maak uw keuze</Inkoopcategorie>
    <VoorgeschrevenProcedure xmlns="9729beee-8231-416b-840d-ac6e112eeed3">Maak uw keuze</VoorgeschrevenProcedure>
    <AfgewekenVanInkoopbeleid xmlns="9729beee-8231-416b-840d-ac6e112eeed3">Nee</AfgewekenVanInkoopbeleid>
    <DuurzaamheidscriteriumPianoo xmlns="9729beee-8231-416b-840d-ac6e112eeed3">Maak uw keuze</DuurzaamheidscriteriumPianoo>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e1b9b6d-b887-446c-9dce-4968e9b06264" ContentTypeId="0x010100DCD422DC78816243BC06FDD53AB4B00001"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C8398-982B-4F9E-9102-92C016E3313A}"/>
</file>

<file path=customXml/itemProps2.xml><?xml version="1.0" encoding="utf-8"?>
<ds:datastoreItem xmlns:ds="http://schemas.openxmlformats.org/officeDocument/2006/customXml" ds:itemID="{050EB234-FEF8-473C-A383-5822F0D92AA4}">
  <ds:schemaRefs>
    <ds:schemaRef ds:uri="http://schemas.microsoft.com/office/2006/metadata/properties"/>
    <ds:schemaRef ds:uri="http://schemas.microsoft.com/office/infopath/2007/PartnerControls"/>
    <ds:schemaRef ds:uri="c41d040b-1f23-46d8-95f8-73c4343eacb6"/>
    <ds:schemaRef ds:uri="http://schemas.microsoft.com/sharepoint/v3"/>
    <ds:schemaRef ds:uri="9729beee-8231-416b-840d-ac6e112eeed3"/>
    <ds:schemaRef ds:uri="dfc62a55-fff3-4b8d-9937-2b197328c51d"/>
  </ds:schemaRefs>
</ds:datastoreItem>
</file>

<file path=customXml/itemProps3.xml><?xml version="1.0" encoding="utf-8"?>
<ds:datastoreItem xmlns:ds="http://schemas.openxmlformats.org/officeDocument/2006/customXml" ds:itemID="{F1FB7363-AC44-41A0-953E-380C88070F91}">
  <ds:schemaRefs>
    <ds:schemaRef ds:uri="http://schemas.microsoft.com/sharepoint/events"/>
  </ds:schemaRefs>
</ds:datastoreItem>
</file>

<file path=customXml/itemProps4.xml><?xml version="1.0" encoding="utf-8"?>
<ds:datastoreItem xmlns:ds="http://schemas.openxmlformats.org/officeDocument/2006/customXml" ds:itemID="{793DB087-5D3A-4C91-A62E-94E78DDA5075}">
  <ds:schemaRefs>
    <ds:schemaRef ds:uri="Microsoft.SharePoint.Taxonomy.ContentTypeSync"/>
  </ds:schemaRefs>
</ds:datastoreItem>
</file>

<file path=customXml/itemProps5.xml><?xml version="1.0" encoding="utf-8"?>
<ds:datastoreItem xmlns:ds="http://schemas.openxmlformats.org/officeDocument/2006/customXml" ds:itemID="{540E96E9-8103-45EE-B2F6-FBE3ADA988B7}">
  <ds:schemaRefs>
    <ds:schemaRef ds:uri="http://schemas.openxmlformats.org/officeDocument/2006/bibliography"/>
  </ds:schemaRefs>
</ds:datastoreItem>
</file>

<file path=customXml/itemProps6.xml><?xml version="1.0" encoding="utf-8"?>
<ds:datastoreItem xmlns:ds="http://schemas.openxmlformats.org/officeDocument/2006/customXml" ds:itemID="{DA37A7EE-5D6E-4F18-AEBB-B51080BD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1712</Words>
  <Characters>9763</Characters>
  <Application>Microsoft Office Word</Application>
  <DocSecurity>4</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WLDOC-NUMMER</dc:title>
  <dc:subject/>
  <dc:creator>Nico Rossel</dc:creator>
  <cp:keywords/>
  <cp:lastModifiedBy>Eef Lommen</cp:lastModifiedBy>
  <cp:revision>143</cp:revision>
  <dcterms:created xsi:type="dcterms:W3CDTF">2026-01-14T00:32:00Z</dcterms:created>
  <dcterms:modified xsi:type="dcterms:W3CDTF">2026-02-24T11:38:00Z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n.rossel@WaterschapLimburg.nl</vt:lpwstr>
  </property>
  <property fmtid="{D5CDD505-2E9C-101B-9397-08002B2CF9AE}" pid="3" name="Template">
    <vt:lpwstr>sv Overeenkomst</vt:lpwstr>
  </property>
  <property fmtid="{D5CDD505-2E9C-101B-9397-08002B2CF9AE}" pid="4" name="TemplateId">
    <vt:lpwstr>1B9C49BA662E44189A8CA84D35D09D52</vt:lpwstr>
  </property>
  <property fmtid="{D5CDD505-2E9C-101B-9397-08002B2CF9AE}" pid="5" name="Typist">
    <vt:lpwstr>n.rossel@WaterschapLimburg.nl</vt:lpwstr>
  </property>
  <property fmtid="{D5CDD505-2E9C-101B-9397-08002B2CF9AE}" pid="6" name="ContentTypeId">
    <vt:lpwstr>0x010100DCD422DC78816243BC06FDD53AB4B0000100EF0241D82764D04F83E026F65A02B5460007841271CC6AE4458BD87F9394A671E0</vt:lpwstr>
  </property>
  <property fmtid="{D5CDD505-2E9C-101B-9397-08002B2CF9AE}" pid="7" name="_dlc_DocIdItemGuid">
    <vt:lpwstr>410463bb-418b-41a3-a9f9-975f7584bb80</vt:lpwstr>
  </property>
  <property fmtid="{D5CDD505-2E9C-101B-9397-08002B2CF9AE}" pid="8" name="Cluster_x0020_of_x0020_Programma_x0020_of_x0020_Team">
    <vt:lpwstr/>
  </property>
  <property fmtid="{D5CDD505-2E9C-101B-9397-08002B2CF9AE}" pid="9" name="MediaServiceImageTags">
    <vt:lpwstr/>
  </property>
  <property fmtid="{D5CDD505-2E9C-101B-9397-08002B2CF9AE}" pid="10" name="Documenttype">
    <vt:lpwstr/>
  </property>
  <property fmtid="{D5CDD505-2E9C-101B-9397-08002B2CF9AE}" pid="11" name="n89f3d5da045466ca6559a89df89a6be">
    <vt:lpwstr/>
  </property>
  <property fmtid="{D5CDD505-2E9C-101B-9397-08002B2CF9AE}" pid="12" name="TaxCatchAll">
    <vt:lpwstr/>
  </property>
  <property fmtid="{D5CDD505-2E9C-101B-9397-08002B2CF9AE}" pid="13" name="Cluster of Programma of Team">
    <vt:lpwstr/>
  </property>
  <property fmtid="{D5CDD505-2E9C-101B-9397-08002B2CF9AE}" pid="14" name="n267401cbecb47ff9785abaaf40f91cf">
    <vt:lpwstr/>
  </property>
  <property fmtid="{D5CDD505-2E9C-101B-9397-08002B2CF9AE}" pid="15" name="docLang">
    <vt:lpwstr>nl</vt:lpwstr>
  </property>
</Properties>
</file>