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2855" w:rsidR="003A632A" w:rsidRDefault="00000000" w14:paraId="43386C74" w14:textId="35A4EA16">
      <w:pPr>
        <w:pStyle w:val="Kop1"/>
        <w:rPr>
          <w:lang w:val="nl-NL"/>
        </w:rPr>
      </w:pPr>
      <w:r w:rsidRPr="12FA362C" w:rsidR="5EC0C0E7">
        <w:rPr>
          <w:lang w:val="nl-NL"/>
        </w:rPr>
        <w:t xml:space="preserve">Bijlage 4 </w:t>
      </w:r>
      <w:r w:rsidRPr="12FA362C" w:rsidR="00000000">
        <w:rPr>
          <w:lang w:val="nl-NL"/>
        </w:rPr>
        <w:t>Referentieformulier – Uitgevoerde opdracht</w:t>
      </w:r>
    </w:p>
    <w:p w:rsidRPr="007F2855" w:rsidR="003A632A" w:rsidRDefault="00000000" w14:paraId="66A586BD" w14:textId="4B00138C">
      <w:pPr>
        <w:rPr>
          <w:lang w:val="nl-NL"/>
        </w:rPr>
      </w:pPr>
      <w:r w:rsidRPr="12FA362C" w:rsidR="00000000">
        <w:rPr>
          <w:lang w:val="nl-NL"/>
        </w:rPr>
        <w:t>Gelieve voor iedere referentie het onderstaande format volledig in te vullen. De referenties hebben betrekking op opdrachten die in de afgelopen drie jaar zijn uitgevoerd en die vergelijkbaar zijn in aard, met name op het gebied van communicatie rond gemeentelijke websites, sociaal domein en maatschappelijke thema’s.</w:t>
      </w:r>
      <w:r>
        <w:br/>
      </w:r>
      <w:r>
        <w:br/>
      </w:r>
      <w:r w:rsidRPr="12FA362C" w:rsidR="00000000">
        <w:rPr>
          <w:lang w:val="nl-NL"/>
        </w:rPr>
        <w:t>Elke inschrijver dient twee referenties aan te leveren. Het ingevulde formulier mag maximaal één pagina per referentie beslaan.</w:t>
      </w:r>
    </w:p>
    <w:p w:rsidRPr="007F2855" w:rsidR="003A632A" w:rsidRDefault="00000000" w14:paraId="772EF060" w14:textId="77777777">
      <w:pPr>
        <w:pStyle w:val="Lijstnummering"/>
        <w:rPr>
          <w:lang w:val="nl-NL"/>
        </w:rPr>
      </w:pPr>
      <w:r w:rsidRPr="007F2855">
        <w:rPr>
          <w:lang w:val="nl-NL"/>
        </w:rPr>
        <w:t>1. Naam opdrachtgever:</w:t>
      </w:r>
      <w:r w:rsidRPr="007F2855">
        <w:rPr>
          <w:lang w:val="nl-NL"/>
        </w:rPr>
        <w:br/>
      </w:r>
      <w:r w:rsidRPr="007F2855">
        <w:rPr>
          <w:i/>
          <w:iCs/>
          <w:lang w:val="nl-NL"/>
        </w:rPr>
        <w:t>(bijv. gemeente Haarlem, zorginstelling, uitvoeringsorganisatie, etc.)</w:t>
      </w:r>
    </w:p>
    <w:p w:rsidRPr="007F2855" w:rsidR="003A632A" w:rsidRDefault="00000000" w14:paraId="5EC88C68" w14:textId="77777777">
      <w:pPr>
        <w:pStyle w:val="Lijstnummering"/>
        <w:rPr>
          <w:lang w:val="nl-NL"/>
        </w:rPr>
      </w:pPr>
      <w:r w:rsidRPr="007F2855">
        <w:rPr>
          <w:lang w:val="nl-NL"/>
        </w:rPr>
        <w:t>2. Periode van uitvoering:</w:t>
      </w:r>
      <w:r w:rsidRPr="007F2855">
        <w:rPr>
          <w:lang w:val="nl-NL"/>
        </w:rPr>
        <w:br/>
      </w:r>
      <w:r w:rsidRPr="007F2855">
        <w:rPr>
          <w:i/>
          <w:iCs/>
          <w:lang w:val="nl-NL"/>
        </w:rPr>
        <w:t>(bijv. januari 2022 – juni 2023)</w:t>
      </w:r>
    </w:p>
    <w:p w:rsidRPr="007F2855" w:rsidR="003A632A" w:rsidRDefault="00000000" w14:paraId="4EBF6399" w14:textId="77777777">
      <w:pPr>
        <w:pStyle w:val="Lijstnummering"/>
        <w:rPr>
          <w:lang w:val="nl-NL"/>
        </w:rPr>
      </w:pPr>
      <w:r w:rsidRPr="007F2855">
        <w:rPr>
          <w:lang w:val="nl-NL"/>
        </w:rPr>
        <w:t>3. Omschrijving van de opdracht:</w:t>
      </w:r>
      <w:r w:rsidRPr="007F2855">
        <w:rPr>
          <w:lang w:val="nl-NL"/>
        </w:rPr>
        <w:br/>
      </w:r>
      <w:r w:rsidRPr="007F2855">
        <w:rPr>
          <w:i/>
          <w:iCs/>
          <w:lang w:val="nl-NL"/>
        </w:rPr>
        <w:t>(Korte omschrijving van aard en doel van de opdracht; max. 10 regels)</w:t>
      </w:r>
    </w:p>
    <w:p w:rsidRPr="007F2855" w:rsidR="003A632A" w:rsidRDefault="00000000" w14:paraId="1F5CBB0D" w14:textId="77777777">
      <w:pPr>
        <w:pStyle w:val="Lijstnummering"/>
        <w:rPr>
          <w:lang w:val="nl-NL"/>
        </w:rPr>
      </w:pPr>
      <w:r w:rsidRPr="007F2855">
        <w:rPr>
          <w:lang w:val="nl-NL"/>
        </w:rPr>
        <w:t>4. Reikwijdte en omvang:</w:t>
      </w:r>
      <w:r w:rsidRPr="007F2855">
        <w:rPr>
          <w:lang w:val="nl-NL"/>
        </w:rPr>
        <w:br/>
      </w:r>
      <w:r w:rsidRPr="007F2855">
        <w:rPr>
          <w:i/>
          <w:iCs/>
          <w:lang w:val="nl-NL"/>
        </w:rPr>
        <w:t>(Aantal betrokken partners, type communicatiekanalen, doelgroep, omvang van de campagne of het project)</w:t>
      </w:r>
    </w:p>
    <w:p w:rsidRPr="007F2855" w:rsidR="003A632A" w:rsidRDefault="00000000" w14:paraId="4380ACBA" w14:textId="77777777">
      <w:pPr>
        <w:pStyle w:val="Lijstnummering"/>
        <w:rPr>
          <w:lang w:val="nl-NL"/>
        </w:rPr>
      </w:pPr>
      <w:r w:rsidRPr="007F2855">
        <w:rPr>
          <w:lang w:val="nl-NL"/>
        </w:rPr>
        <w:t>5. Rol van de opdrachtnemer:</w:t>
      </w:r>
      <w:r w:rsidRPr="007F2855">
        <w:rPr>
          <w:lang w:val="nl-NL"/>
        </w:rPr>
        <w:br/>
      </w:r>
      <w:r w:rsidRPr="007F2855">
        <w:rPr>
          <w:i/>
          <w:iCs/>
          <w:lang w:val="nl-NL"/>
        </w:rPr>
        <w:t>(Welke rol had u in het project? Bijvoorbeeld: projectleider, inhoudelijk adviseur, uitvoerend ondersteuner, administratief verantwoordelijke, etc.)</w:t>
      </w:r>
    </w:p>
    <w:p w:rsidRPr="007F2855" w:rsidR="003A632A" w:rsidRDefault="00000000" w14:paraId="3A6F2E97" w14:textId="77777777">
      <w:pPr>
        <w:pStyle w:val="Lijstnummering"/>
        <w:rPr>
          <w:lang w:val="nl-NL"/>
        </w:rPr>
      </w:pPr>
      <w:r w:rsidRPr="007F2855">
        <w:rPr>
          <w:lang w:val="nl-NL"/>
        </w:rPr>
        <w:t>6. Resultaten:</w:t>
      </w:r>
      <w:r w:rsidRPr="007F2855">
        <w:rPr>
          <w:lang w:val="nl-NL"/>
        </w:rPr>
        <w:br/>
      </w:r>
      <w:r w:rsidRPr="007F2855">
        <w:rPr>
          <w:i/>
          <w:iCs/>
          <w:lang w:val="nl-NL"/>
        </w:rPr>
        <w:t>(Korte toelichting op het bereikte resultaat; exacte cijfers niet verplicht)</w:t>
      </w:r>
    </w:p>
    <w:p w:rsidRPr="007F2855" w:rsidR="003A632A" w:rsidRDefault="00000000" w14:paraId="565B3A96" w14:textId="77777777">
      <w:pPr>
        <w:pStyle w:val="Lijstnummering"/>
        <w:rPr>
          <w:lang w:val="nl-NL"/>
        </w:rPr>
      </w:pPr>
      <w:r w:rsidRPr="007F2855">
        <w:rPr>
          <w:lang w:val="nl-NL"/>
        </w:rPr>
        <w:t>7. Naam en contactgegevens opdrachtgever (voor verificatie):</w:t>
      </w:r>
      <w:r w:rsidRPr="007F2855">
        <w:rPr>
          <w:lang w:val="nl-NL"/>
        </w:rPr>
        <w:br/>
      </w:r>
      <w:r w:rsidRPr="007F2855">
        <w:rPr>
          <w:lang w:val="nl-NL"/>
        </w:rPr>
        <w:t>- Naam contactpersoon:</w:t>
      </w:r>
      <w:r w:rsidRPr="007F2855">
        <w:rPr>
          <w:lang w:val="nl-NL"/>
        </w:rPr>
        <w:br/>
      </w:r>
      <w:r w:rsidRPr="007F2855">
        <w:rPr>
          <w:lang w:val="nl-NL"/>
        </w:rPr>
        <w:t>- Functie:</w:t>
      </w:r>
      <w:r w:rsidRPr="007F2855">
        <w:rPr>
          <w:lang w:val="nl-NL"/>
        </w:rPr>
        <w:br/>
      </w:r>
      <w:r w:rsidRPr="007F2855">
        <w:rPr>
          <w:lang w:val="nl-NL"/>
        </w:rPr>
        <w:t>- E-mailadres:</w:t>
      </w:r>
      <w:r w:rsidRPr="007F2855">
        <w:rPr>
          <w:lang w:val="nl-NL"/>
        </w:rPr>
        <w:br/>
      </w:r>
      <w:r w:rsidRPr="007F2855">
        <w:rPr>
          <w:lang w:val="nl-NL"/>
        </w:rPr>
        <w:t>- Telefoonnummer:</w:t>
      </w:r>
    </w:p>
    <w:sectPr w:rsidRPr="007F2855" w:rsidR="003A632A"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hint="default" w:ascii="Symbol" w:hAnsi="Symbol"/>
      </w:rPr>
    </w:lvl>
  </w:abstractNum>
  <w:num w:numId="1" w16cid:durableId="383408414">
    <w:abstractNumId w:val="8"/>
  </w:num>
  <w:num w:numId="2" w16cid:durableId="404692366">
    <w:abstractNumId w:val="6"/>
  </w:num>
  <w:num w:numId="3" w16cid:durableId="2037265482">
    <w:abstractNumId w:val="5"/>
  </w:num>
  <w:num w:numId="4" w16cid:durableId="1311180196">
    <w:abstractNumId w:val="4"/>
  </w:num>
  <w:num w:numId="5" w16cid:durableId="977878281">
    <w:abstractNumId w:val="7"/>
  </w:num>
  <w:num w:numId="6" w16cid:durableId="1583753108">
    <w:abstractNumId w:val="3"/>
  </w:num>
  <w:num w:numId="7" w16cid:durableId="1096636442">
    <w:abstractNumId w:val="2"/>
  </w:num>
  <w:num w:numId="8" w16cid:durableId="1135836561">
    <w:abstractNumId w:val="1"/>
  </w:num>
  <w:num w:numId="9" w16cid:durableId="12312285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15074B"/>
    <w:rsid w:val="0029639D"/>
    <w:rsid w:val="00326F90"/>
    <w:rsid w:val="00360288"/>
    <w:rsid w:val="003A632A"/>
    <w:rsid w:val="007F2855"/>
    <w:rsid w:val="00AA1D8D"/>
    <w:rsid w:val="00B47730"/>
    <w:rsid w:val="00CB0664"/>
    <w:rsid w:val="00FC693F"/>
    <w:rsid w:val="12FA362C"/>
    <w:rsid w:val="5EC0C0E7"/>
    <w:rsid w:val="70FB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DBAB9"/>
  <w14:defaultImageDpi w14:val="300"/>
  <w15:docId w15:val="{10A08CBA-F117-4643-BBDD-9C1903AAB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styleId="Kop1Char" w:customStyle="1">
    <w:name w:val="Kop 1 Char"/>
    <w:basedOn w:val="Standaardalinea-lettertype"/>
    <w:link w:val="Kop1"/>
    <w:uiPriority w:val="9"/>
    <w:rsid w:val="00FC693F"/>
    <w:rPr>
      <w:rFonts w:asciiTheme="majorHAnsi" w:hAnsiTheme="majorHAnsi" w:eastAsiaTheme="majorEastAsia" w:cstheme="majorBidi"/>
      <w:b/>
      <w:bCs/>
      <w:color w:val="365F91" w:themeColor="accent1" w:themeShade="BF"/>
      <w:sz w:val="28"/>
      <w:szCs w:val="28"/>
    </w:rPr>
  </w:style>
  <w:style w:type="character" w:styleId="Kop2Char" w:customStyle="1">
    <w:name w:val="Kop 2 Char"/>
    <w:basedOn w:val="Standaardalinea-lettertype"/>
    <w:link w:val="Kop2"/>
    <w:uiPriority w:val="9"/>
    <w:rsid w:val="00FC693F"/>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rsid w:val="00FC693F"/>
    <w:rPr>
      <w:rFonts w:asciiTheme="majorHAnsi" w:hAnsiTheme="majorHAnsi" w:eastAsiaTheme="majorEastAsia" w:cstheme="majorBidi"/>
      <w:b/>
      <w:bCs/>
      <w:color w:val="4F81BD" w:themeColor="accent1"/>
    </w:rPr>
  </w:style>
  <w:style w:type="paragraph" w:styleId="Titel">
    <w:name w:val="Title"/>
    <w:basedOn w:val="Standaard"/>
    <w:next w:val="Standaard"/>
    <w:link w:val="Titel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OndertitelChar" w:customStyle="1">
    <w:name w:val="Ondertitel Char"/>
    <w:basedOn w:val="Standaardalinea-lettertype"/>
    <w:link w:val="Ondertitel"/>
    <w:uiPriority w:val="11"/>
    <w:rsid w:val="00FC693F"/>
    <w:rPr>
      <w:rFonts w:asciiTheme="majorHAnsi" w:hAnsiTheme="majorHAnsi" w:eastAsiaTheme="majorEastAsia"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styleId="PlattetekstChar" w:customStyle="1">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styleId="Plattetekst2Char" w:customStyle="1">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styleId="Plattetekst3Char" w:customStyle="1">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kstChar" w:customStyle="1">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styleId="CitaatChar" w:customStyle="1">
    <w:name w:val="Citaat Char"/>
    <w:basedOn w:val="Standaardalinea-lettertype"/>
    <w:link w:val="Citaat"/>
    <w:uiPriority w:val="29"/>
    <w:rsid w:val="00FC693F"/>
    <w:rPr>
      <w:i/>
      <w:iCs/>
      <w:color w:val="000000" w:themeColor="text1"/>
    </w:rPr>
  </w:style>
  <w:style w:type="character" w:styleId="Kop4Char" w:customStyle="1">
    <w:name w:val="Kop 4 Char"/>
    <w:basedOn w:val="Standaardalinea-lettertype"/>
    <w:link w:val="Kop4"/>
    <w:uiPriority w:val="9"/>
    <w:semiHidden/>
    <w:rsid w:val="00FC693F"/>
    <w:rPr>
      <w:rFonts w:asciiTheme="majorHAnsi" w:hAnsiTheme="majorHAnsi" w:eastAsiaTheme="majorEastAsia" w:cstheme="majorBidi"/>
      <w:b/>
      <w:bCs/>
      <w:i/>
      <w:iCs/>
      <w:color w:val="4F81BD" w:themeColor="accent1"/>
    </w:rPr>
  </w:style>
  <w:style w:type="character" w:styleId="Kop5Char" w:customStyle="1">
    <w:name w:val="Kop 5 Char"/>
    <w:basedOn w:val="Standaardalinea-lettertype"/>
    <w:link w:val="Kop5"/>
    <w:uiPriority w:val="9"/>
    <w:semiHidden/>
    <w:rsid w:val="00FC693F"/>
    <w:rPr>
      <w:rFonts w:asciiTheme="majorHAnsi" w:hAnsiTheme="majorHAnsi" w:eastAsiaTheme="majorEastAsia" w:cstheme="majorBidi"/>
      <w:color w:val="243F60" w:themeColor="accent1" w:themeShade="7F"/>
    </w:rPr>
  </w:style>
  <w:style w:type="character" w:styleId="Kop6Char" w:customStyle="1">
    <w:name w:val="Kop 6 Char"/>
    <w:basedOn w:val="Standaardalinea-lettertype"/>
    <w:link w:val="Kop6"/>
    <w:uiPriority w:val="9"/>
    <w:semiHidden/>
    <w:rsid w:val="00FC693F"/>
    <w:rPr>
      <w:rFonts w:asciiTheme="majorHAnsi" w:hAnsiTheme="majorHAnsi" w:eastAsiaTheme="majorEastAsia" w:cstheme="majorBidi"/>
      <w:i/>
      <w:iCs/>
      <w:color w:val="243F60" w:themeColor="accent1" w:themeShade="7F"/>
    </w:rPr>
  </w:style>
  <w:style w:type="character" w:styleId="Kop7Char" w:customStyle="1">
    <w:name w:val="Kop 7 Char"/>
    <w:basedOn w:val="Standaardalinea-lettertype"/>
    <w:link w:val="Kop7"/>
    <w:uiPriority w:val="9"/>
    <w:semiHidden/>
    <w:rsid w:val="00FC693F"/>
    <w:rPr>
      <w:rFonts w:asciiTheme="majorHAnsi" w:hAnsiTheme="majorHAnsi" w:eastAsiaTheme="majorEastAsia" w:cstheme="majorBidi"/>
      <w:i/>
      <w:iCs/>
      <w:color w:val="404040" w:themeColor="text1" w:themeTint="BF"/>
    </w:rPr>
  </w:style>
  <w:style w:type="character" w:styleId="Kop8Char" w:customStyle="1">
    <w:name w:val="Kop 8 Char"/>
    <w:basedOn w:val="Standaardalinea-lettertype"/>
    <w:link w:val="Kop8"/>
    <w:uiPriority w:val="9"/>
    <w:semiHidden/>
    <w:rsid w:val="00FC693F"/>
    <w:rPr>
      <w:rFonts w:asciiTheme="majorHAnsi" w:hAnsiTheme="majorHAnsi" w:eastAsiaTheme="majorEastAsia" w:cstheme="majorBidi"/>
      <w:color w:val="4F81BD" w:themeColor="accent1"/>
      <w:sz w:val="20"/>
      <w:szCs w:val="20"/>
    </w:rPr>
  </w:style>
  <w:style w:type="character" w:styleId="Kop9Char" w:customStyle="1">
    <w:name w:val="Kop 9 Char"/>
    <w:basedOn w:val="Standaardalinea-lettertype"/>
    <w:link w:val="Kop9"/>
    <w:uiPriority w:val="9"/>
    <w:semiHidden/>
    <w:rsid w:val="00FC693F"/>
    <w:rPr>
      <w:rFonts w:asciiTheme="majorHAnsi" w:hAnsiTheme="majorHAnsi" w:eastAsiaTheme="majorEastAsia"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DuidelijkcitaatChar" w:customStyle="1">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C70ECA1DE5D84AB718E4296A01DE4D" ma:contentTypeVersion="3" ma:contentTypeDescription="Een nieuw document maken." ma:contentTypeScope="" ma:versionID="158f41df347dfa36eca51e47235ce815">
  <xsd:schema xmlns:xsd="http://www.w3.org/2001/XMLSchema" xmlns:xs="http://www.w3.org/2001/XMLSchema" xmlns:p="http://schemas.microsoft.com/office/2006/metadata/properties" xmlns:ns2="92189471-f437-489c-be64-d18440947982" targetNamespace="http://schemas.microsoft.com/office/2006/metadata/properties" ma:root="true" ma:fieldsID="8a0d1a93109658d63c76630848917ba8" ns2:_="">
    <xsd:import namespace="92189471-f437-489c-be64-d184409479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89471-f437-489c-be64-d18440947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31102EF-4E68-4EAB-9598-72BDB4DF8CA8}"/>
</file>

<file path=customXml/itemProps3.xml><?xml version="1.0" encoding="utf-8"?>
<ds:datastoreItem xmlns:ds="http://schemas.openxmlformats.org/officeDocument/2006/customXml" ds:itemID="{8B444246-5D4F-4D06-9353-3D9E9F9C0561}"/>
</file>

<file path=customXml/itemProps4.xml><?xml version="1.0" encoding="utf-8"?>
<ds:datastoreItem xmlns:ds="http://schemas.openxmlformats.org/officeDocument/2006/customXml" ds:itemID="{48BA3191-0389-4C7F-85BC-94E7F5839D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Mattijs Swets</lastModifiedBy>
  <revision>3</revision>
  <dcterms:created xsi:type="dcterms:W3CDTF">2025-07-28T07:47:00.0000000Z</dcterms:created>
  <dcterms:modified xsi:type="dcterms:W3CDTF">2025-08-19T08:49:21.7206387Z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0x010100A6C70ECA1DE5D84AB718E4296A01DE4D</vt:lpwstr>
  </property>
</Properties>
</file>