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1B969" w14:textId="40765FF8" w:rsidR="00D939BE" w:rsidRPr="00D939BE" w:rsidRDefault="00D939BE" w:rsidP="00D939BE">
      <w:pPr>
        <w:rPr>
          <w:b/>
          <w:sz w:val="24"/>
        </w:rPr>
      </w:pPr>
      <w:r>
        <w:rPr>
          <w:sz w:val="28"/>
          <w:szCs w:val="28"/>
        </w:rPr>
        <w:br/>
      </w:r>
      <w:r w:rsidR="0066785C">
        <w:rPr>
          <w:b/>
          <w:sz w:val="24"/>
        </w:rPr>
        <w:t xml:space="preserve">Bijlage </w:t>
      </w:r>
      <w:r w:rsidR="00AA32EF">
        <w:rPr>
          <w:b/>
          <w:sz w:val="24"/>
        </w:rPr>
        <w:t>Referentie</w:t>
      </w:r>
    </w:p>
    <w:p w14:paraId="0F91B96A" w14:textId="77777777" w:rsidR="00D939BE" w:rsidRDefault="00D939BE" w:rsidP="00D939BE">
      <w:pPr>
        <w:rPr>
          <w:szCs w:val="18"/>
        </w:rPr>
      </w:pPr>
    </w:p>
    <w:p w14:paraId="0F91B96B" w14:textId="77777777" w:rsidR="00D939BE" w:rsidRDefault="00D939BE" w:rsidP="00D939BE">
      <w:pPr>
        <w:rPr>
          <w:szCs w:val="18"/>
        </w:rPr>
      </w:pPr>
      <w:r>
        <w:rPr>
          <w:szCs w:val="18"/>
        </w:rPr>
        <w:t xml:space="preserve">De aanbestedende dienst heeft in </w:t>
      </w:r>
      <w:r w:rsidR="00EB714E">
        <w:rPr>
          <w:szCs w:val="18"/>
        </w:rPr>
        <w:t>hoofdstuk 4</w:t>
      </w:r>
      <w:r>
        <w:rPr>
          <w:szCs w:val="18"/>
        </w:rPr>
        <w:t xml:space="preserve"> van het aanbestedingsdocument de volgende kerncompetentie vastgesteld die overeenkomen met ervaring op essentiële punten van de opdracht.</w:t>
      </w:r>
    </w:p>
    <w:p w14:paraId="0F91B96C" w14:textId="77777777" w:rsidR="00D939BE" w:rsidRPr="001974C3" w:rsidRDefault="00D939BE" w:rsidP="00D939BE">
      <w:pPr>
        <w:tabs>
          <w:tab w:val="left" w:pos="3015"/>
        </w:tabs>
        <w:spacing w:line="260" w:lineRule="atLeast"/>
      </w:pPr>
    </w:p>
    <w:p w14:paraId="0F91B96D" w14:textId="77777777" w:rsidR="00D939BE" w:rsidRDefault="00D939BE" w:rsidP="00D939BE">
      <w:pPr>
        <w:rPr>
          <w:b/>
        </w:rPr>
      </w:pPr>
      <w:r>
        <w:rPr>
          <w:rFonts w:cs="Arial"/>
          <w:bCs/>
          <w:iCs/>
          <w:szCs w:val="18"/>
        </w:rPr>
        <w:t xml:space="preserve">U overlegt per kerncompetentie </w:t>
      </w:r>
      <w:r w:rsidRPr="0055683C">
        <w:rPr>
          <w:rFonts w:cs="Arial"/>
          <w:bCs/>
          <w:iCs/>
          <w:szCs w:val="18"/>
        </w:rPr>
        <w:t>één</w:t>
      </w:r>
      <w:r w:rsidRPr="0055683C">
        <w:rPr>
          <w:szCs w:val="18"/>
        </w:rPr>
        <w:t xml:space="preserve"> referentie</w:t>
      </w:r>
      <w:r>
        <w:rPr>
          <w:szCs w:val="18"/>
        </w:rPr>
        <w:t xml:space="preserve">verklaring conform onderstaand model. </w:t>
      </w:r>
    </w:p>
    <w:p w14:paraId="0F91B96E" w14:textId="77777777" w:rsidR="00D939BE" w:rsidRDefault="00D939BE" w:rsidP="00D939BE">
      <w:pPr>
        <w:rPr>
          <w:b/>
        </w:rPr>
      </w:pPr>
    </w:p>
    <w:tbl>
      <w:tblPr>
        <w:tblW w:w="51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990"/>
        <w:gridCol w:w="1141"/>
        <w:gridCol w:w="2918"/>
      </w:tblGrid>
      <w:tr w:rsidR="00D939BE" w:rsidRPr="008A2E85" w14:paraId="0F91B971" w14:textId="77777777" w:rsidTr="003E1F37">
        <w:trPr>
          <w:trHeight w:val="318"/>
        </w:trPr>
        <w:tc>
          <w:tcPr>
            <w:tcW w:w="3358" w:type="pct"/>
            <w:gridSpan w:val="3"/>
            <w:shd w:val="clear" w:color="auto" w:fill="E0E0E0"/>
          </w:tcPr>
          <w:p w14:paraId="0F91B96F" w14:textId="1A3659BC" w:rsidR="00D939BE" w:rsidRPr="008A2E85" w:rsidRDefault="00D939BE" w:rsidP="00D939BE">
            <w:r>
              <w:t xml:space="preserve">Referentieverklaring ten behoeve van </w:t>
            </w:r>
            <w:r w:rsidR="00DE02ED">
              <w:t>Hogeschool Inholland</w:t>
            </w:r>
          </w:p>
        </w:tc>
        <w:tc>
          <w:tcPr>
            <w:tcW w:w="1642" w:type="pct"/>
            <w:shd w:val="clear" w:color="auto" w:fill="E0E0E0"/>
          </w:tcPr>
          <w:p w14:paraId="0F91B970" w14:textId="0AFF3F49" w:rsidR="00D939BE" w:rsidRPr="008A2E85" w:rsidRDefault="00454F7F" w:rsidP="007017E0">
            <w:r>
              <w:t>Kerncompetentie(s):</w:t>
            </w:r>
            <w:r w:rsidR="00D939BE" w:rsidRPr="008A2E85">
              <w:t xml:space="preserve"> </w:t>
            </w:r>
          </w:p>
        </w:tc>
      </w:tr>
      <w:tr w:rsidR="00D939BE" w:rsidRPr="004F0D5C" w14:paraId="0F91B974" w14:textId="77777777" w:rsidTr="003E1F37">
        <w:trPr>
          <w:trHeight w:val="284"/>
        </w:trPr>
        <w:tc>
          <w:tcPr>
            <w:tcW w:w="1034" w:type="pct"/>
            <w:tcBorders>
              <w:top w:val="single" w:sz="4" w:space="0" w:color="auto"/>
              <w:left w:val="single" w:sz="4" w:space="0" w:color="auto"/>
            </w:tcBorders>
          </w:tcPr>
          <w:p w14:paraId="0F91B972" w14:textId="77777777" w:rsidR="00D939BE" w:rsidRDefault="00D939BE" w:rsidP="003E1F37">
            <w:r>
              <w:t>Naam organisatie</w:t>
            </w:r>
          </w:p>
        </w:tc>
        <w:tc>
          <w:tcPr>
            <w:tcW w:w="3966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0F91B973" w14:textId="184C745A" w:rsidR="00D939BE" w:rsidRPr="004F0D5C" w:rsidRDefault="00D939BE" w:rsidP="003E1F37">
            <w:pPr>
              <w:tabs>
                <w:tab w:val="left" w:pos="3015"/>
              </w:tabs>
              <w:rPr>
                <w:szCs w:val="18"/>
              </w:rPr>
            </w:pPr>
          </w:p>
        </w:tc>
      </w:tr>
      <w:tr w:rsidR="00D939BE" w:rsidRPr="004F0D5C" w14:paraId="0F91B977" w14:textId="77777777" w:rsidTr="003E1F37">
        <w:trPr>
          <w:trHeight w:val="284"/>
        </w:trPr>
        <w:tc>
          <w:tcPr>
            <w:tcW w:w="1034" w:type="pct"/>
            <w:tcBorders>
              <w:left w:val="single" w:sz="4" w:space="0" w:color="auto"/>
            </w:tcBorders>
          </w:tcPr>
          <w:p w14:paraId="0F91B975" w14:textId="77777777" w:rsidR="00D939BE" w:rsidRDefault="00D939BE" w:rsidP="003E1F37">
            <w:r>
              <w:t>Soort organisatie</w:t>
            </w:r>
          </w:p>
        </w:tc>
        <w:tc>
          <w:tcPr>
            <w:tcW w:w="3966" w:type="pct"/>
            <w:gridSpan w:val="3"/>
            <w:tcBorders>
              <w:right w:val="single" w:sz="4" w:space="0" w:color="auto"/>
            </w:tcBorders>
          </w:tcPr>
          <w:p w14:paraId="0F91B976" w14:textId="48187092" w:rsidR="00D939BE" w:rsidRPr="004F0D5C" w:rsidRDefault="00D939BE" w:rsidP="003E1F37">
            <w:pPr>
              <w:tabs>
                <w:tab w:val="left" w:pos="3015"/>
              </w:tabs>
              <w:rPr>
                <w:szCs w:val="18"/>
              </w:rPr>
            </w:pPr>
          </w:p>
        </w:tc>
      </w:tr>
      <w:tr w:rsidR="00D939BE" w:rsidRPr="004F0D5C" w14:paraId="0F91B97A" w14:textId="77777777" w:rsidTr="003E1F37">
        <w:trPr>
          <w:trHeight w:val="284"/>
        </w:trPr>
        <w:tc>
          <w:tcPr>
            <w:tcW w:w="1034" w:type="pct"/>
            <w:tcBorders>
              <w:left w:val="single" w:sz="4" w:space="0" w:color="auto"/>
              <w:bottom w:val="single" w:sz="4" w:space="0" w:color="auto"/>
            </w:tcBorders>
          </w:tcPr>
          <w:p w14:paraId="0F91B978" w14:textId="77777777" w:rsidR="00D939BE" w:rsidRDefault="00D939BE" w:rsidP="003E1F37">
            <w:r>
              <w:t>Land</w:t>
            </w:r>
          </w:p>
        </w:tc>
        <w:tc>
          <w:tcPr>
            <w:tcW w:w="3966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F91B979" w14:textId="6CA35CA4" w:rsidR="00D939BE" w:rsidRPr="004F0D5C" w:rsidRDefault="00D939BE" w:rsidP="003E1F37">
            <w:pPr>
              <w:tabs>
                <w:tab w:val="left" w:pos="3015"/>
              </w:tabs>
              <w:rPr>
                <w:szCs w:val="18"/>
              </w:rPr>
            </w:pPr>
          </w:p>
        </w:tc>
      </w:tr>
      <w:tr w:rsidR="00D939BE" w:rsidRPr="004F0D5C" w14:paraId="0F91B97D" w14:textId="77777777" w:rsidTr="003E1F37">
        <w:trPr>
          <w:trHeight w:val="284"/>
        </w:trPr>
        <w:tc>
          <w:tcPr>
            <w:tcW w:w="1034" w:type="pct"/>
            <w:vMerge w:val="restart"/>
            <w:tcBorders>
              <w:left w:val="single" w:sz="4" w:space="0" w:color="auto"/>
            </w:tcBorders>
          </w:tcPr>
          <w:p w14:paraId="0F91B97B" w14:textId="77777777" w:rsidR="00D939BE" w:rsidRDefault="00D939BE" w:rsidP="003E1F37">
            <w:r>
              <w:t>Contactpersoon referentie</w:t>
            </w:r>
          </w:p>
        </w:tc>
        <w:tc>
          <w:tcPr>
            <w:tcW w:w="3966" w:type="pct"/>
            <w:gridSpan w:val="3"/>
            <w:tcBorders>
              <w:right w:val="single" w:sz="4" w:space="0" w:color="auto"/>
            </w:tcBorders>
          </w:tcPr>
          <w:p w14:paraId="0F91B97C" w14:textId="5225E3FB" w:rsidR="00D939BE" w:rsidRPr="004F0D5C" w:rsidRDefault="00D939BE" w:rsidP="007017E0">
            <w:pPr>
              <w:tabs>
                <w:tab w:val="left" w:pos="3015"/>
              </w:tabs>
              <w:rPr>
                <w:szCs w:val="18"/>
              </w:rPr>
            </w:pPr>
            <w:r>
              <w:rPr>
                <w:szCs w:val="18"/>
              </w:rPr>
              <w:t xml:space="preserve">Naam: </w:t>
            </w:r>
          </w:p>
        </w:tc>
      </w:tr>
      <w:tr w:rsidR="00D939BE" w:rsidRPr="004F0D5C" w14:paraId="0F91B980" w14:textId="77777777" w:rsidTr="003E1F37">
        <w:trPr>
          <w:trHeight w:val="284"/>
        </w:trPr>
        <w:tc>
          <w:tcPr>
            <w:tcW w:w="1034" w:type="pct"/>
            <w:vMerge/>
            <w:tcBorders>
              <w:left w:val="single" w:sz="4" w:space="0" w:color="auto"/>
            </w:tcBorders>
          </w:tcPr>
          <w:p w14:paraId="0F91B97E" w14:textId="77777777" w:rsidR="00D939BE" w:rsidRDefault="00D939BE" w:rsidP="003E1F37"/>
        </w:tc>
        <w:tc>
          <w:tcPr>
            <w:tcW w:w="3966" w:type="pct"/>
            <w:gridSpan w:val="3"/>
            <w:tcBorders>
              <w:right w:val="single" w:sz="4" w:space="0" w:color="auto"/>
            </w:tcBorders>
          </w:tcPr>
          <w:p w14:paraId="0F91B97F" w14:textId="12A7FD50" w:rsidR="00D939BE" w:rsidRPr="004F0D5C" w:rsidRDefault="00D939BE" w:rsidP="007017E0">
            <w:pPr>
              <w:tabs>
                <w:tab w:val="left" w:pos="3015"/>
              </w:tabs>
              <w:rPr>
                <w:szCs w:val="18"/>
              </w:rPr>
            </w:pPr>
            <w:r>
              <w:rPr>
                <w:szCs w:val="18"/>
              </w:rPr>
              <w:t xml:space="preserve">Functie: </w:t>
            </w:r>
          </w:p>
        </w:tc>
      </w:tr>
      <w:tr w:rsidR="0027382E" w:rsidRPr="004F0D5C" w14:paraId="02B9D2FB" w14:textId="77777777" w:rsidTr="003E1F37">
        <w:trPr>
          <w:trHeight w:val="284"/>
        </w:trPr>
        <w:tc>
          <w:tcPr>
            <w:tcW w:w="1034" w:type="pct"/>
            <w:vMerge/>
            <w:tcBorders>
              <w:left w:val="single" w:sz="4" w:space="0" w:color="auto"/>
            </w:tcBorders>
          </w:tcPr>
          <w:p w14:paraId="7D22E644" w14:textId="77777777" w:rsidR="0027382E" w:rsidRDefault="0027382E" w:rsidP="003E1F37"/>
        </w:tc>
        <w:tc>
          <w:tcPr>
            <w:tcW w:w="3966" w:type="pct"/>
            <w:gridSpan w:val="3"/>
            <w:tcBorders>
              <w:right w:val="single" w:sz="4" w:space="0" w:color="auto"/>
            </w:tcBorders>
          </w:tcPr>
          <w:p w14:paraId="3EE8C427" w14:textId="561A0F59" w:rsidR="0027382E" w:rsidRDefault="0027382E" w:rsidP="003E1F37">
            <w:pPr>
              <w:tabs>
                <w:tab w:val="left" w:pos="3015"/>
              </w:tabs>
              <w:rPr>
                <w:szCs w:val="18"/>
              </w:rPr>
            </w:pPr>
            <w:r>
              <w:rPr>
                <w:szCs w:val="18"/>
              </w:rPr>
              <w:t>Email:</w:t>
            </w:r>
          </w:p>
        </w:tc>
      </w:tr>
      <w:tr w:rsidR="00D939BE" w:rsidRPr="004F0D5C" w14:paraId="0F91B983" w14:textId="77777777" w:rsidTr="003E1F37">
        <w:trPr>
          <w:trHeight w:val="284"/>
        </w:trPr>
        <w:tc>
          <w:tcPr>
            <w:tcW w:w="103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F91B981" w14:textId="77777777" w:rsidR="00D939BE" w:rsidRDefault="00D939BE" w:rsidP="003E1F37"/>
        </w:tc>
        <w:tc>
          <w:tcPr>
            <w:tcW w:w="3966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F91B982" w14:textId="7D2B7B14" w:rsidR="00D939BE" w:rsidRPr="004F0D5C" w:rsidRDefault="00D939BE" w:rsidP="007017E0">
            <w:pPr>
              <w:tabs>
                <w:tab w:val="left" w:pos="3015"/>
              </w:tabs>
              <w:rPr>
                <w:szCs w:val="18"/>
              </w:rPr>
            </w:pPr>
            <w:r>
              <w:rPr>
                <w:szCs w:val="18"/>
              </w:rPr>
              <w:t>Tel.nr.</w:t>
            </w:r>
            <w:r w:rsidR="007017E0">
              <w:rPr>
                <w:szCs w:val="18"/>
              </w:rPr>
              <w:t>:</w:t>
            </w:r>
            <w:r>
              <w:rPr>
                <w:szCs w:val="18"/>
              </w:rPr>
              <w:t xml:space="preserve"> </w:t>
            </w:r>
          </w:p>
        </w:tc>
      </w:tr>
      <w:tr w:rsidR="00D939BE" w14:paraId="0F91B986" w14:textId="77777777" w:rsidTr="003E1F37">
        <w:trPr>
          <w:trHeight w:val="284"/>
        </w:trPr>
        <w:tc>
          <w:tcPr>
            <w:tcW w:w="10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91B984" w14:textId="77777777" w:rsidR="00D939BE" w:rsidRDefault="00D939BE" w:rsidP="003E1F37">
            <w:r>
              <w:t>Omschrijving</w:t>
            </w:r>
          </w:p>
        </w:tc>
        <w:tc>
          <w:tcPr>
            <w:tcW w:w="3966" w:type="pct"/>
            <w:gridSpan w:val="3"/>
            <w:tcBorders>
              <w:left w:val="nil"/>
              <w:right w:val="single" w:sz="4" w:space="0" w:color="auto"/>
            </w:tcBorders>
          </w:tcPr>
          <w:p w14:paraId="0F91B985" w14:textId="77777777" w:rsidR="00D939BE" w:rsidRDefault="00D939BE" w:rsidP="003E1F37">
            <w:r>
              <w:rPr>
                <w:szCs w:val="18"/>
              </w:rPr>
              <w:t>Inschrijver</w:t>
            </w:r>
            <w:r w:rsidRPr="00600148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heeft </w:t>
            </w:r>
            <w:r w:rsidRPr="00600148">
              <w:rPr>
                <w:szCs w:val="18"/>
              </w:rPr>
              <w:t>met deze referentie</w:t>
            </w:r>
            <w:r w:rsidR="00454F7F">
              <w:rPr>
                <w:szCs w:val="18"/>
              </w:rPr>
              <w:t>opdracht ervaring opgedaan met</w:t>
            </w:r>
            <w:r w:rsidRPr="00600148">
              <w:rPr>
                <w:szCs w:val="18"/>
              </w:rPr>
              <w:t>:</w:t>
            </w:r>
          </w:p>
        </w:tc>
      </w:tr>
      <w:tr w:rsidR="009C1A60" w:rsidRPr="00600148" w14:paraId="0F91B98A" w14:textId="77777777" w:rsidTr="00A5364A">
        <w:trPr>
          <w:trHeight w:val="1873"/>
        </w:trPr>
        <w:tc>
          <w:tcPr>
            <w:tcW w:w="10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1B987" w14:textId="77777777" w:rsidR="009C1A60" w:rsidRDefault="009C1A60" w:rsidP="003E1F37"/>
        </w:tc>
        <w:tc>
          <w:tcPr>
            <w:tcW w:w="396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F91B988" w14:textId="77777777" w:rsidR="00454F7F" w:rsidRPr="008A2E85" w:rsidRDefault="00454F7F" w:rsidP="00454F7F">
            <w:r w:rsidRPr="00454F7F">
              <w:t>Aangeven welke kerncompetentie of delen van kerncompetentie afgedekt worden</w:t>
            </w:r>
            <w:r w:rsidRPr="008A2E85">
              <w:t>:</w:t>
            </w:r>
          </w:p>
          <w:p w14:paraId="0F91B989" w14:textId="77777777" w:rsidR="009C1A60" w:rsidRPr="00600148" w:rsidRDefault="009C1A60" w:rsidP="00454F7F">
            <w:pPr>
              <w:pStyle w:val="EisBullet"/>
              <w:numPr>
                <w:ilvl w:val="0"/>
                <w:numId w:val="0"/>
              </w:numPr>
              <w:ind w:left="1134"/>
            </w:pPr>
          </w:p>
        </w:tc>
      </w:tr>
      <w:tr w:rsidR="00D939BE" w:rsidRPr="00600148" w14:paraId="0F91B98E" w14:textId="77777777" w:rsidTr="003E1F37">
        <w:trPr>
          <w:trHeight w:val="1210"/>
        </w:trPr>
        <w:tc>
          <w:tcPr>
            <w:tcW w:w="10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1B98B" w14:textId="77777777" w:rsidR="00D939BE" w:rsidRDefault="00D939BE" w:rsidP="003E1F37"/>
        </w:tc>
        <w:tc>
          <w:tcPr>
            <w:tcW w:w="3966" w:type="pct"/>
            <w:gridSpan w:val="3"/>
            <w:tcBorders>
              <w:left w:val="single" w:sz="4" w:space="0" w:color="auto"/>
            </w:tcBorders>
          </w:tcPr>
          <w:p w14:paraId="0F91B98C" w14:textId="7531098C" w:rsidR="00D939BE" w:rsidRPr="008A2E85" w:rsidRDefault="001727BE" w:rsidP="003E1F37">
            <w:r w:rsidRPr="00770526">
              <w:t>Beschrijving van de door ondernemer uitgevoerde werkzaamheden en behaalde resultaten</w:t>
            </w:r>
            <w:r w:rsidR="00D939BE" w:rsidRPr="008A2E85">
              <w:t xml:space="preserve"> (inhoudelijk omschrijven):</w:t>
            </w:r>
          </w:p>
          <w:p w14:paraId="0F91B98D" w14:textId="081DAAE0" w:rsidR="00D939BE" w:rsidRPr="00600148" w:rsidRDefault="00D939BE" w:rsidP="003E1F37">
            <w:pPr>
              <w:tabs>
                <w:tab w:val="left" w:pos="3015"/>
              </w:tabs>
              <w:rPr>
                <w:szCs w:val="18"/>
              </w:rPr>
            </w:pPr>
          </w:p>
        </w:tc>
      </w:tr>
      <w:tr w:rsidR="00D939BE" w14:paraId="0F91B992" w14:textId="77777777" w:rsidTr="00A5364A">
        <w:trPr>
          <w:trHeight w:val="568"/>
        </w:trPr>
        <w:tc>
          <w:tcPr>
            <w:tcW w:w="10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1B98F" w14:textId="77777777" w:rsidR="00D939BE" w:rsidRDefault="00D939BE" w:rsidP="003E1F37"/>
        </w:tc>
        <w:tc>
          <w:tcPr>
            <w:tcW w:w="396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F91B990" w14:textId="77777777" w:rsidR="00D939BE" w:rsidRDefault="00D939BE" w:rsidP="003E1F37">
            <w:r>
              <w:t xml:space="preserve">In voorkomend geval van </w:t>
            </w:r>
            <w:proofErr w:type="spellStart"/>
            <w:r>
              <w:t>onderaanneming</w:t>
            </w:r>
            <w:proofErr w:type="spellEnd"/>
            <w:r>
              <w:t xml:space="preserve"> inhoudelijk (kort) omschrijven:</w:t>
            </w:r>
          </w:p>
          <w:p w14:paraId="0F91B991" w14:textId="75482635" w:rsidR="00D939BE" w:rsidRDefault="00D939BE" w:rsidP="003E1F37"/>
        </w:tc>
      </w:tr>
      <w:tr w:rsidR="00D939BE" w:rsidRPr="00600148" w14:paraId="0F91B996" w14:textId="77777777" w:rsidTr="003E1F37">
        <w:trPr>
          <w:trHeight w:val="284"/>
        </w:trPr>
        <w:tc>
          <w:tcPr>
            <w:tcW w:w="10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1B993" w14:textId="77777777" w:rsidR="00D939BE" w:rsidRDefault="00D939BE" w:rsidP="003E1F37"/>
        </w:tc>
        <w:tc>
          <w:tcPr>
            <w:tcW w:w="1682" w:type="pct"/>
            <w:tcBorders>
              <w:left w:val="single" w:sz="4" w:space="0" w:color="auto"/>
              <w:right w:val="nil"/>
            </w:tcBorders>
          </w:tcPr>
          <w:p w14:paraId="0F91B994" w14:textId="77777777" w:rsidR="00D939BE" w:rsidRDefault="00D939BE" w:rsidP="003E1F37">
            <w:r w:rsidRPr="00600148">
              <w:t>Opdrachtwaarde (excl.</w:t>
            </w:r>
            <w:r>
              <w:t xml:space="preserve"> </w:t>
            </w:r>
            <w:r w:rsidRPr="00600148">
              <w:t>btw)</w:t>
            </w:r>
            <w:r>
              <w:t>:</w:t>
            </w:r>
          </w:p>
        </w:tc>
        <w:tc>
          <w:tcPr>
            <w:tcW w:w="228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91B995" w14:textId="622BF603" w:rsidR="00D939BE" w:rsidRPr="00A91D54" w:rsidRDefault="007017E0" w:rsidP="003E1F37">
            <w:pPr>
              <w:rPr>
                <w:szCs w:val="18"/>
              </w:rPr>
            </w:pPr>
            <w:r>
              <w:t xml:space="preserve">                          </w:t>
            </w:r>
            <w:r w:rsidR="00D939BE">
              <w:t>excl. btw</w:t>
            </w:r>
          </w:p>
        </w:tc>
      </w:tr>
      <w:tr w:rsidR="00D939BE" w:rsidRPr="00A91D54" w14:paraId="0F91B99A" w14:textId="77777777" w:rsidTr="003E1F37">
        <w:trPr>
          <w:trHeight w:val="284"/>
        </w:trPr>
        <w:tc>
          <w:tcPr>
            <w:tcW w:w="10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1B997" w14:textId="77777777" w:rsidR="00D939BE" w:rsidRDefault="00D939BE" w:rsidP="003E1F37"/>
        </w:tc>
        <w:tc>
          <w:tcPr>
            <w:tcW w:w="1682" w:type="pct"/>
            <w:tcBorders>
              <w:bottom w:val="single" w:sz="4" w:space="0" w:color="auto"/>
              <w:right w:val="single" w:sz="4" w:space="0" w:color="auto"/>
            </w:tcBorders>
          </w:tcPr>
          <w:p w14:paraId="0F91B998" w14:textId="77777777" w:rsidR="00D939BE" w:rsidRDefault="00D939BE" w:rsidP="003E1F37">
            <w:r>
              <w:t>Looptijd van de opdracht</w:t>
            </w:r>
          </w:p>
        </w:tc>
        <w:tc>
          <w:tcPr>
            <w:tcW w:w="2284" w:type="pct"/>
            <w:gridSpan w:val="2"/>
          </w:tcPr>
          <w:p w14:paraId="0F91B999" w14:textId="2D4E9704" w:rsidR="00D939BE" w:rsidRPr="00A91D54" w:rsidRDefault="00D939BE" w:rsidP="007017E0">
            <w:pPr>
              <w:rPr>
                <w:szCs w:val="18"/>
              </w:rPr>
            </w:pPr>
            <w:r>
              <w:t xml:space="preserve">Van      </w:t>
            </w:r>
            <w:r w:rsidR="007017E0">
              <w:t xml:space="preserve">               </w:t>
            </w:r>
            <w:r>
              <w:t xml:space="preserve">tot    </w:t>
            </w:r>
          </w:p>
        </w:tc>
      </w:tr>
      <w:tr w:rsidR="00D939BE" w14:paraId="0F91B99D" w14:textId="77777777" w:rsidTr="003E1F37">
        <w:trPr>
          <w:trHeight w:val="284"/>
        </w:trPr>
        <w:tc>
          <w:tcPr>
            <w:tcW w:w="1034" w:type="pct"/>
            <w:tcBorders>
              <w:left w:val="single" w:sz="4" w:space="0" w:color="auto"/>
              <w:bottom w:val="single" w:sz="4" w:space="0" w:color="auto"/>
            </w:tcBorders>
          </w:tcPr>
          <w:p w14:paraId="0F91B99B" w14:textId="77777777" w:rsidR="00D939BE" w:rsidRDefault="00D939BE" w:rsidP="003E1F37">
            <w:r>
              <w:t>Overige bijzonderheden</w:t>
            </w:r>
          </w:p>
        </w:tc>
        <w:tc>
          <w:tcPr>
            <w:tcW w:w="3966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F91B99C" w14:textId="77777777" w:rsidR="00D939BE" w:rsidRDefault="00D939BE" w:rsidP="003E1F37"/>
        </w:tc>
      </w:tr>
      <w:tr w:rsidR="00D939BE" w14:paraId="0F91B9A0" w14:textId="77777777" w:rsidTr="00A5364A">
        <w:trPr>
          <w:trHeight w:val="284"/>
        </w:trPr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B99E" w14:textId="77777777" w:rsidR="00D939BE" w:rsidRDefault="00D939BE" w:rsidP="003E1F37">
            <w:r>
              <w:t>Bijlagen</w:t>
            </w:r>
          </w:p>
        </w:tc>
        <w:tc>
          <w:tcPr>
            <w:tcW w:w="3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B99F" w14:textId="77777777" w:rsidR="00D939BE" w:rsidRDefault="00D939BE" w:rsidP="003E1F37"/>
        </w:tc>
      </w:tr>
      <w:tr w:rsidR="00A5364A" w14:paraId="0F91B9A3" w14:textId="77777777" w:rsidTr="00A5364A">
        <w:trPr>
          <w:trHeight w:val="284"/>
        </w:trPr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91B9A1" w14:textId="77777777" w:rsidR="00A5364A" w:rsidRDefault="00A5364A" w:rsidP="003E1F37">
            <w:r>
              <w:t>Naam Inschrijver</w:t>
            </w:r>
          </w:p>
        </w:tc>
        <w:tc>
          <w:tcPr>
            <w:tcW w:w="3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B9A2" w14:textId="77777777" w:rsidR="00A5364A" w:rsidRDefault="00A5364A" w:rsidP="003E1F37"/>
        </w:tc>
      </w:tr>
    </w:tbl>
    <w:p w14:paraId="0F91B9A4" w14:textId="77777777" w:rsidR="00241548" w:rsidRPr="00241548" w:rsidRDefault="00241548" w:rsidP="00241548"/>
    <w:sectPr w:rsidR="00241548" w:rsidRPr="00241548" w:rsidSect="00A5364A">
      <w:headerReference w:type="default" r:id="rId11"/>
      <w:footerReference w:type="default" r:id="rId12"/>
      <w:pgSz w:w="11906" w:h="16838" w:code="9"/>
      <w:pgMar w:top="1418" w:right="1826" w:bottom="1418" w:left="1418" w:header="902" w:footer="855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1B9A7" w14:textId="77777777" w:rsidR="00D939BE" w:rsidRDefault="00D939BE" w:rsidP="0088501B">
      <w:r>
        <w:separator/>
      </w:r>
    </w:p>
  </w:endnote>
  <w:endnote w:type="continuationSeparator" w:id="0">
    <w:p w14:paraId="0F91B9A8" w14:textId="77777777" w:rsidR="00D939BE" w:rsidRDefault="00D939BE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1B9AF" w14:textId="77777777" w:rsidR="00665C98" w:rsidRPr="00BC3B53" w:rsidRDefault="00665C98" w:rsidP="002150CF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1B9A5" w14:textId="77777777" w:rsidR="00D939BE" w:rsidRDefault="00D939BE" w:rsidP="0088501B">
      <w:r>
        <w:separator/>
      </w:r>
    </w:p>
  </w:footnote>
  <w:footnote w:type="continuationSeparator" w:id="0">
    <w:p w14:paraId="0F91B9A6" w14:textId="77777777" w:rsidR="00D939BE" w:rsidRDefault="00D939BE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1B9A9" w14:textId="77777777" w:rsidR="00665C98" w:rsidRDefault="00665C98" w:rsidP="002150CF">
    <w:pPr>
      <w:pStyle w:val="Koptekst"/>
      <w:rPr>
        <w:rFonts w:cs="Verdana-Bold"/>
        <w:b/>
        <w:bCs/>
        <w:smallCaps/>
        <w:szCs w:val="18"/>
      </w:rPr>
    </w:pPr>
  </w:p>
  <w:p w14:paraId="0F91B9AA" w14:textId="77777777" w:rsidR="00665C98" w:rsidRDefault="00665C98" w:rsidP="002150CF"/>
  <w:p w14:paraId="0F91B9AB" w14:textId="77777777" w:rsidR="00665C98" w:rsidRPr="00740712" w:rsidRDefault="00665C98" w:rsidP="002150CF"/>
  <w:p w14:paraId="0F91B9AC" w14:textId="77777777" w:rsidR="00665C98" w:rsidRPr="00217880" w:rsidRDefault="00665C98" w:rsidP="002150CF">
    <w:pPr>
      <w:spacing w:line="0" w:lineRule="atLeast"/>
      <w:rPr>
        <w:sz w:val="2"/>
        <w:szCs w:val="2"/>
      </w:rPr>
    </w:pPr>
  </w:p>
  <w:p w14:paraId="0F91B9AD" w14:textId="77777777" w:rsidR="00665C98" w:rsidRPr="00217880" w:rsidRDefault="00665C98" w:rsidP="002150CF">
    <w:pPr>
      <w:spacing w:line="0" w:lineRule="atLeast"/>
      <w:rPr>
        <w:sz w:val="2"/>
        <w:szCs w:val="2"/>
      </w:rPr>
    </w:pPr>
  </w:p>
  <w:p w14:paraId="0F91B9AE" w14:textId="77777777" w:rsidR="00665C98" w:rsidRDefault="00665C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F82458"/>
    <w:multiLevelType w:val="multilevel"/>
    <w:tmpl w:val="6A8E5BD4"/>
    <w:numStyleLink w:val="Stijl2"/>
  </w:abstractNum>
  <w:abstractNum w:abstractNumId="15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6" w15:restartNumberingAfterBreak="0">
    <w:nsid w:val="2C514AF6"/>
    <w:multiLevelType w:val="multilevel"/>
    <w:tmpl w:val="C276E1A6"/>
    <w:lvl w:ilvl="0">
      <w:numFmt w:val="decimal"/>
      <w:pStyle w:val="E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Eis11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Eis111"/>
      <w:lvlText w:val="%1.%2.%3."/>
      <w:lvlJc w:val="left"/>
      <w:pPr>
        <w:tabs>
          <w:tab w:val="num" w:pos="1418"/>
        </w:tabs>
        <w:ind w:left="1418" w:hanging="1089"/>
      </w:pPr>
      <w:rPr>
        <w:rFonts w:hint="default"/>
      </w:rPr>
    </w:lvl>
    <w:lvl w:ilvl="3">
      <w:start w:val="1"/>
      <w:numFmt w:val="bullet"/>
      <w:pStyle w:val="Eis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7" w15:restartNumberingAfterBreak="0">
    <w:nsid w:val="2EDC76BC"/>
    <w:multiLevelType w:val="hybridMultilevel"/>
    <w:tmpl w:val="428EBFD8"/>
    <w:lvl w:ilvl="0" w:tplc="E138B2F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1653D5"/>
    <w:multiLevelType w:val="multilevel"/>
    <w:tmpl w:val="A4700AB0"/>
    <w:lvl w:ilvl="0">
      <w:start w:val="1"/>
      <w:numFmt w:val="bullet"/>
      <w:pStyle w:val="Lijstalinea1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9" w15:restartNumberingAfterBreak="0">
    <w:nsid w:val="31CB79D8"/>
    <w:multiLevelType w:val="multilevel"/>
    <w:tmpl w:val="06962652"/>
    <w:numStyleLink w:val="Lijststijl"/>
  </w:abstractNum>
  <w:abstractNum w:abstractNumId="20" w15:restartNumberingAfterBreak="0">
    <w:nsid w:val="31E853D2"/>
    <w:multiLevelType w:val="multilevel"/>
    <w:tmpl w:val="06962652"/>
    <w:numStyleLink w:val="Lijststijl"/>
  </w:abstractNum>
  <w:abstractNum w:abstractNumId="21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6A6389A"/>
    <w:multiLevelType w:val="multilevel"/>
    <w:tmpl w:val="6A8E5BD4"/>
    <w:numStyleLink w:val="Stijl2"/>
  </w:abstractNum>
  <w:abstractNum w:abstractNumId="23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B631B"/>
    <w:multiLevelType w:val="multilevel"/>
    <w:tmpl w:val="06962652"/>
    <w:numStyleLink w:val="Lijststijl"/>
  </w:abstractNum>
  <w:abstractNum w:abstractNumId="25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7" w15:restartNumberingAfterBreak="0">
    <w:nsid w:val="5CAF5D0D"/>
    <w:multiLevelType w:val="multilevel"/>
    <w:tmpl w:val="06962652"/>
    <w:numStyleLink w:val="Lijststijl"/>
  </w:abstractNum>
  <w:abstractNum w:abstractNumId="28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50C84"/>
    <w:multiLevelType w:val="multilevel"/>
    <w:tmpl w:val="06962652"/>
    <w:numStyleLink w:val="Lijststijl"/>
  </w:abstractNum>
  <w:abstractNum w:abstractNumId="30" w15:restartNumberingAfterBreak="0">
    <w:nsid w:val="7DA7566B"/>
    <w:multiLevelType w:val="singleLevel"/>
    <w:tmpl w:val="E098DC5A"/>
    <w:lvl w:ilvl="0">
      <w:start w:val="1"/>
      <w:numFmt w:val="bullet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8"/>
      </w:rPr>
    </w:lvl>
  </w:abstractNum>
  <w:num w:numId="1" w16cid:durableId="1359427027">
    <w:abstractNumId w:val="9"/>
  </w:num>
  <w:num w:numId="2" w16cid:durableId="1953896043">
    <w:abstractNumId w:val="11"/>
  </w:num>
  <w:num w:numId="3" w16cid:durableId="1166827231">
    <w:abstractNumId w:val="27"/>
  </w:num>
  <w:num w:numId="4" w16cid:durableId="1498037221">
    <w:abstractNumId w:val="10"/>
  </w:num>
  <w:num w:numId="5" w16cid:durableId="1372346187">
    <w:abstractNumId w:val="14"/>
  </w:num>
  <w:num w:numId="6" w16cid:durableId="1106536985">
    <w:abstractNumId w:val="19"/>
  </w:num>
  <w:num w:numId="7" w16cid:durableId="1612669269">
    <w:abstractNumId w:val="2"/>
  </w:num>
  <w:num w:numId="8" w16cid:durableId="1546987123">
    <w:abstractNumId w:val="1"/>
  </w:num>
  <w:num w:numId="9" w16cid:durableId="648632700">
    <w:abstractNumId w:val="0"/>
  </w:num>
  <w:num w:numId="10" w16cid:durableId="151869479">
    <w:abstractNumId w:val="7"/>
  </w:num>
  <w:num w:numId="11" w16cid:durableId="675570221">
    <w:abstractNumId w:val="5"/>
  </w:num>
  <w:num w:numId="12" w16cid:durableId="1377970797">
    <w:abstractNumId w:val="5"/>
  </w:num>
  <w:num w:numId="13" w16cid:durableId="1943293286">
    <w:abstractNumId w:val="28"/>
  </w:num>
  <w:num w:numId="14" w16cid:durableId="1381440530">
    <w:abstractNumId w:val="3"/>
  </w:num>
  <w:num w:numId="15" w16cid:durableId="1532570331">
    <w:abstractNumId w:val="15"/>
  </w:num>
  <w:num w:numId="16" w16cid:durableId="1951235216">
    <w:abstractNumId w:val="23"/>
  </w:num>
  <w:num w:numId="17" w16cid:durableId="1665161263">
    <w:abstractNumId w:val="8"/>
  </w:num>
  <w:num w:numId="18" w16cid:durableId="25645255">
    <w:abstractNumId w:val="20"/>
  </w:num>
  <w:num w:numId="19" w16cid:durableId="1141654617">
    <w:abstractNumId w:val="29"/>
  </w:num>
  <w:num w:numId="20" w16cid:durableId="325744411">
    <w:abstractNumId w:val="12"/>
  </w:num>
  <w:num w:numId="21" w16cid:durableId="1796017415">
    <w:abstractNumId w:val="22"/>
  </w:num>
  <w:num w:numId="22" w16cid:durableId="654533007">
    <w:abstractNumId w:val="24"/>
  </w:num>
  <w:num w:numId="23" w16cid:durableId="168101616">
    <w:abstractNumId w:val="18"/>
  </w:num>
  <w:num w:numId="24" w16cid:durableId="481895538">
    <w:abstractNumId w:val="26"/>
  </w:num>
  <w:num w:numId="25" w16cid:durableId="650450389">
    <w:abstractNumId w:val="25"/>
  </w:num>
  <w:num w:numId="26" w16cid:durableId="798766775">
    <w:abstractNumId w:val="6"/>
  </w:num>
  <w:num w:numId="27" w16cid:durableId="869337042">
    <w:abstractNumId w:val="13"/>
  </w:num>
  <w:num w:numId="28" w16cid:durableId="1477606270">
    <w:abstractNumId w:val="21"/>
  </w:num>
  <w:num w:numId="29" w16cid:durableId="772433710">
    <w:abstractNumId w:val="4"/>
  </w:num>
  <w:num w:numId="30" w16cid:durableId="799609812">
    <w:abstractNumId w:val="17"/>
  </w:num>
  <w:num w:numId="31" w16cid:durableId="950864672">
    <w:abstractNumId w:val="16"/>
  </w:num>
  <w:num w:numId="32" w16cid:durableId="184197046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BE"/>
    <w:rsid w:val="000E1F3B"/>
    <w:rsid w:val="001376E7"/>
    <w:rsid w:val="001727BE"/>
    <w:rsid w:val="001A1476"/>
    <w:rsid w:val="001D6F03"/>
    <w:rsid w:val="00241548"/>
    <w:rsid w:val="0027382E"/>
    <w:rsid w:val="002A6578"/>
    <w:rsid w:val="002B1092"/>
    <w:rsid w:val="002D7D2B"/>
    <w:rsid w:val="002E0FD2"/>
    <w:rsid w:val="0038549E"/>
    <w:rsid w:val="003C4BF2"/>
    <w:rsid w:val="0040142D"/>
    <w:rsid w:val="0040571B"/>
    <w:rsid w:val="00450447"/>
    <w:rsid w:val="00454F7F"/>
    <w:rsid w:val="004B0EA1"/>
    <w:rsid w:val="004D766D"/>
    <w:rsid w:val="005A4FBE"/>
    <w:rsid w:val="005D2CF1"/>
    <w:rsid w:val="005E046F"/>
    <w:rsid w:val="006006F5"/>
    <w:rsid w:val="00665C98"/>
    <w:rsid w:val="0066785C"/>
    <w:rsid w:val="006D2E66"/>
    <w:rsid w:val="006F42D7"/>
    <w:rsid w:val="007017E0"/>
    <w:rsid w:val="0073653F"/>
    <w:rsid w:val="007F4AEA"/>
    <w:rsid w:val="0088501B"/>
    <w:rsid w:val="008E3581"/>
    <w:rsid w:val="00905289"/>
    <w:rsid w:val="009C1A60"/>
    <w:rsid w:val="009C5CF5"/>
    <w:rsid w:val="00A32591"/>
    <w:rsid w:val="00A5364A"/>
    <w:rsid w:val="00A77ABF"/>
    <w:rsid w:val="00A863E9"/>
    <w:rsid w:val="00AA32EF"/>
    <w:rsid w:val="00B022C4"/>
    <w:rsid w:val="00B559E9"/>
    <w:rsid w:val="00B72222"/>
    <w:rsid w:val="00B80650"/>
    <w:rsid w:val="00C36FAA"/>
    <w:rsid w:val="00CA55CC"/>
    <w:rsid w:val="00CE5E12"/>
    <w:rsid w:val="00D939BE"/>
    <w:rsid w:val="00DA3555"/>
    <w:rsid w:val="00DE02ED"/>
    <w:rsid w:val="00EB714E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1B969"/>
  <w15:docId w15:val="{F5907FDC-FDD0-4EE4-BA41-7D234F3A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54F7F"/>
    <w:pPr>
      <w:spacing w:line="240" w:lineRule="atLeast"/>
    </w:pPr>
    <w:rPr>
      <w:rFonts w:ascii="Verdana" w:eastAsia="Times New Roman" w:hAnsi="Verdana" w:cs="Times New Roman"/>
      <w:szCs w:val="24"/>
      <w:lang w:eastAsia="nl-NL"/>
    </w:rPr>
  </w:style>
  <w:style w:type="paragraph" w:styleId="Kop1">
    <w:name w:val="heading 1"/>
    <w:aliases w:val="hoofdstuk,Hoofdstuktitel"/>
    <w:basedOn w:val="Standaard"/>
    <w:next w:val="Standaard"/>
    <w:link w:val="Kop1Char"/>
    <w:qFormat/>
    <w:rsid w:val="00B022C4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titel Char"/>
    <w:basedOn w:val="Standaardalinea-lettertype"/>
    <w:link w:val="Kop1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73653F"/>
    <w:pPr>
      <w:ind w:left="227"/>
    </w:pPr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73653F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365F91" w:themeColor="text1" w:themeShade="BF"/>
    </w:rPr>
    <w:tblPr>
      <w:tblStyleRowBandSize w:val="1"/>
      <w:tblStyleColBandSize w:val="1"/>
      <w:tblBorders>
        <w:top w:val="single" w:sz="8" w:space="0" w:color="4F81BD" w:themeColor="text1"/>
        <w:bottom w:val="single" w:sz="8" w:space="0" w:color="4F81BD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A7BFDE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4F81BD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4F81BD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paragraph" w:customStyle="1" w:styleId="Huisstijl-Paginanummering">
    <w:name w:val="Huisstijl-Paginanummering"/>
    <w:basedOn w:val="Standaard"/>
    <w:rsid w:val="00D939BE"/>
    <w:pPr>
      <w:spacing w:line="180" w:lineRule="exact"/>
    </w:pPr>
    <w:rPr>
      <w:noProof/>
      <w:sz w:val="13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D939BE"/>
    <w:pPr>
      <w:keepLines w:val="0"/>
      <w:spacing w:before="240" w:after="240"/>
    </w:pPr>
    <w:rPr>
      <w:rFonts w:eastAsia="Times New Roman" w:cs="Times New Roman"/>
      <w:b/>
      <w:kern w:val="32"/>
      <w:sz w:val="18"/>
      <w:szCs w:val="24"/>
    </w:rPr>
  </w:style>
  <w:style w:type="character" w:customStyle="1" w:styleId="BijlageChar">
    <w:name w:val="Bijlage Char"/>
    <w:aliases w:val="Formulier Char"/>
    <w:link w:val="Bijlage"/>
    <w:rsid w:val="00D939BE"/>
    <w:rPr>
      <w:rFonts w:ascii="Verdana" w:eastAsia="Times New Roman" w:hAnsi="Verdana" w:cs="Times New Roman"/>
      <w:b/>
      <w:bCs/>
      <w:kern w:val="32"/>
      <w:szCs w:val="24"/>
      <w:lang w:eastAsia="nl-NL"/>
    </w:rPr>
  </w:style>
  <w:style w:type="paragraph" w:customStyle="1" w:styleId="Eis1">
    <w:name w:val="Eis 1"/>
    <w:basedOn w:val="Standaard"/>
    <w:next w:val="Eis11"/>
    <w:autoRedefine/>
    <w:rsid w:val="00D939BE"/>
    <w:pPr>
      <w:numPr>
        <w:numId w:val="31"/>
      </w:numPr>
      <w:spacing w:before="240" w:after="120"/>
    </w:pPr>
    <w:rPr>
      <w:b/>
    </w:rPr>
  </w:style>
  <w:style w:type="paragraph" w:customStyle="1" w:styleId="Eis11">
    <w:name w:val="Eis 1.1"/>
    <w:basedOn w:val="Standaard"/>
    <w:autoRedefine/>
    <w:rsid w:val="00D939BE"/>
    <w:pPr>
      <w:numPr>
        <w:ilvl w:val="1"/>
        <w:numId w:val="31"/>
      </w:numPr>
      <w:spacing w:after="120"/>
    </w:pPr>
  </w:style>
  <w:style w:type="paragraph" w:customStyle="1" w:styleId="Eis111">
    <w:name w:val="Eis 1.1.1"/>
    <w:basedOn w:val="Eis11"/>
    <w:autoRedefine/>
    <w:rsid w:val="00D939BE"/>
    <w:pPr>
      <w:numPr>
        <w:ilvl w:val="2"/>
      </w:numPr>
    </w:pPr>
  </w:style>
  <w:style w:type="paragraph" w:customStyle="1" w:styleId="EisBullet">
    <w:name w:val="Eis Bullet"/>
    <w:basedOn w:val="Eis111"/>
    <w:rsid w:val="00D939BE"/>
    <w:pPr>
      <w:numPr>
        <w:ilvl w:val="3"/>
      </w:num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">
  <a:themeElements>
    <a:clrScheme name="Rijkswaterstaat">
      <a:dk1>
        <a:srgbClr val="4F81BD"/>
      </a:dk1>
      <a:lt1>
        <a:sysClr val="window" lastClr="FFFFFF"/>
      </a:lt1>
      <a:dk2>
        <a:srgbClr val="000000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9EA7F03991E4692145ADC687B6184" ma:contentTypeVersion="3" ma:contentTypeDescription="Een nieuw document maken." ma:contentTypeScope="" ma:versionID="bbf80289190353e26a2a46b7d906f790">
  <xsd:schema xmlns:xsd="http://www.w3.org/2001/XMLSchema" xmlns:xs="http://www.w3.org/2001/XMLSchema" xmlns:p="http://schemas.microsoft.com/office/2006/metadata/properties" xmlns:ns2="7a771027-607d-4128-aa5c-c037a9d11639" targetNamespace="http://schemas.microsoft.com/office/2006/metadata/properties" ma:root="true" ma:fieldsID="2f74f332d0a7630071a047fcfaa58f5d" ns2:_="">
    <xsd:import namespace="7a771027-607d-4128-aa5c-c037a9d11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71027-607d-4128-aa5c-c037a9d116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91B7B-A5D5-4B2C-9A8E-2DF7060C9F83}"/>
</file>

<file path=customXml/itemProps2.xml><?xml version="1.0" encoding="utf-8"?>
<ds:datastoreItem xmlns:ds="http://schemas.openxmlformats.org/officeDocument/2006/customXml" ds:itemID="{A48619F3-2A4E-4F96-BFA2-5518723CFF5F}">
  <ds:schemaRefs>
    <ds:schemaRef ds:uri="7a771027-607d-4128-aa5c-c037a9d11639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F70B767-7D26-467A-9024-B1FC9DCA29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4D2E08-294C-4D0E-958A-CADCFBD3A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Referentie</vt:lpstr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Referentie</dc:title>
  <dc:creator>Mullem, Thijs van </dc:creator>
  <cp:lastModifiedBy>Mullem, Thijs van</cp:lastModifiedBy>
  <cp:revision>8</cp:revision>
  <dcterms:created xsi:type="dcterms:W3CDTF">2019-12-24T15:45:00Z</dcterms:created>
  <dcterms:modified xsi:type="dcterms:W3CDTF">2026-01-12T12:33:00Z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0x010100E629EA7F03991E4692145ADC687B6184</vt:lpwstr>
  </property>
  <property fmtid="{D5CDD505-2E9C-101B-9397-08002B2CF9AE}" pid="3" name="Order">
    <vt:r8>16590900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