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BE5503" w14:textId="712E49E4" w:rsidR="006A1D5E" w:rsidRDefault="006A1D5E" w:rsidP="006A1D5E">
      <w:pPr>
        <w:pStyle w:val="Kop1"/>
      </w:pPr>
      <w:r w:rsidRPr="00384535">
        <w:t xml:space="preserve">Bijlage </w:t>
      </w:r>
      <w:r w:rsidR="00867AF9" w:rsidRPr="00384535">
        <w:t>6</w:t>
      </w:r>
      <w:r>
        <w:t xml:space="preserve"> Volmacht tekenbevoegdheid</w:t>
      </w:r>
    </w:p>
    <w:p w14:paraId="7AE05F4F" w14:textId="774D1563" w:rsidR="00FA7A76" w:rsidRPr="005528D7" w:rsidRDefault="00FA7A76" w:rsidP="00FA7A76">
      <w:pPr>
        <w:jc w:val="both"/>
        <w:rPr>
          <w:rFonts w:cs="Arial"/>
          <w:b/>
          <w:bCs/>
          <w:sz w:val="24"/>
          <w:szCs w:val="24"/>
        </w:rPr>
      </w:pPr>
      <w:r w:rsidRPr="005528D7">
        <w:rPr>
          <w:rFonts w:cs="Arial"/>
          <w:b/>
          <w:bCs/>
          <w:sz w:val="24"/>
          <w:szCs w:val="24"/>
        </w:rPr>
        <w:t xml:space="preserve">Regionale inkoop </w:t>
      </w:r>
      <w:r>
        <w:rPr>
          <w:rFonts w:cs="Arial"/>
          <w:b/>
          <w:bCs/>
          <w:sz w:val="24"/>
          <w:szCs w:val="24"/>
        </w:rPr>
        <w:t xml:space="preserve">Jeugdhulp </w:t>
      </w:r>
      <w:r w:rsidR="00A712F9">
        <w:rPr>
          <w:rFonts w:cs="Arial"/>
          <w:b/>
          <w:bCs/>
          <w:sz w:val="24"/>
          <w:szCs w:val="24"/>
        </w:rPr>
        <w:t>in</w:t>
      </w:r>
      <w:r>
        <w:rPr>
          <w:rFonts w:cs="Arial"/>
          <w:b/>
          <w:bCs/>
          <w:sz w:val="24"/>
          <w:szCs w:val="24"/>
        </w:rPr>
        <w:t xml:space="preserve"> Onderwijstijd </w:t>
      </w:r>
    </w:p>
    <w:p w14:paraId="2071FA33" w14:textId="77777777" w:rsidR="006A1D5E" w:rsidRPr="006523BE" w:rsidRDefault="006A1D5E" w:rsidP="006A1D5E">
      <w:pPr>
        <w:pStyle w:val="Geenafstand"/>
      </w:pPr>
    </w:p>
    <w:p w14:paraId="2E1D5826" w14:textId="3A750243" w:rsidR="006A1D5E" w:rsidRDefault="008E5BA6" w:rsidP="006A1D5E">
      <w:pPr>
        <w:pStyle w:val="Geenafstand"/>
        <w:rPr>
          <w:rFonts w:ascii="Arial" w:hAnsi="Arial" w:cs="Arial"/>
          <w:b/>
          <w:bCs/>
          <w:i/>
          <w:iCs/>
          <w:sz w:val="22"/>
        </w:rPr>
      </w:pPr>
      <w:r w:rsidRPr="008E5BA6">
        <w:rPr>
          <w:rFonts w:ascii="Arial" w:hAnsi="Arial" w:cs="Arial"/>
          <w:b/>
          <w:bCs/>
          <w:i/>
          <w:iCs/>
          <w:sz w:val="22"/>
        </w:rPr>
        <w:t>Toelichting</w:t>
      </w:r>
    </w:p>
    <w:p w14:paraId="35E4A2FA" w14:textId="77777777" w:rsidR="008E5BA6" w:rsidRPr="008E5BA6" w:rsidRDefault="008E5BA6" w:rsidP="006A1D5E">
      <w:pPr>
        <w:pStyle w:val="Geenafstand"/>
        <w:rPr>
          <w:rFonts w:ascii="Arial" w:hAnsi="Arial" w:cs="Arial"/>
          <w:b/>
          <w:bCs/>
          <w:i/>
          <w:iCs/>
          <w:sz w:val="22"/>
        </w:rPr>
      </w:pPr>
    </w:p>
    <w:p w14:paraId="53EC968C" w14:textId="66E0275A" w:rsidR="006A1D5E" w:rsidRPr="008062E0" w:rsidRDefault="008E5BA6" w:rsidP="006A1D5E">
      <w:pPr>
        <w:pStyle w:val="Geenafstand"/>
        <w:rPr>
          <w:rFonts w:ascii="Arial" w:hAnsi="Arial" w:cs="Arial"/>
          <w:szCs w:val="20"/>
        </w:rPr>
      </w:pPr>
      <w:r w:rsidRPr="008062E0">
        <w:rPr>
          <w:rFonts w:ascii="Arial" w:hAnsi="Arial" w:cs="Arial"/>
          <w:szCs w:val="20"/>
        </w:rPr>
        <w:t xml:space="preserve">De rechtsgeldigheid van ondertekening van alle door Inschrijver, in het kader van deze aanbestedingsprocedure te ondertekenen stukken, dient te blijken uit het uittreksel van Inschrijving in het Handels- of beroepsregister of uit een ander, in te dienen, officieel bewijsstuk. Als de bevoegdheid om Inschrijver rechtsgeldig te vertegenwoordigen niet hieruit blijkt, dan dient Inschrijver de ondertekenaar te machtigen door het invullen en indienen van deze </w:t>
      </w:r>
      <w:r w:rsidR="00384535">
        <w:rPr>
          <w:rFonts w:ascii="Arial" w:hAnsi="Arial" w:cs="Arial"/>
          <w:szCs w:val="20"/>
        </w:rPr>
        <w:t>b</w:t>
      </w:r>
      <w:r w:rsidRPr="008062E0">
        <w:rPr>
          <w:rFonts w:ascii="Arial" w:hAnsi="Arial" w:cs="Arial"/>
          <w:szCs w:val="20"/>
        </w:rPr>
        <w:t xml:space="preserve">ijlage. De bevoegdheid van de </w:t>
      </w:r>
      <w:proofErr w:type="spellStart"/>
      <w:r w:rsidRPr="008062E0">
        <w:rPr>
          <w:rFonts w:ascii="Arial" w:hAnsi="Arial" w:cs="Arial"/>
          <w:szCs w:val="20"/>
        </w:rPr>
        <w:t>machtigingverlener</w:t>
      </w:r>
      <w:proofErr w:type="spellEnd"/>
      <w:r w:rsidRPr="008062E0">
        <w:rPr>
          <w:rFonts w:ascii="Arial" w:hAnsi="Arial" w:cs="Arial"/>
          <w:szCs w:val="20"/>
        </w:rPr>
        <w:t xml:space="preserve"> dient in dit geval direct te blijken uit het bijgevoegde uittreksel van Inschrijving in het Handelsregister of, bij ontbreken daarvan, een ander, in te dienen, officieel bewijsstuk.</w:t>
      </w:r>
    </w:p>
    <w:p w14:paraId="7B3A8547" w14:textId="77777777" w:rsidR="008E5BA6" w:rsidRPr="008E5BA6" w:rsidRDefault="008E5BA6" w:rsidP="006A1D5E">
      <w:pPr>
        <w:pStyle w:val="Geenafstand"/>
        <w:rPr>
          <w:sz w:val="22"/>
        </w:rPr>
      </w:pPr>
    </w:p>
    <w:tbl>
      <w:tblPr>
        <w:tblStyle w:val="Tabelraster"/>
        <w:tblW w:w="9209" w:type="dxa"/>
        <w:tblLook w:val="04A0" w:firstRow="1" w:lastRow="0" w:firstColumn="1" w:lastColumn="0" w:noHBand="0" w:noVBand="1"/>
      </w:tblPr>
      <w:tblGrid>
        <w:gridCol w:w="4390"/>
        <w:gridCol w:w="4819"/>
      </w:tblGrid>
      <w:tr w:rsidR="006A1D5E" w14:paraId="72E4EA91" w14:textId="77777777" w:rsidTr="006A1D5E">
        <w:trPr>
          <w:trHeight w:hRule="exact" w:val="567"/>
        </w:trPr>
        <w:tc>
          <w:tcPr>
            <w:tcW w:w="9209" w:type="dxa"/>
            <w:gridSpan w:val="2"/>
            <w:shd w:val="clear" w:color="auto" w:fill="F47D20"/>
            <w:vAlign w:val="center"/>
          </w:tcPr>
          <w:p w14:paraId="5148DA20" w14:textId="3459C542" w:rsidR="006A1D5E" w:rsidRPr="006A1D5E" w:rsidRDefault="006A1D5E" w:rsidP="006A1D5E">
            <w:pPr>
              <w:autoSpaceDE w:val="0"/>
              <w:autoSpaceDN w:val="0"/>
              <w:adjustRightInd w:val="0"/>
              <w:rPr>
                <w:rFonts w:eastAsiaTheme="majorEastAsia" w:cstheme="minorHAnsi"/>
                <w:b/>
                <w:bCs/>
                <w:i/>
                <w:iCs/>
                <w:color w:val="000000" w:themeColor="text1"/>
              </w:rPr>
            </w:pPr>
            <w:r w:rsidRPr="006A1D5E">
              <w:rPr>
                <w:rFonts w:eastAsiaTheme="majorEastAsia" w:cstheme="minorHAnsi"/>
                <w:b/>
                <w:bCs/>
                <w:i/>
                <w:iCs/>
                <w:color w:val="000000" w:themeColor="text1"/>
              </w:rPr>
              <w:t>Machtiging</w:t>
            </w:r>
          </w:p>
        </w:tc>
      </w:tr>
      <w:tr w:rsidR="006A1D5E" w14:paraId="51162C80" w14:textId="77777777" w:rsidTr="008062E0">
        <w:trPr>
          <w:trHeight w:hRule="exact" w:val="567"/>
        </w:trPr>
        <w:tc>
          <w:tcPr>
            <w:tcW w:w="4390" w:type="dxa"/>
            <w:shd w:val="clear" w:color="auto" w:fill="auto"/>
          </w:tcPr>
          <w:p w14:paraId="5307C0EC" w14:textId="404434ED" w:rsidR="006A1D5E" w:rsidRPr="00FE1AF0" w:rsidRDefault="006A1D5E" w:rsidP="006A1D5E">
            <w:pPr>
              <w:autoSpaceDE w:val="0"/>
              <w:autoSpaceDN w:val="0"/>
              <w:adjustRightInd w:val="0"/>
              <w:rPr>
                <w:rFonts w:ascii="Arial" w:eastAsiaTheme="majorEastAsia" w:hAnsi="Arial" w:cs="Arial"/>
                <w:color w:val="000000" w:themeColor="text1"/>
                <w:sz w:val="20"/>
                <w:szCs w:val="20"/>
              </w:rPr>
            </w:pPr>
            <w:r w:rsidRPr="00FE1AF0">
              <w:rPr>
                <w:rFonts w:ascii="Arial" w:eastAsiaTheme="majorEastAsia" w:hAnsi="Arial" w:cs="Arial"/>
                <w:color w:val="000000" w:themeColor="text1"/>
                <w:sz w:val="20"/>
                <w:szCs w:val="20"/>
              </w:rPr>
              <w:t>Naam gemachtigde vertegenwoordiger</w:t>
            </w:r>
          </w:p>
        </w:tc>
        <w:tc>
          <w:tcPr>
            <w:tcW w:w="4819" w:type="dxa"/>
          </w:tcPr>
          <w:p w14:paraId="6B810E80" w14:textId="77777777" w:rsidR="006A1D5E" w:rsidRPr="006A1D5E" w:rsidRDefault="006A1D5E" w:rsidP="006A1D5E">
            <w:pPr>
              <w:autoSpaceDE w:val="0"/>
              <w:autoSpaceDN w:val="0"/>
              <w:adjustRightInd w:val="0"/>
              <w:rPr>
                <w:rFonts w:eastAsiaTheme="majorEastAsia" w:cstheme="minorHAnsi"/>
                <w:b/>
                <w:bCs/>
                <w:color w:val="000000" w:themeColor="text1"/>
              </w:rPr>
            </w:pPr>
          </w:p>
        </w:tc>
      </w:tr>
      <w:tr w:rsidR="006A1D5E" w14:paraId="385C019F" w14:textId="77777777" w:rsidTr="008062E0">
        <w:trPr>
          <w:trHeight w:hRule="exact" w:val="567"/>
        </w:trPr>
        <w:tc>
          <w:tcPr>
            <w:tcW w:w="4390" w:type="dxa"/>
            <w:shd w:val="clear" w:color="auto" w:fill="auto"/>
          </w:tcPr>
          <w:p w14:paraId="5AB608D5" w14:textId="4AEC1660" w:rsidR="006A1D5E" w:rsidRPr="00FE1AF0" w:rsidRDefault="006A1D5E" w:rsidP="006A1D5E">
            <w:pPr>
              <w:autoSpaceDE w:val="0"/>
              <w:autoSpaceDN w:val="0"/>
              <w:adjustRightInd w:val="0"/>
              <w:rPr>
                <w:rFonts w:ascii="Arial" w:eastAsiaTheme="majorEastAsia" w:hAnsi="Arial" w:cs="Arial"/>
                <w:color w:val="000000" w:themeColor="text1"/>
                <w:sz w:val="20"/>
                <w:szCs w:val="20"/>
              </w:rPr>
            </w:pPr>
            <w:r w:rsidRPr="00FE1AF0">
              <w:rPr>
                <w:rFonts w:ascii="Arial" w:eastAsiaTheme="majorEastAsia" w:hAnsi="Arial" w:cs="Arial"/>
                <w:color w:val="000000" w:themeColor="text1"/>
                <w:sz w:val="20"/>
                <w:szCs w:val="20"/>
              </w:rPr>
              <w:t>Functie gemachtigde vertegenwoordiger</w:t>
            </w:r>
          </w:p>
        </w:tc>
        <w:tc>
          <w:tcPr>
            <w:tcW w:w="4819" w:type="dxa"/>
          </w:tcPr>
          <w:p w14:paraId="147DC785" w14:textId="77777777" w:rsidR="006A1D5E" w:rsidRPr="006A1D5E" w:rsidRDefault="006A1D5E" w:rsidP="006A1D5E">
            <w:pPr>
              <w:autoSpaceDE w:val="0"/>
              <w:autoSpaceDN w:val="0"/>
              <w:adjustRightInd w:val="0"/>
              <w:rPr>
                <w:rFonts w:eastAsiaTheme="majorEastAsia" w:cstheme="minorHAnsi"/>
                <w:b/>
                <w:bCs/>
                <w:color w:val="000000" w:themeColor="text1"/>
              </w:rPr>
            </w:pPr>
          </w:p>
        </w:tc>
      </w:tr>
      <w:tr w:rsidR="006A1D5E" w14:paraId="05278BF0" w14:textId="77777777" w:rsidTr="008062E0">
        <w:trPr>
          <w:trHeight w:hRule="exact" w:val="1417"/>
        </w:trPr>
        <w:tc>
          <w:tcPr>
            <w:tcW w:w="4390" w:type="dxa"/>
            <w:shd w:val="clear" w:color="auto" w:fill="auto"/>
          </w:tcPr>
          <w:p w14:paraId="3CB71577" w14:textId="1BDC0F3D" w:rsidR="006A1D5E" w:rsidRPr="00FE1AF0" w:rsidRDefault="006A1D5E" w:rsidP="006A1D5E">
            <w:pPr>
              <w:autoSpaceDE w:val="0"/>
              <w:autoSpaceDN w:val="0"/>
              <w:adjustRightInd w:val="0"/>
              <w:rPr>
                <w:rFonts w:eastAsiaTheme="majorEastAsia" w:cstheme="minorHAnsi"/>
                <w:color w:val="000000" w:themeColor="text1"/>
                <w:sz w:val="20"/>
                <w:szCs w:val="20"/>
              </w:rPr>
            </w:pPr>
            <w:r w:rsidRPr="00FE1AF0">
              <w:rPr>
                <w:rFonts w:eastAsiaTheme="majorEastAsia" w:cstheme="minorHAnsi"/>
                <w:color w:val="000000" w:themeColor="text1"/>
                <w:sz w:val="20"/>
                <w:szCs w:val="20"/>
              </w:rPr>
              <w:t>Handtekening gemachtigde vertegenwoordiger</w:t>
            </w:r>
          </w:p>
        </w:tc>
        <w:tc>
          <w:tcPr>
            <w:tcW w:w="4819" w:type="dxa"/>
          </w:tcPr>
          <w:p w14:paraId="56BF54DD" w14:textId="77777777" w:rsidR="006A1D5E" w:rsidRPr="006A1D5E" w:rsidRDefault="006A1D5E" w:rsidP="006A1D5E">
            <w:pPr>
              <w:autoSpaceDE w:val="0"/>
              <w:autoSpaceDN w:val="0"/>
              <w:adjustRightInd w:val="0"/>
              <w:rPr>
                <w:rFonts w:eastAsiaTheme="majorEastAsia" w:cstheme="minorHAnsi"/>
                <w:b/>
                <w:bCs/>
                <w:color w:val="000000" w:themeColor="text1"/>
              </w:rPr>
            </w:pPr>
          </w:p>
        </w:tc>
      </w:tr>
      <w:tr w:rsidR="006A1D5E" w14:paraId="4F31C302" w14:textId="77777777" w:rsidTr="00E2031C">
        <w:trPr>
          <w:trHeight w:hRule="exact" w:val="850"/>
        </w:trPr>
        <w:tc>
          <w:tcPr>
            <w:tcW w:w="9209" w:type="dxa"/>
            <w:gridSpan w:val="2"/>
            <w:shd w:val="clear" w:color="auto" w:fill="auto"/>
          </w:tcPr>
          <w:p w14:paraId="7A5DFFED" w14:textId="3EF6EBAC" w:rsidR="006A1D5E" w:rsidRPr="00FE1AF0" w:rsidRDefault="006A1D5E" w:rsidP="006A1D5E">
            <w:pPr>
              <w:autoSpaceDE w:val="0"/>
              <w:autoSpaceDN w:val="0"/>
              <w:adjustRightInd w:val="0"/>
              <w:rPr>
                <w:rFonts w:eastAsiaTheme="majorEastAsia" w:cstheme="minorHAnsi"/>
                <w:color w:val="000000" w:themeColor="text1"/>
                <w:sz w:val="20"/>
                <w:szCs w:val="20"/>
              </w:rPr>
            </w:pPr>
            <w:r w:rsidRPr="00FE1AF0">
              <w:rPr>
                <w:rFonts w:eastAsiaTheme="majorEastAsia" w:cstheme="minorHAnsi"/>
                <w:color w:val="000000" w:themeColor="text1"/>
                <w:sz w:val="20"/>
                <w:szCs w:val="20"/>
              </w:rPr>
              <w:t>Hierbij verklaart ondergetekende dat bovengenoemde vertegenwoordiger gemachtigd is om inschrijver in het kader van deze aanbestedingsprocedure rechtsgeldig te vertegenwoordigen.</w:t>
            </w:r>
          </w:p>
          <w:p w14:paraId="21BC0BD7" w14:textId="77777777" w:rsidR="00E2031C" w:rsidRPr="00FE1AF0" w:rsidRDefault="00E2031C" w:rsidP="006A1D5E">
            <w:pPr>
              <w:autoSpaceDE w:val="0"/>
              <w:autoSpaceDN w:val="0"/>
              <w:adjustRightInd w:val="0"/>
              <w:rPr>
                <w:rFonts w:eastAsiaTheme="majorEastAsia" w:cstheme="minorHAnsi"/>
                <w:color w:val="000000" w:themeColor="text1"/>
                <w:sz w:val="20"/>
                <w:szCs w:val="20"/>
              </w:rPr>
            </w:pPr>
          </w:p>
          <w:p w14:paraId="6988C4E8" w14:textId="77777777" w:rsidR="00E2031C" w:rsidRPr="00FE1AF0" w:rsidRDefault="00E2031C" w:rsidP="006A1D5E">
            <w:pPr>
              <w:autoSpaceDE w:val="0"/>
              <w:autoSpaceDN w:val="0"/>
              <w:adjustRightInd w:val="0"/>
              <w:rPr>
                <w:rFonts w:eastAsiaTheme="majorEastAsia" w:cstheme="minorHAnsi"/>
                <w:color w:val="000000" w:themeColor="text1"/>
                <w:sz w:val="20"/>
                <w:szCs w:val="20"/>
              </w:rPr>
            </w:pPr>
          </w:p>
          <w:p w14:paraId="2861E8EE" w14:textId="0330285A" w:rsidR="00E2031C" w:rsidRPr="00FE1AF0" w:rsidRDefault="00E2031C" w:rsidP="006A1D5E">
            <w:pPr>
              <w:autoSpaceDE w:val="0"/>
              <w:autoSpaceDN w:val="0"/>
              <w:adjustRightInd w:val="0"/>
              <w:rPr>
                <w:rFonts w:eastAsiaTheme="majorEastAsia" w:cstheme="minorHAnsi"/>
                <w:color w:val="000000" w:themeColor="text1"/>
                <w:sz w:val="20"/>
                <w:szCs w:val="20"/>
              </w:rPr>
            </w:pPr>
          </w:p>
        </w:tc>
      </w:tr>
      <w:tr w:rsidR="006A1D5E" w14:paraId="304287F6" w14:textId="77777777" w:rsidTr="00E2031C">
        <w:trPr>
          <w:trHeight w:hRule="exact" w:val="567"/>
        </w:trPr>
        <w:tc>
          <w:tcPr>
            <w:tcW w:w="4390" w:type="dxa"/>
            <w:shd w:val="clear" w:color="auto" w:fill="F47D20"/>
          </w:tcPr>
          <w:p w14:paraId="431307AE" w14:textId="1CCB44D7" w:rsidR="006A1D5E" w:rsidRPr="00FE1AF0" w:rsidRDefault="006A1D5E" w:rsidP="006A1D5E">
            <w:pPr>
              <w:autoSpaceDE w:val="0"/>
              <w:autoSpaceDN w:val="0"/>
              <w:adjustRightInd w:val="0"/>
              <w:rPr>
                <w:rFonts w:eastAsiaTheme="majorEastAsia" w:cstheme="minorHAnsi"/>
                <w:color w:val="000000" w:themeColor="text1"/>
                <w:sz w:val="20"/>
                <w:szCs w:val="20"/>
              </w:rPr>
            </w:pPr>
            <w:r w:rsidRPr="00FE1AF0">
              <w:rPr>
                <w:rFonts w:eastAsiaTheme="majorEastAsia" w:cstheme="minorHAnsi"/>
                <w:color w:val="000000" w:themeColor="text1"/>
                <w:sz w:val="20"/>
                <w:szCs w:val="20"/>
              </w:rPr>
              <w:t>Naam machtiging verlener</w:t>
            </w:r>
          </w:p>
        </w:tc>
        <w:tc>
          <w:tcPr>
            <w:tcW w:w="4819" w:type="dxa"/>
          </w:tcPr>
          <w:p w14:paraId="4C1A83E3" w14:textId="77777777" w:rsidR="006A1D5E" w:rsidRPr="006A1D5E" w:rsidRDefault="006A1D5E" w:rsidP="006A1D5E">
            <w:pPr>
              <w:autoSpaceDE w:val="0"/>
              <w:autoSpaceDN w:val="0"/>
              <w:adjustRightInd w:val="0"/>
              <w:rPr>
                <w:rFonts w:eastAsiaTheme="majorEastAsia" w:cstheme="minorHAnsi"/>
                <w:b/>
                <w:bCs/>
                <w:color w:val="000000" w:themeColor="text1"/>
              </w:rPr>
            </w:pPr>
          </w:p>
        </w:tc>
      </w:tr>
      <w:tr w:rsidR="006A1D5E" w14:paraId="3FA2789D" w14:textId="77777777" w:rsidTr="00E2031C">
        <w:trPr>
          <w:trHeight w:hRule="exact" w:val="567"/>
        </w:trPr>
        <w:tc>
          <w:tcPr>
            <w:tcW w:w="4390" w:type="dxa"/>
            <w:shd w:val="clear" w:color="auto" w:fill="F47D20"/>
          </w:tcPr>
          <w:p w14:paraId="0366C2CF" w14:textId="07D26235" w:rsidR="006A1D5E" w:rsidRPr="00FE1AF0" w:rsidRDefault="006A1D5E" w:rsidP="006A1D5E">
            <w:pPr>
              <w:autoSpaceDE w:val="0"/>
              <w:autoSpaceDN w:val="0"/>
              <w:adjustRightInd w:val="0"/>
              <w:rPr>
                <w:rFonts w:eastAsiaTheme="majorEastAsia" w:cstheme="minorHAnsi"/>
                <w:color w:val="000000" w:themeColor="text1"/>
                <w:sz w:val="20"/>
                <w:szCs w:val="20"/>
              </w:rPr>
            </w:pPr>
            <w:r w:rsidRPr="00FE1AF0">
              <w:rPr>
                <w:rFonts w:eastAsiaTheme="majorEastAsia" w:cstheme="minorHAnsi"/>
                <w:color w:val="000000" w:themeColor="text1"/>
                <w:sz w:val="20"/>
                <w:szCs w:val="20"/>
              </w:rPr>
              <w:t>Functie machtiging verlener</w:t>
            </w:r>
          </w:p>
        </w:tc>
        <w:tc>
          <w:tcPr>
            <w:tcW w:w="4819" w:type="dxa"/>
          </w:tcPr>
          <w:p w14:paraId="184C3BE5" w14:textId="77777777" w:rsidR="006A1D5E" w:rsidRPr="006A1D5E" w:rsidRDefault="006A1D5E" w:rsidP="006A1D5E">
            <w:pPr>
              <w:autoSpaceDE w:val="0"/>
              <w:autoSpaceDN w:val="0"/>
              <w:adjustRightInd w:val="0"/>
              <w:rPr>
                <w:rFonts w:eastAsiaTheme="majorEastAsia" w:cstheme="minorHAnsi"/>
                <w:b/>
                <w:bCs/>
                <w:color w:val="000000" w:themeColor="text1"/>
              </w:rPr>
            </w:pPr>
          </w:p>
        </w:tc>
      </w:tr>
      <w:tr w:rsidR="006A1D5E" w14:paraId="3254C353" w14:textId="77777777" w:rsidTr="00E2031C">
        <w:trPr>
          <w:trHeight w:hRule="exact" w:val="567"/>
        </w:trPr>
        <w:tc>
          <w:tcPr>
            <w:tcW w:w="4390" w:type="dxa"/>
            <w:shd w:val="clear" w:color="auto" w:fill="F47D20"/>
          </w:tcPr>
          <w:p w14:paraId="56F9F042" w14:textId="4B4837AF" w:rsidR="006A1D5E" w:rsidRPr="00FE1AF0" w:rsidRDefault="006A1D5E" w:rsidP="006A1D5E">
            <w:pPr>
              <w:autoSpaceDE w:val="0"/>
              <w:autoSpaceDN w:val="0"/>
              <w:adjustRightInd w:val="0"/>
              <w:rPr>
                <w:rFonts w:eastAsiaTheme="majorEastAsia" w:cstheme="minorHAnsi"/>
                <w:color w:val="000000" w:themeColor="text1"/>
                <w:sz w:val="20"/>
                <w:szCs w:val="20"/>
              </w:rPr>
            </w:pPr>
            <w:r w:rsidRPr="00FE1AF0">
              <w:rPr>
                <w:rFonts w:eastAsiaTheme="majorEastAsia" w:cstheme="minorHAnsi"/>
                <w:color w:val="000000" w:themeColor="text1"/>
                <w:sz w:val="20"/>
                <w:szCs w:val="20"/>
              </w:rPr>
              <w:t>Datum van ondertekening</w:t>
            </w:r>
          </w:p>
        </w:tc>
        <w:tc>
          <w:tcPr>
            <w:tcW w:w="4819" w:type="dxa"/>
          </w:tcPr>
          <w:p w14:paraId="4D82E9EB" w14:textId="77777777" w:rsidR="006A1D5E" w:rsidRPr="006A1D5E" w:rsidRDefault="006A1D5E" w:rsidP="006A1D5E">
            <w:pPr>
              <w:autoSpaceDE w:val="0"/>
              <w:autoSpaceDN w:val="0"/>
              <w:adjustRightInd w:val="0"/>
              <w:rPr>
                <w:rFonts w:eastAsiaTheme="majorEastAsia" w:cstheme="minorHAnsi"/>
                <w:b/>
                <w:bCs/>
                <w:color w:val="000000" w:themeColor="text1"/>
              </w:rPr>
            </w:pPr>
          </w:p>
        </w:tc>
      </w:tr>
      <w:tr w:rsidR="006A1D5E" w14:paraId="6CF18375" w14:textId="77777777" w:rsidTr="00E2031C">
        <w:trPr>
          <w:trHeight w:hRule="exact" w:val="1418"/>
        </w:trPr>
        <w:tc>
          <w:tcPr>
            <w:tcW w:w="4390" w:type="dxa"/>
            <w:shd w:val="clear" w:color="auto" w:fill="F47D20"/>
          </w:tcPr>
          <w:p w14:paraId="7E14AD37" w14:textId="63EC2104" w:rsidR="006A1D5E" w:rsidRPr="00FE1AF0" w:rsidRDefault="006A1D5E" w:rsidP="006A1D5E">
            <w:pPr>
              <w:autoSpaceDE w:val="0"/>
              <w:autoSpaceDN w:val="0"/>
              <w:adjustRightInd w:val="0"/>
              <w:rPr>
                <w:rFonts w:eastAsiaTheme="majorEastAsia" w:cstheme="minorHAnsi"/>
                <w:color w:val="000000" w:themeColor="text1"/>
                <w:sz w:val="20"/>
                <w:szCs w:val="20"/>
              </w:rPr>
            </w:pPr>
            <w:r w:rsidRPr="00FE1AF0">
              <w:rPr>
                <w:rFonts w:eastAsiaTheme="majorEastAsia" w:cstheme="minorHAnsi"/>
                <w:color w:val="000000" w:themeColor="text1"/>
                <w:sz w:val="20"/>
                <w:szCs w:val="20"/>
              </w:rPr>
              <w:t>Handtekening machtiging verlener</w:t>
            </w:r>
          </w:p>
        </w:tc>
        <w:tc>
          <w:tcPr>
            <w:tcW w:w="4819" w:type="dxa"/>
          </w:tcPr>
          <w:p w14:paraId="7A461070" w14:textId="77777777" w:rsidR="006A1D5E" w:rsidRPr="006A1D5E" w:rsidRDefault="006A1D5E" w:rsidP="006A1D5E">
            <w:pPr>
              <w:autoSpaceDE w:val="0"/>
              <w:autoSpaceDN w:val="0"/>
              <w:adjustRightInd w:val="0"/>
              <w:rPr>
                <w:rFonts w:eastAsiaTheme="majorEastAsia" w:cstheme="minorHAnsi"/>
                <w:b/>
                <w:bCs/>
                <w:color w:val="000000" w:themeColor="text1"/>
              </w:rPr>
            </w:pPr>
          </w:p>
        </w:tc>
      </w:tr>
    </w:tbl>
    <w:p w14:paraId="446F04AF" w14:textId="31CE1F43" w:rsidR="009703A0" w:rsidRPr="006A1D5E" w:rsidRDefault="009703A0" w:rsidP="006A1D5E">
      <w:pPr>
        <w:autoSpaceDE w:val="0"/>
        <w:autoSpaceDN w:val="0"/>
        <w:adjustRightInd w:val="0"/>
        <w:rPr>
          <w:rFonts w:eastAsiaTheme="majorEastAsia" w:cstheme="minorHAnsi"/>
          <w:b/>
          <w:bCs/>
          <w:color w:val="365F91" w:themeColor="accent1" w:themeShade="BF"/>
        </w:rPr>
      </w:pPr>
    </w:p>
    <w:sectPr w:rsidR="009703A0" w:rsidRPr="006A1D5E" w:rsidSect="00264FF5">
      <w:headerReference w:type="default" r:id="rId11"/>
      <w:footerReference w:type="even" r:id="rId12"/>
      <w:footerReference w:type="default" r:id="rId13"/>
      <w:headerReference w:type="first" r:id="rId14"/>
      <w:footerReference w:type="first" r:id="rId15"/>
      <w:pgSz w:w="11906" w:h="16838"/>
      <w:pgMar w:top="1701" w:right="1274" w:bottom="1418" w:left="1418" w:header="284"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A3A33F" w14:textId="77777777" w:rsidR="000D5DC8" w:rsidRDefault="000D5DC8" w:rsidP="001F2584">
      <w:pPr>
        <w:spacing w:after="0"/>
      </w:pPr>
      <w:r>
        <w:separator/>
      </w:r>
    </w:p>
  </w:endnote>
  <w:endnote w:type="continuationSeparator" w:id="0">
    <w:p w14:paraId="12937147" w14:textId="77777777" w:rsidR="000D5DC8" w:rsidRDefault="000D5DC8" w:rsidP="001F2584">
      <w:pPr>
        <w:spacing w:after="0"/>
      </w:pPr>
      <w:r>
        <w:continuationSeparator/>
      </w:r>
    </w:p>
  </w:endnote>
  <w:endnote w:type="continuationNotice" w:id="1">
    <w:p w14:paraId="283F41A8" w14:textId="77777777" w:rsidR="000D5DC8" w:rsidRDefault="000D5DC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865DB" w14:textId="2EC868B9" w:rsidR="00310B00" w:rsidRDefault="00310B00" w:rsidP="00615477">
    <w:pPr>
      <w:pStyle w:val="Voettekst"/>
      <w:framePr w:wrap="none" w:vAnchor="text" w:hAnchor="margin" w:xAlign="center" w:y="1"/>
      <w:rPr>
        <w:rStyle w:val="Paginanummer"/>
      </w:rPr>
    </w:pPr>
    <w:r>
      <w:rPr>
        <w:rStyle w:val="Paginanummer"/>
      </w:rPr>
      <w:fldChar w:fldCharType="begin"/>
    </w:r>
    <w:r>
      <w:rPr>
        <w:rStyle w:val="Paginanummer"/>
      </w:rPr>
      <w:instrText xml:space="preserve"> PAGE </w:instrText>
    </w:r>
    <w:r>
      <w:rPr>
        <w:rStyle w:val="Paginanummer"/>
      </w:rPr>
      <w:fldChar w:fldCharType="end"/>
    </w:r>
  </w:p>
  <w:p w14:paraId="63210C86" w14:textId="77777777" w:rsidR="00310B00" w:rsidRDefault="00310B0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0" w:name="_Hlk35862151" w:displacedByCustomXml="next"/>
  <w:sdt>
    <w:sdtPr>
      <w:rPr>
        <w:rFonts w:ascii="Arial" w:hAnsi="Arial" w:cs="Arial"/>
        <w:color w:val="1F364D"/>
        <w:sz w:val="15"/>
        <w:szCs w:val="15"/>
      </w:rPr>
      <w:id w:val="-149443807"/>
      <w:docPartObj>
        <w:docPartGallery w:val="Page Numbers (Bottom of Page)"/>
        <w:docPartUnique/>
      </w:docPartObj>
    </w:sdtPr>
    <w:sdtEndPr/>
    <w:sdtContent>
      <w:p w14:paraId="622523CA" w14:textId="68B91616" w:rsidR="00310B00" w:rsidRPr="00595596" w:rsidRDefault="00310B00" w:rsidP="00595596">
        <w:pPr>
          <w:pStyle w:val="Voettekst"/>
          <w:jc w:val="center"/>
          <w:rPr>
            <w:rFonts w:ascii="Arial" w:hAnsi="Arial" w:cs="Arial"/>
            <w:color w:val="1F364D"/>
            <w:sz w:val="15"/>
            <w:szCs w:val="15"/>
          </w:rPr>
        </w:pPr>
        <w:r>
          <w:rPr>
            <w:rFonts w:ascii="Arial" w:hAnsi="Arial" w:cs="Arial"/>
            <w:color w:val="1F364D"/>
            <w:sz w:val="15"/>
            <w:szCs w:val="15"/>
          </w:rPr>
          <w:t>Inschrijvingsleidraad |</w:t>
        </w:r>
        <w:r w:rsidR="005F08CE">
          <w:rPr>
            <w:rFonts w:ascii="Arial" w:hAnsi="Arial" w:cs="Arial"/>
            <w:color w:val="1F364D"/>
            <w:sz w:val="15"/>
            <w:szCs w:val="15"/>
          </w:rPr>
          <w:t>Regionale</w:t>
        </w:r>
        <w:r w:rsidRPr="00595596">
          <w:rPr>
            <w:rFonts w:ascii="Arial" w:hAnsi="Arial" w:cs="Arial"/>
            <w:color w:val="1F364D"/>
            <w:sz w:val="15"/>
            <w:szCs w:val="15"/>
          </w:rPr>
          <w:t xml:space="preserve"> inkoop</w:t>
        </w:r>
        <w:r w:rsidR="005F08CE">
          <w:rPr>
            <w:rFonts w:ascii="Arial" w:hAnsi="Arial" w:cs="Arial"/>
            <w:color w:val="1F364D"/>
            <w:sz w:val="15"/>
            <w:szCs w:val="15"/>
          </w:rPr>
          <w:t xml:space="preserve"> Wmo Individuele </w:t>
        </w:r>
        <w:r w:rsidR="00063744">
          <w:rPr>
            <w:rFonts w:ascii="Arial" w:hAnsi="Arial" w:cs="Arial"/>
            <w:color w:val="1F364D"/>
            <w:sz w:val="15"/>
            <w:szCs w:val="15"/>
          </w:rPr>
          <w:t>Begeleiding</w:t>
        </w:r>
        <w:r w:rsidRPr="00595596">
          <w:rPr>
            <w:rFonts w:ascii="Arial" w:hAnsi="Arial" w:cs="Arial"/>
            <w:color w:val="1F364D"/>
            <w:sz w:val="15"/>
            <w:szCs w:val="15"/>
          </w:rPr>
          <w:t xml:space="preserve"> regio Lekstroom | </w:t>
        </w:r>
        <w:bookmarkEnd w:id="0"/>
        <w:r w:rsidR="007C556D">
          <w:rPr>
            <w:rFonts w:ascii="Arial" w:hAnsi="Arial" w:cs="Arial"/>
            <w:color w:val="1F364D"/>
            <w:sz w:val="15"/>
            <w:szCs w:val="15"/>
          </w:rPr>
          <w:t>XXXXXX</w:t>
        </w:r>
        <w:r>
          <w:rPr>
            <w:rFonts w:ascii="Arial" w:hAnsi="Arial" w:cs="Arial"/>
            <w:color w:val="1F364D"/>
            <w:sz w:val="15"/>
            <w:szCs w:val="15"/>
          </w:rPr>
          <w:t xml:space="preserve"> |</w:t>
        </w:r>
        <w:r w:rsidRPr="00595596">
          <w:rPr>
            <w:rFonts w:ascii="Arial" w:hAnsi="Arial" w:cs="Arial"/>
            <w:color w:val="1F364D"/>
            <w:sz w:val="15"/>
            <w:szCs w:val="15"/>
          </w:rPr>
          <w:t xml:space="preserve"> Pagina  </w:t>
        </w:r>
        <w:r w:rsidRPr="00595596">
          <w:rPr>
            <w:rFonts w:ascii="Arial" w:hAnsi="Arial" w:cs="Arial"/>
            <w:color w:val="1F364D"/>
            <w:sz w:val="15"/>
            <w:szCs w:val="15"/>
          </w:rPr>
          <w:fldChar w:fldCharType="begin"/>
        </w:r>
        <w:r w:rsidRPr="00595596">
          <w:rPr>
            <w:rFonts w:ascii="Arial" w:hAnsi="Arial" w:cs="Arial"/>
            <w:color w:val="1F364D"/>
            <w:sz w:val="15"/>
            <w:szCs w:val="15"/>
          </w:rPr>
          <w:instrText>PAGE   \* MERGEFORMAT</w:instrText>
        </w:r>
        <w:r w:rsidRPr="00595596">
          <w:rPr>
            <w:rFonts w:ascii="Arial" w:hAnsi="Arial" w:cs="Arial"/>
            <w:color w:val="1F364D"/>
            <w:sz w:val="15"/>
            <w:szCs w:val="15"/>
          </w:rPr>
          <w:fldChar w:fldCharType="separate"/>
        </w:r>
        <w:r>
          <w:rPr>
            <w:rFonts w:ascii="Arial" w:hAnsi="Arial" w:cs="Arial"/>
            <w:noProof/>
            <w:color w:val="1F364D"/>
            <w:sz w:val="15"/>
            <w:szCs w:val="15"/>
          </w:rPr>
          <w:t>7</w:t>
        </w:r>
        <w:r w:rsidRPr="00595596">
          <w:rPr>
            <w:rFonts w:ascii="Arial" w:hAnsi="Arial" w:cs="Arial"/>
            <w:color w:val="1F364D"/>
            <w:sz w:val="15"/>
            <w:szCs w:val="15"/>
          </w:rPr>
          <w:fldChar w:fldCharType="end"/>
        </w:r>
        <w:r w:rsidRPr="00595596">
          <w:rPr>
            <w:rFonts w:ascii="Arial" w:hAnsi="Arial" w:cs="Arial"/>
            <w:color w:val="1F364D"/>
            <w:sz w:val="15"/>
            <w:szCs w:val="15"/>
          </w:rPr>
          <w:t xml:space="preserve"> </w:t>
        </w:r>
      </w:p>
    </w:sdtContent>
  </w:sdt>
  <w:p w14:paraId="0C167581" w14:textId="77777777" w:rsidR="00310B00" w:rsidRDefault="00310B00" w:rsidP="00595596">
    <w:pPr>
      <w:pStyle w:val="Voettekst"/>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DE882" w14:textId="25ACDEC8" w:rsidR="00E2031C" w:rsidRPr="00CE1E4C" w:rsidRDefault="6B08B04E" w:rsidP="00E2031C">
    <w:pPr>
      <w:tabs>
        <w:tab w:val="center" w:pos="4536"/>
        <w:tab w:val="right" w:pos="9072"/>
      </w:tabs>
      <w:jc w:val="center"/>
      <w:rPr>
        <w:rFonts w:ascii="Arial" w:hAnsi="Arial" w:cs="Arial"/>
        <w:sz w:val="15"/>
        <w:szCs w:val="15"/>
      </w:rPr>
    </w:pPr>
    <w:r w:rsidRPr="6B08B04E">
      <w:rPr>
        <w:rFonts w:ascii="Arial" w:hAnsi="Arial" w:cs="Arial"/>
        <w:sz w:val="15"/>
        <w:szCs w:val="15"/>
      </w:rPr>
      <w:t xml:space="preserve">Bijlage </w:t>
    </w:r>
    <w:r w:rsidR="00E67F00">
      <w:rPr>
        <w:rFonts w:ascii="Arial" w:hAnsi="Arial" w:cs="Arial"/>
        <w:sz w:val="15"/>
        <w:szCs w:val="15"/>
      </w:rPr>
      <w:t>6</w:t>
    </w:r>
    <w:r w:rsidR="00DE146F">
      <w:rPr>
        <w:rFonts w:ascii="Arial" w:hAnsi="Arial" w:cs="Arial"/>
        <w:sz w:val="15"/>
        <w:szCs w:val="15"/>
      </w:rPr>
      <w:t xml:space="preserve"> </w:t>
    </w:r>
    <w:r w:rsidRPr="6B08B04E">
      <w:rPr>
        <w:rFonts w:ascii="Arial" w:hAnsi="Arial" w:cs="Arial"/>
        <w:sz w:val="15"/>
        <w:szCs w:val="15"/>
      </w:rPr>
      <w:t>| Volmacht</w:t>
    </w:r>
    <w:sdt>
      <w:sdtPr>
        <w:rPr>
          <w:rFonts w:ascii="Arial" w:hAnsi="Arial" w:cs="Arial"/>
          <w:sz w:val="15"/>
          <w:szCs w:val="15"/>
        </w:rPr>
        <w:id w:val="418775815"/>
        <w:docPartObj>
          <w:docPartGallery w:val="Page Numbers (Bottom of Page)"/>
          <w:docPartUnique/>
        </w:docPartObj>
      </w:sdtPr>
      <w:sdtEndPr/>
      <w:sdtContent>
        <w:r w:rsidRPr="004C3A2F">
          <w:rPr>
            <w:rFonts w:ascii="Arial" w:hAnsi="Arial" w:cs="Arial"/>
            <w:sz w:val="15"/>
            <w:szCs w:val="15"/>
          </w:rPr>
          <w:t xml:space="preserve"> </w:t>
        </w:r>
        <w:r w:rsidR="00FA7A76">
          <w:rPr>
            <w:rFonts w:ascii="Arial" w:hAnsi="Arial" w:cs="Arial"/>
            <w:sz w:val="15"/>
            <w:szCs w:val="15"/>
          </w:rPr>
          <w:t xml:space="preserve">tekenbevoegdheid </w:t>
        </w:r>
        <w:r w:rsidRPr="004C3A2F">
          <w:rPr>
            <w:rFonts w:ascii="Arial" w:hAnsi="Arial" w:cs="Arial"/>
            <w:sz w:val="15"/>
            <w:szCs w:val="15"/>
          </w:rPr>
          <w:t xml:space="preserve">| </w:t>
        </w:r>
        <w:r w:rsidR="00867AF9" w:rsidRPr="004C3A2F">
          <w:rPr>
            <w:rFonts w:cs="Arial"/>
            <w:sz w:val="15"/>
            <w:szCs w:val="15"/>
          </w:rPr>
          <w:t xml:space="preserve">Regionale inkoop Jeugdhulp </w:t>
        </w:r>
        <w:r w:rsidR="00C47B8C">
          <w:rPr>
            <w:rFonts w:cs="Arial"/>
            <w:sz w:val="15"/>
            <w:szCs w:val="15"/>
          </w:rPr>
          <w:t>in Onderwijstijd</w:t>
        </w:r>
        <w:r w:rsidR="00867AF9" w:rsidRPr="004C3A2F">
          <w:rPr>
            <w:rFonts w:cs="Arial"/>
            <w:sz w:val="15"/>
            <w:szCs w:val="15"/>
          </w:rPr>
          <w:t xml:space="preserve"> regio Lekstroom</w:t>
        </w:r>
        <w:r w:rsidRPr="004C3A2F">
          <w:rPr>
            <w:rFonts w:ascii="Arial" w:hAnsi="Arial" w:cs="Arial"/>
            <w:sz w:val="15"/>
            <w:szCs w:val="15"/>
          </w:rPr>
          <w:t xml:space="preserve"> | </w:t>
        </w:r>
        <w:r w:rsidR="0052548E">
          <w:rPr>
            <w:rFonts w:cs="Arial"/>
            <w:sz w:val="15"/>
            <w:szCs w:val="15"/>
          </w:rPr>
          <w:t>782028</w:t>
        </w:r>
        <w:r w:rsidRPr="004C3A2F">
          <w:rPr>
            <w:rFonts w:ascii="Arial" w:hAnsi="Arial" w:cs="Arial"/>
            <w:sz w:val="15"/>
            <w:szCs w:val="15"/>
          </w:rPr>
          <w:t xml:space="preserve"> | </w:t>
        </w:r>
      </w:sdtContent>
    </w:sdt>
  </w:p>
  <w:p w14:paraId="7D56A514" w14:textId="77777777" w:rsidR="00E2031C" w:rsidRDefault="00E2031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E2C01A" w14:textId="77777777" w:rsidR="000D5DC8" w:rsidRDefault="000D5DC8" w:rsidP="001F2584">
      <w:pPr>
        <w:spacing w:after="0"/>
      </w:pPr>
      <w:r>
        <w:separator/>
      </w:r>
    </w:p>
  </w:footnote>
  <w:footnote w:type="continuationSeparator" w:id="0">
    <w:p w14:paraId="057F13B2" w14:textId="77777777" w:rsidR="000D5DC8" w:rsidRDefault="000D5DC8" w:rsidP="001F2584">
      <w:pPr>
        <w:spacing w:after="0"/>
      </w:pPr>
      <w:r>
        <w:continuationSeparator/>
      </w:r>
    </w:p>
  </w:footnote>
  <w:footnote w:type="continuationNotice" w:id="1">
    <w:p w14:paraId="208994F3" w14:textId="77777777" w:rsidR="000D5DC8" w:rsidRDefault="000D5DC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0EED9" w14:textId="360C45C5" w:rsidR="00310B00" w:rsidRDefault="00310B00" w:rsidP="00AC4FB9">
    <w:pPr>
      <w:pStyle w:val="Koptekst"/>
      <w:tabs>
        <w:tab w:val="clear" w:pos="4536"/>
        <w:tab w:val="clear" w:pos="9072"/>
        <w:tab w:val="center" w:pos="4535"/>
      </w:tabs>
    </w:pPr>
    <w:r>
      <w:rPr>
        <w:noProof/>
        <w:lang w:eastAsia="nl-NL"/>
      </w:rPr>
      <w:drawing>
        <wp:anchor distT="0" distB="0" distL="114300" distR="114300" simplePos="0" relativeHeight="251658240" behindDoc="1" locked="0" layoutInCell="1" allowOverlap="1" wp14:anchorId="114D5518" wp14:editId="6F34C823">
          <wp:simplePos x="0" y="0"/>
          <wp:positionH relativeFrom="page">
            <wp:posOffset>5053330</wp:posOffset>
          </wp:positionH>
          <wp:positionV relativeFrom="page">
            <wp:posOffset>111125</wp:posOffset>
          </wp:positionV>
          <wp:extent cx="2016000" cy="896400"/>
          <wp:effectExtent l="0" t="0" r="3810" b="0"/>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BL-Logo-FC.emf"/>
                  <pic:cNvPicPr/>
                </pic:nvPicPr>
                <pic:blipFill>
                  <a:blip r:embed="rId1">
                    <a:extLst>
                      <a:ext uri="{28A0092B-C50C-407E-A947-70E740481C1C}">
                        <a14:useLocalDpi xmlns:a14="http://schemas.microsoft.com/office/drawing/2010/main" val="0"/>
                      </a:ext>
                    </a:extLst>
                  </a:blip>
                  <a:stretch>
                    <a:fillRect/>
                  </a:stretch>
                </pic:blipFill>
                <pic:spPr>
                  <a:xfrm>
                    <a:off x="0" y="0"/>
                    <a:ext cx="2016000" cy="896400"/>
                  </a:xfrm>
                  <a:prstGeom prst="rect">
                    <a:avLst/>
                  </a:prstGeom>
                </pic:spPr>
              </pic:pic>
            </a:graphicData>
          </a:graphic>
          <wp14:sizeRelH relativeFrom="margin">
            <wp14:pctWidth>0</wp14:pctWidth>
          </wp14:sizeRelH>
          <wp14:sizeRelV relativeFrom="margin">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A54FBD" w14:textId="4ADF97FE" w:rsidR="001E7057" w:rsidRDefault="001E7057">
    <w:pPr>
      <w:pStyle w:val="Koptekst"/>
    </w:pPr>
    <w:r>
      <w:rPr>
        <w:noProof/>
        <w:lang w:eastAsia="nl-NL"/>
      </w:rPr>
      <w:drawing>
        <wp:anchor distT="0" distB="0" distL="114300" distR="114300" simplePos="0" relativeHeight="251658241" behindDoc="1" locked="0" layoutInCell="1" allowOverlap="1" wp14:anchorId="58CFA737" wp14:editId="09FA668E">
          <wp:simplePos x="0" y="0"/>
          <wp:positionH relativeFrom="page">
            <wp:posOffset>5244224</wp:posOffset>
          </wp:positionH>
          <wp:positionV relativeFrom="page">
            <wp:posOffset>179705</wp:posOffset>
          </wp:positionV>
          <wp:extent cx="2016000" cy="896400"/>
          <wp:effectExtent l="0" t="0" r="3810" b="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BL-Logo-FC.emf"/>
                  <pic:cNvPicPr/>
                </pic:nvPicPr>
                <pic:blipFill>
                  <a:blip r:embed="rId1">
                    <a:extLst>
                      <a:ext uri="{28A0092B-C50C-407E-A947-70E740481C1C}">
                        <a14:useLocalDpi xmlns:a14="http://schemas.microsoft.com/office/drawing/2010/main" val="0"/>
                      </a:ext>
                    </a:extLst>
                  </a:blip>
                  <a:stretch>
                    <a:fillRect/>
                  </a:stretch>
                </pic:blipFill>
                <pic:spPr>
                  <a:xfrm>
                    <a:off x="0" y="0"/>
                    <a:ext cx="2016000" cy="896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63AD0"/>
    <w:multiLevelType w:val="hybridMultilevel"/>
    <w:tmpl w:val="19E0F14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39E7C93"/>
    <w:multiLevelType w:val="hybridMultilevel"/>
    <w:tmpl w:val="3FF28C2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6312F22"/>
    <w:multiLevelType w:val="multilevel"/>
    <w:tmpl w:val="E04EC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9106147"/>
    <w:multiLevelType w:val="hybridMultilevel"/>
    <w:tmpl w:val="44CA8A56"/>
    <w:lvl w:ilvl="0" w:tplc="A47009FE">
      <w:start w:val="1"/>
      <w:numFmt w:val="bullet"/>
      <w:lvlText w:val="−"/>
      <w:lvlJc w:val="left"/>
      <w:pPr>
        <w:ind w:left="720" w:hanging="360"/>
      </w:pPr>
      <w:rPr>
        <w:rFonts w:ascii="Calibri" w:hAnsi="Calibr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ACC64F5"/>
    <w:multiLevelType w:val="multilevel"/>
    <w:tmpl w:val="C248F8E0"/>
    <w:lvl w:ilvl="0">
      <w:start w:val="1"/>
      <w:numFmt w:val="bullet"/>
      <w:lvlText w:val=""/>
      <w:lvlJc w:val="left"/>
      <w:pPr>
        <w:ind w:left="720" w:hanging="360"/>
      </w:pPr>
      <w:rPr>
        <w:rFonts w:ascii="Symbol" w:hAnsi="Symbol"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3501D39"/>
    <w:multiLevelType w:val="hybridMultilevel"/>
    <w:tmpl w:val="9E98A0D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3537FCC"/>
    <w:multiLevelType w:val="multilevel"/>
    <w:tmpl w:val="443C2DC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15E938F4"/>
    <w:multiLevelType w:val="hybridMultilevel"/>
    <w:tmpl w:val="3C364976"/>
    <w:lvl w:ilvl="0" w:tplc="04130001">
      <w:start w:val="1"/>
      <w:numFmt w:val="bullet"/>
      <w:lvlText w:val=""/>
      <w:lvlJc w:val="left"/>
      <w:pPr>
        <w:ind w:left="780" w:hanging="360"/>
      </w:pPr>
      <w:rPr>
        <w:rFonts w:ascii="Symbol" w:hAnsi="Symbol" w:hint="default"/>
      </w:rPr>
    </w:lvl>
    <w:lvl w:ilvl="1" w:tplc="04130003" w:tentative="1">
      <w:start w:val="1"/>
      <w:numFmt w:val="bullet"/>
      <w:lvlText w:val="o"/>
      <w:lvlJc w:val="left"/>
      <w:pPr>
        <w:ind w:left="1500" w:hanging="360"/>
      </w:pPr>
      <w:rPr>
        <w:rFonts w:ascii="Courier New" w:hAnsi="Courier New" w:cs="Courier New" w:hint="default"/>
      </w:rPr>
    </w:lvl>
    <w:lvl w:ilvl="2" w:tplc="04130005" w:tentative="1">
      <w:start w:val="1"/>
      <w:numFmt w:val="bullet"/>
      <w:lvlText w:val=""/>
      <w:lvlJc w:val="left"/>
      <w:pPr>
        <w:ind w:left="2220" w:hanging="360"/>
      </w:pPr>
      <w:rPr>
        <w:rFonts w:ascii="Wingdings" w:hAnsi="Wingdings" w:hint="default"/>
      </w:rPr>
    </w:lvl>
    <w:lvl w:ilvl="3" w:tplc="04130001" w:tentative="1">
      <w:start w:val="1"/>
      <w:numFmt w:val="bullet"/>
      <w:lvlText w:val=""/>
      <w:lvlJc w:val="left"/>
      <w:pPr>
        <w:ind w:left="2940" w:hanging="360"/>
      </w:pPr>
      <w:rPr>
        <w:rFonts w:ascii="Symbol" w:hAnsi="Symbol" w:hint="default"/>
      </w:rPr>
    </w:lvl>
    <w:lvl w:ilvl="4" w:tplc="04130003" w:tentative="1">
      <w:start w:val="1"/>
      <w:numFmt w:val="bullet"/>
      <w:lvlText w:val="o"/>
      <w:lvlJc w:val="left"/>
      <w:pPr>
        <w:ind w:left="3660" w:hanging="360"/>
      </w:pPr>
      <w:rPr>
        <w:rFonts w:ascii="Courier New" w:hAnsi="Courier New" w:cs="Courier New" w:hint="default"/>
      </w:rPr>
    </w:lvl>
    <w:lvl w:ilvl="5" w:tplc="04130005" w:tentative="1">
      <w:start w:val="1"/>
      <w:numFmt w:val="bullet"/>
      <w:lvlText w:val=""/>
      <w:lvlJc w:val="left"/>
      <w:pPr>
        <w:ind w:left="4380" w:hanging="360"/>
      </w:pPr>
      <w:rPr>
        <w:rFonts w:ascii="Wingdings" w:hAnsi="Wingdings" w:hint="default"/>
      </w:rPr>
    </w:lvl>
    <w:lvl w:ilvl="6" w:tplc="04130001" w:tentative="1">
      <w:start w:val="1"/>
      <w:numFmt w:val="bullet"/>
      <w:lvlText w:val=""/>
      <w:lvlJc w:val="left"/>
      <w:pPr>
        <w:ind w:left="5100" w:hanging="360"/>
      </w:pPr>
      <w:rPr>
        <w:rFonts w:ascii="Symbol" w:hAnsi="Symbol" w:hint="default"/>
      </w:rPr>
    </w:lvl>
    <w:lvl w:ilvl="7" w:tplc="04130003" w:tentative="1">
      <w:start w:val="1"/>
      <w:numFmt w:val="bullet"/>
      <w:lvlText w:val="o"/>
      <w:lvlJc w:val="left"/>
      <w:pPr>
        <w:ind w:left="5820" w:hanging="360"/>
      </w:pPr>
      <w:rPr>
        <w:rFonts w:ascii="Courier New" w:hAnsi="Courier New" w:cs="Courier New" w:hint="default"/>
      </w:rPr>
    </w:lvl>
    <w:lvl w:ilvl="8" w:tplc="04130005" w:tentative="1">
      <w:start w:val="1"/>
      <w:numFmt w:val="bullet"/>
      <w:lvlText w:val=""/>
      <w:lvlJc w:val="left"/>
      <w:pPr>
        <w:ind w:left="6540" w:hanging="360"/>
      </w:pPr>
      <w:rPr>
        <w:rFonts w:ascii="Wingdings" w:hAnsi="Wingdings" w:hint="default"/>
      </w:rPr>
    </w:lvl>
  </w:abstractNum>
  <w:abstractNum w:abstractNumId="8" w15:restartNumberingAfterBreak="0">
    <w:nsid w:val="178F0EC7"/>
    <w:multiLevelType w:val="hybridMultilevel"/>
    <w:tmpl w:val="11E6E328"/>
    <w:lvl w:ilvl="0" w:tplc="A47009FE">
      <w:start w:val="1"/>
      <w:numFmt w:val="bullet"/>
      <w:lvlText w:val="−"/>
      <w:lvlJc w:val="left"/>
      <w:pPr>
        <w:ind w:left="720" w:hanging="360"/>
      </w:pPr>
      <w:rPr>
        <w:rFonts w:ascii="Calibri" w:hAnsi="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8BF1C7B"/>
    <w:multiLevelType w:val="hybridMultilevel"/>
    <w:tmpl w:val="D6308EF2"/>
    <w:lvl w:ilvl="0" w:tplc="2C484E78">
      <w:start w:val="1"/>
      <w:numFmt w:val="bullet"/>
      <w:lvlText w:val=""/>
      <w:lvlJc w:val="left"/>
      <w:pPr>
        <w:tabs>
          <w:tab w:val="num" w:pos="1428"/>
        </w:tabs>
        <w:ind w:left="1428" w:hanging="360"/>
      </w:pPr>
      <w:rPr>
        <w:rFonts w:ascii="Symbol" w:hAnsi="Symbol" w:hint="default"/>
      </w:rPr>
    </w:lvl>
    <w:lvl w:ilvl="1" w:tplc="04130003">
      <w:start w:val="1"/>
      <w:numFmt w:val="bullet"/>
      <w:lvlText w:val="o"/>
      <w:lvlJc w:val="left"/>
      <w:pPr>
        <w:tabs>
          <w:tab w:val="num" w:pos="2148"/>
        </w:tabs>
        <w:ind w:left="2148" w:hanging="360"/>
      </w:pPr>
      <w:rPr>
        <w:rFonts w:ascii="Courier New" w:hAnsi="Courier New" w:cs="Courier New" w:hint="default"/>
      </w:rPr>
    </w:lvl>
    <w:lvl w:ilvl="2" w:tplc="04130005" w:tentative="1">
      <w:start w:val="1"/>
      <w:numFmt w:val="bullet"/>
      <w:lvlText w:val=""/>
      <w:lvlJc w:val="left"/>
      <w:pPr>
        <w:tabs>
          <w:tab w:val="num" w:pos="2868"/>
        </w:tabs>
        <w:ind w:left="2868" w:hanging="360"/>
      </w:pPr>
      <w:rPr>
        <w:rFonts w:ascii="Wingdings" w:hAnsi="Wingdings" w:hint="default"/>
      </w:rPr>
    </w:lvl>
    <w:lvl w:ilvl="3" w:tplc="04130001" w:tentative="1">
      <w:start w:val="1"/>
      <w:numFmt w:val="bullet"/>
      <w:lvlText w:val=""/>
      <w:lvlJc w:val="left"/>
      <w:pPr>
        <w:tabs>
          <w:tab w:val="num" w:pos="3588"/>
        </w:tabs>
        <w:ind w:left="3588" w:hanging="360"/>
      </w:pPr>
      <w:rPr>
        <w:rFonts w:ascii="Symbol" w:hAnsi="Symbol" w:hint="default"/>
      </w:rPr>
    </w:lvl>
    <w:lvl w:ilvl="4" w:tplc="04130003" w:tentative="1">
      <w:start w:val="1"/>
      <w:numFmt w:val="bullet"/>
      <w:lvlText w:val="o"/>
      <w:lvlJc w:val="left"/>
      <w:pPr>
        <w:tabs>
          <w:tab w:val="num" w:pos="4308"/>
        </w:tabs>
        <w:ind w:left="4308" w:hanging="360"/>
      </w:pPr>
      <w:rPr>
        <w:rFonts w:ascii="Courier New" w:hAnsi="Courier New" w:cs="Courier New" w:hint="default"/>
      </w:rPr>
    </w:lvl>
    <w:lvl w:ilvl="5" w:tplc="04130005" w:tentative="1">
      <w:start w:val="1"/>
      <w:numFmt w:val="bullet"/>
      <w:lvlText w:val=""/>
      <w:lvlJc w:val="left"/>
      <w:pPr>
        <w:tabs>
          <w:tab w:val="num" w:pos="5028"/>
        </w:tabs>
        <w:ind w:left="5028" w:hanging="360"/>
      </w:pPr>
      <w:rPr>
        <w:rFonts w:ascii="Wingdings" w:hAnsi="Wingdings" w:hint="default"/>
      </w:rPr>
    </w:lvl>
    <w:lvl w:ilvl="6" w:tplc="04130001" w:tentative="1">
      <w:start w:val="1"/>
      <w:numFmt w:val="bullet"/>
      <w:lvlText w:val=""/>
      <w:lvlJc w:val="left"/>
      <w:pPr>
        <w:tabs>
          <w:tab w:val="num" w:pos="5748"/>
        </w:tabs>
        <w:ind w:left="5748" w:hanging="360"/>
      </w:pPr>
      <w:rPr>
        <w:rFonts w:ascii="Symbol" w:hAnsi="Symbol" w:hint="default"/>
      </w:rPr>
    </w:lvl>
    <w:lvl w:ilvl="7" w:tplc="04130003" w:tentative="1">
      <w:start w:val="1"/>
      <w:numFmt w:val="bullet"/>
      <w:lvlText w:val="o"/>
      <w:lvlJc w:val="left"/>
      <w:pPr>
        <w:tabs>
          <w:tab w:val="num" w:pos="6468"/>
        </w:tabs>
        <w:ind w:left="6468" w:hanging="360"/>
      </w:pPr>
      <w:rPr>
        <w:rFonts w:ascii="Courier New" w:hAnsi="Courier New" w:cs="Courier New" w:hint="default"/>
      </w:rPr>
    </w:lvl>
    <w:lvl w:ilvl="8" w:tplc="04130005" w:tentative="1">
      <w:start w:val="1"/>
      <w:numFmt w:val="bullet"/>
      <w:lvlText w:val=""/>
      <w:lvlJc w:val="left"/>
      <w:pPr>
        <w:tabs>
          <w:tab w:val="num" w:pos="7188"/>
        </w:tabs>
        <w:ind w:left="7188" w:hanging="360"/>
      </w:pPr>
      <w:rPr>
        <w:rFonts w:ascii="Wingdings" w:hAnsi="Wingdings" w:hint="default"/>
      </w:rPr>
    </w:lvl>
  </w:abstractNum>
  <w:abstractNum w:abstractNumId="10" w15:restartNumberingAfterBreak="0">
    <w:nsid w:val="1A05660C"/>
    <w:multiLevelType w:val="multilevel"/>
    <w:tmpl w:val="6008AF70"/>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0EC26BA"/>
    <w:multiLevelType w:val="hybridMultilevel"/>
    <w:tmpl w:val="E2F4463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218C2108"/>
    <w:multiLevelType w:val="hybridMultilevel"/>
    <w:tmpl w:val="ED22E826"/>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29DB6A8C"/>
    <w:multiLevelType w:val="multilevel"/>
    <w:tmpl w:val="443C2DC0"/>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2F7736DF"/>
    <w:multiLevelType w:val="multilevel"/>
    <w:tmpl w:val="9894E55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33435C28"/>
    <w:multiLevelType w:val="hybridMultilevel"/>
    <w:tmpl w:val="E95AD90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354D7E99"/>
    <w:multiLevelType w:val="hybridMultilevel"/>
    <w:tmpl w:val="AAF4EACE"/>
    <w:lvl w:ilvl="0" w:tplc="04130011">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38776EF6"/>
    <w:multiLevelType w:val="multilevel"/>
    <w:tmpl w:val="C3AE730E"/>
    <w:lvl w:ilvl="0">
      <w:start w:val="1"/>
      <w:numFmt w:val="bullet"/>
      <w:lvlText w:val=""/>
      <w:lvlJc w:val="left"/>
      <w:pPr>
        <w:ind w:left="720" w:hanging="360"/>
      </w:pPr>
      <w:rPr>
        <w:rFonts w:ascii="Symbol" w:hAnsi="Symbol"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393273DB"/>
    <w:multiLevelType w:val="hybridMultilevel"/>
    <w:tmpl w:val="C5025BB8"/>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9" w15:restartNumberingAfterBreak="0">
    <w:nsid w:val="3E2300AF"/>
    <w:multiLevelType w:val="hybridMultilevel"/>
    <w:tmpl w:val="25C6849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EE1091B"/>
    <w:multiLevelType w:val="hybridMultilevel"/>
    <w:tmpl w:val="25C6849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42C11B9E"/>
    <w:multiLevelType w:val="hybridMultilevel"/>
    <w:tmpl w:val="D30E7C88"/>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440E0E9D"/>
    <w:multiLevelType w:val="hybridMultilevel"/>
    <w:tmpl w:val="78AAAB30"/>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3" w15:restartNumberingAfterBreak="0">
    <w:nsid w:val="53B33D5E"/>
    <w:multiLevelType w:val="hybridMultilevel"/>
    <w:tmpl w:val="F8C69130"/>
    <w:lvl w:ilvl="0" w:tplc="51D6D326">
      <w:start w:val="1"/>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58AD3BB0"/>
    <w:multiLevelType w:val="hybridMultilevel"/>
    <w:tmpl w:val="6F42CDA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5CE92C47"/>
    <w:multiLevelType w:val="hybridMultilevel"/>
    <w:tmpl w:val="8DD22E82"/>
    <w:lvl w:ilvl="0" w:tplc="04130001">
      <w:start w:val="1"/>
      <w:numFmt w:val="bullet"/>
      <w:lvlText w:val=""/>
      <w:lvlJc w:val="left"/>
      <w:pPr>
        <w:ind w:left="502"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5D8D39C1"/>
    <w:multiLevelType w:val="hybridMultilevel"/>
    <w:tmpl w:val="B71C360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5ECB5EE1"/>
    <w:multiLevelType w:val="hybridMultilevel"/>
    <w:tmpl w:val="5E36A81E"/>
    <w:lvl w:ilvl="0" w:tplc="04130001">
      <w:start w:val="1"/>
      <w:numFmt w:val="bullet"/>
      <w:lvlText w:val=""/>
      <w:lvlJc w:val="left"/>
      <w:pPr>
        <w:tabs>
          <w:tab w:val="num" w:pos="720"/>
        </w:tabs>
        <w:ind w:left="720" w:hanging="360"/>
      </w:pPr>
      <w:rPr>
        <w:rFonts w:ascii="Symbol" w:hAnsi="Symbol" w:hint="default"/>
      </w:rPr>
    </w:lvl>
    <w:lvl w:ilvl="1" w:tplc="04130001">
      <w:start w:val="1"/>
      <w:numFmt w:val="bullet"/>
      <w:lvlText w:val=""/>
      <w:lvlJc w:val="left"/>
      <w:pPr>
        <w:tabs>
          <w:tab w:val="num" w:pos="1440"/>
        </w:tabs>
        <w:ind w:left="1440" w:hanging="360"/>
      </w:pPr>
      <w:rPr>
        <w:rFonts w:ascii="Symbol" w:hAnsi="Symbol" w:hint="default"/>
      </w:rPr>
    </w:lvl>
    <w:lvl w:ilvl="2" w:tplc="AAF896A6">
      <w:numFmt w:val="bullet"/>
      <w:lvlText w:val="-"/>
      <w:lvlJc w:val="left"/>
      <w:pPr>
        <w:ind w:left="2160" w:hanging="360"/>
      </w:pPr>
      <w:rPr>
        <w:rFonts w:ascii="Calibri" w:eastAsiaTheme="minorHAnsi" w:hAnsi="Calibri" w:cs="Arial"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2B92089"/>
    <w:multiLevelType w:val="multilevel"/>
    <w:tmpl w:val="443C2DC0"/>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64F145FE"/>
    <w:multiLevelType w:val="hybridMultilevel"/>
    <w:tmpl w:val="FB546576"/>
    <w:lvl w:ilvl="0" w:tplc="AC1C1C66">
      <w:start w:val="1"/>
      <w:numFmt w:val="decimal"/>
      <w:pStyle w:val="Opmaakprofiel1"/>
      <w:lvlText w:val="%1."/>
      <w:lvlJc w:val="left"/>
      <w:pPr>
        <w:tabs>
          <w:tab w:val="num" w:pos="720"/>
        </w:tabs>
        <w:ind w:left="720" w:hanging="360"/>
      </w:pPr>
    </w:lvl>
    <w:lvl w:ilvl="1" w:tplc="04130019">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0" w15:restartNumberingAfterBreak="0">
    <w:nsid w:val="68DC1FDC"/>
    <w:multiLevelType w:val="hybridMultilevel"/>
    <w:tmpl w:val="B6C67E3E"/>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68E97599"/>
    <w:multiLevelType w:val="hybridMultilevel"/>
    <w:tmpl w:val="87E24B1C"/>
    <w:lvl w:ilvl="0" w:tplc="A47009FE">
      <w:start w:val="1"/>
      <w:numFmt w:val="bullet"/>
      <w:lvlText w:val="−"/>
      <w:lvlJc w:val="left"/>
      <w:pPr>
        <w:ind w:left="1080" w:hanging="360"/>
      </w:pPr>
      <w:rPr>
        <w:rFonts w:ascii="Calibri" w:hAnsi="Calibr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32" w15:restartNumberingAfterBreak="0">
    <w:nsid w:val="70F95D40"/>
    <w:multiLevelType w:val="hybridMultilevel"/>
    <w:tmpl w:val="4086A39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3" w15:restartNumberingAfterBreak="0">
    <w:nsid w:val="738D3F3D"/>
    <w:multiLevelType w:val="multilevel"/>
    <w:tmpl w:val="78968C10"/>
    <w:lvl w:ilvl="0">
      <w:start w:val="1"/>
      <w:numFmt w:val="decimal"/>
      <w:lvlText w:val="%1."/>
      <w:lvlJc w:val="left"/>
      <w:pPr>
        <w:ind w:left="360" w:hanging="360"/>
      </w:pPr>
      <w:rPr>
        <w:rFonts w:hint="default"/>
      </w:rPr>
    </w:lvl>
    <w:lvl w:ilvl="1">
      <w:start w:val="13"/>
      <w:numFmt w:val="decimal"/>
      <w:isLgl/>
      <w:lvlText w:val="%1.%2"/>
      <w:lvlJc w:val="left"/>
      <w:pPr>
        <w:ind w:left="705" w:hanging="7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4" w15:restartNumberingAfterBreak="0">
    <w:nsid w:val="77DA32D9"/>
    <w:multiLevelType w:val="hybridMultilevel"/>
    <w:tmpl w:val="4992F24A"/>
    <w:lvl w:ilvl="0" w:tplc="04130017">
      <w:start w:val="1"/>
      <w:numFmt w:val="lowerLetter"/>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78082914"/>
    <w:multiLevelType w:val="multilevel"/>
    <w:tmpl w:val="4DB219A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78FC2857"/>
    <w:multiLevelType w:val="hybridMultilevel"/>
    <w:tmpl w:val="944C9DE2"/>
    <w:lvl w:ilvl="0" w:tplc="100A9578">
      <w:start w:val="1"/>
      <w:numFmt w:val="bullet"/>
      <w:lvlText w:val="-"/>
      <w:lvlJc w:val="left"/>
      <w:pPr>
        <w:ind w:left="720" w:hanging="360"/>
      </w:pPr>
      <w:rPr>
        <w:rFonts w:ascii="Arial" w:eastAsiaTheme="minorHAnsi"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7" w15:restartNumberingAfterBreak="0">
    <w:nsid w:val="7DA31878"/>
    <w:multiLevelType w:val="hybridMultilevel"/>
    <w:tmpl w:val="E30AB91A"/>
    <w:lvl w:ilvl="0" w:tplc="A47009FE">
      <w:start w:val="1"/>
      <w:numFmt w:val="bullet"/>
      <w:lvlText w:val="−"/>
      <w:lvlJc w:val="left"/>
      <w:pPr>
        <w:ind w:left="1080" w:hanging="360"/>
      </w:pPr>
      <w:rPr>
        <w:rFonts w:ascii="Calibri" w:hAnsi="Calibri" w:hint="default"/>
      </w:rPr>
    </w:lvl>
    <w:lvl w:ilvl="1" w:tplc="04130003">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num w:numId="1" w16cid:durableId="1606964507">
    <w:abstractNumId w:val="9"/>
  </w:num>
  <w:num w:numId="2" w16cid:durableId="1137914345">
    <w:abstractNumId w:val="6"/>
  </w:num>
  <w:num w:numId="3" w16cid:durableId="2024277310">
    <w:abstractNumId w:val="34"/>
  </w:num>
  <w:num w:numId="4" w16cid:durableId="975791964">
    <w:abstractNumId w:val="27"/>
  </w:num>
  <w:num w:numId="5" w16cid:durableId="2096317090">
    <w:abstractNumId w:val="25"/>
  </w:num>
  <w:num w:numId="6" w16cid:durableId="106853592">
    <w:abstractNumId w:val="4"/>
  </w:num>
  <w:num w:numId="7" w16cid:durableId="1681882937">
    <w:abstractNumId w:val="16"/>
  </w:num>
  <w:num w:numId="8" w16cid:durableId="92820102">
    <w:abstractNumId w:val="29"/>
  </w:num>
  <w:num w:numId="9" w16cid:durableId="361244390">
    <w:abstractNumId w:val="24"/>
  </w:num>
  <w:num w:numId="10" w16cid:durableId="1880971931">
    <w:abstractNumId w:val="30"/>
  </w:num>
  <w:num w:numId="11" w16cid:durableId="645429884">
    <w:abstractNumId w:val="0"/>
  </w:num>
  <w:num w:numId="12" w16cid:durableId="874073941">
    <w:abstractNumId w:val="17"/>
  </w:num>
  <w:num w:numId="13" w16cid:durableId="1051618539">
    <w:abstractNumId w:val="13"/>
  </w:num>
  <w:num w:numId="14" w16cid:durableId="1176918111">
    <w:abstractNumId w:val="28"/>
  </w:num>
  <w:num w:numId="15" w16cid:durableId="63380738">
    <w:abstractNumId w:val="18"/>
  </w:num>
  <w:num w:numId="16" w16cid:durableId="226494406">
    <w:abstractNumId w:val="33"/>
  </w:num>
  <w:num w:numId="17" w16cid:durableId="1703094830">
    <w:abstractNumId w:val="15"/>
  </w:num>
  <w:num w:numId="18" w16cid:durableId="1770931429">
    <w:abstractNumId w:val="2"/>
  </w:num>
  <w:num w:numId="19" w16cid:durableId="1195727805">
    <w:abstractNumId w:val="7"/>
  </w:num>
  <w:num w:numId="20" w16cid:durableId="872111584">
    <w:abstractNumId w:val="32"/>
  </w:num>
  <w:num w:numId="21" w16cid:durableId="788860187">
    <w:abstractNumId w:val="23"/>
  </w:num>
  <w:num w:numId="22" w16cid:durableId="1773864107">
    <w:abstractNumId w:val="5"/>
  </w:num>
  <w:num w:numId="23" w16cid:durableId="841310482">
    <w:abstractNumId w:val="37"/>
  </w:num>
  <w:num w:numId="24" w16cid:durableId="827357224">
    <w:abstractNumId w:val="31"/>
  </w:num>
  <w:num w:numId="25" w16cid:durableId="1693803119">
    <w:abstractNumId w:val="8"/>
  </w:num>
  <w:num w:numId="26" w16cid:durableId="432674954">
    <w:abstractNumId w:val="3"/>
  </w:num>
  <w:num w:numId="27" w16cid:durableId="203948795">
    <w:abstractNumId w:val="14"/>
  </w:num>
  <w:num w:numId="28" w16cid:durableId="1957759965">
    <w:abstractNumId w:val="35"/>
  </w:num>
  <w:num w:numId="29" w16cid:durableId="1533572815">
    <w:abstractNumId w:val="22"/>
  </w:num>
  <w:num w:numId="30" w16cid:durableId="1034621752">
    <w:abstractNumId w:val="36"/>
  </w:num>
  <w:num w:numId="31" w16cid:durableId="1854607378">
    <w:abstractNumId w:val="11"/>
  </w:num>
  <w:num w:numId="32" w16cid:durableId="913704692">
    <w:abstractNumId w:val="1"/>
  </w:num>
  <w:num w:numId="33" w16cid:durableId="202231984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864244506">
    <w:abstractNumId w:val="21"/>
  </w:num>
  <w:num w:numId="35" w16cid:durableId="344869127">
    <w:abstractNumId w:val="12"/>
  </w:num>
  <w:num w:numId="36" w16cid:durableId="1245457016">
    <w:abstractNumId w:val="26"/>
  </w:num>
  <w:num w:numId="37" w16cid:durableId="1723871669">
    <w:abstractNumId w:val="20"/>
  </w:num>
  <w:num w:numId="38" w16cid:durableId="474301260">
    <w:abstractNumId w:val="1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9B3"/>
    <w:rsid w:val="00000DD0"/>
    <w:rsid w:val="00002069"/>
    <w:rsid w:val="0000479A"/>
    <w:rsid w:val="00006CE7"/>
    <w:rsid w:val="00007BC6"/>
    <w:rsid w:val="00010BBC"/>
    <w:rsid w:val="00013A2A"/>
    <w:rsid w:val="0001512F"/>
    <w:rsid w:val="00015857"/>
    <w:rsid w:val="00017CA3"/>
    <w:rsid w:val="0002013A"/>
    <w:rsid w:val="00021863"/>
    <w:rsid w:val="0003006C"/>
    <w:rsid w:val="000334EF"/>
    <w:rsid w:val="00033FD0"/>
    <w:rsid w:val="00047DB7"/>
    <w:rsid w:val="00054299"/>
    <w:rsid w:val="00057517"/>
    <w:rsid w:val="00060127"/>
    <w:rsid w:val="0006325E"/>
    <w:rsid w:val="00063744"/>
    <w:rsid w:val="000654B8"/>
    <w:rsid w:val="0006726E"/>
    <w:rsid w:val="00071C32"/>
    <w:rsid w:val="00080DC7"/>
    <w:rsid w:val="00081360"/>
    <w:rsid w:val="00081F26"/>
    <w:rsid w:val="00082A6E"/>
    <w:rsid w:val="00082F1A"/>
    <w:rsid w:val="000833DB"/>
    <w:rsid w:val="00090FBB"/>
    <w:rsid w:val="000947AE"/>
    <w:rsid w:val="00096EFA"/>
    <w:rsid w:val="0009781C"/>
    <w:rsid w:val="000A24FC"/>
    <w:rsid w:val="000A2CA6"/>
    <w:rsid w:val="000B0EC7"/>
    <w:rsid w:val="000B1227"/>
    <w:rsid w:val="000B30E9"/>
    <w:rsid w:val="000B4BE4"/>
    <w:rsid w:val="000B584B"/>
    <w:rsid w:val="000B5862"/>
    <w:rsid w:val="000B6AB5"/>
    <w:rsid w:val="000C0C89"/>
    <w:rsid w:val="000C11B4"/>
    <w:rsid w:val="000C2448"/>
    <w:rsid w:val="000C2D29"/>
    <w:rsid w:val="000C3DDC"/>
    <w:rsid w:val="000D1265"/>
    <w:rsid w:val="000D3531"/>
    <w:rsid w:val="000D4204"/>
    <w:rsid w:val="000D5DC8"/>
    <w:rsid w:val="000E0C28"/>
    <w:rsid w:val="000E3C78"/>
    <w:rsid w:val="000E4DE2"/>
    <w:rsid w:val="000E512E"/>
    <w:rsid w:val="000E6444"/>
    <w:rsid w:val="000E724E"/>
    <w:rsid w:val="000F039B"/>
    <w:rsid w:val="000F126D"/>
    <w:rsid w:val="000F383E"/>
    <w:rsid w:val="000F3C67"/>
    <w:rsid w:val="000F4263"/>
    <w:rsid w:val="000F5364"/>
    <w:rsid w:val="000F63BD"/>
    <w:rsid w:val="00102C22"/>
    <w:rsid w:val="00104E9D"/>
    <w:rsid w:val="00110F21"/>
    <w:rsid w:val="0011152F"/>
    <w:rsid w:val="00111626"/>
    <w:rsid w:val="00113899"/>
    <w:rsid w:val="001144C2"/>
    <w:rsid w:val="00120861"/>
    <w:rsid w:val="0012416C"/>
    <w:rsid w:val="00124B30"/>
    <w:rsid w:val="00126EFD"/>
    <w:rsid w:val="00130055"/>
    <w:rsid w:val="00130B97"/>
    <w:rsid w:val="001346D6"/>
    <w:rsid w:val="001408A8"/>
    <w:rsid w:val="00140BAA"/>
    <w:rsid w:val="00141100"/>
    <w:rsid w:val="0014173C"/>
    <w:rsid w:val="0014194B"/>
    <w:rsid w:val="00144718"/>
    <w:rsid w:val="00145407"/>
    <w:rsid w:val="001523B6"/>
    <w:rsid w:val="001542B8"/>
    <w:rsid w:val="00155FA1"/>
    <w:rsid w:val="0015606A"/>
    <w:rsid w:val="00156874"/>
    <w:rsid w:val="00164E1C"/>
    <w:rsid w:val="0017198D"/>
    <w:rsid w:val="00175062"/>
    <w:rsid w:val="001776CB"/>
    <w:rsid w:val="00180055"/>
    <w:rsid w:val="00182985"/>
    <w:rsid w:val="00185202"/>
    <w:rsid w:val="001871BD"/>
    <w:rsid w:val="00191AB5"/>
    <w:rsid w:val="00191B70"/>
    <w:rsid w:val="00192993"/>
    <w:rsid w:val="00193D1D"/>
    <w:rsid w:val="001954E9"/>
    <w:rsid w:val="00195DAC"/>
    <w:rsid w:val="001A04D2"/>
    <w:rsid w:val="001A1952"/>
    <w:rsid w:val="001A3184"/>
    <w:rsid w:val="001A44D1"/>
    <w:rsid w:val="001A7EB1"/>
    <w:rsid w:val="001B1C14"/>
    <w:rsid w:val="001B3CF4"/>
    <w:rsid w:val="001B7E0D"/>
    <w:rsid w:val="001C1BCD"/>
    <w:rsid w:val="001C1EEE"/>
    <w:rsid w:val="001C5E6F"/>
    <w:rsid w:val="001D0458"/>
    <w:rsid w:val="001D2212"/>
    <w:rsid w:val="001D5E26"/>
    <w:rsid w:val="001D6624"/>
    <w:rsid w:val="001D6DBB"/>
    <w:rsid w:val="001E0BC3"/>
    <w:rsid w:val="001E4396"/>
    <w:rsid w:val="001E5B58"/>
    <w:rsid w:val="001E6323"/>
    <w:rsid w:val="001E64F7"/>
    <w:rsid w:val="001E7057"/>
    <w:rsid w:val="001E7D3D"/>
    <w:rsid w:val="001F0174"/>
    <w:rsid w:val="001F18C4"/>
    <w:rsid w:val="001F2584"/>
    <w:rsid w:val="001F5B22"/>
    <w:rsid w:val="001F7D7B"/>
    <w:rsid w:val="0020375D"/>
    <w:rsid w:val="002164CF"/>
    <w:rsid w:val="00222220"/>
    <w:rsid w:val="0023520B"/>
    <w:rsid w:val="002373A3"/>
    <w:rsid w:val="00237434"/>
    <w:rsid w:val="002446ED"/>
    <w:rsid w:val="002515AB"/>
    <w:rsid w:val="00251679"/>
    <w:rsid w:val="0025298A"/>
    <w:rsid w:val="002544DE"/>
    <w:rsid w:val="00255497"/>
    <w:rsid w:val="00256EEF"/>
    <w:rsid w:val="002578CC"/>
    <w:rsid w:val="0026489B"/>
    <w:rsid w:val="00264FF5"/>
    <w:rsid w:val="00267105"/>
    <w:rsid w:val="00270F22"/>
    <w:rsid w:val="0027151E"/>
    <w:rsid w:val="002717FB"/>
    <w:rsid w:val="00271B09"/>
    <w:rsid w:val="00272569"/>
    <w:rsid w:val="00273072"/>
    <w:rsid w:val="00274841"/>
    <w:rsid w:val="00283DF3"/>
    <w:rsid w:val="00283FE2"/>
    <w:rsid w:val="0028474B"/>
    <w:rsid w:val="00290186"/>
    <w:rsid w:val="002904CB"/>
    <w:rsid w:val="00290565"/>
    <w:rsid w:val="002906C3"/>
    <w:rsid w:val="002942C8"/>
    <w:rsid w:val="002946AC"/>
    <w:rsid w:val="00294A45"/>
    <w:rsid w:val="00294DB5"/>
    <w:rsid w:val="0029507C"/>
    <w:rsid w:val="002963B1"/>
    <w:rsid w:val="002A053A"/>
    <w:rsid w:val="002A22A1"/>
    <w:rsid w:val="002A2442"/>
    <w:rsid w:val="002A40E0"/>
    <w:rsid w:val="002A5CB1"/>
    <w:rsid w:val="002A5D94"/>
    <w:rsid w:val="002A6E34"/>
    <w:rsid w:val="002B3467"/>
    <w:rsid w:val="002B35EC"/>
    <w:rsid w:val="002B4E3E"/>
    <w:rsid w:val="002B6982"/>
    <w:rsid w:val="002C0E72"/>
    <w:rsid w:val="002C1174"/>
    <w:rsid w:val="002C5A8A"/>
    <w:rsid w:val="002C5FF8"/>
    <w:rsid w:val="002C6083"/>
    <w:rsid w:val="002C70A6"/>
    <w:rsid w:val="002D08C1"/>
    <w:rsid w:val="002D2A47"/>
    <w:rsid w:val="002D4E45"/>
    <w:rsid w:val="002D5809"/>
    <w:rsid w:val="002D65AE"/>
    <w:rsid w:val="002E143D"/>
    <w:rsid w:val="002E1C09"/>
    <w:rsid w:val="002E7CF7"/>
    <w:rsid w:val="002F30F7"/>
    <w:rsid w:val="002F5958"/>
    <w:rsid w:val="002F6F74"/>
    <w:rsid w:val="00300532"/>
    <w:rsid w:val="00300AE2"/>
    <w:rsid w:val="0030256C"/>
    <w:rsid w:val="00302BB1"/>
    <w:rsid w:val="003040D5"/>
    <w:rsid w:val="00304B69"/>
    <w:rsid w:val="0030516B"/>
    <w:rsid w:val="00305D2E"/>
    <w:rsid w:val="00310B00"/>
    <w:rsid w:val="00311235"/>
    <w:rsid w:val="003140FC"/>
    <w:rsid w:val="00314DCC"/>
    <w:rsid w:val="00314DFF"/>
    <w:rsid w:val="00317F6E"/>
    <w:rsid w:val="00321C6B"/>
    <w:rsid w:val="003233F9"/>
    <w:rsid w:val="003307C5"/>
    <w:rsid w:val="0033139B"/>
    <w:rsid w:val="00331C91"/>
    <w:rsid w:val="003345B5"/>
    <w:rsid w:val="003346A8"/>
    <w:rsid w:val="003362D4"/>
    <w:rsid w:val="00337057"/>
    <w:rsid w:val="003375EC"/>
    <w:rsid w:val="0033765D"/>
    <w:rsid w:val="00337EA9"/>
    <w:rsid w:val="00340BB2"/>
    <w:rsid w:val="00340C55"/>
    <w:rsid w:val="00342C75"/>
    <w:rsid w:val="00342DA5"/>
    <w:rsid w:val="00343C67"/>
    <w:rsid w:val="00344117"/>
    <w:rsid w:val="003477C8"/>
    <w:rsid w:val="00354102"/>
    <w:rsid w:val="0035420B"/>
    <w:rsid w:val="00357387"/>
    <w:rsid w:val="00361975"/>
    <w:rsid w:val="00361E59"/>
    <w:rsid w:val="00364E30"/>
    <w:rsid w:val="003652F2"/>
    <w:rsid w:val="00365FD4"/>
    <w:rsid w:val="003669AE"/>
    <w:rsid w:val="00366DCB"/>
    <w:rsid w:val="00370409"/>
    <w:rsid w:val="00373B16"/>
    <w:rsid w:val="0037629C"/>
    <w:rsid w:val="0037670E"/>
    <w:rsid w:val="00377615"/>
    <w:rsid w:val="003777D6"/>
    <w:rsid w:val="003801F6"/>
    <w:rsid w:val="00381086"/>
    <w:rsid w:val="00384535"/>
    <w:rsid w:val="00384F84"/>
    <w:rsid w:val="00386D4C"/>
    <w:rsid w:val="003936BE"/>
    <w:rsid w:val="00393DE4"/>
    <w:rsid w:val="00395F0E"/>
    <w:rsid w:val="00397425"/>
    <w:rsid w:val="003A1BBD"/>
    <w:rsid w:val="003A647E"/>
    <w:rsid w:val="003B1CC1"/>
    <w:rsid w:val="003B6707"/>
    <w:rsid w:val="003B6A07"/>
    <w:rsid w:val="003B7B80"/>
    <w:rsid w:val="003C10FA"/>
    <w:rsid w:val="003C1603"/>
    <w:rsid w:val="003C2066"/>
    <w:rsid w:val="003C306F"/>
    <w:rsid w:val="003C48EE"/>
    <w:rsid w:val="003C7130"/>
    <w:rsid w:val="003E5673"/>
    <w:rsid w:val="003E6A06"/>
    <w:rsid w:val="003E7DD9"/>
    <w:rsid w:val="003F14CF"/>
    <w:rsid w:val="003F3D3C"/>
    <w:rsid w:val="0040026A"/>
    <w:rsid w:val="0040110A"/>
    <w:rsid w:val="0040398A"/>
    <w:rsid w:val="00403A9D"/>
    <w:rsid w:val="00403AAA"/>
    <w:rsid w:val="00403C8C"/>
    <w:rsid w:val="00416CF3"/>
    <w:rsid w:val="00420276"/>
    <w:rsid w:val="004228CD"/>
    <w:rsid w:val="004238EC"/>
    <w:rsid w:val="004244F2"/>
    <w:rsid w:val="00425E4D"/>
    <w:rsid w:val="00431DEE"/>
    <w:rsid w:val="0043382E"/>
    <w:rsid w:val="004342C2"/>
    <w:rsid w:val="004346A6"/>
    <w:rsid w:val="00435846"/>
    <w:rsid w:val="004426F2"/>
    <w:rsid w:val="00442736"/>
    <w:rsid w:val="00443B35"/>
    <w:rsid w:val="004440D6"/>
    <w:rsid w:val="004459AD"/>
    <w:rsid w:val="00451F0E"/>
    <w:rsid w:val="004550CA"/>
    <w:rsid w:val="004558F9"/>
    <w:rsid w:val="00456A87"/>
    <w:rsid w:val="00463AC4"/>
    <w:rsid w:val="004664B0"/>
    <w:rsid w:val="0046716B"/>
    <w:rsid w:val="00470251"/>
    <w:rsid w:val="00470387"/>
    <w:rsid w:val="00472EA6"/>
    <w:rsid w:val="00473A23"/>
    <w:rsid w:val="00475A27"/>
    <w:rsid w:val="004764A1"/>
    <w:rsid w:val="00476A6D"/>
    <w:rsid w:val="004774D8"/>
    <w:rsid w:val="0047769A"/>
    <w:rsid w:val="00481259"/>
    <w:rsid w:val="00485826"/>
    <w:rsid w:val="00485F4A"/>
    <w:rsid w:val="00494C0D"/>
    <w:rsid w:val="004A10EE"/>
    <w:rsid w:val="004A35DA"/>
    <w:rsid w:val="004B1C5B"/>
    <w:rsid w:val="004B2887"/>
    <w:rsid w:val="004B3DC1"/>
    <w:rsid w:val="004B7CAA"/>
    <w:rsid w:val="004C138C"/>
    <w:rsid w:val="004C3A2F"/>
    <w:rsid w:val="004C42C1"/>
    <w:rsid w:val="004C5AE5"/>
    <w:rsid w:val="004C6881"/>
    <w:rsid w:val="004C7046"/>
    <w:rsid w:val="004C786E"/>
    <w:rsid w:val="004D0FCD"/>
    <w:rsid w:val="004D304F"/>
    <w:rsid w:val="004D4B06"/>
    <w:rsid w:val="004D5301"/>
    <w:rsid w:val="004D627D"/>
    <w:rsid w:val="004D7143"/>
    <w:rsid w:val="004D7FB9"/>
    <w:rsid w:val="004D7FCA"/>
    <w:rsid w:val="004E3563"/>
    <w:rsid w:val="004E38DB"/>
    <w:rsid w:val="004E4136"/>
    <w:rsid w:val="004E53B3"/>
    <w:rsid w:val="004E551E"/>
    <w:rsid w:val="004E6691"/>
    <w:rsid w:val="004E74F7"/>
    <w:rsid w:val="004E7AF2"/>
    <w:rsid w:val="004F0F3B"/>
    <w:rsid w:val="004F1B42"/>
    <w:rsid w:val="004F1CA9"/>
    <w:rsid w:val="004F3B62"/>
    <w:rsid w:val="004F5016"/>
    <w:rsid w:val="004F6AC6"/>
    <w:rsid w:val="004F6F49"/>
    <w:rsid w:val="004F72FE"/>
    <w:rsid w:val="00502B63"/>
    <w:rsid w:val="00504922"/>
    <w:rsid w:val="005050A6"/>
    <w:rsid w:val="00505A90"/>
    <w:rsid w:val="00506345"/>
    <w:rsid w:val="005068CF"/>
    <w:rsid w:val="0050793E"/>
    <w:rsid w:val="00507C77"/>
    <w:rsid w:val="00510341"/>
    <w:rsid w:val="00512910"/>
    <w:rsid w:val="005129AE"/>
    <w:rsid w:val="005132F7"/>
    <w:rsid w:val="00515188"/>
    <w:rsid w:val="0051711D"/>
    <w:rsid w:val="005201B4"/>
    <w:rsid w:val="00520233"/>
    <w:rsid w:val="00522567"/>
    <w:rsid w:val="00523693"/>
    <w:rsid w:val="005241B4"/>
    <w:rsid w:val="00524D3F"/>
    <w:rsid w:val="0052548E"/>
    <w:rsid w:val="00526932"/>
    <w:rsid w:val="0052785C"/>
    <w:rsid w:val="00527A7A"/>
    <w:rsid w:val="00527CFE"/>
    <w:rsid w:val="00530ACF"/>
    <w:rsid w:val="00531097"/>
    <w:rsid w:val="00531288"/>
    <w:rsid w:val="00534493"/>
    <w:rsid w:val="005358CA"/>
    <w:rsid w:val="00536972"/>
    <w:rsid w:val="00536CFE"/>
    <w:rsid w:val="00537B1D"/>
    <w:rsid w:val="00540A3A"/>
    <w:rsid w:val="00541E08"/>
    <w:rsid w:val="00545465"/>
    <w:rsid w:val="00546ABD"/>
    <w:rsid w:val="005471B7"/>
    <w:rsid w:val="00553862"/>
    <w:rsid w:val="00554E40"/>
    <w:rsid w:val="00555451"/>
    <w:rsid w:val="00555F84"/>
    <w:rsid w:val="005569A1"/>
    <w:rsid w:val="005622D0"/>
    <w:rsid w:val="005659A0"/>
    <w:rsid w:val="00566E98"/>
    <w:rsid w:val="00570ABA"/>
    <w:rsid w:val="00571BB4"/>
    <w:rsid w:val="00572A7D"/>
    <w:rsid w:val="00574D2A"/>
    <w:rsid w:val="005771ED"/>
    <w:rsid w:val="00577D1F"/>
    <w:rsid w:val="00577E73"/>
    <w:rsid w:val="00584A5A"/>
    <w:rsid w:val="00585204"/>
    <w:rsid w:val="00587E42"/>
    <w:rsid w:val="00592218"/>
    <w:rsid w:val="005931B0"/>
    <w:rsid w:val="0059448F"/>
    <w:rsid w:val="00595596"/>
    <w:rsid w:val="00596FF1"/>
    <w:rsid w:val="005A3BFF"/>
    <w:rsid w:val="005A6883"/>
    <w:rsid w:val="005A7286"/>
    <w:rsid w:val="005A75D6"/>
    <w:rsid w:val="005B0250"/>
    <w:rsid w:val="005B0433"/>
    <w:rsid w:val="005B23C5"/>
    <w:rsid w:val="005B35A7"/>
    <w:rsid w:val="005B5481"/>
    <w:rsid w:val="005B556C"/>
    <w:rsid w:val="005B6689"/>
    <w:rsid w:val="005C2D7A"/>
    <w:rsid w:val="005C4276"/>
    <w:rsid w:val="005C5366"/>
    <w:rsid w:val="005C6BB5"/>
    <w:rsid w:val="005D063E"/>
    <w:rsid w:val="005D0B87"/>
    <w:rsid w:val="005D4BF9"/>
    <w:rsid w:val="005D6F4D"/>
    <w:rsid w:val="005E1670"/>
    <w:rsid w:val="005E5DC8"/>
    <w:rsid w:val="005F08CE"/>
    <w:rsid w:val="005F19B2"/>
    <w:rsid w:val="005F4D7D"/>
    <w:rsid w:val="00600600"/>
    <w:rsid w:val="0060106E"/>
    <w:rsid w:val="00607E09"/>
    <w:rsid w:val="006125F4"/>
    <w:rsid w:val="00615477"/>
    <w:rsid w:val="00615543"/>
    <w:rsid w:val="006162D3"/>
    <w:rsid w:val="00617686"/>
    <w:rsid w:val="00620210"/>
    <w:rsid w:val="006203B0"/>
    <w:rsid w:val="00620E7E"/>
    <w:rsid w:val="006243B4"/>
    <w:rsid w:val="006250F6"/>
    <w:rsid w:val="00626B46"/>
    <w:rsid w:val="00627E44"/>
    <w:rsid w:val="0063167A"/>
    <w:rsid w:val="00631C24"/>
    <w:rsid w:val="00633145"/>
    <w:rsid w:val="0063391A"/>
    <w:rsid w:val="00633B63"/>
    <w:rsid w:val="0063480F"/>
    <w:rsid w:val="00636EA8"/>
    <w:rsid w:val="00636FB9"/>
    <w:rsid w:val="00641597"/>
    <w:rsid w:val="00641D2B"/>
    <w:rsid w:val="00642AE2"/>
    <w:rsid w:val="00645C0B"/>
    <w:rsid w:val="00654C35"/>
    <w:rsid w:val="00674FF2"/>
    <w:rsid w:val="00676818"/>
    <w:rsid w:val="00676C15"/>
    <w:rsid w:val="00680525"/>
    <w:rsid w:val="006817B2"/>
    <w:rsid w:val="00683962"/>
    <w:rsid w:val="00684B71"/>
    <w:rsid w:val="00690A46"/>
    <w:rsid w:val="0069171E"/>
    <w:rsid w:val="006931A9"/>
    <w:rsid w:val="0069490F"/>
    <w:rsid w:val="0069688F"/>
    <w:rsid w:val="00696A54"/>
    <w:rsid w:val="006A0A2D"/>
    <w:rsid w:val="006A1CEE"/>
    <w:rsid w:val="006A1D5E"/>
    <w:rsid w:val="006A70C7"/>
    <w:rsid w:val="006B0473"/>
    <w:rsid w:val="006B0706"/>
    <w:rsid w:val="006B1BAE"/>
    <w:rsid w:val="006B2E94"/>
    <w:rsid w:val="006B3D1E"/>
    <w:rsid w:val="006B622A"/>
    <w:rsid w:val="006B7E7F"/>
    <w:rsid w:val="006C3AD0"/>
    <w:rsid w:val="006C459C"/>
    <w:rsid w:val="006C72CC"/>
    <w:rsid w:val="006D0ED2"/>
    <w:rsid w:val="006D24BA"/>
    <w:rsid w:val="006D604D"/>
    <w:rsid w:val="006D61BC"/>
    <w:rsid w:val="006D7D02"/>
    <w:rsid w:val="006E628F"/>
    <w:rsid w:val="006F067E"/>
    <w:rsid w:val="006F151E"/>
    <w:rsid w:val="006F1C29"/>
    <w:rsid w:val="006F4BC5"/>
    <w:rsid w:val="006F5B2A"/>
    <w:rsid w:val="006F778B"/>
    <w:rsid w:val="00700B54"/>
    <w:rsid w:val="00700DE1"/>
    <w:rsid w:val="0070306C"/>
    <w:rsid w:val="007037E0"/>
    <w:rsid w:val="00707493"/>
    <w:rsid w:val="00710276"/>
    <w:rsid w:val="00710817"/>
    <w:rsid w:val="00713097"/>
    <w:rsid w:val="007142D9"/>
    <w:rsid w:val="00716B9F"/>
    <w:rsid w:val="00722F6B"/>
    <w:rsid w:val="00723829"/>
    <w:rsid w:val="00727FEC"/>
    <w:rsid w:val="00730762"/>
    <w:rsid w:val="0073221D"/>
    <w:rsid w:val="007329D2"/>
    <w:rsid w:val="00733D5B"/>
    <w:rsid w:val="00733DDD"/>
    <w:rsid w:val="0073432D"/>
    <w:rsid w:val="00734EC6"/>
    <w:rsid w:val="007362EC"/>
    <w:rsid w:val="007369D2"/>
    <w:rsid w:val="00742B93"/>
    <w:rsid w:val="00743662"/>
    <w:rsid w:val="00746D6D"/>
    <w:rsid w:val="007474B6"/>
    <w:rsid w:val="00747B5C"/>
    <w:rsid w:val="00750E5E"/>
    <w:rsid w:val="007512B9"/>
    <w:rsid w:val="0075476A"/>
    <w:rsid w:val="00756E5F"/>
    <w:rsid w:val="00760405"/>
    <w:rsid w:val="00763BEC"/>
    <w:rsid w:val="00767C90"/>
    <w:rsid w:val="00770389"/>
    <w:rsid w:val="00771852"/>
    <w:rsid w:val="0077344D"/>
    <w:rsid w:val="00774D69"/>
    <w:rsid w:val="00776877"/>
    <w:rsid w:val="00781BC2"/>
    <w:rsid w:val="00782F35"/>
    <w:rsid w:val="00785455"/>
    <w:rsid w:val="00787C85"/>
    <w:rsid w:val="00792714"/>
    <w:rsid w:val="0079389C"/>
    <w:rsid w:val="00796B26"/>
    <w:rsid w:val="00796D82"/>
    <w:rsid w:val="007A23DC"/>
    <w:rsid w:val="007A2E55"/>
    <w:rsid w:val="007A3C0A"/>
    <w:rsid w:val="007A7279"/>
    <w:rsid w:val="007B0762"/>
    <w:rsid w:val="007B08FF"/>
    <w:rsid w:val="007B1BD6"/>
    <w:rsid w:val="007B3477"/>
    <w:rsid w:val="007B7310"/>
    <w:rsid w:val="007B7BF8"/>
    <w:rsid w:val="007C0609"/>
    <w:rsid w:val="007C5319"/>
    <w:rsid w:val="007C556D"/>
    <w:rsid w:val="007C5C64"/>
    <w:rsid w:val="007C66C0"/>
    <w:rsid w:val="007C6833"/>
    <w:rsid w:val="007C6FD5"/>
    <w:rsid w:val="007D0526"/>
    <w:rsid w:val="007E020B"/>
    <w:rsid w:val="007E02A0"/>
    <w:rsid w:val="007E4BAE"/>
    <w:rsid w:val="007E6F34"/>
    <w:rsid w:val="007F0432"/>
    <w:rsid w:val="007F4552"/>
    <w:rsid w:val="007F6889"/>
    <w:rsid w:val="007F717D"/>
    <w:rsid w:val="007F7C69"/>
    <w:rsid w:val="007F7E68"/>
    <w:rsid w:val="0080008D"/>
    <w:rsid w:val="00801798"/>
    <w:rsid w:val="00802204"/>
    <w:rsid w:val="008032FC"/>
    <w:rsid w:val="00804944"/>
    <w:rsid w:val="00804EB5"/>
    <w:rsid w:val="00805380"/>
    <w:rsid w:val="00805B99"/>
    <w:rsid w:val="008062E0"/>
    <w:rsid w:val="00806309"/>
    <w:rsid w:val="00806A6D"/>
    <w:rsid w:val="00810DD8"/>
    <w:rsid w:val="00811DC3"/>
    <w:rsid w:val="0081520B"/>
    <w:rsid w:val="00816E60"/>
    <w:rsid w:val="008175AE"/>
    <w:rsid w:val="008226D8"/>
    <w:rsid w:val="00824982"/>
    <w:rsid w:val="0082532E"/>
    <w:rsid w:val="008254CB"/>
    <w:rsid w:val="0083112F"/>
    <w:rsid w:val="00834C91"/>
    <w:rsid w:val="008358FD"/>
    <w:rsid w:val="00836511"/>
    <w:rsid w:val="00836AC8"/>
    <w:rsid w:val="00840D19"/>
    <w:rsid w:val="00840FCF"/>
    <w:rsid w:val="00844C49"/>
    <w:rsid w:val="00844DF8"/>
    <w:rsid w:val="0084637F"/>
    <w:rsid w:val="008542F9"/>
    <w:rsid w:val="00854B20"/>
    <w:rsid w:val="00856252"/>
    <w:rsid w:val="0086147E"/>
    <w:rsid w:val="008628BC"/>
    <w:rsid w:val="00863F5F"/>
    <w:rsid w:val="00863F87"/>
    <w:rsid w:val="008665E6"/>
    <w:rsid w:val="00867AF9"/>
    <w:rsid w:val="00871F0F"/>
    <w:rsid w:val="00872F55"/>
    <w:rsid w:val="00874178"/>
    <w:rsid w:val="008759B3"/>
    <w:rsid w:val="00880556"/>
    <w:rsid w:val="0088526D"/>
    <w:rsid w:val="0088624A"/>
    <w:rsid w:val="00891112"/>
    <w:rsid w:val="00892D03"/>
    <w:rsid w:val="00893887"/>
    <w:rsid w:val="008942EE"/>
    <w:rsid w:val="008952A3"/>
    <w:rsid w:val="008A019A"/>
    <w:rsid w:val="008A0284"/>
    <w:rsid w:val="008A1CCE"/>
    <w:rsid w:val="008A3672"/>
    <w:rsid w:val="008A3F71"/>
    <w:rsid w:val="008B04C2"/>
    <w:rsid w:val="008B246D"/>
    <w:rsid w:val="008B7306"/>
    <w:rsid w:val="008C0386"/>
    <w:rsid w:val="008C06F4"/>
    <w:rsid w:val="008C19B8"/>
    <w:rsid w:val="008C1D9B"/>
    <w:rsid w:val="008C540F"/>
    <w:rsid w:val="008C5809"/>
    <w:rsid w:val="008C6028"/>
    <w:rsid w:val="008D0A52"/>
    <w:rsid w:val="008D1AB9"/>
    <w:rsid w:val="008E01EB"/>
    <w:rsid w:val="008E5306"/>
    <w:rsid w:val="008E5BA6"/>
    <w:rsid w:val="008E70B8"/>
    <w:rsid w:val="008F2463"/>
    <w:rsid w:val="008F2638"/>
    <w:rsid w:val="008F3595"/>
    <w:rsid w:val="008F63B6"/>
    <w:rsid w:val="00904F84"/>
    <w:rsid w:val="0090539A"/>
    <w:rsid w:val="00907A69"/>
    <w:rsid w:val="0091083E"/>
    <w:rsid w:val="0091119F"/>
    <w:rsid w:val="009137F2"/>
    <w:rsid w:val="00921B74"/>
    <w:rsid w:val="00922F67"/>
    <w:rsid w:val="00924BAE"/>
    <w:rsid w:val="00925B94"/>
    <w:rsid w:val="00926665"/>
    <w:rsid w:val="00927ABB"/>
    <w:rsid w:val="009308C0"/>
    <w:rsid w:val="009312BA"/>
    <w:rsid w:val="00932BFA"/>
    <w:rsid w:val="009334A2"/>
    <w:rsid w:val="00936347"/>
    <w:rsid w:val="009374E7"/>
    <w:rsid w:val="009374F5"/>
    <w:rsid w:val="0093798D"/>
    <w:rsid w:val="009413E9"/>
    <w:rsid w:val="009439B0"/>
    <w:rsid w:val="009447AA"/>
    <w:rsid w:val="00950794"/>
    <w:rsid w:val="00953A2E"/>
    <w:rsid w:val="0095519D"/>
    <w:rsid w:val="00956FC0"/>
    <w:rsid w:val="009600F5"/>
    <w:rsid w:val="00960E2F"/>
    <w:rsid w:val="00961DF9"/>
    <w:rsid w:val="00962693"/>
    <w:rsid w:val="00962938"/>
    <w:rsid w:val="009703A0"/>
    <w:rsid w:val="00970788"/>
    <w:rsid w:val="00971EBE"/>
    <w:rsid w:val="00974811"/>
    <w:rsid w:val="009756C9"/>
    <w:rsid w:val="00975B94"/>
    <w:rsid w:val="00976937"/>
    <w:rsid w:val="00976ED2"/>
    <w:rsid w:val="00980DD4"/>
    <w:rsid w:val="00981117"/>
    <w:rsid w:val="009837FC"/>
    <w:rsid w:val="00986115"/>
    <w:rsid w:val="009870CD"/>
    <w:rsid w:val="009872D5"/>
    <w:rsid w:val="0098761C"/>
    <w:rsid w:val="00990971"/>
    <w:rsid w:val="00990CE3"/>
    <w:rsid w:val="00992DFB"/>
    <w:rsid w:val="0099383F"/>
    <w:rsid w:val="00993B8B"/>
    <w:rsid w:val="00995784"/>
    <w:rsid w:val="0099733D"/>
    <w:rsid w:val="00997386"/>
    <w:rsid w:val="009A0097"/>
    <w:rsid w:val="009A2184"/>
    <w:rsid w:val="009A34F8"/>
    <w:rsid w:val="009A4ABA"/>
    <w:rsid w:val="009A4F99"/>
    <w:rsid w:val="009A56B4"/>
    <w:rsid w:val="009A5CAD"/>
    <w:rsid w:val="009B053F"/>
    <w:rsid w:val="009B3B38"/>
    <w:rsid w:val="009B783E"/>
    <w:rsid w:val="009C1D5A"/>
    <w:rsid w:val="009C4BAF"/>
    <w:rsid w:val="009D2CCB"/>
    <w:rsid w:val="009D3897"/>
    <w:rsid w:val="009D4677"/>
    <w:rsid w:val="009D68F9"/>
    <w:rsid w:val="009D7EEA"/>
    <w:rsid w:val="009E06A8"/>
    <w:rsid w:val="009E2240"/>
    <w:rsid w:val="009E2A44"/>
    <w:rsid w:val="009E4E9B"/>
    <w:rsid w:val="009E4EC9"/>
    <w:rsid w:val="009E7538"/>
    <w:rsid w:val="009F0619"/>
    <w:rsid w:val="009F714C"/>
    <w:rsid w:val="00A009D6"/>
    <w:rsid w:val="00A0215D"/>
    <w:rsid w:val="00A026A4"/>
    <w:rsid w:val="00A02C53"/>
    <w:rsid w:val="00A03258"/>
    <w:rsid w:val="00A104DF"/>
    <w:rsid w:val="00A109F9"/>
    <w:rsid w:val="00A14A96"/>
    <w:rsid w:val="00A15C25"/>
    <w:rsid w:val="00A17DAD"/>
    <w:rsid w:val="00A230B3"/>
    <w:rsid w:val="00A2405E"/>
    <w:rsid w:val="00A242A0"/>
    <w:rsid w:val="00A25612"/>
    <w:rsid w:val="00A30D30"/>
    <w:rsid w:val="00A328B4"/>
    <w:rsid w:val="00A33368"/>
    <w:rsid w:val="00A35E78"/>
    <w:rsid w:val="00A36AC5"/>
    <w:rsid w:val="00A372E2"/>
    <w:rsid w:val="00A37F84"/>
    <w:rsid w:val="00A404E5"/>
    <w:rsid w:val="00A406EB"/>
    <w:rsid w:val="00A464E5"/>
    <w:rsid w:val="00A53916"/>
    <w:rsid w:val="00A54CEB"/>
    <w:rsid w:val="00A567D2"/>
    <w:rsid w:val="00A57ADC"/>
    <w:rsid w:val="00A57CC2"/>
    <w:rsid w:val="00A623A9"/>
    <w:rsid w:val="00A632E1"/>
    <w:rsid w:val="00A639EA"/>
    <w:rsid w:val="00A64489"/>
    <w:rsid w:val="00A6671D"/>
    <w:rsid w:val="00A67A00"/>
    <w:rsid w:val="00A67C29"/>
    <w:rsid w:val="00A712F9"/>
    <w:rsid w:val="00A72735"/>
    <w:rsid w:val="00A74FCA"/>
    <w:rsid w:val="00A809C0"/>
    <w:rsid w:val="00A80F9F"/>
    <w:rsid w:val="00A82047"/>
    <w:rsid w:val="00A8463B"/>
    <w:rsid w:val="00A85241"/>
    <w:rsid w:val="00A8744A"/>
    <w:rsid w:val="00A91552"/>
    <w:rsid w:val="00AA0663"/>
    <w:rsid w:val="00AA5CBD"/>
    <w:rsid w:val="00AA6BC9"/>
    <w:rsid w:val="00AB0574"/>
    <w:rsid w:val="00AC0DBB"/>
    <w:rsid w:val="00AC1AB8"/>
    <w:rsid w:val="00AC281A"/>
    <w:rsid w:val="00AC35F3"/>
    <w:rsid w:val="00AC4FB9"/>
    <w:rsid w:val="00AC5532"/>
    <w:rsid w:val="00AC7866"/>
    <w:rsid w:val="00AD37A3"/>
    <w:rsid w:val="00AD4C3E"/>
    <w:rsid w:val="00AE0678"/>
    <w:rsid w:val="00AE0C32"/>
    <w:rsid w:val="00AE0E1D"/>
    <w:rsid w:val="00AE1D27"/>
    <w:rsid w:val="00AE1FF7"/>
    <w:rsid w:val="00AE3854"/>
    <w:rsid w:val="00AE3B3C"/>
    <w:rsid w:val="00AE6619"/>
    <w:rsid w:val="00AE794D"/>
    <w:rsid w:val="00AF032F"/>
    <w:rsid w:val="00AF0C75"/>
    <w:rsid w:val="00AF6F5C"/>
    <w:rsid w:val="00B011E7"/>
    <w:rsid w:val="00B0178F"/>
    <w:rsid w:val="00B0359E"/>
    <w:rsid w:val="00B07E96"/>
    <w:rsid w:val="00B100F2"/>
    <w:rsid w:val="00B1124B"/>
    <w:rsid w:val="00B1311C"/>
    <w:rsid w:val="00B170E1"/>
    <w:rsid w:val="00B22293"/>
    <w:rsid w:val="00B231A9"/>
    <w:rsid w:val="00B2395D"/>
    <w:rsid w:val="00B24308"/>
    <w:rsid w:val="00B252F7"/>
    <w:rsid w:val="00B273B7"/>
    <w:rsid w:val="00B27E6A"/>
    <w:rsid w:val="00B34D7F"/>
    <w:rsid w:val="00B34ED7"/>
    <w:rsid w:val="00B35033"/>
    <w:rsid w:val="00B40C8E"/>
    <w:rsid w:val="00B40FCF"/>
    <w:rsid w:val="00B41F33"/>
    <w:rsid w:val="00B438E6"/>
    <w:rsid w:val="00B440DD"/>
    <w:rsid w:val="00B47325"/>
    <w:rsid w:val="00B47938"/>
    <w:rsid w:val="00B52941"/>
    <w:rsid w:val="00B54325"/>
    <w:rsid w:val="00B545E2"/>
    <w:rsid w:val="00B5527D"/>
    <w:rsid w:val="00B5556F"/>
    <w:rsid w:val="00B56DF9"/>
    <w:rsid w:val="00B60282"/>
    <w:rsid w:val="00B605FB"/>
    <w:rsid w:val="00B66C38"/>
    <w:rsid w:val="00B70322"/>
    <w:rsid w:val="00B75D6E"/>
    <w:rsid w:val="00B81F97"/>
    <w:rsid w:val="00B86ADF"/>
    <w:rsid w:val="00B86E19"/>
    <w:rsid w:val="00B909CD"/>
    <w:rsid w:val="00B93422"/>
    <w:rsid w:val="00B969AB"/>
    <w:rsid w:val="00B971AC"/>
    <w:rsid w:val="00BA0B17"/>
    <w:rsid w:val="00BA17D1"/>
    <w:rsid w:val="00BA1F77"/>
    <w:rsid w:val="00BA3311"/>
    <w:rsid w:val="00BA3556"/>
    <w:rsid w:val="00BA7E62"/>
    <w:rsid w:val="00BB0AB1"/>
    <w:rsid w:val="00BB1F03"/>
    <w:rsid w:val="00BC7493"/>
    <w:rsid w:val="00BD1C6E"/>
    <w:rsid w:val="00BD20E4"/>
    <w:rsid w:val="00BD6B88"/>
    <w:rsid w:val="00BD77A5"/>
    <w:rsid w:val="00BD7A00"/>
    <w:rsid w:val="00BE5028"/>
    <w:rsid w:val="00BE5D43"/>
    <w:rsid w:val="00BE6D09"/>
    <w:rsid w:val="00BF0858"/>
    <w:rsid w:val="00BF1923"/>
    <w:rsid w:val="00BF3264"/>
    <w:rsid w:val="00BF44D8"/>
    <w:rsid w:val="00BF569D"/>
    <w:rsid w:val="00BF6914"/>
    <w:rsid w:val="00C01271"/>
    <w:rsid w:val="00C02106"/>
    <w:rsid w:val="00C03613"/>
    <w:rsid w:val="00C03FB6"/>
    <w:rsid w:val="00C04A07"/>
    <w:rsid w:val="00C05628"/>
    <w:rsid w:val="00C05A23"/>
    <w:rsid w:val="00C062BF"/>
    <w:rsid w:val="00C06314"/>
    <w:rsid w:val="00C1149D"/>
    <w:rsid w:val="00C1449F"/>
    <w:rsid w:val="00C14F9F"/>
    <w:rsid w:val="00C16409"/>
    <w:rsid w:val="00C16991"/>
    <w:rsid w:val="00C173A2"/>
    <w:rsid w:val="00C207A6"/>
    <w:rsid w:val="00C21CFE"/>
    <w:rsid w:val="00C2567E"/>
    <w:rsid w:val="00C263A4"/>
    <w:rsid w:val="00C26BCD"/>
    <w:rsid w:val="00C2704F"/>
    <w:rsid w:val="00C304CF"/>
    <w:rsid w:val="00C32BB4"/>
    <w:rsid w:val="00C32EAB"/>
    <w:rsid w:val="00C333CF"/>
    <w:rsid w:val="00C33416"/>
    <w:rsid w:val="00C3653C"/>
    <w:rsid w:val="00C36F01"/>
    <w:rsid w:val="00C37825"/>
    <w:rsid w:val="00C400F7"/>
    <w:rsid w:val="00C40119"/>
    <w:rsid w:val="00C402A8"/>
    <w:rsid w:val="00C412F7"/>
    <w:rsid w:val="00C41B0A"/>
    <w:rsid w:val="00C42FD2"/>
    <w:rsid w:val="00C458B0"/>
    <w:rsid w:val="00C45F4A"/>
    <w:rsid w:val="00C47B8C"/>
    <w:rsid w:val="00C523EB"/>
    <w:rsid w:val="00C52BDC"/>
    <w:rsid w:val="00C538F3"/>
    <w:rsid w:val="00C55AB9"/>
    <w:rsid w:val="00C62023"/>
    <w:rsid w:val="00C635A6"/>
    <w:rsid w:val="00C646AD"/>
    <w:rsid w:val="00C726CA"/>
    <w:rsid w:val="00C74BD3"/>
    <w:rsid w:val="00C758AD"/>
    <w:rsid w:val="00C807D9"/>
    <w:rsid w:val="00C81840"/>
    <w:rsid w:val="00C83025"/>
    <w:rsid w:val="00C83DCA"/>
    <w:rsid w:val="00C879D1"/>
    <w:rsid w:val="00C92E74"/>
    <w:rsid w:val="00C9330B"/>
    <w:rsid w:val="00C964E6"/>
    <w:rsid w:val="00C96BCB"/>
    <w:rsid w:val="00C9705B"/>
    <w:rsid w:val="00CA05E2"/>
    <w:rsid w:val="00CA2160"/>
    <w:rsid w:val="00CA35B3"/>
    <w:rsid w:val="00CA4D24"/>
    <w:rsid w:val="00CA7F85"/>
    <w:rsid w:val="00CB0312"/>
    <w:rsid w:val="00CB1577"/>
    <w:rsid w:val="00CB2DE8"/>
    <w:rsid w:val="00CB6010"/>
    <w:rsid w:val="00CB65E6"/>
    <w:rsid w:val="00CB67CC"/>
    <w:rsid w:val="00CC11A5"/>
    <w:rsid w:val="00CC13B4"/>
    <w:rsid w:val="00CC28F8"/>
    <w:rsid w:val="00CC47E7"/>
    <w:rsid w:val="00CD0039"/>
    <w:rsid w:val="00CD2213"/>
    <w:rsid w:val="00CE123E"/>
    <w:rsid w:val="00CE2628"/>
    <w:rsid w:val="00CE4308"/>
    <w:rsid w:val="00CE6BE0"/>
    <w:rsid w:val="00CE7CCC"/>
    <w:rsid w:val="00CF2AC2"/>
    <w:rsid w:val="00CF5409"/>
    <w:rsid w:val="00CF541A"/>
    <w:rsid w:val="00CF7624"/>
    <w:rsid w:val="00CF7AD1"/>
    <w:rsid w:val="00D00F4C"/>
    <w:rsid w:val="00D032B1"/>
    <w:rsid w:val="00D03E48"/>
    <w:rsid w:val="00D049B6"/>
    <w:rsid w:val="00D055C5"/>
    <w:rsid w:val="00D07385"/>
    <w:rsid w:val="00D07815"/>
    <w:rsid w:val="00D11180"/>
    <w:rsid w:val="00D12D4D"/>
    <w:rsid w:val="00D12E5F"/>
    <w:rsid w:val="00D22F33"/>
    <w:rsid w:val="00D24A94"/>
    <w:rsid w:val="00D26CD0"/>
    <w:rsid w:val="00D30EF9"/>
    <w:rsid w:val="00D32F26"/>
    <w:rsid w:val="00D33E14"/>
    <w:rsid w:val="00D37A31"/>
    <w:rsid w:val="00D430CB"/>
    <w:rsid w:val="00D4506B"/>
    <w:rsid w:val="00D459D5"/>
    <w:rsid w:val="00D469B6"/>
    <w:rsid w:val="00D470C4"/>
    <w:rsid w:val="00D504D6"/>
    <w:rsid w:val="00D53A45"/>
    <w:rsid w:val="00D5507C"/>
    <w:rsid w:val="00D55CE1"/>
    <w:rsid w:val="00D56043"/>
    <w:rsid w:val="00D565FC"/>
    <w:rsid w:val="00D600F0"/>
    <w:rsid w:val="00D61AB0"/>
    <w:rsid w:val="00D61FB0"/>
    <w:rsid w:val="00D635B6"/>
    <w:rsid w:val="00D63625"/>
    <w:rsid w:val="00D63B86"/>
    <w:rsid w:val="00D700A3"/>
    <w:rsid w:val="00D77465"/>
    <w:rsid w:val="00D831A6"/>
    <w:rsid w:val="00D872E4"/>
    <w:rsid w:val="00D91EAD"/>
    <w:rsid w:val="00D940F8"/>
    <w:rsid w:val="00D95453"/>
    <w:rsid w:val="00D96BD6"/>
    <w:rsid w:val="00DA2B6B"/>
    <w:rsid w:val="00DA4397"/>
    <w:rsid w:val="00DA57A6"/>
    <w:rsid w:val="00DA5A4C"/>
    <w:rsid w:val="00DC343E"/>
    <w:rsid w:val="00DC5078"/>
    <w:rsid w:val="00DD1166"/>
    <w:rsid w:val="00DD1E51"/>
    <w:rsid w:val="00DD4C49"/>
    <w:rsid w:val="00DD58A1"/>
    <w:rsid w:val="00DD58D8"/>
    <w:rsid w:val="00DD6C66"/>
    <w:rsid w:val="00DD71B9"/>
    <w:rsid w:val="00DE146F"/>
    <w:rsid w:val="00DE26FE"/>
    <w:rsid w:val="00DE7530"/>
    <w:rsid w:val="00DE7E8C"/>
    <w:rsid w:val="00DF0070"/>
    <w:rsid w:val="00DF0CF2"/>
    <w:rsid w:val="00DF1189"/>
    <w:rsid w:val="00DF3E01"/>
    <w:rsid w:val="00DF4EC4"/>
    <w:rsid w:val="00DF75CD"/>
    <w:rsid w:val="00E00166"/>
    <w:rsid w:val="00E03A3F"/>
    <w:rsid w:val="00E0470B"/>
    <w:rsid w:val="00E071BA"/>
    <w:rsid w:val="00E07C5D"/>
    <w:rsid w:val="00E07D36"/>
    <w:rsid w:val="00E07D89"/>
    <w:rsid w:val="00E1050A"/>
    <w:rsid w:val="00E10512"/>
    <w:rsid w:val="00E10F35"/>
    <w:rsid w:val="00E1421C"/>
    <w:rsid w:val="00E14578"/>
    <w:rsid w:val="00E1518D"/>
    <w:rsid w:val="00E15C06"/>
    <w:rsid w:val="00E17251"/>
    <w:rsid w:val="00E2031C"/>
    <w:rsid w:val="00E22F66"/>
    <w:rsid w:val="00E22F83"/>
    <w:rsid w:val="00E23BCB"/>
    <w:rsid w:val="00E25939"/>
    <w:rsid w:val="00E26DA7"/>
    <w:rsid w:val="00E26EAD"/>
    <w:rsid w:val="00E329F9"/>
    <w:rsid w:val="00E352C5"/>
    <w:rsid w:val="00E3763F"/>
    <w:rsid w:val="00E41D5C"/>
    <w:rsid w:val="00E4477B"/>
    <w:rsid w:val="00E474F3"/>
    <w:rsid w:val="00E51217"/>
    <w:rsid w:val="00E52750"/>
    <w:rsid w:val="00E543EC"/>
    <w:rsid w:val="00E5470B"/>
    <w:rsid w:val="00E60C4D"/>
    <w:rsid w:val="00E61605"/>
    <w:rsid w:val="00E66656"/>
    <w:rsid w:val="00E670DD"/>
    <w:rsid w:val="00E67269"/>
    <w:rsid w:val="00E672CF"/>
    <w:rsid w:val="00E672DC"/>
    <w:rsid w:val="00E67F00"/>
    <w:rsid w:val="00E70ADD"/>
    <w:rsid w:val="00E72100"/>
    <w:rsid w:val="00E72687"/>
    <w:rsid w:val="00E75EFA"/>
    <w:rsid w:val="00E77A17"/>
    <w:rsid w:val="00E91A47"/>
    <w:rsid w:val="00E91D6A"/>
    <w:rsid w:val="00E92424"/>
    <w:rsid w:val="00E94730"/>
    <w:rsid w:val="00EA0790"/>
    <w:rsid w:val="00EA17C4"/>
    <w:rsid w:val="00EA1AC1"/>
    <w:rsid w:val="00EA3469"/>
    <w:rsid w:val="00EA3928"/>
    <w:rsid w:val="00EA3F12"/>
    <w:rsid w:val="00EA43B7"/>
    <w:rsid w:val="00EA53F2"/>
    <w:rsid w:val="00EA7107"/>
    <w:rsid w:val="00EA7EA0"/>
    <w:rsid w:val="00EB40B5"/>
    <w:rsid w:val="00EB6A9A"/>
    <w:rsid w:val="00EB6EC1"/>
    <w:rsid w:val="00EC4DA5"/>
    <w:rsid w:val="00EC56A7"/>
    <w:rsid w:val="00EC5A3A"/>
    <w:rsid w:val="00ED0658"/>
    <w:rsid w:val="00ED3E57"/>
    <w:rsid w:val="00EE5015"/>
    <w:rsid w:val="00EE5AE7"/>
    <w:rsid w:val="00EE72B8"/>
    <w:rsid w:val="00EF18E3"/>
    <w:rsid w:val="00EF2874"/>
    <w:rsid w:val="00EF38CB"/>
    <w:rsid w:val="00EF56A4"/>
    <w:rsid w:val="00F0108C"/>
    <w:rsid w:val="00F015F3"/>
    <w:rsid w:val="00F02418"/>
    <w:rsid w:val="00F07A7D"/>
    <w:rsid w:val="00F10FEF"/>
    <w:rsid w:val="00F20200"/>
    <w:rsid w:val="00F24BB7"/>
    <w:rsid w:val="00F26088"/>
    <w:rsid w:val="00F278D1"/>
    <w:rsid w:val="00F327EB"/>
    <w:rsid w:val="00F33CA7"/>
    <w:rsid w:val="00F347D7"/>
    <w:rsid w:val="00F412F7"/>
    <w:rsid w:val="00F457DC"/>
    <w:rsid w:val="00F46E33"/>
    <w:rsid w:val="00F532C5"/>
    <w:rsid w:val="00F5790D"/>
    <w:rsid w:val="00F60B55"/>
    <w:rsid w:val="00F614E9"/>
    <w:rsid w:val="00F63213"/>
    <w:rsid w:val="00F63AD4"/>
    <w:rsid w:val="00F65405"/>
    <w:rsid w:val="00F660A1"/>
    <w:rsid w:val="00F66D9E"/>
    <w:rsid w:val="00F67657"/>
    <w:rsid w:val="00F719F0"/>
    <w:rsid w:val="00F76573"/>
    <w:rsid w:val="00F83869"/>
    <w:rsid w:val="00F85816"/>
    <w:rsid w:val="00F91AC0"/>
    <w:rsid w:val="00F91BD3"/>
    <w:rsid w:val="00F95CDB"/>
    <w:rsid w:val="00FA1555"/>
    <w:rsid w:val="00FA17CE"/>
    <w:rsid w:val="00FA2378"/>
    <w:rsid w:val="00FA2BBA"/>
    <w:rsid w:val="00FA3077"/>
    <w:rsid w:val="00FA6704"/>
    <w:rsid w:val="00FA684B"/>
    <w:rsid w:val="00FA6D6C"/>
    <w:rsid w:val="00FA6FB3"/>
    <w:rsid w:val="00FA7A76"/>
    <w:rsid w:val="00FB385A"/>
    <w:rsid w:val="00FB41B3"/>
    <w:rsid w:val="00FB47EE"/>
    <w:rsid w:val="00FC156C"/>
    <w:rsid w:val="00FC37A4"/>
    <w:rsid w:val="00FC584A"/>
    <w:rsid w:val="00FD00B9"/>
    <w:rsid w:val="00FE1AF0"/>
    <w:rsid w:val="00FE2AE5"/>
    <w:rsid w:val="00FE2CE0"/>
    <w:rsid w:val="00FE32AD"/>
    <w:rsid w:val="00FE7357"/>
    <w:rsid w:val="00FF1C86"/>
    <w:rsid w:val="00FF5813"/>
    <w:rsid w:val="00FF6FFB"/>
    <w:rsid w:val="00FF71A6"/>
    <w:rsid w:val="00FF7665"/>
    <w:rsid w:val="00FF7D8E"/>
    <w:rsid w:val="01654600"/>
    <w:rsid w:val="09AA4814"/>
    <w:rsid w:val="0EB777B7"/>
    <w:rsid w:val="1D360859"/>
    <w:rsid w:val="353DD481"/>
    <w:rsid w:val="5251C9D3"/>
    <w:rsid w:val="6B08B04E"/>
    <w:rsid w:val="77DE7FAC"/>
    <w:rsid w:val="7ABBB074"/>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54B24D"/>
  <w15:docId w15:val="{428CD0D3-7A60-4EC5-A018-399A04191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ajorHAnsi" w:eastAsiaTheme="minorHAnsi" w:hAnsiTheme="majorHAnsi" w:cstheme="minorBidi"/>
        <w:szCs w:val="22"/>
        <w:lang w:val="nl-NL" w:eastAsia="en-US"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35E78"/>
    <w:rPr>
      <w:rFonts w:asciiTheme="minorHAnsi" w:hAnsiTheme="minorHAnsi"/>
      <w:sz w:val="22"/>
    </w:rPr>
  </w:style>
  <w:style w:type="paragraph" w:styleId="Kop1">
    <w:name w:val="heading 1"/>
    <w:basedOn w:val="Standaard"/>
    <w:next w:val="Standaard"/>
    <w:link w:val="Kop1Char"/>
    <w:uiPriority w:val="9"/>
    <w:qFormat/>
    <w:rsid w:val="00090FBB"/>
    <w:pPr>
      <w:keepNext/>
      <w:keepLines/>
      <w:spacing w:before="200" w:after="240"/>
      <w:outlineLvl w:val="0"/>
    </w:pPr>
    <w:rPr>
      <w:rFonts w:eastAsiaTheme="majorEastAsia" w:cstheme="majorBidi"/>
      <w:b/>
      <w:bCs/>
      <w:color w:val="008ACC"/>
      <w:sz w:val="28"/>
      <w:szCs w:val="28"/>
    </w:rPr>
  </w:style>
  <w:style w:type="paragraph" w:styleId="Kop2">
    <w:name w:val="heading 2"/>
    <w:basedOn w:val="Standaard"/>
    <w:next w:val="Standaard"/>
    <w:link w:val="Kop2Char"/>
    <w:uiPriority w:val="9"/>
    <w:unhideWhenUsed/>
    <w:qFormat/>
    <w:rsid w:val="00615477"/>
    <w:pPr>
      <w:keepNext/>
      <w:keepLines/>
      <w:spacing w:before="200" w:after="240"/>
      <w:outlineLvl w:val="1"/>
    </w:pPr>
    <w:rPr>
      <w:rFonts w:ascii="Calibri" w:eastAsiaTheme="majorEastAsia" w:hAnsi="Calibri" w:cstheme="majorBidi"/>
      <w:b/>
      <w:bCs/>
      <w:color w:val="CF264A"/>
      <w:szCs w:val="26"/>
    </w:rPr>
  </w:style>
  <w:style w:type="paragraph" w:styleId="Kop3">
    <w:name w:val="heading 3"/>
    <w:basedOn w:val="Standaard"/>
    <w:next w:val="Standaard"/>
    <w:link w:val="Kop3Char"/>
    <w:uiPriority w:val="9"/>
    <w:unhideWhenUsed/>
    <w:qFormat/>
    <w:rsid w:val="004F6AC6"/>
    <w:pPr>
      <w:keepNext/>
      <w:keepLines/>
      <w:spacing w:before="200" w:after="120"/>
      <w:outlineLvl w:val="2"/>
    </w:pPr>
    <w:rPr>
      <w:rFonts w:ascii="Arial" w:eastAsiaTheme="majorEastAsia" w:hAnsi="Arial" w:cstheme="majorBidi"/>
      <w:b/>
      <w:bCs/>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1F2584"/>
    <w:pPr>
      <w:tabs>
        <w:tab w:val="center" w:pos="4536"/>
        <w:tab w:val="right" w:pos="9072"/>
      </w:tabs>
      <w:spacing w:after="0"/>
    </w:pPr>
  </w:style>
  <w:style w:type="character" w:customStyle="1" w:styleId="KoptekstChar">
    <w:name w:val="Koptekst Char"/>
    <w:basedOn w:val="Standaardalinea-lettertype"/>
    <w:link w:val="Koptekst"/>
    <w:uiPriority w:val="99"/>
    <w:rsid w:val="001F2584"/>
  </w:style>
  <w:style w:type="paragraph" w:styleId="Voettekst">
    <w:name w:val="footer"/>
    <w:basedOn w:val="Standaard"/>
    <w:link w:val="VoettekstChar"/>
    <w:uiPriority w:val="99"/>
    <w:unhideWhenUsed/>
    <w:rsid w:val="001F2584"/>
    <w:pPr>
      <w:tabs>
        <w:tab w:val="center" w:pos="4536"/>
        <w:tab w:val="right" w:pos="9072"/>
      </w:tabs>
      <w:spacing w:after="0"/>
    </w:pPr>
  </w:style>
  <w:style w:type="character" w:customStyle="1" w:styleId="VoettekstChar">
    <w:name w:val="Voettekst Char"/>
    <w:basedOn w:val="Standaardalinea-lettertype"/>
    <w:link w:val="Voettekst"/>
    <w:uiPriority w:val="99"/>
    <w:rsid w:val="001F2584"/>
  </w:style>
  <w:style w:type="character" w:customStyle="1" w:styleId="Kop1Char">
    <w:name w:val="Kop 1 Char"/>
    <w:basedOn w:val="Standaardalinea-lettertype"/>
    <w:link w:val="Kop1"/>
    <w:uiPriority w:val="9"/>
    <w:rsid w:val="00090FBB"/>
    <w:rPr>
      <w:rFonts w:asciiTheme="minorHAnsi" w:eastAsiaTheme="majorEastAsia" w:hAnsiTheme="minorHAnsi" w:cstheme="majorBidi"/>
      <w:b/>
      <w:bCs/>
      <w:color w:val="008ACC"/>
      <w:sz w:val="28"/>
      <w:szCs w:val="28"/>
    </w:rPr>
  </w:style>
  <w:style w:type="paragraph" w:styleId="Geenafstand">
    <w:name w:val="No Spacing"/>
    <w:link w:val="GeenafstandChar"/>
    <w:uiPriority w:val="1"/>
    <w:qFormat/>
    <w:rsid w:val="00782F35"/>
    <w:pPr>
      <w:spacing w:after="0"/>
    </w:pPr>
  </w:style>
  <w:style w:type="paragraph" w:styleId="Lijstalinea">
    <w:name w:val="List Paragraph"/>
    <w:basedOn w:val="Standaard"/>
    <w:uiPriority w:val="34"/>
    <w:qFormat/>
    <w:rsid w:val="00D63B86"/>
    <w:pPr>
      <w:spacing w:after="160" w:line="259" w:lineRule="auto"/>
      <w:ind w:left="720"/>
      <w:contextualSpacing/>
    </w:pPr>
  </w:style>
  <w:style w:type="table" w:styleId="Tabelraster">
    <w:name w:val="Table Grid"/>
    <w:basedOn w:val="Standaardtabel"/>
    <w:uiPriority w:val="39"/>
    <w:rsid w:val="00D63B86"/>
    <w:pPr>
      <w:spacing w:after="0"/>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D63B86"/>
    <w:rPr>
      <w:color w:val="0000FF"/>
      <w:u w:val="single"/>
    </w:rPr>
  </w:style>
  <w:style w:type="character" w:customStyle="1" w:styleId="st1">
    <w:name w:val="st1"/>
    <w:basedOn w:val="Standaardalinea-lettertype"/>
    <w:rsid w:val="007B1BD6"/>
  </w:style>
  <w:style w:type="paragraph" w:styleId="Normaalweb">
    <w:name w:val="Normal (Web)"/>
    <w:basedOn w:val="Standaard"/>
    <w:uiPriority w:val="99"/>
    <w:unhideWhenUsed/>
    <w:rsid w:val="0088526D"/>
    <w:pPr>
      <w:spacing w:before="100" w:beforeAutospacing="1" w:after="100" w:afterAutospacing="1"/>
    </w:pPr>
    <w:rPr>
      <w:rFonts w:ascii="Times New Roman" w:eastAsia="Times New Roman" w:hAnsi="Times New Roman" w:cs="Times New Roman"/>
      <w:sz w:val="24"/>
      <w:szCs w:val="24"/>
      <w:lang w:eastAsia="nl-NL"/>
    </w:rPr>
  </w:style>
  <w:style w:type="character" w:styleId="Zwaar">
    <w:name w:val="Strong"/>
    <w:basedOn w:val="Standaardalinea-lettertype"/>
    <w:uiPriority w:val="22"/>
    <w:qFormat/>
    <w:rsid w:val="0088526D"/>
    <w:rPr>
      <w:b/>
      <w:bCs/>
    </w:rPr>
  </w:style>
  <w:style w:type="paragraph" w:styleId="Ballontekst">
    <w:name w:val="Balloon Text"/>
    <w:basedOn w:val="Standaard"/>
    <w:link w:val="BallontekstChar"/>
    <w:uiPriority w:val="99"/>
    <w:semiHidden/>
    <w:unhideWhenUsed/>
    <w:rsid w:val="00531097"/>
    <w:pPr>
      <w:spacing w:after="0"/>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531097"/>
    <w:rPr>
      <w:rFonts w:ascii="Tahoma" w:hAnsi="Tahoma" w:cs="Tahoma"/>
      <w:sz w:val="16"/>
      <w:szCs w:val="16"/>
    </w:rPr>
  </w:style>
  <w:style w:type="paragraph" w:customStyle="1" w:styleId="Default">
    <w:name w:val="Default"/>
    <w:rsid w:val="00FA684B"/>
    <w:pPr>
      <w:autoSpaceDE w:val="0"/>
      <w:autoSpaceDN w:val="0"/>
      <w:adjustRightInd w:val="0"/>
      <w:spacing w:after="0"/>
    </w:pPr>
    <w:rPr>
      <w:rFonts w:ascii="Arial" w:hAnsi="Arial" w:cs="Arial"/>
      <w:color w:val="000000"/>
      <w:sz w:val="24"/>
      <w:szCs w:val="24"/>
    </w:rPr>
  </w:style>
  <w:style w:type="paragraph" w:styleId="Kopvaninhoudsopgave">
    <w:name w:val="TOC Heading"/>
    <w:basedOn w:val="Kop1"/>
    <w:next w:val="Standaard"/>
    <w:uiPriority w:val="39"/>
    <w:unhideWhenUsed/>
    <w:qFormat/>
    <w:rsid w:val="009703A0"/>
    <w:pPr>
      <w:outlineLvl w:val="9"/>
    </w:pPr>
    <w:rPr>
      <w:rFonts w:asciiTheme="majorHAnsi" w:hAnsiTheme="majorHAnsi"/>
      <w:lang w:eastAsia="nl-NL"/>
    </w:rPr>
  </w:style>
  <w:style w:type="paragraph" w:styleId="Inhopg1">
    <w:name w:val="toc 1"/>
    <w:basedOn w:val="Standaard"/>
    <w:next w:val="Standaard"/>
    <w:autoRedefine/>
    <w:uiPriority w:val="39"/>
    <w:unhideWhenUsed/>
    <w:qFormat/>
    <w:rsid w:val="009703A0"/>
    <w:pPr>
      <w:spacing w:after="100"/>
    </w:pPr>
  </w:style>
  <w:style w:type="paragraph" w:styleId="Inhopg3">
    <w:name w:val="toc 3"/>
    <w:basedOn w:val="Standaard"/>
    <w:next w:val="Standaard"/>
    <w:autoRedefine/>
    <w:uiPriority w:val="39"/>
    <w:unhideWhenUsed/>
    <w:qFormat/>
    <w:rsid w:val="00A30D30"/>
    <w:pPr>
      <w:tabs>
        <w:tab w:val="left" w:pos="1100"/>
        <w:tab w:val="right" w:leader="dot" w:pos="9060"/>
      </w:tabs>
      <w:spacing w:after="100"/>
      <w:ind w:left="403"/>
    </w:pPr>
  </w:style>
  <w:style w:type="character" w:customStyle="1" w:styleId="GeenafstandChar">
    <w:name w:val="Geen afstand Char"/>
    <w:basedOn w:val="Standaardalinea-lettertype"/>
    <w:link w:val="Geenafstand"/>
    <w:uiPriority w:val="1"/>
    <w:rsid w:val="009703A0"/>
  </w:style>
  <w:style w:type="character" w:styleId="Verwijzingopmerking">
    <w:name w:val="annotation reference"/>
    <w:basedOn w:val="Standaardalinea-lettertype"/>
    <w:uiPriority w:val="99"/>
    <w:semiHidden/>
    <w:unhideWhenUsed/>
    <w:rsid w:val="005C5366"/>
    <w:rPr>
      <w:sz w:val="16"/>
      <w:szCs w:val="16"/>
    </w:rPr>
  </w:style>
  <w:style w:type="paragraph" w:styleId="Tekstopmerking">
    <w:name w:val="annotation text"/>
    <w:basedOn w:val="Standaard"/>
    <w:link w:val="TekstopmerkingChar"/>
    <w:uiPriority w:val="99"/>
    <w:unhideWhenUsed/>
    <w:rsid w:val="005C5366"/>
    <w:rPr>
      <w:szCs w:val="20"/>
    </w:rPr>
  </w:style>
  <w:style w:type="character" w:customStyle="1" w:styleId="TekstopmerkingChar">
    <w:name w:val="Tekst opmerking Char"/>
    <w:basedOn w:val="Standaardalinea-lettertype"/>
    <w:link w:val="Tekstopmerking"/>
    <w:uiPriority w:val="99"/>
    <w:rsid w:val="005C5366"/>
    <w:rPr>
      <w:rFonts w:asciiTheme="minorHAnsi" w:hAnsiTheme="minorHAnsi"/>
      <w:szCs w:val="20"/>
    </w:rPr>
  </w:style>
  <w:style w:type="paragraph" w:styleId="Onderwerpvanopmerking">
    <w:name w:val="annotation subject"/>
    <w:basedOn w:val="Tekstopmerking"/>
    <w:next w:val="Tekstopmerking"/>
    <w:link w:val="OnderwerpvanopmerkingChar"/>
    <w:uiPriority w:val="99"/>
    <w:semiHidden/>
    <w:unhideWhenUsed/>
    <w:rsid w:val="005C5366"/>
    <w:rPr>
      <w:b/>
      <w:bCs/>
    </w:rPr>
  </w:style>
  <w:style w:type="character" w:customStyle="1" w:styleId="OnderwerpvanopmerkingChar">
    <w:name w:val="Onderwerp van opmerking Char"/>
    <w:basedOn w:val="TekstopmerkingChar"/>
    <w:link w:val="Onderwerpvanopmerking"/>
    <w:uiPriority w:val="99"/>
    <w:semiHidden/>
    <w:rsid w:val="005C5366"/>
    <w:rPr>
      <w:rFonts w:asciiTheme="minorHAnsi" w:hAnsiTheme="minorHAnsi"/>
      <w:b/>
      <w:bCs/>
      <w:szCs w:val="20"/>
    </w:rPr>
  </w:style>
  <w:style w:type="character" w:styleId="Paginanummer">
    <w:name w:val="page number"/>
    <w:basedOn w:val="Standaardalinea-lettertype"/>
    <w:uiPriority w:val="99"/>
    <w:semiHidden/>
    <w:unhideWhenUsed/>
    <w:rsid w:val="000D1265"/>
  </w:style>
  <w:style w:type="paragraph" w:styleId="Inhopg2">
    <w:name w:val="toc 2"/>
    <w:basedOn w:val="Standaard"/>
    <w:next w:val="Standaard"/>
    <w:autoRedefine/>
    <w:uiPriority w:val="39"/>
    <w:unhideWhenUsed/>
    <w:qFormat/>
    <w:rsid w:val="00615477"/>
    <w:pPr>
      <w:spacing w:after="100"/>
      <w:ind w:left="200"/>
    </w:pPr>
  </w:style>
  <w:style w:type="character" w:customStyle="1" w:styleId="Kop2Char">
    <w:name w:val="Kop 2 Char"/>
    <w:basedOn w:val="Standaardalinea-lettertype"/>
    <w:link w:val="Kop2"/>
    <w:uiPriority w:val="9"/>
    <w:rsid w:val="00615477"/>
    <w:rPr>
      <w:rFonts w:ascii="Calibri" w:eastAsiaTheme="majorEastAsia" w:hAnsi="Calibri" w:cstheme="majorBidi"/>
      <w:b/>
      <w:bCs/>
      <w:color w:val="CF264A"/>
      <w:sz w:val="22"/>
      <w:szCs w:val="26"/>
    </w:rPr>
  </w:style>
  <w:style w:type="character" w:customStyle="1" w:styleId="Kop3Char">
    <w:name w:val="Kop 3 Char"/>
    <w:basedOn w:val="Standaardalinea-lettertype"/>
    <w:link w:val="Kop3"/>
    <w:uiPriority w:val="9"/>
    <w:rsid w:val="004F6AC6"/>
    <w:rPr>
      <w:rFonts w:ascii="Arial" w:eastAsiaTheme="majorEastAsia" w:hAnsi="Arial" w:cstheme="majorBidi"/>
      <w:b/>
      <w:bCs/>
      <w:sz w:val="24"/>
    </w:rPr>
  </w:style>
  <w:style w:type="paragraph" w:customStyle="1" w:styleId="Kop10">
    <w:name w:val="Kop 10"/>
    <w:basedOn w:val="Geenafstand"/>
    <w:next w:val="Geenafstand"/>
    <w:qFormat/>
    <w:rsid w:val="00615477"/>
    <w:pPr>
      <w:ind w:left="431" w:hanging="431"/>
    </w:pPr>
    <w:rPr>
      <w:rFonts w:ascii="Arial" w:eastAsia="Calibri" w:hAnsi="Arial" w:cs="Times New Roman"/>
      <w:b/>
      <w:szCs w:val="20"/>
      <w:lang w:eastAsia="nl-NL"/>
    </w:rPr>
  </w:style>
  <w:style w:type="character" w:styleId="GevolgdeHyperlink">
    <w:name w:val="FollowedHyperlink"/>
    <w:basedOn w:val="Standaardalinea-lettertype"/>
    <w:uiPriority w:val="99"/>
    <w:semiHidden/>
    <w:unhideWhenUsed/>
    <w:rsid w:val="00615477"/>
    <w:rPr>
      <w:color w:val="800080" w:themeColor="followedHyperlink"/>
      <w:u w:val="single"/>
    </w:rPr>
  </w:style>
  <w:style w:type="character" w:styleId="Nadruk">
    <w:name w:val="Emphasis"/>
    <w:basedOn w:val="Standaardalinea-lettertype"/>
    <w:uiPriority w:val="20"/>
    <w:qFormat/>
    <w:rsid w:val="00615477"/>
    <w:rPr>
      <w:i/>
      <w:iCs/>
    </w:rPr>
  </w:style>
  <w:style w:type="character" w:customStyle="1" w:styleId="Onopgelostemelding1">
    <w:name w:val="Onopgeloste melding1"/>
    <w:basedOn w:val="Standaardalinea-lettertype"/>
    <w:uiPriority w:val="99"/>
    <w:semiHidden/>
    <w:unhideWhenUsed/>
    <w:rsid w:val="005050A6"/>
    <w:rPr>
      <w:color w:val="605E5C"/>
      <w:shd w:val="clear" w:color="auto" w:fill="E1DFDD"/>
    </w:rPr>
  </w:style>
  <w:style w:type="paragraph" w:customStyle="1" w:styleId="Opmaakprofiel1">
    <w:name w:val="Opmaakprofiel1"/>
    <w:basedOn w:val="Standaard"/>
    <w:rsid w:val="00B27E6A"/>
    <w:pPr>
      <w:numPr>
        <w:numId w:val="8"/>
      </w:numPr>
      <w:spacing w:after="0"/>
    </w:pPr>
    <w:rPr>
      <w:rFonts w:ascii="Times New Roman" w:eastAsia="Times New Roman" w:hAnsi="Times New Roman" w:cs="Times New Roman"/>
      <w:sz w:val="24"/>
      <w:szCs w:val="24"/>
      <w:lang w:eastAsia="nl-NL"/>
    </w:rPr>
  </w:style>
  <w:style w:type="table" w:customStyle="1" w:styleId="Tabelrasterlicht1">
    <w:name w:val="Tabelraster licht1"/>
    <w:basedOn w:val="Standaardtabel"/>
    <w:uiPriority w:val="40"/>
    <w:rsid w:val="00BA0B17"/>
    <w:pPr>
      <w:spacing w:after="0"/>
    </w:pPr>
    <w:rPr>
      <w:rFonts w:ascii="Arial" w:hAnsi="Arial" w:cs="Arial"/>
      <w:szCs w:val="20"/>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Onopgelostemelding">
    <w:name w:val="Unresolved Mention"/>
    <w:basedOn w:val="Standaardalinea-lettertype"/>
    <w:uiPriority w:val="99"/>
    <w:semiHidden/>
    <w:unhideWhenUsed/>
    <w:rsid w:val="00A230B3"/>
    <w:rPr>
      <w:color w:val="605E5C"/>
      <w:shd w:val="clear" w:color="auto" w:fill="E1DFDD"/>
    </w:rPr>
  </w:style>
  <w:style w:type="paragraph" w:styleId="Revisie">
    <w:name w:val="Revision"/>
    <w:hidden/>
    <w:uiPriority w:val="99"/>
    <w:semiHidden/>
    <w:rsid w:val="00746D6D"/>
    <w:pPr>
      <w:spacing w:after="0"/>
    </w:pPr>
    <w:rPr>
      <w:rFonts w:asciiTheme="minorHAnsi" w:hAnsiTheme="minorHAnsi"/>
    </w:rPr>
  </w:style>
  <w:style w:type="paragraph" w:customStyle="1" w:styleId="Pa02">
    <w:name w:val="Pa0+2"/>
    <w:basedOn w:val="Standaard"/>
    <w:next w:val="Standaard"/>
    <w:uiPriority w:val="99"/>
    <w:rsid w:val="006A1D5E"/>
    <w:pPr>
      <w:autoSpaceDE w:val="0"/>
      <w:autoSpaceDN w:val="0"/>
      <w:adjustRightInd w:val="0"/>
      <w:spacing w:after="0" w:line="241" w:lineRule="atLeast"/>
    </w:pPr>
    <w:rPr>
      <w:rFonts w:ascii="Verdana" w:eastAsia="Calibri" w:hAnsi="Verdana"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008590">
      <w:bodyDiv w:val="1"/>
      <w:marLeft w:val="0"/>
      <w:marRight w:val="0"/>
      <w:marTop w:val="0"/>
      <w:marBottom w:val="0"/>
      <w:divBdr>
        <w:top w:val="none" w:sz="0" w:space="0" w:color="auto"/>
        <w:left w:val="none" w:sz="0" w:space="0" w:color="auto"/>
        <w:bottom w:val="none" w:sz="0" w:space="0" w:color="auto"/>
        <w:right w:val="none" w:sz="0" w:space="0" w:color="auto"/>
      </w:divBdr>
      <w:divsChild>
        <w:div w:id="1424650108">
          <w:marLeft w:val="0"/>
          <w:marRight w:val="0"/>
          <w:marTop w:val="0"/>
          <w:marBottom w:val="0"/>
          <w:divBdr>
            <w:top w:val="none" w:sz="0" w:space="0" w:color="auto"/>
            <w:left w:val="none" w:sz="0" w:space="0" w:color="auto"/>
            <w:bottom w:val="none" w:sz="0" w:space="0" w:color="auto"/>
            <w:right w:val="none" w:sz="0" w:space="0" w:color="auto"/>
          </w:divBdr>
          <w:divsChild>
            <w:div w:id="55712709">
              <w:marLeft w:val="0"/>
              <w:marRight w:val="0"/>
              <w:marTop w:val="0"/>
              <w:marBottom w:val="0"/>
              <w:divBdr>
                <w:top w:val="none" w:sz="0" w:space="0" w:color="auto"/>
                <w:left w:val="none" w:sz="0" w:space="0" w:color="auto"/>
                <w:bottom w:val="none" w:sz="0" w:space="0" w:color="auto"/>
                <w:right w:val="none" w:sz="0" w:space="0" w:color="auto"/>
              </w:divBdr>
              <w:divsChild>
                <w:div w:id="246230469">
                  <w:marLeft w:val="0"/>
                  <w:marRight w:val="0"/>
                  <w:marTop w:val="0"/>
                  <w:marBottom w:val="0"/>
                  <w:divBdr>
                    <w:top w:val="none" w:sz="0" w:space="0" w:color="auto"/>
                    <w:left w:val="none" w:sz="0" w:space="0" w:color="auto"/>
                    <w:bottom w:val="none" w:sz="0" w:space="0" w:color="auto"/>
                    <w:right w:val="none" w:sz="0" w:space="0" w:color="auto"/>
                  </w:divBdr>
                  <w:divsChild>
                    <w:div w:id="2105489812">
                      <w:marLeft w:val="0"/>
                      <w:marRight w:val="0"/>
                      <w:marTop w:val="0"/>
                      <w:marBottom w:val="0"/>
                      <w:divBdr>
                        <w:top w:val="none" w:sz="0" w:space="0" w:color="auto"/>
                        <w:left w:val="none" w:sz="0" w:space="0" w:color="auto"/>
                        <w:bottom w:val="none" w:sz="0" w:space="0" w:color="auto"/>
                        <w:right w:val="none" w:sz="0" w:space="0" w:color="auto"/>
                      </w:divBdr>
                      <w:divsChild>
                        <w:div w:id="100079541">
                          <w:marLeft w:val="0"/>
                          <w:marRight w:val="0"/>
                          <w:marTop w:val="0"/>
                          <w:marBottom w:val="0"/>
                          <w:divBdr>
                            <w:top w:val="none" w:sz="0" w:space="0" w:color="auto"/>
                            <w:left w:val="none" w:sz="0" w:space="0" w:color="auto"/>
                            <w:bottom w:val="none" w:sz="0" w:space="0" w:color="auto"/>
                            <w:right w:val="none" w:sz="0" w:space="0" w:color="auto"/>
                          </w:divBdr>
                          <w:divsChild>
                            <w:div w:id="403912941">
                              <w:marLeft w:val="0"/>
                              <w:marRight w:val="0"/>
                              <w:marTop w:val="0"/>
                              <w:marBottom w:val="0"/>
                              <w:divBdr>
                                <w:top w:val="none" w:sz="0" w:space="0" w:color="auto"/>
                                <w:left w:val="none" w:sz="0" w:space="0" w:color="auto"/>
                                <w:bottom w:val="none" w:sz="0" w:space="0" w:color="auto"/>
                                <w:right w:val="none" w:sz="0" w:space="0" w:color="auto"/>
                              </w:divBdr>
                              <w:divsChild>
                                <w:div w:id="507140076">
                                  <w:marLeft w:val="-225"/>
                                  <w:marRight w:val="-225"/>
                                  <w:marTop w:val="0"/>
                                  <w:marBottom w:val="0"/>
                                  <w:divBdr>
                                    <w:top w:val="none" w:sz="0" w:space="0" w:color="auto"/>
                                    <w:left w:val="none" w:sz="0" w:space="0" w:color="auto"/>
                                    <w:bottom w:val="none" w:sz="0" w:space="0" w:color="auto"/>
                                    <w:right w:val="none" w:sz="0" w:space="0" w:color="auto"/>
                                  </w:divBdr>
                                  <w:divsChild>
                                    <w:div w:id="352150372">
                                      <w:marLeft w:val="0"/>
                                      <w:marRight w:val="0"/>
                                      <w:marTop w:val="0"/>
                                      <w:marBottom w:val="0"/>
                                      <w:divBdr>
                                        <w:top w:val="none" w:sz="0" w:space="0" w:color="auto"/>
                                        <w:left w:val="none" w:sz="0" w:space="0" w:color="auto"/>
                                        <w:bottom w:val="none" w:sz="0" w:space="0" w:color="auto"/>
                                        <w:right w:val="none" w:sz="0" w:space="0" w:color="auto"/>
                                      </w:divBdr>
                                      <w:divsChild>
                                        <w:div w:id="1264648573">
                                          <w:marLeft w:val="-225"/>
                                          <w:marRight w:val="-225"/>
                                          <w:marTop w:val="0"/>
                                          <w:marBottom w:val="0"/>
                                          <w:divBdr>
                                            <w:top w:val="none" w:sz="0" w:space="0" w:color="auto"/>
                                            <w:left w:val="none" w:sz="0" w:space="0" w:color="auto"/>
                                            <w:bottom w:val="none" w:sz="0" w:space="0" w:color="auto"/>
                                            <w:right w:val="none" w:sz="0" w:space="0" w:color="auto"/>
                                          </w:divBdr>
                                          <w:divsChild>
                                            <w:div w:id="1898584214">
                                              <w:marLeft w:val="0"/>
                                              <w:marRight w:val="0"/>
                                              <w:marTop w:val="0"/>
                                              <w:marBottom w:val="0"/>
                                              <w:divBdr>
                                                <w:top w:val="none" w:sz="0" w:space="0" w:color="auto"/>
                                                <w:left w:val="none" w:sz="0" w:space="0" w:color="auto"/>
                                                <w:bottom w:val="none" w:sz="0" w:space="0" w:color="auto"/>
                                                <w:right w:val="none" w:sz="0" w:space="0" w:color="auto"/>
                                              </w:divBdr>
                                              <w:divsChild>
                                                <w:div w:id="760179445">
                                                  <w:marLeft w:val="0"/>
                                                  <w:marRight w:val="0"/>
                                                  <w:marTop w:val="0"/>
                                                  <w:marBottom w:val="0"/>
                                                  <w:divBdr>
                                                    <w:top w:val="none" w:sz="0" w:space="0" w:color="auto"/>
                                                    <w:left w:val="none" w:sz="0" w:space="0" w:color="auto"/>
                                                    <w:bottom w:val="none" w:sz="0" w:space="0" w:color="auto"/>
                                                    <w:right w:val="none" w:sz="0" w:space="0" w:color="auto"/>
                                                  </w:divBdr>
                                                  <w:divsChild>
                                                    <w:div w:id="1701857663">
                                                      <w:marLeft w:val="0"/>
                                                      <w:marRight w:val="0"/>
                                                      <w:marTop w:val="0"/>
                                                      <w:marBottom w:val="0"/>
                                                      <w:divBdr>
                                                        <w:top w:val="none" w:sz="0" w:space="0" w:color="auto"/>
                                                        <w:left w:val="none" w:sz="0" w:space="0" w:color="auto"/>
                                                        <w:bottom w:val="none" w:sz="0" w:space="0" w:color="auto"/>
                                                        <w:right w:val="none" w:sz="0" w:space="0" w:color="auto"/>
                                                      </w:divBdr>
                                                      <w:divsChild>
                                                        <w:div w:id="942608795">
                                                          <w:marLeft w:val="-225"/>
                                                          <w:marRight w:val="-225"/>
                                                          <w:marTop w:val="0"/>
                                                          <w:marBottom w:val="0"/>
                                                          <w:divBdr>
                                                            <w:top w:val="none" w:sz="0" w:space="0" w:color="auto"/>
                                                            <w:left w:val="none" w:sz="0" w:space="0" w:color="auto"/>
                                                            <w:bottom w:val="none" w:sz="0" w:space="0" w:color="auto"/>
                                                            <w:right w:val="none" w:sz="0" w:space="0" w:color="auto"/>
                                                          </w:divBdr>
                                                          <w:divsChild>
                                                            <w:div w:id="1343505394">
                                                              <w:marLeft w:val="0"/>
                                                              <w:marRight w:val="0"/>
                                                              <w:marTop w:val="0"/>
                                                              <w:marBottom w:val="0"/>
                                                              <w:divBdr>
                                                                <w:top w:val="none" w:sz="0" w:space="0" w:color="auto"/>
                                                                <w:left w:val="none" w:sz="0" w:space="0" w:color="auto"/>
                                                                <w:bottom w:val="none" w:sz="0" w:space="0" w:color="auto"/>
                                                                <w:right w:val="none" w:sz="0" w:space="0" w:color="auto"/>
                                                              </w:divBdr>
                                                              <w:divsChild>
                                                                <w:div w:id="173421250">
                                                                  <w:marLeft w:val="0"/>
                                                                  <w:marRight w:val="0"/>
                                                                  <w:marTop w:val="0"/>
                                                                  <w:marBottom w:val="0"/>
                                                                  <w:divBdr>
                                                                    <w:top w:val="none" w:sz="0" w:space="0" w:color="auto"/>
                                                                    <w:left w:val="none" w:sz="0" w:space="0" w:color="auto"/>
                                                                    <w:bottom w:val="none" w:sz="0" w:space="0" w:color="auto"/>
                                                                    <w:right w:val="none" w:sz="0" w:space="0" w:color="auto"/>
                                                                  </w:divBdr>
                                                                  <w:divsChild>
                                                                    <w:div w:id="975256677">
                                                                      <w:marLeft w:val="0"/>
                                                                      <w:marRight w:val="0"/>
                                                                      <w:marTop w:val="0"/>
                                                                      <w:marBottom w:val="0"/>
                                                                      <w:divBdr>
                                                                        <w:top w:val="none" w:sz="0" w:space="0" w:color="auto"/>
                                                                        <w:left w:val="none" w:sz="0" w:space="0" w:color="auto"/>
                                                                        <w:bottom w:val="none" w:sz="0" w:space="0" w:color="auto"/>
                                                                        <w:right w:val="none" w:sz="0" w:space="0" w:color="auto"/>
                                                                      </w:divBdr>
                                                                      <w:divsChild>
                                                                        <w:div w:id="918058324">
                                                                          <w:marLeft w:val="0"/>
                                                                          <w:marRight w:val="0"/>
                                                                          <w:marTop w:val="0"/>
                                                                          <w:marBottom w:val="0"/>
                                                                          <w:divBdr>
                                                                            <w:top w:val="none" w:sz="0" w:space="0" w:color="auto"/>
                                                                            <w:left w:val="none" w:sz="0" w:space="0" w:color="auto"/>
                                                                            <w:bottom w:val="none" w:sz="0" w:space="0" w:color="auto"/>
                                                                            <w:right w:val="none" w:sz="0" w:space="0" w:color="auto"/>
                                                                          </w:divBdr>
                                                                          <w:divsChild>
                                                                            <w:div w:id="90708311">
                                                                              <w:marLeft w:val="0"/>
                                                                              <w:marRight w:val="0"/>
                                                                              <w:marTop w:val="0"/>
                                                                              <w:marBottom w:val="0"/>
                                                                              <w:divBdr>
                                                                                <w:top w:val="none" w:sz="0" w:space="0" w:color="auto"/>
                                                                                <w:left w:val="none" w:sz="0" w:space="0" w:color="auto"/>
                                                                                <w:bottom w:val="none" w:sz="0" w:space="0" w:color="auto"/>
                                                                                <w:right w:val="none" w:sz="0" w:space="0" w:color="auto"/>
                                                                              </w:divBdr>
                                                                              <w:divsChild>
                                                                                <w:div w:id="204605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5127018">
      <w:bodyDiv w:val="1"/>
      <w:marLeft w:val="0"/>
      <w:marRight w:val="0"/>
      <w:marTop w:val="0"/>
      <w:marBottom w:val="0"/>
      <w:divBdr>
        <w:top w:val="none" w:sz="0" w:space="0" w:color="auto"/>
        <w:left w:val="none" w:sz="0" w:space="0" w:color="auto"/>
        <w:bottom w:val="none" w:sz="0" w:space="0" w:color="auto"/>
        <w:right w:val="none" w:sz="0" w:space="0" w:color="auto"/>
      </w:divBdr>
    </w:div>
    <w:div w:id="300429755">
      <w:bodyDiv w:val="1"/>
      <w:marLeft w:val="0"/>
      <w:marRight w:val="0"/>
      <w:marTop w:val="0"/>
      <w:marBottom w:val="0"/>
      <w:divBdr>
        <w:top w:val="none" w:sz="0" w:space="0" w:color="auto"/>
        <w:left w:val="none" w:sz="0" w:space="0" w:color="auto"/>
        <w:bottom w:val="none" w:sz="0" w:space="0" w:color="auto"/>
        <w:right w:val="none" w:sz="0" w:space="0" w:color="auto"/>
      </w:divBdr>
      <w:divsChild>
        <w:div w:id="684865347">
          <w:marLeft w:val="0"/>
          <w:marRight w:val="0"/>
          <w:marTop w:val="0"/>
          <w:marBottom w:val="0"/>
          <w:divBdr>
            <w:top w:val="none" w:sz="0" w:space="0" w:color="auto"/>
            <w:left w:val="none" w:sz="0" w:space="0" w:color="auto"/>
            <w:bottom w:val="none" w:sz="0" w:space="0" w:color="auto"/>
            <w:right w:val="none" w:sz="0" w:space="0" w:color="auto"/>
          </w:divBdr>
          <w:divsChild>
            <w:div w:id="1080253304">
              <w:marLeft w:val="0"/>
              <w:marRight w:val="0"/>
              <w:marTop w:val="0"/>
              <w:marBottom w:val="0"/>
              <w:divBdr>
                <w:top w:val="none" w:sz="0" w:space="0" w:color="auto"/>
                <w:left w:val="none" w:sz="0" w:space="0" w:color="auto"/>
                <w:bottom w:val="none" w:sz="0" w:space="0" w:color="auto"/>
                <w:right w:val="none" w:sz="0" w:space="0" w:color="auto"/>
              </w:divBdr>
              <w:divsChild>
                <w:div w:id="165941728">
                  <w:marLeft w:val="0"/>
                  <w:marRight w:val="0"/>
                  <w:marTop w:val="0"/>
                  <w:marBottom w:val="0"/>
                  <w:divBdr>
                    <w:top w:val="none" w:sz="0" w:space="0" w:color="auto"/>
                    <w:left w:val="none" w:sz="0" w:space="0" w:color="auto"/>
                    <w:bottom w:val="none" w:sz="0" w:space="0" w:color="auto"/>
                    <w:right w:val="none" w:sz="0" w:space="0" w:color="auto"/>
                  </w:divBdr>
                  <w:divsChild>
                    <w:div w:id="556162588">
                      <w:marLeft w:val="0"/>
                      <w:marRight w:val="0"/>
                      <w:marTop w:val="0"/>
                      <w:marBottom w:val="0"/>
                      <w:divBdr>
                        <w:top w:val="none" w:sz="0" w:space="0" w:color="auto"/>
                        <w:left w:val="none" w:sz="0" w:space="0" w:color="auto"/>
                        <w:bottom w:val="none" w:sz="0" w:space="0" w:color="auto"/>
                        <w:right w:val="none" w:sz="0" w:space="0" w:color="auto"/>
                      </w:divBdr>
                      <w:divsChild>
                        <w:div w:id="1855413659">
                          <w:marLeft w:val="0"/>
                          <w:marRight w:val="0"/>
                          <w:marTop w:val="0"/>
                          <w:marBottom w:val="0"/>
                          <w:divBdr>
                            <w:top w:val="none" w:sz="0" w:space="0" w:color="auto"/>
                            <w:left w:val="none" w:sz="0" w:space="0" w:color="auto"/>
                            <w:bottom w:val="none" w:sz="0" w:space="0" w:color="auto"/>
                            <w:right w:val="none" w:sz="0" w:space="0" w:color="auto"/>
                          </w:divBdr>
                          <w:divsChild>
                            <w:div w:id="1453791080">
                              <w:marLeft w:val="0"/>
                              <w:marRight w:val="0"/>
                              <w:marTop w:val="0"/>
                              <w:marBottom w:val="0"/>
                              <w:divBdr>
                                <w:top w:val="none" w:sz="0" w:space="0" w:color="auto"/>
                                <w:left w:val="none" w:sz="0" w:space="0" w:color="auto"/>
                                <w:bottom w:val="none" w:sz="0" w:space="0" w:color="auto"/>
                                <w:right w:val="none" w:sz="0" w:space="0" w:color="auto"/>
                              </w:divBdr>
                              <w:divsChild>
                                <w:div w:id="399601604">
                                  <w:marLeft w:val="0"/>
                                  <w:marRight w:val="0"/>
                                  <w:marTop w:val="0"/>
                                  <w:marBottom w:val="0"/>
                                  <w:divBdr>
                                    <w:top w:val="none" w:sz="0" w:space="0" w:color="auto"/>
                                    <w:left w:val="none" w:sz="0" w:space="0" w:color="auto"/>
                                    <w:bottom w:val="none" w:sz="0" w:space="0" w:color="auto"/>
                                    <w:right w:val="none" w:sz="0" w:space="0" w:color="auto"/>
                                  </w:divBdr>
                                  <w:divsChild>
                                    <w:div w:id="556817438">
                                      <w:marLeft w:val="0"/>
                                      <w:marRight w:val="0"/>
                                      <w:marTop w:val="0"/>
                                      <w:marBottom w:val="0"/>
                                      <w:divBdr>
                                        <w:top w:val="none" w:sz="0" w:space="0" w:color="auto"/>
                                        <w:left w:val="none" w:sz="0" w:space="0" w:color="auto"/>
                                        <w:bottom w:val="none" w:sz="0" w:space="0" w:color="auto"/>
                                        <w:right w:val="none" w:sz="0" w:space="0" w:color="auto"/>
                                      </w:divBdr>
                                      <w:divsChild>
                                        <w:div w:id="651107317">
                                          <w:marLeft w:val="0"/>
                                          <w:marRight w:val="0"/>
                                          <w:marTop w:val="0"/>
                                          <w:marBottom w:val="0"/>
                                          <w:divBdr>
                                            <w:top w:val="none" w:sz="0" w:space="0" w:color="auto"/>
                                            <w:left w:val="none" w:sz="0" w:space="0" w:color="auto"/>
                                            <w:bottom w:val="none" w:sz="0" w:space="0" w:color="auto"/>
                                            <w:right w:val="none" w:sz="0" w:space="0" w:color="auto"/>
                                          </w:divBdr>
                                          <w:divsChild>
                                            <w:div w:id="355078206">
                                              <w:marLeft w:val="0"/>
                                              <w:marRight w:val="0"/>
                                              <w:marTop w:val="0"/>
                                              <w:marBottom w:val="0"/>
                                              <w:divBdr>
                                                <w:top w:val="none" w:sz="0" w:space="0" w:color="auto"/>
                                                <w:left w:val="none" w:sz="0" w:space="0" w:color="auto"/>
                                                <w:bottom w:val="none" w:sz="0" w:space="0" w:color="auto"/>
                                                <w:right w:val="none" w:sz="0" w:space="0" w:color="auto"/>
                                              </w:divBdr>
                                            </w:div>
                                            <w:div w:id="355622402">
                                              <w:marLeft w:val="0"/>
                                              <w:marRight w:val="0"/>
                                              <w:marTop w:val="0"/>
                                              <w:marBottom w:val="0"/>
                                              <w:divBdr>
                                                <w:top w:val="none" w:sz="0" w:space="0" w:color="auto"/>
                                                <w:left w:val="none" w:sz="0" w:space="0" w:color="auto"/>
                                                <w:bottom w:val="none" w:sz="0" w:space="0" w:color="auto"/>
                                                <w:right w:val="none" w:sz="0" w:space="0" w:color="auto"/>
                                              </w:divBdr>
                                            </w:div>
                                            <w:div w:id="1536426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05208931">
      <w:bodyDiv w:val="1"/>
      <w:marLeft w:val="0"/>
      <w:marRight w:val="0"/>
      <w:marTop w:val="0"/>
      <w:marBottom w:val="0"/>
      <w:divBdr>
        <w:top w:val="none" w:sz="0" w:space="0" w:color="auto"/>
        <w:left w:val="none" w:sz="0" w:space="0" w:color="auto"/>
        <w:bottom w:val="none" w:sz="0" w:space="0" w:color="auto"/>
        <w:right w:val="none" w:sz="0" w:space="0" w:color="auto"/>
      </w:divBdr>
    </w:div>
    <w:div w:id="324407433">
      <w:bodyDiv w:val="1"/>
      <w:marLeft w:val="0"/>
      <w:marRight w:val="0"/>
      <w:marTop w:val="0"/>
      <w:marBottom w:val="0"/>
      <w:divBdr>
        <w:top w:val="none" w:sz="0" w:space="0" w:color="auto"/>
        <w:left w:val="none" w:sz="0" w:space="0" w:color="auto"/>
        <w:bottom w:val="none" w:sz="0" w:space="0" w:color="auto"/>
        <w:right w:val="none" w:sz="0" w:space="0" w:color="auto"/>
      </w:divBdr>
      <w:divsChild>
        <w:div w:id="1216746451">
          <w:marLeft w:val="0"/>
          <w:marRight w:val="0"/>
          <w:marTop w:val="0"/>
          <w:marBottom w:val="0"/>
          <w:divBdr>
            <w:top w:val="none" w:sz="0" w:space="0" w:color="auto"/>
            <w:left w:val="none" w:sz="0" w:space="0" w:color="auto"/>
            <w:bottom w:val="none" w:sz="0" w:space="0" w:color="auto"/>
            <w:right w:val="none" w:sz="0" w:space="0" w:color="auto"/>
          </w:divBdr>
          <w:divsChild>
            <w:div w:id="2080201833">
              <w:marLeft w:val="0"/>
              <w:marRight w:val="0"/>
              <w:marTop w:val="0"/>
              <w:marBottom w:val="0"/>
              <w:divBdr>
                <w:top w:val="none" w:sz="0" w:space="0" w:color="auto"/>
                <w:left w:val="none" w:sz="0" w:space="0" w:color="auto"/>
                <w:bottom w:val="none" w:sz="0" w:space="0" w:color="auto"/>
                <w:right w:val="none" w:sz="0" w:space="0" w:color="auto"/>
              </w:divBdr>
              <w:divsChild>
                <w:div w:id="1625692592">
                  <w:marLeft w:val="-15150"/>
                  <w:marRight w:val="0"/>
                  <w:marTop w:val="0"/>
                  <w:marBottom w:val="0"/>
                  <w:divBdr>
                    <w:top w:val="none" w:sz="0" w:space="0" w:color="auto"/>
                    <w:left w:val="none" w:sz="0" w:space="0" w:color="auto"/>
                    <w:bottom w:val="none" w:sz="0" w:space="0" w:color="auto"/>
                    <w:right w:val="none" w:sz="0" w:space="0" w:color="auto"/>
                  </w:divBdr>
                  <w:divsChild>
                    <w:div w:id="50157083">
                      <w:marLeft w:val="0"/>
                      <w:marRight w:val="0"/>
                      <w:marTop w:val="0"/>
                      <w:marBottom w:val="0"/>
                      <w:divBdr>
                        <w:top w:val="none" w:sz="0" w:space="0" w:color="auto"/>
                        <w:left w:val="none" w:sz="0" w:space="0" w:color="auto"/>
                        <w:bottom w:val="none" w:sz="0" w:space="0" w:color="auto"/>
                        <w:right w:val="none" w:sz="0" w:space="0" w:color="auto"/>
                      </w:divBdr>
                      <w:divsChild>
                        <w:div w:id="1519536453">
                          <w:marLeft w:val="0"/>
                          <w:marRight w:val="0"/>
                          <w:marTop w:val="0"/>
                          <w:marBottom w:val="0"/>
                          <w:divBdr>
                            <w:top w:val="none" w:sz="0" w:space="0" w:color="auto"/>
                            <w:left w:val="none" w:sz="0" w:space="0" w:color="auto"/>
                            <w:bottom w:val="none" w:sz="0" w:space="0" w:color="auto"/>
                            <w:right w:val="none" w:sz="0" w:space="0" w:color="auto"/>
                          </w:divBdr>
                          <w:divsChild>
                            <w:div w:id="328606501">
                              <w:marLeft w:val="0"/>
                              <w:marRight w:val="0"/>
                              <w:marTop w:val="0"/>
                              <w:marBottom w:val="0"/>
                              <w:divBdr>
                                <w:top w:val="none" w:sz="0" w:space="0" w:color="auto"/>
                                <w:left w:val="none" w:sz="0" w:space="0" w:color="auto"/>
                                <w:bottom w:val="none" w:sz="0" w:space="0" w:color="auto"/>
                                <w:right w:val="none" w:sz="0" w:space="0" w:color="auto"/>
                              </w:divBdr>
                              <w:divsChild>
                                <w:div w:id="1350138032">
                                  <w:marLeft w:val="0"/>
                                  <w:marRight w:val="0"/>
                                  <w:marTop w:val="0"/>
                                  <w:marBottom w:val="0"/>
                                  <w:divBdr>
                                    <w:top w:val="none" w:sz="0" w:space="0" w:color="auto"/>
                                    <w:left w:val="none" w:sz="0" w:space="0" w:color="auto"/>
                                    <w:bottom w:val="none" w:sz="0" w:space="0" w:color="auto"/>
                                    <w:right w:val="none" w:sz="0" w:space="0" w:color="auto"/>
                                  </w:divBdr>
                                  <w:divsChild>
                                    <w:div w:id="1668552190">
                                      <w:marLeft w:val="0"/>
                                      <w:marRight w:val="0"/>
                                      <w:marTop w:val="0"/>
                                      <w:marBottom w:val="0"/>
                                      <w:divBdr>
                                        <w:top w:val="none" w:sz="0" w:space="0" w:color="auto"/>
                                        <w:left w:val="none" w:sz="0" w:space="0" w:color="auto"/>
                                        <w:bottom w:val="none" w:sz="0" w:space="0" w:color="auto"/>
                                        <w:right w:val="none" w:sz="0" w:space="0" w:color="auto"/>
                                      </w:divBdr>
                                      <w:divsChild>
                                        <w:div w:id="1290013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0853603">
      <w:bodyDiv w:val="1"/>
      <w:marLeft w:val="0"/>
      <w:marRight w:val="0"/>
      <w:marTop w:val="0"/>
      <w:marBottom w:val="0"/>
      <w:divBdr>
        <w:top w:val="none" w:sz="0" w:space="0" w:color="auto"/>
        <w:left w:val="none" w:sz="0" w:space="0" w:color="auto"/>
        <w:bottom w:val="none" w:sz="0" w:space="0" w:color="auto"/>
        <w:right w:val="none" w:sz="0" w:space="0" w:color="auto"/>
      </w:divBdr>
    </w:div>
    <w:div w:id="469596995">
      <w:bodyDiv w:val="1"/>
      <w:marLeft w:val="0"/>
      <w:marRight w:val="0"/>
      <w:marTop w:val="0"/>
      <w:marBottom w:val="0"/>
      <w:divBdr>
        <w:top w:val="none" w:sz="0" w:space="0" w:color="auto"/>
        <w:left w:val="none" w:sz="0" w:space="0" w:color="auto"/>
        <w:bottom w:val="none" w:sz="0" w:space="0" w:color="auto"/>
        <w:right w:val="none" w:sz="0" w:space="0" w:color="auto"/>
      </w:divBdr>
    </w:div>
    <w:div w:id="521555458">
      <w:bodyDiv w:val="1"/>
      <w:marLeft w:val="0"/>
      <w:marRight w:val="0"/>
      <w:marTop w:val="0"/>
      <w:marBottom w:val="0"/>
      <w:divBdr>
        <w:top w:val="none" w:sz="0" w:space="0" w:color="auto"/>
        <w:left w:val="none" w:sz="0" w:space="0" w:color="auto"/>
        <w:bottom w:val="none" w:sz="0" w:space="0" w:color="auto"/>
        <w:right w:val="none" w:sz="0" w:space="0" w:color="auto"/>
      </w:divBdr>
    </w:div>
    <w:div w:id="641425189">
      <w:bodyDiv w:val="1"/>
      <w:marLeft w:val="0"/>
      <w:marRight w:val="0"/>
      <w:marTop w:val="0"/>
      <w:marBottom w:val="0"/>
      <w:divBdr>
        <w:top w:val="none" w:sz="0" w:space="0" w:color="auto"/>
        <w:left w:val="none" w:sz="0" w:space="0" w:color="auto"/>
        <w:bottom w:val="none" w:sz="0" w:space="0" w:color="auto"/>
        <w:right w:val="none" w:sz="0" w:space="0" w:color="auto"/>
      </w:divBdr>
    </w:div>
    <w:div w:id="730661535">
      <w:bodyDiv w:val="1"/>
      <w:marLeft w:val="0"/>
      <w:marRight w:val="0"/>
      <w:marTop w:val="0"/>
      <w:marBottom w:val="0"/>
      <w:divBdr>
        <w:top w:val="none" w:sz="0" w:space="0" w:color="auto"/>
        <w:left w:val="none" w:sz="0" w:space="0" w:color="auto"/>
        <w:bottom w:val="none" w:sz="0" w:space="0" w:color="auto"/>
        <w:right w:val="none" w:sz="0" w:space="0" w:color="auto"/>
      </w:divBdr>
    </w:div>
    <w:div w:id="814222831">
      <w:bodyDiv w:val="1"/>
      <w:marLeft w:val="0"/>
      <w:marRight w:val="0"/>
      <w:marTop w:val="0"/>
      <w:marBottom w:val="0"/>
      <w:divBdr>
        <w:top w:val="none" w:sz="0" w:space="0" w:color="auto"/>
        <w:left w:val="none" w:sz="0" w:space="0" w:color="auto"/>
        <w:bottom w:val="none" w:sz="0" w:space="0" w:color="auto"/>
        <w:right w:val="none" w:sz="0" w:space="0" w:color="auto"/>
      </w:divBdr>
    </w:div>
    <w:div w:id="901402071">
      <w:bodyDiv w:val="1"/>
      <w:marLeft w:val="0"/>
      <w:marRight w:val="0"/>
      <w:marTop w:val="0"/>
      <w:marBottom w:val="0"/>
      <w:divBdr>
        <w:top w:val="none" w:sz="0" w:space="0" w:color="auto"/>
        <w:left w:val="none" w:sz="0" w:space="0" w:color="auto"/>
        <w:bottom w:val="none" w:sz="0" w:space="0" w:color="auto"/>
        <w:right w:val="none" w:sz="0" w:space="0" w:color="auto"/>
      </w:divBdr>
    </w:div>
    <w:div w:id="1164856718">
      <w:bodyDiv w:val="1"/>
      <w:marLeft w:val="0"/>
      <w:marRight w:val="0"/>
      <w:marTop w:val="0"/>
      <w:marBottom w:val="0"/>
      <w:divBdr>
        <w:top w:val="none" w:sz="0" w:space="0" w:color="auto"/>
        <w:left w:val="none" w:sz="0" w:space="0" w:color="auto"/>
        <w:bottom w:val="none" w:sz="0" w:space="0" w:color="auto"/>
        <w:right w:val="none" w:sz="0" w:space="0" w:color="auto"/>
      </w:divBdr>
    </w:div>
    <w:div w:id="1216162313">
      <w:bodyDiv w:val="1"/>
      <w:marLeft w:val="0"/>
      <w:marRight w:val="0"/>
      <w:marTop w:val="0"/>
      <w:marBottom w:val="0"/>
      <w:divBdr>
        <w:top w:val="none" w:sz="0" w:space="0" w:color="auto"/>
        <w:left w:val="none" w:sz="0" w:space="0" w:color="auto"/>
        <w:bottom w:val="none" w:sz="0" w:space="0" w:color="auto"/>
        <w:right w:val="none" w:sz="0" w:space="0" w:color="auto"/>
      </w:divBdr>
    </w:div>
    <w:div w:id="1220441269">
      <w:bodyDiv w:val="1"/>
      <w:marLeft w:val="0"/>
      <w:marRight w:val="0"/>
      <w:marTop w:val="0"/>
      <w:marBottom w:val="0"/>
      <w:divBdr>
        <w:top w:val="none" w:sz="0" w:space="0" w:color="auto"/>
        <w:left w:val="none" w:sz="0" w:space="0" w:color="auto"/>
        <w:bottom w:val="none" w:sz="0" w:space="0" w:color="auto"/>
        <w:right w:val="none" w:sz="0" w:space="0" w:color="auto"/>
      </w:divBdr>
    </w:div>
    <w:div w:id="1802385742">
      <w:bodyDiv w:val="1"/>
      <w:marLeft w:val="0"/>
      <w:marRight w:val="0"/>
      <w:marTop w:val="0"/>
      <w:marBottom w:val="0"/>
      <w:divBdr>
        <w:top w:val="none" w:sz="0" w:space="0" w:color="auto"/>
        <w:left w:val="none" w:sz="0" w:space="0" w:color="auto"/>
        <w:bottom w:val="none" w:sz="0" w:space="0" w:color="auto"/>
        <w:right w:val="none" w:sz="0" w:space="0" w:color="auto"/>
      </w:divBdr>
    </w:div>
    <w:div w:id="1915967501">
      <w:bodyDiv w:val="1"/>
      <w:marLeft w:val="0"/>
      <w:marRight w:val="0"/>
      <w:marTop w:val="0"/>
      <w:marBottom w:val="0"/>
      <w:divBdr>
        <w:top w:val="none" w:sz="0" w:space="0" w:color="auto"/>
        <w:left w:val="none" w:sz="0" w:space="0" w:color="auto"/>
        <w:bottom w:val="none" w:sz="0" w:space="0" w:color="auto"/>
        <w:right w:val="none" w:sz="0" w:space="0" w:color="auto"/>
      </w:divBdr>
    </w:div>
    <w:div w:id="1923828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 klassiek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b945eff-40bf-4c9f-b39d-54a4ad43e57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5680050D7F12094991ECCA6C41C99E5E" ma:contentTypeVersion="13" ma:contentTypeDescription="Een nieuw document maken." ma:contentTypeScope="" ma:versionID="aace89bcdc8126dd2561fdbc8cc3d1c0">
  <xsd:schema xmlns:xsd="http://www.w3.org/2001/XMLSchema" xmlns:xs="http://www.w3.org/2001/XMLSchema" xmlns:p="http://schemas.microsoft.com/office/2006/metadata/properties" xmlns:ns2="cb945eff-40bf-4c9f-b39d-54a4ad43e57d" xmlns:ns3="2a9eb8d6-0043-4ede-801e-bbf6f0f4388c" targetNamespace="http://schemas.microsoft.com/office/2006/metadata/properties" ma:root="true" ma:fieldsID="5bfce4b05d8dc3c6f63504a2e64d678e" ns2:_="" ns3:_="">
    <xsd:import namespace="cb945eff-40bf-4c9f-b39d-54a4ad43e57d"/>
    <xsd:import namespace="2a9eb8d6-0043-4ede-801e-bbf6f0f4388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945eff-40bf-4c9f-b39d-54a4ad43e5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Afbeeldingtags" ma:readOnly="false" ma:fieldId="{5cf76f15-5ced-4ddc-b409-7134ff3c332f}" ma:taxonomyMulti="true" ma:sspId="0bde4269-7c0f-42d6-b455-ed60271de2a4"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a9eb8d6-0043-4ede-801e-bbf6f0f4388c" elementFormDefault="qualified">
    <xsd:import namespace="http://schemas.microsoft.com/office/2006/documentManagement/types"/>
    <xsd:import namespace="http://schemas.microsoft.com/office/infopath/2007/PartnerControls"/>
    <xsd:element name="SharedWithUsers" ma:index="19"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F9BFD50-0A7D-4442-AA3F-9363F7FBD8F6}">
  <ds:schemaRefs>
    <ds:schemaRef ds:uri="http://schemas.microsoft.com/office/2006/metadata/properties"/>
    <ds:schemaRef ds:uri="http://schemas.microsoft.com/office/infopath/2007/PartnerControls"/>
    <ds:schemaRef ds:uri="d20cf82b-b93c-46e0-83e4-97751d2076e4"/>
    <ds:schemaRef ds:uri="32f13f38-639a-4b1b-8591-0e2ff62ac298"/>
  </ds:schemaRefs>
</ds:datastoreItem>
</file>

<file path=customXml/itemProps2.xml><?xml version="1.0" encoding="utf-8"?>
<ds:datastoreItem xmlns:ds="http://schemas.openxmlformats.org/officeDocument/2006/customXml" ds:itemID="{78029031-8811-4DAD-85BE-41601713DB70}">
  <ds:schemaRefs>
    <ds:schemaRef ds:uri="http://schemas.microsoft.com/sharepoint/v3/contenttype/forms"/>
  </ds:schemaRefs>
</ds:datastoreItem>
</file>

<file path=customXml/itemProps3.xml><?xml version="1.0" encoding="utf-8"?>
<ds:datastoreItem xmlns:ds="http://schemas.openxmlformats.org/officeDocument/2006/customXml" ds:itemID="{4332D719-C9A2-4F4C-8C25-FC47E21C5E7A}">
  <ds:schemaRefs>
    <ds:schemaRef ds:uri="http://schemas.openxmlformats.org/officeDocument/2006/bibliography"/>
  </ds:schemaRefs>
</ds:datastoreItem>
</file>

<file path=customXml/itemProps4.xml><?xml version="1.0" encoding="utf-8"?>
<ds:datastoreItem xmlns:ds="http://schemas.openxmlformats.org/officeDocument/2006/customXml" ds:itemID="{DA17335F-EE89-4E5C-A62C-C5976A0DB2AB}"/>
</file>

<file path=docProps/app.xml><?xml version="1.0" encoding="utf-8"?>
<Properties xmlns="http://schemas.openxmlformats.org/officeDocument/2006/extended-properties" xmlns:vt="http://schemas.openxmlformats.org/officeDocument/2006/docPropsVTypes">
  <Template>Normal.dotm</Template>
  <TotalTime>4</TotalTime>
  <Pages>1</Pages>
  <Words>187</Words>
  <Characters>1033</Characters>
  <Application>Microsoft Office Word</Application>
  <DocSecurity>0</DocSecurity>
  <Lines>8</Lines>
  <Paragraphs>2</Paragraphs>
  <ScaleCrop>false</ScaleCrop>
  <Company/>
  <LinksUpToDate>false</LinksUpToDate>
  <CharactersWithSpaces>1218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Inschrijvingsleidraad</dc:title>
  <dc:subject>Regionale inkoop Wmo Individuele Begeleiding 2022</dc:subject>
  <dc:creator>Kristel Veugelers</dc:creator>
  <cp:keywords/>
  <cp:lastModifiedBy>Corte, Lizette de</cp:lastModifiedBy>
  <cp:revision>11</cp:revision>
  <cp:lastPrinted>2019-10-21T19:35:00Z</cp:lastPrinted>
  <dcterms:created xsi:type="dcterms:W3CDTF">2022-05-31T13:51:00Z</dcterms:created>
  <dcterms:modified xsi:type="dcterms:W3CDTF">2023-01-10T09:29:00Z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0x0101005680050D7F12094991ECCA6C41C99E5E</vt:lpwstr>
  </property>
  <property fmtid="{D5CDD505-2E9C-101B-9397-08002B2CF9AE}" pid="3" name="MediaServiceImageTags">
    <vt:lpwstr/>
  </property>
</Properties>
</file>