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56F413AF" w:rsidR="00C24BCF" w:rsidRPr="00B040DF" w:rsidRDefault="00DC2C5E" w:rsidP="00C24BCF">
      <w:pPr>
        <w:pStyle w:val="RapportTitel"/>
        <w:rPr>
          <w:rFonts w:ascii="Verdana" w:hAnsi="Verdana"/>
          <w:color w:val="auto"/>
        </w:rPr>
      </w:pPr>
      <w:r w:rsidRPr="00B040DF">
        <w:rPr>
          <w:rFonts w:ascii="Verdana" w:hAnsi="Verdana"/>
          <w:color w:val="auto"/>
        </w:rPr>
        <w:t>Referentieformulier</w:t>
      </w:r>
    </w:p>
    <w:p w14:paraId="3806BEBC" w14:textId="77777777" w:rsidR="000C396E" w:rsidRPr="00B040DF" w:rsidRDefault="000C396E" w:rsidP="002C3234">
      <w:pPr>
        <w:rPr>
          <w:rFonts w:ascii="Verdana" w:hAnsi="Verdana"/>
        </w:rPr>
      </w:pPr>
      <w:bookmarkStart w:id="0" w:name="_Hlk59019676"/>
    </w:p>
    <w:p w14:paraId="3D609D83" w14:textId="77777777" w:rsidR="000C396E" w:rsidRPr="00B040DF" w:rsidRDefault="000C396E" w:rsidP="002C3234">
      <w:pPr>
        <w:rPr>
          <w:rFonts w:ascii="Verdana" w:hAnsi="Verdana"/>
        </w:rPr>
      </w:pPr>
    </w:p>
    <w:p w14:paraId="28FF19D8" w14:textId="547C681C" w:rsidR="002C3234" w:rsidRPr="00B040DF" w:rsidRDefault="002C3234" w:rsidP="002C3234">
      <w:pPr>
        <w:rPr>
          <w:rFonts w:ascii="Verdana" w:hAnsi="Verdana"/>
        </w:rPr>
      </w:pPr>
      <w:r w:rsidRPr="00B040DF">
        <w:rPr>
          <w:rFonts w:ascii="Verdana" w:hAnsi="Verdana"/>
        </w:rPr>
        <w:t xml:space="preserve">Deze bijlage maakt onderdeel uit van de </w:t>
      </w:r>
      <w:r w:rsidR="16DF612C" w:rsidRPr="00B040DF">
        <w:rPr>
          <w:rFonts w:ascii="Verdana" w:hAnsi="Verdana"/>
        </w:rPr>
        <w:t>a</w:t>
      </w:r>
      <w:r w:rsidRPr="00B040DF">
        <w:rPr>
          <w:rFonts w:ascii="Verdana" w:hAnsi="Verdana"/>
        </w:rPr>
        <w:t xml:space="preserve">anbestedingsstukken voor de </w:t>
      </w:r>
      <w:r w:rsidR="14BA8486" w:rsidRPr="00B040DF">
        <w:rPr>
          <w:rFonts w:ascii="Verdana" w:hAnsi="Verdana"/>
        </w:rPr>
        <w:t>a</w:t>
      </w:r>
      <w:r w:rsidRPr="00B040DF">
        <w:rPr>
          <w:rFonts w:ascii="Verdana" w:hAnsi="Verdana"/>
        </w:rPr>
        <w:t>anbesteding</w:t>
      </w:r>
      <w:r w:rsidR="00D52B8D" w:rsidRPr="00B040DF">
        <w:rPr>
          <w:rFonts w:ascii="Verdana" w:hAnsi="Verdana"/>
        </w:rPr>
        <w:t xml:space="preserve"> </w:t>
      </w:r>
      <w:r w:rsidR="0032444D">
        <w:rPr>
          <w:rFonts w:ascii="Verdana" w:hAnsi="Verdana"/>
        </w:rPr>
        <w:t xml:space="preserve">Maaien gras en bloemperken </w:t>
      </w:r>
      <w:r w:rsidR="0063725A">
        <w:rPr>
          <w:rFonts w:ascii="Verdana" w:hAnsi="Verdana"/>
        </w:rPr>
        <w:t xml:space="preserve">van </w:t>
      </w:r>
      <w:r w:rsidR="008504BA">
        <w:rPr>
          <w:rFonts w:ascii="Verdana" w:hAnsi="Verdana"/>
        </w:rPr>
        <w:t>G</w:t>
      </w:r>
      <w:r w:rsidR="0063725A">
        <w:rPr>
          <w:rFonts w:ascii="Verdana" w:hAnsi="Verdana"/>
        </w:rPr>
        <w:t>emeente</w:t>
      </w:r>
      <w:r w:rsidR="00D52B8D" w:rsidRPr="00B040DF">
        <w:rPr>
          <w:rFonts w:ascii="Verdana" w:hAnsi="Verdana"/>
        </w:rPr>
        <w:t xml:space="preserve"> Opmeer</w:t>
      </w:r>
      <w:r w:rsidRPr="00B040DF">
        <w:rPr>
          <w:rFonts w:ascii="Verdana" w:hAnsi="Verdana"/>
        </w:rPr>
        <w:t xml:space="preserve">. </w:t>
      </w:r>
    </w:p>
    <w:p w14:paraId="5D8F3C26" w14:textId="77777777" w:rsidR="002C3234" w:rsidRPr="00B040DF" w:rsidRDefault="002C3234" w:rsidP="002C3234">
      <w:pPr>
        <w:rPr>
          <w:rFonts w:ascii="Verdana" w:hAnsi="Verdana"/>
          <w:b/>
          <w:sz w:val="24"/>
          <w:szCs w:val="24"/>
        </w:rPr>
      </w:pPr>
    </w:p>
    <w:bookmarkEnd w:id="0"/>
    <w:p w14:paraId="6280F267" w14:textId="3EEA6147" w:rsidR="007C6965" w:rsidRPr="00B040DF" w:rsidRDefault="000C396E" w:rsidP="007C6965">
      <w:pPr>
        <w:rPr>
          <w:rFonts w:ascii="Verdana" w:hAnsi="Verdana"/>
        </w:rPr>
      </w:pPr>
      <w:r w:rsidRPr="00B040DF">
        <w:rPr>
          <w:rFonts w:ascii="Verdana" w:hAnsi="Verdana"/>
        </w:rPr>
        <w:t>Gebruikt u</w:t>
      </w:r>
      <w:r w:rsidR="007C6965" w:rsidRPr="00B040DF">
        <w:rPr>
          <w:rFonts w:ascii="Verdana" w:hAnsi="Verdana"/>
        </w:rPr>
        <w:t xml:space="preserve"> voor het opgeven van de referentieopdracht(en) </w:t>
      </w:r>
      <w:r w:rsidR="00C8C361" w:rsidRPr="00B040DF">
        <w:rPr>
          <w:rFonts w:ascii="Verdana" w:hAnsi="Verdana"/>
        </w:rPr>
        <w:t>di</w:t>
      </w:r>
      <w:r w:rsidR="007C6965" w:rsidRPr="00B040DF">
        <w:rPr>
          <w:rFonts w:ascii="Verdana" w:hAnsi="Verdana"/>
        </w:rPr>
        <w:t xml:space="preserve">t referentieformulier. Gebruik per referentieopdracht één formulier. </w:t>
      </w:r>
    </w:p>
    <w:p w14:paraId="419A4231" w14:textId="48B86F07" w:rsidR="000C396E" w:rsidRPr="00B040DF" w:rsidRDefault="000C396E" w:rsidP="007C6965">
      <w:pPr>
        <w:rPr>
          <w:rFonts w:ascii="Verdana" w:hAnsi="Verdana"/>
        </w:rPr>
      </w:pPr>
    </w:p>
    <w:p w14:paraId="58C43BBC" w14:textId="3F6F4186" w:rsidR="000C396E" w:rsidRPr="00B040DF" w:rsidRDefault="000C396E" w:rsidP="000C396E">
      <w:pPr>
        <w:rPr>
          <w:rFonts w:ascii="Verdana" w:hAnsi="Verdana"/>
        </w:rPr>
      </w:pPr>
      <w:r w:rsidRPr="00B040DF">
        <w:rPr>
          <w:rFonts w:ascii="Verdana" w:hAnsi="Verdana"/>
        </w:rPr>
        <w:t xml:space="preserve">We behouden ons het recht voor om de door u opgegeven referentie(s) op juistheid en volledigheid te controleren. Ook kunnen wij zonder tussenkomst en/of toestemming van u contact opnemen met één of meer referenties. </w:t>
      </w:r>
    </w:p>
    <w:p w14:paraId="2A319629" w14:textId="77777777" w:rsidR="000C396E" w:rsidRPr="00B040DF" w:rsidRDefault="000C396E" w:rsidP="000C396E">
      <w:pPr>
        <w:rPr>
          <w:rFonts w:ascii="Verdana" w:hAnsi="Verdana"/>
        </w:rPr>
      </w:pPr>
    </w:p>
    <w:p w14:paraId="07E03762" w14:textId="77777777" w:rsidR="007C6965" w:rsidRPr="00B040DF" w:rsidRDefault="007C6965" w:rsidP="007C6965">
      <w:pPr>
        <w:rPr>
          <w:rFonts w:ascii="Verdana" w:hAnsi="Verdana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B040DF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B040DF" w:rsidRDefault="007C6965" w:rsidP="007C6965">
            <w:pPr>
              <w:pStyle w:val="Tabeltekst"/>
              <w:rPr>
                <w:rFonts w:ascii="Verdana" w:hAnsi="Verdana"/>
                <w:highlight w:val="yellow"/>
              </w:rPr>
            </w:pPr>
          </w:p>
        </w:tc>
      </w:tr>
      <w:tr w:rsidR="007C6965" w:rsidRPr="00B040DF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Omschrijving van de </w:t>
            </w:r>
            <w:r w:rsidR="168FC655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2C1994" w:rsidRPr="00B040DF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B040DF" w:rsidRDefault="002C1994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Opdracht uitgevoerd in </w:t>
            </w:r>
            <w:r w:rsidR="00C62A36" w:rsidRPr="00B040DF">
              <w:rPr>
                <w:rFonts w:ascii="Verdana" w:hAnsi="Verdana"/>
              </w:rPr>
              <w:t xml:space="preserve">combinatie? </w:t>
            </w:r>
          </w:p>
          <w:p w14:paraId="348E8740" w14:textId="21296A5E" w:rsidR="00C62A36" w:rsidRPr="00B040DF" w:rsidRDefault="00C62A36" w:rsidP="000B0D35">
            <w:pPr>
              <w:pStyle w:val="Tabeltekst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Zo ja, </w:t>
            </w:r>
            <w:r w:rsidR="00C45124" w:rsidRPr="00B040DF">
              <w:rPr>
                <w:rFonts w:ascii="Verdana" w:hAnsi="Verdana"/>
              </w:rPr>
              <w:t xml:space="preserve">benoem </w:t>
            </w:r>
            <w:r w:rsidR="008E485D" w:rsidRPr="00B040DF">
              <w:rPr>
                <w:rFonts w:ascii="Verdana" w:hAnsi="Verdana"/>
              </w:rPr>
              <w:t>w</w:t>
            </w:r>
            <w:r w:rsidRPr="00B040DF">
              <w:rPr>
                <w:rFonts w:ascii="Verdana" w:hAnsi="Verdana"/>
              </w:rPr>
              <w:t>elk</w:t>
            </w:r>
            <w:r w:rsidR="00C45124" w:rsidRPr="00B040DF">
              <w:rPr>
                <w:rFonts w:ascii="Verdana" w:hAnsi="Verdana"/>
              </w:rPr>
              <w:t>e</w:t>
            </w:r>
            <w:r w:rsidRPr="00B040DF">
              <w:rPr>
                <w:rFonts w:ascii="Verdana" w:hAnsi="Verdana"/>
              </w:rPr>
              <w:t xml:space="preserve"> </w:t>
            </w:r>
            <w:r w:rsidR="00C45124" w:rsidRPr="00B040DF">
              <w:rPr>
                <w:rFonts w:ascii="Verdana" w:hAnsi="Verdana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B040DF" w:rsidRDefault="002C1994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Omvang van de </w:t>
            </w:r>
            <w:r w:rsidR="0C633017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  <w:p w14:paraId="4C772B81" w14:textId="4F99A637" w:rsidR="007C6965" w:rsidRPr="00B040DF" w:rsidRDefault="007C6965" w:rsidP="000C396E">
            <w:pPr>
              <w:pStyle w:val="Opsomteken1"/>
              <w:numPr>
                <w:ilvl w:val="0"/>
                <w:numId w:val="0"/>
              </w:numPr>
              <w:rPr>
                <w:rFonts w:ascii="Verdana" w:hAnsi="Verdana"/>
                <w:i/>
              </w:rPr>
            </w:pP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Als u gebruik </w:t>
            </w:r>
            <w:r w:rsidR="000C396E" w:rsidRPr="00B040DF">
              <w:rPr>
                <w:rFonts w:ascii="Verdana" w:hAnsi="Verdana"/>
                <w:i/>
                <w:sz w:val="17"/>
                <w:szCs w:val="17"/>
              </w:rPr>
              <w:t xml:space="preserve">maakt van een nog niet (geheel) 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afgeronde </w:t>
            </w:r>
            <w:r w:rsidR="09D3C02A" w:rsidRPr="00B040DF">
              <w:rPr>
                <w:rFonts w:ascii="Verdana" w:hAnsi="Verdana"/>
                <w:i/>
                <w:sz w:val="17"/>
                <w:szCs w:val="17"/>
              </w:rPr>
              <w:t>O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>pdracht mogen alleen de werkelijk behaalde resultaten van de lopende overeenkomst worden opgegeven</w:t>
            </w:r>
            <w:r w:rsidRPr="00B040DF">
              <w:rPr>
                <w:rFonts w:ascii="Verdana" w:hAnsi="Verdana"/>
                <w:i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Startdatum </w:t>
            </w:r>
            <w:r w:rsidR="407F275F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Einddatum </w:t>
            </w:r>
            <w:r w:rsidR="3C6EDE2D" w:rsidRPr="00B040D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Naam </w:t>
            </w:r>
            <w:r w:rsidR="5D06D322" w:rsidRPr="00B040DF">
              <w:rPr>
                <w:rFonts w:ascii="Verdana" w:hAnsi="Verdana"/>
              </w:rPr>
              <w:t>I</w:t>
            </w:r>
            <w:r w:rsidRPr="00B040DF">
              <w:rPr>
                <w:rFonts w:ascii="Verdana" w:hAnsi="Verdana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7C6965" w:rsidRPr="00B040DF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B040DF" w:rsidRDefault="007C6965" w:rsidP="007C6965">
            <w:pPr>
              <w:pStyle w:val="Tabeltekst"/>
              <w:rPr>
                <w:rFonts w:ascii="Verdana" w:hAnsi="Verdana"/>
              </w:rPr>
            </w:pPr>
          </w:p>
        </w:tc>
      </w:tr>
      <w:tr w:rsidR="004B4499" w:rsidRPr="00B040DF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B040DF" w:rsidRDefault="004B4499" w:rsidP="007C6965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B040DF" w:rsidRDefault="004B4499" w:rsidP="007C6965">
            <w:pPr>
              <w:pStyle w:val="Tabeltekst"/>
              <w:rPr>
                <w:rFonts w:ascii="Verdana" w:hAnsi="Verdana"/>
              </w:rPr>
            </w:pPr>
          </w:p>
        </w:tc>
      </w:tr>
    </w:tbl>
    <w:p w14:paraId="192058A8" w14:textId="77777777" w:rsidR="006B01E8" w:rsidRPr="00B040DF" w:rsidRDefault="006B01E8" w:rsidP="00FA3CFC">
      <w:pPr>
        <w:rPr>
          <w:rFonts w:ascii="Verdana" w:hAnsi="Verdana"/>
        </w:rPr>
      </w:pPr>
    </w:p>
    <w:sectPr w:rsidR="006B01E8" w:rsidRPr="00B040DF" w:rsidSect="00F7211C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2359" w14:textId="77777777" w:rsidR="00F7211C" w:rsidRDefault="00F7211C" w:rsidP="00C13F97">
      <w:pPr>
        <w:spacing w:line="240" w:lineRule="auto"/>
      </w:pPr>
      <w:r>
        <w:separator/>
      </w:r>
    </w:p>
  </w:endnote>
  <w:endnote w:type="continuationSeparator" w:id="0">
    <w:p w14:paraId="6C9F368A" w14:textId="77777777" w:rsidR="00F7211C" w:rsidRDefault="00F7211C" w:rsidP="00C13F97">
      <w:pPr>
        <w:spacing w:line="240" w:lineRule="auto"/>
      </w:pPr>
      <w:r>
        <w:continuationSeparator/>
      </w:r>
    </w:p>
  </w:endnote>
  <w:endnote w:type="continuationNotice" w:id="1">
    <w:p w14:paraId="0F0D0A6A" w14:textId="77777777" w:rsidR="00F7211C" w:rsidRDefault="00F721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8504B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040DF" w14:paraId="64C9B523" w14:textId="77777777" w:rsidTr="000C396E">
      <w:tc>
        <w:tcPr>
          <w:tcW w:w="8647" w:type="dxa"/>
        </w:tcPr>
        <w:p w14:paraId="1BA09A6B" w14:textId="04726AC7" w:rsidR="00B03A4C" w:rsidRPr="00B040DF" w:rsidRDefault="00E77940" w:rsidP="00B03A4C">
          <w:pPr>
            <w:pStyle w:val="Voettekst"/>
            <w:tabs>
              <w:tab w:val="clear" w:pos="4536"/>
              <w:tab w:val="clear" w:pos="9299"/>
            </w:tabs>
            <w:rPr>
              <w:rFonts w:ascii="Verdana" w:hAnsi="Verdana"/>
              <w:noProof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>STYLEREF  RapportTitel  \* MERGEFORMAT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32444D">
            <w:rPr>
              <w:rFonts w:ascii="Verdana" w:hAnsi="Verdana"/>
              <w:noProof/>
              <w:sz w:val="16"/>
              <w:szCs w:val="16"/>
            </w:rPr>
            <w:t>Referentieformulier</w:t>
          </w:r>
          <w:r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</w:tcPr>
        <w:p w14:paraId="7B50C605" w14:textId="04E4BF0E" w:rsidR="00B03A4C" w:rsidRPr="00B040DF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Verdana" w:hAnsi="Verdana"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Pr="00B040DF">
            <w:rPr>
              <w:rFonts w:ascii="Verdana" w:hAnsi="Verdana"/>
              <w:sz w:val="16"/>
              <w:szCs w:val="16"/>
            </w:rPr>
            <w:fldChar w:fldCharType="end"/>
          </w:r>
          <w:r w:rsidRPr="00B040DF">
            <w:rPr>
              <w:rFonts w:ascii="Verdana" w:hAnsi="Verdana"/>
              <w:sz w:val="16"/>
              <w:szCs w:val="16"/>
            </w:rPr>
            <w:t>/</w: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="00E77940" w:rsidRPr="00B040DF">
            <w:rPr>
              <w:rFonts w:ascii="Verdana" w:hAnsi="Verdana"/>
              <w:sz w:val="16"/>
              <w:szCs w:val="16"/>
            </w:rPr>
            <w:instrText>NUMPAGES   \* MERGEFORMAT</w:instrText>
          </w:r>
          <w:r w:rsidR="00E77940"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1605B8" w:rsidRPr="00B040DF">
            <w:rPr>
              <w:rFonts w:ascii="Verdana" w:hAnsi="Verdana"/>
              <w:noProof/>
              <w:sz w:val="16"/>
              <w:szCs w:val="16"/>
            </w:rPr>
            <w:t>1</w:t>
          </w:r>
          <w:r w:rsidR="00E77940"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2B71B6" w:rsidRPr="00B040DF" w:rsidRDefault="002B71B6" w:rsidP="00986BDB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48C7FBB" w:rsidR="00B03A4C" w:rsidRPr="00BC115D" w:rsidRDefault="008504B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0C396E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55D2D70F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fldSimple w:instr="NUMPAGES   \* MERGEFORMAT">
            <w:r w:rsidR="000C396E">
              <w:rPr>
                <w:noProof/>
              </w:rPr>
              <w:t>1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1A48" w14:textId="77777777" w:rsidR="00F7211C" w:rsidRDefault="00F7211C" w:rsidP="00C13F97">
      <w:pPr>
        <w:spacing w:line="240" w:lineRule="auto"/>
      </w:pPr>
      <w:r>
        <w:separator/>
      </w:r>
    </w:p>
  </w:footnote>
  <w:footnote w:type="continuationSeparator" w:id="0">
    <w:p w14:paraId="1912AC9A" w14:textId="77777777" w:rsidR="00F7211C" w:rsidRDefault="00F7211C" w:rsidP="00C13F97">
      <w:pPr>
        <w:spacing w:line="240" w:lineRule="auto"/>
      </w:pPr>
      <w:r>
        <w:continuationSeparator/>
      </w:r>
    </w:p>
  </w:footnote>
  <w:footnote w:type="continuationNotice" w:id="1">
    <w:p w14:paraId="17368AC6" w14:textId="77777777" w:rsidR="00F7211C" w:rsidRDefault="00F721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56C5" w14:textId="16E90570" w:rsidR="000C396E" w:rsidRDefault="00D52B8D" w:rsidP="00D52B8D">
    <w:pPr>
      <w:pStyle w:val="Koptekst"/>
      <w:jc w:val="right"/>
    </w:pPr>
    <w:r w:rsidRPr="002020F9">
      <w:rPr>
        <w:noProof/>
      </w:rPr>
      <w:drawing>
        <wp:inline distT="0" distB="0" distL="0" distR="0" wp14:anchorId="04824BD2" wp14:editId="15A35843">
          <wp:extent cx="887216" cy="450850"/>
          <wp:effectExtent l="0" t="0" r="8255" b="6350"/>
          <wp:docPr id="722565063" name="Afbeelding 72256506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65674810">
    <w:abstractNumId w:val="2"/>
  </w:num>
  <w:num w:numId="2" w16cid:durableId="1652253919">
    <w:abstractNumId w:val="0"/>
  </w:num>
  <w:num w:numId="3" w16cid:durableId="2119059060">
    <w:abstractNumId w:val="8"/>
  </w:num>
  <w:num w:numId="4" w16cid:durableId="175461750">
    <w:abstractNumId w:val="4"/>
  </w:num>
  <w:num w:numId="5" w16cid:durableId="840923876">
    <w:abstractNumId w:val="6"/>
  </w:num>
  <w:num w:numId="6" w16cid:durableId="253319426">
    <w:abstractNumId w:val="4"/>
    <w:lvlOverride w:ilvl="0">
      <w:startOverride w:val="1"/>
    </w:lvlOverride>
  </w:num>
  <w:num w:numId="7" w16cid:durableId="1498306787">
    <w:abstractNumId w:val="3"/>
  </w:num>
  <w:num w:numId="8" w16cid:durableId="1557163239">
    <w:abstractNumId w:val="5"/>
  </w:num>
  <w:num w:numId="9" w16cid:durableId="1244296505">
    <w:abstractNumId w:val="4"/>
    <w:lvlOverride w:ilvl="0">
      <w:startOverride w:val="1"/>
    </w:lvlOverride>
  </w:num>
  <w:num w:numId="10" w16cid:durableId="267853543">
    <w:abstractNumId w:val="4"/>
    <w:lvlOverride w:ilvl="0">
      <w:startOverride w:val="1"/>
    </w:lvlOverride>
  </w:num>
  <w:num w:numId="11" w16cid:durableId="1747914302">
    <w:abstractNumId w:val="1"/>
  </w:num>
  <w:num w:numId="12" w16cid:durableId="11502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3332D"/>
    <w:rsid w:val="001605B8"/>
    <w:rsid w:val="001628C3"/>
    <w:rsid w:val="001642CE"/>
    <w:rsid w:val="001B1CE5"/>
    <w:rsid w:val="001E0C0A"/>
    <w:rsid w:val="001E3C7A"/>
    <w:rsid w:val="002018EB"/>
    <w:rsid w:val="00201D48"/>
    <w:rsid w:val="00244B15"/>
    <w:rsid w:val="00257771"/>
    <w:rsid w:val="002B71B6"/>
    <w:rsid w:val="002C1994"/>
    <w:rsid w:val="002C3234"/>
    <w:rsid w:val="002C42E8"/>
    <w:rsid w:val="002D7A5F"/>
    <w:rsid w:val="003073EA"/>
    <w:rsid w:val="0032444D"/>
    <w:rsid w:val="003870C0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04C84"/>
    <w:rsid w:val="00615815"/>
    <w:rsid w:val="00630AC3"/>
    <w:rsid w:val="0063725A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852"/>
    <w:rsid w:val="007C6965"/>
    <w:rsid w:val="007F4572"/>
    <w:rsid w:val="00816483"/>
    <w:rsid w:val="008504BA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D5A05"/>
    <w:rsid w:val="00A179A1"/>
    <w:rsid w:val="00A369DF"/>
    <w:rsid w:val="00AE6284"/>
    <w:rsid w:val="00AF2EB9"/>
    <w:rsid w:val="00AF73BB"/>
    <w:rsid w:val="00B039A0"/>
    <w:rsid w:val="00B03A4C"/>
    <w:rsid w:val="00B040DF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2B8D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7940"/>
    <w:rsid w:val="00E80289"/>
    <w:rsid w:val="00EA6AB1"/>
    <w:rsid w:val="00EC0275"/>
    <w:rsid w:val="00EC3152"/>
    <w:rsid w:val="00EF7722"/>
    <w:rsid w:val="00F47C65"/>
    <w:rsid w:val="00F7211C"/>
    <w:rsid w:val="00F76425"/>
    <w:rsid w:val="00FA0037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02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030cb-6e0f-4b54-be3a-04b1976728e8">
      <Terms xmlns="http://schemas.microsoft.com/office/infopath/2007/PartnerControls"/>
    </lcf76f155ced4ddcb4097134ff3c332f>
    <TaxCatchAll xmlns="29b6fee0-d7d6-43ce-ad6f-fa82d33d4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226501BA94947B419399CA0560EFB" ma:contentTypeVersion="18" ma:contentTypeDescription="Een nieuw document maken." ma:contentTypeScope="" ma:versionID="142739832da8e0964bbf786db8378594">
  <xsd:schema xmlns:xsd="http://www.w3.org/2001/XMLSchema" xmlns:xs="http://www.w3.org/2001/XMLSchema" xmlns:p="http://schemas.microsoft.com/office/2006/metadata/properties" xmlns:ns2="e79030cb-6e0f-4b54-be3a-04b1976728e8" xmlns:ns3="29b6fee0-d7d6-43ce-ad6f-fa82d33d4f04" targetNamespace="http://schemas.microsoft.com/office/2006/metadata/properties" ma:root="true" ma:fieldsID="2f02dff03b94a1fbb2cda934a75c0ec6" ns2:_="" ns3:_="">
    <xsd:import namespace="e79030cb-6e0f-4b54-be3a-04b1976728e8"/>
    <xsd:import namespace="29b6fee0-d7d6-43ce-ad6f-fa82d33d4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30cb-6e0f-4b54-be3a-04b197672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fee0-d7d6-43ce-ad6f-fa82d33d4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ec6c59-33f8-4db3-bcff-8a17cf668c04}" ma:internalName="TaxCatchAll" ma:showField="CatchAllData" ma:web="29b6fee0-d7d6-43ce-ad6f-fa82d33d4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29b6fee0-d7d6-43ce-ad6f-fa82d33d4f04"/>
    <ds:schemaRef ds:uri="e79030cb-6e0f-4b54-be3a-04b1976728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5072E-F830-4B16-B2BE-12353651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030cb-6e0f-4b54-be3a-04b1976728e8"/>
    <ds:schemaRef ds:uri="29b6fee0-d7d6-43ce-ad6f-fa82d33d4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Meulbroek</dc:creator>
  <cp:keywords/>
  <cp:lastModifiedBy>Tine Leegwater</cp:lastModifiedBy>
  <cp:revision>2</cp:revision>
  <cp:lastPrinted>2017-09-06T08:56:00Z</cp:lastPrinted>
  <dcterms:created xsi:type="dcterms:W3CDTF">2026-01-30T10:55:00Z</dcterms:created>
  <dcterms:modified xsi:type="dcterms:W3CDTF">2026-01-30T10:55:00Z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0x010100B52226501BA94947B419399CA0560EFB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