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31DB3158" w:rsidR="007866F0" w:rsidRDefault="00B42CEF" w:rsidP="00225F54">
      <w:pPr>
        <w:pStyle w:val="Heading1titel"/>
        <w:pBdr>
          <w:bottom w:val="single" w:sz="6" w:space="1" w:color="auto"/>
        </w:pBdr>
        <w:spacing w:line="276" w:lineRule="auto"/>
      </w:pPr>
      <w:r>
        <w:t xml:space="preserve">Bijlage </w:t>
      </w:r>
      <w:r w:rsidR="000F6394">
        <w:t>III</w:t>
      </w:r>
      <w:r w:rsidR="00430D59">
        <w:t xml:space="preserve">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51917872"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225F54">
      <w:pPr>
        <w:spacing w:line="276" w:lineRule="auto"/>
        <w:jc w:val="both"/>
      </w:pPr>
    </w:p>
    <w:p w14:paraId="62BA3B3C" w14:textId="75360BEF" w:rsidR="007843FA" w:rsidRDefault="00430D59" w:rsidP="00225F54">
      <w:pPr>
        <w:spacing w:line="276" w:lineRule="auto"/>
        <w:jc w:val="both"/>
      </w:pPr>
      <w:r w:rsidRPr="00430D59">
        <w:t xml:space="preserve">De </w:t>
      </w:r>
      <w:r w:rsidR="002C105A">
        <w:t xml:space="preserve">rechtsgeldige </w:t>
      </w:r>
      <w:r w:rsidRPr="00430D59">
        <w:t>ondertekening van het UEA wordt door de Aanbestedende dienst gezien als rechtsgeldige ondertekening van dit document</w:t>
      </w:r>
      <w:r>
        <w:t>.</w:t>
      </w:r>
    </w:p>
    <w:sectPr w:rsidR="007843FA"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F01B" w14:textId="77777777" w:rsidR="008F7E0F" w:rsidRDefault="008F7E0F">
      <w:r>
        <w:separator/>
      </w:r>
    </w:p>
  </w:endnote>
  <w:endnote w:type="continuationSeparator" w:id="0">
    <w:p w14:paraId="41E6AB08" w14:textId="77777777" w:rsidR="008F7E0F" w:rsidRDefault="008F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7E69371" w14:textId="77777777" w:rsidR="000C476C" w:rsidRDefault="000C476C" w:rsidP="000C476C">
            <w:pPr>
              <w:pStyle w:val="Voettekst"/>
              <w:pBdr>
                <w:bottom w:val="single" w:sz="6" w:space="1" w:color="auto"/>
              </w:pBdr>
              <w:jc w:val="right"/>
            </w:pPr>
          </w:p>
          <w:p w14:paraId="12002916" w14:textId="72BEDA24" w:rsidR="005C1431" w:rsidRDefault="000C476C" w:rsidP="000C476C">
            <w:pPr>
              <w:pStyle w:val="Voettekst"/>
            </w:pPr>
            <w:r>
              <w:t>Verklaring Russische partijen</w:t>
            </w:r>
            <w:r>
              <w:tab/>
              <w:t xml:space="preserve">                </w:t>
            </w:r>
            <w:r>
              <w:tab/>
              <w:t xml:space="preserve">                         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4B3F" w14:textId="77777777" w:rsidR="008F7E0F" w:rsidRDefault="008F7E0F">
      <w:r>
        <w:separator/>
      </w:r>
    </w:p>
  </w:footnote>
  <w:footnote w:type="continuationSeparator" w:id="0">
    <w:p w14:paraId="470F2991" w14:textId="77777777" w:rsidR="008F7E0F" w:rsidRDefault="008F7E0F">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alle deelnemers in de combinatie (de combinanten)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900697336" name="Afbeelding 190069733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6AAAA561" w:rsidR="00D76EFD" w:rsidRDefault="00123E96" w:rsidP="00D76EFD">
    <w:pPr>
      <w:pStyle w:val="Koptekst"/>
    </w:pPr>
    <w:r>
      <w:rPr>
        <w:b/>
        <w:caps/>
        <w:noProof/>
        <w:sz w:val="28"/>
        <w:szCs w:val="28"/>
      </w:rPr>
      <w:drawing>
        <wp:anchor distT="0" distB="0" distL="114300" distR="114300" simplePos="0" relativeHeight="251661312" behindDoc="1" locked="0" layoutInCell="1" allowOverlap="1" wp14:anchorId="3FF2DDE7" wp14:editId="7C135412">
          <wp:simplePos x="0" y="0"/>
          <wp:positionH relativeFrom="margin">
            <wp:align>right</wp:align>
          </wp:positionH>
          <wp:positionV relativeFrom="paragraph">
            <wp:posOffset>7272</wp:posOffset>
          </wp:positionV>
          <wp:extent cx="2854960" cy="777240"/>
          <wp:effectExtent l="0" t="0" r="2540" b="3810"/>
          <wp:wrapTight wrapText="bothSides">
            <wp:wrapPolygon edited="0">
              <wp:start x="0" y="0"/>
              <wp:lineTo x="0" y="21176"/>
              <wp:lineTo x="21475" y="21176"/>
              <wp:lineTo x="21475" y="0"/>
              <wp:lineTo x="0" y="0"/>
            </wp:wrapPolygon>
          </wp:wrapTight>
          <wp:docPr id="3" name="Afbeelding 3" descr="Afbeelding met Lettertype, Graphics, grafische vormgev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ettertype, Graphics, grafische vormgeving, logo"/>
                  <pic:cNvPicPr/>
                </pic:nvPicPr>
                <pic:blipFill>
                  <a:blip r:embed="rId3" cstate="print">
                    <a:extLst>
                      <a:ext uri="{28A0092B-C50C-407E-A947-70E740481C1C}">
                        <a14:useLocalDpi xmlns:a14="http://schemas.microsoft.com/office/drawing/2010/main" val="0"/>
                      </a:ext>
                    </a:extLst>
                  </a:blip>
                  <a:stretch>
                    <a:fillRect/>
                  </a:stretch>
                </pic:blipFill>
                <pic:spPr>
                  <a:xfrm>
                    <a:off x="0" y="0"/>
                    <a:ext cx="2854960" cy="777240"/>
                  </a:xfrm>
                  <a:prstGeom prst="rect">
                    <a:avLst/>
                  </a:prstGeom>
                </pic:spPr>
              </pic:pic>
            </a:graphicData>
          </a:graphic>
          <wp14:sizeRelH relativeFrom="page">
            <wp14:pctWidth>0</wp14:pctWidth>
          </wp14:sizeRelH>
          <wp14:sizeRelV relativeFrom="page">
            <wp14:pctHeight>0</wp14:pctHeight>
          </wp14:sizeRelV>
        </wp:anchor>
      </w:drawing>
    </w:r>
  </w:p>
  <w:p w14:paraId="2238CB2F" w14:textId="77777777" w:rsidR="00D76EFD" w:rsidRDefault="00D76EFD" w:rsidP="00D76EFD">
    <w:pPr>
      <w:pStyle w:val="Koptekst"/>
    </w:pPr>
  </w:p>
  <w:p w14:paraId="77D79C1E" w14:textId="017117CC"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6394"/>
    <w:rsid w:val="000F728F"/>
    <w:rsid w:val="00101DFF"/>
    <w:rsid w:val="00110466"/>
    <w:rsid w:val="00123E9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361CD"/>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37248"/>
    <w:rsid w:val="00E70C32"/>
    <w:rsid w:val="00E830EB"/>
    <w:rsid w:val="00E83488"/>
    <w:rsid w:val="00E9456E"/>
    <w:rsid w:val="00EC3AD8"/>
    <w:rsid w:val="00ED3122"/>
    <w:rsid w:val="00ED3DEB"/>
    <w:rsid w:val="00ED6943"/>
    <w:rsid w:val="00F10F4C"/>
    <w:rsid w:val="00F2134F"/>
    <w:rsid w:val="00F23CC1"/>
    <w:rsid w:val="00F349BD"/>
    <w:rsid w:val="00F428B4"/>
    <w:rsid w:val="00F46E1D"/>
    <w:rsid w:val="00F70DCF"/>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29F9F109DC4B46B7482F917FA2CB66" ma:contentTypeVersion="3" ma:contentTypeDescription="Een nieuw document maken." ma:contentTypeScope="" ma:versionID="3d3b19907379ee6b90644f2c3232a3b8">
  <xsd:schema xmlns:xsd="http://www.w3.org/2001/XMLSchema" xmlns:xs="http://www.w3.org/2001/XMLSchema" xmlns:p="http://schemas.microsoft.com/office/2006/metadata/properties" xmlns:ns2="a2f12e8c-88ac-431d-8d51-1ca5d2adcc42" targetNamespace="http://schemas.microsoft.com/office/2006/metadata/properties" ma:root="true" ma:fieldsID="848403888f10e164c006e195fb69882a" ns2:_="">
    <xsd:import namespace="a2f12e8c-88ac-431d-8d51-1ca5d2adcc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12e8c-88ac-431d-8d51-1ca5d2adc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86629-AE00-475E-A377-6C216057BF35}">
  <ds:schemaRefs>
    <ds:schemaRef ds:uri="http://schemas.openxmlformats.org/package/2006/metadata/core-properties"/>
    <ds:schemaRef ds:uri="http://schemas.microsoft.com/office/2006/metadata/properties"/>
    <ds:schemaRef ds:uri="4aa2babf-0e60-4976-b455-533e1aac5db7"/>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3.xml><?xml version="1.0" encoding="utf-8"?>
<ds:datastoreItem xmlns:ds="http://schemas.openxmlformats.org/officeDocument/2006/customXml" ds:itemID="{A701FF1A-D8A8-413E-8BA9-7F0A1FD27D41}"/>
</file>

<file path=customXml/itemProps4.xml><?xml version="1.0" encoding="utf-8"?>
<ds:datastoreItem xmlns:ds="http://schemas.openxmlformats.org/officeDocument/2006/customXml" ds:itemID="{488C61C7-761B-4873-87FD-63347F67A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1452</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Astrid Ekker</cp:lastModifiedBy>
  <cp:revision>31</cp:revision>
  <cp:lastPrinted>2019-01-04T09:57:00Z</cp:lastPrinted>
  <dcterms:created xsi:type="dcterms:W3CDTF">2024-10-22T13:54:00Z</dcterms:created>
  <dcterms:modified xsi:type="dcterms:W3CDTF">2025-10-15T11:11:00Z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0x0101000F29F9F109DC4B46B7482F917FA2CB66</vt:lpwstr>
  </property>
  <property fmtid="{D5CDD505-2E9C-101B-9397-08002B2CF9AE}" pid="3" name="_dlc_DocIdItemGuid">
    <vt:lpwstr>fdf4309d-5b87-4b51-be33-62cad72f61af</vt:lpwstr>
  </property>
  <property fmtid="{D5CDD505-2E9C-101B-9397-08002B2CF9AE}" pid="4" name="MediaServiceImageTags">
    <vt:lpwstr/>
  </property>
  <property fmtid="{D5CDD505-2E9C-101B-9397-08002B2CF9AE}" pid="5" name="Order">
    <vt:r8>7400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