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634057F0">
                <wp:simplePos x="0" y="0"/>
                <wp:positionH relativeFrom="column">
                  <wp:posOffset>166370</wp:posOffset>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2C485F16" w14:textId="77777777" w:rsidR="0034716E" w:rsidRPr="0083669B" w:rsidRDefault="0034716E" w:rsidP="0034716E">
                            <w:pPr>
                              <w:pStyle w:val="titel0"/>
                              <w:rPr>
                                <w:caps/>
                                <w:sz w:val="20"/>
                                <w:szCs w:val="14"/>
                              </w:rPr>
                            </w:pPr>
                            <w:r>
                              <w:rPr>
                                <w:rFonts w:eastAsiaTheme="minorEastAsia" w:cstheme="minorBidi"/>
                                <w:bCs/>
                                <w:caps/>
                                <w:sz w:val="28"/>
                                <w:szCs w:val="28"/>
                              </w:rPr>
                              <w:t>Juridische dienstverlening leveranciers van cloud en it-diensten</w:t>
                            </w:r>
                            <w:r w:rsidRPr="0083669B">
                              <w:rPr>
                                <w:rFonts w:eastAsiaTheme="minorEastAsia" w:cstheme="minorBidi"/>
                                <w:bCs/>
                                <w:caps/>
                                <w:sz w:val="28"/>
                                <w:szCs w:val="28"/>
                              </w:rPr>
                              <w:t xml:space="preserve"> </w:t>
                            </w:r>
                          </w:p>
                          <w:p w14:paraId="6F74A90E" w14:textId="77777777" w:rsidR="0034716E" w:rsidRPr="0083669B" w:rsidRDefault="0034716E" w:rsidP="0034716E">
                            <w:pPr>
                              <w:pStyle w:val="Geenafstand"/>
                              <w:spacing w:line="276" w:lineRule="auto"/>
                              <w:rPr>
                                <w:color w:val="7F7F7F" w:themeColor="text1" w:themeTint="80"/>
                                <w:sz w:val="14"/>
                                <w:szCs w:val="14"/>
                              </w:rPr>
                            </w:pPr>
                            <w:r w:rsidRPr="0083669B">
                              <w:rPr>
                                <w:color w:val="7F7F7F" w:themeColor="text1" w:themeTint="80"/>
                                <w:sz w:val="24"/>
                                <w:szCs w:val="24"/>
                              </w:rPr>
                              <w:t>ten behoeve van het ministerie van Justitie en Veiligheid</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326F9E51" w14:textId="0BC8583B" w:rsidR="00145BD2" w:rsidRPr="004C4F3D" w:rsidRDefault="00145BD2" w:rsidP="00FE2BEC">
                            <w:pPr>
                              <w:pStyle w:val="Geenafstand"/>
                              <w:rPr>
                                <w:b/>
                                <w:sz w:val="24"/>
                                <w:szCs w:val="24"/>
                              </w:rPr>
                            </w:pPr>
                            <w:r w:rsidRPr="00183EE8">
                              <w:rPr>
                                <w:b/>
                                <w:sz w:val="24"/>
                                <w:szCs w:val="24"/>
                              </w:rPr>
                              <w:t xml:space="preserve">Referentie </w:t>
                            </w:r>
                            <w:r w:rsidR="0034716E">
                              <w:rPr>
                                <w:sz w:val="24"/>
                                <w:szCs w:val="24"/>
                              </w:rPr>
                              <w:t>7015198</w:t>
                            </w:r>
                          </w:p>
                          <w:p w14:paraId="7F194B6F" w14:textId="77777777" w:rsidR="00145BD2" w:rsidRDefault="00145B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3.1pt;margin-top:28.1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" filled="f" stroked="f" strokecolor="#09f">
                <v:textbox inset="0,0,0,0">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2C485F16" w14:textId="77777777" w:rsidR="0034716E" w:rsidRPr="0083669B" w:rsidRDefault="0034716E" w:rsidP="0034716E">
                      <w:pPr>
                        <w:pStyle w:val="titel0"/>
                        <w:rPr>
                          <w:caps/>
                          <w:sz w:val="20"/>
                          <w:szCs w:val="14"/>
                        </w:rPr>
                      </w:pPr>
                      <w:r>
                        <w:rPr>
                          <w:rFonts w:eastAsiaTheme="minorEastAsia" w:cstheme="minorBidi"/>
                          <w:bCs/>
                          <w:caps/>
                          <w:sz w:val="28"/>
                          <w:szCs w:val="28"/>
                        </w:rPr>
                        <w:t>Juridische dienstverlening leveranciers van cloud en it-diensten</w:t>
                      </w:r>
                      <w:r w:rsidRPr="0083669B">
                        <w:rPr>
                          <w:rFonts w:eastAsiaTheme="minorEastAsia" w:cstheme="minorBidi"/>
                          <w:bCs/>
                          <w:caps/>
                          <w:sz w:val="28"/>
                          <w:szCs w:val="28"/>
                        </w:rPr>
                        <w:t xml:space="preserve"> </w:t>
                      </w:r>
                    </w:p>
                    <w:p w14:paraId="6F74A90E" w14:textId="77777777" w:rsidR="0034716E" w:rsidRPr="0083669B" w:rsidRDefault="0034716E" w:rsidP="0034716E">
                      <w:pPr>
                        <w:pStyle w:val="Geenafstand"/>
                        <w:spacing w:line="276" w:lineRule="auto"/>
                        <w:rPr>
                          <w:color w:val="7F7F7F" w:themeColor="text1" w:themeTint="80"/>
                          <w:sz w:val="14"/>
                          <w:szCs w:val="14"/>
                        </w:rPr>
                      </w:pPr>
                      <w:r w:rsidRPr="0083669B">
                        <w:rPr>
                          <w:color w:val="7F7F7F" w:themeColor="text1" w:themeTint="80"/>
                          <w:sz w:val="24"/>
                          <w:szCs w:val="24"/>
                        </w:rPr>
                        <w:t>ten behoeve van het ministerie van Justitie en Veiligheid</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326F9E51" w14:textId="0BC8583B" w:rsidR="00145BD2" w:rsidRPr="004C4F3D" w:rsidRDefault="00145BD2" w:rsidP="00FE2BEC">
                      <w:pPr>
                        <w:pStyle w:val="Geenafstand"/>
                        <w:rPr>
                          <w:b/>
                          <w:sz w:val="24"/>
                          <w:szCs w:val="24"/>
                        </w:rPr>
                      </w:pPr>
                      <w:r w:rsidRPr="00183EE8">
                        <w:rPr>
                          <w:b/>
                          <w:sz w:val="24"/>
                          <w:szCs w:val="24"/>
                        </w:rPr>
                        <w:t xml:space="preserve">Referentie </w:t>
                      </w:r>
                      <w:r w:rsidR="0034716E">
                        <w:rPr>
                          <w:sz w:val="24"/>
                          <w:szCs w:val="24"/>
                        </w:rPr>
                        <w:t>7015198</w:t>
                      </w:r>
                    </w:p>
                    <w:p w14:paraId="7F194B6F" w14:textId="77777777" w:rsidR="00145BD2" w:rsidRDefault="00145BD2"/>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33A0"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1CF0169E" w:rsidR="00541E47" w:rsidRPr="000D24C3" w:rsidRDefault="00541E47" w:rsidP="006B3759">
      <w:pPr>
        <w:rPr>
          <w:b/>
        </w:rPr>
      </w:pPr>
      <w:r w:rsidRPr="000D24C3">
        <w:rPr>
          <w:b/>
        </w:rPr>
        <w:t xml:space="preserve">Door ondertekening van dit inschrijfformulier </w:t>
      </w:r>
      <w:r w:rsidR="00BC5F6C">
        <w:rPr>
          <w:b/>
        </w:rPr>
        <w:t xml:space="preserve">betreffende de Europese aanbestedingsprocedure </w:t>
      </w:r>
      <w:r w:rsidR="0034716E" w:rsidRPr="0034716E">
        <w:rPr>
          <w:b/>
        </w:rPr>
        <w:t>“Juridische dienstverlening leveranciers van Cloud en IT-diensten” ten behoeve van het ministerie van Justitie en Veiligheid</w:t>
      </w:r>
      <w:r w:rsidR="0034716E">
        <w:rPr>
          <w:b/>
        </w:rPr>
        <w:t xml:space="preserve">, met referentie </w:t>
      </w:r>
      <w:r w:rsidR="0034716E" w:rsidRPr="0034716E">
        <w:rPr>
          <w:b/>
        </w:rPr>
        <w:t>7015198</w:t>
      </w:r>
      <w:r w:rsidR="00BC5F6C">
        <w:rPr>
          <w:b/>
        </w:rPr>
        <w:t xml:space="preserve"> </w:t>
      </w:r>
      <w:r w:rsidRPr="000D24C3">
        <w:rPr>
          <w:b/>
        </w:rPr>
        <w:t>verklaart Inschrijver dat:</w:t>
      </w:r>
    </w:p>
    <w:p w14:paraId="72AEB943" w14:textId="77777777" w:rsidR="00541E47" w:rsidRDefault="00541E47" w:rsidP="006B3759"/>
    <w:p w14:paraId="34063A00" w14:textId="77777777" w:rsidR="00541E47" w:rsidRDefault="00541E47" w:rsidP="006B3759"/>
    <w:p w14:paraId="6DEBD2CF" w14:textId="77777777" w:rsidR="006C4EC9" w:rsidRDefault="006B3759" w:rsidP="008A3140">
      <w:pPr>
        <w:pStyle w:val="Lijstalinea"/>
        <w:numPr>
          <w:ilvl w:val="0"/>
          <w:numId w:val="40"/>
        </w:numPr>
      </w:pPr>
      <w:r w:rsidRPr="00232AB3">
        <w:t xml:space="preserve">met de bepalingen van deze inschrijvingsprocedure wordt ingestemd. </w:t>
      </w:r>
    </w:p>
    <w:p w14:paraId="0B0353FA" w14:textId="77777777" w:rsidR="00C829CB" w:rsidRDefault="00C829CB" w:rsidP="00C829CB"/>
    <w:p w14:paraId="19B94C34" w14:textId="77777777" w:rsidR="006C4EC9" w:rsidRDefault="00EC6041" w:rsidP="00711D59">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daaronder begrepen de eventuele gewijzigde concept Overeenkomst</w:t>
      </w:r>
      <w:r w:rsidR="006B3759" w:rsidRPr="00232AB3">
        <w:t xml:space="preserve">. </w:t>
      </w:r>
    </w:p>
    <w:p w14:paraId="74AD2B13" w14:textId="77777777" w:rsidR="00C829CB" w:rsidRDefault="00C829CB" w:rsidP="00C0620A"/>
    <w:p w14:paraId="325A5CFB" w14:textId="105C9DE6" w:rsidR="00A6356F" w:rsidRDefault="00056855" w:rsidP="00C0620A">
      <w:pPr>
        <w:pStyle w:val="Lijstalinea"/>
        <w:numPr>
          <w:ilvl w:val="0"/>
          <w:numId w:val="40"/>
        </w:numPr>
      </w:pPr>
      <w:r>
        <w:t>alle</w:t>
      </w:r>
      <w:r w:rsidR="006B3759" w:rsidRPr="00232AB3">
        <w:t xml:space="preserve"> vragen volledig en naar waarheid zijn beantwoord en </w:t>
      </w:r>
      <w:r>
        <w:t>alle</w:t>
      </w:r>
      <w:r w:rsidR="006B3759" w:rsidRPr="00232AB3">
        <w:t xml:space="preserve"> verstrekte inlichtingen</w:t>
      </w:r>
      <w:r>
        <w:t xml:space="preserve"> en ingediende gegevens </w:t>
      </w:r>
      <w:r w:rsidR="006B3759" w:rsidRPr="00232AB3">
        <w:t xml:space="preserve"> in het kader v</w:t>
      </w:r>
      <w:r w:rsidR="006B3759" w:rsidRPr="0020062C">
        <w:t>an de aanbesteding met de werkelijkheid overeenstemmen, juist en volledig zijn</w:t>
      </w:r>
      <w:r w:rsidR="00A6356F" w:rsidRPr="0020062C">
        <w:t>.</w:t>
      </w:r>
    </w:p>
    <w:p w14:paraId="0664AC9F" w14:textId="74DF6FBB" w:rsidR="00C829CB" w:rsidRDefault="00C829CB" w:rsidP="00C0620A"/>
    <w:p w14:paraId="0EB1353E" w14:textId="6B81FDD8" w:rsidR="00C0620A" w:rsidRDefault="00216BF1" w:rsidP="00E00F13">
      <w:pPr>
        <w:pStyle w:val="Lijstalinea"/>
        <w:numPr>
          <w:ilvl w:val="0"/>
          <w:numId w:val="40"/>
        </w:numPr>
      </w:pPr>
      <w:r w:rsidRPr="0020062C">
        <w:t xml:space="preserve">hij </w:t>
      </w:r>
      <w:r w:rsidR="0024546E">
        <w:t xml:space="preserve">instemt met de naleving van de </w:t>
      </w:r>
      <w:r w:rsidR="00AD68EE" w:rsidRPr="00C0620A">
        <w:t xml:space="preserve">op deze aanbesteding van toepassing zijnde (dwingende) wet- en regelgeving. </w:t>
      </w:r>
      <w:r w:rsidR="0024546E">
        <w:t xml:space="preserve">Geconstateerde schending hiervan, op welk moment dan ook, leidt tot </w:t>
      </w:r>
      <w:r w:rsidR="00E00F13">
        <w:t xml:space="preserve">ongeldig verklaren van de Inschrijving </w:t>
      </w:r>
      <w:r w:rsidR="0024546E">
        <w:t xml:space="preserve">van deze aanbestedingsprocedure, </w:t>
      </w:r>
    </w:p>
    <w:p w14:paraId="1DD6969D" w14:textId="5A9A8C6D" w:rsidR="00D227D8" w:rsidRDefault="00D227D8" w:rsidP="00C0620A"/>
    <w:p w14:paraId="4C5CCF83" w14:textId="72608009" w:rsidR="00D227D8" w:rsidRDefault="00D227D8" w:rsidP="00562B5A">
      <w:pPr>
        <w:pStyle w:val="Lijstalinea"/>
        <w:numPr>
          <w:ilvl w:val="0"/>
          <w:numId w:val="40"/>
        </w:numPr>
      </w:pPr>
      <w:r>
        <w:t xml:space="preserve">hij voldoet aan c.q. instemt met </w:t>
      </w:r>
      <w:r w:rsidRPr="00C0620A">
        <w:t>alle</w:t>
      </w:r>
      <w:r>
        <w:t xml:space="preserve"> gestelde eisen zoals opgenomen in Bijlage 5: Programma van Eisen.</w:t>
      </w:r>
    </w:p>
    <w:p w14:paraId="1F91C390" w14:textId="77777777" w:rsidR="00D227D8" w:rsidRDefault="00D227D8" w:rsidP="00C0620A"/>
    <w:p w14:paraId="70A05C68" w14:textId="419EFC6B" w:rsidR="001409DF" w:rsidRDefault="00D227D8" w:rsidP="0024546E">
      <w:pPr>
        <w:pStyle w:val="Lijstalinea"/>
        <w:numPr>
          <w:ilvl w:val="0"/>
          <w:numId w:val="40"/>
        </w:numPr>
      </w:pPr>
      <w:r>
        <w:t xml:space="preserve">dat </w:t>
      </w:r>
      <w:r w:rsidRPr="00B73915">
        <w:t xml:space="preserve">de te leveren </w:t>
      </w:r>
      <w:r w:rsidRPr="003E4DA0">
        <w:t>dienstverlening d</w:t>
      </w:r>
      <w:r w:rsidR="0034716E" w:rsidRPr="003E4DA0">
        <w:t>ie</w:t>
      </w:r>
      <w:r w:rsidRPr="00B73915">
        <w:t xml:space="preserve"> onderwerp is van deze aanbesteding aan de door de Inschrijver ingediende beantwoording van de wensen die zijn opgenomen in </w:t>
      </w:r>
      <w:r w:rsidR="00562B5A">
        <w:t xml:space="preserve">hoofdstuk </w:t>
      </w:r>
      <w:r w:rsidR="003E4DA0">
        <w:t>5</w:t>
      </w:r>
      <w:r w:rsidR="00562B5A">
        <w:t xml:space="preserve"> van het Beschrijvend document</w:t>
      </w:r>
      <w:r>
        <w:t>,</w:t>
      </w:r>
      <w:r w:rsidRPr="00B73915">
        <w:t xml:space="preserve"> zal voldoen</w:t>
      </w:r>
      <w:r>
        <w:t>.</w:t>
      </w:r>
    </w:p>
    <w:p w14:paraId="50C2AC33" w14:textId="104A7ED5" w:rsidR="007C1C70" w:rsidRPr="007C1C70" w:rsidRDefault="007C1C70" w:rsidP="007C1C70">
      <w:pPr>
        <w:pStyle w:val="Lijstalinea"/>
        <w:rPr>
          <w:highlight w:val="yellow"/>
        </w:rPr>
      </w:pPr>
    </w:p>
    <w:p w14:paraId="3C24E9B4" w14:textId="77777777" w:rsidR="00823433" w:rsidRPr="00F45E8E" w:rsidRDefault="007C1C70" w:rsidP="00823433">
      <w:pPr>
        <w:pStyle w:val="Lijstalinea"/>
        <w:numPr>
          <w:ilvl w:val="0"/>
          <w:numId w:val="40"/>
        </w:numPr>
      </w:pPr>
      <w:r w:rsidRPr="00F45E8E">
        <w:t>conform het gestelde in art. 2.81 AW, Inschrijver bij het opstellen van zijn Inschrijving rekening heeft gehouden met de verplichtingen uit hoofde van de bepalingen inzake de arbeidsbescherming en de arbeidsvoorwaarden die gelden op de plaats waar</w:t>
      </w:r>
      <w:r w:rsidRPr="00F45E8E">
        <w:rPr>
          <w:iCs/>
          <w:szCs w:val="18"/>
        </w:rPr>
        <w:t xml:space="preserve"> </w:t>
      </w:r>
      <w:r w:rsidR="00823433" w:rsidRPr="00F45E8E">
        <w:rPr>
          <w:iCs/>
          <w:szCs w:val="18"/>
        </w:rPr>
        <w:t>de verrichting wordt uitgevoerd;</w:t>
      </w:r>
    </w:p>
    <w:p w14:paraId="5628F1BB" w14:textId="77777777" w:rsidR="00823433" w:rsidRPr="00823433" w:rsidRDefault="00823433" w:rsidP="00823433">
      <w:pPr>
        <w:pStyle w:val="Lijstalinea"/>
        <w:rPr>
          <w:rFonts w:asciiTheme="minorHAnsi" w:eastAsiaTheme="minorHAnsi" w:hAnsiTheme="minorHAnsi" w:cstheme="minorBidi"/>
          <w:color w:val="0070C0"/>
          <w:sz w:val="22"/>
          <w:szCs w:val="22"/>
          <w:lang w:eastAsia="en-US"/>
        </w:rPr>
      </w:pPr>
    </w:p>
    <w:p w14:paraId="73EC41BE" w14:textId="77777777" w:rsidR="00823433" w:rsidRPr="00D83D82" w:rsidRDefault="00823433" w:rsidP="00823433"/>
    <w:p w14:paraId="70948B26" w14:textId="77777777" w:rsidR="00D83D82" w:rsidRDefault="00D83D82" w:rsidP="00D83D82">
      <w:pPr>
        <w:pStyle w:val="Lijstalinea"/>
      </w:pPr>
    </w:p>
    <w:p w14:paraId="0E294EF0" w14:textId="77777777" w:rsidR="004B300E" w:rsidRDefault="004B300E">
      <w:pPr>
        <w:spacing w:line="240" w:lineRule="auto"/>
        <w:rPr>
          <w:b/>
          <w:sz w:val="24"/>
        </w:rPr>
      </w:pPr>
      <w:r>
        <w:rPr>
          <w:b/>
          <w:sz w:val="24"/>
        </w:rPr>
        <w:br w:type="page"/>
      </w:r>
    </w:p>
    <w:p w14:paraId="0C8D3952" w14:textId="758BC59F" w:rsidR="004B300E" w:rsidRPr="004B300E" w:rsidRDefault="004B300E" w:rsidP="004B300E">
      <w:pPr>
        <w:rPr>
          <w:b/>
          <w:sz w:val="24"/>
        </w:rPr>
      </w:pPr>
      <w:r w:rsidRPr="004B300E">
        <w:rPr>
          <w:b/>
          <w:sz w:val="24"/>
        </w:rPr>
        <w:lastRenderedPageBreak/>
        <w:t xml:space="preserve">Deel 1A Inschrijving door Russische entiteiten </w:t>
      </w:r>
    </w:p>
    <w:p w14:paraId="20DCC1DA" w14:textId="77777777" w:rsidR="004B300E" w:rsidRDefault="004B300E" w:rsidP="004B300E">
      <w:pPr>
        <w:pStyle w:val="Lijstalinea"/>
      </w:pPr>
    </w:p>
    <w:p w14:paraId="50059179" w14:textId="77777777" w:rsidR="004B300E" w:rsidRPr="004B300E" w:rsidRDefault="004B300E" w:rsidP="004B300E">
      <w:pPr>
        <w:rPr>
          <w:b/>
          <w:bCs/>
        </w:rPr>
      </w:pPr>
      <w:r w:rsidRPr="004B300E">
        <w:rPr>
          <w:b/>
          <w:bCs/>
        </w:rPr>
        <w:t xml:space="preserve">Door ondertekening van dit Inschrijfformulier verklaart Inschrijver – na kennis te hebben genomen van het bepaalde in paragraaf 2.7.5 van het Beschrijvend document - naar eer en geweten dat er geen sprake is van Russische betrokkenheid bij de uitvoering van deze Raamovereenkomst die de drempels van artikel 5 </w:t>
      </w:r>
      <w:proofErr w:type="spellStart"/>
      <w:r w:rsidRPr="004B300E">
        <w:rPr>
          <w:b/>
          <w:bCs/>
        </w:rPr>
        <w:t>duodecies</w:t>
      </w:r>
      <w:proofErr w:type="spellEnd"/>
      <w:r w:rsidRPr="004B300E">
        <w:rPr>
          <w:b/>
          <w:bC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F3CE39C" w14:textId="77777777" w:rsidR="004B300E" w:rsidRDefault="004B300E" w:rsidP="004B300E">
      <w:pPr>
        <w:rPr>
          <w:b/>
          <w:bCs/>
        </w:rPr>
      </w:pPr>
    </w:p>
    <w:p w14:paraId="00AAC187" w14:textId="2074786E" w:rsidR="004B300E" w:rsidRPr="004B300E" w:rsidRDefault="004B300E" w:rsidP="004B300E">
      <w:pPr>
        <w:rPr>
          <w:b/>
          <w:bCs/>
        </w:rPr>
      </w:pPr>
      <w:r w:rsidRPr="004B300E">
        <w:rPr>
          <w:b/>
          <w:bCs/>
        </w:rPr>
        <w:t>Inschrijver verklaart in het bijzonder dat:</w:t>
      </w:r>
    </w:p>
    <w:p w14:paraId="35DFBB77" w14:textId="77777777" w:rsidR="004B300E" w:rsidRDefault="004B300E" w:rsidP="004B300E"/>
    <w:p w14:paraId="31CF011B" w14:textId="2B36CED3" w:rsidR="004B300E" w:rsidRDefault="004B300E" w:rsidP="004B300E">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7A2AFEA5" w14:textId="77777777" w:rsidR="004B300E" w:rsidRDefault="004B300E" w:rsidP="004B300E"/>
    <w:p w14:paraId="6D6A30F7" w14:textId="761F9A25" w:rsidR="004B300E" w:rsidRDefault="004B300E" w:rsidP="004B300E">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35F85AE3" w14:textId="77777777" w:rsidR="004B300E" w:rsidRDefault="004B300E" w:rsidP="004B300E"/>
    <w:p w14:paraId="1DE55600" w14:textId="5C4534C4" w:rsidR="004B300E" w:rsidRDefault="004B300E" w:rsidP="004B300E">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46924D73" w14:textId="77777777" w:rsidR="004B300E" w:rsidRDefault="004B300E" w:rsidP="004B300E"/>
    <w:p w14:paraId="77F79456" w14:textId="7A5D041B" w:rsidR="002556C9" w:rsidRDefault="004B300E" w:rsidP="004B300E">
      <w:pPr>
        <w:ind w:left="450" w:hanging="450"/>
      </w:pPr>
      <w:r>
        <w:t xml:space="preserve">D. </w:t>
      </w:r>
      <w:r>
        <w:tab/>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5C817120"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3234F1E8"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21193936"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2E18D0">
        <w:t>/Deelnemer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498B39B0" w:rsidR="00081CB5" w:rsidRPr="00232AB3" w:rsidRDefault="00081CB5" w:rsidP="00E048B9">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41872C88"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w:t>
            </w:r>
            <w:r w:rsidR="00232B7A">
              <w:t>g</w:t>
            </w:r>
            <w:r>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276E42FB" w14:textId="77777777" w:rsidR="00081CB5" w:rsidRPr="00232AB3" w:rsidRDefault="00231003" w:rsidP="00081CB5">
      <w:pPr>
        <w:rPr>
          <w:b/>
          <w:sz w:val="24"/>
        </w:rPr>
      </w:pPr>
      <w:r>
        <w:rPr>
          <w:b/>
          <w:sz w:val="24"/>
        </w:rPr>
        <w:lastRenderedPageBreak/>
        <w:t xml:space="preserve">Deel 3 </w:t>
      </w:r>
      <w:r w:rsidR="00081CB5" w:rsidRPr="00232AB3">
        <w:rPr>
          <w:b/>
          <w:sz w:val="24"/>
        </w:rPr>
        <w:t xml:space="preserve">Verklaring </w:t>
      </w:r>
      <w:proofErr w:type="spellStart"/>
      <w:r w:rsidR="00081CB5" w:rsidRPr="00232AB3">
        <w:rPr>
          <w:b/>
          <w:sz w:val="24"/>
        </w:rPr>
        <w:t>onderaanneming</w:t>
      </w:r>
      <w:proofErr w:type="spellEnd"/>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w:t>
      </w:r>
      <w:proofErr w:type="spellStart"/>
      <w:r w:rsidRPr="009E0DAE">
        <w:rPr>
          <w:b/>
          <w:szCs w:val="18"/>
        </w:rPr>
        <w:t>onderaanneming</w:t>
      </w:r>
      <w:proofErr w:type="spellEnd"/>
      <w:r w:rsidRPr="009E0DAE">
        <w:rPr>
          <w:b/>
          <w:szCs w:val="18"/>
        </w:rPr>
        <w:t xml:space="preserve">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7777777"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9E0DAE">
        <w:t xml:space="preserve"> </w:t>
      </w:r>
      <w:r w:rsidR="00081CB5" w:rsidRPr="00232AB3">
        <w:t xml:space="preserve">in </w:t>
      </w:r>
      <w:proofErr w:type="spellStart"/>
      <w:r w:rsidR="00081CB5" w:rsidRPr="00232AB3">
        <w:t>onderaanneming</w:t>
      </w:r>
      <w:proofErr w:type="spellEnd"/>
      <w:r w:rsidR="00081CB5" w:rsidRPr="00232AB3">
        <w:t xml:space="preserve">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proofErr w:type="spellStart"/>
            <w:r w:rsidRPr="00232AB3">
              <w:t>Onderde</w:t>
            </w:r>
            <w:proofErr w:type="spellEnd"/>
            <w:r w:rsidRPr="00232AB3">
              <w:t xml:space="preserve">(e)l(en) </w:t>
            </w:r>
            <w:r w:rsidR="00E55D4E">
              <w:t>O</w:t>
            </w:r>
            <w:r w:rsidRPr="00232AB3">
              <w:t xml:space="preserve">pdracht in </w:t>
            </w:r>
            <w:proofErr w:type="spellStart"/>
            <w:r w:rsidRPr="00232AB3">
              <w:t>onderaanneming</w:t>
            </w:r>
            <w:proofErr w:type="spellEnd"/>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proofErr w:type="spellStart"/>
            <w:r w:rsidRPr="00232AB3">
              <w:t>Onderde</w:t>
            </w:r>
            <w:proofErr w:type="spellEnd"/>
            <w:r w:rsidRPr="00232AB3">
              <w:t xml:space="preserve">(e)l(en) </w:t>
            </w:r>
            <w:r w:rsidR="00E55D4E">
              <w:t>O</w:t>
            </w:r>
            <w:r w:rsidRPr="00232AB3">
              <w:t xml:space="preserve">pdracht in </w:t>
            </w:r>
            <w:proofErr w:type="spellStart"/>
            <w:r w:rsidRPr="00232AB3">
              <w:t>onderaanneming</w:t>
            </w:r>
            <w:proofErr w:type="spellEnd"/>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proofErr w:type="spellStart"/>
            <w:r w:rsidRPr="00232AB3">
              <w:t>Onderde</w:t>
            </w:r>
            <w:proofErr w:type="spellEnd"/>
            <w:r w:rsidRPr="00232AB3">
              <w:t xml:space="preserve">(e)l(en) </w:t>
            </w:r>
            <w:r w:rsidR="00E55D4E">
              <w:t>O</w:t>
            </w:r>
            <w:r w:rsidRPr="00232AB3">
              <w:t xml:space="preserve">pdracht in </w:t>
            </w:r>
            <w:proofErr w:type="spellStart"/>
            <w:r w:rsidRPr="00232AB3">
              <w:t>onderaanneming</w:t>
            </w:r>
            <w:proofErr w:type="spellEnd"/>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proofErr w:type="spellStart"/>
            <w:r w:rsidRPr="00232AB3">
              <w:t>Onderde</w:t>
            </w:r>
            <w:proofErr w:type="spellEnd"/>
            <w:r w:rsidRPr="00232AB3">
              <w:t xml:space="preserv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77777777" w:rsidR="006B3759" w:rsidRPr="00232AB3" w:rsidRDefault="006B3759"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b/>
          <w:sz w:val="24"/>
        </w:rPr>
        <w:br w:type="page"/>
      </w: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74CAE3C8" w:rsidR="008116F3" w:rsidRPr="00EC6041" w:rsidRDefault="008116F3" w:rsidP="00F43538">
      <w:pPr>
        <w:rPr>
          <w:b/>
          <w:sz w:val="24"/>
        </w:rPr>
      </w:pPr>
      <w:r w:rsidRPr="00EC6041">
        <w:rPr>
          <w:b/>
          <w:sz w:val="24"/>
        </w:rPr>
        <w:t>Deel 4 Checklist Inschrijving</w:t>
      </w:r>
    </w:p>
    <w:p w14:paraId="1780F830" w14:textId="4376A19D" w:rsidR="0024546E" w:rsidRPr="00EC4462" w:rsidRDefault="0024546E" w:rsidP="0024546E">
      <w:pPr>
        <w:rPr>
          <w:b/>
          <w:bCs/>
          <w:szCs w:val="1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1"/>
        <w:gridCol w:w="2043"/>
        <w:gridCol w:w="2364"/>
      </w:tblGrid>
      <w:tr w:rsidR="0024546E" w:rsidRPr="00EC4462" w14:paraId="065542A5" w14:textId="77777777" w:rsidTr="003F6EF2">
        <w:trPr>
          <w:trHeight w:val="508"/>
        </w:trPr>
        <w:tc>
          <w:tcPr>
            <w:tcW w:w="3493"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rsidP="00961C4D">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699"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EC4462">
              <w:rPr>
                <w:rStyle w:val="Voetnootmarkering"/>
                <w:rFonts w:ascii="Verdana" w:hAnsi="Verdana"/>
                <w:sz w:val="18"/>
                <w:szCs w:val="18"/>
              </w:rPr>
              <w:footnoteReference w:id="1"/>
            </w:r>
          </w:p>
        </w:tc>
        <w:tc>
          <w:tcPr>
            <w:tcW w:w="809"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EC4462">
              <w:rPr>
                <w:rStyle w:val="Voetnootmarkering"/>
                <w:rFonts w:ascii="Verdana" w:hAnsi="Verdana"/>
                <w:sz w:val="18"/>
                <w:szCs w:val="18"/>
              </w:rPr>
              <w:footnoteReference w:id="2"/>
            </w:r>
            <w:r w:rsidRPr="00EC4462">
              <w:rPr>
                <w:rFonts w:ascii="Verdana" w:hAnsi="Verdana"/>
                <w:sz w:val="18"/>
                <w:szCs w:val="18"/>
              </w:rPr>
              <w:t xml:space="preserve"> </w:t>
            </w:r>
          </w:p>
        </w:tc>
      </w:tr>
      <w:tr w:rsidR="0024546E" w:rsidRPr="00EC4462" w14:paraId="68BC1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EA6566" w14:textId="77777777" w:rsidR="0024546E" w:rsidRPr="003E4DA0" w:rsidRDefault="0024546E" w:rsidP="00961C4D">
            <w:pPr>
              <w:tabs>
                <w:tab w:val="right" w:pos="3687"/>
              </w:tabs>
              <w:rPr>
                <w:b/>
                <w:bCs/>
                <w:szCs w:val="18"/>
              </w:rPr>
            </w:pPr>
            <w:r w:rsidRPr="003E4DA0">
              <w:rPr>
                <w:b/>
                <w:bCs/>
                <w:szCs w:val="18"/>
              </w:rPr>
              <w:t>Bijlage 1 Inschrijfformulier</w:t>
            </w:r>
          </w:p>
          <w:p w14:paraId="2E40A909" w14:textId="4F36A299" w:rsidR="0024546E" w:rsidRPr="003E4DA0" w:rsidRDefault="00852B8E" w:rsidP="00961C4D">
            <w:pPr>
              <w:tabs>
                <w:tab w:val="right" w:pos="3687"/>
              </w:tabs>
              <w:rPr>
                <w:szCs w:val="18"/>
              </w:rPr>
            </w:pPr>
            <w:r w:rsidRPr="003E4DA0">
              <w:rPr>
                <w:szCs w:val="18"/>
              </w:rPr>
              <w:t>Inschrijver</w:t>
            </w:r>
            <w:r w:rsidR="0024546E" w:rsidRPr="003E4DA0">
              <w:rPr>
                <w:szCs w:val="18"/>
              </w:rPr>
              <w:t xml:space="preserve"> dient Bijlage 1: Inschrijfformulier volledig ingevuld en rechtsgeldig ondertekend in.</w:t>
            </w:r>
          </w:p>
          <w:p w14:paraId="01A193D7" w14:textId="77777777" w:rsidR="0024546E" w:rsidRPr="003E4DA0" w:rsidRDefault="0024546E" w:rsidP="00961C4D">
            <w:pPr>
              <w:pStyle w:val="Plattetekst"/>
              <w:snapToGrid w:val="0"/>
              <w:spacing w:line="240" w:lineRule="auto"/>
              <w:jc w:val="left"/>
              <w:rPr>
                <w:rFonts w:ascii="Verdana" w:hAnsi="Verdana"/>
                <w:b w:val="0"/>
                <w:sz w:val="18"/>
                <w:szCs w:val="18"/>
              </w:rPr>
            </w:pPr>
          </w:p>
          <w:p w14:paraId="2EB16337" w14:textId="77777777" w:rsidR="0024546E" w:rsidRPr="003E4DA0" w:rsidRDefault="0024546E" w:rsidP="00961C4D">
            <w:pPr>
              <w:tabs>
                <w:tab w:val="right" w:pos="3687"/>
              </w:tabs>
              <w:rPr>
                <w:iCs/>
                <w:szCs w:val="18"/>
              </w:rPr>
            </w:pPr>
            <w:r w:rsidRPr="003E4DA0">
              <w:rPr>
                <w:i/>
                <w:iCs/>
                <w:szCs w:val="18"/>
              </w:rPr>
              <w:t>Bij Inschrijving in samenwerkingsverband:</w:t>
            </w:r>
            <w:r w:rsidRPr="003E4DA0">
              <w:rPr>
                <w:iCs/>
                <w:szCs w:val="18"/>
              </w:rPr>
              <w:t xml:space="preserve"> vul Deel 2 “</w:t>
            </w:r>
            <w:r w:rsidRPr="003E4DA0">
              <w:t>Akkoord verklaring gezamenlijke en hoofdelijke aansprakelijkheid”</w:t>
            </w:r>
            <w:r w:rsidRPr="003E4DA0">
              <w:rPr>
                <w:iCs/>
                <w:szCs w:val="18"/>
              </w:rPr>
              <w:t xml:space="preserve"> volledig in.</w:t>
            </w:r>
          </w:p>
          <w:p w14:paraId="66381317" w14:textId="77777777" w:rsidR="0024546E" w:rsidRPr="003E4DA0" w:rsidRDefault="0024546E" w:rsidP="00961C4D">
            <w:pPr>
              <w:tabs>
                <w:tab w:val="right" w:pos="3687"/>
              </w:tabs>
              <w:rPr>
                <w:iCs/>
                <w:szCs w:val="18"/>
              </w:rPr>
            </w:pPr>
          </w:p>
          <w:p w14:paraId="10414418" w14:textId="77777777" w:rsidR="0024546E" w:rsidRPr="003E4DA0" w:rsidRDefault="0024546E" w:rsidP="00961C4D">
            <w:pPr>
              <w:tabs>
                <w:tab w:val="right" w:pos="3687"/>
              </w:tabs>
              <w:rPr>
                <w:szCs w:val="18"/>
              </w:rPr>
            </w:pPr>
            <w:r w:rsidRPr="003E4DA0">
              <w:rPr>
                <w:i/>
                <w:iCs/>
                <w:szCs w:val="18"/>
              </w:rPr>
              <w:t xml:space="preserve">Bij Inschrijving met </w:t>
            </w:r>
            <w:proofErr w:type="spellStart"/>
            <w:r w:rsidRPr="003E4DA0">
              <w:rPr>
                <w:i/>
                <w:iCs/>
                <w:szCs w:val="18"/>
              </w:rPr>
              <w:t>onderaanneming</w:t>
            </w:r>
            <w:proofErr w:type="spellEnd"/>
            <w:r w:rsidRPr="003E4DA0">
              <w:rPr>
                <w:i/>
                <w:iCs/>
                <w:szCs w:val="18"/>
              </w:rPr>
              <w:t>:</w:t>
            </w:r>
            <w:r w:rsidRPr="003E4DA0">
              <w:rPr>
                <w:iCs/>
                <w:szCs w:val="18"/>
              </w:rPr>
              <w:t xml:space="preserve"> vul Deel 3 “Verklaring </w:t>
            </w:r>
            <w:proofErr w:type="spellStart"/>
            <w:r w:rsidRPr="003E4DA0">
              <w:rPr>
                <w:iCs/>
                <w:szCs w:val="18"/>
              </w:rPr>
              <w:t>onderaanneming</w:t>
            </w:r>
            <w:proofErr w:type="spellEnd"/>
            <w:r w:rsidRPr="003E4DA0">
              <w:rPr>
                <w:iCs/>
                <w:szCs w:val="18"/>
              </w:rPr>
              <w:t>” volledig in.</w:t>
            </w:r>
          </w:p>
          <w:p w14:paraId="32DE09B6" w14:textId="77777777" w:rsidR="0024546E" w:rsidRPr="003E4DA0" w:rsidRDefault="0024546E" w:rsidP="00961C4D">
            <w:pPr>
              <w:tabs>
                <w:tab w:val="right" w:pos="3687"/>
              </w:tabs>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0B275F6A" w14:textId="77777777" w:rsidR="0024546E" w:rsidRPr="003E4DA0" w:rsidRDefault="0024546E" w:rsidP="00961C4D">
            <w:pPr>
              <w:tabs>
                <w:tab w:val="right" w:pos="3687"/>
              </w:tabs>
              <w:jc w:val="center"/>
              <w:rPr>
                <w:b/>
                <w:bCs/>
                <w:szCs w:val="18"/>
              </w:rPr>
            </w:pPr>
            <w:r w:rsidRPr="003E4DA0">
              <w:rPr>
                <w:b/>
                <w:bCs/>
                <w:szCs w:val="18"/>
              </w:rPr>
              <w:t xml:space="preserve">X </w:t>
            </w:r>
            <w:r w:rsidRPr="003E4DA0">
              <w:rPr>
                <w:b/>
                <w:bCs/>
                <w:szCs w:val="18"/>
              </w:rPr>
              <w:br/>
            </w:r>
            <w:r w:rsidRPr="003E4DA0">
              <w:rPr>
                <w:bCs/>
                <w:szCs w:val="18"/>
              </w:rPr>
              <w:t xml:space="preserve">(enkel ondertekend door Inschrijver of penvoerder </w:t>
            </w:r>
            <w:proofErr w:type="spellStart"/>
            <w:r w:rsidRPr="003E4DA0">
              <w:rPr>
                <w:bCs/>
                <w:szCs w:val="18"/>
              </w:rPr>
              <w:t>samenwerkings-verband</w:t>
            </w:r>
            <w:proofErr w:type="spellEnd"/>
            <w:r w:rsidRPr="003E4DA0">
              <w:rPr>
                <w:bCs/>
                <w:szCs w:val="18"/>
              </w:rPr>
              <w:t>)</w:t>
            </w:r>
          </w:p>
        </w:tc>
        <w:tc>
          <w:tcPr>
            <w:tcW w:w="809" w:type="pct"/>
            <w:tcBorders>
              <w:top w:val="single" w:sz="4" w:space="0" w:color="auto"/>
              <w:left w:val="single" w:sz="4" w:space="0" w:color="auto"/>
              <w:bottom w:val="single" w:sz="4" w:space="0" w:color="auto"/>
              <w:right w:val="single" w:sz="4" w:space="0" w:color="auto"/>
            </w:tcBorders>
          </w:tcPr>
          <w:p w14:paraId="00842640" w14:textId="77777777" w:rsidR="0024546E" w:rsidRPr="00EC4462" w:rsidRDefault="0024546E" w:rsidP="00961C4D">
            <w:pPr>
              <w:tabs>
                <w:tab w:val="right" w:pos="3687"/>
              </w:tabs>
              <w:jc w:val="center"/>
              <w:rPr>
                <w:b/>
                <w:bCs/>
                <w:szCs w:val="18"/>
              </w:rPr>
            </w:pPr>
            <w:r w:rsidRPr="003E4DA0">
              <w:rPr>
                <w:b/>
                <w:bCs/>
                <w:szCs w:val="18"/>
              </w:rPr>
              <w:t xml:space="preserve">X </w:t>
            </w:r>
            <w:r w:rsidRPr="003E4DA0">
              <w:rPr>
                <w:b/>
                <w:bCs/>
                <w:szCs w:val="18"/>
              </w:rPr>
              <w:br/>
            </w:r>
            <w:r w:rsidRPr="003E4DA0">
              <w:rPr>
                <w:bCs/>
                <w:szCs w:val="18"/>
              </w:rPr>
              <w:t>(indien van toepassing: mede ondertekend door de rechtsgeldig vertegenwoordigers van alle leden van het samenwerkingsverband)</w:t>
            </w:r>
          </w:p>
        </w:tc>
      </w:tr>
      <w:tr w:rsidR="0024546E" w:rsidRPr="00EC4462" w14:paraId="5E7344E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rsidP="00961C4D">
            <w:pPr>
              <w:rPr>
                <w:b/>
                <w:bCs/>
                <w:szCs w:val="18"/>
              </w:rPr>
            </w:pPr>
            <w:r w:rsidRPr="00EC4462">
              <w:rPr>
                <w:b/>
                <w:bCs/>
                <w:szCs w:val="18"/>
              </w:rPr>
              <w:t>Volmacht rechtsgeldig vertegenwoordiger (indien van toepassing)</w:t>
            </w:r>
          </w:p>
          <w:p w14:paraId="3348D75C" w14:textId="20335900" w:rsidR="00845888" w:rsidRDefault="00845888" w:rsidP="00845888">
            <w:pPr>
              <w:rPr>
                <w:szCs w:val="18"/>
              </w:rPr>
            </w:pPr>
            <w:r w:rsidRPr="00144850">
              <w:rPr>
                <w:szCs w:val="18"/>
              </w:rPr>
              <w:t>U dient een ‘Volmacht rechtsgeldig vertegenwoordiger’ in, indien de persoon die tekent</w:t>
            </w:r>
            <w:r>
              <w:rPr>
                <w:szCs w:val="18"/>
              </w:rPr>
              <w:t>:</w:t>
            </w:r>
          </w:p>
          <w:p w14:paraId="0C7AAA55" w14:textId="2F5E45E7" w:rsidR="00845888" w:rsidRDefault="00845888" w:rsidP="00845888">
            <w:pPr>
              <w:pStyle w:val="Lijstalinea"/>
              <w:numPr>
                <w:ilvl w:val="0"/>
                <w:numId w:val="43"/>
              </w:numPr>
              <w:rPr>
                <w:szCs w:val="18"/>
              </w:rPr>
            </w:pPr>
            <w:r>
              <w:rPr>
                <w:szCs w:val="18"/>
              </w:rPr>
              <w:t>namens Inschrijver;</w:t>
            </w:r>
          </w:p>
          <w:p w14:paraId="58E54469" w14:textId="5705157A" w:rsidR="00845888" w:rsidRDefault="00845888" w:rsidP="00845888">
            <w:pPr>
              <w:pStyle w:val="Lijstalinea"/>
              <w:numPr>
                <w:ilvl w:val="0"/>
                <w:numId w:val="43"/>
              </w:numPr>
              <w:rPr>
                <w:szCs w:val="18"/>
              </w:rPr>
            </w:pPr>
            <w:r w:rsidRPr="00F6151C">
              <w:rPr>
                <w:szCs w:val="18"/>
              </w:rPr>
              <w:t>n</w:t>
            </w:r>
            <w:r>
              <w:rPr>
                <w:szCs w:val="18"/>
              </w:rPr>
              <w:t>amens het samenwerkingsverband;</w:t>
            </w:r>
          </w:p>
          <w:p w14:paraId="6E7E5F8F" w14:textId="481AC1C3" w:rsidR="00845888" w:rsidRDefault="00845888" w:rsidP="00845888">
            <w:pPr>
              <w:pStyle w:val="Lijstalinea"/>
              <w:numPr>
                <w:ilvl w:val="0"/>
                <w:numId w:val="43"/>
              </w:numPr>
              <w:rPr>
                <w:szCs w:val="18"/>
              </w:rPr>
            </w:pPr>
            <w:r w:rsidRPr="00F6151C">
              <w:rPr>
                <w:szCs w:val="18"/>
              </w:rPr>
              <w:t>namens een li</w:t>
            </w:r>
            <w:r>
              <w:rPr>
                <w:szCs w:val="18"/>
              </w:rPr>
              <w:t>d van het samenwerkingsverband;</w:t>
            </w:r>
          </w:p>
          <w:p w14:paraId="0124F4FA" w14:textId="185BED9D" w:rsidR="00845888" w:rsidRDefault="00845888" w:rsidP="00845888">
            <w:pPr>
              <w:pStyle w:val="Lijstalinea"/>
              <w:numPr>
                <w:ilvl w:val="0"/>
                <w:numId w:val="43"/>
              </w:numPr>
              <w:rPr>
                <w:szCs w:val="18"/>
              </w:rPr>
            </w:pPr>
            <w:r w:rsidRPr="00F6151C">
              <w:rPr>
                <w:szCs w:val="18"/>
              </w:rPr>
              <w:t xml:space="preserve">namens een onderaannemer waarop een beroep wordt gedaan om te voldoen </w:t>
            </w:r>
            <w:r>
              <w:rPr>
                <w:szCs w:val="18"/>
              </w:rPr>
              <w:t>aan de geschiktheidseisen;</w:t>
            </w:r>
          </w:p>
          <w:p w14:paraId="01D6D066" w14:textId="77777777" w:rsidR="00845888" w:rsidRPr="00F6151C" w:rsidRDefault="00845888" w:rsidP="00845888">
            <w:pPr>
              <w:rPr>
                <w:szCs w:val="18"/>
              </w:rPr>
            </w:pPr>
            <w:r w:rsidRPr="00F6151C">
              <w:rPr>
                <w:szCs w:val="18"/>
              </w:rPr>
              <w:t>niet tekenbevoegd is conform het handelsregister.</w:t>
            </w:r>
          </w:p>
          <w:p w14:paraId="06A6CCF6" w14:textId="333DF8DC" w:rsidR="0024546E" w:rsidRPr="00EC4462" w:rsidRDefault="0024546E" w:rsidP="00845888">
            <w:pPr>
              <w:rPr>
                <w:b/>
                <w:szCs w:val="18"/>
              </w:rPr>
            </w:pPr>
          </w:p>
        </w:tc>
        <w:tc>
          <w:tcPr>
            <w:tcW w:w="699"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rsidP="00961C4D">
            <w:pPr>
              <w:jc w:val="center"/>
              <w:rPr>
                <w:b/>
                <w:bCs/>
                <w:szCs w:val="18"/>
              </w:rPr>
            </w:pPr>
          </w:p>
          <w:p w14:paraId="0067FCF4" w14:textId="77777777" w:rsidR="006235B4" w:rsidRDefault="006235B4" w:rsidP="00961C4D">
            <w:pPr>
              <w:jc w:val="center"/>
              <w:rPr>
                <w:b/>
                <w:bCs/>
                <w:szCs w:val="18"/>
              </w:rPr>
            </w:pPr>
          </w:p>
          <w:p w14:paraId="664FC59D" w14:textId="77777777" w:rsidR="006235B4" w:rsidRDefault="006235B4" w:rsidP="00961C4D">
            <w:pPr>
              <w:jc w:val="center"/>
              <w:rPr>
                <w:b/>
                <w:bCs/>
                <w:szCs w:val="18"/>
              </w:rPr>
            </w:pPr>
          </w:p>
          <w:p w14:paraId="4811B203" w14:textId="305FCD32"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rsidP="00961C4D">
            <w:pPr>
              <w:jc w:val="center"/>
              <w:rPr>
                <w:b/>
                <w:bCs/>
                <w:szCs w:val="18"/>
              </w:rPr>
            </w:pPr>
          </w:p>
        </w:tc>
      </w:tr>
      <w:tr w:rsidR="0024546E" w:rsidRPr="00EC4462" w14:paraId="7474CFA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727F9D0" w14:textId="6DBD95DC" w:rsidR="0024546E" w:rsidRPr="003E4DA0" w:rsidRDefault="0024546E" w:rsidP="00DD2D1D">
            <w:pPr>
              <w:rPr>
                <w:b/>
                <w:bCs/>
                <w:szCs w:val="18"/>
              </w:rPr>
            </w:pPr>
            <w:r w:rsidRPr="003E4DA0">
              <w:rPr>
                <w:b/>
                <w:bCs/>
                <w:szCs w:val="18"/>
              </w:rPr>
              <w:t xml:space="preserve">Bijlage 2: </w:t>
            </w:r>
            <w:r w:rsidR="00DD2D1D" w:rsidRPr="003E4DA0">
              <w:rPr>
                <w:b/>
                <w:bCs/>
                <w:szCs w:val="18"/>
              </w:rPr>
              <w:t>Uniform Europees Aanbestedingsdocument</w:t>
            </w:r>
          </w:p>
          <w:p w14:paraId="23A75F81" w14:textId="414FAE68" w:rsidR="0024546E" w:rsidRPr="003E4DA0" w:rsidRDefault="00852B8E" w:rsidP="00CA6BA8">
            <w:pPr>
              <w:rPr>
                <w:szCs w:val="18"/>
              </w:rPr>
            </w:pPr>
            <w:r w:rsidRPr="003E4DA0">
              <w:rPr>
                <w:szCs w:val="18"/>
              </w:rPr>
              <w:t>Inschrijver</w:t>
            </w:r>
            <w:r w:rsidR="0024546E" w:rsidRPr="003E4DA0">
              <w:rPr>
                <w:szCs w:val="18"/>
              </w:rPr>
              <w:t xml:space="preserve"> dient Bijlage 2: </w:t>
            </w:r>
            <w:r w:rsidR="00DD2D1D" w:rsidRPr="003E4DA0">
              <w:rPr>
                <w:szCs w:val="18"/>
              </w:rPr>
              <w:t>UEA</w:t>
            </w:r>
            <w:r w:rsidR="0024546E" w:rsidRPr="003E4DA0">
              <w:rPr>
                <w:szCs w:val="18"/>
              </w:rPr>
              <w:t xml:space="preserve"> volledig ingevuld in. </w:t>
            </w:r>
            <w:r w:rsidR="00CA6BA8" w:rsidRPr="003E4DA0">
              <w:rPr>
                <w:szCs w:val="18"/>
              </w:rPr>
              <w:t>Ondertekening van het UEA</w:t>
            </w:r>
            <w:r w:rsidR="00A67A68" w:rsidRPr="003E4DA0">
              <w:rPr>
                <w:szCs w:val="18"/>
              </w:rPr>
              <w:t xml:space="preserve"> door Inschrijver</w:t>
            </w:r>
            <w:r w:rsidR="00CA6BA8" w:rsidRPr="003E4DA0">
              <w:rPr>
                <w:szCs w:val="18"/>
              </w:rPr>
              <w:t xml:space="preserve"> is ondervangen door ondertekening van het inschrijfformulier. </w:t>
            </w:r>
          </w:p>
          <w:p w14:paraId="6707A184" w14:textId="77777777" w:rsidR="0024546E" w:rsidRPr="003E4DA0" w:rsidRDefault="0024546E" w:rsidP="00961C4D">
            <w:pPr>
              <w:rPr>
                <w:szCs w:val="18"/>
              </w:rPr>
            </w:pPr>
            <w:r w:rsidRPr="003E4DA0">
              <w:rPr>
                <w:szCs w:val="18"/>
              </w:rPr>
              <w:t xml:space="preserve"> </w:t>
            </w:r>
          </w:p>
          <w:p w14:paraId="2ACC3400" w14:textId="0844D17F" w:rsidR="0024546E" w:rsidRPr="003E4DA0" w:rsidRDefault="0024546E" w:rsidP="00DD2D1D">
            <w:pPr>
              <w:rPr>
                <w:iCs/>
                <w:szCs w:val="18"/>
              </w:rPr>
            </w:pPr>
            <w:r w:rsidRPr="003E4DA0">
              <w:rPr>
                <w:i/>
                <w:iCs/>
                <w:szCs w:val="18"/>
              </w:rPr>
              <w:t xml:space="preserve">Bij Inschrijving in samenwerkingsverband: </w:t>
            </w:r>
            <w:r w:rsidRPr="003E4DA0">
              <w:rPr>
                <w:iCs/>
                <w:szCs w:val="18"/>
              </w:rPr>
              <w:t xml:space="preserve">ieder lid van het samenwerkingsverband vult </w:t>
            </w:r>
            <w:r w:rsidR="00DD2D1D" w:rsidRPr="003E4DA0">
              <w:rPr>
                <w:iCs/>
                <w:szCs w:val="18"/>
              </w:rPr>
              <w:t>het UEA</w:t>
            </w:r>
            <w:r w:rsidR="00A67A68" w:rsidRPr="003E4DA0">
              <w:rPr>
                <w:iCs/>
                <w:szCs w:val="18"/>
              </w:rPr>
              <w:t xml:space="preserve"> volledig é</w:t>
            </w:r>
            <w:r w:rsidRPr="003E4DA0">
              <w:rPr>
                <w:iCs/>
                <w:szCs w:val="18"/>
              </w:rPr>
              <w:t xml:space="preserve">n rechtsgeldig ondertekend in. </w:t>
            </w:r>
          </w:p>
          <w:p w14:paraId="76F39ED1" w14:textId="77777777" w:rsidR="0024546E" w:rsidRPr="003E4DA0" w:rsidRDefault="0024546E" w:rsidP="00961C4D">
            <w:pPr>
              <w:rPr>
                <w:i/>
                <w:iCs/>
                <w:szCs w:val="18"/>
              </w:rPr>
            </w:pPr>
          </w:p>
          <w:p w14:paraId="7B20A851" w14:textId="66AD7080" w:rsidR="0024546E" w:rsidRPr="003E4DA0" w:rsidRDefault="0024546E" w:rsidP="00DD2D1D">
            <w:pPr>
              <w:rPr>
                <w:i/>
                <w:iCs/>
                <w:szCs w:val="18"/>
              </w:rPr>
            </w:pPr>
            <w:r w:rsidRPr="003E4DA0">
              <w:rPr>
                <w:i/>
                <w:iCs/>
                <w:szCs w:val="18"/>
              </w:rPr>
              <w:t xml:space="preserve">Bij Inschrijving waarin een beroep wordt gedaan op een derde om te voldoen aan de geschiktheidseisen: </w:t>
            </w:r>
            <w:r w:rsidRPr="003E4DA0">
              <w:rPr>
                <w:iCs/>
                <w:szCs w:val="18"/>
              </w:rPr>
              <w:t xml:space="preserve">derde waarop een beroep wordt gedaan vult </w:t>
            </w:r>
            <w:r w:rsidR="00DD2D1D" w:rsidRPr="003E4DA0">
              <w:rPr>
                <w:iCs/>
                <w:szCs w:val="18"/>
              </w:rPr>
              <w:t>het UEA</w:t>
            </w:r>
            <w:r w:rsidR="00A67A68" w:rsidRPr="003E4DA0">
              <w:rPr>
                <w:iCs/>
                <w:szCs w:val="18"/>
              </w:rPr>
              <w:t xml:space="preserve"> volledig é</w:t>
            </w:r>
            <w:r w:rsidRPr="003E4DA0">
              <w:rPr>
                <w:iCs/>
                <w:szCs w:val="18"/>
              </w:rPr>
              <w:t>n rechtsgeldig ondertekend in.</w:t>
            </w:r>
          </w:p>
          <w:p w14:paraId="2EE616F3" w14:textId="77777777" w:rsidR="0024546E" w:rsidRPr="003E4DA0"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39E4C16D" w14:textId="77777777" w:rsidR="006235B4" w:rsidRPr="003E4DA0" w:rsidRDefault="006235B4" w:rsidP="00961C4D">
            <w:pPr>
              <w:jc w:val="center"/>
              <w:rPr>
                <w:b/>
                <w:bCs/>
                <w:szCs w:val="18"/>
              </w:rPr>
            </w:pPr>
          </w:p>
          <w:p w14:paraId="2C0B9ACE" w14:textId="77777777" w:rsidR="006235B4" w:rsidRPr="003E4DA0" w:rsidRDefault="006235B4" w:rsidP="00961C4D">
            <w:pPr>
              <w:jc w:val="center"/>
              <w:rPr>
                <w:b/>
                <w:bCs/>
                <w:szCs w:val="18"/>
              </w:rPr>
            </w:pPr>
          </w:p>
          <w:p w14:paraId="50F226F4" w14:textId="77777777" w:rsidR="006235B4" w:rsidRPr="003E4DA0" w:rsidRDefault="006235B4" w:rsidP="00961C4D">
            <w:pPr>
              <w:jc w:val="center"/>
              <w:rPr>
                <w:b/>
                <w:bCs/>
                <w:szCs w:val="18"/>
              </w:rPr>
            </w:pPr>
          </w:p>
          <w:p w14:paraId="4C0B34EE" w14:textId="45F4872A" w:rsidR="0024546E" w:rsidRPr="00EC4462" w:rsidRDefault="0024546E" w:rsidP="00961C4D">
            <w:pPr>
              <w:jc w:val="center"/>
              <w:rPr>
                <w:b/>
                <w:bCs/>
                <w:szCs w:val="18"/>
              </w:rPr>
            </w:pPr>
            <w:r w:rsidRPr="003E4DA0">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rsidP="00961C4D">
            <w:pPr>
              <w:jc w:val="center"/>
              <w:rPr>
                <w:b/>
                <w:bCs/>
                <w:szCs w:val="18"/>
              </w:rPr>
            </w:pPr>
          </w:p>
        </w:tc>
      </w:tr>
      <w:tr w:rsidR="0024546E" w:rsidRPr="00EC4462" w14:paraId="527CF966"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rsidP="00961C4D">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7CC2C451" w:rsidR="0024546E" w:rsidRPr="00EC4462" w:rsidRDefault="0024546E" w:rsidP="00961C4D">
            <w:pPr>
              <w:pStyle w:val="broodtekst"/>
              <w:tabs>
                <w:tab w:val="clear" w:pos="227"/>
                <w:tab w:val="clear" w:pos="454"/>
                <w:tab w:val="clear" w:pos="680"/>
                <w:tab w:val="left" w:pos="1276"/>
              </w:tabs>
              <w:spacing w:line="240" w:lineRule="exact"/>
              <w:ind w:right="-30"/>
              <w:rPr>
                <w:iCs/>
              </w:rPr>
            </w:pPr>
            <w:r w:rsidRPr="00EC4462">
              <w:rPr>
                <w:rFonts w:cs="Verdana"/>
                <w:color w:val="000000"/>
              </w:rPr>
              <w:t xml:space="preserve">U </w:t>
            </w:r>
            <w:r w:rsidRPr="00EC4462">
              <w:t xml:space="preserve">(en indien van toepassing eventuele leden van een samenwerkingsverband en derde(n) waarop een beroep wordt gedaan om te voldoen aan de geschiktheidseisen) </w:t>
            </w:r>
            <w:r w:rsidRPr="00EC4462">
              <w:rPr>
                <w:rFonts w:cs="Verdana"/>
                <w:color w:val="000000"/>
              </w:rPr>
              <w:t xml:space="preserve">dient </w:t>
            </w:r>
            <w:r>
              <w:rPr>
                <w:rFonts w:cs="Verdana"/>
                <w:color w:val="000000"/>
              </w:rPr>
              <w:t xml:space="preserve">een </w:t>
            </w:r>
            <w:r w:rsidRPr="00EC4462">
              <w:rPr>
                <w:rFonts w:cs="Verdana"/>
                <w:color w:val="000000"/>
              </w:rPr>
              <w:t>GVA in (niet ouder dan 2 jaar gerekend vanaf de uiterste inleverdatum voor Inschrijving)</w:t>
            </w:r>
            <w:r w:rsidRPr="00EC4462">
              <w:t xml:space="preserve">. </w:t>
            </w:r>
          </w:p>
        </w:tc>
        <w:tc>
          <w:tcPr>
            <w:tcW w:w="699"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rsidP="00961C4D">
            <w:pPr>
              <w:jc w:val="center"/>
              <w:rPr>
                <w:b/>
                <w:bCs/>
                <w:szCs w:val="18"/>
              </w:rPr>
            </w:pPr>
          </w:p>
          <w:p w14:paraId="61F6C1FD" w14:textId="43F0DDEB" w:rsidR="0024546E" w:rsidRPr="00EC4462" w:rsidRDefault="0024546E" w:rsidP="00961C4D">
            <w:pPr>
              <w:jc w:val="center"/>
              <w:rPr>
                <w:b/>
                <w:bCs/>
                <w:szCs w:val="18"/>
              </w:rPr>
            </w:pPr>
            <w:r w:rsidRPr="00EC4462">
              <w:rPr>
                <w:b/>
                <w:bCs/>
                <w:szCs w:val="18"/>
              </w:rPr>
              <w:t>X</w:t>
            </w:r>
          </w:p>
        </w:tc>
      </w:tr>
      <w:tr w:rsidR="0024546E" w:rsidRPr="00EC4462" w14:paraId="7DF3E2EA"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rsidP="00961C4D">
            <w:pPr>
              <w:rPr>
                <w:szCs w:val="18"/>
                <w:u w:val="single"/>
              </w:rPr>
            </w:pPr>
            <w:r w:rsidRPr="00EC4462">
              <w:rPr>
                <w:szCs w:val="18"/>
                <w:u w:val="single"/>
              </w:rPr>
              <w:t xml:space="preserve">Verklaring Belastingdienst </w:t>
            </w:r>
          </w:p>
          <w:p w14:paraId="738CD9A6" w14:textId="4671B1BF" w:rsidR="0024546E" w:rsidRPr="00EC4462" w:rsidRDefault="0024546E" w:rsidP="00961C4D">
            <w:pPr>
              <w:rPr>
                <w:b/>
                <w:bCs/>
                <w:szCs w:val="18"/>
              </w:rPr>
            </w:pPr>
            <w:r w:rsidRPr="00EC4462">
              <w:rPr>
                <w:szCs w:val="18"/>
              </w:rPr>
              <w:t xml:space="preserve">U (en indien van toepassing eventuele leden van een samenwerkingsverband en derde(n) waarop een beroep wordt gedaan om te voldoen aan de geschiktheidseisen) dient een verklaring van de Belastingdienst in waaruit blijkt dat de sociale zekerheidspremies en belastingen zijn betaald (niet ouder dan 6 maanden gerekend vanaf de uiterste inleverdatum voor Inschrijving). </w:t>
            </w:r>
            <w:r w:rsidRPr="00EC4462">
              <w:rPr>
                <w:szCs w:val="18"/>
              </w:rPr>
              <w:br/>
            </w:r>
          </w:p>
        </w:tc>
        <w:tc>
          <w:tcPr>
            <w:tcW w:w="699"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rsidP="00961C4D">
            <w:pPr>
              <w:jc w:val="center"/>
              <w:rPr>
                <w:b/>
                <w:bCs/>
                <w:szCs w:val="18"/>
              </w:rPr>
            </w:pPr>
          </w:p>
          <w:p w14:paraId="0EA4A282" w14:textId="77777777" w:rsidR="006235B4" w:rsidRDefault="006235B4" w:rsidP="00961C4D">
            <w:pPr>
              <w:jc w:val="center"/>
              <w:rPr>
                <w:b/>
                <w:bCs/>
                <w:szCs w:val="18"/>
              </w:rPr>
            </w:pPr>
          </w:p>
          <w:p w14:paraId="3369D3EC" w14:textId="16E29CC3" w:rsidR="0024546E" w:rsidRPr="00EC4462" w:rsidRDefault="0024546E" w:rsidP="00961C4D">
            <w:pPr>
              <w:jc w:val="center"/>
              <w:rPr>
                <w:b/>
                <w:bCs/>
                <w:szCs w:val="18"/>
              </w:rPr>
            </w:pPr>
            <w:r w:rsidRPr="00EC4462">
              <w:rPr>
                <w:b/>
                <w:bCs/>
                <w:szCs w:val="18"/>
              </w:rPr>
              <w:t>X</w:t>
            </w:r>
          </w:p>
        </w:tc>
      </w:tr>
      <w:tr w:rsidR="0024546E" w:rsidRPr="00EC4462" w14:paraId="11AA1FA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0553794" w14:textId="51182D1C" w:rsidR="0024546E" w:rsidRPr="003E4DA0" w:rsidRDefault="0024546E" w:rsidP="00961C4D">
            <w:pPr>
              <w:rPr>
                <w:szCs w:val="18"/>
              </w:rPr>
            </w:pPr>
            <w:r w:rsidRPr="003E4DA0">
              <w:rPr>
                <w:bCs/>
                <w:szCs w:val="18"/>
                <w:u w:val="single"/>
              </w:rPr>
              <w:t>Geschiktheidseisen algemeen</w:t>
            </w:r>
            <w:r w:rsidRPr="003E4DA0">
              <w:rPr>
                <w:b/>
                <w:bCs/>
                <w:szCs w:val="18"/>
              </w:rPr>
              <w:br/>
            </w:r>
            <w:r w:rsidRPr="003E4DA0">
              <w:rPr>
                <w:bCs/>
                <w:i/>
                <w:szCs w:val="18"/>
              </w:rPr>
              <w:t xml:space="preserve">Bij beroep op derde(n) om te kunnen voldoen aan een Geschiktheidseis: </w:t>
            </w:r>
            <w:r w:rsidRPr="003E4DA0">
              <w:rPr>
                <w:szCs w:val="18"/>
              </w:rPr>
              <w:t>lever de bewijsmiddelen zoals genoemd in paragraaf 3.</w:t>
            </w:r>
            <w:r w:rsidR="003E4DA0" w:rsidRPr="003E4DA0">
              <w:rPr>
                <w:szCs w:val="18"/>
              </w:rPr>
              <w:t>7</w:t>
            </w:r>
            <w:r w:rsidRPr="003E4DA0">
              <w:rPr>
                <w:szCs w:val="18"/>
              </w:rPr>
              <w:t xml:space="preserve"> van het Beschrijvend document in. </w:t>
            </w:r>
          </w:p>
          <w:p w14:paraId="3041D2F4" w14:textId="77777777" w:rsidR="0024546E" w:rsidRPr="003E4DA0"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tcPr>
          <w:p w14:paraId="6846983B" w14:textId="77777777" w:rsidR="0024546E" w:rsidRPr="003E4DA0"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61BE384" w14:textId="77777777" w:rsidR="006235B4" w:rsidRPr="003E4DA0" w:rsidRDefault="006235B4" w:rsidP="00961C4D">
            <w:pPr>
              <w:jc w:val="center"/>
              <w:rPr>
                <w:b/>
                <w:bCs/>
                <w:szCs w:val="18"/>
              </w:rPr>
            </w:pPr>
          </w:p>
          <w:p w14:paraId="774AF51C" w14:textId="2A9AF7A9" w:rsidR="0024546E" w:rsidRPr="00EC4462" w:rsidRDefault="0024546E" w:rsidP="00961C4D">
            <w:pPr>
              <w:jc w:val="center"/>
              <w:rPr>
                <w:b/>
                <w:bCs/>
                <w:szCs w:val="18"/>
              </w:rPr>
            </w:pPr>
            <w:r w:rsidRPr="003E4DA0">
              <w:rPr>
                <w:b/>
                <w:bCs/>
                <w:szCs w:val="18"/>
              </w:rPr>
              <w:t>X</w:t>
            </w:r>
          </w:p>
        </w:tc>
      </w:tr>
      <w:tr w:rsidR="003F6EF2" w:rsidRPr="00EC4462" w14:paraId="66B7C0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5D1F5C2B" w14:textId="114369DE" w:rsidR="003F6EF2" w:rsidRPr="003E4DA0" w:rsidRDefault="003F6EF2" w:rsidP="003F6EF2">
            <w:pPr>
              <w:rPr>
                <w:szCs w:val="18"/>
                <w:u w:val="single"/>
              </w:rPr>
            </w:pPr>
            <w:r w:rsidRPr="003E4DA0">
              <w:rPr>
                <w:szCs w:val="18"/>
                <w:u w:val="single"/>
              </w:rPr>
              <w:t xml:space="preserve">Geschiktheidseis </w:t>
            </w:r>
            <w:r w:rsidR="003E4DA0">
              <w:rPr>
                <w:szCs w:val="18"/>
                <w:u w:val="single"/>
              </w:rPr>
              <w:t>1</w:t>
            </w:r>
            <w:r w:rsidRPr="003E4DA0">
              <w:rPr>
                <w:szCs w:val="18"/>
                <w:u w:val="single"/>
              </w:rPr>
              <w:t>: Inschrijving in nationaal handelsregister</w:t>
            </w:r>
          </w:p>
          <w:p w14:paraId="32C76613" w14:textId="437F6A48" w:rsidR="003F6EF2" w:rsidRPr="003E4DA0" w:rsidRDefault="003F6EF2" w:rsidP="003F6EF2">
            <w:pPr>
              <w:pStyle w:val="broodtekst"/>
            </w:pPr>
            <w:r w:rsidRPr="003E4DA0">
              <w:t>U (en indien van toepassing eventuele leden van een samenwerkingsverband en derde(n) waarop een beroep wordt gedaan om te voldoen aan de geschiktheidseisen) dient een geldig uittreksel uit het in het land van herkomst geldende beroeps- of handelsregister in, indien er sprake is van een buiten Nederland gevestigde onderneming.</w:t>
            </w:r>
          </w:p>
        </w:tc>
        <w:tc>
          <w:tcPr>
            <w:tcW w:w="699" w:type="pct"/>
            <w:tcBorders>
              <w:top w:val="single" w:sz="4" w:space="0" w:color="auto"/>
              <w:left w:val="single" w:sz="4" w:space="0" w:color="auto"/>
              <w:bottom w:val="single" w:sz="4" w:space="0" w:color="auto"/>
              <w:right w:val="single" w:sz="4" w:space="0" w:color="auto"/>
            </w:tcBorders>
          </w:tcPr>
          <w:p w14:paraId="19B52D8F" w14:textId="77777777" w:rsidR="006235B4" w:rsidRPr="003E4DA0" w:rsidRDefault="006235B4" w:rsidP="003F6EF2">
            <w:pPr>
              <w:jc w:val="center"/>
              <w:rPr>
                <w:b/>
                <w:bCs/>
                <w:szCs w:val="18"/>
              </w:rPr>
            </w:pPr>
          </w:p>
          <w:p w14:paraId="3EF69121" w14:textId="77777777" w:rsidR="006235B4" w:rsidRPr="003E4DA0" w:rsidRDefault="006235B4" w:rsidP="003F6EF2">
            <w:pPr>
              <w:jc w:val="center"/>
              <w:rPr>
                <w:b/>
                <w:bCs/>
                <w:szCs w:val="18"/>
              </w:rPr>
            </w:pPr>
          </w:p>
          <w:p w14:paraId="26A3ABD7" w14:textId="21406886" w:rsidR="003F6EF2" w:rsidRPr="00EC4462" w:rsidRDefault="00B56381" w:rsidP="003F6EF2">
            <w:pPr>
              <w:jc w:val="center"/>
              <w:rPr>
                <w:b/>
                <w:bCs/>
                <w:szCs w:val="18"/>
              </w:rPr>
            </w:pPr>
            <w:r w:rsidRPr="003E4DA0">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6DBEA3FF" w14:textId="00B7856D" w:rsidR="003F6EF2" w:rsidRPr="005C7FE1" w:rsidRDefault="003F6EF2" w:rsidP="003F6EF2">
            <w:pPr>
              <w:rPr>
                <w:szCs w:val="18"/>
                <w:u w:val="single"/>
              </w:rPr>
            </w:pPr>
            <w:r w:rsidRPr="005C7FE1">
              <w:rPr>
                <w:bCs/>
                <w:szCs w:val="18"/>
                <w:u w:val="single"/>
              </w:rPr>
              <w:t xml:space="preserve">Geschiktheidseis </w:t>
            </w:r>
            <w:r w:rsidR="00606075">
              <w:rPr>
                <w:bCs/>
                <w:szCs w:val="18"/>
                <w:u w:val="single"/>
              </w:rPr>
              <w:t>2</w:t>
            </w:r>
            <w:r w:rsidRPr="005C7FE1">
              <w:rPr>
                <w:bCs/>
                <w:szCs w:val="18"/>
                <w:u w:val="single"/>
              </w:rPr>
              <w:t>: Controleverklaring</w:t>
            </w:r>
            <w:r w:rsidRPr="005C7FE1">
              <w:rPr>
                <w:szCs w:val="18"/>
                <w:u w:val="single"/>
              </w:rPr>
              <w:t xml:space="preserve"> </w:t>
            </w:r>
          </w:p>
          <w:p w14:paraId="45A65D81" w14:textId="5BB57D40" w:rsidR="003F6EF2" w:rsidRPr="005C7FE1" w:rsidRDefault="003F6EF2" w:rsidP="003F6EF2">
            <w:pPr>
              <w:rPr>
                <w:b/>
                <w:bCs/>
                <w:szCs w:val="18"/>
              </w:rPr>
            </w:pPr>
            <w:r w:rsidRPr="005C7FE1">
              <w:rPr>
                <w:bCs/>
                <w:szCs w:val="18"/>
              </w:rPr>
              <w:t>U dient de controleverklaring met goedkeurende strekking betreffende de jaarrekening over het meest recente afgesloten boekjaar zonder continuïteitsparagraaf in.</w:t>
            </w:r>
            <w:r w:rsidRPr="005C7FE1">
              <w:rPr>
                <w:bCs/>
                <w:szCs w:val="18"/>
              </w:rPr>
              <w:br/>
              <w:t xml:space="preserve"> </w:t>
            </w:r>
          </w:p>
        </w:tc>
        <w:tc>
          <w:tcPr>
            <w:tcW w:w="699" w:type="pct"/>
            <w:tcBorders>
              <w:top w:val="single" w:sz="4" w:space="0" w:color="auto"/>
              <w:left w:val="single" w:sz="4" w:space="0" w:color="auto"/>
              <w:bottom w:val="single" w:sz="4" w:space="0" w:color="auto"/>
              <w:right w:val="single" w:sz="4" w:space="0" w:color="auto"/>
            </w:tcBorders>
          </w:tcPr>
          <w:p w14:paraId="1A5DFF0C" w14:textId="77777777" w:rsidR="003F6EF2" w:rsidRPr="005C7FE1" w:rsidRDefault="003F6EF2" w:rsidP="003F6EF2">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663ED017" w14:textId="77777777" w:rsidR="006235B4" w:rsidRPr="005C7FE1" w:rsidRDefault="006235B4" w:rsidP="003F6EF2">
            <w:pPr>
              <w:jc w:val="center"/>
              <w:rPr>
                <w:b/>
                <w:bCs/>
                <w:szCs w:val="18"/>
              </w:rPr>
            </w:pPr>
          </w:p>
          <w:p w14:paraId="230E3964" w14:textId="44ED7F70" w:rsidR="003F6EF2" w:rsidRPr="00EC4462" w:rsidRDefault="003F6EF2" w:rsidP="003F6EF2">
            <w:pPr>
              <w:jc w:val="center"/>
              <w:rPr>
                <w:b/>
                <w:bCs/>
                <w:szCs w:val="18"/>
              </w:rPr>
            </w:pPr>
            <w:r w:rsidRPr="005C7FE1">
              <w:rPr>
                <w:b/>
                <w:bCs/>
                <w:szCs w:val="18"/>
              </w:rPr>
              <w:t>X</w:t>
            </w:r>
          </w:p>
        </w:tc>
      </w:tr>
      <w:tr w:rsidR="003F6EF2" w:rsidRPr="00EC4462" w14:paraId="168913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201A65FD" w14:textId="091B4088" w:rsidR="003F6EF2" w:rsidRPr="005C7FE1" w:rsidRDefault="003F6EF2" w:rsidP="003F6EF2">
            <w:pPr>
              <w:rPr>
                <w:bCs/>
                <w:szCs w:val="18"/>
                <w:u w:val="single"/>
              </w:rPr>
            </w:pPr>
            <w:r w:rsidRPr="005C7FE1">
              <w:rPr>
                <w:bCs/>
                <w:szCs w:val="18"/>
                <w:u w:val="single"/>
              </w:rPr>
              <w:t xml:space="preserve">Geschiktheidseis </w:t>
            </w:r>
            <w:r w:rsidR="00606075">
              <w:rPr>
                <w:bCs/>
                <w:szCs w:val="18"/>
                <w:u w:val="single"/>
              </w:rPr>
              <w:t>3</w:t>
            </w:r>
            <w:r w:rsidRPr="005C7FE1">
              <w:rPr>
                <w:bCs/>
                <w:szCs w:val="18"/>
                <w:u w:val="single"/>
              </w:rPr>
              <w:t>: Referenties</w:t>
            </w:r>
          </w:p>
          <w:p w14:paraId="0FC5D339" w14:textId="2786DA3D" w:rsidR="003F6EF2" w:rsidRPr="005C7FE1" w:rsidRDefault="003F6EF2" w:rsidP="003F6EF2">
            <w:pPr>
              <w:pStyle w:val="Default"/>
              <w:rPr>
                <w:rFonts w:cs="Times New Roman"/>
                <w:bCs/>
                <w:color w:val="auto"/>
                <w:sz w:val="18"/>
                <w:szCs w:val="18"/>
              </w:rPr>
            </w:pPr>
            <w:r w:rsidRPr="005C7FE1">
              <w:rPr>
                <w:rFonts w:cs="Times New Roman"/>
                <w:bCs/>
                <w:color w:val="auto"/>
                <w:sz w:val="18"/>
                <w:szCs w:val="18"/>
              </w:rPr>
              <w:t>U dient</w:t>
            </w:r>
            <w:r w:rsidR="00F45E8E">
              <w:rPr>
                <w:rFonts w:cs="Times New Roman"/>
                <w:bCs/>
                <w:color w:val="auto"/>
                <w:sz w:val="18"/>
                <w:szCs w:val="18"/>
              </w:rPr>
              <w:t xml:space="preserve"> per kerncompetentie</w:t>
            </w:r>
            <w:r w:rsidRPr="005C7FE1">
              <w:rPr>
                <w:rFonts w:cs="Times New Roman"/>
                <w:bCs/>
                <w:color w:val="auto"/>
                <w:sz w:val="18"/>
                <w:szCs w:val="18"/>
              </w:rPr>
              <w:t xml:space="preserve"> Bijlage 3: Specificatie referentieopdracht(en) volledig ingevuld en ondertekend in. </w:t>
            </w:r>
          </w:p>
        </w:tc>
        <w:tc>
          <w:tcPr>
            <w:tcW w:w="699" w:type="pct"/>
            <w:tcBorders>
              <w:top w:val="single" w:sz="4" w:space="0" w:color="auto"/>
              <w:left w:val="single" w:sz="4" w:space="0" w:color="auto"/>
              <w:bottom w:val="single" w:sz="4" w:space="0" w:color="auto"/>
              <w:right w:val="single" w:sz="4" w:space="0" w:color="auto"/>
            </w:tcBorders>
            <w:hideMark/>
          </w:tcPr>
          <w:p w14:paraId="3344DBBE" w14:textId="77777777" w:rsidR="003F6EF2" w:rsidRPr="005C7FE1" w:rsidRDefault="003F6EF2" w:rsidP="003F6EF2">
            <w:pPr>
              <w:jc w:val="center"/>
              <w:rPr>
                <w:b/>
                <w:bCs/>
                <w:szCs w:val="18"/>
              </w:rPr>
            </w:pPr>
            <w:r w:rsidRPr="005C7FE1">
              <w:rPr>
                <w:b/>
                <w:bCs/>
                <w:szCs w:val="18"/>
              </w:rPr>
              <w:t xml:space="preserve">X </w:t>
            </w:r>
            <w:r w:rsidRPr="005C7FE1">
              <w:rPr>
                <w:szCs w:val="18"/>
              </w:rPr>
              <w:t>(niet ondertekend)</w:t>
            </w:r>
          </w:p>
        </w:tc>
        <w:tc>
          <w:tcPr>
            <w:tcW w:w="809" w:type="pct"/>
            <w:tcBorders>
              <w:top w:val="single" w:sz="4" w:space="0" w:color="auto"/>
              <w:left w:val="single" w:sz="4" w:space="0" w:color="auto"/>
              <w:bottom w:val="single" w:sz="4" w:space="0" w:color="auto"/>
              <w:right w:val="single" w:sz="4" w:space="0" w:color="auto"/>
            </w:tcBorders>
            <w:hideMark/>
          </w:tcPr>
          <w:p w14:paraId="73AEDE0A" w14:textId="5AB7C7A0" w:rsidR="003F6EF2" w:rsidRPr="00EC4462" w:rsidRDefault="003F6EF2" w:rsidP="003F6EF2">
            <w:pPr>
              <w:jc w:val="center"/>
              <w:rPr>
                <w:b/>
                <w:bCs/>
                <w:szCs w:val="18"/>
              </w:rPr>
            </w:pPr>
            <w:r w:rsidRPr="005C7FE1">
              <w:rPr>
                <w:b/>
                <w:bCs/>
                <w:szCs w:val="18"/>
              </w:rPr>
              <w:t xml:space="preserve">X </w:t>
            </w:r>
            <w:r w:rsidRPr="005C7FE1">
              <w:rPr>
                <w:bCs/>
                <w:szCs w:val="18"/>
              </w:rPr>
              <w:t>(ondertekend door referent)</w:t>
            </w:r>
          </w:p>
        </w:tc>
      </w:tr>
      <w:tr w:rsidR="003F6EF2" w:rsidRPr="00EC4462" w14:paraId="16DBF514"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76C2B75C" w14:textId="77777777" w:rsidR="003F6EF2" w:rsidRPr="005C7FE1" w:rsidRDefault="003F6EF2" w:rsidP="003F6EF2">
            <w:pPr>
              <w:rPr>
                <w:b/>
                <w:bCs/>
                <w:szCs w:val="18"/>
              </w:rPr>
            </w:pPr>
            <w:r w:rsidRPr="005C7FE1">
              <w:rPr>
                <w:b/>
                <w:bCs/>
                <w:szCs w:val="18"/>
              </w:rPr>
              <w:t>Bijlage 5 Programma van Eisen</w:t>
            </w:r>
          </w:p>
          <w:p w14:paraId="0F702B91" w14:textId="77777777" w:rsidR="003F6EF2" w:rsidRPr="005C7FE1" w:rsidRDefault="003F6EF2" w:rsidP="005C7FE1">
            <w:r w:rsidRPr="005C7FE1">
              <w:t xml:space="preserve">Door middel van rechtsgeldige ondertekening van Bijlage 1: Inschrijfformulier gaat u akkoord met alle eisen zoals opgenomen in Bijlage 5: Programma van Eisen. </w:t>
            </w:r>
          </w:p>
          <w:p w14:paraId="7622C656" w14:textId="0F8C6BB4" w:rsidR="005C7FE1" w:rsidRPr="005C7FE1" w:rsidRDefault="005C7FE1" w:rsidP="005C7FE1"/>
        </w:tc>
        <w:tc>
          <w:tcPr>
            <w:tcW w:w="699" w:type="pct"/>
            <w:tcBorders>
              <w:top w:val="single" w:sz="4" w:space="0" w:color="auto"/>
              <w:left w:val="single" w:sz="4" w:space="0" w:color="auto"/>
              <w:bottom w:val="single" w:sz="4" w:space="0" w:color="auto"/>
              <w:right w:val="single" w:sz="4" w:space="0" w:color="auto"/>
            </w:tcBorders>
            <w:hideMark/>
          </w:tcPr>
          <w:p w14:paraId="2F1FBFD6" w14:textId="77777777" w:rsidR="003F6EF2" w:rsidRPr="00EC4462" w:rsidRDefault="003F6EF2" w:rsidP="003F6EF2">
            <w:pPr>
              <w:jc w:val="center"/>
              <w:rPr>
                <w:b/>
                <w:bCs/>
                <w:szCs w:val="18"/>
              </w:rPr>
            </w:pPr>
            <w:r w:rsidRPr="005C7FE1">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F527A" w14:textId="77777777" w:rsidR="003F6EF2" w:rsidRPr="00EC4462" w:rsidRDefault="003F6EF2" w:rsidP="003F6EF2">
            <w:pPr>
              <w:jc w:val="center"/>
              <w:rPr>
                <w:b/>
                <w:bCs/>
                <w:szCs w:val="18"/>
              </w:rPr>
            </w:pPr>
          </w:p>
        </w:tc>
      </w:tr>
      <w:tr w:rsidR="003F6EF2" w:rsidRPr="00EC4462" w14:paraId="3BED4071"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55C354" w14:textId="77777777" w:rsidR="003F6EF2" w:rsidRPr="005C7FE1" w:rsidRDefault="003F6EF2" w:rsidP="003F6EF2">
            <w:pPr>
              <w:rPr>
                <w:b/>
                <w:bCs/>
                <w:szCs w:val="18"/>
              </w:rPr>
            </w:pPr>
            <w:r w:rsidRPr="005C7FE1">
              <w:rPr>
                <w:b/>
                <w:bCs/>
                <w:szCs w:val="18"/>
              </w:rPr>
              <w:t>Beantwoording wensen</w:t>
            </w:r>
          </w:p>
          <w:p w14:paraId="683336CB" w14:textId="50286543" w:rsidR="003F6EF2" w:rsidRPr="005C7FE1" w:rsidRDefault="003F6EF2" w:rsidP="003F6EF2">
            <w:r w:rsidRPr="005C7FE1">
              <w:t>U dient de vragen (inhoudelijke wensen) in hoofdstuk 5.</w:t>
            </w:r>
            <w:r w:rsidR="005C7FE1" w:rsidRPr="005C7FE1">
              <w:t>4</w:t>
            </w:r>
            <w:r w:rsidRPr="005C7FE1">
              <w:t xml:space="preserve"> van het Beschrijvend document volledig te beantwoorden en in te dienen in CTM.</w:t>
            </w:r>
          </w:p>
          <w:p w14:paraId="0FC9FC51" w14:textId="77777777" w:rsidR="003F6EF2" w:rsidRPr="005C7FE1" w:rsidRDefault="003F6EF2" w:rsidP="003F6EF2">
            <w:pPr>
              <w:rPr>
                <w:b/>
                <w:bCs/>
                <w:szCs w:val="18"/>
              </w:rPr>
            </w:pPr>
          </w:p>
        </w:tc>
        <w:tc>
          <w:tcPr>
            <w:tcW w:w="699" w:type="pct"/>
            <w:tcBorders>
              <w:top w:val="single" w:sz="4" w:space="0" w:color="auto"/>
              <w:left w:val="single" w:sz="4" w:space="0" w:color="auto"/>
              <w:bottom w:val="single" w:sz="4" w:space="0" w:color="auto"/>
              <w:right w:val="single" w:sz="4" w:space="0" w:color="auto"/>
            </w:tcBorders>
            <w:hideMark/>
          </w:tcPr>
          <w:p w14:paraId="52E1587C" w14:textId="77777777" w:rsidR="003F6EF2" w:rsidRPr="00EC4462" w:rsidRDefault="003F6EF2" w:rsidP="003F6EF2">
            <w:pPr>
              <w:jc w:val="center"/>
              <w:rPr>
                <w:b/>
                <w:bCs/>
                <w:szCs w:val="18"/>
              </w:rPr>
            </w:pPr>
            <w:r w:rsidRPr="005C7FE1">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r w:rsidR="003F6EF2" w:rsidRPr="00EC4462" w14:paraId="64EFAF0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7CE15EE" w14:textId="77777777" w:rsidR="003F6EF2" w:rsidRPr="005C7FE1" w:rsidRDefault="003F6EF2" w:rsidP="003F6EF2">
            <w:pPr>
              <w:rPr>
                <w:b/>
                <w:bCs/>
                <w:szCs w:val="18"/>
              </w:rPr>
            </w:pPr>
            <w:r w:rsidRPr="005C7FE1">
              <w:rPr>
                <w:b/>
                <w:bCs/>
                <w:szCs w:val="18"/>
              </w:rPr>
              <w:t>Bijlage 6: Prijsopgavetabel</w:t>
            </w:r>
          </w:p>
          <w:p w14:paraId="582C0DFF" w14:textId="785656EB" w:rsidR="003F6EF2" w:rsidRPr="005C7FE1" w:rsidRDefault="003F6EF2" w:rsidP="003F6EF2">
            <w:pPr>
              <w:rPr>
                <w:bCs/>
                <w:szCs w:val="18"/>
              </w:rPr>
            </w:pPr>
            <w:r w:rsidRPr="005C7FE1">
              <w:rPr>
                <w:szCs w:val="18"/>
              </w:rPr>
              <w:t xml:space="preserve">U dient Bijlage 6 </w:t>
            </w:r>
            <w:r w:rsidRPr="005C7FE1">
              <w:rPr>
                <w:bCs/>
                <w:szCs w:val="18"/>
              </w:rPr>
              <w:t>Prijsopgavetabel conform de instructies in hoofdstuk 5.</w:t>
            </w:r>
            <w:r w:rsidR="005C7FE1" w:rsidRPr="005C7FE1">
              <w:rPr>
                <w:bCs/>
                <w:szCs w:val="18"/>
              </w:rPr>
              <w:t>5</w:t>
            </w:r>
            <w:r w:rsidRPr="005C7FE1">
              <w:rPr>
                <w:bCs/>
                <w:szCs w:val="18"/>
              </w:rPr>
              <w:t xml:space="preserve"> van het Beschrijvend document in te vullen en in te dienen in Excel én PDF versie. </w:t>
            </w:r>
          </w:p>
        </w:tc>
        <w:tc>
          <w:tcPr>
            <w:tcW w:w="699" w:type="pct"/>
            <w:tcBorders>
              <w:top w:val="single" w:sz="4" w:space="0" w:color="auto"/>
              <w:left w:val="single" w:sz="4" w:space="0" w:color="auto"/>
              <w:bottom w:val="single" w:sz="4" w:space="0" w:color="auto"/>
              <w:right w:val="single" w:sz="4" w:space="0" w:color="auto"/>
            </w:tcBorders>
            <w:hideMark/>
          </w:tcPr>
          <w:p w14:paraId="2D21D4DE" w14:textId="77777777" w:rsidR="003F6EF2" w:rsidRPr="00EC4462" w:rsidRDefault="003F6EF2" w:rsidP="003F6EF2">
            <w:pPr>
              <w:jc w:val="center"/>
              <w:rPr>
                <w:b/>
                <w:bCs/>
                <w:szCs w:val="18"/>
              </w:rPr>
            </w:pPr>
            <w:r w:rsidRPr="005C7FE1">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05F00B57"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24546E">
          <w:pgSz w:w="16838" w:h="11906" w:orient="landscape" w:code="9"/>
          <w:pgMar w:top="1418" w:right="1644"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6EDE93D2" w14:textId="77777777" w:rsidR="004972F2" w:rsidRPr="001F2822" w:rsidRDefault="004972F2" w:rsidP="006B3759">
      <w:pPr>
        <w:rPr>
          <w:b/>
          <w:sz w:val="24"/>
        </w:rPr>
      </w:pPr>
      <w:r w:rsidRPr="001F2822">
        <w:rPr>
          <w:b/>
          <w:sz w:val="24"/>
        </w:rPr>
        <w:t>Deel 5 Ondertekening</w:t>
      </w:r>
    </w:p>
    <w:p w14:paraId="6BD9E136" w14:textId="77777777" w:rsidR="004972F2" w:rsidRDefault="004972F2" w:rsidP="006B3759"/>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218EAA3" w14:textId="1698FE45" w:rsidR="001F2822" w:rsidRDefault="001F2822" w:rsidP="00FE2E71">
      <w:pPr>
        <w:pStyle w:val="Kopzondernummering"/>
        <w:spacing w:after="0" w:line="240" w:lineRule="atLeast"/>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rsidTr="00867AB3">
        <w:tc>
          <w:tcPr>
            <w:tcW w:w="1699" w:type="dxa"/>
            <w:tcBorders>
              <w:bottom w:val="single" w:sz="4" w:space="0" w:color="auto"/>
            </w:tcBorders>
            <w:shd w:val="clear" w:color="auto" w:fill="C0C0C0"/>
          </w:tcPr>
          <w:p w14:paraId="1A0383B6" w14:textId="77777777" w:rsidR="009D7F11" w:rsidRPr="00232AB3" w:rsidRDefault="009D7F11" w:rsidP="00867AB3"/>
        </w:tc>
        <w:tc>
          <w:tcPr>
            <w:tcW w:w="6381" w:type="dxa"/>
            <w:shd w:val="clear" w:color="auto" w:fill="C0C0C0"/>
          </w:tcPr>
          <w:p w14:paraId="13E0989D" w14:textId="77777777" w:rsidR="009D7F11" w:rsidRPr="00232AB3" w:rsidRDefault="009D7F11" w:rsidP="00867AB3">
            <w:r w:rsidRPr="00232AB3">
              <w:t>Ondertekening</w:t>
            </w:r>
            <w:r>
              <w:t xml:space="preserve"> lid 1 samenwerkingsverband</w:t>
            </w:r>
          </w:p>
        </w:tc>
      </w:tr>
      <w:tr w:rsidR="009D7F11" w:rsidRPr="00232AB3" w14:paraId="19118747" w14:textId="77777777" w:rsidTr="00867AB3">
        <w:tc>
          <w:tcPr>
            <w:tcW w:w="1699" w:type="dxa"/>
            <w:shd w:val="clear" w:color="auto" w:fill="C0C0C0"/>
          </w:tcPr>
          <w:p w14:paraId="2CBC8E85" w14:textId="77777777" w:rsidR="009D7F11" w:rsidRPr="00232AB3" w:rsidRDefault="009D7F11" w:rsidP="00867AB3">
            <w:r w:rsidRPr="00232AB3">
              <w:t xml:space="preserve">Naam: </w:t>
            </w:r>
          </w:p>
        </w:tc>
        <w:tc>
          <w:tcPr>
            <w:tcW w:w="6381" w:type="dxa"/>
          </w:tcPr>
          <w:p w14:paraId="58B45444" w14:textId="77777777" w:rsidR="009D7F11" w:rsidRPr="00232AB3" w:rsidRDefault="009D7F11" w:rsidP="00867AB3"/>
        </w:tc>
      </w:tr>
      <w:tr w:rsidR="009D7F11" w:rsidRPr="00232AB3" w14:paraId="4B8838A5" w14:textId="77777777" w:rsidTr="00867AB3">
        <w:tc>
          <w:tcPr>
            <w:tcW w:w="1699" w:type="dxa"/>
            <w:shd w:val="clear" w:color="auto" w:fill="C0C0C0"/>
          </w:tcPr>
          <w:p w14:paraId="507F68B6" w14:textId="77777777" w:rsidR="009D7F11" w:rsidRPr="00232AB3" w:rsidRDefault="009D7F11" w:rsidP="00867AB3">
            <w:r w:rsidRPr="00232AB3">
              <w:t>Functie:</w:t>
            </w:r>
          </w:p>
        </w:tc>
        <w:tc>
          <w:tcPr>
            <w:tcW w:w="6381" w:type="dxa"/>
          </w:tcPr>
          <w:p w14:paraId="42E0F79E" w14:textId="77777777" w:rsidR="009D7F11" w:rsidRPr="00232AB3" w:rsidRDefault="009D7F11" w:rsidP="00867AB3"/>
        </w:tc>
      </w:tr>
      <w:tr w:rsidR="009D7F11" w:rsidRPr="00232AB3" w14:paraId="11B514D7" w14:textId="77777777" w:rsidTr="00867AB3">
        <w:tc>
          <w:tcPr>
            <w:tcW w:w="1699" w:type="dxa"/>
            <w:shd w:val="clear" w:color="auto" w:fill="C0C0C0"/>
          </w:tcPr>
          <w:p w14:paraId="43F20063" w14:textId="77777777" w:rsidR="009D7F11" w:rsidRPr="00232AB3" w:rsidRDefault="009D7F11" w:rsidP="00867AB3">
            <w:r w:rsidRPr="00232AB3">
              <w:t>Bedrijf:</w:t>
            </w:r>
          </w:p>
        </w:tc>
        <w:tc>
          <w:tcPr>
            <w:tcW w:w="6381" w:type="dxa"/>
          </w:tcPr>
          <w:p w14:paraId="3605A5C4" w14:textId="77777777" w:rsidR="009D7F11" w:rsidRPr="00232AB3" w:rsidRDefault="009D7F11" w:rsidP="00867AB3"/>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sidP="00867AB3">
            <w:r w:rsidRPr="00232AB3">
              <w:t>Handtekening:</w:t>
            </w:r>
          </w:p>
        </w:tc>
        <w:tc>
          <w:tcPr>
            <w:tcW w:w="6381" w:type="dxa"/>
          </w:tcPr>
          <w:p w14:paraId="2A7A9F74" w14:textId="77777777" w:rsidR="009D7F11" w:rsidRPr="00232AB3" w:rsidRDefault="009D7F11" w:rsidP="00867AB3"/>
        </w:tc>
      </w:tr>
      <w:tr w:rsidR="009D7F11" w:rsidRPr="00232AB3" w14:paraId="2B0C4817" w14:textId="77777777" w:rsidTr="00867AB3">
        <w:tc>
          <w:tcPr>
            <w:tcW w:w="1699" w:type="dxa"/>
            <w:shd w:val="clear" w:color="auto" w:fill="C0C0C0"/>
          </w:tcPr>
          <w:p w14:paraId="743DB8FE" w14:textId="77777777" w:rsidR="009D7F11" w:rsidRPr="00232AB3" w:rsidRDefault="009D7F11" w:rsidP="00867AB3">
            <w:r w:rsidRPr="00232AB3">
              <w:t>Datum:</w:t>
            </w:r>
          </w:p>
        </w:tc>
        <w:tc>
          <w:tcPr>
            <w:tcW w:w="6381" w:type="dxa"/>
          </w:tcPr>
          <w:p w14:paraId="7EEED271" w14:textId="77777777" w:rsidR="009D7F11" w:rsidRPr="00232AB3" w:rsidRDefault="009D7F11" w:rsidP="00867AB3"/>
        </w:tc>
      </w:tr>
      <w:tr w:rsidR="009D7F11" w:rsidRPr="00232AB3" w14:paraId="720493E8" w14:textId="77777777" w:rsidTr="00867AB3">
        <w:tc>
          <w:tcPr>
            <w:tcW w:w="1699" w:type="dxa"/>
            <w:shd w:val="clear" w:color="auto" w:fill="C0C0C0"/>
          </w:tcPr>
          <w:p w14:paraId="11366AC2" w14:textId="77777777" w:rsidR="009D7F11" w:rsidRPr="00232AB3" w:rsidRDefault="009D7F11" w:rsidP="00867AB3">
            <w:r w:rsidRPr="00097D9C">
              <w:t>KvK nummer:</w:t>
            </w:r>
            <w:r w:rsidRPr="00097D9C">
              <w:tab/>
            </w:r>
          </w:p>
        </w:tc>
        <w:tc>
          <w:tcPr>
            <w:tcW w:w="6381" w:type="dxa"/>
          </w:tcPr>
          <w:p w14:paraId="6FAA4421" w14:textId="77777777" w:rsidR="009D7F11" w:rsidRPr="00232AB3" w:rsidRDefault="009D7F11" w:rsidP="00867AB3"/>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rsidTr="00867AB3">
        <w:tc>
          <w:tcPr>
            <w:tcW w:w="1699" w:type="dxa"/>
            <w:tcBorders>
              <w:bottom w:val="single" w:sz="4" w:space="0" w:color="auto"/>
            </w:tcBorders>
            <w:shd w:val="clear" w:color="auto" w:fill="C0C0C0"/>
          </w:tcPr>
          <w:p w14:paraId="57385057" w14:textId="77777777" w:rsidR="009D7F11" w:rsidRPr="00232AB3" w:rsidRDefault="009D7F11" w:rsidP="00867AB3"/>
        </w:tc>
        <w:tc>
          <w:tcPr>
            <w:tcW w:w="6381" w:type="dxa"/>
            <w:shd w:val="clear" w:color="auto" w:fill="C0C0C0"/>
          </w:tcPr>
          <w:p w14:paraId="266EEAE8" w14:textId="77777777" w:rsidR="009D7F11" w:rsidRPr="00232AB3" w:rsidRDefault="009D7F11" w:rsidP="00867AB3">
            <w:r w:rsidRPr="00232AB3">
              <w:t>Ondertekening</w:t>
            </w:r>
            <w:r>
              <w:t xml:space="preserve"> lid 2 samenwerkingsverband</w:t>
            </w:r>
          </w:p>
        </w:tc>
      </w:tr>
      <w:tr w:rsidR="009D7F11" w:rsidRPr="00232AB3" w14:paraId="087C04B5" w14:textId="77777777" w:rsidTr="00867AB3">
        <w:tc>
          <w:tcPr>
            <w:tcW w:w="1699" w:type="dxa"/>
            <w:shd w:val="clear" w:color="auto" w:fill="C0C0C0"/>
          </w:tcPr>
          <w:p w14:paraId="2D5FB3D9" w14:textId="77777777" w:rsidR="009D7F11" w:rsidRPr="00232AB3" w:rsidRDefault="009D7F11" w:rsidP="00867AB3">
            <w:r w:rsidRPr="00232AB3">
              <w:t xml:space="preserve">Naam: </w:t>
            </w:r>
          </w:p>
        </w:tc>
        <w:tc>
          <w:tcPr>
            <w:tcW w:w="6381" w:type="dxa"/>
          </w:tcPr>
          <w:p w14:paraId="4B8355B6" w14:textId="77777777" w:rsidR="009D7F11" w:rsidRPr="00232AB3" w:rsidRDefault="009D7F11" w:rsidP="00867AB3"/>
        </w:tc>
      </w:tr>
      <w:tr w:rsidR="009D7F11" w:rsidRPr="00232AB3" w14:paraId="4C2F5286" w14:textId="77777777" w:rsidTr="00867AB3">
        <w:tc>
          <w:tcPr>
            <w:tcW w:w="1699" w:type="dxa"/>
            <w:shd w:val="clear" w:color="auto" w:fill="C0C0C0"/>
          </w:tcPr>
          <w:p w14:paraId="18CD4236" w14:textId="77777777" w:rsidR="009D7F11" w:rsidRPr="00232AB3" w:rsidRDefault="009D7F11" w:rsidP="00867AB3">
            <w:r w:rsidRPr="00232AB3">
              <w:t>Functie:</w:t>
            </w:r>
          </w:p>
        </w:tc>
        <w:tc>
          <w:tcPr>
            <w:tcW w:w="6381" w:type="dxa"/>
          </w:tcPr>
          <w:p w14:paraId="1571DCC6" w14:textId="77777777" w:rsidR="009D7F11" w:rsidRPr="00232AB3" w:rsidRDefault="009D7F11" w:rsidP="00867AB3"/>
        </w:tc>
      </w:tr>
      <w:tr w:rsidR="009D7F11" w:rsidRPr="00232AB3" w14:paraId="060CB7E6" w14:textId="77777777" w:rsidTr="00867AB3">
        <w:tc>
          <w:tcPr>
            <w:tcW w:w="1699" w:type="dxa"/>
            <w:shd w:val="clear" w:color="auto" w:fill="C0C0C0"/>
          </w:tcPr>
          <w:p w14:paraId="4E7DBA2B" w14:textId="77777777" w:rsidR="009D7F11" w:rsidRPr="00232AB3" w:rsidRDefault="009D7F11" w:rsidP="00867AB3">
            <w:r w:rsidRPr="00232AB3">
              <w:t>Bedrijf:</w:t>
            </w:r>
          </w:p>
        </w:tc>
        <w:tc>
          <w:tcPr>
            <w:tcW w:w="6381" w:type="dxa"/>
          </w:tcPr>
          <w:p w14:paraId="485BD525" w14:textId="77777777" w:rsidR="009D7F11" w:rsidRPr="00232AB3" w:rsidRDefault="009D7F11" w:rsidP="00867AB3"/>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sidP="00867AB3">
            <w:r w:rsidRPr="00232AB3">
              <w:t>Handtekening:</w:t>
            </w:r>
          </w:p>
        </w:tc>
        <w:tc>
          <w:tcPr>
            <w:tcW w:w="6381" w:type="dxa"/>
          </w:tcPr>
          <w:p w14:paraId="2727F866" w14:textId="77777777" w:rsidR="009D7F11" w:rsidRPr="00232AB3" w:rsidRDefault="009D7F11" w:rsidP="00867AB3"/>
        </w:tc>
      </w:tr>
      <w:tr w:rsidR="009D7F11" w:rsidRPr="00232AB3" w14:paraId="3804C79F" w14:textId="77777777" w:rsidTr="00867AB3">
        <w:tc>
          <w:tcPr>
            <w:tcW w:w="1699" w:type="dxa"/>
            <w:shd w:val="clear" w:color="auto" w:fill="C0C0C0"/>
          </w:tcPr>
          <w:p w14:paraId="68E7A0A1" w14:textId="77777777" w:rsidR="009D7F11" w:rsidRPr="00232AB3" w:rsidRDefault="009D7F11" w:rsidP="00867AB3">
            <w:r w:rsidRPr="00232AB3">
              <w:t>Datum:</w:t>
            </w:r>
          </w:p>
        </w:tc>
        <w:tc>
          <w:tcPr>
            <w:tcW w:w="6381" w:type="dxa"/>
          </w:tcPr>
          <w:p w14:paraId="190A37A1" w14:textId="77777777" w:rsidR="009D7F11" w:rsidRPr="00232AB3" w:rsidRDefault="009D7F11" w:rsidP="00867AB3"/>
        </w:tc>
      </w:tr>
      <w:tr w:rsidR="009D7F11" w:rsidRPr="00232AB3" w14:paraId="16548A8E" w14:textId="77777777" w:rsidTr="00867AB3">
        <w:tc>
          <w:tcPr>
            <w:tcW w:w="1699" w:type="dxa"/>
            <w:shd w:val="clear" w:color="auto" w:fill="C0C0C0"/>
          </w:tcPr>
          <w:p w14:paraId="2A6AF814" w14:textId="77777777" w:rsidR="009D7F11" w:rsidRPr="00232AB3" w:rsidRDefault="009D7F11" w:rsidP="00867AB3">
            <w:r w:rsidRPr="00097D9C">
              <w:t>KvK nummer:</w:t>
            </w:r>
            <w:r w:rsidRPr="00097D9C">
              <w:tab/>
            </w:r>
          </w:p>
        </w:tc>
        <w:tc>
          <w:tcPr>
            <w:tcW w:w="6381" w:type="dxa"/>
          </w:tcPr>
          <w:p w14:paraId="64BBDE85" w14:textId="77777777" w:rsidR="009D7F11" w:rsidRPr="00232AB3" w:rsidRDefault="009D7F11" w:rsidP="00867AB3"/>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rsidTr="00867AB3">
        <w:tc>
          <w:tcPr>
            <w:tcW w:w="1699" w:type="dxa"/>
            <w:tcBorders>
              <w:bottom w:val="single" w:sz="4" w:space="0" w:color="auto"/>
            </w:tcBorders>
            <w:shd w:val="clear" w:color="auto" w:fill="C0C0C0"/>
          </w:tcPr>
          <w:p w14:paraId="1413253B" w14:textId="77777777" w:rsidR="009D7F11" w:rsidRPr="00232AB3" w:rsidRDefault="009D7F11" w:rsidP="00867AB3"/>
        </w:tc>
        <w:tc>
          <w:tcPr>
            <w:tcW w:w="6381" w:type="dxa"/>
            <w:shd w:val="clear" w:color="auto" w:fill="C0C0C0"/>
          </w:tcPr>
          <w:p w14:paraId="3D880BCB" w14:textId="77777777" w:rsidR="009D7F11" w:rsidRPr="00232AB3" w:rsidRDefault="009D7F11" w:rsidP="00867AB3">
            <w:r w:rsidRPr="00232AB3">
              <w:t>Ondertekening</w:t>
            </w:r>
            <w:r>
              <w:t xml:space="preserve"> lid x samenwerkingsverband</w:t>
            </w:r>
          </w:p>
        </w:tc>
      </w:tr>
      <w:tr w:rsidR="009D7F11" w:rsidRPr="00232AB3" w14:paraId="59861125" w14:textId="77777777" w:rsidTr="00867AB3">
        <w:tc>
          <w:tcPr>
            <w:tcW w:w="1699" w:type="dxa"/>
            <w:shd w:val="clear" w:color="auto" w:fill="C0C0C0"/>
          </w:tcPr>
          <w:p w14:paraId="5CBB0CA2" w14:textId="77777777" w:rsidR="009D7F11" w:rsidRPr="00232AB3" w:rsidRDefault="009D7F11" w:rsidP="00867AB3">
            <w:r w:rsidRPr="00232AB3">
              <w:t xml:space="preserve">Naam: </w:t>
            </w:r>
          </w:p>
        </w:tc>
        <w:tc>
          <w:tcPr>
            <w:tcW w:w="6381" w:type="dxa"/>
          </w:tcPr>
          <w:p w14:paraId="0EE09A24" w14:textId="77777777" w:rsidR="009D7F11" w:rsidRPr="00232AB3" w:rsidRDefault="009D7F11" w:rsidP="00867AB3"/>
        </w:tc>
      </w:tr>
      <w:tr w:rsidR="009D7F11" w:rsidRPr="00232AB3" w14:paraId="4B4FF237" w14:textId="77777777" w:rsidTr="00867AB3">
        <w:tc>
          <w:tcPr>
            <w:tcW w:w="1699" w:type="dxa"/>
            <w:shd w:val="clear" w:color="auto" w:fill="C0C0C0"/>
          </w:tcPr>
          <w:p w14:paraId="074CAFE2" w14:textId="77777777" w:rsidR="009D7F11" w:rsidRPr="00232AB3" w:rsidRDefault="009D7F11" w:rsidP="00867AB3">
            <w:r w:rsidRPr="00232AB3">
              <w:t>Functie:</w:t>
            </w:r>
          </w:p>
        </w:tc>
        <w:tc>
          <w:tcPr>
            <w:tcW w:w="6381" w:type="dxa"/>
          </w:tcPr>
          <w:p w14:paraId="240412BF" w14:textId="77777777" w:rsidR="009D7F11" w:rsidRPr="00232AB3" w:rsidRDefault="009D7F11" w:rsidP="00867AB3"/>
        </w:tc>
      </w:tr>
      <w:tr w:rsidR="009D7F11" w:rsidRPr="00232AB3" w14:paraId="45657DB4" w14:textId="77777777" w:rsidTr="00867AB3">
        <w:tc>
          <w:tcPr>
            <w:tcW w:w="1699" w:type="dxa"/>
            <w:shd w:val="clear" w:color="auto" w:fill="C0C0C0"/>
          </w:tcPr>
          <w:p w14:paraId="550C1719" w14:textId="77777777" w:rsidR="009D7F11" w:rsidRPr="00232AB3" w:rsidRDefault="009D7F11" w:rsidP="00867AB3">
            <w:r w:rsidRPr="00232AB3">
              <w:t>Bedrijf:</w:t>
            </w:r>
          </w:p>
        </w:tc>
        <w:tc>
          <w:tcPr>
            <w:tcW w:w="6381" w:type="dxa"/>
          </w:tcPr>
          <w:p w14:paraId="4BDF023B" w14:textId="77777777" w:rsidR="009D7F11" w:rsidRPr="00232AB3" w:rsidRDefault="009D7F11" w:rsidP="00867AB3"/>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sidP="00867AB3">
            <w:r w:rsidRPr="00232AB3">
              <w:t>Handtekening:</w:t>
            </w:r>
          </w:p>
        </w:tc>
        <w:tc>
          <w:tcPr>
            <w:tcW w:w="6381" w:type="dxa"/>
          </w:tcPr>
          <w:p w14:paraId="118C35F1" w14:textId="77777777" w:rsidR="009D7F11" w:rsidRPr="00232AB3" w:rsidRDefault="009D7F11" w:rsidP="00867AB3"/>
        </w:tc>
      </w:tr>
      <w:tr w:rsidR="009D7F11" w:rsidRPr="00232AB3" w14:paraId="23320814" w14:textId="77777777" w:rsidTr="00867AB3">
        <w:tc>
          <w:tcPr>
            <w:tcW w:w="1699" w:type="dxa"/>
            <w:shd w:val="clear" w:color="auto" w:fill="C0C0C0"/>
          </w:tcPr>
          <w:p w14:paraId="1099019F" w14:textId="77777777" w:rsidR="009D7F11" w:rsidRPr="00232AB3" w:rsidRDefault="009D7F11" w:rsidP="00867AB3">
            <w:r w:rsidRPr="00232AB3">
              <w:t>Datum:</w:t>
            </w:r>
          </w:p>
        </w:tc>
        <w:tc>
          <w:tcPr>
            <w:tcW w:w="6381" w:type="dxa"/>
          </w:tcPr>
          <w:p w14:paraId="58DFF7CB" w14:textId="77777777" w:rsidR="009D7F11" w:rsidRPr="00232AB3" w:rsidRDefault="009D7F11" w:rsidP="00867AB3"/>
        </w:tc>
      </w:tr>
      <w:tr w:rsidR="009D7F11" w:rsidRPr="00232AB3" w14:paraId="640DC2CE" w14:textId="77777777" w:rsidTr="00867AB3">
        <w:tc>
          <w:tcPr>
            <w:tcW w:w="1699" w:type="dxa"/>
            <w:shd w:val="clear" w:color="auto" w:fill="C0C0C0"/>
          </w:tcPr>
          <w:p w14:paraId="516CBF3B" w14:textId="77777777" w:rsidR="009D7F11" w:rsidRPr="00232AB3" w:rsidRDefault="009D7F11" w:rsidP="00867AB3">
            <w:r w:rsidRPr="00097D9C">
              <w:t>KvK nummer:</w:t>
            </w:r>
            <w:r w:rsidRPr="00097D9C">
              <w:tab/>
            </w:r>
          </w:p>
        </w:tc>
        <w:tc>
          <w:tcPr>
            <w:tcW w:w="6381" w:type="dxa"/>
          </w:tcPr>
          <w:p w14:paraId="53F11DB6" w14:textId="77777777" w:rsidR="009D7F11" w:rsidRPr="00232AB3" w:rsidRDefault="009D7F11" w:rsidP="00867AB3"/>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1C82" w14:textId="77777777" w:rsidR="00145BD2" w:rsidRDefault="00145BD2">
      <w:r>
        <w:separator/>
      </w:r>
    </w:p>
    <w:p w14:paraId="312C9479" w14:textId="77777777" w:rsidR="00145BD2" w:rsidRDefault="00145BD2"/>
    <w:p w14:paraId="1648B95B" w14:textId="77777777" w:rsidR="00145BD2" w:rsidRDefault="00145BD2"/>
  </w:endnote>
  <w:endnote w:type="continuationSeparator" w:id="0">
    <w:p w14:paraId="14192D74" w14:textId="77777777" w:rsidR="00145BD2" w:rsidRDefault="00145BD2">
      <w:r>
        <w:continuationSeparator/>
      </w:r>
    </w:p>
    <w:p w14:paraId="24F16939" w14:textId="77777777" w:rsidR="00145BD2" w:rsidRDefault="00145BD2"/>
    <w:p w14:paraId="5C5E7E61" w14:textId="77777777" w:rsidR="00145BD2" w:rsidRDefault="00145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shd w:val="clear" w:color="auto" w:fill="auto"/>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shd w:val="clear" w:color="auto" w:fill="auto"/>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shd w:val="clear" w:color="auto" w:fill="auto"/>
        </w:tcPr>
        <w:p w14:paraId="20AC1A0E" w14:textId="77777777" w:rsidR="00145BD2" w:rsidRPr="00C12E90" w:rsidRDefault="00145BD2" w:rsidP="002E14E1">
          <w:pPr>
            <w:rPr>
              <w:rStyle w:val="Huisstijl-Rubricering"/>
            </w:rPr>
          </w:pPr>
        </w:p>
      </w:tc>
      <w:tc>
        <w:tcPr>
          <w:tcW w:w="1392" w:type="dxa"/>
        </w:tcPr>
        <w:p w14:paraId="05704AC7" w14:textId="7192DD0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4B300E">
            <w:t>10</w:t>
          </w:r>
          <w:r>
            <w:fldChar w:fldCharType="end"/>
          </w:r>
          <w:r w:rsidRPr="006B1455">
            <w:t xml:space="preserve"> van </w:t>
          </w:r>
          <w:fldSimple w:instr=" NUMPAGES   \* MERGEFORMAT ">
            <w:r w:rsidR="004B300E">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B112" w14:textId="77777777" w:rsidR="00145BD2" w:rsidRPr="00B35331" w:rsidRDefault="00145BD2" w:rsidP="00B35331">
      <w:pPr>
        <w:pStyle w:val="Voettekst"/>
      </w:pPr>
    </w:p>
  </w:footnote>
  <w:footnote w:type="continuationSeparator" w:id="0">
    <w:p w14:paraId="0B50C408" w14:textId="77777777" w:rsidR="00145BD2" w:rsidRDefault="00145BD2">
      <w:r>
        <w:continuationSeparator/>
      </w:r>
    </w:p>
    <w:p w14:paraId="347D2519" w14:textId="77777777" w:rsidR="00145BD2" w:rsidRDefault="00145BD2"/>
    <w:p w14:paraId="400500C8" w14:textId="77777777" w:rsidR="00145BD2" w:rsidRDefault="00145BD2"/>
  </w:footnote>
  <w:footnote w:id="1">
    <w:p w14:paraId="5CB9C163" w14:textId="4369BABF" w:rsidR="0024546E" w:rsidRPr="00811037" w:rsidRDefault="0024546E" w:rsidP="00845888">
      <w:pPr>
        <w:pStyle w:val="Voetnoottekst"/>
        <w:rPr>
          <w:sz w:val="16"/>
          <w:szCs w:val="16"/>
        </w:rPr>
      </w:pPr>
      <w:r w:rsidRPr="00636D86">
        <w:footnoteRef/>
      </w:r>
      <w:r w:rsidRPr="00636D86">
        <w:t xml:space="preserve"> </w:t>
      </w:r>
      <w:r w:rsidRPr="00811037">
        <w:rPr>
          <w:sz w:val="16"/>
          <w:szCs w:val="16"/>
        </w:rPr>
        <w:t xml:space="preserve">U dient alle documenten zoals genoemd in de kolom “Indienen bij Inschrijving” in bij uw Inschrijving. </w:t>
      </w:r>
    </w:p>
  </w:footnote>
  <w:footnote w:id="2">
    <w:p w14:paraId="5D3CCCBA" w14:textId="1C152BFF" w:rsidR="0024546E" w:rsidRDefault="0024546E" w:rsidP="00EC5F97">
      <w:r w:rsidRPr="00636D86">
        <w:footnoteRef/>
      </w:r>
      <w:r w:rsidRPr="00811037">
        <w:rPr>
          <w:sz w:val="16"/>
          <w:szCs w:val="16"/>
        </w:rPr>
        <w:t xml:space="preserve"> De winnende Inschrijver(s) dien(t)(en) alle </w:t>
      </w:r>
      <w:r>
        <w:rPr>
          <w:sz w:val="16"/>
          <w:szCs w:val="16"/>
        </w:rPr>
        <w:t>bewijsstukken</w:t>
      </w:r>
      <w:r w:rsidRPr="00811037">
        <w:rPr>
          <w:sz w:val="16"/>
          <w:szCs w:val="16"/>
        </w:rPr>
        <w:t xml:space="preserve"> zoals genoemd in de kolom “Indienen bij verificatie” in te dienen na </w:t>
      </w:r>
      <w:r>
        <w:rPr>
          <w:sz w:val="16"/>
          <w:szCs w:val="16"/>
        </w:rPr>
        <w:t xml:space="preserve">verzending van de mededeling </w:t>
      </w:r>
      <w:r w:rsidRPr="003E4DA0">
        <w:rPr>
          <w:sz w:val="16"/>
          <w:szCs w:val="16"/>
        </w:rPr>
        <w:t xml:space="preserve">gunningsbeslissing. Als een winnende Inschrijver gevestigd is buiten Nederland en ten behoeve van de verificatie alleen door middel van andere, vergelijkbare, bewijsstukken kan aantonen aan het gestelde in </w:t>
      </w:r>
      <w:r w:rsidR="00EC5F97" w:rsidRPr="003E4DA0">
        <w:rPr>
          <w:sz w:val="16"/>
          <w:szCs w:val="16"/>
        </w:rPr>
        <w:t>het UEA</w:t>
      </w:r>
      <w:r w:rsidRPr="003E4DA0">
        <w:rPr>
          <w:sz w:val="16"/>
          <w:szCs w:val="16"/>
        </w:rPr>
        <w:t xml:space="preserve"> en eventuele overige geschiktheidseisen te voldoen, dan wordt op basis van E-Certis bepaalt welke documenten equivalent zijn.</w:t>
      </w:r>
      <w:r>
        <w:t xml:space="preserve">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6E8" w14:textId="4AF4033D" w:rsidR="00145BD2" w:rsidRPr="00412B26" w:rsidRDefault="00145BD2" w:rsidP="00845888">
    <w:pPr>
      <w:adjustRightInd w:val="0"/>
      <w:spacing w:line="180" w:lineRule="exact"/>
      <w:rPr>
        <w:rStyle w:val="Huisstijl-Koptekst"/>
        <w:highlight w:val="yellow"/>
      </w:rPr>
    </w:pPr>
    <w:r w:rsidRPr="0034716E">
      <w:rPr>
        <w:rStyle w:val="Huisstijl-Koptekst"/>
      </w:rPr>
      <w:t xml:space="preserve">Bijlage 1 | Inschrijfformulier | </w:t>
    </w:r>
    <w:r w:rsidR="0034716E" w:rsidRPr="0083669B">
      <w:rPr>
        <w:rStyle w:val="Huisstijl-Koptekst"/>
      </w:rPr>
      <w:t xml:space="preserve">Europese openbare aanbesteding </w:t>
    </w:r>
    <w:r w:rsidR="0034716E" w:rsidRPr="0083669B">
      <w:rPr>
        <w:sz w:val="13"/>
      </w:rPr>
      <w:t xml:space="preserve">Juridische dienstverlening </w:t>
    </w:r>
    <w:r w:rsidR="0034716E">
      <w:rPr>
        <w:sz w:val="13"/>
      </w:rPr>
      <w:t>leveranciers van Cloud en IT-diensten</w:t>
    </w:r>
    <w:r w:rsidR="0034716E" w:rsidRPr="0083669B">
      <w:rPr>
        <w:sz w:val="13"/>
      </w:rPr>
      <w:t xml:space="preserve"> ten behoeve van het ministerie van Justitie en Veiligheid</w:t>
    </w:r>
    <w:r w:rsidR="0034716E">
      <w:rPr>
        <w:rStyle w:val="Huisstijl-Koptekst"/>
      </w:rPr>
      <w:t xml:space="preserve">| kenmerk </w:t>
    </w:r>
    <w:r w:rsidR="0034716E">
      <w:rPr>
        <w:sz w:val="13"/>
      </w:rPr>
      <w:t>7015198</w:t>
    </w:r>
    <w:r w:rsidR="0034716E" w:rsidRPr="0083669B">
      <w:rPr>
        <w:rStyle w:val="Huisstijl-Kopteks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45BD2" w:rsidRDefault="00145BD2"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45BD2" w:rsidRDefault="00145BD2" w:rsidP="006E263E">
                                <w:pPr>
                                  <w:spacing w:line="240" w:lineRule="auto"/>
                                </w:pPr>
                                <w:bookmarkStart w:id="0"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45BD2" w:rsidRDefault="00145BD2" w:rsidP="006E263E">
                          <w:pPr>
                            <w:spacing w:line="240" w:lineRule="auto"/>
                          </w:pPr>
                          <w:bookmarkStart w:id="1"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148248C6" w14:textId="77777777" w:rsidR="00145BD2" w:rsidRDefault="00145BD2" w:rsidP="006E263E"/>
                </w:txbxContent>
              </v:textbox>
              <w10:wrap anchory="page"/>
            </v:shape>
          </w:pict>
        </mc:Fallback>
      </mc:AlternateConten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394355217">
    <w:abstractNumId w:val="10"/>
  </w:num>
  <w:num w:numId="2" w16cid:durableId="1055659814">
    <w:abstractNumId w:val="7"/>
  </w:num>
  <w:num w:numId="3" w16cid:durableId="1621574766">
    <w:abstractNumId w:val="8"/>
  </w:num>
  <w:num w:numId="4" w16cid:durableId="1891452909">
    <w:abstractNumId w:val="3"/>
  </w:num>
  <w:num w:numId="5" w16cid:durableId="817575286">
    <w:abstractNumId w:val="13"/>
  </w:num>
  <w:num w:numId="6" w16cid:durableId="32967317">
    <w:abstractNumId w:val="38"/>
  </w:num>
  <w:num w:numId="7" w16cid:durableId="1091657145">
    <w:abstractNumId w:val="11"/>
  </w:num>
  <w:num w:numId="8" w16cid:durableId="1057775423">
    <w:abstractNumId w:val="6"/>
  </w:num>
  <w:num w:numId="9" w16cid:durableId="554702164">
    <w:abstractNumId w:val="5"/>
  </w:num>
  <w:num w:numId="10" w16cid:durableId="612787358">
    <w:abstractNumId w:val="4"/>
  </w:num>
  <w:num w:numId="11" w16cid:durableId="1253123993">
    <w:abstractNumId w:val="2"/>
  </w:num>
  <w:num w:numId="12" w16cid:durableId="1666086167">
    <w:abstractNumId w:val="1"/>
  </w:num>
  <w:num w:numId="13" w16cid:durableId="482239442">
    <w:abstractNumId w:val="0"/>
  </w:num>
  <w:num w:numId="14" w16cid:durableId="432163474">
    <w:abstractNumId w:val="9"/>
  </w:num>
  <w:num w:numId="15" w16cid:durableId="2043553103">
    <w:abstractNumId w:val="35"/>
  </w:num>
  <w:num w:numId="16" w16cid:durableId="1608998336">
    <w:abstractNumId w:val="30"/>
  </w:num>
  <w:num w:numId="17" w16cid:durableId="1203203618">
    <w:abstractNumId w:val="14"/>
  </w:num>
  <w:num w:numId="18" w16cid:durableId="412316015">
    <w:abstractNumId w:val="27"/>
  </w:num>
  <w:num w:numId="19" w16cid:durableId="1744444906">
    <w:abstractNumId w:val="29"/>
  </w:num>
  <w:num w:numId="20" w16cid:durableId="596057778">
    <w:abstractNumId w:val="25"/>
  </w:num>
  <w:num w:numId="21" w16cid:durableId="1571845376">
    <w:abstractNumId w:val="32"/>
  </w:num>
  <w:num w:numId="22" w16cid:durableId="1781953560">
    <w:abstractNumId w:val="22"/>
  </w:num>
  <w:num w:numId="23" w16cid:durableId="2014796220">
    <w:abstractNumId w:val="17"/>
  </w:num>
  <w:num w:numId="24" w16cid:durableId="1033774989">
    <w:abstractNumId w:val="18"/>
  </w:num>
  <w:num w:numId="25" w16cid:durableId="574055040">
    <w:abstractNumId w:val="28"/>
  </w:num>
  <w:num w:numId="26" w16cid:durableId="908539372">
    <w:abstractNumId w:val="39"/>
  </w:num>
  <w:num w:numId="27" w16cid:durableId="560019901">
    <w:abstractNumId w:val="34"/>
  </w:num>
  <w:num w:numId="28" w16cid:durableId="1202787967">
    <w:abstractNumId w:val="16"/>
  </w:num>
  <w:num w:numId="29" w16cid:durableId="435715116">
    <w:abstractNumId w:val="33"/>
  </w:num>
  <w:num w:numId="30" w16cid:durableId="306513360">
    <w:abstractNumId w:val="19"/>
  </w:num>
  <w:num w:numId="31" w16cid:durableId="345182415">
    <w:abstractNumId w:val="41"/>
  </w:num>
  <w:num w:numId="32" w16cid:durableId="1012612004">
    <w:abstractNumId w:val="37"/>
  </w:num>
  <w:num w:numId="33" w16cid:durableId="630862051">
    <w:abstractNumId w:val="24"/>
  </w:num>
  <w:num w:numId="34" w16cid:durableId="1984968281">
    <w:abstractNumId w:val="31"/>
  </w:num>
  <w:num w:numId="35" w16cid:durableId="351807220">
    <w:abstractNumId w:val="21"/>
  </w:num>
  <w:num w:numId="36" w16cid:durableId="1132334251">
    <w:abstractNumId w:val="20"/>
  </w:num>
  <w:num w:numId="37" w16cid:durableId="258298548">
    <w:abstractNumId w:val="12"/>
  </w:num>
  <w:num w:numId="38" w16cid:durableId="8341786">
    <w:abstractNumId w:val="42"/>
  </w:num>
  <w:num w:numId="39" w16cid:durableId="1546066104">
    <w:abstractNumId w:val="23"/>
  </w:num>
  <w:num w:numId="40" w16cid:durableId="112753506">
    <w:abstractNumId w:val="40"/>
  </w:num>
  <w:num w:numId="41" w16cid:durableId="1623262860">
    <w:abstractNumId w:val="15"/>
  </w:num>
  <w:num w:numId="42" w16cid:durableId="8798577">
    <w:abstractNumId w:val="26"/>
  </w:num>
  <w:num w:numId="43" w16cid:durableId="76534892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216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5BD2"/>
    <w:rsid w:val="0014786A"/>
    <w:rsid w:val="001503EE"/>
    <w:rsid w:val="00150C9F"/>
    <w:rsid w:val="001516A4"/>
    <w:rsid w:val="00173627"/>
    <w:rsid w:val="001755CD"/>
    <w:rsid w:val="001802CA"/>
    <w:rsid w:val="00185576"/>
    <w:rsid w:val="00185951"/>
    <w:rsid w:val="001A2505"/>
    <w:rsid w:val="001B7D7E"/>
    <w:rsid w:val="001C47F8"/>
    <w:rsid w:val="001C793E"/>
    <w:rsid w:val="001C797A"/>
    <w:rsid w:val="001D5178"/>
    <w:rsid w:val="001E34C6"/>
    <w:rsid w:val="001E5581"/>
    <w:rsid w:val="001F2822"/>
    <w:rsid w:val="001F6688"/>
    <w:rsid w:val="0020062C"/>
    <w:rsid w:val="0020258F"/>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E21"/>
    <w:rsid w:val="002748E4"/>
    <w:rsid w:val="00280F74"/>
    <w:rsid w:val="00286998"/>
    <w:rsid w:val="002A1A8A"/>
    <w:rsid w:val="002B153C"/>
    <w:rsid w:val="002D317B"/>
    <w:rsid w:val="002D4CA1"/>
    <w:rsid w:val="002D6486"/>
    <w:rsid w:val="002E0F69"/>
    <w:rsid w:val="002E14E1"/>
    <w:rsid w:val="002E18D0"/>
    <w:rsid w:val="002E7C13"/>
    <w:rsid w:val="002F06A9"/>
    <w:rsid w:val="002F2F3E"/>
    <w:rsid w:val="002F35DC"/>
    <w:rsid w:val="00311050"/>
    <w:rsid w:val="00312597"/>
    <w:rsid w:val="00323155"/>
    <w:rsid w:val="00323B7A"/>
    <w:rsid w:val="00326D50"/>
    <w:rsid w:val="00342938"/>
    <w:rsid w:val="0034716E"/>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E4DA0"/>
    <w:rsid w:val="003E6A8C"/>
    <w:rsid w:val="003F0222"/>
    <w:rsid w:val="003F216E"/>
    <w:rsid w:val="003F44B7"/>
    <w:rsid w:val="003F6EF2"/>
    <w:rsid w:val="004051F1"/>
    <w:rsid w:val="00412B26"/>
    <w:rsid w:val="00413D48"/>
    <w:rsid w:val="004213B0"/>
    <w:rsid w:val="00422FEE"/>
    <w:rsid w:val="00434D52"/>
    <w:rsid w:val="0043686F"/>
    <w:rsid w:val="00437BC1"/>
    <w:rsid w:val="004406FF"/>
    <w:rsid w:val="00441AC2"/>
    <w:rsid w:val="00441C2A"/>
    <w:rsid w:val="00444592"/>
    <w:rsid w:val="004520E4"/>
    <w:rsid w:val="00452BCD"/>
    <w:rsid w:val="00456B63"/>
    <w:rsid w:val="00482BB9"/>
    <w:rsid w:val="00483F0B"/>
    <w:rsid w:val="00492A5E"/>
    <w:rsid w:val="004972F2"/>
    <w:rsid w:val="004A40D9"/>
    <w:rsid w:val="004A45FB"/>
    <w:rsid w:val="004A608D"/>
    <w:rsid w:val="004B02EC"/>
    <w:rsid w:val="004B300E"/>
    <w:rsid w:val="004B4977"/>
    <w:rsid w:val="004B5465"/>
    <w:rsid w:val="004C4DA9"/>
    <w:rsid w:val="004C4F3D"/>
    <w:rsid w:val="004D2823"/>
    <w:rsid w:val="004E13BE"/>
    <w:rsid w:val="004E32F0"/>
    <w:rsid w:val="004E61FD"/>
    <w:rsid w:val="00516022"/>
    <w:rsid w:val="005200DE"/>
    <w:rsid w:val="00521CEE"/>
    <w:rsid w:val="00524434"/>
    <w:rsid w:val="00534880"/>
    <w:rsid w:val="0053593A"/>
    <w:rsid w:val="00536010"/>
    <w:rsid w:val="00541E47"/>
    <w:rsid w:val="00561176"/>
    <w:rsid w:val="00562B5A"/>
    <w:rsid w:val="0056454C"/>
    <w:rsid w:val="00573041"/>
    <w:rsid w:val="005864EA"/>
    <w:rsid w:val="005903FB"/>
    <w:rsid w:val="00590603"/>
    <w:rsid w:val="005A03A3"/>
    <w:rsid w:val="005A240D"/>
    <w:rsid w:val="005B4F97"/>
    <w:rsid w:val="005B77E3"/>
    <w:rsid w:val="005C164B"/>
    <w:rsid w:val="005C1A3A"/>
    <w:rsid w:val="005C3FE0"/>
    <w:rsid w:val="005C740C"/>
    <w:rsid w:val="005C7FE1"/>
    <w:rsid w:val="005D0300"/>
    <w:rsid w:val="005D3C44"/>
    <w:rsid w:val="005D4031"/>
    <w:rsid w:val="005F0E31"/>
    <w:rsid w:val="005F1676"/>
    <w:rsid w:val="005F2F08"/>
    <w:rsid w:val="00604859"/>
    <w:rsid w:val="006048F4"/>
    <w:rsid w:val="00606075"/>
    <w:rsid w:val="0060660A"/>
    <w:rsid w:val="00612294"/>
    <w:rsid w:val="00617A44"/>
    <w:rsid w:val="006235B4"/>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66725"/>
    <w:rsid w:val="00773313"/>
    <w:rsid w:val="00775344"/>
    <w:rsid w:val="007759C0"/>
    <w:rsid w:val="007777DF"/>
    <w:rsid w:val="00783559"/>
    <w:rsid w:val="007A12AD"/>
    <w:rsid w:val="007A4105"/>
    <w:rsid w:val="007A474C"/>
    <w:rsid w:val="007B0280"/>
    <w:rsid w:val="007B637D"/>
    <w:rsid w:val="007C1C70"/>
    <w:rsid w:val="007C2A0D"/>
    <w:rsid w:val="007C406E"/>
    <w:rsid w:val="007C5413"/>
    <w:rsid w:val="007C74D2"/>
    <w:rsid w:val="007D5141"/>
    <w:rsid w:val="007E2991"/>
    <w:rsid w:val="007F085E"/>
    <w:rsid w:val="007F428E"/>
    <w:rsid w:val="007F76BC"/>
    <w:rsid w:val="008116F3"/>
    <w:rsid w:val="00812028"/>
    <w:rsid w:val="00814D03"/>
    <w:rsid w:val="00816074"/>
    <w:rsid w:val="00823433"/>
    <w:rsid w:val="00824376"/>
    <w:rsid w:val="0083178B"/>
    <w:rsid w:val="00833695"/>
    <w:rsid w:val="0084185D"/>
    <w:rsid w:val="00842CD8"/>
    <w:rsid w:val="00845888"/>
    <w:rsid w:val="00851568"/>
    <w:rsid w:val="00852B8E"/>
    <w:rsid w:val="008553C7"/>
    <w:rsid w:val="00857462"/>
    <w:rsid w:val="00857FEB"/>
    <w:rsid w:val="00860129"/>
    <w:rsid w:val="00860B95"/>
    <w:rsid w:val="008616E0"/>
    <w:rsid w:val="00862050"/>
    <w:rsid w:val="008646B0"/>
    <w:rsid w:val="008666D2"/>
    <w:rsid w:val="00891692"/>
    <w:rsid w:val="008A3140"/>
    <w:rsid w:val="008A49E1"/>
    <w:rsid w:val="008A4ADE"/>
    <w:rsid w:val="008B3929"/>
    <w:rsid w:val="008B3C2F"/>
    <w:rsid w:val="008B4CB3"/>
    <w:rsid w:val="008B54B2"/>
    <w:rsid w:val="008C2206"/>
    <w:rsid w:val="008C3BAD"/>
    <w:rsid w:val="008C46FD"/>
    <w:rsid w:val="008C67AF"/>
    <w:rsid w:val="008F0C84"/>
    <w:rsid w:val="008F2143"/>
    <w:rsid w:val="00905394"/>
    <w:rsid w:val="00910642"/>
    <w:rsid w:val="00917821"/>
    <w:rsid w:val="00922811"/>
    <w:rsid w:val="0092298D"/>
    <w:rsid w:val="009311C8"/>
    <w:rsid w:val="00931C50"/>
    <w:rsid w:val="00933376"/>
    <w:rsid w:val="009336FC"/>
    <w:rsid w:val="00942355"/>
    <w:rsid w:val="00945E0F"/>
    <w:rsid w:val="00952E2C"/>
    <w:rsid w:val="00957141"/>
    <w:rsid w:val="0095748C"/>
    <w:rsid w:val="00961FA7"/>
    <w:rsid w:val="009668DE"/>
    <w:rsid w:val="009718F9"/>
    <w:rsid w:val="00975112"/>
    <w:rsid w:val="00975202"/>
    <w:rsid w:val="009753D7"/>
    <w:rsid w:val="00983333"/>
    <w:rsid w:val="00991789"/>
    <w:rsid w:val="00991954"/>
    <w:rsid w:val="00991B5F"/>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DAE"/>
    <w:rsid w:val="009E39C7"/>
    <w:rsid w:val="009E6427"/>
    <w:rsid w:val="009F008E"/>
    <w:rsid w:val="009F3851"/>
    <w:rsid w:val="009F601D"/>
    <w:rsid w:val="009F7332"/>
    <w:rsid w:val="00A12458"/>
    <w:rsid w:val="00A15242"/>
    <w:rsid w:val="00A25620"/>
    <w:rsid w:val="00A27328"/>
    <w:rsid w:val="00A30E68"/>
    <w:rsid w:val="00A3448B"/>
    <w:rsid w:val="00A34AA0"/>
    <w:rsid w:val="00A41EFC"/>
    <w:rsid w:val="00A53F7C"/>
    <w:rsid w:val="00A56946"/>
    <w:rsid w:val="00A578D8"/>
    <w:rsid w:val="00A61759"/>
    <w:rsid w:val="00A6356F"/>
    <w:rsid w:val="00A65FF9"/>
    <w:rsid w:val="00A668A0"/>
    <w:rsid w:val="00A67A68"/>
    <w:rsid w:val="00A94A09"/>
    <w:rsid w:val="00AA16E1"/>
    <w:rsid w:val="00AB3365"/>
    <w:rsid w:val="00AB762B"/>
    <w:rsid w:val="00AB78E0"/>
    <w:rsid w:val="00AC0810"/>
    <w:rsid w:val="00AC49D8"/>
    <w:rsid w:val="00AC523C"/>
    <w:rsid w:val="00AD3A3C"/>
    <w:rsid w:val="00AD68EE"/>
    <w:rsid w:val="00AE11B7"/>
    <w:rsid w:val="00AF0612"/>
    <w:rsid w:val="00B04B57"/>
    <w:rsid w:val="00B06C4D"/>
    <w:rsid w:val="00B20522"/>
    <w:rsid w:val="00B26CCF"/>
    <w:rsid w:val="00B30BDC"/>
    <w:rsid w:val="00B316B9"/>
    <w:rsid w:val="00B3399E"/>
    <w:rsid w:val="00B35331"/>
    <w:rsid w:val="00B404C5"/>
    <w:rsid w:val="00B4412C"/>
    <w:rsid w:val="00B4701F"/>
    <w:rsid w:val="00B51544"/>
    <w:rsid w:val="00B531DD"/>
    <w:rsid w:val="00B56381"/>
    <w:rsid w:val="00B60860"/>
    <w:rsid w:val="00B6197B"/>
    <w:rsid w:val="00B71DC2"/>
    <w:rsid w:val="00B73546"/>
    <w:rsid w:val="00B7493F"/>
    <w:rsid w:val="00B74DD5"/>
    <w:rsid w:val="00B74F88"/>
    <w:rsid w:val="00B76A6E"/>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37A3"/>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6BA8"/>
    <w:rsid w:val="00CB26D7"/>
    <w:rsid w:val="00CB5A73"/>
    <w:rsid w:val="00CC1287"/>
    <w:rsid w:val="00CC4F97"/>
    <w:rsid w:val="00CC73E1"/>
    <w:rsid w:val="00CD604A"/>
    <w:rsid w:val="00CD6791"/>
    <w:rsid w:val="00CD7291"/>
    <w:rsid w:val="00CE2EA9"/>
    <w:rsid w:val="00CE74D9"/>
    <w:rsid w:val="00CF053F"/>
    <w:rsid w:val="00CF3357"/>
    <w:rsid w:val="00CF7C8B"/>
    <w:rsid w:val="00D024B0"/>
    <w:rsid w:val="00D078E1"/>
    <w:rsid w:val="00D12A7F"/>
    <w:rsid w:val="00D149A9"/>
    <w:rsid w:val="00D169F9"/>
    <w:rsid w:val="00D20E5F"/>
    <w:rsid w:val="00D227D8"/>
    <w:rsid w:val="00D23522"/>
    <w:rsid w:val="00D27903"/>
    <w:rsid w:val="00D279AE"/>
    <w:rsid w:val="00D3012F"/>
    <w:rsid w:val="00D405AB"/>
    <w:rsid w:val="00D477B3"/>
    <w:rsid w:val="00D52EA6"/>
    <w:rsid w:val="00D5417B"/>
    <w:rsid w:val="00D5423B"/>
    <w:rsid w:val="00D54F4E"/>
    <w:rsid w:val="00D55865"/>
    <w:rsid w:val="00D56274"/>
    <w:rsid w:val="00D56CE5"/>
    <w:rsid w:val="00D60BA4"/>
    <w:rsid w:val="00D60C01"/>
    <w:rsid w:val="00D72421"/>
    <w:rsid w:val="00D73F97"/>
    <w:rsid w:val="00D80CCE"/>
    <w:rsid w:val="00D83D82"/>
    <w:rsid w:val="00D943B2"/>
    <w:rsid w:val="00DB4709"/>
    <w:rsid w:val="00DB73C4"/>
    <w:rsid w:val="00DD2D1D"/>
    <w:rsid w:val="00DD5F7E"/>
    <w:rsid w:val="00DE578A"/>
    <w:rsid w:val="00DF1D1E"/>
    <w:rsid w:val="00DF1EFF"/>
    <w:rsid w:val="00DF2583"/>
    <w:rsid w:val="00DF54D9"/>
    <w:rsid w:val="00E00F13"/>
    <w:rsid w:val="00E03D32"/>
    <w:rsid w:val="00E048B9"/>
    <w:rsid w:val="00E05EBE"/>
    <w:rsid w:val="00E10DC6"/>
    <w:rsid w:val="00E11F8E"/>
    <w:rsid w:val="00E145EA"/>
    <w:rsid w:val="00E2094E"/>
    <w:rsid w:val="00E31DC9"/>
    <w:rsid w:val="00E364EF"/>
    <w:rsid w:val="00E426A4"/>
    <w:rsid w:val="00E42D22"/>
    <w:rsid w:val="00E50239"/>
    <w:rsid w:val="00E50A17"/>
    <w:rsid w:val="00E51261"/>
    <w:rsid w:val="00E55D4E"/>
    <w:rsid w:val="00E627F4"/>
    <w:rsid w:val="00E634E3"/>
    <w:rsid w:val="00E659A6"/>
    <w:rsid w:val="00E80445"/>
    <w:rsid w:val="00EA201C"/>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21B1"/>
    <w:rsid w:val="00F2608D"/>
    <w:rsid w:val="00F36803"/>
    <w:rsid w:val="00F41118"/>
    <w:rsid w:val="00F43538"/>
    <w:rsid w:val="00F45E8E"/>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f" fillcolor="white" stroke="f">
      <v:fill color="white" on="f"/>
      <v:stroke on="f"/>
      <o:colormru v:ext="edit" colors="#009fee"/>
    </o:shapedefaults>
    <o:shapelayout v:ext="edit">
      <o:idmap v:ext="edit" data="1"/>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uiPriority w:val="99"/>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2B7F-72A4-4473-BA8E-BF26E04E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1488</Words>
  <Characters>9901</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11367</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Koruk, Ö. - BD/DC/INKOOP</cp:lastModifiedBy>
  <cp:revision>2</cp:revision>
  <cp:lastPrinted>2013-09-30T10:35:00Z</cp:lastPrinted>
  <dcterms:created xsi:type="dcterms:W3CDTF">2026-02-12T12:41:00Z</dcterms:created>
  <dcterms:modified xsi:type="dcterms:W3CDTF">2026-02-12T12:41:00Z</dcterms:modified>
</cp:coreProperties>
</file>