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0718DD51" w:rsidR="002A16DF" w:rsidRDefault="00B02404" w:rsidP="00B02404">
      <w:pPr>
        <w:pStyle w:val="Heading1titel"/>
        <w:pBdr>
          <w:bottom w:val="single" w:sz="6" w:space="1" w:color="auto"/>
        </w:pBdr>
      </w:pPr>
      <w:r>
        <w:t>Bijlage</w:t>
      </w:r>
      <w:r w:rsidR="00E04001">
        <w:t xml:space="preserve"> </w:t>
      </w:r>
      <w:r w:rsidR="00D3528B">
        <w:t>V</w:t>
      </w:r>
      <w:r>
        <w:t xml:space="preserve">  – Holdingverklaring</w:t>
      </w:r>
    </w:p>
    <w:p w14:paraId="2412B16C" w14:textId="77777777" w:rsidR="00D45518" w:rsidRDefault="00D45518" w:rsidP="00D45518">
      <w:pPr>
        <w:spacing w:line="240" w:lineRule="auto"/>
      </w:pPr>
    </w:p>
    <w:p w14:paraId="27600323" w14:textId="078880FA"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D3528B" w:rsidRPr="00D3528B">
        <w:rPr>
          <w:b/>
          <w:bCs/>
          <w:sz w:val="22"/>
          <w:szCs w:val="22"/>
        </w:rPr>
        <w:t>Laadinfrastructuur parkeeraccommodaties</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p w14:paraId="7F643B02" w14:textId="77777777" w:rsidR="00A01FDA" w:rsidRDefault="00A01FDA" w:rsidP="00A01FDA"/>
    <w:p w14:paraId="7DCE1D84" w14:textId="2ED6BED8" w:rsidR="00A01FDA" w:rsidRDefault="00A01FDA" w:rsidP="00A01FDA">
      <w:r w:rsidRPr="007C5621">
        <w:t xml:space="preserve">De </w:t>
      </w:r>
      <w:r>
        <w:t xml:space="preserve">rechtsgeldige </w:t>
      </w:r>
      <w:r w:rsidRPr="007C5621">
        <w:t>ondertekening van het UEA wordt door de Aanbestedende dienst gezien als rechtsgeldige ondertekening van dit document</w:t>
      </w:r>
      <w:r>
        <w:t>.</w:t>
      </w:r>
    </w:p>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3BE5" w14:textId="77777777" w:rsidR="00812ED1" w:rsidRDefault="00812ED1">
      <w:r>
        <w:separator/>
      </w:r>
    </w:p>
  </w:endnote>
  <w:endnote w:type="continuationSeparator" w:id="0">
    <w:p w14:paraId="3BDC86CE" w14:textId="77777777" w:rsidR="00812ED1" w:rsidRDefault="0081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3C6B2C1C" w:rsidR="005C1431" w:rsidRDefault="00B02404" w:rsidP="00B02404">
            <w:pPr>
              <w:pStyle w:val="Voettekst"/>
            </w:pPr>
            <w:r>
              <w:t xml:space="preserve">Bijlage </w:t>
            </w:r>
            <w:sdt>
              <w:sdtPr>
                <w:id w:val="-1724213318"/>
                <w:placeholder>
                  <w:docPart w:val="DefaultPlaceholder_-1854013440"/>
                </w:placeholder>
                <w:text/>
              </w:sdtPr>
              <w:sdtEndPr/>
              <w:sdtContent>
                <w:r w:rsidR="00D3528B" w:rsidRPr="00D3528B">
                  <w:t>V</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3628" w14:textId="77777777" w:rsidR="00812ED1" w:rsidRDefault="00812ED1">
      <w:r>
        <w:separator/>
      </w:r>
    </w:p>
  </w:footnote>
  <w:footnote w:type="continuationSeparator" w:id="0">
    <w:p w14:paraId="04FE70D8" w14:textId="77777777" w:rsidR="00812ED1" w:rsidRDefault="0081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6CC26928"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82D16"/>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B5AA4"/>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3528B"/>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66BC9"/>
    <w:rsid w:val="00182D16"/>
    <w:rsid w:val="001B6F6C"/>
    <w:rsid w:val="00371F7B"/>
    <w:rsid w:val="006524ED"/>
    <w:rsid w:val="006E27A6"/>
    <w:rsid w:val="0084433E"/>
    <w:rsid w:val="00895446"/>
    <w:rsid w:val="008B5AA4"/>
    <w:rsid w:val="00971779"/>
    <w:rsid w:val="00A03276"/>
    <w:rsid w:val="00A802DD"/>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DDAC25B7B375B468727C37BA5E649E4" ma:contentTypeVersion="6" ma:contentTypeDescription="Een nieuw document maken." ma:contentTypeScope="" ma:versionID="ff6ee2c60d44e69f6151910731dcd61b">
  <xsd:schema xmlns:xsd="http://www.w3.org/2001/XMLSchema" xmlns:xs="http://www.w3.org/2001/XMLSchema" xmlns:p="http://schemas.microsoft.com/office/2006/metadata/properties" xmlns:ns2="77afaee5-27eb-4803-8433-f9485108fcb2" targetNamespace="http://schemas.microsoft.com/office/2006/metadata/properties" ma:root="true" ma:fieldsID="2afb870ce2f1ec1fbc744eee828c8cd8" ns2:_="">
    <xsd:import namespace="77afaee5-27eb-4803-8433-f9485108f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faee5-27eb-4803-8433-f9485108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7afaee5-27eb-4803-8433-f9485108fcb2"/>
    <ds:schemaRef ds:uri="http://purl.org/dc/dcmitype/"/>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7F0DAC4C-8F47-4167-8676-709CF858DAE4}"/>
</file>

<file path=customXml/itemProps5.xml><?xml version="1.0" encoding="utf-8"?>
<ds:datastoreItem xmlns:ds="http://schemas.openxmlformats.org/officeDocument/2006/customXml" ds:itemID="{5EAFF852-2C94-4971-A6CC-581D140459FB}"/>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1182</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Jur Dekker</cp:lastModifiedBy>
  <cp:revision>10</cp:revision>
  <cp:lastPrinted>2019-01-04T09:57:00Z</cp:lastPrinted>
  <dcterms:created xsi:type="dcterms:W3CDTF">2024-10-22T14:14:00Z</dcterms:created>
  <dcterms:modified xsi:type="dcterms:W3CDTF">2026-01-14T13:56:00Z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0x0101007DDAC25B7B375B468727C37BA5E649E4</vt:lpwstr>
  </property>
  <property fmtid="{D5CDD505-2E9C-101B-9397-08002B2CF9AE}" pid="3" name="_dlc_DocIdItemGuid">
    <vt:lpwstr>f66584a6-5d6a-4763-a71b-0f80b74e7b9a</vt:lpwstr>
  </property>
  <property fmtid="{D5CDD505-2E9C-101B-9397-08002B2CF9AE}" pid="4" name="MediaServiceImageTags">
    <vt:lpwstr/>
  </property>
</Properties>
</file>