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849" w14:textId="551AB570" w:rsidR="007866F0" w:rsidRDefault="00B032EA" w:rsidP="00EC1AF7">
      <w:pPr>
        <w:pStyle w:val="Heading1titel"/>
        <w:pBdr>
          <w:bottom w:val="single" w:sz="6" w:space="1" w:color="auto"/>
        </w:pBdr>
        <w:jc w:val="center"/>
      </w:pPr>
      <w:r w:rsidRPr="000271DB">
        <w:t>Bijlage</w:t>
      </w:r>
      <w:r w:rsidR="006D5CBA">
        <w:t xml:space="preserve"> </w:t>
      </w:r>
      <w:r w:rsidR="00FC26A7">
        <w:t>III</w:t>
      </w:r>
      <w:r>
        <w:t xml:space="preserve">– </w:t>
      </w:r>
      <w:r w:rsidRPr="00B642A5">
        <w:t>Verklaring</w:t>
      </w:r>
      <w:r>
        <w:t xml:space="preserve"> Kerncompetenties</w:t>
      </w:r>
    </w:p>
    <w:p w14:paraId="46BA0E9F" w14:textId="77777777" w:rsidR="00EF4603" w:rsidRDefault="00EF4603" w:rsidP="000B34A5"/>
    <w:p w14:paraId="6C293B80" w14:textId="4E435927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686761">
        <w:rPr>
          <w:b/>
          <w:bCs/>
          <w:sz w:val="22"/>
          <w:szCs w:val="22"/>
        </w:rPr>
        <w:t>“</w:t>
      </w:r>
      <w:r w:rsidR="00686761" w:rsidRPr="00686761">
        <w:rPr>
          <w:b/>
          <w:bCs/>
          <w:i/>
          <w:iCs/>
          <w:sz w:val="22"/>
          <w:szCs w:val="22"/>
        </w:rPr>
        <w:t>Laadinfrastructuur parkeeraccom</w:t>
      </w:r>
      <w:r w:rsidR="00686761">
        <w:rPr>
          <w:b/>
          <w:bCs/>
          <w:i/>
          <w:iCs/>
          <w:sz w:val="22"/>
          <w:szCs w:val="22"/>
        </w:rPr>
        <w:t>m</w:t>
      </w:r>
      <w:r w:rsidR="00686761" w:rsidRPr="00686761">
        <w:rPr>
          <w:b/>
          <w:bCs/>
          <w:i/>
          <w:iCs/>
          <w:sz w:val="22"/>
          <w:szCs w:val="22"/>
        </w:rPr>
        <w:t>odaties</w:t>
      </w:r>
      <w:r w:rsidR="00686761">
        <w:rPr>
          <w:b/>
          <w:bCs/>
          <w:sz w:val="22"/>
          <w:szCs w:val="22"/>
        </w:rPr>
        <w:t>”</w:t>
      </w:r>
    </w:p>
    <w:p w14:paraId="5E62FE0C" w14:textId="77777777" w:rsidR="00EF4603" w:rsidRDefault="00EF4603" w:rsidP="000B34A5"/>
    <w:p w14:paraId="5E212C0A" w14:textId="18116143" w:rsidR="007D4137" w:rsidRDefault="006B2097" w:rsidP="000B34A5"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Inschrijver te vertegenwoordigen en om namens Inschrijver dit formulier te ondertekenen.</w:t>
      </w:r>
    </w:p>
    <w:p w14:paraId="25BD796D" w14:textId="77777777" w:rsidR="007B6342" w:rsidRDefault="007B6342" w:rsidP="000B34A5"/>
    <w:p w14:paraId="12AB66CE" w14:textId="4BFE7324" w:rsidR="007B6342" w:rsidRDefault="007B6342" w:rsidP="000B34A5">
      <w:pPr>
        <w:rPr>
          <w:b/>
          <w:bCs/>
        </w:rPr>
      </w:pPr>
      <w:r>
        <w:rPr>
          <w:b/>
          <w:bCs/>
        </w:rPr>
        <w:t>Gevraagde kerncompetenties</w:t>
      </w:r>
    </w:p>
    <w:p w14:paraId="6178F585" w14:textId="0935C985" w:rsidR="001216A3" w:rsidRPr="001216A3" w:rsidRDefault="00486137" w:rsidP="000B34A5">
      <w:r w:rsidRPr="00486137">
        <w:t>Ondernemer dient in de periode van drie (3) jaar voorafgaande aan de uiterlijke datum van Inschrijving (zie paragraaf 1.5</w:t>
      </w:r>
      <w:r>
        <w:t xml:space="preserve"> van het Beschrijvend document</w:t>
      </w:r>
      <w:r w:rsidRPr="00486137">
        <w:t>) te hebben uitgevoerd en opgeleverd binnen de overeengekomen termijn (verleend uitstel van oplevering daarin begrepen):</w:t>
      </w:r>
    </w:p>
    <w:p w14:paraId="663E23E2" w14:textId="77777777" w:rsidR="00CA18CB" w:rsidRPr="00CA18CB" w:rsidRDefault="00CA18CB" w:rsidP="00CA18CB">
      <w:pPr>
        <w:pStyle w:val="Lijstalinea"/>
        <w:numPr>
          <w:ilvl w:val="0"/>
          <w:numId w:val="17"/>
        </w:numPr>
      </w:pPr>
      <w:r w:rsidRPr="00CA18CB">
        <w:t xml:space="preserve">Ten minste één opdracht op het gebied van het leveren en installeren van minimaal 12 </w:t>
      </w:r>
      <w:r w:rsidRPr="00AF57C3">
        <w:rPr>
          <w:b/>
          <w:bCs/>
        </w:rPr>
        <w:t>laadpalen</w:t>
      </w:r>
      <w:r w:rsidRPr="00CA18CB">
        <w:t>, inclusief het uitvoeren van graafwerkzaamheden en het realiseren van volledige kabeltrajecten. Onder kabeltrajecten wordt verstaan: het aanleggen, verlengen en/of doortrekken van kabels vanaf het aansluitpunt tot aan de laadpalen,</w:t>
      </w:r>
    </w:p>
    <w:p w14:paraId="11C23427" w14:textId="7ECE9C44" w:rsidR="007B6342" w:rsidRDefault="00FC26A7" w:rsidP="00FC26A7">
      <w:pPr>
        <w:pStyle w:val="Lijstalinea"/>
        <w:numPr>
          <w:ilvl w:val="0"/>
          <w:numId w:val="17"/>
        </w:numPr>
      </w:pPr>
      <w:r w:rsidRPr="00FC26A7">
        <w:t xml:space="preserve">Ten minste één opdracht op het gebied van het leveren en installeren van in totaal minimaal 24 </w:t>
      </w:r>
      <w:r w:rsidRPr="00AF57C3">
        <w:rPr>
          <w:b/>
          <w:bCs/>
        </w:rPr>
        <w:t>laadpunten</w:t>
      </w:r>
      <w:r w:rsidRPr="00FC26A7">
        <w:t xml:space="preserve"> over twee (2) locaties;</w:t>
      </w:r>
    </w:p>
    <w:p w14:paraId="5EE75BA2" w14:textId="77777777" w:rsidR="00FC26A7" w:rsidRDefault="00FC26A7" w:rsidP="00FC26A7"/>
    <w:p w14:paraId="20E26F36" w14:textId="4E9E5B70" w:rsidR="007B6342" w:rsidRDefault="007B6342" w:rsidP="000B34A5">
      <w:pPr>
        <w:rPr>
          <w:b/>
          <w:bCs/>
        </w:rPr>
      </w:pPr>
      <w:r>
        <w:rPr>
          <w:b/>
          <w:bCs/>
        </w:rPr>
        <w:t>Aandachtspunten</w:t>
      </w:r>
    </w:p>
    <w:p w14:paraId="6601DC5B" w14:textId="236C1EFE" w:rsidR="007B6342" w:rsidRDefault="007B6342" w:rsidP="000B34A5">
      <w:pPr>
        <w:pStyle w:val="Lijstalinea"/>
        <w:numPr>
          <w:ilvl w:val="0"/>
          <w:numId w:val="18"/>
        </w:numPr>
      </w:pPr>
      <w:r>
        <w:t xml:space="preserve">Voor de referentie </w:t>
      </w:r>
      <w:r w:rsidR="008E4E82">
        <w:t xml:space="preserve">moet </w:t>
      </w:r>
      <w:r>
        <w:t xml:space="preserve">Inschrijver gebruikmaken van </w:t>
      </w:r>
      <w:r w:rsidRPr="00E240C1">
        <w:rPr>
          <w:i/>
          <w:iCs/>
          <w:u w:val="single"/>
        </w:rPr>
        <w:t>deze</w:t>
      </w:r>
      <w:r>
        <w:t xml:space="preserve"> bijlage. Hierop </w:t>
      </w:r>
      <w:r w:rsidR="008E4E82">
        <w:t xml:space="preserve">moet </w:t>
      </w:r>
      <w:r w:rsidR="00F9531C">
        <w:t>Inschrijver alle gevraagde gegevens invullen</w:t>
      </w:r>
      <w:r w:rsidR="00D61F2A">
        <w:t>;</w:t>
      </w:r>
    </w:p>
    <w:p w14:paraId="4FCAB5C1" w14:textId="044D11B0" w:rsidR="00F9531C" w:rsidRDefault="00F9531C" w:rsidP="000B34A5">
      <w:pPr>
        <w:pStyle w:val="Lijstalinea"/>
        <w:numPr>
          <w:ilvl w:val="0"/>
          <w:numId w:val="18"/>
        </w:numPr>
      </w:pPr>
      <w:r>
        <w:t>Inschrijver kan met één referent</w:t>
      </w:r>
      <w:r w:rsidR="00A33580">
        <w:t>i</w:t>
      </w:r>
      <w:r>
        <w:t>e</w:t>
      </w:r>
      <w:r w:rsidR="00A33580">
        <w:t xml:space="preserve"> </w:t>
      </w:r>
      <w:r w:rsidR="00E822CD" w:rsidRPr="00DC57FF">
        <w:t>alle</w:t>
      </w:r>
      <w:r w:rsidR="00071E77">
        <w:t xml:space="preserve"> kerncompetenties aantonen, dan wel met één referentie voor iedere kerncompetitie</w:t>
      </w:r>
      <w:r w:rsidR="00D61F2A">
        <w:t xml:space="preserve"> (dus in totaal maximaal </w:t>
      </w:r>
      <w:r w:rsidR="00FC26A7">
        <w:t>twee (2)</w:t>
      </w:r>
      <w:r w:rsidR="00D61F2A">
        <w:t xml:space="preserve"> referenties);</w:t>
      </w:r>
    </w:p>
    <w:p w14:paraId="43AA357C" w14:textId="060B0F36" w:rsidR="00D61F2A" w:rsidRDefault="00D61F2A" w:rsidP="000B34A5">
      <w:pPr>
        <w:pStyle w:val="Lijstalinea"/>
        <w:numPr>
          <w:ilvl w:val="0"/>
          <w:numId w:val="18"/>
        </w:numPr>
      </w:pPr>
      <w:r>
        <w:t xml:space="preserve">Inschrijver </w:t>
      </w:r>
      <w:r w:rsidR="00E240C1">
        <w:t xml:space="preserve">moet </w:t>
      </w:r>
      <w:r>
        <w:t xml:space="preserve">kunnen </w:t>
      </w:r>
      <w:r w:rsidR="00E240C1">
        <w:t>aan</w:t>
      </w:r>
      <w:r>
        <w:t xml:space="preserve">tonen </w:t>
      </w:r>
      <w:r w:rsidR="009234AF">
        <w:t xml:space="preserve">dat deze referentieopdracht is/wordt uitgevoerd in de afgelopen drie jaren (te rekenen vanaf sluitingsdatum voor indiening </w:t>
      </w:r>
      <w:r w:rsidR="00304BE3">
        <w:t xml:space="preserve">van de </w:t>
      </w:r>
      <w:r w:rsidR="009234AF">
        <w:t>Inschrijving);</w:t>
      </w:r>
    </w:p>
    <w:p w14:paraId="7894ABCE" w14:textId="3A56187E" w:rsidR="0072264B" w:rsidRDefault="002E5E14" w:rsidP="000B34A5">
      <w:pPr>
        <w:pStyle w:val="Lijstalinea"/>
        <w:numPr>
          <w:ilvl w:val="0"/>
          <w:numId w:val="18"/>
        </w:numPr>
      </w:pPr>
      <w:r>
        <w:t xml:space="preserve">Opdrachtgever behoudt zich het recht voor de opgave te controleren bij de opgegeven referentie. </w:t>
      </w:r>
      <w:r w:rsidR="00304BE3">
        <w:t xml:space="preserve">Als </w:t>
      </w:r>
      <w:r>
        <w:t>uit deze controle wordt geconstateerd dat de opgave in deze bijlage afwijkt van hetgeen de referentiecontactpersonen melden</w:t>
      </w:r>
      <w:r w:rsidR="00604419">
        <w:t>, kan Opdrachtgever alsnog besluiten tot diskwalificatie van deelname aan deze aanbesteding.</w:t>
      </w:r>
    </w:p>
    <w:p w14:paraId="338C5D14" w14:textId="77777777" w:rsidR="003D5597" w:rsidRDefault="003D5597" w:rsidP="000B34A5"/>
    <w:p w14:paraId="796F78A0" w14:textId="594BF516" w:rsidR="00010740" w:rsidRDefault="007C5621" w:rsidP="000B34A5">
      <w:r w:rsidRPr="007C5621">
        <w:t xml:space="preserve">De </w:t>
      </w:r>
      <w:r w:rsidR="000047A1">
        <w:t xml:space="preserve">rechtsgeldige </w:t>
      </w:r>
      <w:r w:rsidRPr="007C5621">
        <w:t>ondertekening van het UEA wordt door de Aanbestedende dienst gezien als rechtsgeldige ondertekening van dit document</w:t>
      </w:r>
      <w:r w:rsidR="003369A6">
        <w:t>.</w:t>
      </w:r>
    </w:p>
    <w:p w14:paraId="00D07959" w14:textId="77777777" w:rsidR="0072264B" w:rsidRDefault="0072264B" w:rsidP="000B34A5"/>
    <w:p w14:paraId="167DA7EA" w14:textId="77777777" w:rsidR="00B642A5" w:rsidRDefault="00B642A5" w:rsidP="000B34A5">
      <w:pPr>
        <w:spacing w:line="240" w:lineRule="auto"/>
        <w:rPr>
          <w:i/>
          <w:iCs/>
          <w:highlight w:val="yellow"/>
        </w:rPr>
      </w:pPr>
      <w:r>
        <w:rPr>
          <w:i/>
          <w:iCs/>
          <w:highlight w:val="yellow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00E62771">
        <w:tc>
          <w:tcPr>
            <w:tcW w:w="9628" w:type="dxa"/>
            <w:gridSpan w:val="2"/>
            <w:shd w:val="clear" w:color="auto" w:fill="0076A8"/>
          </w:tcPr>
          <w:p w14:paraId="53CE8E8C" w14:textId="5ED00BFF" w:rsidR="00C717CE" w:rsidRPr="00C717CE" w:rsidRDefault="00C717CE" w:rsidP="000B34A5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B642A5">
              <w:rPr>
                <w:b/>
                <w:bCs/>
                <w:color w:val="FFFFFF" w:themeColor="background1"/>
              </w:rPr>
              <w:lastRenderedPageBreak/>
              <w:t>Kerncompetentie 1</w:t>
            </w:r>
            <w:r>
              <w:rPr>
                <w:b/>
                <w:bCs/>
                <w:color w:val="FFFFFF" w:themeColor="background1"/>
              </w:rPr>
              <w:t xml:space="preserve">: </w:t>
            </w:r>
            <w:r w:rsidR="00AF57C3">
              <w:rPr>
                <w:b/>
                <w:bCs/>
                <w:color w:val="FFFFFF" w:themeColor="background1"/>
              </w:rPr>
              <w:t>T</w:t>
            </w:r>
            <w:r w:rsidR="00AF57C3" w:rsidRPr="00AF57C3">
              <w:rPr>
                <w:b/>
                <w:bCs/>
                <w:color w:val="FFFFFF" w:themeColor="background1"/>
              </w:rPr>
              <w:t xml:space="preserve">en minste één opdracht op het gebied van het leveren en installeren van minimaal 12 </w:t>
            </w:r>
            <w:r w:rsidR="00AF57C3" w:rsidRPr="00AF57C3">
              <w:rPr>
                <w:b/>
                <w:bCs/>
                <w:color w:val="FFFFFF" w:themeColor="background1"/>
                <w:u w:val="single"/>
              </w:rPr>
              <w:t>laadpalen</w:t>
            </w:r>
            <w:r w:rsidR="00AF57C3" w:rsidRPr="00AF57C3">
              <w:rPr>
                <w:b/>
                <w:bCs/>
                <w:color w:val="FFFFFF" w:themeColor="background1"/>
              </w:rPr>
              <w:t>, inclusief het uitvoeren van graafwerkzaamheden en het realiseren van volledige kabeltrajecten. Onder kabeltrajecten wordt verstaan: het aanleggen, verlengen en/of doortrekken van kabels vanaf het aansluitpunt tot aan de laadpalen,</w:t>
            </w:r>
          </w:p>
        </w:tc>
      </w:tr>
      <w:tr w:rsidR="00721E41" w14:paraId="538069E8" w14:textId="77777777" w:rsidTr="00B642A5">
        <w:tc>
          <w:tcPr>
            <w:tcW w:w="9628" w:type="dxa"/>
            <w:gridSpan w:val="2"/>
            <w:shd w:val="clear" w:color="auto" w:fill="0076A8"/>
          </w:tcPr>
          <w:p w14:paraId="130C21FC" w14:textId="68DC7716" w:rsidR="00721E41" w:rsidRPr="00B642A5" w:rsidRDefault="00721E41" w:rsidP="000B34A5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72264B" w14:paraId="7E07E457" w14:textId="77777777" w:rsidTr="00010740">
        <w:tc>
          <w:tcPr>
            <w:tcW w:w="4531" w:type="dxa"/>
            <w:shd w:val="clear" w:color="auto" w:fill="C9E8FB"/>
          </w:tcPr>
          <w:p w14:paraId="006BCD51" w14:textId="58748087" w:rsidR="0072264B" w:rsidRDefault="00721E41" w:rsidP="000B34A5">
            <w:r>
              <w:t>Naam organisatie (referent)</w:t>
            </w:r>
          </w:p>
        </w:tc>
        <w:tc>
          <w:tcPr>
            <w:tcW w:w="5097" w:type="dxa"/>
          </w:tcPr>
          <w:p w14:paraId="42B03C58" w14:textId="77777777" w:rsidR="0072264B" w:rsidRDefault="0072264B" w:rsidP="000B34A5"/>
        </w:tc>
      </w:tr>
      <w:tr w:rsidR="0072264B" w14:paraId="40E8111F" w14:textId="77777777" w:rsidTr="00010740">
        <w:tc>
          <w:tcPr>
            <w:tcW w:w="4531" w:type="dxa"/>
            <w:shd w:val="clear" w:color="auto" w:fill="C9E8FB"/>
          </w:tcPr>
          <w:p w14:paraId="0FCFEA40" w14:textId="1B3D054D" w:rsidR="0072264B" w:rsidRDefault="00721E41" w:rsidP="000B34A5"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0B34A5"/>
        </w:tc>
      </w:tr>
      <w:tr w:rsidR="0072264B" w14:paraId="72528B7A" w14:textId="77777777" w:rsidTr="00010740">
        <w:tc>
          <w:tcPr>
            <w:tcW w:w="4531" w:type="dxa"/>
            <w:shd w:val="clear" w:color="auto" w:fill="C9E8FB"/>
          </w:tcPr>
          <w:p w14:paraId="21E5B432" w14:textId="598AE011" w:rsidR="0072264B" w:rsidRDefault="00721E41" w:rsidP="000B34A5">
            <w:r>
              <w:t>Naam contactpersoon bij referent</w:t>
            </w:r>
          </w:p>
        </w:tc>
        <w:tc>
          <w:tcPr>
            <w:tcW w:w="5097" w:type="dxa"/>
          </w:tcPr>
          <w:p w14:paraId="043EA527" w14:textId="77777777" w:rsidR="0072264B" w:rsidRDefault="0072264B" w:rsidP="000B34A5"/>
        </w:tc>
      </w:tr>
      <w:tr w:rsidR="0072264B" w14:paraId="082F9AF9" w14:textId="77777777" w:rsidTr="00010740">
        <w:tc>
          <w:tcPr>
            <w:tcW w:w="4531" w:type="dxa"/>
            <w:shd w:val="clear" w:color="auto" w:fill="C9E8FB"/>
          </w:tcPr>
          <w:p w14:paraId="63BDBE01" w14:textId="275E9C7A" w:rsidR="0072264B" w:rsidRDefault="00021730" w:rsidP="000B34A5">
            <w:r>
              <w:t>Telefoonnummer contactpersoon</w:t>
            </w:r>
          </w:p>
        </w:tc>
        <w:tc>
          <w:tcPr>
            <w:tcW w:w="5097" w:type="dxa"/>
          </w:tcPr>
          <w:p w14:paraId="012F21C8" w14:textId="77777777" w:rsidR="0072264B" w:rsidRDefault="0072264B" w:rsidP="000B34A5"/>
        </w:tc>
      </w:tr>
      <w:tr w:rsidR="0072264B" w14:paraId="4CA61F17" w14:textId="77777777" w:rsidTr="00010740">
        <w:tc>
          <w:tcPr>
            <w:tcW w:w="4531" w:type="dxa"/>
            <w:shd w:val="clear" w:color="auto" w:fill="C9E8FB"/>
          </w:tcPr>
          <w:p w14:paraId="25590778" w14:textId="483FA594" w:rsidR="0072264B" w:rsidRDefault="00021730" w:rsidP="000B34A5">
            <w:r>
              <w:t>E-mailadres 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0B34A5"/>
        </w:tc>
      </w:tr>
      <w:tr w:rsidR="00B642A5" w14:paraId="7AD2A775" w14:textId="77777777" w:rsidTr="00B642A5">
        <w:tc>
          <w:tcPr>
            <w:tcW w:w="9628" w:type="dxa"/>
            <w:gridSpan w:val="2"/>
            <w:shd w:val="clear" w:color="auto" w:fill="0076A8"/>
          </w:tcPr>
          <w:p w14:paraId="4F90A339" w14:textId="413F9BC3" w:rsidR="00B642A5" w:rsidRDefault="00B642A5" w:rsidP="000B34A5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72264B" w14:paraId="7DB3C791" w14:textId="77777777" w:rsidTr="00010740">
        <w:tc>
          <w:tcPr>
            <w:tcW w:w="4531" w:type="dxa"/>
            <w:shd w:val="clear" w:color="auto" w:fill="C9E8FB"/>
          </w:tcPr>
          <w:p w14:paraId="5AFBF403" w14:textId="77777777" w:rsidR="0072264B" w:rsidRDefault="00021730" w:rsidP="00592963">
            <w:pPr>
              <w:spacing w:line="276" w:lineRule="auto"/>
            </w:pPr>
            <w:r>
              <w:t>Mijlpalen van referentieopdracht:</w:t>
            </w:r>
          </w:p>
          <w:p w14:paraId="7DAB9E88" w14:textId="77777777" w:rsidR="00021730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8C5946B" w14:textId="77777777" w:rsidR="00B642A5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 xml:space="preserve">Datum </w:t>
            </w:r>
            <w:r w:rsidR="00B642A5">
              <w:t>start uitvoering werkzaamheden;</w:t>
            </w:r>
          </w:p>
          <w:p w14:paraId="45EBBB35" w14:textId="506743E2" w:rsidR="00B642A5" w:rsidRDefault="00B642A5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F79C627" w14:textId="77777777" w:rsidR="0072264B" w:rsidRDefault="0072264B" w:rsidP="000B34A5"/>
        </w:tc>
      </w:tr>
      <w:tr w:rsidR="0072264B" w14:paraId="34A235EC" w14:textId="77777777" w:rsidTr="00010740">
        <w:tc>
          <w:tcPr>
            <w:tcW w:w="4531" w:type="dxa"/>
            <w:shd w:val="clear" w:color="auto" w:fill="C9E8FB"/>
          </w:tcPr>
          <w:p w14:paraId="5505A089" w14:textId="29576A9B" w:rsidR="0072264B" w:rsidRDefault="00B642A5" w:rsidP="000B34A5">
            <w:r>
              <w:t>Omschrijving van de referentieopdracht (maximaal 1 A4)</w:t>
            </w:r>
          </w:p>
        </w:tc>
        <w:tc>
          <w:tcPr>
            <w:tcW w:w="5097" w:type="dxa"/>
          </w:tcPr>
          <w:p w14:paraId="53EC8B20" w14:textId="77777777" w:rsidR="0072264B" w:rsidRDefault="0072264B" w:rsidP="000B34A5"/>
        </w:tc>
      </w:tr>
      <w:tr w:rsidR="0072264B" w14:paraId="0F340060" w14:textId="77777777" w:rsidTr="00010740">
        <w:tc>
          <w:tcPr>
            <w:tcW w:w="4531" w:type="dxa"/>
            <w:shd w:val="clear" w:color="auto" w:fill="C9E8FB"/>
          </w:tcPr>
          <w:p w14:paraId="2C5EE92C" w14:textId="4ED33057" w:rsidR="0072264B" w:rsidRDefault="00B642A5" w:rsidP="000B34A5">
            <w:r>
              <w:t>Referentieopdracht 100% zelfstandig uitgevoerd</w:t>
            </w:r>
          </w:p>
        </w:tc>
        <w:tc>
          <w:tcPr>
            <w:tcW w:w="5097" w:type="dxa"/>
          </w:tcPr>
          <w:p w14:paraId="36F4F11F" w14:textId="77777777" w:rsidR="0072264B" w:rsidRDefault="00EC1AF7" w:rsidP="000B34A5">
            <w:sdt>
              <w:sdt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Ja</w:t>
            </w:r>
          </w:p>
          <w:p w14:paraId="5023F9D3" w14:textId="6719B7C0" w:rsidR="00B642A5" w:rsidRDefault="00EC1AF7" w:rsidP="000B34A5">
            <w:sdt>
              <w:sdt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Nee (licht toe wie wat heeft uitgevoerd)</w:t>
            </w:r>
          </w:p>
        </w:tc>
      </w:tr>
      <w:tr w:rsidR="0072264B" w14:paraId="41253714" w14:textId="77777777" w:rsidTr="00010740">
        <w:tc>
          <w:tcPr>
            <w:tcW w:w="4531" w:type="dxa"/>
            <w:shd w:val="clear" w:color="auto" w:fill="C9E8FB"/>
          </w:tcPr>
          <w:p w14:paraId="19B44229" w14:textId="69973644" w:rsidR="0072264B" w:rsidRDefault="00B642A5" w:rsidP="000B34A5">
            <w:r>
              <w:t>Omzet in euro’s van referentieopdracht</w:t>
            </w:r>
          </w:p>
        </w:tc>
        <w:tc>
          <w:tcPr>
            <w:tcW w:w="5097" w:type="dxa"/>
          </w:tcPr>
          <w:p w14:paraId="335AE58E" w14:textId="77777777" w:rsidR="0072264B" w:rsidRDefault="0072264B" w:rsidP="000B34A5"/>
        </w:tc>
      </w:tr>
      <w:tr w:rsidR="0072264B" w14:paraId="0EBCCAF0" w14:textId="77777777" w:rsidTr="00010740">
        <w:tc>
          <w:tcPr>
            <w:tcW w:w="4531" w:type="dxa"/>
            <w:shd w:val="clear" w:color="auto" w:fill="C9E8FB"/>
          </w:tcPr>
          <w:p w14:paraId="1C55A5B9" w14:textId="6D83D95B" w:rsidR="0072264B" w:rsidRDefault="00B642A5" w:rsidP="000B34A5">
            <w:r>
              <w:t>Bijzonderheden</w:t>
            </w:r>
          </w:p>
        </w:tc>
        <w:tc>
          <w:tcPr>
            <w:tcW w:w="5097" w:type="dxa"/>
          </w:tcPr>
          <w:p w14:paraId="1CC36315" w14:textId="77777777" w:rsidR="0072264B" w:rsidRDefault="0072264B" w:rsidP="000B34A5"/>
        </w:tc>
      </w:tr>
    </w:tbl>
    <w:p w14:paraId="1F0AF241" w14:textId="68E8DDC8" w:rsidR="00FC26A7" w:rsidRDefault="00FC26A7" w:rsidP="000B34A5"/>
    <w:p w14:paraId="48913652" w14:textId="77777777" w:rsidR="00FC26A7" w:rsidRDefault="00FC26A7">
      <w:pPr>
        <w:spacing w:line="240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FC26A7" w14:paraId="5DB7C2B2" w14:textId="77777777" w:rsidTr="00C80B48">
        <w:tc>
          <w:tcPr>
            <w:tcW w:w="9628" w:type="dxa"/>
            <w:gridSpan w:val="2"/>
            <w:shd w:val="clear" w:color="auto" w:fill="0076A8"/>
          </w:tcPr>
          <w:p w14:paraId="5C024256" w14:textId="20628DE4" w:rsidR="00FC26A7" w:rsidRPr="00C717CE" w:rsidRDefault="00FC26A7" w:rsidP="00C80B48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B642A5">
              <w:rPr>
                <w:b/>
                <w:bCs/>
                <w:color w:val="FFFFFF" w:themeColor="background1"/>
              </w:rPr>
              <w:lastRenderedPageBreak/>
              <w:t xml:space="preserve">Kerncompetentie </w:t>
            </w:r>
            <w:r w:rsidR="00DC57FF">
              <w:rPr>
                <w:b/>
                <w:bCs/>
                <w:color w:val="FFFFFF" w:themeColor="background1"/>
              </w:rPr>
              <w:t xml:space="preserve">2: </w:t>
            </w:r>
            <w:r w:rsidR="00DC57FF" w:rsidRPr="00DC57FF">
              <w:rPr>
                <w:b/>
                <w:bCs/>
                <w:color w:val="FFFFFF" w:themeColor="background1"/>
              </w:rPr>
              <w:t xml:space="preserve">Ten minste één opdracht op het gebied van het leveren en installeren van in totaal minimaal 24 </w:t>
            </w:r>
            <w:r w:rsidR="00DC57FF" w:rsidRPr="00DC57FF">
              <w:rPr>
                <w:b/>
                <w:bCs/>
                <w:color w:val="FFFFFF" w:themeColor="background1"/>
                <w:u w:val="single"/>
              </w:rPr>
              <w:t>laadpunten</w:t>
            </w:r>
            <w:r w:rsidR="00DC57FF" w:rsidRPr="00DC57FF">
              <w:rPr>
                <w:b/>
                <w:bCs/>
                <w:color w:val="FFFFFF" w:themeColor="background1"/>
              </w:rPr>
              <w:t xml:space="preserve"> over twee (2) locaties;</w:t>
            </w:r>
          </w:p>
        </w:tc>
      </w:tr>
      <w:tr w:rsidR="00FC26A7" w14:paraId="538AEA6A" w14:textId="77777777" w:rsidTr="00C80B48">
        <w:tc>
          <w:tcPr>
            <w:tcW w:w="9628" w:type="dxa"/>
            <w:gridSpan w:val="2"/>
            <w:shd w:val="clear" w:color="auto" w:fill="0076A8"/>
          </w:tcPr>
          <w:p w14:paraId="6DB4FE41" w14:textId="77777777" w:rsidR="00FC26A7" w:rsidRPr="00B642A5" w:rsidRDefault="00FC26A7" w:rsidP="00C80B48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FC26A7" w14:paraId="261461F2" w14:textId="77777777" w:rsidTr="00C80B48">
        <w:tc>
          <w:tcPr>
            <w:tcW w:w="4531" w:type="dxa"/>
            <w:shd w:val="clear" w:color="auto" w:fill="C9E8FB"/>
          </w:tcPr>
          <w:p w14:paraId="134FC671" w14:textId="77777777" w:rsidR="00FC26A7" w:rsidRDefault="00FC26A7" w:rsidP="00C80B48">
            <w:r>
              <w:t>Naam organisatie (referent)</w:t>
            </w:r>
          </w:p>
        </w:tc>
        <w:tc>
          <w:tcPr>
            <w:tcW w:w="5097" w:type="dxa"/>
          </w:tcPr>
          <w:p w14:paraId="767CA009" w14:textId="77777777" w:rsidR="00FC26A7" w:rsidRDefault="00FC26A7" w:rsidP="00C80B48"/>
        </w:tc>
      </w:tr>
      <w:tr w:rsidR="00FC26A7" w14:paraId="40E12D30" w14:textId="77777777" w:rsidTr="00C80B48">
        <w:tc>
          <w:tcPr>
            <w:tcW w:w="4531" w:type="dxa"/>
            <w:shd w:val="clear" w:color="auto" w:fill="C9E8FB"/>
          </w:tcPr>
          <w:p w14:paraId="76FE514F" w14:textId="77777777" w:rsidR="00FC26A7" w:rsidRDefault="00FC26A7" w:rsidP="00C80B48">
            <w:r>
              <w:t>Vestigingsplaats</w:t>
            </w:r>
          </w:p>
        </w:tc>
        <w:tc>
          <w:tcPr>
            <w:tcW w:w="5097" w:type="dxa"/>
          </w:tcPr>
          <w:p w14:paraId="15824015" w14:textId="77777777" w:rsidR="00FC26A7" w:rsidRDefault="00FC26A7" w:rsidP="00C80B48"/>
        </w:tc>
      </w:tr>
      <w:tr w:rsidR="00FC26A7" w14:paraId="5F54C778" w14:textId="77777777" w:rsidTr="00C80B48">
        <w:tc>
          <w:tcPr>
            <w:tcW w:w="4531" w:type="dxa"/>
            <w:shd w:val="clear" w:color="auto" w:fill="C9E8FB"/>
          </w:tcPr>
          <w:p w14:paraId="198F4FD3" w14:textId="77777777" w:rsidR="00FC26A7" w:rsidRDefault="00FC26A7" w:rsidP="00C80B48">
            <w:r>
              <w:t>Naam contactpersoon bij referent</w:t>
            </w:r>
          </w:p>
        </w:tc>
        <w:tc>
          <w:tcPr>
            <w:tcW w:w="5097" w:type="dxa"/>
          </w:tcPr>
          <w:p w14:paraId="29F60CC6" w14:textId="77777777" w:rsidR="00FC26A7" w:rsidRDefault="00FC26A7" w:rsidP="00C80B48"/>
        </w:tc>
      </w:tr>
      <w:tr w:rsidR="00FC26A7" w14:paraId="4EF49547" w14:textId="77777777" w:rsidTr="00C80B48">
        <w:tc>
          <w:tcPr>
            <w:tcW w:w="4531" w:type="dxa"/>
            <w:shd w:val="clear" w:color="auto" w:fill="C9E8FB"/>
          </w:tcPr>
          <w:p w14:paraId="527521A1" w14:textId="77777777" w:rsidR="00FC26A7" w:rsidRDefault="00FC26A7" w:rsidP="00C80B48">
            <w:r>
              <w:t>Telefoonnummer contactpersoon</w:t>
            </w:r>
          </w:p>
        </w:tc>
        <w:tc>
          <w:tcPr>
            <w:tcW w:w="5097" w:type="dxa"/>
          </w:tcPr>
          <w:p w14:paraId="729811ED" w14:textId="77777777" w:rsidR="00FC26A7" w:rsidRDefault="00FC26A7" w:rsidP="00C80B48"/>
        </w:tc>
      </w:tr>
      <w:tr w:rsidR="00FC26A7" w14:paraId="66B91828" w14:textId="77777777" w:rsidTr="00C80B48">
        <w:tc>
          <w:tcPr>
            <w:tcW w:w="4531" w:type="dxa"/>
            <w:shd w:val="clear" w:color="auto" w:fill="C9E8FB"/>
          </w:tcPr>
          <w:p w14:paraId="180F9917" w14:textId="77777777" w:rsidR="00FC26A7" w:rsidRDefault="00FC26A7" w:rsidP="00C80B48">
            <w:r>
              <w:t>E-mailadres contactpersoon</w:t>
            </w:r>
          </w:p>
        </w:tc>
        <w:tc>
          <w:tcPr>
            <w:tcW w:w="5097" w:type="dxa"/>
          </w:tcPr>
          <w:p w14:paraId="2970C818" w14:textId="77777777" w:rsidR="00FC26A7" w:rsidRDefault="00FC26A7" w:rsidP="00C80B48"/>
        </w:tc>
      </w:tr>
      <w:tr w:rsidR="00FC26A7" w14:paraId="78A9BDA6" w14:textId="77777777" w:rsidTr="00C80B48">
        <w:tc>
          <w:tcPr>
            <w:tcW w:w="9628" w:type="dxa"/>
            <w:gridSpan w:val="2"/>
            <w:shd w:val="clear" w:color="auto" w:fill="0076A8"/>
          </w:tcPr>
          <w:p w14:paraId="65E0B5C2" w14:textId="77777777" w:rsidR="00FC26A7" w:rsidRDefault="00FC26A7" w:rsidP="00C80B48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FC26A7" w14:paraId="37F766D4" w14:textId="77777777" w:rsidTr="00C80B48">
        <w:tc>
          <w:tcPr>
            <w:tcW w:w="4531" w:type="dxa"/>
            <w:shd w:val="clear" w:color="auto" w:fill="C9E8FB"/>
          </w:tcPr>
          <w:p w14:paraId="22DD71E8" w14:textId="77777777" w:rsidR="00FC26A7" w:rsidRDefault="00FC26A7" w:rsidP="00C80B48">
            <w:pPr>
              <w:spacing w:line="276" w:lineRule="auto"/>
            </w:pPr>
            <w:r>
              <w:t>Mijlpalen van referentieopdracht:</w:t>
            </w:r>
          </w:p>
          <w:p w14:paraId="24679AA3" w14:textId="77777777" w:rsidR="00FC26A7" w:rsidRDefault="00FC26A7" w:rsidP="00C80B4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5A43263" w14:textId="77777777" w:rsidR="00FC26A7" w:rsidRDefault="00FC26A7" w:rsidP="00C80B4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werkzaamheden;</w:t>
            </w:r>
          </w:p>
          <w:p w14:paraId="772DCB44" w14:textId="77777777" w:rsidR="00FC26A7" w:rsidRDefault="00FC26A7" w:rsidP="00C80B48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32DBDE99" w14:textId="77777777" w:rsidR="00FC26A7" w:rsidRDefault="00FC26A7" w:rsidP="00C80B48"/>
        </w:tc>
      </w:tr>
      <w:tr w:rsidR="00FC26A7" w14:paraId="59472CDD" w14:textId="77777777" w:rsidTr="00C80B48">
        <w:tc>
          <w:tcPr>
            <w:tcW w:w="4531" w:type="dxa"/>
            <w:shd w:val="clear" w:color="auto" w:fill="C9E8FB"/>
          </w:tcPr>
          <w:p w14:paraId="2930A54A" w14:textId="77777777" w:rsidR="00FC26A7" w:rsidRDefault="00FC26A7" w:rsidP="00C80B48">
            <w:r>
              <w:t>Omschrijving van de referentieopdracht (maximaal 1 A4)</w:t>
            </w:r>
          </w:p>
        </w:tc>
        <w:tc>
          <w:tcPr>
            <w:tcW w:w="5097" w:type="dxa"/>
          </w:tcPr>
          <w:p w14:paraId="4A41CC4B" w14:textId="77777777" w:rsidR="00FC26A7" w:rsidRDefault="00FC26A7" w:rsidP="00C80B48"/>
        </w:tc>
      </w:tr>
      <w:tr w:rsidR="00FC26A7" w14:paraId="009D0A09" w14:textId="77777777" w:rsidTr="00C80B48">
        <w:tc>
          <w:tcPr>
            <w:tcW w:w="4531" w:type="dxa"/>
            <w:shd w:val="clear" w:color="auto" w:fill="C9E8FB"/>
          </w:tcPr>
          <w:p w14:paraId="1A910F67" w14:textId="77777777" w:rsidR="00FC26A7" w:rsidRDefault="00FC26A7" w:rsidP="00C80B48">
            <w:r>
              <w:t>Referentieopdracht 100% zelfstandig uitgevoerd</w:t>
            </w:r>
          </w:p>
        </w:tc>
        <w:tc>
          <w:tcPr>
            <w:tcW w:w="5097" w:type="dxa"/>
          </w:tcPr>
          <w:p w14:paraId="4A089239" w14:textId="77777777" w:rsidR="00FC26A7" w:rsidRDefault="00FC26A7" w:rsidP="00C80B48">
            <w:sdt>
              <w:sdtPr>
                <w:id w:val="64108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</w:p>
          <w:p w14:paraId="45DE6A33" w14:textId="77777777" w:rsidR="00FC26A7" w:rsidRDefault="00FC26A7" w:rsidP="00C80B48">
            <w:sdt>
              <w:sdtPr>
                <w:id w:val="-2316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(licht toe wie wat heeft uitgevoerd)</w:t>
            </w:r>
          </w:p>
        </w:tc>
      </w:tr>
      <w:tr w:rsidR="00FC26A7" w14:paraId="60762318" w14:textId="77777777" w:rsidTr="00C80B48">
        <w:tc>
          <w:tcPr>
            <w:tcW w:w="4531" w:type="dxa"/>
            <w:shd w:val="clear" w:color="auto" w:fill="C9E8FB"/>
          </w:tcPr>
          <w:p w14:paraId="2396B724" w14:textId="77777777" w:rsidR="00FC26A7" w:rsidRDefault="00FC26A7" w:rsidP="00C80B48">
            <w:r>
              <w:t>Omzet in euro’s van referentieopdracht</w:t>
            </w:r>
          </w:p>
        </w:tc>
        <w:tc>
          <w:tcPr>
            <w:tcW w:w="5097" w:type="dxa"/>
          </w:tcPr>
          <w:p w14:paraId="67FC9893" w14:textId="77777777" w:rsidR="00FC26A7" w:rsidRDefault="00FC26A7" w:rsidP="00C80B48"/>
        </w:tc>
      </w:tr>
      <w:tr w:rsidR="00FC26A7" w14:paraId="5B24916B" w14:textId="77777777" w:rsidTr="00C80B48">
        <w:tc>
          <w:tcPr>
            <w:tcW w:w="4531" w:type="dxa"/>
            <w:shd w:val="clear" w:color="auto" w:fill="C9E8FB"/>
          </w:tcPr>
          <w:p w14:paraId="2F2D303A" w14:textId="77777777" w:rsidR="00FC26A7" w:rsidRDefault="00FC26A7" w:rsidP="00C80B48">
            <w:r>
              <w:t>Bijzonderheden</w:t>
            </w:r>
          </w:p>
        </w:tc>
        <w:tc>
          <w:tcPr>
            <w:tcW w:w="5097" w:type="dxa"/>
          </w:tcPr>
          <w:p w14:paraId="739FF91C" w14:textId="77777777" w:rsidR="00FC26A7" w:rsidRDefault="00FC26A7" w:rsidP="00C80B48"/>
        </w:tc>
      </w:tr>
    </w:tbl>
    <w:p w14:paraId="324A5698" w14:textId="77777777" w:rsidR="00B642A5" w:rsidRPr="00B642A5" w:rsidRDefault="00B642A5" w:rsidP="000B34A5"/>
    <w:sectPr w:rsidR="00B642A5" w:rsidRPr="00B642A5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F335" w14:textId="77777777" w:rsidR="00E27774" w:rsidRDefault="00E27774">
      <w:r>
        <w:separator/>
      </w:r>
    </w:p>
  </w:endnote>
  <w:endnote w:type="continuationSeparator" w:id="0">
    <w:p w14:paraId="7A9FD425" w14:textId="77777777" w:rsidR="00E27774" w:rsidRDefault="00E2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AF1B" w14:textId="77777777" w:rsidR="00E27774" w:rsidRDefault="00E27774">
      <w:r>
        <w:separator/>
      </w:r>
    </w:p>
  </w:footnote>
  <w:footnote w:type="continuationSeparator" w:id="0">
    <w:p w14:paraId="2856F411" w14:textId="77777777" w:rsidR="00E27774" w:rsidRDefault="00E2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28124473" w:rsidR="00713A38" w:rsidRDefault="004E7A23" w:rsidP="004E7A23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039F30" wp14:editId="5D731C72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None/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8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5"/>
  </w:num>
  <w:num w:numId="5" w16cid:durableId="242645616">
    <w:abstractNumId w:val="7"/>
  </w:num>
  <w:num w:numId="6" w16cid:durableId="1609652800">
    <w:abstractNumId w:val="7"/>
  </w:num>
  <w:num w:numId="7" w16cid:durableId="252252399">
    <w:abstractNumId w:val="7"/>
  </w:num>
  <w:num w:numId="8" w16cid:durableId="373896703">
    <w:abstractNumId w:val="7"/>
  </w:num>
  <w:num w:numId="9" w16cid:durableId="1121269540">
    <w:abstractNumId w:val="6"/>
  </w:num>
  <w:num w:numId="10" w16cid:durableId="1402824695">
    <w:abstractNumId w:val="6"/>
  </w:num>
  <w:num w:numId="11" w16cid:durableId="1010646487">
    <w:abstractNumId w:val="7"/>
  </w:num>
  <w:num w:numId="12" w16cid:durableId="2073774762">
    <w:abstractNumId w:val="7"/>
  </w:num>
  <w:num w:numId="13" w16cid:durableId="1982154370">
    <w:abstractNumId w:val="7"/>
  </w:num>
  <w:num w:numId="14" w16cid:durableId="858352435">
    <w:abstractNumId w:val="9"/>
  </w:num>
  <w:num w:numId="15" w16cid:durableId="2028094012">
    <w:abstractNumId w:val="11"/>
  </w:num>
  <w:num w:numId="16" w16cid:durableId="1566643480">
    <w:abstractNumId w:val="10"/>
  </w:num>
  <w:num w:numId="17" w16cid:durableId="316298915">
    <w:abstractNumId w:val="4"/>
  </w:num>
  <w:num w:numId="18" w16cid:durableId="1270551651">
    <w:abstractNumId w:val="8"/>
  </w:num>
  <w:num w:numId="19" w16cid:durableId="16914875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62E5C"/>
    <w:rsid w:val="000652D2"/>
    <w:rsid w:val="000700FE"/>
    <w:rsid w:val="00071E77"/>
    <w:rsid w:val="00081E8B"/>
    <w:rsid w:val="00087F8F"/>
    <w:rsid w:val="000A1B93"/>
    <w:rsid w:val="000B0647"/>
    <w:rsid w:val="000B34A5"/>
    <w:rsid w:val="000C7BE4"/>
    <w:rsid w:val="000D2944"/>
    <w:rsid w:val="000D7F29"/>
    <w:rsid w:val="000E3F54"/>
    <w:rsid w:val="000E6986"/>
    <w:rsid w:val="000F2D4E"/>
    <w:rsid w:val="000F5E05"/>
    <w:rsid w:val="000F5F8B"/>
    <w:rsid w:val="000F728F"/>
    <w:rsid w:val="00101DFF"/>
    <w:rsid w:val="001100AB"/>
    <w:rsid w:val="001216A3"/>
    <w:rsid w:val="00130C9A"/>
    <w:rsid w:val="00146ED6"/>
    <w:rsid w:val="00153860"/>
    <w:rsid w:val="00155D2D"/>
    <w:rsid w:val="001737AD"/>
    <w:rsid w:val="001A1C14"/>
    <w:rsid w:val="001B1F7E"/>
    <w:rsid w:val="001B65DE"/>
    <w:rsid w:val="001C03BE"/>
    <w:rsid w:val="001C5E61"/>
    <w:rsid w:val="001D450F"/>
    <w:rsid w:val="001E2B72"/>
    <w:rsid w:val="001E2D3E"/>
    <w:rsid w:val="00200155"/>
    <w:rsid w:val="00222D71"/>
    <w:rsid w:val="002304A9"/>
    <w:rsid w:val="0023628B"/>
    <w:rsid w:val="00245C63"/>
    <w:rsid w:val="002644B1"/>
    <w:rsid w:val="00270385"/>
    <w:rsid w:val="00281332"/>
    <w:rsid w:val="002936E3"/>
    <w:rsid w:val="00294087"/>
    <w:rsid w:val="002960F9"/>
    <w:rsid w:val="002A16DF"/>
    <w:rsid w:val="002A34A4"/>
    <w:rsid w:val="002D1748"/>
    <w:rsid w:val="002E0806"/>
    <w:rsid w:val="002E1D90"/>
    <w:rsid w:val="002E48FD"/>
    <w:rsid w:val="002E5E14"/>
    <w:rsid w:val="002F4685"/>
    <w:rsid w:val="0030071D"/>
    <w:rsid w:val="003018AB"/>
    <w:rsid w:val="00304BE3"/>
    <w:rsid w:val="00317079"/>
    <w:rsid w:val="00324DC8"/>
    <w:rsid w:val="003369A3"/>
    <w:rsid w:val="003369A6"/>
    <w:rsid w:val="00352E6E"/>
    <w:rsid w:val="00370A69"/>
    <w:rsid w:val="00373C81"/>
    <w:rsid w:val="003A4A36"/>
    <w:rsid w:val="003D5597"/>
    <w:rsid w:val="003E0A90"/>
    <w:rsid w:val="00413744"/>
    <w:rsid w:val="00415909"/>
    <w:rsid w:val="0042259D"/>
    <w:rsid w:val="004317A3"/>
    <w:rsid w:val="004423CD"/>
    <w:rsid w:val="00444721"/>
    <w:rsid w:val="00464D2A"/>
    <w:rsid w:val="00471103"/>
    <w:rsid w:val="00486137"/>
    <w:rsid w:val="0049169D"/>
    <w:rsid w:val="00494E98"/>
    <w:rsid w:val="004A2836"/>
    <w:rsid w:val="004E0145"/>
    <w:rsid w:val="004E2F3F"/>
    <w:rsid w:val="004E50B3"/>
    <w:rsid w:val="004E7A23"/>
    <w:rsid w:val="004F2305"/>
    <w:rsid w:val="00534F90"/>
    <w:rsid w:val="00543508"/>
    <w:rsid w:val="005437E2"/>
    <w:rsid w:val="00547595"/>
    <w:rsid w:val="005576FD"/>
    <w:rsid w:val="00573DEF"/>
    <w:rsid w:val="005769AD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103EA"/>
    <w:rsid w:val="006114DD"/>
    <w:rsid w:val="00612F23"/>
    <w:rsid w:val="006139E7"/>
    <w:rsid w:val="00625A55"/>
    <w:rsid w:val="006270D4"/>
    <w:rsid w:val="006445DE"/>
    <w:rsid w:val="00644793"/>
    <w:rsid w:val="0064590D"/>
    <w:rsid w:val="00657D34"/>
    <w:rsid w:val="00663D80"/>
    <w:rsid w:val="00665F82"/>
    <w:rsid w:val="00676F05"/>
    <w:rsid w:val="00686761"/>
    <w:rsid w:val="006B2097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5263C"/>
    <w:rsid w:val="00752E48"/>
    <w:rsid w:val="00781755"/>
    <w:rsid w:val="007825BE"/>
    <w:rsid w:val="007839C9"/>
    <w:rsid w:val="007866F0"/>
    <w:rsid w:val="007B6342"/>
    <w:rsid w:val="007C5621"/>
    <w:rsid w:val="007D21F3"/>
    <w:rsid w:val="007D4137"/>
    <w:rsid w:val="007D4666"/>
    <w:rsid w:val="00815F61"/>
    <w:rsid w:val="00816AF9"/>
    <w:rsid w:val="008320BC"/>
    <w:rsid w:val="0084090D"/>
    <w:rsid w:val="0084433E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B5AA4"/>
    <w:rsid w:val="008D33C4"/>
    <w:rsid w:val="008D4C91"/>
    <w:rsid w:val="008E4E82"/>
    <w:rsid w:val="00905574"/>
    <w:rsid w:val="00907863"/>
    <w:rsid w:val="00911E57"/>
    <w:rsid w:val="009234AF"/>
    <w:rsid w:val="00923CEE"/>
    <w:rsid w:val="009246DA"/>
    <w:rsid w:val="00926422"/>
    <w:rsid w:val="00930C49"/>
    <w:rsid w:val="00931745"/>
    <w:rsid w:val="009325FB"/>
    <w:rsid w:val="00971779"/>
    <w:rsid w:val="009742A8"/>
    <w:rsid w:val="00982DBD"/>
    <w:rsid w:val="009856BF"/>
    <w:rsid w:val="00993528"/>
    <w:rsid w:val="009A0D2B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323A8"/>
    <w:rsid w:val="00A33580"/>
    <w:rsid w:val="00A34A14"/>
    <w:rsid w:val="00A53B15"/>
    <w:rsid w:val="00A55EEA"/>
    <w:rsid w:val="00A56C97"/>
    <w:rsid w:val="00A77031"/>
    <w:rsid w:val="00A8313E"/>
    <w:rsid w:val="00A96A06"/>
    <w:rsid w:val="00AA38FE"/>
    <w:rsid w:val="00AF1471"/>
    <w:rsid w:val="00AF48F9"/>
    <w:rsid w:val="00AF57C3"/>
    <w:rsid w:val="00B032EA"/>
    <w:rsid w:val="00B13A1B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71C1"/>
    <w:rsid w:val="00BB7570"/>
    <w:rsid w:val="00BC2211"/>
    <w:rsid w:val="00BF0858"/>
    <w:rsid w:val="00BF0A34"/>
    <w:rsid w:val="00BF63CE"/>
    <w:rsid w:val="00C1011A"/>
    <w:rsid w:val="00C10DA1"/>
    <w:rsid w:val="00C14108"/>
    <w:rsid w:val="00C24684"/>
    <w:rsid w:val="00C32970"/>
    <w:rsid w:val="00C42533"/>
    <w:rsid w:val="00C55BEC"/>
    <w:rsid w:val="00C612F9"/>
    <w:rsid w:val="00C717CE"/>
    <w:rsid w:val="00C94519"/>
    <w:rsid w:val="00CA14F4"/>
    <w:rsid w:val="00CA18CB"/>
    <w:rsid w:val="00CC406D"/>
    <w:rsid w:val="00CD1DE0"/>
    <w:rsid w:val="00CD779C"/>
    <w:rsid w:val="00D05FC7"/>
    <w:rsid w:val="00D17E42"/>
    <w:rsid w:val="00D40560"/>
    <w:rsid w:val="00D4268A"/>
    <w:rsid w:val="00D54DEA"/>
    <w:rsid w:val="00D57B19"/>
    <w:rsid w:val="00D61F2A"/>
    <w:rsid w:val="00D8453C"/>
    <w:rsid w:val="00D933A6"/>
    <w:rsid w:val="00DA7EF0"/>
    <w:rsid w:val="00DC210E"/>
    <w:rsid w:val="00DC3AD8"/>
    <w:rsid w:val="00DC57FF"/>
    <w:rsid w:val="00DC7A91"/>
    <w:rsid w:val="00DD1C06"/>
    <w:rsid w:val="00E240C1"/>
    <w:rsid w:val="00E27774"/>
    <w:rsid w:val="00E70C32"/>
    <w:rsid w:val="00E822CD"/>
    <w:rsid w:val="00E830EB"/>
    <w:rsid w:val="00E83488"/>
    <w:rsid w:val="00E9456E"/>
    <w:rsid w:val="00EA25EB"/>
    <w:rsid w:val="00EB4477"/>
    <w:rsid w:val="00EC1AF7"/>
    <w:rsid w:val="00EC3AD8"/>
    <w:rsid w:val="00ED3122"/>
    <w:rsid w:val="00ED3DEB"/>
    <w:rsid w:val="00ED6943"/>
    <w:rsid w:val="00EF4603"/>
    <w:rsid w:val="00F10F4C"/>
    <w:rsid w:val="00F23CC1"/>
    <w:rsid w:val="00F349BD"/>
    <w:rsid w:val="00F46E1D"/>
    <w:rsid w:val="00F64E47"/>
    <w:rsid w:val="00F70DCF"/>
    <w:rsid w:val="00F83D7B"/>
    <w:rsid w:val="00F860AD"/>
    <w:rsid w:val="00F92976"/>
    <w:rsid w:val="00F9531C"/>
    <w:rsid w:val="00F97258"/>
    <w:rsid w:val="00FA5214"/>
    <w:rsid w:val="00FC26A7"/>
    <w:rsid w:val="00FC7A75"/>
    <w:rsid w:val="00FF499E"/>
    <w:rsid w:val="0A9E5115"/>
    <w:rsid w:val="27D7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AC25B7B375B468727C37BA5E649E4" ma:contentTypeVersion="6" ma:contentTypeDescription="Een nieuw document maken." ma:contentTypeScope="" ma:versionID="ff6ee2c60d44e69f6151910731dcd61b">
  <xsd:schema xmlns:xsd="http://www.w3.org/2001/XMLSchema" xmlns:xs="http://www.w3.org/2001/XMLSchema" xmlns:p="http://schemas.microsoft.com/office/2006/metadata/properties" xmlns:ns2="77afaee5-27eb-4803-8433-f9485108fcb2" targetNamespace="http://schemas.microsoft.com/office/2006/metadata/properties" ma:root="true" ma:fieldsID="2afb870ce2f1ec1fbc744eee828c8cd8" ns2:_="">
    <xsd:import namespace="77afaee5-27eb-4803-8433-f9485108f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faee5-27eb-4803-8433-f9485108f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586629-AE00-475E-A377-6C216057BF35}">
  <ds:schemaRefs>
    <ds:schemaRef ds:uri="77afaee5-27eb-4803-8433-f9485108fcb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97CEAA-A7E5-4D5C-969C-D36BAB94AFBC}"/>
</file>

<file path=customXml/itemProps3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6032A1-96FC-402E-9A7C-0E5481453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Jur Dekker</cp:lastModifiedBy>
  <cp:revision>59</cp:revision>
  <cp:lastPrinted>2019-01-04T09:57:00Z</cp:lastPrinted>
  <dcterms:created xsi:type="dcterms:W3CDTF">2024-10-22T13:31:00Z</dcterms:created>
  <dcterms:modified xsi:type="dcterms:W3CDTF">2026-01-14T13:55:00Z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0x0101007DDAC25B7B375B468727C37BA5E649E4</vt:lpwstr>
  </property>
  <property fmtid="{D5CDD505-2E9C-101B-9397-08002B2CF9AE}" pid="3" name="_dlc_DocIdItemGuid">
    <vt:lpwstr>bbb58da8-5e82-40ca-bd3d-53cac70c8fac</vt:lpwstr>
  </property>
  <property fmtid="{D5CDD505-2E9C-101B-9397-08002B2CF9AE}" pid="4" name="MediaServiceImageTags">
    <vt:lpwstr/>
  </property>
</Properties>
</file>