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1634BAC7" w:rsidR="002A16DF" w:rsidRDefault="00B02404" w:rsidP="00B02404">
      <w:pPr>
        <w:pStyle w:val="Heading1titel"/>
        <w:pBdr>
          <w:bottom w:val="single" w:sz="6" w:space="1" w:color="auto"/>
        </w:pBdr>
      </w:pPr>
      <w:r>
        <w:t>Bijlage</w:t>
      </w:r>
      <w:r w:rsidR="00E04001">
        <w:t xml:space="preserve"> </w:t>
      </w:r>
      <w:proofErr w:type="gramStart"/>
      <w:r w:rsidR="00B102FB">
        <w:t>V</w:t>
      </w:r>
      <w:r>
        <w:t xml:space="preserve">  –</w:t>
      </w:r>
      <w:proofErr w:type="gramEnd"/>
      <w:r>
        <w:t xml:space="preserve"> Holdingverklaring</w:t>
      </w:r>
    </w:p>
    <w:p w14:paraId="2412B16C" w14:textId="77777777" w:rsidR="00D45518" w:rsidRDefault="00D45518" w:rsidP="00D45518">
      <w:pPr>
        <w:spacing w:line="240" w:lineRule="auto"/>
      </w:pPr>
    </w:p>
    <w:p w14:paraId="27600323" w14:textId="0F32E4B4"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B102FB">
        <w:rPr>
          <w:b/>
          <w:bCs/>
          <w:sz w:val="22"/>
          <w:szCs w:val="22"/>
        </w:rPr>
        <w:t>Bedrijfsafval</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35C1A12" w:rsidR="005C1431" w:rsidRDefault="00B02404" w:rsidP="00B02404">
            <w:pPr>
              <w:pStyle w:val="Voettekst"/>
            </w:pPr>
            <w:r>
              <w:t xml:space="preserve">Bijlage </w:t>
            </w:r>
            <w:sdt>
              <w:sdtPr>
                <w:rPr>
                  <w:highlight w:val="lightGray"/>
                </w:rPr>
                <w:id w:val="-1724213318"/>
                <w:placeholder>
                  <w:docPart w:val="DefaultPlaceholder_-1854013440"/>
                </w:placeholder>
                <w:text/>
              </w:sdtPr>
              <w:sdtEndPr/>
              <w:sdtContent>
                <w:r w:rsidR="00B102FB">
                  <w:rPr>
                    <w:highlight w:val="lightGray"/>
                  </w:rPr>
                  <w:t>V</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9F494C"/>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02FB"/>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6524ED"/>
    <w:rsid w:val="006E27A6"/>
    <w:rsid w:val="0084433E"/>
    <w:rsid w:val="00895446"/>
    <w:rsid w:val="009635F5"/>
    <w:rsid w:val="00971779"/>
    <w:rsid w:val="009F494C"/>
    <w:rsid w:val="00A03276"/>
    <w:rsid w:val="00A802D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RCUS45HN67DU-974321440-372653</_dlc_DocId>
    <_dlc_DocIdUrl xmlns="558c601a-c172-4142-980b-33deeaa1e95d">
      <Url>https://sscons.sharepoint.com/sites/ORG-IC/_layouts/15/DocIdRedir.aspx?ID=RCUS45HN67DU-974321440-372653</Url>
      <Description>RCUS45HN67DU-974321440-372653</Description>
    </_dlc_DocIdUrl>
    <Pad xmlns="128ee3f7-829e-4555-9a1a-4c53ac6fd304">
      <Url xsi:nil="true"/>
      <Description xsi:nil="true"/>
    </P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784C18-F65E-4448-97F1-0A8C77854378}"/>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B7D43967-6487-4D69-BE55-377207AE4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1182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11</cp:revision>
  <cp:lastPrinted>2019-01-04T09:57:00Z</cp:lastPrinted>
  <dcterms:created xsi:type="dcterms:W3CDTF">2024-10-22T14:14:00Z</dcterms:created>
  <dcterms:modified xsi:type="dcterms:W3CDTF">2026-01-20T14:34:00Z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932ce448-e2ca-47d0-9845-3458e6346bed</vt:lpwstr>
  </property>
  <property fmtid="{D5CDD505-2E9C-101B-9397-08002B2CF9AE}" pid="4" name="MediaServiceImageTags">
    <vt:lpwstr/>
  </property>
</Properties>
</file>