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5A2FE93A" w:rsidR="007866F0" w:rsidRDefault="00B42CEF" w:rsidP="00225F54">
      <w:pPr>
        <w:pStyle w:val="Heading1titel"/>
        <w:pBdr>
          <w:bottom w:val="single" w:sz="6" w:space="1" w:color="auto"/>
        </w:pBdr>
        <w:spacing w:line="276" w:lineRule="auto"/>
      </w:pPr>
      <w:r>
        <w:t xml:space="preserve">Bijlage </w:t>
      </w:r>
      <w:r w:rsidR="0020478F">
        <w:t>IV</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duodecies van EU Verordening (EU) 833/2014 van 31 juli 2014 </w:t>
      </w:r>
      <w:proofErr w:type="gramStart"/>
      <w:r>
        <w:t>betreffende</w:t>
      </w:r>
      <w:proofErr w:type="gramEnd"/>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Default="00430D59" w:rsidP="00225F54">
      <w:pPr>
        <w:spacing w:line="276" w:lineRule="auto"/>
        <w:jc w:val="both"/>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72BEDA24" w:rsidR="005C1431" w:rsidRDefault="000C476C" w:rsidP="000C476C">
            <w:pPr>
              <w:pStyle w:val="Voettekst"/>
            </w:pPr>
            <w:r>
              <w:t>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alle deelnemers in de combinatie (de combinanten)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35D11FF0"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430D59">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430D59">
      <w:rPr>
        <w:color w:val="BFBFBF" w:themeColor="background1" w:themeShade="BF"/>
        <w:sz w:val="16"/>
        <w:szCs w:val="16"/>
      </w:rPr>
      <w:t>2025-05</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0478F"/>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9F494C"/>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RCUS45HN67DU-974321440-372652</_dlc_DocId>
    <_dlc_DocIdUrl xmlns="558c601a-c172-4142-980b-33deeaa1e95d">
      <Url>https://sscons.sharepoint.com/sites/ORG-IC/_layouts/15/DocIdRedir.aspx?ID=RCUS45HN67DU-974321440-372652</Url>
      <Description>RCUS45HN67DU-974321440-372652</Description>
    </_dlc_DocIdUrl>
    <Pad xmlns="128ee3f7-829e-4555-9a1a-4c53ac6fd304">
      <Url xsi:nil="true"/>
      <Description xsi:nil="true"/>
    </Pa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84537-F0DA-463E-89BA-F69E0BE5ADA9}">
  <ds:schemaRefs>
    <ds:schemaRef ds:uri="http://schemas.microsoft.com/sharepoint/events"/>
  </ds:schemaRefs>
</ds:datastoreItem>
</file>

<file path=customXml/itemProps2.xml><?xml version="1.0" encoding="utf-8"?>
<ds:datastoreItem xmlns:ds="http://schemas.openxmlformats.org/officeDocument/2006/customXml" ds:itemID="{4F586629-AE00-475E-A377-6C216057BF35}">
  <ds:schemaRefs>
    <ds:schemaRef ds:uri="http://schemas.microsoft.com/office/2006/documentManagement/types"/>
    <ds:schemaRef ds:uri="128ee3f7-829e-4555-9a1a-4c53ac6fd304"/>
    <ds:schemaRef ds:uri="http://schemas.microsoft.com/office/2006/metadata/properties"/>
    <ds:schemaRef ds:uri="http://www.w3.org/XML/1998/namespace"/>
    <ds:schemaRef ds:uri="http://purl.org/dc/terms/"/>
    <ds:schemaRef ds:uri="558c601a-c172-4142-980b-33deeaa1e95d"/>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5D3F715F-E179-4ECE-93F2-489602B36831}"/>
</file>

<file path=customXml/itemProps5.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1451</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Hendriksen</cp:lastModifiedBy>
  <cp:revision>30</cp:revision>
  <cp:lastPrinted>2019-01-04T09:57:00Z</cp:lastPrinted>
  <dcterms:created xsi:type="dcterms:W3CDTF">2024-10-22T13:54:00Z</dcterms:created>
  <dcterms:modified xsi:type="dcterms:W3CDTF">2026-01-20T14:32:00Z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f826addd-a6df-4433-94ae-40d07c9d7bd2</vt:lpwstr>
  </property>
  <property fmtid="{D5CDD505-2E9C-101B-9397-08002B2CF9AE}" pid="4" name="MediaServiceImageTags">
    <vt:lpwstr/>
  </property>
</Properties>
</file>