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A584" w14:textId="4F3CE1D7" w:rsidR="00F26038" w:rsidRDefault="00974755">
      <w:pPr>
        <w:jc w:val="center"/>
        <w:rPr>
          <w:b/>
          <w:sz w:val="32"/>
          <w:lang w:val="nl-NL"/>
        </w:rPr>
      </w:pPr>
      <w:r w:rsidRPr="00ED0F23">
        <w:rPr>
          <w:b/>
          <w:sz w:val="32"/>
          <w:lang w:val="nl-NL"/>
        </w:rPr>
        <w:t xml:space="preserve">FORMULIER </w:t>
      </w:r>
      <w:r w:rsidR="00565DFD">
        <w:rPr>
          <w:b/>
          <w:sz w:val="32"/>
          <w:lang w:val="nl-NL"/>
        </w:rPr>
        <w:t>SELECTIECRITERIA</w:t>
      </w:r>
    </w:p>
    <w:p w14:paraId="3D88D590" w14:textId="7F447512" w:rsidR="00ED0F23" w:rsidRPr="00ED0F23" w:rsidRDefault="00ED0F23">
      <w:pPr>
        <w:jc w:val="center"/>
        <w:rPr>
          <w:lang w:val="nl-NL"/>
        </w:rPr>
      </w:pPr>
      <w:r w:rsidRPr="00F864B2">
        <w:rPr>
          <w:lang w:val="nl-NL"/>
        </w:rPr>
        <w:t>Europese aanbesteding Drostenerf IJsselmuiden</w:t>
      </w:r>
    </w:p>
    <w:p w14:paraId="6935AE65" w14:textId="76C47821" w:rsidR="00F26038" w:rsidRPr="00F864B2" w:rsidRDefault="00974755">
      <w:pPr>
        <w:spacing w:before="160" w:after="80"/>
        <w:rPr>
          <w:lang w:val="nl-NL"/>
        </w:rPr>
      </w:pPr>
      <w:r w:rsidRPr="00F864B2">
        <w:rPr>
          <w:b/>
          <w:sz w:val="24"/>
          <w:lang w:val="nl-NL"/>
        </w:rPr>
        <w:t>Gegevens van de gegadigde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44"/>
        <w:gridCol w:w="6284"/>
      </w:tblGrid>
      <w:tr w:rsidR="00F26038" w14:paraId="0CF3286C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B3F81FE" w14:textId="77777777" w:rsidR="00F26038" w:rsidRDefault="00974755">
            <w:r>
              <w:t>Gegadigde (rechtspersoon)</w:t>
            </w:r>
          </w:p>
        </w:tc>
        <w:tc>
          <w:tcPr>
            <w:tcW w:w="6416" w:type="dxa"/>
          </w:tcPr>
          <w:p w14:paraId="6E6AA970" w14:textId="2B388E50" w:rsidR="00F26038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4318984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B8EB84F" w14:textId="58B12921" w:rsidR="00F26038" w:rsidRDefault="00974755">
            <w:r>
              <w:t>KvK-nummer</w:t>
            </w:r>
          </w:p>
        </w:tc>
        <w:tc>
          <w:tcPr>
            <w:tcW w:w="6416" w:type="dxa"/>
          </w:tcPr>
          <w:p w14:paraId="6D417BA6" w14:textId="33B853A7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69D5F2F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7B754A51" w14:textId="77777777" w:rsidR="00F26038" w:rsidRDefault="00974755">
            <w:r>
              <w:t>Vestigingsadres</w:t>
            </w:r>
          </w:p>
        </w:tc>
        <w:tc>
          <w:tcPr>
            <w:tcW w:w="6416" w:type="dxa"/>
          </w:tcPr>
          <w:p w14:paraId="5DB0FC8F" w14:textId="416DF72C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585082E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4FD68841" w14:textId="77777777" w:rsidR="00F26038" w:rsidRDefault="00974755">
            <w:r>
              <w:t>Contactpersoon</w:t>
            </w:r>
          </w:p>
        </w:tc>
        <w:tc>
          <w:tcPr>
            <w:tcW w:w="6416" w:type="dxa"/>
          </w:tcPr>
          <w:p w14:paraId="74360AFD" w14:textId="32B03418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3F73173A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3BA761E" w14:textId="77777777" w:rsidR="00F26038" w:rsidRDefault="00974755">
            <w:r>
              <w:t>E-mailadres</w:t>
            </w:r>
          </w:p>
        </w:tc>
        <w:tc>
          <w:tcPr>
            <w:tcW w:w="6416" w:type="dxa"/>
          </w:tcPr>
          <w:p w14:paraId="43521818" w14:textId="2CCB3FC8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1A0F41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D4EE2FD" w14:textId="77777777" w:rsidR="00F26038" w:rsidRDefault="00974755">
            <w:r>
              <w:t>Telefoonnummer</w:t>
            </w:r>
          </w:p>
        </w:tc>
        <w:tc>
          <w:tcPr>
            <w:tcW w:w="6416" w:type="dxa"/>
          </w:tcPr>
          <w:p w14:paraId="1666D25D" w14:textId="0C5AA4F1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</w:tbl>
    <w:p w14:paraId="5D17CE3D" w14:textId="77777777" w:rsidR="00F26038" w:rsidRPr="00ED0F23" w:rsidRDefault="00F26038">
      <w:pPr>
        <w:rPr>
          <w:lang w:val="nl-NL"/>
        </w:rPr>
      </w:pPr>
    </w:p>
    <w:p w14:paraId="5D7D491B" w14:textId="77777777" w:rsidR="00403827" w:rsidRDefault="00403827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0F7DAE30" w14:textId="72A16696" w:rsidR="00F864B2" w:rsidRPr="00565DFD" w:rsidRDefault="00565DFD" w:rsidP="00F864B2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565DFD">
        <w:rPr>
          <w:b/>
          <w:sz w:val="24"/>
          <w:lang w:val="nl-NL"/>
        </w:rPr>
        <w:lastRenderedPageBreak/>
        <w:t>Selectiecriterium 1: gebiedsontwikkeling met wonen en maatschappelijke voorzieningen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403827" w14:paraId="65CBF42F" w14:textId="77777777" w:rsidTr="00ED5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9F7C8DD" w14:textId="79BEA349" w:rsidR="00403827" w:rsidRDefault="00403827" w:rsidP="00403827">
            <w:pPr>
              <w:spacing w:after="80"/>
              <w:rPr>
                <w:lang w:val="nl-NL"/>
              </w:rPr>
            </w:pPr>
            <w:r>
              <w:t>Referentieproject (naam)</w:t>
            </w:r>
          </w:p>
        </w:tc>
        <w:tc>
          <w:tcPr>
            <w:tcW w:w="6160" w:type="dxa"/>
          </w:tcPr>
          <w:p w14:paraId="21E192DD" w14:textId="1F71D7FE" w:rsidR="00403827" w:rsidRDefault="00CB4D45" w:rsidP="00403827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0FC00084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C63AF5A" w14:textId="218B1A9D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774AE855" w14:textId="6D77F24E" w:rsidR="00403827" w:rsidRDefault="00CB4D45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6892746C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3E07057" w14:textId="7088AC82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Opdrachtgever (naam organisatie)</w:t>
            </w:r>
          </w:p>
        </w:tc>
        <w:tc>
          <w:tcPr>
            <w:tcW w:w="6160" w:type="dxa"/>
          </w:tcPr>
          <w:p w14:paraId="64428FC5" w14:textId="2D977BAB" w:rsidR="00403827" w:rsidRDefault="00CB4D45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0A01E7" w14:paraId="567853B0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58936BD" w14:textId="6E3FE573" w:rsidR="000A01E7" w:rsidRPr="00CB4D45" w:rsidRDefault="000A01E7" w:rsidP="000A01E7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0C05D2E5" w14:textId="07378170" w:rsidR="000A01E7" w:rsidRDefault="000A01E7" w:rsidP="000A01E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0A01E7" w14:paraId="3BE65A87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12F5F20" w14:textId="7AEB8CF7" w:rsidR="000A01E7" w:rsidRPr="00CB4D45" w:rsidRDefault="000A01E7" w:rsidP="000A01E7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>
              <w:rPr>
                <w:b w:val="0"/>
                <w:bCs w:val="0"/>
                <w:lang w:val="nl-NL"/>
              </w:rPr>
              <w:t>gebiedsontwikkeling</w:t>
            </w:r>
          </w:p>
        </w:tc>
        <w:tc>
          <w:tcPr>
            <w:tcW w:w="6160" w:type="dxa"/>
          </w:tcPr>
          <w:p w14:paraId="716146CF" w14:textId="246F6AE6" w:rsidR="000A01E7" w:rsidRDefault="000A01E7" w:rsidP="000A01E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7FF3DD68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B4A8477" w14:textId="73BEAE6D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Contactpersoon opdrachtgever</w:t>
            </w:r>
          </w:p>
        </w:tc>
        <w:tc>
          <w:tcPr>
            <w:tcW w:w="6160" w:type="dxa"/>
          </w:tcPr>
          <w:p w14:paraId="64C8A1CB" w14:textId="75367EAF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403827" w14:paraId="25095B30" w14:textId="77777777" w:rsidTr="00ED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F2BB31B" w14:textId="46A6FFC7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1A82BFEB" w14:textId="0FAF470B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428F1C61" w14:textId="77777777" w:rsidR="00403827" w:rsidRDefault="00403827">
      <w:pPr>
        <w:pBdr>
          <w:bottom w:val="single" w:sz="6" w:space="1" w:color="auto"/>
        </w:pBdr>
        <w:spacing w:after="80"/>
        <w:rPr>
          <w:lang w:val="nl-NL"/>
        </w:rPr>
      </w:pPr>
    </w:p>
    <w:p w14:paraId="35DE6744" w14:textId="77777777" w:rsidR="00ED5114" w:rsidRDefault="00ED5114">
      <w:pPr>
        <w:spacing w:after="80"/>
        <w:rPr>
          <w:lang w:val="nl-NL"/>
        </w:rPr>
      </w:pPr>
    </w:p>
    <w:p w14:paraId="47002895" w14:textId="21BB9F63" w:rsidR="00403827" w:rsidRDefault="00974755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 w:rsidR="00565DFD">
        <w:rPr>
          <w:lang w:val="nl-NL"/>
        </w:rPr>
        <w:t xml:space="preserve">minimumeisen </w:t>
      </w:r>
      <w:r w:rsidRPr="00ED0F23">
        <w:rPr>
          <w:lang w:val="nl-NL"/>
        </w:rPr>
        <w:t>(</w:t>
      </w:r>
      <w:r w:rsidR="00403827">
        <w:rPr>
          <w:lang w:val="nl-NL"/>
        </w:rPr>
        <w:t xml:space="preserve">geef per </w:t>
      </w:r>
      <w:r w:rsidR="00565DFD">
        <w:rPr>
          <w:lang w:val="nl-NL"/>
        </w:rPr>
        <w:t xml:space="preserve">minimumeis </w:t>
      </w:r>
      <w:r w:rsidR="00403827">
        <w:rPr>
          <w:lang w:val="nl-NL"/>
        </w:rPr>
        <w:t>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4"/>
        <w:gridCol w:w="1574"/>
      </w:tblGrid>
      <w:tr w:rsidR="00403827" w14:paraId="54DB631B" w14:textId="77777777" w:rsidTr="00565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4DA8D2A5" w14:textId="51AB7D45" w:rsidR="00403827" w:rsidRPr="00CB4D45" w:rsidRDefault="00565DFD" w:rsidP="00403827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 xml:space="preserve">Minimumeis </w:t>
            </w:r>
            <w:r w:rsidR="00403827"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>
              <w:rPr>
                <w:b w:val="0"/>
                <w:bCs w:val="0"/>
                <w:lang w:val="nl-NL"/>
              </w:rPr>
              <w:t xml:space="preserve">minimumeis </w:t>
            </w:r>
            <w:r w:rsidR="00403827"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  <w:tc>
          <w:tcPr>
            <w:tcW w:w="1574" w:type="dxa"/>
          </w:tcPr>
          <w:p w14:paraId="60A5D4A3" w14:textId="3F420991" w:rsidR="00403827" w:rsidRDefault="00403827" w:rsidP="00403827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Voldoet</w:t>
            </w:r>
          </w:p>
        </w:tc>
      </w:tr>
      <w:tr w:rsidR="00565DFD" w14:paraId="7853341C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7F75E03E" w14:textId="5811761D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Gebiedsontwikkeling (openbare ruimte, minimaal 50 nieuwbouwappartementen en minimaal één maatschappelijke voorziening)</w:t>
            </w:r>
          </w:p>
        </w:tc>
        <w:tc>
          <w:tcPr>
            <w:tcW w:w="1574" w:type="dxa"/>
          </w:tcPr>
          <w:p w14:paraId="682897C4" w14:textId="3C5FC087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7C461AE7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07CE3443" w14:textId="597D47AC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Nieuwbouw (minimaal 50 nieuwbouwappartementen)</w:t>
            </w:r>
          </w:p>
        </w:tc>
        <w:tc>
          <w:tcPr>
            <w:tcW w:w="1574" w:type="dxa"/>
          </w:tcPr>
          <w:p w14:paraId="0CB7A51E" w14:textId="38B3C148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42A2656F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28831A2A" w14:textId="49F48A3B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Maatschappelijke voorziening (minimaal 300 m² gebruiksoppervlakte en integraal deel van project)</w:t>
            </w:r>
          </w:p>
        </w:tc>
        <w:tc>
          <w:tcPr>
            <w:tcW w:w="1574" w:type="dxa"/>
          </w:tcPr>
          <w:p w14:paraId="488F75AE" w14:textId="2C75C103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5EC282AF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6B1A2944" w14:textId="3BB66F61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Openbare ruimte (minimaal 0,5 ha, publiek toegankelijk, integrale inrichting)</w:t>
            </w:r>
          </w:p>
        </w:tc>
        <w:tc>
          <w:tcPr>
            <w:tcW w:w="1574" w:type="dxa"/>
          </w:tcPr>
          <w:p w14:paraId="65ADFCA7" w14:textId="3C6761DA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24220E58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2B030451" w14:textId="64755682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</w:rPr>
              <w:t>Eén samenhangend ruimtelijk plan</w:t>
            </w:r>
          </w:p>
        </w:tc>
        <w:tc>
          <w:tcPr>
            <w:tcW w:w="1574" w:type="dxa"/>
          </w:tcPr>
          <w:p w14:paraId="2DC971DE" w14:textId="5C11F9F3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6DE2DE2A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498CFE64" w14:textId="71FB8BF1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Integraal plan (ontwikkeling en realisatie op basis van één integraal plan binnen maximaal 10 jaar)</w:t>
            </w:r>
          </w:p>
        </w:tc>
        <w:tc>
          <w:tcPr>
            <w:tcW w:w="1574" w:type="dxa"/>
          </w:tcPr>
          <w:p w14:paraId="4108138D" w14:textId="212EAF03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23ED9B1D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3371D836" w14:textId="2DD63C3A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Integrale verantwoordelijkheid voor ontwikkeling, vergunning en realisatie</w:t>
            </w:r>
          </w:p>
        </w:tc>
        <w:tc>
          <w:tcPr>
            <w:tcW w:w="1574" w:type="dxa"/>
          </w:tcPr>
          <w:p w14:paraId="31805946" w14:textId="7D2D6A61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565DFD" w14:paraId="7E02C283" w14:textId="77777777" w:rsidTr="00565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6D64625A" w14:textId="0CB00079" w:rsidR="00565DFD" w:rsidRPr="00565DFD" w:rsidRDefault="00565DFD" w:rsidP="00565DFD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  <w:lang w:val="nl-NL"/>
              </w:rPr>
              <w:t>Oplevering geheel of gedeeltelijk op of na 18 maart 2021</w:t>
            </w:r>
          </w:p>
        </w:tc>
        <w:tc>
          <w:tcPr>
            <w:tcW w:w="1574" w:type="dxa"/>
          </w:tcPr>
          <w:p w14:paraId="3F1E0717" w14:textId="724A49C1" w:rsidR="00565DFD" w:rsidRDefault="00565DFD" w:rsidP="00565DF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</w:tbl>
    <w:p w14:paraId="791D5A33" w14:textId="77777777" w:rsidR="00403827" w:rsidRDefault="00403827">
      <w:pPr>
        <w:pBdr>
          <w:bottom w:val="single" w:sz="6" w:space="1" w:color="auto"/>
        </w:pBdr>
        <w:spacing w:after="80"/>
        <w:rPr>
          <w:lang w:val="nl-NL"/>
        </w:rPr>
      </w:pPr>
    </w:p>
    <w:p w14:paraId="33951374" w14:textId="77777777" w:rsidR="00ED5114" w:rsidRDefault="00ED5114" w:rsidP="00565DFD">
      <w:pPr>
        <w:spacing w:after="80"/>
        <w:rPr>
          <w:lang w:val="nl-NL"/>
        </w:rPr>
      </w:pPr>
    </w:p>
    <w:p w14:paraId="694D8AA6" w14:textId="2BF58171" w:rsidR="00565DFD" w:rsidRDefault="00565DFD" w:rsidP="00565DFD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>
        <w:rPr>
          <w:lang w:val="nl-NL"/>
        </w:rPr>
        <w:t xml:space="preserve">wensen </w:t>
      </w:r>
      <w:r w:rsidRPr="00ED0F23">
        <w:rPr>
          <w:lang w:val="nl-NL"/>
        </w:rPr>
        <w:t>(</w:t>
      </w:r>
      <w:r>
        <w:rPr>
          <w:lang w:val="nl-NL"/>
        </w:rPr>
        <w:t xml:space="preserve">geef per wens aan of </w:t>
      </w:r>
      <w:r w:rsidR="00ED5114">
        <w:rPr>
          <w:lang w:val="nl-NL"/>
        </w:rPr>
        <w:t xml:space="preserve">en zo ja in welke mate </w:t>
      </w:r>
      <w:r>
        <w:rPr>
          <w:lang w:val="nl-NL"/>
        </w:rPr>
        <w:t>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A51F6" w:rsidRPr="00EA51F6" w14:paraId="51AEF5A9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ECCFB2A" w14:textId="690A3765" w:rsidR="00EA51F6" w:rsidRPr="00CB4D45" w:rsidRDefault="00EA51F6" w:rsidP="00EA51F6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Wens</w:t>
            </w:r>
          </w:p>
        </w:tc>
        <w:tc>
          <w:tcPr>
            <w:tcW w:w="5380" w:type="dxa"/>
          </w:tcPr>
          <w:p w14:paraId="78CC5392" w14:textId="2C30C197" w:rsidR="00EA51F6" w:rsidRDefault="00EA51F6" w:rsidP="00EA51F6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42C51">
              <w:rPr>
                <w:lang w:val="nl-NL"/>
              </w:rPr>
              <w:t xml:space="preserve">Score volgens gegadigde </w:t>
            </w:r>
            <w:r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>
              <w:rPr>
                <w:b w:val="0"/>
                <w:bCs w:val="0"/>
                <w:lang w:val="nl-NL"/>
              </w:rPr>
              <w:t xml:space="preserve">tekst </w:t>
            </w:r>
            <w:r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</w:tr>
      <w:tr w:rsidR="00565DFD" w:rsidRPr="004F4288" w14:paraId="1C7B8C6B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132458" w14:textId="77777777" w:rsidR="00565DFD" w:rsidRPr="00565DFD" w:rsidRDefault="00565DFD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</w:rPr>
              <w:t>Omvang maatschappelijke functie(s)</w:t>
            </w:r>
          </w:p>
        </w:tc>
        <w:tc>
          <w:tcPr>
            <w:tcW w:w="5380" w:type="dxa"/>
          </w:tcPr>
          <w:p w14:paraId="3966168A" w14:textId="4A75CD81" w:rsidR="00565DFD" w:rsidRDefault="002E1302" w:rsidP="002E130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 w:rsidRPr="00565DFD">
              <w:rPr>
                <w:lang w:val="nl-NL"/>
              </w:rPr>
              <w:br/>
            </w:r>
            <w:r w:rsidR="00565DFD"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="00565DFD" w:rsidRPr="00565DFD">
              <w:rPr>
                <w:lang w:val="nl-NL"/>
              </w:rPr>
              <w:t xml:space="preserve"> 1 punt: 300 tot en met 1.200 m²</w:t>
            </w:r>
            <w:r w:rsidR="00565DFD" w:rsidRPr="00565DFD">
              <w:rPr>
                <w:lang w:val="nl-NL"/>
              </w:rPr>
              <w:br/>
            </w:r>
            <w:r w:rsidR="00565DFD"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="00565DFD" w:rsidRPr="00565DFD">
              <w:rPr>
                <w:lang w:val="nl-NL"/>
              </w:rPr>
              <w:t xml:space="preserve"> 2 punten: meer dan 1.200 m</w:t>
            </w:r>
            <w:r w:rsidR="00565DFD" w:rsidRPr="00565DFD">
              <w:rPr>
                <w:rFonts w:cs="Calibri"/>
                <w:lang w:val="nl-NL"/>
              </w:rPr>
              <w:t>²</w:t>
            </w:r>
          </w:p>
        </w:tc>
      </w:tr>
      <w:tr w:rsidR="00565DFD" w:rsidRPr="004F4288" w14:paraId="191F52E7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C6A802" w14:textId="77777777" w:rsidR="00565DFD" w:rsidRPr="00565DFD" w:rsidRDefault="00565DFD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</w:rPr>
              <w:t>Aantal maatschappelijke functies</w:t>
            </w:r>
          </w:p>
        </w:tc>
        <w:tc>
          <w:tcPr>
            <w:tcW w:w="5380" w:type="dxa"/>
          </w:tcPr>
          <w:p w14:paraId="422824FA" w14:textId="32F1E59C" w:rsidR="00565DFD" w:rsidRDefault="002E1302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>
              <w:rPr>
                <w:lang w:val="nl-NL"/>
              </w:rPr>
              <w:br/>
            </w:r>
            <w:r w:rsidR="00565DFD" w:rsidRPr="00565DFD">
              <w:rPr>
                <w:lang w:val="nl-NL"/>
              </w:rPr>
              <w:t>☐ 1 punt: 2 maatschappelijke functies</w:t>
            </w:r>
            <w:r w:rsidR="00565DFD" w:rsidRPr="00565DFD">
              <w:rPr>
                <w:lang w:val="nl-NL"/>
              </w:rPr>
              <w:br/>
              <w:t>☐ 2 punten: 3 of meer maatschappelijke functies</w:t>
            </w:r>
          </w:p>
        </w:tc>
      </w:tr>
      <w:tr w:rsidR="00565DFD" w:rsidRPr="004F4288" w14:paraId="3012FAD9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BC37B7" w14:textId="77777777" w:rsidR="00565DFD" w:rsidRPr="00565DFD" w:rsidRDefault="00565DFD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565DFD">
              <w:rPr>
                <w:b w:val="0"/>
                <w:bCs w:val="0"/>
              </w:rPr>
              <w:t>Bestuurlijke complexiteit</w:t>
            </w:r>
          </w:p>
        </w:tc>
        <w:tc>
          <w:tcPr>
            <w:tcW w:w="5380" w:type="dxa"/>
          </w:tcPr>
          <w:p w14:paraId="0CB2527B" w14:textId="45627A9D" w:rsidR="00565DFD" w:rsidRDefault="002E1302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>
              <w:rPr>
                <w:lang w:val="nl-NL"/>
              </w:rPr>
              <w:br/>
            </w:r>
            <w:r w:rsidR="00565DFD" w:rsidRPr="00565DFD">
              <w:rPr>
                <w:lang w:val="nl-NL"/>
              </w:rPr>
              <w:t>☐ 1 punt: 1 publieke (mede-)opdrachtgever</w:t>
            </w:r>
            <w:r w:rsidR="00565DFD" w:rsidRPr="00565DFD">
              <w:rPr>
                <w:lang w:val="nl-NL"/>
              </w:rPr>
              <w:br/>
            </w:r>
            <w:r w:rsidR="00565DFD" w:rsidRPr="00565DFD">
              <w:rPr>
                <w:lang w:val="nl-NL"/>
              </w:rPr>
              <w:lastRenderedPageBreak/>
              <w:t>☐ 2 punten: 2 publieke (mede-)opdrachtgevers</w:t>
            </w:r>
            <w:r w:rsidR="00565DFD" w:rsidRPr="00565DFD">
              <w:rPr>
                <w:lang w:val="nl-NL"/>
              </w:rPr>
              <w:br/>
              <w:t>☐ 3 punten: 3 of meer publieke (mede-)opdrachtgevers</w:t>
            </w:r>
          </w:p>
        </w:tc>
      </w:tr>
    </w:tbl>
    <w:p w14:paraId="632E1937" w14:textId="77777777" w:rsidR="00565DFD" w:rsidRPr="00F864B2" w:rsidRDefault="00565DFD" w:rsidP="00565DFD">
      <w:pPr>
        <w:pBdr>
          <w:bottom w:val="single" w:sz="6" w:space="1" w:color="auto"/>
        </w:pBdr>
        <w:rPr>
          <w:lang w:val="nl-NL"/>
        </w:rPr>
      </w:pPr>
    </w:p>
    <w:p w14:paraId="26D16B36" w14:textId="245B4B53" w:rsidR="00F26038" w:rsidRPr="00CB4D45" w:rsidRDefault="00CC3682">
      <w:pPr>
        <w:rPr>
          <w:bCs/>
          <w:lang w:val="nl-NL"/>
        </w:rPr>
      </w:pPr>
      <w:r>
        <w:rPr>
          <w:bCs/>
          <w:lang w:val="nl-NL"/>
        </w:rPr>
        <w:t>Toelichting</w:t>
      </w:r>
      <w:r w:rsidR="00565DFD">
        <w:rPr>
          <w:bCs/>
          <w:lang w:val="nl-NL"/>
        </w:rPr>
        <w:t xml:space="preserve"> </w:t>
      </w:r>
      <w:r w:rsidR="002E1302">
        <w:rPr>
          <w:bCs/>
          <w:lang w:val="nl-NL"/>
        </w:rPr>
        <w:t xml:space="preserve">waaruit blijkt of het referentieproject voldoet aan de eisen; en of het referentieproject voldoet aan de wensen en zo ja in welke mate </w:t>
      </w:r>
      <w:r w:rsidRPr="00CB4D45">
        <w:rPr>
          <w:bCs/>
          <w:lang w:val="nl-NL"/>
        </w:rPr>
        <w:t>(maximaal 400 woorden</w:t>
      </w:r>
      <w:r w:rsidR="00CB4D45" w:rsidRPr="00CB4D45">
        <w:rPr>
          <w:bCs/>
          <w:lang w:val="nl-NL"/>
        </w:rPr>
        <w:t xml:space="preserve"> en vier afbeeldingen</w:t>
      </w:r>
      <w:r w:rsidRPr="00CB4D45">
        <w:rPr>
          <w:bCs/>
          <w:lang w:val="nl-NL"/>
        </w:rPr>
        <w:t>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038" w:rsidRPr="004F4288" w14:paraId="78DAAAF3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2B6A28D5" w14:textId="65BE12C1" w:rsidR="00841EA4" w:rsidRPr="00491B99" w:rsidRDefault="00BC7EE1" w:rsidP="00BC7EE1">
            <w:pPr>
              <w:rPr>
                <w:b w:val="0"/>
                <w:bCs w:val="0"/>
                <w:i/>
                <w:iCs/>
                <w:lang w:val="nl-NL"/>
              </w:rPr>
            </w:pPr>
            <w:r w:rsidRPr="00841EA4">
              <w:rPr>
                <w:b w:val="0"/>
                <w:bCs w:val="0"/>
                <w:i/>
                <w:iCs/>
                <w:lang w:val="nl-NL"/>
              </w:rPr>
              <w:t xml:space="preserve">Let </w:t>
            </w:r>
            <w:r w:rsidRPr="00841EA4">
              <w:rPr>
                <w:b w:val="0"/>
                <w:bCs w:val="0"/>
                <w:i/>
                <w:iCs/>
                <w:lang w:val="nl-NL"/>
              </w:rPr>
              <w:t xml:space="preserve">op: </w:t>
            </w:r>
            <w:r w:rsidR="00841EA4">
              <w:rPr>
                <w:b w:val="0"/>
                <w:bCs w:val="0"/>
                <w:i/>
                <w:iCs/>
                <w:lang w:val="nl-NL"/>
              </w:rPr>
              <w:t xml:space="preserve">uit </w:t>
            </w:r>
            <w:r w:rsidRPr="00841EA4">
              <w:rPr>
                <w:b w:val="0"/>
                <w:bCs w:val="0"/>
                <w:i/>
                <w:iCs/>
                <w:lang w:val="nl-NL"/>
              </w:rPr>
              <w:t>de tekst die u hier invul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t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>,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 </w:t>
            </w:r>
            <w:r w:rsidR="00841EA4" w:rsidRPr="00491B99">
              <w:rPr>
                <w:b w:val="0"/>
                <w:bCs w:val="0"/>
                <w:i/>
                <w:iCs/>
                <w:lang w:val="nl-NL"/>
              </w:rPr>
              <w:t xml:space="preserve">móet 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blijk</w:t>
            </w:r>
            <w:r w:rsidR="00841EA4" w:rsidRPr="00491B99">
              <w:rPr>
                <w:b w:val="0"/>
                <w:bCs w:val="0"/>
                <w:i/>
                <w:iCs/>
                <w:lang w:val="nl-NL"/>
              </w:rPr>
              <w:t>en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 dat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>:</w:t>
            </w:r>
          </w:p>
          <w:p w14:paraId="238F1CEF" w14:textId="65138B7C" w:rsidR="00841EA4" w:rsidRPr="00491B99" w:rsidRDefault="00BC7EE1" w:rsidP="00841EA4">
            <w:pPr>
              <w:pStyle w:val="Lijstalinea"/>
              <w:numPr>
                <w:ilvl w:val="0"/>
                <w:numId w:val="10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>het referentieproject voldoet aan alle eisen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>; én</w:t>
            </w:r>
          </w:p>
          <w:p w14:paraId="2C33C5F2" w14:textId="39DB0018" w:rsidR="00491B99" w:rsidRPr="00491B99" w:rsidRDefault="00841EA4" w:rsidP="00841EA4">
            <w:pPr>
              <w:pStyle w:val="Lijstalinea"/>
              <w:numPr>
                <w:ilvl w:val="0"/>
                <w:numId w:val="10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het referentieproject </w:t>
            </w:r>
            <w:r w:rsidR="00BC7EE1" w:rsidRPr="00491B99">
              <w:rPr>
                <w:b w:val="0"/>
                <w:bCs w:val="0"/>
                <w:i/>
                <w:iCs/>
                <w:lang w:val="nl-NL"/>
              </w:rPr>
              <w:t>voldoet aan een of meer wensen en zo ja in welke mate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2895A82A" w14:textId="03FC4DFF" w:rsidR="00BC7EE1" w:rsidRPr="00491B99" w:rsidRDefault="00491B99" w:rsidP="00491B99">
            <w:p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Als 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 xml:space="preserve">voorgaande 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niet expliciet uit de tekst blijkt, </w:t>
            </w:r>
            <w:r w:rsidR="00BC7EE1" w:rsidRPr="00491B99">
              <w:rPr>
                <w:b w:val="0"/>
                <w:bCs w:val="0"/>
                <w:i/>
                <w:iCs/>
                <w:lang w:val="nl-NL"/>
              </w:rPr>
              <w:t xml:space="preserve">kan de gemeente geen 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of een lagere </w:t>
            </w:r>
            <w:r w:rsidR="00BC7EE1" w:rsidRPr="00491B99">
              <w:rPr>
                <w:b w:val="0"/>
                <w:bCs w:val="0"/>
                <w:i/>
                <w:iCs/>
                <w:lang w:val="nl-NL"/>
              </w:rPr>
              <w:t>score toeken</w:t>
            </w:r>
            <w:r w:rsidR="0033555C">
              <w:rPr>
                <w:b w:val="0"/>
                <w:bCs w:val="0"/>
                <w:i/>
                <w:iCs/>
                <w:lang w:val="nl-NL"/>
              </w:rPr>
              <w:t>nen</w:t>
            </w:r>
            <w:r w:rsidR="00BC7EE1" w:rsidRPr="00491B99"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76577FF0" w14:textId="77777777" w:rsidR="00841EA4" w:rsidRDefault="00841EA4" w:rsidP="00BC7EE1">
            <w:pPr>
              <w:rPr>
                <w:b w:val="0"/>
                <w:bCs w:val="0"/>
                <w:lang w:val="nl-NL"/>
              </w:rPr>
            </w:pPr>
          </w:p>
          <w:p w14:paraId="05026048" w14:textId="77777777" w:rsidR="00841EA4" w:rsidRDefault="00841EA4" w:rsidP="00BC7EE1">
            <w:pPr>
              <w:rPr>
                <w:b w:val="0"/>
                <w:bCs w:val="0"/>
                <w:lang w:val="nl-NL"/>
              </w:rPr>
            </w:pPr>
          </w:p>
          <w:p w14:paraId="4B0AD002" w14:textId="626B8BE2" w:rsidR="00841EA4" w:rsidRPr="00CB4D45" w:rsidRDefault="00841EA4" w:rsidP="00BC7EE1">
            <w:pPr>
              <w:rPr>
                <w:lang w:val="nl-NL"/>
              </w:rPr>
            </w:pPr>
          </w:p>
        </w:tc>
      </w:tr>
    </w:tbl>
    <w:p w14:paraId="7C69BA6F" w14:textId="55EC47AE" w:rsidR="00F26038" w:rsidRPr="00F864B2" w:rsidRDefault="00F26038">
      <w:pPr>
        <w:rPr>
          <w:lang w:val="nl-NL"/>
        </w:rPr>
      </w:pPr>
    </w:p>
    <w:p w14:paraId="3B49DE48" w14:textId="77777777" w:rsidR="0033555C" w:rsidRDefault="0033555C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1BE15649" w14:textId="13CE4CF3" w:rsidR="0033555C" w:rsidRPr="002F3D68" w:rsidRDefault="0033555C" w:rsidP="0033555C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565DFD">
        <w:rPr>
          <w:b/>
          <w:sz w:val="24"/>
          <w:lang w:val="nl-NL"/>
        </w:rPr>
        <w:t xml:space="preserve">Selectiecriterium </w:t>
      </w:r>
      <w:r>
        <w:rPr>
          <w:b/>
          <w:sz w:val="24"/>
          <w:lang w:val="nl-NL"/>
        </w:rPr>
        <w:t>2</w:t>
      </w:r>
      <w:r w:rsidRPr="00565DFD">
        <w:rPr>
          <w:b/>
          <w:sz w:val="24"/>
          <w:lang w:val="nl-NL"/>
        </w:rPr>
        <w:t xml:space="preserve">: </w:t>
      </w:r>
      <w:r w:rsidR="002F3D68" w:rsidRPr="002F3D68">
        <w:rPr>
          <w:b/>
          <w:sz w:val="24"/>
          <w:lang w:val="nl-NL"/>
        </w:rPr>
        <w:t>ontwerpen van een gebouw met een woonfunctie en maatschappelijke voorzieningen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33555C" w14:paraId="717346D5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EB7F81A" w14:textId="77777777" w:rsidR="0033555C" w:rsidRDefault="0033555C" w:rsidP="00614C45">
            <w:pPr>
              <w:spacing w:after="80"/>
              <w:rPr>
                <w:lang w:val="nl-NL"/>
              </w:rPr>
            </w:pPr>
            <w:r>
              <w:t>Referentieproject (naam)</w:t>
            </w:r>
          </w:p>
        </w:tc>
        <w:tc>
          <w:tcPr>
            <w:tcW w:w="6160" w:type="dxa"/>
          </w:tcPr>
          <w:p w14:paraId="62B5BF28" w14:textId="77777777" w:rsidR="0033555C" w:rsidRDefault="0033555C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6FBB6B6C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E714965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0B1996D0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0605C379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415017A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Opdrachtgever (naam organisatie)</w:t>
            </w:r>
          </w:p>
        </w:tc>
        <w:tc>
          <w:tcPr>
            <w:tcW w:w="6160" w:type="dxa"/>
          </w:tcPr>
          <w:p w14:paraId="34E666E2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7BBB0A9D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628A47E" w14:textId="1E89EC2B" w:rsidR="0033555C" w:rsidRPr="00CB4D45" w:rsidRDefault="00CE7E12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 w:rsidR="00785161"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003B3DB5" w14:textId="1180395B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79E74EDA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1931C47" w14:textId="6ABC1A62" w:rsidR="0033555C" w:rsidRPr="00F046FC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>Datum van oplevering</w:t>
            </w:r>
            <w:r w:rsidR="00F046FC" w:rsidRPr="00F046FC">
              <w:rPr>
                <w:b w:val="0"/>
                <w:bCs w:val="0"/>
                <w:lang w:val="nl-NL"/>
              </w:rPr>
              <w:t xml:space="preserve"> definitief o</w:t>
            </w:r>
            <w:r w:rsidR="00F046FC">
              <w:rPr>
                <w:b w:val="0"/>
                <w:bCs w:val="0"/>
                <w:lang w:val="nl-NL"/>
              </w:rPr>
              <w:t>ntwerp</w:t>
            </w:r>
          </w:p>
        </w:tc>
        <w:tc>
          <w:tcPr>
            <w:tcW w:w="6160" w:type="dxa"/>
          </w:tcPr>
          <w:p w14:paraId="13B09F98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04E11E63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39C8E9B9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Contactpersoon opdrachtgever</w:t>
            </w:r>
          </w:p>
        </w:tc>
        <w:tc>
          <w:tcPr>
            <w:tcW w:w="6160" w:type="dxa"/>
          </w:tcPr>
          <w:p w14:paraId="6BBB20AB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33555C" w14:paraId="57C03D26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4B575C8F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7186B44F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04F6BDCA" w14:textId="77777777" w:rsidR="0033555C" w:rsidRDefault="0033555C" w:rsidP="0033555C">
      <w:pPr>
        <w:pBdr>
          <w:bottom w:val="single" w:sz="6" w:space="1" w:color="auto"/>
        </w:pBdr>
        <w:spacing w:after="80"/>
        <w:rPr>
          <w:lang w:val="nl-NL"/>
        </w:rPr>
      </w:pPr>
    </w:p>
    <w:p w14:paraId="08DB9FD7" w14:textId="77777777" w:rsidR="0033555C" w:rsidRDefault="0033555C" w:rsidP="0033555C">
      <w:pPr>
        <w:spacing w:after="80"/>
        <w:rPr>
          <w:lang w:val="nl-NL"/>
        </w:rPr>
      </w:pPr>
    </w:p>
    <w:p w14:paraId="6C8FAA15" w14:textId="77777777" w:rsidR="0033555C" w:rsidRDefault="0033555C" w:rsidP="0033555C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>
        <w:rPr>
          <w:lang w:val="nl-NL"/>
        </w:rPr>
        <w:t xml:space="preserve">minimumeisen </w:t>
      </w:r>
      <w:r w:rsidRPr="00ED0F23">
        <w:rPr>
          <w:lang w:val="nl-NL"/>
        </w:rPr>
        <w:t>(</w:t>
      </w:r>
      <w:r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4"/>
        <w:gridCol w:w="1574"/>
      </w:tblGrid>
      <w:tr w:rsidR="0033555C" w14:paraId="50520016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5E7CE38F" w14:textId="3AF1AD76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 xml:space="preserve">Minimumeis </w:t>
            </w:r>
            <w:r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>
              <w:rPr>
                <w:b w:val="0"/>
                <w:bCs w:val="0"/>
                <w:lang w:val="nl-NL"/>
              </w:rPr>
              <w:t xml:space="preserve">minimumeis </w:t>
            </w:r>
            <w:r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  <w:tc>
          <w:tcPr>
            <w:tcW w:w="1574" w:type="dxa"/>
          </w:tcPr>
          <w:p w14:paraId="7832CF92" w14:textId="77777777" w:rsidR="0033555C" w:rsidRDefault="0033555C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Voldoet</w:t>
            </w:r>
          </w:p>
        </w:tc>
      </w:tr>
      <w:tr w:rsidR="00F55348" w14:paraId="040E9E34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74DA2322" w14:textId="4ED689C2" w:rsidR="00F55348" w:rsidRPr="00F55348" w:rsidRDefault="00F55348" w:rsidP="00F55348">
            <w:pPr>
              <w:spacing w:after="80"/>
              <w:rPr>
                <w:b w:val="0"/>
                <w:bCs w:val="0"/>
                <w:lang w:val="nl-NL"/>
              </w:rPr>
            </w:pPr>
            <w:r w:rsidRPr="00F55348">
              <w:rPr>
                <w:b w:val="0"/>
                <w:bCs w:val="0"/>
                <w:lang w:val="nl-NL"/>
              </w:rPr>
              <w:t>Gebouw (nieuw gebouw met woonfunctie én maatschappelijke voorziening(en))</w:t>
            </w:r>
          </w:p>
        </w:tc>
        <w:tc>
          <w:tcPr>
            <w:tcW w:w="1574" w:type="dxa"/>
          </w:tcPr>
          <w:p w14:paraId="6F82B2B4" w14:textId="77777777" w:rsidR="00F55348" w:rsidRDefault="00F55348" w:rsidP="00F55348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F55348" w14:paraId="515D08DC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3FD7D947" w14:textId="176FA82D" w:rsidR="00F55348" w:rsidRPr="00F55348" w:rsidRDefault="00F55348" w:rsidP="00F55348">
            <w:pPr>
              <w:spacing w:after="80"/>
              <w:rPr>
                <w:b w:val="0"/>
                <w:bCs w:val="0"/>
                <w:lang w:val="nl-NL"/>
              </w:rPr>
            </w:pPr>
            <w:r w:rsidRPr="00F55348">
              <w:rPr>
                <w:b w:val="0"/>
                <w:bCs w:val="0"/>
                <w:lang w:val="nl-NL"/>
              </w:rPr>
              <w:t>Verantwoordelijkheid (ten minste architectonisch en bouwkundig ontwerp: VO, DO en aanvraag omgevingsvergunning)</w:t>
            </w:r>
          </w:p>
        </w:tc>
        <w:tc>
          <w:tcPr>
            <w:tcW w:w="1574" w:type="dxa"/>
          </w:tcPr>
          <w:p w14:paraId="56B74EF6" w14:textId="77777777" w:rsidR="00F55348" w:rsidRDefault="00F55348" w:rsidP="00F55348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F55348" w14:paraId="3EB4B9F3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7929C36C" w14:textId="319391E0" w:rsidR="00F55348" w:rsidRPr="00F55348" w:rsidRDefault="00F55348" w:rsidP="00F55348">
            <w:pPr>
              <w:spacing w:after="80"/>
              <w:rPr>
                <w:b w:val="0"/>
                <w:bCs w:val="0"/>
                <w:lang w:val="nl-NL"/>
              </w:rPr>
            </w:pPr>
            <w:r w:rsidRPr="00F55348">
              <w:rPr>
                <w:b w:val="0"/>
                <w:bCs w:val="0"/>
                <w:lang w:val="nl-NL"/>
              </w:rPr>
              <w:t>Definitief ontwerp opgeleverd op of na 18 maart 2021</w:t>
            </w:r>
          </w:p>
        </w:tc>
        <w:tc>
          <w:tcPr>
            <w:tcW w:w="1574" w:type="dxa"/>
          </w:tcPr>
          <w:p w14:paraId="523B0ED4" w14:textId="77777777" w:rsidR="00F55348" w:rsidRDefault="00F55348" w:rsidP="00F55348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</w:tbl>
    <w:p w14:paraId="4DF53045" w14:textId="77777777" w:rsidR="0033555C" w:rsidRDefault="0033555C" w:rsidP="0033555C">
      <w:pPr>
        <w:pBdr>
          <w:bottom w:val="single" w:sz="6" w:space="1" w:color="auto"/>
        </w:pBdr>
        <w:spacing w:after="80"/>
        <w:rPr>
          <w:lang w:val="nl-NL"/>
        </w:rPr>
      </w:pPr>
    </w:p>
    <w:p w14:paraId="5249AFD1" w14:textId="77777777" w:rsidR="0033555C" w:rsidRDefault="0033555C" w:rsidP="0033555C">
      <w:pPr>
        <w:spacing w:after="80"/>
        <w:rPr>
          <w:lang w:val="nl-NL"/>
        </w:rPr>
      </w:pPr>
    </w:p>
    <w:p w14:paraId="6FEABC37" w14:textId="77777777" w:rsidR="0033555C" w:rsidRDefault="0033555C" w:rsidP="0033555C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>
        <w:rPr>
          <w:lang w:val="nl-NL"/>
        </w:rPr>
        <w:t xml:space="preserve">wensen </w:t>
      </w:r>
      <w:r w:rsidRPr="00ED0F23">
        <w:rPr>
          <w:lang w:val="nl-NL"/>
        </w:rPr>
        <w:t>(</w:t>
      </w:r>
      <w:r>
        <w:rPr>
          <w:lang w:val="nl-NL"/>
        </w:rPr>
        <w:t>geef per wens aan of en zo ja in welke mate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A51F6" w:rsidRPr="00EA51F6" w14:paraId="66356E88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B437B46" w14:textId="2F5EF798" w:rsidR="00EA51F6" w:rsidRPr="00CB4D45" w:rsidRDefault="00EA51F6" w:rsidP="00EA51F6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Wens</w:t>
            </w:r>
          </w:p>
        </w:tc>
        <w:tc>
          <w:tcPr>
            <w:tcW w:w="5380" w:type="dxa"/>
          </w:tcPr>
          <w:p w14:paraId="06DCF87C" w14:textId="58081AAA" w:rsidR="00EA51F6" w:rsidRDefault="00EA51F6" w:rsidP="00EA51F6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42C51">
              <w:rPr>
                <w:lang w:val="nl-NL"/>
              </w:rPr>
              <w:t xml:space="preserve">Score volgens gegadigde </w:t>
            </w:r>
            <w:r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>
              <w:rPr>
                <w:b w:val="0"/>
                <w:bCs w:val="0"/>
                <w:lang w:val="nl-NL"/>
              </w:rPr>
              <w:t xml:space="preserve">tekst </w:t>
            </w:r>
            <w:r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</w:tr>
      <w:tr w:rsidR="005439FE" w:rsidRPr="004F4288" w14:paraId="47D16422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ADE4E2B" w14:textId="4C0A6548" w:rsidR="005439FE" w:rsidRPr="005439FE" w:rsidRDefault="005439FE" w:rsidP="005439FE">
            <w:pPr>
              <w:spacing w:after="80"/>
              <w:rPr>
                <w:b w:val="0"/>
                <w:bCs w:val="0"/>
                <w:lang w:val="nl-NL"/>
              </w:rPr>
            </w:pPr>
            <w:r w:rsidRPr="005439FE">
              <w:rPr>
                <w:b w:val="0"/>
                <w:bCs w:val="0"/>
              </w:rPr>
              <w:t>Verwevenheid en onderlinge afhankelijkheid</w:t>
            </w:r>
          </w:p>
        </w:tc>
        <w:tc>
          <w:tcPr>
            <w:tcW w:w="5380" w:type="dxa"/>
          </w:tcPr>
          <w:p w14:paraId="2D699DA4" w14:textId="72C7BDFF" w:rsidR="005439FE" w:rsidRDefault="00672A8C" w:rsidP="005439F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 w:rsidR="005439FE" w:rsidRPr="005439FE">
              <w:rPr>
                <w:lang w:val="nl-NL"/>
              </w:rPr>
              <w:br/>
              <w:t>☐ 1 punt: gescheiden ontsluitingen en zelfstandig functioneren</w:t>
            </w:r>
            <w:r w:rsidR="005439FE" w:rsidRPr="005439FE">
              <w:rPr>
                <w:lang w:val="nl-NL"/>
              </w:rPr>
              <w:br/>
              <w:t>☐ 3 punten: delen één of meer voorzieningen (bijvoorbeeld entree, fietsenstalling, logistieke routes)</w:t>
            </w:r>
            <w:r w:rsidR="005439FE" w:rsidRPr="005439FE">
              <w:rPr>
                <w:lang w:val="nl-NL"/>
              </w:rPr>
              <w:br/>
              <w:t>☐ 5 punten: programmatisch en/of ruimtelijk verweven (bijvoorbeeld gedeelde ruimten of integrale multifunctionele opzet)</w:t>
            </w:r>
          </w:p>
        </w:tc>
      </w:tr>
      <w:tr w:rsidR="005439FE" w:rsidRPr="004F4288" w14:paraId="5B3CB237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FB5819" w14:textId="2FB5B7D2" w:rsidR="005439FE" w:rsidRPr="005439FE" w:rsidRDefault="005439FE" w:rsidP="005439FE">
            <w:pPr>
              <w:spacing w:after="80"/>
              <w:rPr>
                <w:b w:val="0"/>
                <w:bCs w:val="0"/>
                <w:lang w:val="nl-NL"/>
              </w:rPr>
            </w:pPr>
            <w:r w:rsidRPr="005439FE">
              <w:rPr>
                <w:b w:val="0"/>
                <w:bCs w:val="0"/>
              </w:rPr>
              <w:t>Maatschappelijke voorziening(en)</w:t>
            </w:r>
          </w:p>
        </w:tc>
        <w:tc>
          <w:tcPr>
            <w:tcW w:w="5380" w:type="dxa"/>
          </w:tcPr>
          <w:p w14:paraId="336F9891" w14:textId="2E283870" w:rsidR="005439FE" w:rsidRDefault="00672A8C" w:rsidP="005439F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 w:rsidR="005439FE" w:rsidRPr="005439FE">
              <w:rPr>
                <w:lang w:val="nl-NL"/>
              </w:rPr>
              <w:br/>
              <w:t>☐ 2 punten: wel geheel of gedeeltelijk onderwijs door een erkende onderwijsinstelling</w:t>
            </w:r>
          </w:p>
        </w:tc>
      </w:tr>
    </w:tbl>
    <w:p w14:paraId="2F3917F3" w14:textId="77777777" w:rsidR="0033555C" w:rsidRPr="00F864B2" w:rsidRDefault="0033555C" w:rsidP="0033555C">
      <w:pPr>
        <w:pBdr>
          <w:bottom w:val="single" w:sz="6" w:space="1" w:color="auto"/>
        </w:pBdr>
        <w:rPr>
          <w:lang w:val="nl-NL"/>
        </w:rPr>
      </w:pPr>
    </w:p>
    <w:p w14:paraId="3C587F0C" w14:textId="77777777" w:rsidR="0033555C" w:rsidRPr="00CB4D45" w:rsidRDefault="0033555C" w:rsidP="0033555C">
      <w:pPr>
        <w:rPr>
          <w:bCs/>
          <w:lang w:val="nl-NL"/>
        </w:rPr>
      </w:pPr>
      <w:r>
        <w:rPr>
          <w:bCs/>
          <w:lang w:val="nl-NL"/>
        </w:rPr>
        <w:t xml:space="preserve">Toelichting waaruit blijkt of het referentieproject voldoet aan de eisen; en of het referentieproject voldoet aan de wensen en zo ja in welke mate </w:t>
      </w:r>
      <w:r w:rsidRPr="00CB4D45">
        <w:rPr>
          <w:bCs/>
          <w:lang w:val="nl-NL"/>
        </w:rPr>
        <w:t>(maximaal 400 woorden en vier afbeeldingen)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55C" w:rsidRPr="004F4288" w14:paraId="6025F4D2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2A0ECAEC" w14:textId="77777777" w:rsidR="0033555C" w:rsidRPr="00491B99" w:rsidRDefault="0033555C" w:rsidP="00614C45">
            <w:pPr>
              <w:rPr>
                <w:b w:val="0"/>
                <w:bCs w:val="0"/>
                <w:i/>
                <w:iCs/>
                <w:lang w:val="nl-NL"/>
              </w:rPr>
            </w:pPr>
            <w:r w:rsidRPr="00841EA4">
              <w:rPr>
                <w:b w:val="0"/>
                <w:bCs w:val="0"/>
                <w:i/>
                <w:iCs/>
                <w:lang w:val="nl-NL"/>
              </w:rPr>
              <w:t xml:space="preserve">Let op: </w:t>
            </w:r>
            <w:r>
              <w:rPr>
                <w:b w:val="0"/>
                <w:bCs w:val="0"/>
                <w:i/>
                <w:iCs/>
                <w:lang w:val="nl-NL"/>
              </w:rPr>
              <w:t xml:space="preserve">uit </w:t>
            </w:r>
            <w:r w:rsidRPr="00841EA4">
              <w:rPr>
                <w:b w:val="0"/>
                <w:bCs w:val="0"/>
                <w:i/>
                <w:iCs/>
                <w:lang w:val="nl-NL"/>
              </w:rPr>
              <w:t>de tekst die u hier invul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t</w:t>
            </w:r>
            <w:r>
              <w:rPr>
                <w:b w:val="0"/>
                <w:bCs w:val="0"/>
                <w:i/>
                <w:iCs/>
                <w:lang w:val="nl-NL"/>
              </w:rPr>
              <w:t>,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 móet blijken dat</w:t>
            </w:r>
            <w:r>
              <w:rPr>
                <w:b w:val="0"/>
                <w:bCs w:val="0"/>
                <w:i/>
                <w:iCs/>
                <w:lang w:val="nl-NL"/>
              </w:rPr>
              <w:t>:</w:t>
            </w:r>
          </w:p>
          <w:p w14:paraId="148B983A" w14:textId="77777777" w:rsidR="0033555C" w:rsidRPr="00491B99" w:rsidRDefault="0033555C" w:rsidP="0033555C">
            <w:pPr>
              <w:pStyle w:val="Lijstalinea"/>
              <w:numPr>
                <w:ilvl w:val="0"/>
                <w:numId w:val="11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>het referentieproject voldoet aan alle eisen</w:t>
            </w:r>
            <w:r>
              <w:rPr>
                <w:b w:val="0"/>
                <w:bCs w:val="0"/>
                <w:i/>
                <w:iCs/>
                <w:lang w:val="nl-NL"/>
              </w:rPr>
              <w:t>; én</w:t>
            </w:r>
          </w:p>
          <w:p w14:paraId="4A5BB067" w14:textId="77777777" w:rsidR="0033555C" w:rsidRPr="00491B99" w:rsidRDefault="0033555C" w:rsidP="0033555C">
            <w:pPr>
              <w:pStyle w:val="Lijstalinea"/>
              <w:numPr>
                <w:ilvl w:val="0"/>
                <w:numId w:val="11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>het referentieproject voldoet aan een of meer wensen en zo ja in welke mate</w:t>
            </w:r>
            <w:r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3A8B3643" w14:textId="77777777" w:rsidR="0033555C" w:rsidRPr="00491B99" w:rsidRDefault="0033555C" w:rsidP="00614C45">
            <w:p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Als </w:t>
            </w:r>
            <w:r>
              <w:rPr>
                <w:b w:val="0"/>
                <w:bCs w:val="0"/>
                <w:i/>
                <w:iCs/>
                <w:lang w:val="nl-NL"/>
              </w:rPr>
              <w:t xml:space="preserve">voorgaande 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niet expliciet uit de tekst blijkt, kan de gemeente geen of een lagere score toeken</w:t>
            </w:r>
            <w:r>
              <w:rPr>
                <w:b w:val="0"/>
                <w:bCs w:val="0"/>
                <w:i/>
                <w:iCs/>
                <w:lang w:val="nl-NL"/>
              </w:rPr>
              <w:t>nen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09AD6FD3" w14:textId="77777777" w:rsidR="0033555C" w:rsidRDefault="0033555C" w:rsidP="00614C45">
            <w:pPr>
              <w:rPr>
                <w:b w:val="0"/>
                <w:bCs w:val="0"/>
                <w:lang w:val="nl-NL"/>
              </w:rPr>
            </w:pPr>
          </w:p>
          <w:p w14:paraId="5DA7B011" w14:textId="77777777" w:rsidR="0033555C" w:rsidRDefault="0033555C" w:rsidP="00614C45">
            <w:pPr>
              <w:rPr>
                <w:b w:val="0"/>
                <w:bCs w:val="0"/>
                <w:lang w:val="nl-NL"/>
              </w:rPr>
            </w:pPr>
          </w:p>
          <w:p w14:paraId="051A61C8" w14:textId="77777777" w:rsidR="0033555C" w:rsidRPr="00CB4D45" w:rsidRDefault="0033555C" w:rsidP="00614C45">
            <w:pPr>
              <w:rPr>
                <w:lang w:val="nl-NL"/>
              </w:rPr>
            </w:pPr>
          </w:p>
        </w:tc>
      </w:tr>
    </w:tbl>
    <w:p w14:paraId="50C69CFA" w14:textId="77777777" w:rsidR="0033555C" w:rsidRDefault="0033555C">
      <w:pPr>
        <w:rPr>
          <w:b/>
          <w:sz w:val="22"/>
          <w:lang w:val="nl-NL"/>
        </w:rPr>
      </w:pPr>
    </w:p>
    <w:p w14:paraId="3017F7AE" w14:textId="77777777" w:rsidR="0033555C" w:rsidRDefault="0033555C">
      <w:pPr>
        <w:rPr>
          <w:b/>
          <w:sz w:val="24"/>
          <w:lang w:val="nl-NL"/>
        </w:rPr>
      </w:pPr>
      <w:r>
        <w:rPr>
          <w:b/>
          <w:sz w:val="24"/>
          <w:lang w:val="nl-NL"/>
        </w:rPr>
        <w:br w:type="page"/>
      </w:r>
    </w:p>
    <w:p w14:paraId="6E810A4B" w14:textId="4C6BF508" w:rsidR="0033555C" w:rsidRPr="00A85F99" w:rsidRDefault="0033555C" w:rsidP="0033555C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565DFD">
        <w:rPr>
          <w:b/>
          <w:sz w:val="24"/>
          <w:lang w:val="nl-NL"/>
        </w:rPr>
        <w:t xml:space="preserve">Selectiecriterium </w:t>
      </w:r>
      <w:r>
        <w:rPr>
          <w:b/>
          <w:sz w:val="24"/>
          <w:lang w:val="nl-NL"/>
        </w:rPr>
        <w:t>3</w:t>
      </w:r>
      <w:r w:rsidRPr="00565DFD">
        <w:rPr>
          <w:b/>
          <w:sz w:val="24"/>
          <w:lang w:val="nl-NL"/>
        </w:rPr>
        <w:t xml:space="preserve">: </w:t>
      </w:r>
      <w:r w:rsidR="00A85F99" w:rsidRPr="00A85F99">
        <w:rPr>
          <w:b/>
          <w:sz w:val="24"/>
          <w:lang w:val="nl-NL"/>
        </w:rPr>
        <w:t>ontwikkelen van een gebouw voor meerdere opdrachtgevers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33555C" w14:paraId="47A237CE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774D987" w14:textId="77777777" w:rsidR="0033555C" w:rsidRDefault="0033555C" w:rsidP="00614C45">
            <w:pPr>
              <w:spacing w:after="80"/>
              <w:rPr>
                <w:lang w:val="nl-NL"/>
              </w:rPr>
            </w:pPr>
            <w:r>
              <w:t>Referentieproject (naam)</w:t>
            </w:r>
          </w:p>
        </w:tc>
        <w:tc>
          <w:tcPr>
            <w:tcW w:w="6160" w:type="dxa"/>
          </w:tcPr>
          <w:p w14:paraId="08C9FAAB" w14:textId="77777777" w:rsidR="0033555C" w:rsidRDefault="0033555C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3442A0DD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3543B0D4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00E38A70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341DA5FB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7B21FE46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Opdrachtgever (naam organisatie)</w:t>
            </w:r>
          </w:p>
        </w:tc>
        <w:tc>
          <w:tcPr>
            <w:tcW w:w="6160" w:type="dxa"/>
          </w:tcPr>
          <w:p w14:paraId="6224AD6A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785161" w14:paraId="17F73B6E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70756C4A" w14:textId="0B074202" w:rsidR="00785161" w:rsidRPr="00CB4D45" w:rsidRDefault="00785161" w:rsidP="00785161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63C8587A" w14:textId="26DD56AB" w:rsidR="00785161" w:rsidRDefault="00785161" w:rsidP="0078516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785161" w14:paraId="0E96E06F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2AFAF26" w14:textId="3F71B307" w:rsidR="00785161" w:rsidRPr="00CB4D45" w:rsidRDefault="00785161" w:rsidP="00785161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 w:rsidR="00840151">
              <w:rPr>
                <w:b w:val="0"/>
                <w:bCs w:val="0"/>
                <w:lang w:val="nl-NL"/>
              </w:rPr>
              <w:t>gebouw</w:t>
            </w:r>
          </w:p>
        </w:tc>
        <w:tc>
          <w:tcPr>
            <w:tcW w:w="6160" w:type="dxa"/>
          </w:tcPr>
          <w:p w14:paraId="28DF0385" w14:textId="77777777" w:rsidR="00785161" w:rsidRDefault="00785161" w:rsidP="0078516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33555C" w14:paraId="41F12743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4D2CC802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</w:rPr>
              <w:t>Contactpersoon opdrachtgever</w:t>
            </w:r>
          </w:p>
        </w:tc>
        <w:tc>
          <w:tcPr>
            <w:tcW w:w="6160" w:type="dxa"/>
          </w:tcPr>
          <w:p w14:paraId="4A01CBB8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33555C" w14:paraId="7CAA520D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B7C11E0" w14:textId="77777777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41C6A4BA" w14:textId="77777777" w:rsidR="0033555C" w:rsidRDefault="0033555C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2D1ABECD" w14:textId="77777777" w:rsidR="0033555C" w:rsidRDefault="0033555C" w:rsidP="0033555C">
      <w:pPr>
        <w:pBdr>
          <w:bottom w:val="single" w:sz="6" w:space="1" w:color="auto"/>
        </w:pBdr>
        <w:spacing w:after="80"/>
        <w:rPr>
          <w:lang w:val="nl-NL"/>
        </w:rPr>
      </w:pPr>
    </w:p>
    <w:p w14:paraId="76167E89" w14:textId="77777777" w:rsidR="0033555C" w:rsidRDefault="0033555C" w:rsidP="0033555C">
      <w:pPr>
        <w:spacing w:after="80"/>
        <w:rPr>
          <w:lang w:val="nl-NL"/>
        </w:rPr>
      </w:pPr>
    </w:p>
    <w:p w14:paraId="58013339" w14:textId="77777777" w:rsidR="0033555C" w:rsidRDefault="0033555C" w:rsidP="0033555C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>
        <w:rPr>
          <w:lang w:val="nl-NL"/>
        </w:rPr>
        <w:t xml:space="preserve">minimumeisen </w:t>
      </w:r>
      <w:r w:rsidRPr="00ED0F23">
        <w:rPr>
          <w:lang w:val="nl-NL"/>
        </w:rPr>
        <w:t>(</w:t>
      </w:r>
      <w:r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4"/>
        <w:gridCol w:w="1574"/>
      </w:tblGrid>
      <w:tr w:rsidR="0033555C" w14:paraId="467A44DB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4116E973" w14:textId="64986932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 xml:space="preserve">Minimumeis </w:t>
            </w:r>
            <w:r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>
              <w:rPr>
                <w:b w:val="0"/>
                <w:bCs w:val="0"/>
                <w:lang w:val="nl-NL"/>
              </w:rPr>
              <w:t xml:space="preserve">minimumeis </w:t>
            </w:r>
            <w:r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  <w:tc>
          <w:tcPr>
            <w:tcW w:w="1574" w:type="dxa"/>
          </w:tcPr>
          <w:p w14:paraId="2706AF27" w14:textId="77777777" w:rsidR="0033555C" w:rsidRDefault="0033555C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Voldoet</w:t>
            </w:r>
          </w:p>
        </w:tc>
      </w:tr>
      <w:tr w:rsidR="0002313C" w14:paraId="2E87843C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5BB06FA8" w14:textId="7968152E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Meervoudig opdrachtgeverschap (ten minste twee niet-verbonden rechtspersonen als (mede-)opdrachtgever)</w:t>
            </w:r>
          </w:p>
        </w:tc>
        <w:tc>
          <w:tcPr>
            <w:tcW w:w="1574" w:type="dxa"/>
          </w:tcPr>
          <w:p w14:paraId="1AB861AA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02313C" w14:paraId="61B5E521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1FE8C498" w14:textId="290173A2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Publieke opdrachtgever (ten minste één publieke (mede-)opdrachtgever)</w:t>
            </w:r>
          </w:p>
        </w:tc>
        <w:tc>
          <w:tcPr>
            <w:tcW w:w="1574" w:type="dxa"/>
          </w:tcPr>
          <w:p w14:paraId="3FCACA0B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02313C" w14:paraId="13A99DB4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1A241ABA" w14:textId="37BDD350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Appartementsrechten (uiterlijk bij oplevering gesplitst in minimaal drie appartementsrechten, geleverd aan verschillende rechtspersonen)</w:t>
            </w:r>
          </w:p>
        </w:tc>
        <w:tc>
          <w:tcPr>
            <w:tcW w:w="1574" w:type="dxa"/>
          </w:tcPr>
          <w:p w14:paraId="76220F15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02313C" w14:paraId="01D2FD18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6D13CCA4" w14:textId="08606627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Verbonden overeenkomsten (onlosmakelijk verbonden; gelijktijdige gelijkluidende besluiten)</w:t>
            </w:r>
          </w:p>
        </w:tc>
        <w:tc>
          <w:tcPr>
            <w:tcW w:w="1574" w:type="dxa"/>
          </w:tcPr>
          <w:p w14:paraId="2B9EB002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02313C" w14:paraId="4D16867E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16443652" w14:textId="753BA195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Integrale verantwoordelijkheid voor ontwerp, vergunning en realisatie</w:t>
            </w:r>
          </w:p>
        </w:tc>
        <w:tc>
          <w:tcPr>
            <w:tcW w:w="1574" w:type="dxa"/>
          </w:tcPr>
          <w:p w14:paraId="51E4AEE6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  <w:tr w:rsidR="0002313C" w14:paraId="1E100638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743280EA" w14:textId="0BB2D2E9" w:rsidR="0002313C" w:rsidRPr="0002313C" w:rsidRDefault="0002313C" w:rsidP="0002313C">
            <w:pPr>
              <w:spacing w:after="80"/>
              <w:rPr>
                <w:b w:val="0"/>
                <w:bCs w:val="0"/>
                <w:lang w:val="nl-NL"/>
              </w:rPr>
            </w:pPr>
            <w:r w:rsidRPr="0002313C">
              <w:rPr>
                <w:b w:val="0"/>
                <w:bCs w:val="0"/>
                <w:lang w:val="nl-NL"/>
              </w:rPr>
              <w:t>Oplevering op of na 18 maart 2021</w:t>
            </w:r>
          </w:p>
        </w:tc>
        <w:tc>
          <w:tcPr>
            <w:tcW w:w="1574" w:type="dxa"/>
          </w:tcPr>
          <w:p w14:paraId="5088757C" w14:textId="77777777" w:rsidR="0002313C" w:rsidRDefault="0002313C" w:rsidP="0002313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</w:tr>
    </w:tbl>
    <w:p w14:paraId="6F9DEA85" w14:textId="77777777" w:rsidR="0033555C" w:rsidRDefault="0033555C" w:rsidP="0033555C">
      <w:pPr>
        <w:pBdr>
          <w:bottom w:val="single" w:sz="6" w:space="1" w:color="auto"/>
        </w:pBdr>
        <w:spacing w:after="80"/>
        <w:rPr>
          <w:lang w:val="nl-NL"/>
        </w:rPr>
      </w:pPr>
    </w:p>
    <w:p w14:paraId="183AD0FA" w14:textId="77777777" w:rsidR="0033555C" w:rsidRDefault="0033555C" w:rsidP="0033555C">
      <w:pPr>
        <w:spacing w:after="80"/>
        <w:rPr>
          <w:lang w:val="nl-NL"/>
        </w:rPr>
      </w:pPr>
    </w:p>
    <w:p w14:paraId="236FC696" w14:textId="77777777" w:rsidR="0033555C" w:rsidRDefault="0033555C" w:rsidP="0033555C">
      <w:pPr>
        <w:spacing w:after="80"/>
        <w:rPr>
          <w:lang w:val="nl-NL"/>
        </w:rPr>
      </w:pPr>
      <w:r w:rsidRPr="00ED0F23">
        <w:rPr>
          <w:lang w:val="nl-NL"/>
        </w:rPr>
        <w:t xml:space="preserve">Toetsing aan </w:t>
      </w:r>
      <w:r>
        <w:rPr>
          <w:lang w:val="nl-NL"/>
        </w:rPr>
        <w:t xml:space="preserve">wensen </w:t>
      </w:r>
      <w:r w:rsidRPr="00ED0F23">
        <w:rPr>
          <w:lang w:val="nl-NL"/>
        </w:rPr>
        <w:t>(</w:t>
      </w:r>
      <w:r>
        <w:rPr>
          <w:lang w:val="nl-NL"/>
        </w:rPr>
        <w:t>geef per wens aan of en zo ja in welke mate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33555C" w:rsidRPr="00142C51" w14:paraId="0A6EA058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223213" w14:textId="7E9CEA93" w:rsidR="0033555C" w:rsidRPr="00CB4D45" w:rsidRDefault="0033555C" w:rsidP="00614C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Wens</w:t>
            </w:r>
          </w:p>
        </w:tc>
        <w:tc>
          <w:tcPr>
            <w:tcW w:w="5380" w:type="dxa"/>
          </w:tcPr>
          <w:p w14:paraId="44E7C49D" w14:textId="12CD8331" w:rsidR="0033555C" w:rsidRDefault="0033555C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42C51">
              <w:rPr>
                <w:lang w:val="nl-NL"/>
              </w:rPr>
              <w:t>Score volgens gegadigde</w:t>
            </w:r>
            <w:r w:rsidR="00142C51" w:rsidRPr="00142C51">
              <w:rPr>
                <w:lang w:val="nl-NL"/>
              </w:rPr>
              <w:t xml:space="preserve"> </w:t>
            </w:r>
            <w:r w:rsidR="00142C51" w:rsidRPr="00CB4D45">
              <w:rPr>
                <w:b w:val="0"/>
                <w:bCs w:val="0"/>
                <w:lang w:val="nl-NL"/>
              </w:rPr>
              <w:t xml:space="preserve">(verkorte tekst, volledige </w:t>
            </w:r>
            <w:r w:rsidR="00142C51">
              <w:rPr>
                <w:b w:val="0"/>
                <w:bCs w:val="0"/>
                <w:lang w:val="nl-NL"/>
              </w:rPr>
              <w:t xml:space="preserve">tekst </w:t>
            </w:r>
            <w:r w:rsidR="00142C51" w:rsidRPr="00CB4D45">
              <w:rPr>
                <w:b w:val="0"/>
                <w:bCs w:val="0"/>
                <w:lang w:val="nl-NL"/>
              </w:rPr>
              <w:t>in selectieleidraad)</w:t>
            </w:r>
          </w:p>
        </w:tc>
      </w:tr>
      <w:tr w:rsidR="00FD054D" w:rsidRPr="004F4288" w14:paraId="1BE11300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109F342" w14:textId="00E01676" w:rsidR="00FD054D" w:rsidRPr="00565DFD" w:rsidRDefault="00FD054D" w:rsidP="00FD054D">
            <w:pPr>
              <w:spacing w:after="80"/>
              <w:rPr>
                <w:b w:val="0"/>
                <w:bCs w:val="0"/>
                <w:lang w:val="nl-NL"/>
              </w:rPr>
            </w:pPr>
            <w:r>
              <w:t>Aantal opdrachtgevers</w:t>
            </w:r>
          </w:p>
        </w:tc>
        <w:tc>
          <w:tcPr>
            <w:tcW w:w="5380" w:type="dxa"/>
          </w:tcPr>
          <w:p w14:paraId="05C61A06" w14:textId="5C8BD0FC" w:rsidR="00FD054D" w:rsidRDefault="00084335" w:rsidP="00FD054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 w:rsidR="00FD054D" w:rsidRPr="00FD054D">
              <w:rPr>
                <w:lang w:val="nl-NL"/>
              </w:rPr>
              <w:br/>
              <w:t>☐ 2 punten: 3 niet-verbonden rechtspersonen</w:t>
            </w:r>
            <w:r w:rsidR="00FD054D" w:rsidRPr="00FD054D">
              <w:rPr>
                <w:lang w:val="nl-NL"/>
              </w:rPr>
              <w:br/>
              <w:t>☐ 4 punten: 4 of meer niet-verbonden rechtspersonen</w:t>
            </w:r>
          </w:p>
        </w:tc>
      </w:tr>
      <w:tr w:rsidR="00FD054D" w:rsidRPr="004F4288" w14:paraId="715C69C0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4A2B108" w14:textId="0120CE33" w:rsidR="00FD054D" w:rsidRPr="00565DFD" w:rsidRDefault="00FD054D" w:rsidP="00FD054D">
            <w:pPr>
              <w:spacing w:after="80"/>
              <w:rPr>
                <w:b w:val="0"/>
                <w:bCs w:val="0"/>
                <w:lang w:val="nl-NL"/>
              </w:rPr>
            </w:pPr>
            <w:r>
              <w:t>Rol bij splitsing</w:t>
            </w:r>
          </w:p>
        </w:tc>
        <w:tc>
          <w:tcPr>
            <w:tcW w:w="5380" w:type="dxa"/>
          </w:tcPr>
          <w:p w14:paraId="106E4511" w14:textId="15563BC8" w:rsidR="00FD054D" w:rsidRDefault="00084335" w:rsidP="00FD054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65DFD">
              <w:rPr>
                <w:rFonts w:ascii="Segoe UI Symbol" w:hAnsi="Segoe UI Symbol" w:cs="Segoe UI Symbol"/>
                <w:lang w:val="nl-NL"/>
              </w:rPr>
              <w:t>☐</w:t>
            </w:r>
            <w:r w:rsidRPr="00565DFD">
              <w:rPr>
                <w:lang w:val="nl-NL"/>
              </w:rPr>
              <w:t xml:space="preserve"> </w:t>
            </w:r>
            <w:r>
              <w:rPr>
                <w:lang w:val="nl-NL"/>
              </w:rPr>
              <w:t>0</w:t>
            </w:r>
            <w:r w:rsidRPr="00565DFD">
              <w:rPr>
                <w:lang w:val="nl-NL"/>
              </w:rPr>
              <w:t xml:space="preserve"> punt</w:t>
            </w:r>
            <w:r>
              <w:rPr>
                <w:lang w:val="nl-NL"/>
              </w:rPr>
              <w:t>en</w:t>
            </w:r>
            <w:r w:rsidRPr="00565DFD">
              <w:rPr>
                <w:lang w:val="nl-NL"/>
              </w:rPr>
              <w:t xml:space="preserve">: </w:t>
            </w:r>
            <w:r>
              <w:rPr>
                <w:lang w:val="nl-NL"/>
              </w:rPr>
              <w:t>voldoet niet aan wens</w:t>
            </w:r>
            <w:r w:rsidR="00FD054D" w:rsidRPr="00FD054D">
              <w:rPr>
                <w:lang w:val="nl-NL"/>
              </w:rPr>
              <w:br/>
              <w:t>☐ 1 punt: informatie aangeleverd voor splitsingsstukken</w:t>
            </w:r>
            <w:r w:rsidR="00FD054D" w:rsidRPr="00FD054D">
              <w:rPr>
                <w:lang w:val="nl-NL"/>
              </w:rPr>
              <w:br/>
              <w:t>☐ 2 punten: conceptsplitsingsstukken samengesteld en afgestemd met notaris</w:t>
            </w:r>
            <w:r w:rsidR="00FD054D" w:rsidRPr="00FD054D">
              <w:rPr>
                <w:lang w:val="nl-NL"/>
              </w:rPr>
              <w:br/>
              <w:t>☐ 3 punten: regie over voorbereiding splitsing, inclusief opzet appartementsrechten, voorbereiding en oprichting VvE en afstemming</w:t>
            </w:r>
          </w:p>
        </w:tc>
      </w:tr>
    </w:tbl>
    <w:p w14:paraId="7C45A201" w14:textId="77777777" w:rsidR="0033555C" w:rsidRPr="00F864B2" w:rsidRDefault="0033555C" w:rsidP="0033555C">
      <w:pPr>
        <w:pBdr>
          <w:bottom w:val="single" w:sz="6" w:space="1" w:color="auto"/>
        </w:pBdr>
        <w:rPr>
          <w:lang w:val="nl-NL"/>
        </w:rPr>
      </w:pPr>
    </w:p>
    <w:p w14:paraId="1664EDB0" w14:textId="77777777" w:rsidR="0033555C" w:rsidRPr="00CB4D45" w:rsidRDefault="0033555C" w:rsidP="0033555C">
      <w:pPr>
        <w:rPr>
          <w:bCs/>
          <w:lang w:val="nl-NL"/>
        </w:rPr>
      </w:pPr>
      <w:r>
        <w:rPr>
          <w:bCs/>
          <w:lang w:val="nl-NL"/>
        </w:rPr>
        <w:t xml:space="preserve">Toelichting waaruit blijkt of het referentieproject voldoet aan de eisen; en of het referentieproject voldoet aan de wensen en zo ja in welke mate </w:t>
      </w:r>
      <w:r w:rsidRPr="00CB4D45">
        <w:rPr>
          <w:bCs/>
          <w:lang w:val="nl-NL"/>
        </w:rPr>
        <w:t>(maximaal 400 woorden en vier afbeeldingen)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55C" w:rsidRPr="004F4288" w14:paraId="3B575961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38FF2D03" w14:textId="77777777" w:rsidR="0033555C" w:rsidRPr="00491B99" w:rsidRDefault="0033555C" w:rsidP="00614C45">
            <w:pPr>
              <w:rPr>
                <w:b w:val="0"/>
                <w:bCs w:val="0"/>
                <w:i/>
                <w:iCs/>
                <w:lang w:val="nl-NL"/>
              </w:rPr>
            </w:pPr>
            <w:r w:rsidRPr="00841EA4">
              <w:rPr>
                <w:b w:val="0"/>
                <w:bCs w:val="0"/>
                <w:i/>
                <w:iCs/>
                <w:lang w:val="nl-NL"/>
              </w:rPr>
              <w:t xml:space="preserve">Let op: </w:t>
            </w:r>
            <w:r>
              <w:rPr>
                <w:b w:val="0"/>
                <w:bCs w:val="0"/>
                <w:i/>
                <w:iCs/>
                <w:lang w:val="nl-NL"/>
              </w:rPr>
              <w:t xml:space="preserve">uit </w:t>
            </w:r>
            <w:r w:rsidRPr="00841EA4">
              <w:rPr>
                <w:b w:val="0"/>
                <w:bCs w:val="0"/>
                <w:i/>
                <w:iCs/>
                <w:lang w:val="nl-NL"/>
              </w:rPr>
              <w:t>de tekst die u hier invul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t</w:t>
            </w:r>
            <w:r>
              <w:rPr>
                <w:b w:val="0"/>
                <w:bCs w:val="0"/>
                <w:i/>
                <w:iCs/>
                <w:lang w:val="nl-NL"/>
              </w:rPr>
              <w:t>,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 móet blijken dat</w:t>
            </w:r>
            <w:r>
              <w:rPr>
                <w:b w:val="0"/>
                <w:bCs w:val="0"/>
                <w:i/>
                <w:iCs/>
                <w:lang w:val="nl-NL"/>
              </w:rPr>
              <w:t>:</w:t>
            </w:r>
          </w:p>
          <w:p w14:paraId="306EAF25" w14:textId="77777777" w:rsidR="0033555C" w:rsidRPr="00491B99" w:rsidRDefault="0033555C" w:rsidP="0033555C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>het referentieproject voldoet aan alle eisen</w:t>
            </w:r>
            <w:r>
              <w:rPr>
                <w:b w:val="0"/>
                <w:bCs w:val="0"/>
                <w:i/>
                <w:iCs/>
                <w:lang w:val="nl-NL"/>
              </w:rPr>
              <w:t>; én</w:t>
            </w:r>
          </w:p>
          <w:p w14:paraId="2141FD3A" w14:textId="77777777" w:rsidR="0033555C" w:rsidRPr="00491B99" w:rsidRDefault="0033555C" w:rsidP="0033555C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>het referentieproject voldoet aan een of meer wensen en zo ja in welke mate</w:t>
            </w:r>
            <w:r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7B9C6B4A" w14:textId="77777777" w:rsidR="0033555C" w:rsidRPr="00491B99" w:rsidRDefault="0033555C" w:rsidP="00614C45">
            <w:pPr>
              <w:rPr>
                <w:b w:val="0"/>
                <w:bCs w:val="0"/>
                <w:i/>
                <w:iCs/>
                <w:lang w:val="nl-NL"/>
              </w:rPr>
            </w:pPr>
            <w:r w:rsidRPr="00491B99">
              <w:rPr>
                <w:b w:val="0"/>
                <w:bCs w:val="0"/>
                <w:i/>
                <w:iCs/>
                <w:lang w:val="nl-NL"/>
              </w:rPr>
              <w:t xml:space="preserve">Als </w:t>
            </w:r>
            <w:r>
              <w:rPr>
                <w:b w:val="0"/>
                <w:bCs w:val="0"/>
                <w:i/>
                <w:iCs/>
                <w:lang w:val="nl-NL"/>
              </w:rPr>
              <w:t xml:space="preserve">voorgaande 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niet expliciet uit de tekst blijkt, kan de gemeente geen of een lagere score toeken</w:t>
            </w:r>
            <w:r>
              <w:rPr>
                <w:b w:val="0"/>
                <w:bCs w:val="0"/>
                <w:i/>
                <w:iCs/>
                <w:lang w:val="nl-NL"/>
              </w:rPr>
              <w:t>nen</w:t>
            </w:r>
            <w:r w:rsidRPr="00491B99">
              <w:rPr>
                <w:b w:val="0"/>
                <w:bCs w:val="0"/>
                <w:i/>
                <w:iCs/>
                <w:lang w:val="nl-NL"/>
              </w:rPr>
              <w:t>.</w:t>
            </w:r>
          </w:p>
          <w:p w14:paraId="3ACCF231" w14:textId="77777777" w:rsidR="0033555C" w:rsidRDefault="0033555C" w:rsidP="00614C45">
            <w:pPr>
              <w:rPr>
                <w:b w:val="0"/>
                <w:bCs w:val="0"/>
                <w:lang w:val="nl-NL"/>
              </w:rPr>
            </w:pPr>
          </w:p>
          <w:p w14:paraId="63740276" w14:textId="77777777" w:rsidR="0033555C" w:rsidRDefault="0033555C" w:rsidP="00614C45">
            <w:pPr>
              <w:rPr>
                <w:b w:val="0"/>
                <w:bCs w:val="0"/>
                <w:lang w:val="nl-NL"/>
              </w:rPr>
            </w:pPr>
          </w:p>
          <w:p w14:paraId="748F5FB3" w14:textId="77777777" w:rsidR="0033555C" w:rsidRPr="00CB4D45" w:rsidRDefault="0033555C" w:rsidP="00614C45">
            <w:pPr>
              <w:rPr>
                <w:lang w:val="nl-NL"/>
              </w:rPr>
            </w:pPr>
          </w:p>
        </w:tc>
      </w:tr>
    </w:tbl>
    <w:p w14:paraId="4F92D397" w14:textId="22859A57" w:rsidR="00403827" w:rsidRDefault="00403827">
      <w:pPr>
        <w:rPr>
          <w:b/>
          <w:sz w:val="22"/>
          <w:lang w:val="nl-NL"/>
        </w:rPr>
      </w:pPr>
    </w:p>
    <w:p w14:paraId="2861E004" w14:textId="77777777" w:rsidR="0033555C" w:rsidRDefault="0033555C">
      <w:pPr>
        <w:rPr>
          <w:b/>
          <w:sz w:val="24"/>
          <w:lang w:val="nl-NL"/>
        </w:rPr>
      </w:pPr>
      <w:r>
        <w:rPr>
          <w:b/>
          <w:sz w:val="24"/>
          <w:lang w:val="nl-NL"/>
        </w:rPr>
        <w:br w:type="page"/>
      </w:r>
    </w:p>
    <w:p w14:paraId="4B46C1F8" w14:textId="4DDBD3F7" w:rsidR="00F26038" w:rsidRPr="00565DFD" w:rsidRDefault="00974755">
      <w:pPr>
        <w:spacing w:before="160" w:after="80"/>
        <w:rPr>
          <w:lang w:val="nl-NL"/>
        </w:rPr>
      </w:pPr>
      <w:r w:rsidRPr="00565DFD">
        <w:rPr>
          <w:b/>
          <w:sz w:val="24"/>
          <w:lang w:val="nl-NL"/>
        </w:rPr>
        <w:t>Ondertekening</w:t>
      </w:r>
    </w:p>
    <w:p w14:paraId="748C377C" w14:textId="77777777" w:rsidR="00F26038" w:rsidRDefault="00974755">
      <w:pPr>
        <w:spacing w:after="120"/>
        <w:rPr>
          <w:lang w:val="nl-NL"/>
        </w:rPr>
      </w:pPr>
      <w:r w:rsidRPr="00ED0F23">
        <w:rPr>
          <w:lang w:val="nl-NL"/>
        </w:rPr>
        <w:t>Ondergetekende verklaart dat dit formulier volledig en naar waarheid is ingevuld. Ondergetekende verklaart dat hij bevoegd is de gegadigde rechtsgeldig te vertegenwoordigen.</w:t>
      </w:r>
    </w:p>
    <w:p w14:paraId="4E338594" w14:textId="77777777" w:rsidR="00F864B2" w:rsidRPr="00ED0F23" w:rsidRDefault="00F864B2">
      <w:pPr>
        <w:spacing w:after="120"/>
        <w:rPr>
          <w:lang w:val="nl-NL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0"/>
        <w:gridCol w:w="6298"/>
      </w:tblGrid>
      <w:tr w:rsidR="00F26038" w14:paraId="36763572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5EBEFEC7" w14:textId="77777777" w:rsidR="00F26038" w:rsidRDefault="00974755">
            <w:r>
              <w:t>Naam ondertekenaar</w:t>
            </w:r>
          </w:p>
        </w:tc>
        <w:tc>
          <w:tcPr>
            <w:tcW w:w="6468" w:type="dxa"/>
          </w:tcPr>
          <w:p w14:paraId="54BA01E9" w14:textId="3D5ADDF2" w:rsidR="00F26038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..........</w:t>
            </w:r>
          </w:p>
          <w:p w14:paraId="6040F14E" w14:textId="77777777" w:rsidR="00F864B2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038" w14:paraId="131C697A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6FED36C5" w14:textId="77777777" w:rsidR="00F26038" w:rsidRDefault="00974755">
            <w:r>
              <w:t>Functie</w:t>
            </w:r>
          </w:p>
        </w:tc>
        <w:tc>
          <w:tcPr>
            <w:tcW w:w="6468" w:type="dxa"/>
          </w:tcPr>
          <w:p w14:paraId="2BE611E0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5B1408" w14:textId="62016FF8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4E2D423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44071675" w14:textId="77777777" w:rsidR="00F26038" w:rsidRDefault="00974755">
            <w:r>
              <w:t>Plaats en datum</w:t>
            </w:r>
          </w:p>
        </w:tc>
        <w:tc>
          <w:tcPr>
            <w:tcW w:w="6468" w:type="dxa"/>
          </w:tcPr>
          <w:p w14:paraId="5B35FF01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F555A0" w14:textId="6C315BE0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239310C7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0CF1039B" w14:textId="77777777" w:rsidR="00F26038" w:rsidRDefault="00974755">
            <w:r>
              <w:t>Handtekening</w:t>
            </w:r>
          </w:p>
        </w:tc>
        <w:tc>
          <w:tcPr>
            <w:tcW w:w="6468" w:type="dxa"/>
          </w:tcPr>
          <w:p w14:paraId="184215E5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C367F7" w14:textId="77777777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2887E7" w14:textId="3C9E97F6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  <w:p w14:paraId="15241054" w14:textId="77777777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F766DA" w14:textId="77777777" w:rsidR="00CF6B13" w:rsidRDefault="00CF6B13"/>
    <w:sectPr w:rsidR="00CF6B13" w:rsidSect="00034616">
      <w:head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DBB4" w14:textId="77777777" w:rsidR="00CD44BB" w:rsidRDefault="00CD44BB" w:rsidP="00F864B2">
      <w:pPr>
        <w:spacing w:after="0" w:line="240" w:lineRule="auto"/>
      </w:pPr>
      <w:r>
        <w:separator/>
      </w:r>
    </w:p>
  </w:endnote>
  <w:endnote w:type="continuationSeparator" w:id="0">
    <w:p w14:paraId="02E78FC9" w14:textId="77777777" w:rsidR="00CD44BB" w:rsidRDefault="00CD44BB" w:rsidP="00F8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5E7D" w14:textId="77777777" w:rsidR="00CD44BB" w:rsidRDefault="00CD44BB" w:rsidP="00F864B2">
      <w:pPr>
        <w:spacing w:after="0" w:line="240" w:lineRule="auto"/>
      </w:pPr>
      <w:r>
        <w:separator/>
      </w:r>
    </w:p>
  </w:footnote>
  <w:footnote w:type="continuationSeparator" w:id="0">
    <w:p w14:paraId="1A663188" w14:textId="77777777" w:rsidR="00CD44BB" w:rsidRDefault="00CD44BB" w:rsidP="00F8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B228" w14:textId="71F8FA31" w:rsidR="00F864B2" w:rsidRDefault="00F864B2">
    <w:pPr>
      <w:pStyle w:val="Koptekst"/>
    </w:pPr>
    <w:r>
      <w:rPr>
        <w:noProof/>
      </w:rPr>
      <w:drawing>
        <wp:inline distT="0" distB="0" distL="0" distR="0" wp14:anchorId="77A32821" wp14:editId="49477459">
          <wp:extent cx="1706880" cy="495300"/>
          <wp:effectExtent l="0" t="0" r="0" b="0"/>
          <wp:docPr id="48356752" name="Afbeelding 48356752" descr="logo gemeente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gemeente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AA2ED" w14:textId="77777777" w:rsidR="00F864B2" w:rsidRDefault="00F864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A311CD"/>
    <w:multiLevelType w:val="hybridMultilevel"/>
    <w:tmpl w:val="15662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62E5"/>
    <w:multiLevelType w:val="hybridMultilevel"/>
    <w:tmpl w:val="15662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8EE"/>
    <w:multiLevelType w:val="hybridMultilevel"/>
    <w:tmpl w:val="15662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5461"/>
    <w:multiLevelType w:val="hybridMultilevel"/>
    <w:tmpl w:val="15662DE4"/>
    <w:lvl w:ilvl="0" w:tplc="1F288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9552">
    <w:abstractNumId w:val="8"/>
  </w:num>
  <w:num w:numId="2" w16cid:durableId="727651429">
    <w:abstractNumId w:val="6"/>
  </w:num>
  <w:num w:numId="3" w16cid:durableId="199517380">
    <w:abstractNumId w:val="5"/>
  </w:num>
  <w:num w:numId="4" w16cid:durableId="1207837434">
    <w:abstractNumId w:val="4"/>
  </w:num>
  <w:num w:numId="5" w16cid:durableId="916522955">
    <w:abstractNumId w:val="7"/>
  </w:num>
  <w:num w:numId="6" w16cid:durableId="1506246393">
    <w:abstractNumId w:val="3"/>
  </w:num>
  <w:num w:numId="7" w16cid:durableId="703024521">
    <w:abstractNumId w:val="2"/>
  </w:num>
  <w:num w:numId="8" w16cid:durableId="1928150034">
    <w:abstractNumId w:val="1"/>
  </w:num>
  <w:num w:numId="9" w16cid:durableId="814444510">
    <w:abstractNumId w:val="0"/>
  </w:num>
  <w:num w:numId="10" w16cid:durableId="1346439895">
    <w:abstractNumId w:val="12"/>
  </w:num>
  <w:num w:numId="11" w16cid:durableId="727529509">
    <w:abstractNumId w:val="10"/>
  </w:num>
  <w:num w:numId="12" w16cid:durableId="1872641518">
    <w:abstractNumId w:val="11"/>
  </w:num>
  <w:num w:numId="13" w16cid:durableId="57084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13C"/>
    <w:rsid w:val="00034616"/>
    <w:rsid w:val="0006063C"/>
    <w:rsid w:val="00084335"/>
    <w:rsid w:val="000A01E7"/>
    <w:rsid w:val="00142C51"/>
    <w:rsid w:val="0015074B"/>
    <w:rsid w:val="0029639D"/>
    <w:rsid w:val="002E1302"/>
    <w:rsid w:val="002F3D68"/>
    <w:rsid w:val="00326F90"/>
    <w:rsid w:val="0033555C"/>
    <w:rsid w:val="00362B87"/>
    <w:rsid w:val="003C5933"/>
    <w:rsid w:val="003D0353"/>
    <w:rsid w:val="00403827"/>
    <w:rsid w:val="00491B99"/>
    <w:rsid w:val="004F4288"/>
    <w:rsid w:val="00521869"/>
    <w:rsid w:val="005439FE"/>
    <w:rsid w:val="00565DFD"/>
    <w:rsid w:val="005D3E12"/>
    <w:rsid w:val="006215EA"/>
    <w:rsid w:val="00672A8C"/>
    <w:rsid w:val="006C0B84"/>
    <w:rsid w:val="0070726A"/>
    <w:rsid w:val="00785161"/>
    <w:rsid w:val="007C6858"/>
    <w:rsid w:val="00802E62"/>
    <w:rsid w:val="00840151"/>
    <w:rsid w:val="00841EA4"/>
    <w:rsid w:val="00974755"/>
    <w:rsid w:val="00A227D0"/>
    <w:rsid w:val="00A85F99"/>
    <w:rsid w:val="00AA1D8D"/>
    <w:rsid w:val="00B40272"/>
    <w:rsid w:val="00B47730"/>
    <w:rsid w:val="00BC7EE1"/>
    <w:rsid w:val="00CB0664"/>
    <w:rsid w:val="00CB4D45"/>
    <w:rsid w:val="00CC3682"/>
    <w:rsid w:val="00CD44BB"/>
    <w:rsid w:val="00CE7E12"/>
    <w:rsid w:val="00CF6B13"/>
    <w:rsid w:val="00D87674"/>
    <w:rsid w:val="00E6781A"/>
    <w:rsid w:val="00EA51F6"/>
    <w:rsid w:val="00ED0F23"/>
    <w:rsid w:val="00ED5114"/>
    <w:rsid w:val="00F046FC"/>
    <w:rsid w:val="00F26038"/>
    <w:rsid w:val="00F55348"/>
    <w:rsid w:val="00F864B2"/>
    <w:rsid w:val="00FC693F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367A9"/>
  <w14:defaultImageDpi w14:val="300"/>
  <w15:docId w15:val="{95A174E8-6FFB-4B55-988D-E7C02285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nopgemaaktetabel1">
    <w:name w:val="Plain Table 1"/>
    <w:basedOn w:val="Standaardtabel"/>
    <w:uiPriority w:val="99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3-Accent5">
    <w:name w:val="Grid Table 3 Accent 5"/>
    <w:basedOn w:val="Standaardtabel"/>
    <w:uiPriority w:val="48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4-Accent5">
    <w:name w:val="Grid Table 4 Accent 5"/>
    <w:basedOn w:val="Standaardtabel"/>
    <w:uiPriority w:val="49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4F42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6EEA851B7D409EAA0245D0ACDC6B" ma:contentTypeVersion="9" ma:contentTypeDescription="Een nieuw document maken." ma:contentTypeScope="" ma:versionID="85a9581825ac1c850f670393597fe121">
  <xsd:schema xmlns:xsd="http://www.w3.org/2001/XMLSchema" xmlns:xs="http://www.w3.org/2001/XMLSchema" xmlns:p="http://schemas.microsoft.com/office/2006/metadata/properties" xmlns:ns2="7917408a-5b69-4824-aeb6-4db9545abc27" targetNamespace="http://schemas.microsoft.com/office/2006/metadata/properties" ma:root="true" ma:fieldsID="815268fef78907cbc15a7b13740404d6" ns2:_="">
    <xsd:import namespace="7917408a-5b69-4824-aeb6-4db9545a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408a-5b69-4824-aeb6-4db9545ab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12ba548-03cf-4dce-a014-f49ca7339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7408a-5b69-4824-aeb6-4db9545ab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70206-E78B-4894-9613-9014EB9E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7408a-5b69-4824-aeb6-4db9545a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97B70-B540-46B6-9E62-097EB735616C}">
  <ds:schemaRefs>
    <ds:schemaRef ds:uri="http://schemas.microsoft.com/office/infopath/2007/PartnerControls"/>
    <ds:schemaRef ds:uri="http://purl.org/dc/elements/1.1/"/>
    <ds:schemaRef ds:uri="http://purl.org/dc/dcmitype/"/>
    <ds:schemaRef ds:uri="7917408a-5b69-4824-aeb6-4db9545abc27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A2FBD8-CF66-4EF7-9FF0-83BAC22FF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04493e-02b1-4f42-96ef-259194692ae1}" enabled="1" method="Standard" siteId="{5d324cf4-5d8c-4b4f-8e15-3b6026f451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1225</Words>
  <Characters>7075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Jasper Ponte</cp:lastModifiedBy>
  <cp:revision>37</cp:revision>
  <dcterms:created xsi:type="dcterms:W3CDTF">2026-01-29T16:12:00Z</dcterms:created>
  <dcterms:modified xsi:type="dcterms:W3CDTF">2026-01-30T08:27:00Z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0x010100D2966EEA851B7D409EAA0245D0ACDC6B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