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A584" w14:textId="77777777" w:rsidR="00F26038" w:rsidRDefault="005B2DF2">
      <w:pPr>
        <w:jc w:val="center"/>
        <w:rPr>
          <w:b/>
          <w:sz w:val="32"/>
          <w:lang w:val="nl-NL"/>
        </w:rPr>
      </w:pPr>
      <w:r w:rsidRPr="00ED0F23">
        <w:rPr>
          <w:b/>
          <w:sz w:val="32"/>
          <w:lang w:val="nl-NL"/>
        </w:rPr>
        <w:t>FORMULIER GESCHIKTHEIDSEISEN</w:t>
      </w:r>
    </w:p>
    <w:p w14:paraId="3D88D590" w14:textId="7F447512" w:rsidR="00ED0F23" w:rsidRPr="00ED0F23" w:rsidRDefault="00ED0F23">
      <w:pPr>
        <w:jc w:val="center"/>
        <w:rPr>
          <w:lang w:val="nl-NL"/>
        </w:rPr>
      </w:pPr>
      <w:r w:rsidRPr="00F864B2">
        <w:rPr>
          <w:lang w:val="nl-NL"/>
        </w:rPr>
        <w:t>Europese aanbesteding Drostenerf IJsselmuiden</w:t>
      </w:r>
    </w:p>
    <w:p w14:paraId="6935AE65" w14:textId="76C47821" w:rsidR="00F26038" w:rsidRPr="00F864B2" w:rsidRDefault="005B2DF2">
      <w:pPr>
        <w:spacing w:before="160" w:after="80"/>
        <w:rPr>
          <w:lang w:val="nl-NL"/>
        </w:rPr>
      </w:pPr>
      <w:r w:rsidRPr="00F864B2">
        <w:rPr>
          <w:b/>
          <w:sz w:val="24"/>
          <w:lang w:val="nl-NL"/>
        </w:rPr>
        <w:t>Gegevens van de gegadigde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44"/>
        <w:gridCol w:w="6284"/>
      </w:tblGrid>
      <w:tr w:rsidR="00F26038" w14:paraId="0CF3286C" w14:textId="77777777" w:rsidTr="00CB4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1B3F81FE" w14:textId="77777777" w:rsidR="00F26038" w:rsidRDefault="005B2DF2">
            <w:proofErr w:type="spellStart"/>
            <w:r>
              <w:t>Gegadigde</w:t>
            </w:r>
            <w:proofErr w:type="spellEnd"/>
            <w:r>
              <w:t xml:space="preserve"> (</w:t>
            </w:r>
            <w:proofErr w:type="spellStart"/>
            <w:r>
              <w:t>rechtspersoon</w:t>
            </w:r>
            <w:proofErr w:type="spellEnd"/>
            <w:r>
              <w:t>)</w:t>
            </w:r>
          </w:p>
        </w:tc>
        <w:tc>
          <w:tcPr>
            <w:tcW w:w="6416" w:type="dxa"/>
          </w:tcPr>
          <w:p w14:paraId="6E6AA970" w14:textId="2B388E50" w:rsidR="00F26038" w:rsidRDefault="00F86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04318984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B8EB84F" w14:textId="58B12921" w:rsidR="00F26038" w:rsidRDefault="005B2DF2">
            <w:proofErr w:type="spellStart"/>
            <w:r>
              <w:t>KvK-nummer</w:t>
            </w:r>
            <w:proofErr w:type="spellEnd"/>
          </w:p>
        </w:tc>
        <w:tc>
          <w:tcPr>
            <w:tcW w:w="6416" w:type="dxa"/>
          </w:tcPr>
          <w:p w14:paraId="6D417BA6" w14:textId="33B853A7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69D5F2F5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7B754A51" w14:textId="77777777" w:rsidR="00F26038" w:rsidRDefault="005B2DF2">
            <w:proofErr w:type="spellStart"/>
            <w:r>
              <w:t>Vestigingsadres</w:t>
            </w:r>
            <w:proofErr w:type="spellEnd"/>
          </w:p>
        </w:tc>
        <w:tc>
          <w:tcPr>
            <w:tcW w:w="6416" w:type="dxa"/>
          </w:tcPr>
          <w:p w14:paraId="5DB0FC8F" w14:textId="416DF72C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585082E5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4FD68841" w14:textId="77777777" w:rsidR="00F26038" w:rsidRDefault="005B2DF2">
            <w:proofErr w:type="spellStart"/>
            <w:r>
              <w:t>Contactpersoon</w:t>
            </w:r>
            <w:proofErr w:type="spellEnd"/>
          </w:p>
        </w:tc>
        <w:tc>
          <w:tcPr>
            <w:tcW w:w="6416" w:type="dxa"/>
          </w:tcPr>
          <w:p w14:paraId="74360AFD" w14:textId="32B03418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3F73173A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23BA761E" w14:textId="77777777" w:rsidR="00F26038" w:rsidRDefault="005B2DF2">
            <w:r>
              <w:t>E-</w:t>
            </w:r>
            <w:proofErr w:type="spellStart"/>
            <w:r>
              <w:t>mailadres</w:t>
            </w:r>
            <w:proofErr w:type="spellEnd"/>
          </w:p>
        </w:tc>
        <w:tc>
          <w:tcPr>
            <w:tcW w:w="6416" w:type="dxa"/>
          </w:tcPr>
          <w:p w14:paraId="43521818" w14:textId="2CCB3FC8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01A0F415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D4EE2FD" w14:textId="77777777" w:rsidR="00F26038" w:rsidRDefault="005B2DF2">
            <w:proofErr w:type="spellStart"/>
            <w:r>
              <w:t>Telefoonnummer</w:t>
            </w:r>
            <w:proofErr w:type="spellEnd"/>
          </w:p>
        </w:tc>
        <w:tc>
          <w:tcPr>
            <w:tcW w:w="6416" w:type="dxa"/>
          </w:tcPr>
          <w:p w14:paraId="1666D25D" w14:textId="0C5AA4F1" w:rsidR="00F26038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</w:tbl>
    <w:p w14:paraId="5D17CE3D" w14:textId="77777777" w:rsidR="00F26038" w:rsidRPr="00ED0F23" w:rsidRDefault="00F26038">
      <w:pPr>
        <w:rPr>
          <w:lang w:val="nl-NL"/>
        </w:rPr>
      </w:pPr>
    </w:p>
    <w:p w14:paraId="5D7D491B" w14:textId="77777777" w:rsidR="00403827" w:rsidRDefault="00403827">
      <w:pPr>
        <w:rPr>
          <w:b/>
          <w:sz w:val="22"/>
          <w:lang w:val="nl-NL"/>
        </w:rPr>
      </w:pPr>
      <w:r>
        <w:rPr>
          <w:b/>
          <w:sz w:val="22"/>
          <w:lang w:val="nl-NL"/>
        </w:rPr>
        <w:br w:type="page"/>
      </w:r>
    </w:p>
    <w:p w14:paraId="0F7DAE30" w14:textId="639014D8" w:rsidR="00F864B2" w:rsidRDefault="005B2DF2" w:rsidP="00F864B2">
      <w:pPr>
        <w:pBdr>
          <w:bottom w:val="single" w:sz="6" w:space="1" w:color="auto"/>
        </w:pBdr>
        <w:spacing w:before="120" w:after="80"/>
        <w:rPr>
          <w:lang w:val="nl-NL"/>
        </w:rPr>
      </w:pPr>
      <w:r w:rsidRPr="00ED0F23">
        <w:rPr>
          <w:b/>
          <w:sz w:val="22"/>
          <w:lang w:val="nl-NL"/>
        </w:rPr>
        <w:lastRenderedPageBreak/>
        <w:t xml:space="preserve">Kerncompetentie A: </w:t>
      </w:r>
      <w:r w:rsidR="00ED0F23">
        <w:rPr>
          <w:b/>
          <w:sz w:val="22"/>
          <w:lang w:val="nl-NL"/>
        </w:rPr>
        <w:t>b</w:t>
      </w:r>
      <w:r w:rsidRPr="00ED0F23">
        <w:rPr>
          <w:b/>
          <w:sz w:val="22"/>
          <w:lang w:val="nl-NL"/>
        </w:rPr>
        <w:t>innenstedelijke gebiedsontwikkeling met appartementen</w:t>
      </w:r>
    </w:p>
    <w:p w14:paraId="45E44F37" w14:textId="24B2B92E" w:rsidR="00403827" w:rsidRDefault="005B2DF2">
      <w:pPr>
        <w:spacing w:after="80"/>
        <w:rPr>
          <w:lang w:val="nl-NL"/>
        </w:rPr>
      </w:pPr>
      <w:r w:rsidRPr="00ED0F23">
        <w:rPr>
          <w:lang w:val="nl-NL"/>
        </w:rPr>
        <w:t>Vul onderstaande gegevens in voor het referentieproject.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468"/>
        <w:gridCol w:w="6160"/>
      </w:tblGrid>
      <w:tr w:rsidR="00403827" w14:paraId="65CBF42F" w14:textId="77777777" w:rsidTr="00595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29F7C8DD" w14:textId="79BEA349" w:rsidR="00403827" w:rsidRDefault="00403827" w:rsidP="00403827">
            <w:pPr>
              <w:spacing w:after="80"/>
              <w:rPr>
                <w:lang w:val="nl-NL"/>
              </w:rPr>
            </w:pPr>
            <w:proofErr w:type="spellStart"/>
            <w:r>
              <w:t>Referentieproject</w:t>
            </w:r>
            <w:proofErr w:type="spellEnd"/>
            <w:r>
              <w:t xml:space="preserve"> (naam)</w:t>
            </w:r>
          </w:p>
        </w:tc>
        <w:tc>
          <w:tcPr>
            <w:tcW w:w="6160" w:type="dxa"/>
          </w:tcPr>
          <w:p w14:paraId="21E192DD" w14:textId="1F71D7FE" w:rsidR="00403827" w:rsidRDefault="00CB4D45" w:rsidP="00403827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403827" w14:paraId="0FC00084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5C63AF5A" w14:textId="218B1A9D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Plaats van uitvoering</w:t>
            </w:r>
          </w:p>
        </w:tc>
        <w:tc>
          <w:tcPr>
            <w:tcW w:w="6160" w:type="dxa"/>
          </w:tcPr>
          <w:p w14:paraId="774AE855" w14:textId="6D77F24E" w:rsidR="00403827" w:rsidRDefault="00CB4D45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403827" w14:paraId="6892746C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53E07057" w14:textId="7088AC82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proofErr w:type="spellStart"/>
            <w:r w:rsidRPr="00CB4D45">
              <w:rPr>
                <w:b w:val="0"/>
                <w:bCs w:val="0"/>
              </w:rPr>
              <w:t>Opdrachtgever</w:t>
            </w:r>
            <w:proofErr w:type="spellEnd"/>
            <w:r w:rsidRPr="00CB4D45">
              <w:rPr>
                <w:b w:val="0"/>
                <w:bCs w:val="0"/>
              </w:rPr>
              <w:t xml:space="preserve"> (naam </w:t>
            </w:r>
            <w:proofErr w:type="spellStart"/>
            <w:r w:rsidRPr="00CB4D45">
              <w:rPr>
                <w:b w:val="0"/>
                <w:bCs w:val="0"/>
              </w:rPr>
              <w:t>organisatie</w:t>
            </w:r>
            <w:proofErr w:type="spellEnd"/>
            <w:r w:rsidRPr="00CB4D45">
              <w:rPr>
                <w:b w:val="0"/>
                <w:bCs w:val="0"/>
              </w:rPr>
              <w:t>)</w:t>
            </w:r>
          </w:p>
        </w:tc>
        <w:tc>
          <w:tcPr>
            <w:tcW w:w="6160" w:type="dxa"/>
          </w:tcPr>
          <w:p w14:paraId="64428FC5" w14:textId="2D977BAB" w:rsidR="00403827" w:rsidRDefault="00CB4D45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5952F4" w14:paraId="567853B0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558936BD" w14:textId="7855E2D6" w:rsidR="005952F4" w:rsidRPr="00CB4D45" w:rsidRDefault="005952F4" w:rsidP="005952F4">
            <w:pPr>
              <w:spacing w:after="80"/>
              <w:rPr>
                <w:b w:val="0"/>
                <w:bCs w:val="0"/>
                <w:lang w:val="nl-NL"/>
              </w:rPr>
            </w:pPr>
            <w:r w:rsidRPr="00CE7E12">
              <w:rPr>
                <w:b w:val="0"/>
                <w:bCs w:val="0"/>
                <w:lang w:val="nl-NL"/>
              </w:rPr>
              <w:t>Startdatum</w:t>
            </w:r>
            <w:r>
              <w:rPr>
                <w:b w:val="0"/>
                <w:bCs w:val="0"/>
                <w:lang w:val="nl-NL"/>
              </w:rPr>
              <w:t xml:space="preserve"> opdracht</w:t>
            </w:r>
          </w:p>
        </w:tc>
        <w:tc>
          <w:tcPr>
            <w:tcW w:w="6160" w:type="dxa"/>
          </w:tcPr>
          <w:p w14:paraId="0C05D2E5" w14:textId="2D084D1B" w:rsidR="005952F4" w:rsidRDefault="005952F4" w:rsidP="005952F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5952F4" w14:paraId="3BE65A87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612F5F20" w14:textId="730529D9" w:rsidR="005952F4" w:rsidRPr="00CB4D45" w:rsidRDefault="005952F4" w:rsidP="005952F4">
            <w:pPr>
              <w:spacing w:after="80"/>
              <w:rPr>
                <w:b w:val="0"/>
                <w:bCs w:val="0"/>
                <w:lang w:val="nl-NL"/>
              </w:rPr>
            </w:pPr>
            <w:r w:rsidRPr="00F046FC">
              <w:rPr>
                <w:b w:val="0"/>
                <w:bCs w:val="0"/>
                <w:lang w:val="nl-NL"/>
              </w:rPr>
              <w:t xml:space="preserve">Datum van oplevering </w:t>
            </w:r>
            <w:r>
              <w:rPr>
                <w:b w:val="0"/>
                <w:bCs w:val="0"/>
                <w:lang w:val="nl-NL"/>
              </w:rPr>
              <w:t>gebiedsontwikkeling</w:t>
            </w:r>
          </w:p>
        </w:tc>
        <w:tc>
          <w:tcPr>
            <w:tcW w:w="6160" w:type="dxa"/>
          </w:tcPr>
          <w:p w14:paraId="716146CF" w14:textId="72957642" w:rsidR="005952F4" w:rsidRDefault="005952F4" w:rsidP="005952F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403827" w14:paraId="7FF3DD68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2B4A8477" w14:textId="73BEAE6D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proofErr w:type="spellStart"/>
            <w:r w:rsidRPr="00CB4D45">
              <w:rPr>
                <w:b w:val="0"/>
                <w:bCs w:val="0"/>
              </w:rPr>
              <w:t>Contactpersoon</w:t>
            </w:r>
            <w:proofErr w:type="spellEnd"/>
            <w:r w:rsidRPr="00CB4D45">
              <w:rPr>
                <w:b w:val="0"/>
                <w:bCs w:val="0"/>
              </w:rPr>
              <w:t xml:space="preserve"> </w:t>
            </w:r>
            <w:proofErr w:type="spellStart"/>
            <w:r w:rsidRPr="00CB4D45">
              <w:rPr>
                <w:b w:val="0"/>
                <w:bCs w:val="0"/>
              </w:rPr>
              <w:t>opdrachtgever</w:t>
            </w:r>
            <w:proofErr w:type="spellEnd"/>
          </w:p>
        </w:tc>
        <w:tc>
          <w:tcPr>
            <w:tcW w:w="6160" w:type="dxa"/>
          </w:tcPr>
          <w:p w14:paraId="64C8A1CB" w14:textId="75367EAF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lang w:val="nl-NL"/>
              </w:rPr>
              <w:t>Naam: ..........  Functie: ..........</w:t>
            </w:r>
            <w:r>
              <w:rPr>
                <w:lang w:val="nl-NL"/>
              </w:rPr>
              <w:br/>
            </w:r>
            <w:r w:rsidRPr="00ED0F23">
              <w:rPr>
                <w:lang w:val="nl-NL"/>
              </w:rPr>
              <w:t>Telefoonnummer: .......... E-m</w:t>
            </w:r>
            <w:r>
              <w:rPr>
                <w:lang w:val="nl-NL"/>
              </w:rPr>
              <w:t xml:space="preserve">ailadres: </w:t>
            </w:r>
            <w:r>
              <w:t>..........</w:t>
            </w:r>
          </w:p>
        </w:tc>
      </w:tr>
      <w:tr w:rsidR="00403827" w14:paraId="25095B30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0F2BB31B" w14:textId="46A6FFC7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Project volledig uitgevoerd door gegadigde?</w:t>
            </w:r>
          </w:p>
        </w:tc>
        <w:tc>
          <w:tcPr>
            <w:tcW w:w="6160" w:type="dxa"/>
          </w:tcPr>
          <w:p w14:paraId="1A82BFEB" w14:textId="0FAF470B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ja 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door een derde op wie gegadigde een beroep doet,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(naam derde)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project uitgevoerd in maatschap, VOF of CV waarin gegadigde participeerde. Aandeel gegadigde in project: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  <w:r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anders,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</w:p>
        </w:tc>
      </w:tr>
    </w:tbl>
    <w:p w14:paraId="428F1C61" w14:textId="77777777" w:rsidR="00403827" w:rsidRDefault="00403827">
      <w:pPr>
        <w:pBdr>
          <w:bottom w:val="single" w:sz="6" w:space="1" w:color="auto"/>
        </w:pBdr>
        <w:spacing w:after="80"/>
        <w:rPr>
          <w:lang w:val="nl-NL"/>
        </w:rPr>
      </w:pPr>
    </w:p>
    <w:p w14:paraId="47002895" w14:textId="22F16005" w:rsidR="00403827" w:rsidRDefault="005B2DF2">
      <w:pPr>
        <w:spacing w:after="80"/>
        <w:rPr>
          <w:lang w:val="nl-NL"/>
        </w:rPr>
      </w:pPr>
      <w:r w:rsidRPr="00ED0F23">
        <w:rPr>
          <w:lang w:val="nl-NL"/>
        </w:rPr>
        <w:t>Toetsing aan minimumeisen (</w:t>
      </w:r>
      <w:r w:rsidR="00403827">
        <w:rPr>
          <w:lang w:val="nl-NL"/>
        </w:rPr>
        <w:t>geef per minimumeis aan of 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8054"/>
        <w:gridCol w:w="1574"/>
      </w:tblGrid>
      <w:tr w:rsidR="00403827" w14:paraId="54DB631B" w14:textId="77777777" w:rsidTr="00403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4DA8D2A5" w14:textId="32F64944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lang w:val="nl-NL"/>
              </w:rPr>
              <w:t>Minimumeis</w:t>
            </w:r>
            <w:r w:rsidRPr="00CB4D45">
              <w:rPr>
                <w:b w:val="0"/>
                <w:bCs w:val="0"/>
                <w:lang w:val="nl-NL"/>
              </w:rPr>
              <w:t xml:space="preserve"> (verkorte tekst, volledige minimumeis in selectieleidraad)</w:t>
            </w:r>
          </w:p>
        </w:tc>
        <w:tc>
          <w:tcPr>
            <w:tcW w:w="1590" w:type="dxa"/>
          </w:tcPr>
          <w:p w14:paraId="60A5D4A3" w14:textId="3F420991" w:rsidR="00403827" w:rsidRDefault="00403827" w:rsidP="00403827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Voldoet</w:t>
            </w:r>
            <w:proofErr w:type="spellEnd"/>
          </w:p>
        </w:tc>
      </w:tr>
      <w:tr w:rsidR="00403827" w14:paraId="7853341C" w14:textId="77777777" w:rsidTr="0040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7F75E03E" w14:textId="688D3334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 xml:space="preserve">Gebiedsontwikkeling </w:t>
            </w:r>
            <w:r w:rsidR="00CB4D45">
              <w:rPr>
                <w:b w:val="0"/>
                <w:bCs w:val="0"/>
                <w:lang w:val="nl-NL"/>
              </w:rPr>
              <w:t>(</w:t>
            </w:r>
            <w:r w:rsidRPr="00CB4D45">
              <w:rPr>
                <w:b w:val="0"/>
                <w:bCs w:val="0"/>
                <w:lang w:val="nl-NL"/>
              </w:rPr>
              <w:t>openbare ruimte en nieuwbouwappartementen</w:t>
            </w:r>
            <w:r w:rsidR="00CB4D45">
              <w:rPr>
                <w:b w:val="0"/>
                <w:bCs w:val="0"/>
                <w:lang w:val="nl-NL"/>
              </w:rPr>
              <w:t>)</w:t>
            </w:r>
          </w:p>
        </w:tc>
        <w:tc>
          <w:tcPr>
            <w:tcW w:w="1590" w:type="dxa"/>
          </w:tcPr>
          <w:p w14:paraId="682897C4" w14:textId="3C5FC087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403827" w14:paraId="7C461AE7" w14:textId="77777777" w:rsidTr="0040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07CE3443" w14:textId="4069DF99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Binnenstedelijk (binnen bebouwde kom en omgeven door stedelijke functies)</w:t>
            </w:r>
          </w:p>
        </w:tc>
        <w:tc>
          <w:tcPr>
            <w:tcW w:w="1590" w:type="dxa"/>
          </w:tcPr>
          <w:p w14:paraId="0CB7A51E" w14:textId="38B3C148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403827" w14:paraId="42A2656F" w14:textId="77777777" w:rsidTr="0040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28831A2A" w14:textId="630AB2AF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Nieuwbouw (minimaal 50 appartementen, permanente bouw)</w:t>
            </w:r>
          </w:p>
        </w:tc>
        <w:tc>
          <w:tcPr>
            <w:tcW w:w="1590" w:type="dxa"/>
          </w:tcPr>
          <w:p w14:paraId="488F75AE" w14:textId="2C75C103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403827" w14:paraId="5EC282AF" w14:textId="77777777" w:rsidTr="0040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6B1A2944" w14:textId="3C7A56F9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Openbare ruimte (minimaal 0,75 ha, publiek toegankelijk, integrale inrichting)</w:t>
            </w:r>
          </w:p>
        </w:tc>
        <w:tc>
          <w:tcPr>
            <w:tcW w:w="1590" w:type="dxa"/>
          </w:tcPr>
          <w:p w14:paraId="65ADFCA7" w14:textId="3C6761DA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403827" w14:paraId="24220E58" w14:textId="77777777" w:rsidTr="0040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2B030451" w14:textId="6521C867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Eén samenhangend ruimtelijk plan</w:t>
            </w:r>
          </w:p>
        </w:tc>
        <w:tc>
          <w:tcPr>
            <w:tcW w:w="1590" w:type="dxa"/>
          </w:tcPr>
          <w:p w14:paraId="2DC971DE" w14:textId="5C11F9F3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403827" w14:paraId="6DE2DE2A" w14:textId="77777777" w:rsidTr="0040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498CFE64" w14:textId="38AEB3A6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Eén locatie</w:t>
            </w:r>
          </w:p>
        </w:tc>
        <w:tc>
          <w:tcPr>
            <w:tcW w:w="1590" w:type="dxa"/>
          </w:tcPr>
          <w:p w14:paraId="4108138D" w14:textId="212EAF03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403827" w14:paraId="23ED9B1D" w14:textId="77777777" w:rsidTr="0040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3371D836" w14:textId="16FCD96A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Integrale verantwoordelijkheid voor ontwerp, vergunning, realisatie en afzet</w:t>
            </w:r>
          </w:p>
        </w:tc>
        <w:tc>
          <w:tcPr>
            <w:tcW w:w="1590" w:type="dxa"/>
          </w:tcPr>
          <w:p w14:paraId="31805946" w14:textId="7D2D6A61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403827" w14:paraId="7E02C283" w14:textId="77777777" w:rsidTr="0040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6D64625A" w14:textId="52571841" w:rsidR="00403827" w:rsidRPr="00CB4D45" w:rsidRDefault="00403827" w:rsidP="00403827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Ontwikkelperiode (integraal plan binnen maximaal 10 jaar)</w:t>
            </w:r>
          </w:p>
        </w:tc>
        <w:tc>
          <w:tcPr>
            <w:tcW w:w="1590" w:type="dxa"/>
          </w:tcPr>
          <w:p w14:paraId="3F1E0717" w14:textId="724A49C1" w:rsidR="00403827" w:rsidRDefault="00403827" w:rsidP="0040382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CB4D45" w14:paraId="7CCD7200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6AAC72E" w14:textId="5D3305BB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Oplevering op of na 18 maart 2021</w:t>
            </w:r>
          </w:p>
        </w:tc>
        <w:tc>
          <w:tcPr>
            <w:tcW w:w="1590" w:type="dxa"/>
          </w:tcPr>
          <w:p w14:paraId="70A81F80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</w:tbl>
    <w:p w14:paraId="791D5A33" w14:textId="77777777" w:rsidR="00403827" w:rsidRDefault="00403827">
      <w:pPr>
        <w:pBdr>
          <w:bottom w:val="single" w:sz="6" w:space="1" w:color="auto"/>
        </w:pBdr>
        <w:spacing w:after="80"/>
        <w:rPr>
          <w:lang w:val="nl-NL"/>
        </w:rPr>
      </w:pPr>
    </w:p>
    <w:p w14:paraId="26D16B36" w14:textId="3A1382D5" w:rsidR="00F26038" w:rsidRPr="00CB4D45" w:rsidRDefault="005B2DF2">
      <w:pPr>
        <w:rPr>
          <w:bCs/>
          <w:lang w:val="nl-NL"/>
        </w:rPr>
      </w:pPr>
      <w:r w:rsidRPr="00CB4D45">
        <w:rPr>
          <w:bCs/>
          <w:lang w:val="nl-NL"/>
        </w:rPr>
        <w:t>Toelichting (maximaal 400 woorden</w:t>
      </w:r>
      <w:r w:rsidR="00CB4D45" w:rsidRPr="00CB4D45">
        <w:rPr>
          <w:bCs/>
          <w:lang w:val="nl-NL"/>
        </w:rPr>
        <w:t xml:space="preserve"> en vier afbeeldingen</w:t>
      </w:r>
      <w:r w:rsidRPr="00CB4D45">
        <w:rPr>
          <w:bCs/>
          <w:lang w:val="nl-NL"/>
        </w:rPr>
        <w:t>)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6038" w:rsidRPr="00C12B9D" w14:paraId="78DAAAF3" w14:textId="77777777" w:rsidTr="00CB4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77ADA3F4" w14:textId="77777777" w:rsidR="00F26038" w:rsidRDefault="00F26038">
            <w:pPr>
              <w:rPr>
                <w:b w:val="0"/>
                <w:bCs w:val="0"/>
                <w:lang w:val="nl-NL"/>
              </w:rPr>
            </w:pPr>
          </w:p>
          <w:p w14:paraId="1A4F1CD8" w14:textId="77777777" w:rsidR="00CB4D45" w:rsidRDefault="00CB4D45">
            <w:pPr>
              <w:rPr>
                <w:b w:val="0"/>
                <w:bCs w:val="0"/>
                <w:lang w:val="nl-NL"/>
              </w:rPr>
            </w:pPr>
          </w:p>
          <w:p w14:paraId="4B0AD002" w14:textId="77777777" w:rsidR="00CB4D45" w:rsidRPr="00CB4D45" w:rsidRDefault="00CB4D45">
            <w:pPr>
              <w:rPr>
                <w:lang w:val="nl-NL"/>
              </w:rPr>
            </w:pPr>
          </w:p>
        </w:tc>
      </w:tr>
    </w:tbl>
    <w:p w14:paraId="7C69BA6F" w14:textId="55EC47AE" w:rsidR="00F26038" w:rsidRPr="00F864B2" w:rsidRDefault="00F26038">
      <w:pPr>
        <w:rPr>
          <w:lang w:val="nl-NL"/>
        </w:rPr>
      </w:pPr>
    </w:p>
    <w:p w14:paraId="4F92D397" w14:textId="77777777" w:rsidR="00403827" w:rsidRDefault="00403827">
      <w:pPr>
        <w:rPr>
          <w:b/>
          <w:sz w:val="22"/>
          <w:lang w:val="nl-NL"/>
        </w:rPr>
      </w:pPr>
      <w:r>
        <w:rPr>
          <w:b/>
          <w:sz w:val="22"/>
          <w:lang w:val="nl-NL"/>
        </w:rPr>
        <w:br w:type="page"/>
      </w:r>
    </w:p>
    <w:p w14:paraId="7F221FEB" w14:textId="2A6A6AE0" w:rsidR="00F26038" w:rsidRPr="00ED0F23" w:rsidRDefault="005B2DF2">
      <w:pPr>
        <w:pBdr>
          <w:bottom w:val="single" w:sz="6" w:space="1" w:color="auto"/>
        </w:pBdr>
        <w:spacing w:before="120" w:after="80"/>
        <w:rPr>
          <w:lang w:val="nl-NL"/>
        </w:rPr>
      </w:pPr>
      <w:r w:rsidRPr="00ED0F23">
        <w:rPr>
          <w:b/>
          <w:sz w:val="22"/>
          <w:lang w:val="nl-NL"/>
        </w:rPr>
        <w:lastRenderedPageBreak/>
        <w:t xml:space="preserve">Kerncompetentie B: </w:t>
      </w:r>
      <w:r w:rsidR="00ED0F23">
        <w:rPr>
          <w:b/>
          <w:sz w:val="22"/>
          <w:lang w:val="nl-NL"/>
        </w:rPr>
        <w:t>g</w:t>
      </w:r>
      <w:r w:rsidRPr="00ED0F23">
        <w:rPr>
          <w:b/>
          <w:sz w:val="22"/>
          <w:lang w:val="nl-NL"/>
        </w:rPr>
        <w:t>ebiedsontwikkeling op basis van publiek-private samenwerking</w:t>
      </w:r>
    </w:p>
    <w:p w14:paraId="3B143488" w14:textId="43FA9BFE" w:rsidR="00CB4D45" w:rsidRDefault="00CB4D45" w:rsidP="00CB4D45">
      <w:pPr>
        <w:spacing w:after="80"/>
        <w:rPr>
          <w:lang w:val="nl-NL"/>
        </w:rPr>
      </w:pPr>
      <w:r w:rsidRPr="00ED0F23">
        <w:rPr>
          <w:lang w:val="nl-NL"/>
        </w:rPr>
        <w:t>Vul onderstaande gegevens in voor het referentieproject.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468"/>
        <w:gridCol w:w="6160"/>
      </w:tblGrid>
      <w:tr w:rsidR="00CB4D45" w14:paraId="3F114CAC" w14:textId="77777777" w:rsidTr="00595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1130289D" w14:textId="77777777" w:rsidR="00CB4D45" w:rsidRDefault="00CB4D45" w:rsidP="00614C45">
            <w:pPr>
              <w:spacing w:after="80"/>
              <w:rPr>
                <w:lang w:val="nl-NL"/>
              </w:rPr>
            </w:pPr>
            <w:proofErr w:type="spellStart"/>
            <w:r>
              <w:t>Referentieproject</w:t>
            </w:r>
            <w:proofErr w:type="spellEnd"/>
            <w:r>
              <w:t xml:space="preserve"> (naam)</w:t>
            </w:r>
          </w:p>
        </w:tc>
        <w:tc>
          <w:tcPr>
            <w:tcW w:w="6160" w:type="dxa"/>
          </w:tcPr>
          <w:p w14:paraId="7F92D564" w14:textId="77777777" w:rsidR="00CB4D45" w:rsidRDefault="00CB4D45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CB4D45" w14:paraId="1028A56B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15B73954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Plaats van uitvoering</w:t>
            </w:r>
          </w:p>
        </w:tc>
        <w:tc>
          <w:tcPr>
            <w:tcW w:w="6160" w:type="dxa"/>
          </w:tcPr>
          <w:p w14:paraId="311F1300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CB4D45" w14:paraId="4BBB4D97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025EB91D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proofErr w:type="spellStart"/>
            <w:r w:rsidRPr="00CB4D45">
              <w:rPr>
                <w:b w:val="0"/>
                <w:bCs w:val="0"/>
              </w:rPr>
              <w:t>Opdrachtgever</w:t>
            </w:r>
            <w:proofErr w:type="spellEnd"/>
            <w:r w:rsidRPr="00CB4D45">
              <w:rPr>
                <w:b w:val="0"/>
                <w:bCs w:val="0"/>
              </w:rPr>
              <w:t xml:space="preserve"> (naam </w:t>
            </w:r>
            <w:proofErr w:type="spellStart"/>
            <w:r w:rsidRPr="00CB4D45">
              <w:rPr>
                <w:b w:val="0"/>
                <w:bCs w:val="0"/>
              </w:rPr>
              <w:t>organisatie</w:t>
            </w:r>
            <w:proofErr w:type="spellEnd"/>
            <w:r w:rsidRPr="00CB4D45">
              <w:rPr>
                <w:b w:val="0"/>
                <w:bCs w:val="0"/>
              </w:rPr>
              <w:t>)</w:t>
            </w:r>
          </w:p>
        </w:tc>
        <w:tc>
          <w:tcPr>
            <w:tcW w:w="6160" w:type="dxa"/>
          </w:tcPr>
          <w:p w14:paraId="06F04CB4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5952F4" w14:paraId="192BF009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6B9C6D2A" w14:textId="6BD2FFC9" w:rsidR="005952F4" w:rsidRPr="00CB4D45" w:rsidRDefault="005952F4" w:rsidP="005952F4">
            <w:pPr>
              <w:spacing w:after="80"/>
              <w:rPr>
                <w:b w:val="0"/>
                <w:bCs w:val="0"/>
                <w:lang w:val="nl-NL"/>
              </w:rPr>
            </w:pPr>
            <w:r w:rsidRPr="00CE7E12">
              <w:rPr>
                <w:b w:val="0"/>
                <w:bCs w:val="0"/>
                <w:lang w:val="nl-NL"/>
              </w:rPr>
              <w:t>Startdatum</w:t>
            </w:r>
            <w:r>
              <w:rPr>
                <w:b w:val="0"/>
                <w:bCs w:val="0"/>
                <w:lang w:val="nl-NL"/>
              </w:rPr>
              <w:t xml:space="preserve"> opdracht</w:t>
            </w:r>
          </w:p>
        </w:tc>
        <w:tc>
          <w:tcPr>
            <w:tcW w:w="6160" w:type="dxa"/>
          </w:tcPr>
          <w:p w14:paraId="6B14D493" w14:textId="0F04E4F1" w:rsidR="005952F4" w:rsidRDefault="005952F4" w:rsidP="005952F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5952F4" w14:paraId="426EACE6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45A43AA6" w14:textId="3F22E1E5" w:rsidR="005952F4" w:rsidRPr="00CB4D45" w:rsidRDefault="005952F4" w:rsidP="005952F4">
            <w:pPr>
              <w:spacing w:after="80"/>
              <w:rPr>
                <w:b w:val="0"/>
                <w:bCs w:val="0"/>
                <w:lang w:val="nl-NL"/>
              </w:rPr>
            </w:pPr>
            <w:r w:rsidRPr="00F046FC">
              <w:rPr>
                <w:b w:val="0"/>
                <w:bCs w:val="0"/>
                <w:lang w:val="nl-NL"/>
              </w:rPr>
              <w:t xml:space="preserve">Datum van oplevering </w:t>
            </w:r>
            <w:r>
              <w:rPr>
                <w:b w:val="0"/>
                <w:bCs w:val="0"/>
                <w:lang w:val="nl-NL"/>
              </w:rPr>
              <w:t>gebiedsontwikkeling</w:t>
            </w:r>
          </w:p>
        </w:tc>
        <w:tc>
          <w:tcPr>
            <w:tcW w:w="6160" w:type="dxa"/>
          </w:tcPr>
          <w:p w14:paraId="486AC0AE" w14:textId="2CA231A0" w:rsidR="005952F4" w:rsidRDefault="005952F4" w:rsidP="005952F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CB4D45" w14:paraId="50A72473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2AEBDDA8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proofErr w:type="spellStart"/>
            <w:r w:rsidRPr="00CB4D45">
              <w:rPr>
                <w:b w:val="0"/>
                <w:bCs w:val="0"/>
              </w:rPr>
              <w:t>Contactpersoon</w:t>
            </w:r>
            <w:proofErr w:type="spellEnd"/>
            <w:r w:rsidRPr="00CB4D45">
              <w:rPr>
                <w:b w:val="0"/>
                <w:bCs w:val="0"/>
              </w:rPr>
              <w:t xml:space="preserve"> </w:t>
            </w:r>
            <w:proofErr w:type="spellStart"/>
            <w:r w:rsidRPr="00CB4D45">
              <w:rPr>
                <w:b w:val="0"/>
                <w:bCs w:val="0"/>
              </w:rPr>
              <w:t>opdrachtgever</w:t>
            </w:r>
            <w:proofErr w:type="spellEnd"/>
          </w:p>
        </w:tc>
        <w:tc>
          <w:tcPr>
            <w:tcW w:w="6160" w:type="dxa"/>
          </w:tcPr>
          <w:p w14:paraId="35A3314D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lang w:val="nl-NL"/>
              </w:rPr>
              <w:t>Naam: ..........  Functie: ..........</w:t>
            </w:r>
            <w:r>
              <w:rPr>
                <w:lang w:val="nl-NL"/>
              </w:rPr>
              <w:br/>
            </w:r>
            <w:r w:rsidRPr="00ED0F23">
              <w:rPr>
                <w:lang w:val="nl-NL"/>
              </w:rPr>
              <w:t>Telefoonnummer: .......... E-m</w:t>
            </w:r>
            <w:r>
              <w:rPr>
                <w:lang w:val="nl-NL"/>
              </w:rPr>
              <w:t xml:space="preserve">ailadres: </w:t>
            </w:r>
            <w:r>
              <w:t>..........</w:t>
            </w:r>
          </w:p>
        </w:tc>
      </w:tr>
      <w:tr w:rsidR="00CB4D45" w14:paraId="62D3FE34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372E2293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Project volledig uitgevoerd door gegadigde?</w:t>
            </w:r>
          </w:p>
        </w:tc>
        <w:tc>
          <w:tcPr>
            <w:tcW w:w="6160" w:type="dxa"/>
          </w:tcPr>
          <w:p w14:paraId="7FF13039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ja 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door een derde op wie gegadigde een beroep doet,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(naam derde)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project uitgevoerd in maatschap, VOF of CV waarin gegadigde participeerde. Aandeel gegadigde in project: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  <w:r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anders,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</w:p>
        </w:tc>
      </w:tr>
    </w:tbl>
    <w:p w14:paraId="7CC12B5A" w14:textId="77777777" w:rsidR="00F26038" w:rsidRPr="00ED0F23" w:rsidRDefault="00F26038">
      <w:pPr>
        <w:pBdr>
          <w:bottom w:val="single" w:sz="6" w:space="1" w:color="auto"/>
        </w:pBdr>
        <w:rPr>
          <w:lang w:val="nl-NL"/>
        </w:rPr>
      </w:pPr>
    </w:p>
    <w:p w14:paraId="569F70BC" w14:textId="6825DA17" w:rsidR="00CB4D45" w:rsidRDefault="00403827" w:rsidP="00403827">
      <w:pPr>
        <w:spacing w:after="80"/>
        <w:rPr>
          <w:lang w:val="nl-NL"/>
        </w:rPr>
      </w:pPr>
      <w:r w:rsidRPr="00ED0F23">
        <w:rPr>
          <w:lang w:val="nl-NL"/>
        </w:rPr>
        <w:t>Toetsing aan minimumeisen (</w:t>
      </w:r>
      <w:r>
        <w:rPr>
          <w:lang w:val="nl-NL"/>
        </w:rPr>
        <w:t>geef per minimumeis aan of 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8053"/>
        <w:gridCol w:w="1575"/>
      </w:tblGrid>
      <w:tr w:rsidR="00CB4D45" w14:paraId="3D30F55F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32CB084A" w14:textId="5230BE03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lang w:val="nl-NL"/>
              </w:rPr>
              <w:t>Minimumeis</w:t>
            </w:r>
            <w:r w:rsidRPr="00CB4D45">
              <w:rPr>
                <w:b w:val="0"/>
                <w:bCs w:val="0"/>
                <w:lang w:val="nl-NL"/>
              </w:rPr>
              <w:t xml:space="preserve"> (verkorte tekst, volledige minimumeis in selectieleidraad)</w:t>
            </w:r>
          </w:p>
        </w:tc>
        <w:tc>
          <w:tcPr>
            <w:tcW w:w="1590" w:type="dxa"/>
          </w:tcPr>
          <w:p w14:paraId="3209CE02" w14:textId="77777777" w:rsidR="00CB4D45" w:rsidRDefault="00CB4D45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Voldoet</w:t>
            </w:r>
            <w:proofErr w:type="spellEnd"/>
          </w:p>
        </w:tc>
      </w:tr>
      <w:tr w:rsidR="00CB4D45" w14:paraId="08585EF8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1A4224C4" w14:textId="62A4999D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Gebiedsontwikkeling (openbare ruimte, nieuwbouwwoningen en nieuwe maatschappelijke voorziening)</w:t>
            </w:r>
          </w:p>
        </w:tc>
        <w:tc>
          <w:tcPr>
            <w:tcW w:w="1590" w:type="dxa"/>
          </w:tcPr>
          <w:p w14:paraId="76893237" w14:textId="77777777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CB4D45" w14:paraId="0E5E7395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414014A7" w14:textId="3F8AC4CB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 xml:space="preserve">Omvang (woningen </w:t>
            </w:r>
            <w:r>
              <w:rPr>
                <w:b w:val="0"/>
                <w:bCs w:val="0"/>
                <w:lang w:val="nl-NL"/>
              </w:rPr>
              <w:t xml:space="preserve">en </w:t>
            </w:r>
            <w:r w:rsidRPr="00CB4D45">
              <w:rPr>
                <w:b w:val="0"/>
                <w:bCs w:val="0"/>
                <w:lang w:val="nl-NL"/>
              </w:rPr>
              <w:t xml:space="preserve">maatschappelijke voorzieningen minimaal 3.000 m² </w:t>
            </w:r>
            <w:proofErr w:type="spellStart"/>
            <w:r w:rsidRPr="00CB4D45">
              <w:rPr>
                <w:b w:val="0"/>
                <w:bCs w:val="0"/>
                <w:lang w:val="nl-NL"/>
              </w:rPr>
              <w:t>bvo</w:t>
            </w:r>
            <w:proofErr w:type="spellEnd"/>
            <w:r w:rsidRPr="00CB4D45">
              <w:rPr>
                <w:b w:val="0"/>
                <w:bCs w:val="0"/>
                <w:lang w:val="nl-NL"/>
              </w:rPr>
              <w:t>)</w:t>
            </w:r>
          </w:p>
        </w:tc>
        <w:tc>
          <w:tcPr>
            <w:tcW w:w="1590" w:type="dxa"/>
          </w:tcPr>
          <w:p w14:paraId="52652C39" w14:textId="77777777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CB4D45" w14:paraId="428E11D6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884CBAE" w14:textId="6DAC0F89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Openbare ruimte (minimaal 0,5 ha, publiek toegankelijk, samenhangend buitengebied)</w:t>
            </w:r>
          </w:p>
        </w:tc>
        <w:tc>
          <w:tcPr>
            <w:tcW w:w="1590" w:type="dxa"/>
          </w:tcPr>
          <w:p w14:paraId="7986C705" w14:textId="77777777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CB4D45" w14:paraId="755BB0EE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F4F24DE" w14:textId="09CB7F06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Publiek opdrachtgeverschap</w:t>
            </w:r>
          </w:p>
        </w:tc>
        <w:tc>
          <w:tcPr>
            <w:tcW w:w="1590" w:type="dxa"/>
          </w:tcPr>
          <w:p w14:paraId="7A464897" w14:textId="77777777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CB4D45" w14:paraId="09B5495E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99F7FD6" w14:textId="3F0F1358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I</w:t>
            </w:r>
            <w:r w:rsidRPr="00CB4D45">
              <w:rPr>
                <w:b w:val="0"/>
                <w:bCs w:val="0"/>
                <w:lang w:val="nl-NL"/>
              </w:rPr>
              <w:t>ntegrale en coördinerende rol bij samenwerking en bestuurlijke afstemming</w:t>
            </w:r>
          </w:p>
        </w:tc>
        <w:tc>
          <w:tcPr>
            <w:tcW w:w="1590" w:type="dxa"/>
          </w:tcPr>
          <w:p w14:paraId="56F82BCD" w14:textId="77777777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  <w:tr w:rsidR="00CB4D45" w14:paraId="1CDE4341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0ACC5239" w14:textId="3B4E88E6" w:rsidR="00CB4D45" w:rsidRPr="00CB4D45" w:rsidRDefault="00C12B9D" w:rsidP="00CB4D45">
            <w:pPr>
              <w:spacing w:after="80"/>
              <w:rPr>
                <w:b w:val="0"/>
                <w:bCs w:val="0"/>
                <w:lang w:val="nl-NL"/>
              </w:rPr>
            </w:pPr>
            <w:r w:rsidRPr="00C12B9D">
              <w:rPr>
                <w:rFonts w:asciiTheme="minorHAnsi" w:hAnsiTheme="minorHAnsi" w:cstheme="minorHAnsi"/>
                <w:b w:val="0"/>
                <w:bCs w:val="0"/>
                <w:sz w:val="22"/>
                <w:lang w:val="nl-NL"/>
              </w:rPr>
              <w:t>I</w:t>
            </w:r>
            <w:r w:rsidRPr="00C12B9D">
              <w:rPr>
                <w:rFonts w:asciiTheme="minorHAnsi" w:hAnsiTheme="minorHAnsi" w:cstheme="minorHAnsi"/>
                <w:b w:val="0"/>
                <w:bCs w:val="0"/>
                <w:sz w:val="22"/>
                <w:lang w:val="nl-NL"/>
              </w:rPr>
              <w:t>ntegrale en coördinerende</w:t>
            </w:r>
            <w:r>
              <w:rPr>
                <w:b w:val="0"/>
                <w:bCs w:val="0"/>
                <w:lang w:val="nl-NL"/>
              </w:rPr>
              <w:t xml:space="preserve"> r</w:t>
            </w:r>
            <w:r w:rsidR="00CB4D45" w:rsidRPr="00CB4D45">
              <w:rPr>
                <w:b w:val="0"/>
                <w:bCs w:val="0"/>
                <w:lang w:val="nl-NL"/>
              </w:rPr>
              <w:t>ol geheel of gedeeltelijk uitgevoerd op of na 18 maart 2021</w:t>
            </w:r>
          </w:p>
        </w:tc>
        <w:tc>
          <w:tcPr>
            <w:tcW w:w="1590" w:type="dxa"/>
          </w:tcPr>
          <w:p w14:paraId="5B7B1B96" w14:textId="77777777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 xml:space="preserve">ja  </w:t>
            </w:r>
            <w:r>
              <w:rPr>
                <w:rFonts w:ascii="Segoe UI Symbol" w:hAnsi="Segoe UI Symbol" w:cs="Segoe UI Symbol"/>
              </w:rPr>
              <w:t>☐</w:t>
            </w:r>
            <w:proofErr w:type="gramEnd"/>
            <w:r>
              <w:t xml:space="preserve"> nee</w:t>
            </w:r>
          </w:p>
        </w:tc>
      </w:tr>
    </w:tbl>
    <w:p w14:paraId="7D2CAFBA" w14:textId="77777777" w:rsidR="00CB4D45" w:rsidRDefault="00CB4D45">
      <w:pPr>
        <w:pBdr>
          <w:bottom w:val="single" w:sz="6" w:space="1" w:color="auto"/>
        </w:pBdr>
        <w:rPr>
          <w:b/>
        </w:rPr>
      </w:pPr>
    </w:p>
    <w:p w14:paraId="195A7CEA" w14:textId="2E184292" w:rsidR="00CB4D45" w:rsidRPr="00CB4D45" w:rsidRDefault="00CB4D45" w:rsidP="00CB4D45">
      <w:pPr>
        <w:rPr>
          <w:bCs/>
          <w:lang w:val="nl-NL"/>
        </w:rPr>
      </w:pPr>
      <w:r w:rsidRPr="00CB4D45">
        <w:rPr>
          <w:bCs/>
          <w:lang w:val="nl-NL"/>
        </w:rPr>
        <w:t>Toelichting (maximaal 400 woorden en vier afbeeldingen)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4D45" w:rsidRPr="00C12B9D" w14:paraId="3B60C8C5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3F76D475" w14:textId="77777777" w:rsidR="00CB4D45" w:rsidRDefault="00CB4D45" w:rsidP="00614C45">
            <w:pPr>
              <w:rPr>
                <w:b w:val="0"/>
                <w:bCs w:val="0"/>
                <w:lang w:val="nl-NL"/>
              </w:rPr>
            </w:pPr>
          </w:p>
          <w:p w14:paraId="4CC14FDD" w14:textId="77777777" w:rsidR="00CB4D45" w:rsidRDefault="00CB4D45" w:rsidP="00614C45">
            <w:pPr>
              <w:rPr>
                <w:b w:val="0"/>
                <w:bCs w:val="0"/>
                <w:lang w:val="nl-NL"/>
              </w:rPr>
            </w:pPr>
          </w:p>
          <w:p w14:paraId="2F21B671" w14:textId="77777777" w:rsidR="00CB4D45" w:rsidRPr="00CB4D45" w:rsidRDefault="00CB4D45" w:rsidP="00614C45">
            <w:pPr>
              <w:rPr>
                <w:lang w:val="nl-NL"/>
              </w:rPr>
            </w:pPr>
          </w:p>
        </w:tc>
      </w:tr>
    </w:tbl>
    <w:p w14:paraId="0B02FE7E" w14:textId="77777777" w:rsidR="00CB4D45" w:rsidRPr="00CB4D45" w:rsidRDefault="00CB4D45" w:rsidP="00CB4D45">
      <w:pPr>
        <w:rPr>
          <w:lang w:val="nl-NL"/>
        </w:rPr>
      </w:pPr>
    </w:p>
    <w:p w14:paraId="3EBDECB9" w14:textId="77777777" w:rsidR="00ED0F23" w:rsidRDefault="00ED0F23">
      <w:pPr>
        <w:spacing w:before="120" w:after="80"/>
        <w:rPr>
          <w:b/>
          <w:sz w:val="22"/>
          <w:lang w:val="nl-NL"/>
        </w:rPr>
      </w:pPr>
    </w:p>
    <w:p w14:paraId="2376A5E1" w14:textId="77777777" w:rsidR="00CB4D45" w:rsidRDefault="00CB4D45">
      <w:pPr>
        <w:rPr>
          <w:b/>
          <w:sz w:val="22"/>
          <w:lang w:val="nl-NL"/>
        </w:rPr>
      </w:pPr>
      <w:r>
        <w:rPr>
          <w:b/>
          <w:sz w:val="22"/>
          <w:lang w:val="nl-NL"/>
        </w:rPr>
        <w:br w:type="page"/>
      </w:r>
    </w:p>
    <w:p w14:paraId="454F2081" w14:textId="79CC08B3" w:rsidR="00F26038" w:rsidRPr="00ED0F23" w:rsidRDefault="005B2DF2">
      <w:pPr>
        <w:pBdr>
          <w:bottom w:val="single" w:sz="6" w:space="1" w:color="auto"/>
        </w:pBdr>
        <w:spacing w:before="120" w:after="80"/>
        <w:rPr>
          <w:lang w:val="nl-NL"/>
        </w:rPr>
      </w:pPr>
      <w:r w:rsidRPr="00ED0F23">
        <w:rPr>
          <w:b/>
          <w:sz w:val="22"/>
          <w:lang w:val="nl-NL"/>
        </w:rPr>
        <w:lastRenderedPageBreak/>
        <w:t xml:space="preserve">Kerncompetentie C: </w:t>
      </w:r>
      <w:r w:rsidR="00ED0F23">
        <w:rPr>
          <w:b/>
          <w:sz w:val="22"/>
          <w:lang w:val="nl-NL"/>
        </w:rPr>
        <w:t>o</w:t>
      </w:r>
      <w:r w:rsidRPr="00ED0F23">
        <w:rPr>
          <w:b/>
          <w:sz w:val="22"/>
          <w:lang w:val="nl-NL"/>
        </w:rPr>
        <w:t>ntwikkelen van een gebouw met meerdere gebruiksfuncties en gebruikers</w:t>
      </w:r>
    </w:p>
    <w:p w14:paraId="19C65D1E" w14:textId="1E233F54" w:rsidR="00CB4D45" w:rsidRDefault="00CB4D45" w:rsidP="00CB4D45">
      <w:pPr>
        <w:spacing w:after="80"/>
        <w:rPr>
          <w:lang w:val="nl-NL"/>
        </w:rPr>
      </w:pPr>
      <w:r w:rsidRPr="00ED0F23">
        <w:rPr>
          <w:lang w:val="nl-NL"/>
        </w:rPr>
        <w:t>Vul onderstaande gegevens in voor het referentieproject.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468"/>
        <w:gridCol w:w="6160"/>
      </w:tblGrid>
      <w:tr w:rsidR="00CB4D45" w14:paraId="0C00C31C" w14:textId="77777777" w:rsidTr="00595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69EEFA19" w14:textId="77777777" w:rsidR="00CB4D45" w:rsidRDefault="00CB4D45" w:rsidP="00614C45">
            <w:pPr>
              <w:spacing w:after="80"/>
              <w:rPr>
                <w:lang w:val="nl-NL"/>
              </w:rPr>
            </w:pPr>
            <w:proofErr w:type="spellStart"/>
            <w:r>
              <w:t>Referentieproject</w:t>
            </w:r>
            <w:proofErr w:type="spellEnd"/>
            <w:r>
              <w:t xml:space="preserve"> (naam)</w:t>
            </w:r>
          </w:p>
        </w:tc>
        <w:tc>
          <w:tcPr>
            <w:tcW w:w="6160" w:type="dxa"/>
          </w:tcPr>
          <w:p w14:paraId="0FFD85C0" w14:textId="77777777" w:rsidR="00CB4D45" w:rsidRDefault="00CB4D45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CB4D45" w14:paraId="5CAABB78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1449D108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Plaats van uitvoering</w:t>
            </w:r>
          </w:p>
        </w:tc>
        <w:tc>
          <w:tcPr>
            <w:tcW w:w="6160" w:type="dxa"/>
          </w:tcPr>
          <w:p w14:paraId="6EE4DACC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CB4D45" w14:paraId="05EB0321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1CE6D212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proofErr w:type="spellStart"/>
            <w:r w:rsidRPr="00CB4D45">
              <w:rPr>
                <w:b w:val="0"/>
                <w:bCs w:val="0"/>
              </w:rPr>
              <w:t>Opdrachtgever</w:t>
            </w:r>
            <w:proofErr w:type="spellEnd"/>
            <w:r w:rsidRPr="00CB4D45">
              <w:rPr>
                <w:b w:val="0"/>
                <w:bCs w:val="0"/>
              </w:rPr>
              <w:t xml:space="preserve"> (naam </w:t>
            </w:r>
            <w:proofErr w:type="spellStart"/>
            <w:r w:rsidRPr="00CB4D45">
              <w:rPr>
                <w:b w:val="0"/>
                <w:bCs w:val="0"/>
              </w:rPr>
              <w:t>organisatie</w:t>
            </w:r>
            <w:proofErr w:type="spellEnd"/>
            <w:r w:rsidRPr="00CB4D45">
              <w:rPr>
                <w:b w:val="0"/>
                <w:bCs w:val="0"/>
              </w:rPr>
              <w:t>)</w:t>
            </w:r>
          </w:p>
        </w:tc>
        <w:tc>
          <w:tcPr>
            <w:tcW w:w="6160" w:type="dxa"/>
          </w:tcPr>
          <w:p w14:paraId="5E15D075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5952F4" w14:paraId="4266E4BD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23E3CEAC" w14:textId="30483624" w:rsidR="005952F4" w:rsidRPr="00CB4D45" w:rsidRDefault="005952F4" w:rsidP="005952F4">
            <w:pPr>
              <w:spacing w:after="80"/>
              <w:rPr>
                <w:b w:val="0"/>
                <w:bCs w:val="0"/>
                <w:lang w:val="nl-NL"/>
              </w:rPr>
            </w:pPr>
            <w:r w:rsidRPr="00CE7E12">
              <w:rPr>
                <w:b w:val="0"/>
                <w:bCs w:val="0"/>
                <w:lang w:val="nl-NL"/>
              </w:rPr>
              <w:t>Startdatum</w:t>
            </w:r>
            <w:r>
              <w:rPr>
                <w:b w:val="0"/>
                <w:bCs w:val="0"/>
                <w:lang w:val="nl-NL"/>
              </w:rPr>
              <w:t xml:space="preserve"> opdracht</w:t>
            </w:r>
          </w:p>
        </w:tc>
        <w:tc>
          <w:tcPr>
            <w:tcW w:w="6160" w:type="dxa"/>
          </w:tcPr>
          <w:p w14:paraId="757C7379" w14:textId="277861D9" w:rsidR="005952F4" w:rsidRDefault="005952F4" w:rsidP="005952F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5952F4" w14:paraId="5E8C5570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00620333" w14:textId="406C3266" w:rsidR="005952F4" w:rsidRPr="00CB4D45" w:rsidRDefault="005952F4" w:rsidP="005952F4">
            <w:pPr>
              <w:spacing w:after="80"/>
              <w:rPr>
                <w:b w:val="0"/>
                <w:bCs w:val="0"/>
                <w:lang w:val="nl-NL"/>
              </w:rPr>
            </w:pPr>
            <w:r w:rsidRPr="00F046FC">
              <w:rPr>
                <w:b w:val="0"/>
                <w:bCs w:val="0"/>
                <w:lang w:val="nl-NL"/>
              </w:rPr>
              <w:t xml:space="preserve">Datum van oplevering </w:t>
            </w:r>
            <w:r w:rsidR="00492A19">
              <w:rPr>
                <w:b w:val="0"/>
                <w:bCs w:val="0"/>
                <w:lang w:val="nl-NL"/>
              </w:rPr>
              <w:t>gebouw</w:t>
            </w:r>
          </w:p>
        </w:tc>
        <w:tc>
          <w:tcPr>
            <w:tcW w:w="6160" w:type="dxa"/>
          </w:tcPr>
          <w:p w14:paraId="4B217B84" w14:textId="33902ED4" w:rsidR="005952F4" w:rsidRDefault="005952F4" w:rsidP="005952F4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CB4D45" w14:paraId="6AA53F24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48B693C9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proofErr w:type="spellStart"/>
            <w:r w:rsidRPr="00CB4D45">
              <w:rPr>
                <w:b w:val="0"/>
                <w:bCs w:val="0"/>
              </w:rPr>
              <w:t>Contactpersoon</w:t>
            </w:r>
            <w:proofErr w:type="spellEnd"/>
            <w:r w:rsidRPr="00CB4D45">
              <w:rPr>
                <w:b w:val="0"/>
                <w:bCs w:val="0"/>
              </w:rPr>
              <w:t xml:space="preserve"> </w:t>
            </w:r>
            <w:proofErr w:type="spellStart"/>
            <w:r w:rsidRPr="00CB4D45">
              <w:rPr>
                <w:b w:val="0"/>
                <w:bCs w:val="0"/>
              </w:rPr>
              <w:t>opdrachtgever</w:t>
            </w:r>
            <w:proofErr w:type="spellEnd"/>
          </w:p>
        </w:tc>
        <w:tc>
          <w:tcPr>
            <w:tcW w:w="6160" w:type="dxa"/>
          </w:tcPr>
          <w:p w14:paraId="1F5067A7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lang w:val="nl-NL"/>
              </w:rPr>
              <w:t>Naam: ..........  Functie: ..........</w:t>
            </w:r>
            <w:r>
              <w:rPr>
                <w:lang w:val="nl-NL"/>
              </w:rPr>
              <w:br/>
            </w:r>
            <w:r w:rsidRPr="00ED0F23">
              <w:rPr>
                <w:lang w:val="nl-NL"/>
              </w:rPr>
              <w:t>Telefoonnummer: .......... E-m</w:t>
            </w:r>
            <w:r>
              <w:rPr>
                <w:lang w:val="nl-NL"/>
              </w:rPr>
              <w:t xml:space="preserve">ailadres: </w:t>
            </w:r>
            <w:r>
              <w:t>..........</w:t>
            </w:r>
          </w:p>
        </w:tc>
      </w:tr>
      <w:tr w:rsidR="00CB4D45" w14:paraId="425B93AF" w14:textId="77777777" w:rsidTr="00595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6074413C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Project volledig uitgevoerd door gegadigde?</w:t>
            </w:r>
          </w:p>
        </w:tc>
        <w:tc>
          <w:tcPr>
            <w:tcW w:w="6160" w:type="dxa"/>
          </w:tcPr>
          <w:p w14:paraId="66F78FFC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ja 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door een derde op wie gegadigde een beroep doet,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(naam derde)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project uitgevoerd in maatschap, VOF of CV waarin gegadigde participeerde. Aandeel gegadigde in project: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  <w:r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anders,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</w:p>
        </w:tc>
      </w:tr>
    </w:tbl>
    <w:p w14:paraId="2DF2B503" w14:textId="77777777" w:rsidR="00F26038" w:rsidRDefault="00F26038">
      <w:pPr>
        <w:pBdr>
          <w:bottom w:val="single" w:sz="6" w:space="1" w:color="auto"/>
        </w:pBdr>
        <w:rPr>
          <w:lang w:val="nl-NL"/>
        </w:rPr>
      </w:pPr>
    </w:p>
    <w:p w14:paraId="4FA3B1B3" w14:textId="5BB00ACF" w:rsidR="00CB4D45" w:rsidRDefault="00403827" w:rsidP="00403827">
      <w:pPr>
        <w:spacing w:after="80"/>
        <w:rPr>
          <w:lang w:val="nl-NL"/>
        </w:rPr>
      </w:pPr>
      <w:r w:rsidRPr="00ED0F23">
        <w:rPr>
          <w:lang w:val="nl-NL"/>
        </w:rPr>
        <w:t>Toetsing aan minimumeisen (</w:t>
      </w:r>
      <w:r>
        <w:rPr>
          <w:lang w:val="nl-NL"/>
        </w:rPr>
        <w:t>geef per minimumeis aan of 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8053"/>
        <w:gridCol w:w="1575"/>
      </w:tblGrid>
      <w:tr w:rsidR="00CB4D45" w14:paraId="17A4FCBE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722558DA" w14:textId="50B88770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lang w:val="nl-NL"/>
              </w:rPr>
              <w:t>Minimumeis</w:t>
            </w:r>
            <w:r w:rsidRPr="00CB4D45">
              <w:rPr>
                <w:b w:val="0"/>
                <w:bCs w:val="0"/>
                <w:lang w:val="nl-NL"/>
              </w:rPr>
              <w:t xml:space="preserve"> (verkorte tekst, volledige minimumeis in selectieleidraad)</w:t>
            </w:r>
          </w:p>
        </w:tc>
        <w:tc>
          <w:tcPr>
            <w:tcW w:w="1590" w:type="dxa"/>
          </w:tcPr>
          <w:p w14:paraId="1DCE8A86" w14:textId="77777777" w:rsidR="00CB4D45" w:rsidRDefault="00CB4D45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Voldoet</w:t>
            </w:r>
            <w:proofErr w:type="spellEnd"/>
          </w:p>
        </w:tc>
      </w:tr>
      <w:tr w:rsidR="00CB4D45" w14:paraId="343AC0AB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2F80B222" w14:textId="2B8D4AF5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Eén gebouw (bouwkundige eenheid met gedeelde constructieve hoofdopzet en doorlopend casco)</w:t>
            </w:r>
          </w:p>
        </w:tc>
        <w:tc>
          <w:tcPr>
            <w:tcW w:w="1590" w:type="dxa"/>
          </w:tcPr>
          <w:p w14:paraId="773E8329" w14:textId="0CD81466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  <w:tr w:rsidR="00CB4D45" w14:paraId="3C108C75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4CFE34DD" w14:textId="22F1A0A9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proofErr w:type="spellStart"/>
            <w:r w:rsidRPr="00CB4D45">
              <w:rPr>
                <w:b w:val="0"/>
                <w:bCs w:val="0"/>
              </w:rPr>
              <w:t>Omvang</w:t>
            </w:r>
            <w:proofErr w:type="spellEnd"/>
            <w:r w:rsidRPr="00CB4D45">
              <w:rPr>
                <w:b w:val="0"/>
                <w:bCs w:val="0"/>
              </w:rPr>
              <w:t xml:space="preserve"> (</w:t>
            </w:r>
            <w:proofErr w:type="spellStart"/>
            <w:r w:rsidRPr="00CB4D45">
              <w:rPr>
                <w:b w:val="0"/>
                <w:bCs w:val="0"/>
              </w:rPr>
              <w:t>minimaal</w:t>
            </w:r>
            <w:proofErr w:type="spellEnd"/>
            <w:r w:rsidRPr="00CB4D45">
              <w:rPr>
                <w:b w:val="0"/>
                <w:bCs w:val="0"/>
              </w:rPr>
              <w:t xml:space="preserve"> 3.000 m² </w:t>
            </w:r>
            <w:proofErr w:type="spellStart"/>
            <w:r w:rsidRPr="00CB4D45">
              <w:rPr>
                <w:b w:val="0"/>
                <w:bCs w:val="0"/>
              </w:rPr>
              <w:t>bvo</w:t>
            </w:r>
            <w:proofErr w:type="spellEnd"/>
            <w:r w:rsidRPr="00CB4D45">
              <w:rPr>
                <w:b w:val="0"/>
                <w:bCs w:val="0"/>
              </w:rPr>
              <w:t>)</w:t>
            </w:r>
          </w:p>
        </w:tc>
        <w:tc>
          <w:tcPr>
            <w:tcW w:w="1590" w:type="dxa"/>
          </w:tcPr>
          <w:p w14:paraId="4F3EECD5" w14:textId="5142D8F7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  <w:tr w:rsidR="00CB4D45" w14:paraId="7752801B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61E93F9D" w14:textId="7E9DC9A3" w:rsidR="00CB4D45" w:rsidRPr="00CB4D45" w:rsidRDefault="00F864B2" w:rsidP="00CB4D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T</w:t>
            </w:r>
            <w:r w:rsidR="00CB4D45" w:rsidRPr="00CB4D45">
              <w:rPr>
                <w:b w:val="0"/>
                <w:bCs w:val="0"/>
                <w:lang w:val="nl-NL"/>
              </w:rPr>
              <w:t xml:space="preserve">wee of meer </w:t>
            </w:r>
            <w:r>
              <w:rPr>
                <w:b w:val="0"/>
                <w:bCs w:val="0"/>
                <w:lang w:val="nl-NL"/>
              </w:rPr>
              <w:t>gebruiks</w:t>
            </w:r>
            <w:r w:rsidR="00CB4D45" w:rsidRPr="00CB4D45">
              <w:rPr>
                <w:b w:val="0"/>
                <w:bCs w:val="0"/>
                <w:lang w:val="nl-NL"/>
              </w:rPr>
              <w:t>functies</w:t>
            </w:r>
            <w:r>
              <w:rPr>
                <w:b w:val="0"/>
                <w:bCs w:val="0"/>
                <w:lang w:val="nl-NL"/>
              </w:rPr>
              <w:t xml:space="preserve"> van </w:t>
            </w:r>
            <w:r w:rsidR="00CB4D45" w:rsidRPr="00CB4D45">
              <w:rPr>
                <w:b w:val="0"/>
                <w:bCs w:val="0"/>
                <w:lang w:val="nl-NL"/>
              </w:rPr>
              <w:t>elk minimaal 600 m² gebruiksoppervlakte</w:t>
            </w:r>
          </w:p>
        </w:tc>
        <w:tc>
          <w:tcPr>
            <w:tcW w:w="1590" w:type="dxa"/>
          </w:tcPr>
          <w:p w14:paraId="4C3A6571" w14:textId="518083A3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  <w:tr w:rsidR="00CB4D45" w14:paraId="52B09DC1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330986C4" w14:textId="5D2790E1" w:rsidR="00CB4D45" w:rsidRPr="00CB4D45" w:rsidRDefault="00F864B2" w:rsidP="00CB4D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T</w:t>
            </w:r>
            <w:r w:rsidR="00CB4D45" w:rsidRPr="00CB4D45">
              <w:rPr>
                <w:b w:val="0"/>
                <w:bCs w:val="0"/>
                <w:lang w:val="nl-NL"/>
              </w:rPr>
              <w:t>wee of meer rechtspersonen als gebruikers</w:t>
            </w:r>
          </w:p>
        </w:tc>
        <w:tc>
          <w:tcPr>
            <w:tcW w:w="1590" w:type="dxa"/>
          </w:tcPr>
          <w:p w14:paraId="0F83E9E5" w14:textId="7E3424B1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  <w:tr w:rsidR="00CB4D45" w14:paraId="0A0EDF34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20628B68" w14:textId="31CAD036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Permanente bouw</w:t>
            </w:r>
          </w:p>
        </w:tc>
        <w:tc>
          <w:tcPr>
            <w:tcW w:w="1590" w:type="dxa"/>
          </w:tcPr>
          <w:p w14:paraId="7F8AC75B" w14:textId="77DE88A5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  <w:tr w:rsidR="00CB4D45" w14:paraId="47B953B3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CA0CB5B" w14:textId="34231EB7" w:rsidR="00CB4D45" w:rsidRPr="00CB4D45" w:rsidRDefault="00F864B2" w:rsidP="00CB4D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I</w:t>
            </w:r>
            <w:r w:rsidR="00CB4D45" w:rsidRPr="00CB4D45">
              <w:rPr>
                <w:b w:val="0"/>
                <w:bCs w:val="0"/>
                <w:lang w:val="nl-NL"/>
              </w:rPr>
              <w:t>ntegrale verantwoordelijkheid</w:t>
            </w:r>
            <w:r>
              <w:rPr>
                <w:b w:val="0"/>
                <w:bCs w:val="0"/>
                <w:lang w:val="nl-NL"/>
              </w:rPr>
              <w:t xml:space="preserve"> voor </w:t>
            </w:r>
            <w:r w:rsidR="00CB4D45" w:rsidRPr="00CB4D45">
              <w:rPr>
                <w:b w:val="0"/>
                <w:bCs w:val="0"/>
                <w:lang w:val="nl-NL"/>
              </w:rPr>
              <w:t>ontwerp, vergunning en realisatie</w:t>
            </w:r>
          </w:p>
        </w:tc>
        <w:tc>
          <w:tcPr>
            <w:tcW w:w="1590" w:type="dxa"/>
          </w:tcPr>
          <w:p w14:paraId="1FA63E86" w14:textId="3BF19CFB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  <w:tr w:rsidR="00CB4D45" w14:paraId="40E23163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2BCCDCA2" w14:textId="331908FA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Oplevering op of na 18 maart 2021</w:t>
            </w:r>
          </w:p>
        </w:tc>
        <w:tc>
          <w:tcPr>
            <w:tcW w:w="1590" w:type="dxa"/>
          </w:tcPr>
          <w:p w14:paraId="6D390E30" w14:textId="7E27E603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</w:tbl>
    <w:p w14:paraId="256AD1D7" w14:textId="7A14E4D5" w:rsidR="00F864B2" w:rsidRPr="00F864B2" w:rsidRDefault="00F864B2" w:rsidP="00F864B2">
      <w:pPr>
        <w:pBdr>
          <w:bottom w:val="single" w:sz="6" w:space="1" w:color="auto"/>
        </w:pBdr>
        <w:rPr>
          <w:lang w:val="nl-NL"/>
        </w:rPr>
      </w:pPr>
    </w:p>
    <w:p w14:paraId="0CE9E1D9" w14:textId="77E849F9" w:rsidR="00CB4D45" w:rsidRPr="00F864B2" w:rsidRDefault="00CB4D45" w:rsidP="00CB4D45">
      <w:pPr>
        <w:rPr>
          <w:lang w:val="nl-NL"/>
        </w:rPr>
      </w:pPr>
      <w:r w:rsidRPr="00CB4D45">
        <w:rPr>
          <w:bCs/>
          <w:lang w:val="nl-NL"/>
        </w:rPr>
        <w:t>Toelichting (maximaal 400 woorden en vier afbeeldingen)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4D45" w:rsidRPr="00C12B9D" w14:paraId="11C1166C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0389EC8C" w14:textId="77777777" w:rsidR="00CB4D45" w:rsidRDefault="00CB4D45" w:rsidP="00614C45">
            <w:pPr>
              <w:rPr>
                <w:b w:val="0"/>
                <w:bCs w:val="0"/>
                <w:lang w:val="nl-NL"/>
              </w:rPr>
            </w:pPr>
          </w:p>
          <w:p w14:paraId="5D445880" w14:textId="77777777" w:rsidR="00CB4D45" w:rsidRDefault="00CB4D45" w:rsidP="00614C45">
            <w:pPr>
              <w:rPr>
                <w:b w:val="0"/>
                <w:bCs w:val="0"/>
                <w:lang w:val="nl-NL"/>
              </w:rPr>
            </w:pPr>
          </w:p>
          <w:p w14:paraId="220415B2" w14:textId="77777777" w:rsidR="00CB4D45" w:rsidRPr="00CB4D45" w:rsidRDefault="00CB4D45" w:rsidP="00614C45">
            <w:pPr>
              <w:rPr>
                <w:lang w:val="nl-NL"/>
              </w:rPr>
            </w:pPr>
          </w:p>
        </w:tc>
      </w:tr>
    </w:tbl>
    <w:p w14:paraId="3785EF06" w14:textId="77777777" w:rsidR="00CB4D45" w:rsidRPr="00CB4D45" w:rsidRDefault="00CB4D45" w:rsidP="00CB4D45">
      <w:pPr>
        <w:rPr>
          <w:lang w:val="nl-NL"/>
        </w:rPr>
      </w:pPr>
    </w:p>
    <w:p w14:paraId="1280302D" w14:textId="77777777" w:rsidR="00ED0F23" w:rsidRDefault="00ED0F23">
      <w:pPr>
        <w:spacing w:before="120" w:after="80"/>
        <w:rPr>
          <w:b/>
          <w:sz w:val="22"/>
          <w:lang w:val="nl-NL"/>
        </w:rPr>
      </w:pPr>
    </w:p>
    <w:p w14:paraId="264934CC" w14:textId="77777777" w:rsidR="00CB4D45" w:rsidRDefault="00CB4D45">
      <w:pPr>
        <w:rPr>
          <w:b/>
          <w:sz w:val="22"/>
          <w:lang w:val="nl-NL"/>
        </w:rPr>
      </w:pPr>
      <w:r>
        <w:rPr>
          <w:b/>
          <w:sz w:val="22"/>
          <w:lang w:val="nl-NL"/>
        </w:rPr>
        <w:br w:type="page"/>
      </w:r>
    </w:p>
    <w:p w14:paraId="6735DFB5" w14:textId="4E3D71F2" w:rsidR="00F26038" w:rsidRPr="00ED0F23" w:rsidRDefault="005B2DF2">
      <w:pPr>
        <w:pBdr>
          <w:bottom w:val="single" w:sz="6" w:space="1" w:color="auto"/>
        </w:pBdr>
        <w:spacing w:before="120" w:after="80"/>
        <w:rPr>
          <w:lang w:val="nl-NL"/>
        </w:rPr>
      </w:pPr>
      <w:r w:rsidRPr="00ED0F23">
        <w:rPr>
          <w:b/>
          <w:sz w:val="22"/>
          <w:lang w:val="nl-NL"/>
        </w:rPr>
        <w:lastRenderedPageBreak/>
        <w:t xml:space="preserve">Kerncompetentie D: </w:t>
      </w:r>
      <w:r w:rsidR="00ED0F23">
        <w:rPr>
          <w:b/>
          <w:sz w:val="22"/>
          <w:lang w:val="nl-NL"/>
        </w:rPr>
        <w:t>o</w:t>
      </w:r>
      <w:r w:rsidRPr="00ED0F23">
        <w:rPr>
          <w:b/>
          <w:sz w:val="22"/>
          <w:lang w:val="nl-NL"/>
        </w:rPr>
        <w:t>ntwerpen van een onderwijsgebouw</w:t>
      </w:r>
    </w:p>
    <w:p w14:paraId="617B2E74" w14:textId="0E9BADC1" w:rsidR="00CB4D45" w:rsidRDefault="00CB4D45" w:rsidP="00CB4D45">
      <w:pPr>
        <w:spacing w:after="80"/>
        <w:rPr>
          <w:lang w:val="nl-NL"/>
        </w:rPr>
      </w:pPr>
      <w:r w:rsidRPr="00ED0F23">
        <w:rPr>
          <w:lang w:val="nl-NL"/>
        </w:rPr>
        <w:t>Vul onderstaande gegevens in voor het referentieproject.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468"/>
        <w:gridCol w:w="6160"/>
      </w:tblGrid>
      <w:tr w:rsidR="00CB4D45" w14:paraId="1B1498B6" w14:textId="77777777" w:rsidTr="00B40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4DB208C2" w14:textId="77777777" w:rsidR="00CB4D45" w:rsidRDefault="00CB4D45" w:rsidP="00614C45">
            <w:pPr>
              <w:spacing w:after="80"/>
              <w:rPr>
                <w:lang w:val="nl-NL"/>
              </w:rPr>
            </w:pPr>
            <w:proofErr w:type="spellStart"/>
            <w:r>
              <w:t>Referentieproject</w:t>
            </w:r>
            <w:proofErr w:type="spellEnd"/>
            <w:r>
              <w:t xml:space="preserve"> (naam)</w:t>
            </w:r>
          </w:p>
        </w:tc>
        <w:tc>
          <w:tcPr>
            <w:tcW w:w="6160" w:type="dxa"/>
          </w:tcPr>
          <w:p w14:paraId="4206D48A" w14:textId="77777777" w:rsidR="00CB4D45" w:rsidRDefault="00CB4D45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CB4D45" w14:paraId="25D6C1F0" w14:textId="77777777" w:rsidTr="00B40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00334B26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Plaats van uitvoering</w:t>
            </w:r>
          </w:p>
        </w:tc>
        <w:tc>
          <w:tcPr>
            <w:tcW w:w="6160" w:type="dxa"/>
          </w:tcPr>
          <w:p w14:paraId="4AD699CA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CB4D45" w14:paraId="178308D4" w14:textId="77777777" w:rsidTr="00B40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3ADAD719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proofErr w:type="spellStart"/>
            <w:r w:rsidRPr="00CB4D45">
              <w:rPr>
                <w:b w:val="0"/>
                <w:bCs w:val="0"/>
              </w:rPr>
              <w:t>Opdrachtgever</w:t>
            </w:r>
            <w:proofErr w:type="spellEnd"/>
            <w:r w:rsidRPr="00CB4D45">
              <w:rPr>
                <w:b w:val="0"/>
                <w:bCs w:val="0"/>
              </w:rPr>
              <w:t xml:space="preserve"> (naam </w:t>
            </w:r>
            <w:proofErr w:type="spellStart"/>
            <w:r w:rsidRPr="00CB4D45">
              <w:rPr>
                <w:b w:val="0"/>
                <w:bCs w:val="0"/>
              </w:rPr>
              <w:t>organisatie</w:t>
            </w:r>
            <w:proofErr w:type="spellEnd"/>
            <w:r w:rsidRPr="00CB4D45">
              <w:rPr>
                <w:b w:val="0"/>
                <w:bCs w:val="0"/>
              </w:rPr>
              <w:t>)</w:t>
            </w:r>
          </w:p>
        </w:tc>
        <w:tc>
          <w:tcPr>
            <w:tcW w:w="6160" w:type="dxa"/>
          </w:tcPr>
          <w:p w14:paraId="787ABBC9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B40EC2" w14:paraId="14A3E602" w14:textId="77777777" w:rsidTr="00B40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18F67BC5" w14:textId="13C88272" w:rsidR="00B40EC2" w:rsidRPr="00CB4D45" w:rsidRDefault="00B40EC2" w:rsidP="00B40EC2">
            <w:pPr>
              <w:spacing w:after="80"/>
              <w:rPr>
                <w:b w:val="0"/>
                <w:bCs w:val="0"/>
                <w:lang w:val="nl-NL"/>
              </w:rPr>
            </w:pPr>
            <w:r w:rsidRPr="00CE7E12">
              <w:rPr>
                <w:b w:val="0"/>
                <w:bCs w:val="0"/>
                <w:lang w:val="nl-NL"/>
              </w:rPr>
              <w:t>Startdatum</w:t>
            </w:r>
            <w:r>
              <w:rPr>
                <w:b w:val="0"/>
                <w:bCs w:val="0"/>
                <w:lang w:val="nl-NL"/>
              </w:rPr>
              <w:t xml:space="preserve"> opdracht</w:t>
            </w:r>
          </w:p>
        </w:tc>
        <w:tc>
          <w:tcPr>
            <w:tcW w:w="6160" w:type="dxa"/>
          </w:tcPr>
          <w:p w14:paraId="42F6E45F" w14:textId="6DEDC3F3" w:rsidR="00B40EC2" w:rsidRDefault="00B40EC2" w:rsidP="00B40EC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B40EC2" w14:paraId="6D5AF3AC" w14:textId="77777777" w:rsidTr="00B40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6EBB97DE" w14:textId="1EC4BC83" w:rsidR="00B40EC2" w:rsidRPr="00CB4D45" w:rsidRDefault="00B40EC2" w:rsidP="00B40EC2">
            <w:pPr>
              <w:spacing w:after="80"/>
              <w:rPr>
                <w:b w:val="0"/>
                <w:bCs w:val="0"/>
                <w:lang w:val="nl-NL"/>
              </w:rPr>
            </w:pPr>
            <w:r w:rsidRPr="00F046FC">
              <w:rPr>
                <w:b w:val="0"/>
                <w:bCs w:val="0"/>
                <w:lang w:val="nl-NL"/>
              </w:rPr>
              <w:t xml:space="preserve">Datum van oplevering </w:t>
            </w:r>
            <w:r>
              <w:rPr>
                <w:b w:val="0"/>
                <w:bCs w:val="0"/>
                <w:lang w:val="nl-NL"/>
              </w:rPr>
              <w:t>definitief ontwerp</w:t>
            </w:r>
          </w:p>
        </w:tc>
        <w:tc>
          <w:tcPr>
            <w:tcW w:w="6160" w:type="dxa"/>
          </w:tcPr>
          <w:p w14:paraId="2DBE01E2" w14:textId="2D5E4DB4" w:rsidR="00B40EC2" w:rsidRDefault="00B40EC2" w:rsidP="00B40EC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..........</w:t>
            </w:r>
          </w:p>
        </w:tc>
      </w:tr>
      <w:tr w:rsidR="00CB4D45" w14:paraId="779E9204" w14:textId="77777777" w:rsidTr="00B40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5542ECA4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proofErr w:type="spellStart"/>
            <w:r w:rsidRPr="00CB4D45">
              <w:rPr>
                <w:b w:val="0"/>
                <w:bCs w:val="0"/>
              </w:rPr>
              <w:t>Contactpersoon</w:t>
            </w:r>
            <w:proofErr w:type="spellEnd"/>
            <w:r w:rsidRPr="00CB4D45">
              <w:rPr>
                <w:b w:val="0"/>
                <w:bCs w:val="0"/>
              </w:rPr>
              <w:t xml:space="preserve"> </w:t>
            </w:r>
            <w:proofErr w:type="spellStart"/>
            <w:r w:rsidRPr="00CB4D45">
              <w:rPr>
                <w:b w:val="0"/>
                <w:bCs w:val="0"/>
              </w:rPr>
              <w:t>opdrachtgever</w:t>
            </w:r>
            <w:proofErr w:type="spellEnd"/>
          </w:p>
        </w:tc>
        <w:tc>
          <w:tcPr>
            <w:tcW w:w="6160" w:type="dxa"/>
          </w:tcPr>
          <w:p w14:paraId="037D43CC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lang w:val="nl-NL"/>
              </w:rPr>
              <w:t>Naam: ..........  Functie: ..........</w:t>
            </w:r>
            <w:r>
              <w:rPr>
                <w:lang w:val="nl-NL"/>
              </w:rPr>
              <w:br/>
            </w:r>
            <w:r w:rsidRPr="00ED0F23">
              <w:rPr>
                <w:lang w:val="nl-NL"/>
              </w:rPr>
              <w:t>Telefoonnummer: .......... E-m</w:t>
            </w:r>
            <w:r>
              <w:rPr>
                <w:lang w:val="nl-NL"/>
              </w:rPr>
              <w:t xml:space="preserve">ailadres: </w:t>
            </w:r>
            <w:r>
              <w:t>..........</w:t>
            </w:r>
          </w:p>
        </w:tc>
      </w:tr>
      <w:tr w:rsidR="00CB4D45" w14:paraId="5D382DCF" w14:textId="77777777" w:rsidTr="00B40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14:paraId="1954AA67" w14:textId="77777777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Project volledig uitgevoerd door gegadigde?</w:t>
            </w:r>
          </w:p>
        </w:tc>
        <w:tc>
          <w:tcPr>
            <w:tcW w:w="6160" w:type="dxa"/>
          </w:tcPr>
          <w:p w14:paraId="6019EA23" w14:textId="77777777" w:rsidR="00CB4D45" w:rsidRDefault="00CB4D45" w:rsidP="00614C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ja 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door een derde op wie gegadigde een beroep doet,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(naam derde)</w:t>
            </w:r>
            <w:r w:rsidRPr="00ED0F23"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nee, </w:t>
            </w:r>
            <w:r>
              <w:rPr>
                <w:lang w:val="nl-NL"/>
              </w:rPr>
              <w:t xml:space="preserve">project uitgevoerd in maatschap, VOF of CV waarin gegadigde participeerde. Aandeel gegadigde in project: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  <w:r>
              <w:rPr>
                <w:lang w:val="nl-NL"/>
              </w:rPr>
              <w:br/>
            </w:r>
            <w:r w:rsidRPr="00ED0F23">
              <w:rPr>
                <w:rFonts w:ascii="Segoe UI Symbol" w:hAnsi="Segoe UI Symbol" w:cs="Segoe UI Symbol"/>
                <w:lang w:val="nl-NL"/>
              </w:rPr>
              <w:t>☐</w:t>
            </w:r>
            <w:r w:rsidRPr="00ED0F23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anders, namelijk </w:t>
            </w:r>
            <w:r w:rsidRPr="00403827">
              <w:rPr>
                <w:lang w:val="nl-NL"/>
              </w:rPr>
              <w:t>..........</w:t>
            </w:r>
            <w:r>
              <w:rPr>
                <w:lang w:val="nl-NL"/>
              </w:rPr>
              <w:t xml:space="preserve"> (beschrijving)</w:t>
            </w:r>
          </w:p>
        </w:tc>
      </w:tr>
    </w:tbl>
    <w:p w14:paraId="0C9D4DFE" w14:textId="77777777" w:rsidR="00F26038" w:rsidRDefault="00F26038">
      <w:pPr>
        <w:pBdr>
          <w:bottom w:val="single" w:sz="6" w:space="1" w:color="auto"/>
        </w:pBdr>
        <w:rPr>
          <w:lang w:val="nl-NL"/>
        </w:rPr>
      </w:pPr>
    </w:p>
    <w:p w14:paraId="6E62C8FE" w14:textId="77777777" w:rsidR="00403827" w:rsidRPr="00ED0F23" w:rsidRDefault="00403827" w:rsidP="00403827">
      <w:pPr>
        <w:spacing w:after="80"/>
        <w:rPr>
          <w:lang w:val="nl-NL"/>
        </w:rPr>
      </w:pPr>
      <w:r w:rsidRPr="00ED0F23">
        <w:rPr>
          <w:lang w:val="nl-NL"/>
        </w:rPr>
        <w:t>Toetsing aan minimumeisen (</w:t>
      </w:r>
      <w:r>
        <w:rPr>
          <w:lang w:val="nl-NL"/>
        </w:rPr>
        <w:t>geef per minimumeis aan of het referentieproject voldoet</w:t>
      </w:r>
      <w:r w:rsidRPr="00ED0F23">
        <w:rPr>
          <w:lang w:val="nl-NL"/>
        </w:rPr>
        <w:t>).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8055"/>
        <w:gridCol w:w="1573"/>
      </w:tblGrid>
      <w:tr w:rsidR="00CB4D45" w14:paraId="41AE7857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0D19D03F" w14:textId="7189DB8C" w:rsidR="00CB4D45" w:rsidRPr="00CB4D45" w:rsidRDefault="00CB4D45" w:rsidP="00614C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lang w:val="nl-NL"/>
              </w:rPr>
              <w:t>Minimumeis</w:t>
            </w:r>
            <w:r w:rsidRPr="00CB4D45">
              <w:rPr>
                <w:b w:val="0"/>
                <w:bCs w:val="0"/>
                <w:lang w:val="nl-NL"/>
              </w:rPr>
              <w:t xml:space="preserve"> (verkorte tekst, volledige minimumeis in selectieleidraad)</w:t>
            </w:r>
          </w:p>
        </w:tc>
        <w:tc>
          <w:tcPr>
            <w:tcW w:w="1590" w:type="dxa"/>
          </w:tcPr>
          <w:p w14:paraId="3256A96D" w14:textId="77777777" w:rsidR="00CB4D45" w:rsidRDefault="00CB4D45" w:rsidP="00614C45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Voldoet</w:t>
            </w:r>
            <w:proofErr w:type="spellEnd"/>
          </w:p>
        </w:tc>
      </w:tr>
      <w:tr w:rsidR="00CB4D45" w14:paraId="461425C0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D4B6EDB" w14:textId="7CA9B4F8" w:rsidR="00CB4D45" w:rsidRPr="00CB4D45" w:rsidRDefault="00F864B2" w:rsidP="00CB4D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N</w:t>
            </w:r>
            <w:r w:rsidR="00CB4D45" w:rsidRPr="00CB4D45">
              <w:rPr>
                <w:b w:val="0"/>
                <w:bCs w:val="0"/>
                <w:lang w:val="nl-NL"/>
              </w:rPr>
              <w:t xml:space="preserve">ieuw onderwijsgebouw minimaal 1.200 m² </w:t>
            </w:r>
            <w:proofErr w:type="spellStart"/>
            <w:r w:rsidR="00CB4D45" w:rsidRPr="00CB4D45">
              <w:rPr>
                <w:b w:val="0"/>
                <w:bCs w:val="0"/>
                <w:lang w:val="nl-NL"/>
              </w:rPr>
              <w:t>bvo</w:t>
            </w:r>
            <w:proofErr w:type="spellEnd"/>
          </w:p>
        </w:tc>
        <w:tc>
          <w:tcPr>
            <w:tcW w:w="1590" w:type="dxa"/>
          </w:tcPr>
          <w:p w14:paraId="31E8ABD0" w14:textId="4790A749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  <w:tr w:rsidR="00CB4D45" w14:paraId="01450D44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0DF912C4" w14:textId="62B60DB3" w:rsidR="00CB4D45" w:rsidRPr="00CB4D45" w:rsidRDefault="00CB4D45" w:rsidP="00CB4D45">
            <w:pPr>
              <w:spacing w:after="80"/>
              <w:rPr>
                <w:b w:val="0"/>
                <w:bCs w:val="0"/>
                <w:lang w:val="nl-NL"/>
              </w:rPr>
            </w:pPr>
            <w:r w:rsidRPr="00CB4D45">
              <w:rPr>
                <w:b w:val="0"/>
                <w:bCs w:val="0"/>
                <w:lang w:val="nl-NL"/>
              </w:rPr>
              <w:t>Permanente bouw</w:t>
            </w:r>
          </w:p>
        </w:tc>
        <w:tc>
          <w:tcPr>
            <w:tcW w:w="1590" w:type="dxa"/>
          </w:tcPr>
          <w:p w14:paraId="27519EC7" w14:textId="496242B6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  <w:tr w:rsidR="00CB4D45" w14:paraId="0656D48D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11A9C6E" w14:textId="03136691" w:rsidR="00CB4D45" w:rsidRPr="00CB4D45" w:rsidRDefault="00F864B2" w:rsidP="00CB4D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I</w:t>
            </w:r>
            <w:r w:rsidR="00CB4D45" w:rsidRPr="00CB4D45">
              <w:rPr>
                <w:b w:val="0"/>
                <w:bCs w:val="0"/>
                <w:lang w:val="nl-NL"/>
              </w:rPr>
              <w:t xml:space="preserve">ntegrale </w:t>
            </w:r>
            <w:r>
              <w:rPr>
                <w:b w:val="0"/>
                <w:bCs w:val="0"/>
                <w:lang w:val="nl-NL"/>
              </w:rPr>
              <w:t>ontwerp</w:t>
            </w:r>
            <w:r w:rsidR="00CB4D45" w:rsidRPr="00CB4D45">
              <w:rPr>
                <w:b w:val="0"/>
                <w:bCs w:val="0"/>
                <w:lang w:val="nl-NL"/>
              </w:rPr>
              <w:t>verantwoordelijkheid voor VO en DO en aanvraag omgevingsvergunning</w:t>
            </w:r>
            <w:r>
              <w:rPr>
                <w:b w:val="0"/>
                <w:bCs w:val="0"/>
                <w:lang w:val="nl-NL"/>
              </w:rPr>
              <w:t xml:space="preserve"> (</w:t>
            </w:r>
            <w:r w:rsidR="00CB4D45" w:rsidRPr="00CB4D45">
              <w:rPr>
                <w:b w:val="0"/>
                <w:bCs w:val="0"/>
                <w:lang w:val="nl-NL"/>
              </w:rPr>
              <w:t>alle ontwerpdisciplines</w:t>
            </w:r>
            <w:r>
              <w:rPr>
                <w:b w:val="0"/>
                <w:bCs w:val="0"/>
                <w:lang w:val="nl-NL"/>
              </w:rPr>
              <w:t>;</w:t>
            </w:r>
            <w:r w:rsidR="00CB4D45" w:rsidRPr="00CB4D45">
              <w:rPr>
                <w:b w:val="0"/>
                <w:bCs w:val="0"/>
                <w:lang w:val="nl-NL"/>
              </w:rPr>
              <w:t xml:space="preserve"> of bouwkundig ontwerp </w:t>
            </w:r>
            <w:r>
              <w:rPr>
                <w:b w:val="0"/>
                <w:bCs w:val="0"/>
                <w:lang w:val="nl-NL"/>
              </w:rPr>
              <w:t xml:space="preserve">en </w:t>
            </w:r>
            <w:r w:rsidR="00CB4D45" w:rsidRPr="00CB4D45">
              <w:rPr>
                <w:b w:val="0"/>
                <w:bCs w:val="0"/>
                <w:lang w:val="nl-NL"/>
              </w:rPr>
              <w:t>coördinatie overige disciplines)</w:t>
            </w:r>
          </w:p>
        </w:tc>
        <w:tc>
          <w:tcPr>
            <w:tcW w:w="1590" w:type="dxa"/>
          </w:tcPr>
          <w:p w14:paraId="04F000AE" w14:textId="57704F7C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  <w:tr w:rsidR="00CB4D45" w14:paraId="264E928D" w14:textId="77777777" w:rsidTr="0061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4C24E7AF" w14:textId="3A29E022" w:rsidR="00CB4D45" w:rsidRPr="00CB4D45" w:rsidRDefault="00F864B2" w:rsidP="00CB4D45">
            <w:pPr>
              <w:spacing w:after="80"/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D</w:t>
            </w:r>
            <w:r w:rsidR="00CB4D45" w:rsidRPr="00CB4D45">
              <w:rPr>
                <w:b w:val="0"/>
                <w:bCs w:val="0"/>
                <w:lang w:val="nl-NL"/>
              </w:rPr>
              <w:t>efinitief ontwerp opgeleverd op of na 18 maart 2021</w:t>
            </w:r>
          </w:p>
        </w:tc>
        <w:tc>
          <w:tcPr>
            <w:tcW w:w="1590" w:type="dxa"/>
          </w:tcPr>
          <w:p w14:paraId="3ED902D6" w14:textId="0375F5D0" w:rsidR="00CB4D45" w:rsidRDefault="00CB4D45" w:rsidP="00CB4D4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☐ </w:t>
            </w:r>
            <w:proofErr w:type="gramStart"/>
            <w:r>
              <w:t>ja  ☐</w:t>
            </w:r>
            <w:proofErr w:type="gramEnd"/>
            <w:r>
              <w:t xml:space="preserve"> nee</w:t>
            </w:r>
          </w:p>
        </w:tc>
      </w:tr>
    </w:tbl>
    <w:p w14:paraId="098E0826" w14:textId="77777777" w:rsidR="00F26038" w:rsidRDefault="00F26038">
      <w:pPr>
        <w:pBdr>
          <w:bottom w:val="single" w:sz="6" w:space="1" w:color="auto"/>
        </w:pBdr>
      </w:pPr>
    </w:p>
    <w:p w14:paraId="282F7F17" w14:textId="77777777" w:rsidR="00CB4D45" w:rsidRPr="00CB4D45" w:rsidRDefault="00CB4D45" w:rsidP="00CB4D45">
      <w:pPr>
        <w:rPr>
          <w:bCs/>
          <w:lang w:val="nl-NL"/>
        </w:rPr>
      </w:pPr>
      <w:r w:rsidRPr="00CB4D45">
        <w:rPr>
          <w:bCs/>
          <w:lang w:val="nl-NL"/>
        </w:rPr>
        <w:t>Toelichting (maximaal 400 woorden en vier afbeeldingen)</w:t>
      </w: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4D45" w:rsidRPr="00C12B9D" w14:paraId="0B5290A1" w14:textId="77777777" w:rsidTr="0061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412B5AE4" w14:textId="77777777" w:rsidR="00CB4D45" w:rsidRDefault="00CB4D45" w:rsidP="00614C45">
            <w:pPr>
              <w:rPr>
                <w:b w:val="0"/>
                <w:bCs w:val="0"/>
                <w:lang w:val="nl-NL"/>
              </w:rPr>
            </w:pPr>
          </w:p>
          <w:p w14:paraId="374AA5E2" w14:textId="77777777" w:rsidR="00CB4D45" w:rsidRDefault="00CB4D45" w:rsidP="00614C45">
            <w:pPr>
              <w:rPr>
                <w:b w:val="0"/>
                <w:bCs w:val="0"/>
                <w:lang w:val="nl-NL"/>
              </w:rPr>
            </w:pPr>
          </w:p>
          <w:p w14:paraId="45CAACC3" w14:textId="77777777" w:rsidR="00CB4D45" w:rsidRPr="00CB4D45" w:rsidRDefault="00CB4D45" w:rsidP="00614C45">
            <w:pPr>
              <w:rPr>
                <w:lang w:val="nl-NL"/>
              </w:rPr>
            </w:pPr>
          </w:p>
        </w:tc>
      </w:tr>
    </w:tbl>
    <w:p w14:paraId="79833784" w14:textId="77777777" w:rsidR="00CB4D45" w:rsidRPr="00CB4D45" w:rsidRDefault="00CB4D45" w:rsidP="00CB4D45">
      <w:pPr>
        <w:rPr>
          <w:lang w:val="nl-NL"/>
        </w:rPr>
      </w:pPr>
    </w:p>
    <w:p w14:paraId="0D8F8F83" w14:textId="77777777" w:rsidR="00ED0F23" w:rsidRPr="00CB4D45" w:rsidRDefault="00ED0F23">
      <w:pPr>
        <w:rPr>
          <w:b/>
          <w:lang w:val="nl-NL"/>
        </w:rPr>
      </w:pPr>
    </w:p>
    <w:p w14:paraId="256C1A59" w14:textId="77777777" w:rsidR="00CB4D45" w:rsidRPr="005B2DF2" w:rsidRDefault="00CB4D45">
      <w:pPr>
        <w:rPr>
          <w:b/>
          <w:sz w:val="24"/>
          <w:lang w:val="nl-NL"/>
        </w:rPr>
      </w:pPr>
      <w:r w:rsidRPr="005B2DF2">
        <w:rPr>
          <w:b/>
          <w:sz w:val="24"/>
          <w:lang w:val="nl-NL"/>
        </w:rPr>
        <w:br w:type="page"/>
      </w:r>
    </w:p>
    <w:p w14:paraId="4B46C1F8" w14:textId="39F5CAA6" w:rsidR="00F26038" w:rsidRPr="005B2DF2" w:rsidRDefault="005B2DF2">
      <w:pPr>
        <w:spacing w:before="160" w:after="80"/>
        <w:rPr>
          <w:lang w:val="nl-NL"/>
        </w:rPr>
      </w:pPr>
      <w:r w:rsidRPr="005B2DF2">
        <w:rPr>
          <w:b/>
          <w:sz w:val="24"/>
          <w:lang w:val="nl-NL"/>
        </w:rPr>
        <w:lastRenderedPageBreak/>
        <w:t>Ondertekening</w:t>
      </w:r>
    </w:p>
    <w:p w14:paraId="748C377C" w14:textId="77777777" w:rsidR="00F26038" w:rsidRDefault="005B2DF2">
      <w:pPr>
        <w:spacing w:after="120"/>
        <w:rPr>
          <w:lang w:val="nl-NL"/>
        </w:rPr>
      </w:pPr>
      <w:r w:rsidRPr="00ED0F23">
        <w:rPr>
          <w:lang w:val="nl-NL"/>
        </w:rPr>
        <w:t>Ondergetekende verklaart dat dit formulier volledig en naar waarheid is ingevuld. Ondergetekende verklaart dat hij bevoegd is de gegadigde rechtsgeldig te vertegenwoordigen.</w:t>
      </w:r>
    </w:p>
    <w:p w14:paraId="4E338594" w14:textId="77777777" w:rsidR="00F864B2" w:rsidRPr="00ED0F23" w:rsidRDefault="00F864B2">
      <w:pPr>
        <w:spacing w:after="120"/>
        <w:rPr>
          <w:lang w:val="nl-NL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3330"/>
        <w:gridCol w:w="6298"/>
      </w:tblGrid>
      <w:tr w:rsidR="00F26038" w14:paraId="36763572" w14:textId="77777777" w:rsidTr="00CB4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14:paraId="5EBEFEC7" w14:textId="77777777" w:rsidR="00F26038" w:rsidRDefault="005B2DF2">
            <w:r>
              <w:t xml:space="preserve">Naam </w:t>
            </w:r>
            <w:proofErr w:type="spellStart"/>
            <w:r>
              <w:t>ondertekenaar</w:t>
            </w:r>
            <w:proofErr w:type="spellEnd"/>
          </w:p>
        </w:tc>
        <w:tc>
          <w:tcPr>
            <w:tcW w:w="6468" w:type="dxa"/>
          </w:tcPr>
          <w:p w14:paraId="54BA01E9" w14:textId="3D5ADDF2" w:rsidR="00F26038" w:rsidRDefault="00F86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..........</w:t>
            </w:r>
          </w:p>
          <w:p w14:paraId="6040F14E" w14:textId="77777777" w:rsidR="00F864B2" w:rsidRDefault="00F86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6038" w14:paraId="131C697A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14:paraId="6FED36C5" w14:textId="77777777" w:rsidR="00F26038" w:rsidRDefault="005B2DF2">
            <w:proofErr w:type="spellStart"/>
            <w:r>
              <w:t>Functie</w:t>
            </w:r>
            <w:proofErr w:type="spellEnd"/>
          </w:p>
        </w:tc>
        <w:tc>
          <w:tcPr>
            <w:tcW w:w="6468" w:type="dxa"/>
          </w:tcPr>
          <w:p w14:paraId="2BE611E0" w14:textId="77777777" w:rsidR="00F26038" w:rsidRDefault="00F26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5B1408" w14:textId="62016FF8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04E2D423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14:paraId="44071675" w14:textId="77777777" w:rsidR="00F26038" w:rsidRDefault="005B2DF2">
            <w:proofErr w:type="spellStart"/>
            <w:r>
              <w:t>Plaats</w:t>
            </w:r>
            <w:proofErr w:type="spellEnd"/>
            <w:r>
              <w:t xml:space="preserve"> en datum</w:t>
            </w:r>
          </w:p>
        </w:tc>
        <w:tc>
          <w:tcPr>
            <w:tcW w:w="6468" w:type="dxa"/>
          </w:tcPr>
          <w:p w14:paraId="5B35FF01" w14:textId="77777777" w:rsidR="00F26038" w:rsidRDefault="00F26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F555A0" w14:textId="6C315BE0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</w:tc>
      </w:tr>
      <w:tr w:rsidR="00F26038" w14:paraId="239310C7" w14:textId="77777777" w:rsidTr="00CB4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14:paraId="0CF1039B" w14:textId="77777777" w:rsidR="00F26038" w:rsidRDefault="005B2DF2">
            <w:proofErr w:type="spellStart"/>
            <w:r>
              <w:t>Handtekening</w:t>
            </w:r>
            <w:proofErr w:type="spellEnd"/>
          </w:p>
        </w:tc>
        <w:tc>
          <w:tcPr>
            <w:tcW w:w="6468" w:type="dxa"/>
          </w:tcPr>
          <w:p w14:paraId="184215E5" w14:textId="77777777" w:rsidR="00F26038" w:rsidRDefault="00F26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C367F7" w14:textId="77777777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2887E7" w14:textId="3C9E97F6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..........</w:t>
            </w:r>
          </w:p>
          <w:p w14:paraId="15241054" w14:textId="77777777" w:rsidR="00F864B2" w:rsidRDefault="00F8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F766DA" w14:textId="77777777" w:rsidR="00CF6B13" w:rsidRDefault="00CF6B13"/>
    <w:sectPr w:rsidR="00CF6B13" w:rsidSect="00034616">
      <w:headerReference w:type="default" r:id="rId1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8687" w14:textId="77777777" w:rsidR="000E4369" w:rsidRDefault="000E4369" w:rsidP="00F864B2">
      <w:pPr>
        <w:spacing w:after="0" w:line="240" w:lineRule="auto"/>
      </w:pPr>
      <w:r>
        <w:separator/>
      </w:r>
    </w:p>
  </w:endnote>
  <w:endnote w:type="continuationSeparator" w:id="0">
    <w:p w14:paraId="7724850B" w14:textId="77777777" w:rsidR="000E4369" w:rsidRDefault="000E4369" w:rsidP="00F8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4D73" w14:textId="77777777" w:rsidR="000E4369" w:rsidRDefault="000E4369" w:rsidP="00F864B2">
      <w:pPr>
        <w:spacing w:after="0" w:line="240" w:lineRule="auto"/>
      </w:pPr>
      <w:r>
        <w:separator/>
      </w:r>
    </w:p>
  </w:footnote>
  <w:footnote w:type="continuationSeparator" w:id="0">
    <w:p w14:paraId="266E89B1" w14:textId="77777777" w:rsidR="000E4369" w:rsidRDefault="000E4369" w:rsidP="00F8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B228" w14:textId="71F8FA31" w:rsidR="00F864B2" w:rsidRDefault="00F864B2">
    <w:pPr>
      <w:pStyle w:val="Koptekst"/>
    </w:pPr>
    <w:r>
      <w:rPr>
        <w:noProof/>
      </w:rPr>
      <w:drawing>
        <wp:inline distT="0" distB="0" distL="0" distR="0" wp14:anchorId="77A32821" wp14:editId="49477459">
          <wp:extent cx="1706880" cy="495300"/>
          <wp:effectExtent l="0" t="0" r="0" b="0"/>
          <wp:docPr id="48356752" name="Afbeelding 48356752" descr="logo gemeente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gemeente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AA2ED" w14:textId="77777777" w:rsidR="00F864B2" w:rsidRDefault="00F864B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7559552">
    <w:abstractNumId w:val="8"/>
  </w:num>
  <w:num w:numId="2" w16cid:durableId="727651429">
    <w:abstractNumId w:val="6"/>
  </w:num>
  <w:num w:numId="3" w16cid:durableId="199517380">
    <w:abstractNumId w:val="5"/>
  </w:num>
  <w:num w:numId="4" w16cid:durableId="1207837434">
    <w:abstractNumId w:val="4"/>
  </w:num>
  <w:num w:numId="5" w16cid:durableId="916522955">
    <w:abstractNumId w:val="7"/>
  </w:num>
  <w:num w:numId="6" w16cid:durableId="1506246393">
    <w:abstractNumId w:val="3"/>
  </w:num>
  <w:num w:numId="7" w16cid:durableId="703024521">
    <w:abstractNumId w:val="2"/>
  </w:num>
  <w:num w:numId="8" w16cid:durableId="1928150034">
    <w:abstractNumId w:val="1"/>
  </w:num>
  <w:num w:numId="9" w16cid:durableId="81444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DEA"/>
    <w:rsid w:val="000E4369"/>
    <w:rsid w:val="0015074B"/>
    <w:rsid w:val="0029639D"/>
    <w:rsid w:val="00326F90"/>
    <w:rsid w:val="00403827"/>
    <w:rsid w:val="00492A19"/>
    <w:rsid w:val="005952F4"/>
    <w:rsid w:val="005B2DF2"/>
    <w:rsid w:val="00676A1E"/>
    <w:rsid w:val="0070726A"/>
    <w:rsid w:val="00755D31"/>
    <w:rsid w:val="007D7BD3"/>
    <w:rsid w:val="00802E62"/>
    <w:rsid w:val="00AA1D8D"/>
    <w:rsid w:val="00B40EC2"/>
    <w:rsid w:val="00B47730"/>
    <w:rsid w:val="00C12B9D"/>
    <w:rsid w:val="00CB0664"/>
    <w:rsid w:val="00CB4D45"/>
    <w:rsid w:val="00CF6B13"/>
    <w:rsid w:val="00D530DB"/>
    <w:rsid w:val="00D87674"/>
    <w:rsid w:val="00EB4602"/>
    <w:rsid w:val="00ED0F23"/>
    <w:rsid w:val="00F26038"/>
    <w:rsid w:val="00F864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367A9"/>
  <w14:defaultImageDpi w14:val="300"/>
  <w15:docId w15:val="{95A174E8-6FFB-4B55-988D-E7C02285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nopgemaaktetabel1">
    <w:name w:val="Plain Table 1"/>
    <w:basedOn w:val="Standaardtabel"/>
    <w:uiPriority w:val="99"/>
    <w:rsid w:val="004038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3-Accent5">
    <w:name w:val="Grid Table 3 Accent 5"/>
    <w:basedOn w:val="Standaardtabel"/>
    <w:uiPriority w:val="48"/>
    <w:rsid w:val="004038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4-Accent5">
    <w:name w:val="Grid Table 4 Accent 5"/>
    <w:basedOn w:val="Standaardtabel"/>
    <w:uiPriority w:val="49"/>
    <w:rsid w:val="004038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4038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66EEA851B7D409EAA0245D0ACDC6B" ma:contentTypeVersion="9" ma:contentTypeDescription="Een nieuw document maken." ma:contentTypeScope="" ma:versionID="85a9581825ac1c850f670393597fe121">
  <xsd:schema xmlns:xsd="http://www.w3.org/2001/XMLSchema" xmlns:xs="http://www.w3.org/2001/XMLSchema" xmlns:p="http://schemas.microsoft.com/office/2006/metadata/properties" xmlns:ns2="7917408a-5b69-4824-aeb6-4db9545abc27" targetNamespace="http://schemas.microsoft.com/office/2006/metadata/properties" ma:root="true" ma:fieldsID="815268fef78907cbc15a7b13740404d6" ns2:_="">
    <xsd:import namespace="7917408a-5b69-4824-aeb6-4db9545ab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7408a-5b69-4824-aeb6-4db9545ab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12ba548-03cf-4dce-a014-f49ca7339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7408a-5b69-4824-aeb6-4db9545abc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C31A5B-A119-4473-A816-F213E8D49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B8DFE-376C-49F0-830C-4A4B349D7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7408a-5b69-4824-aeb6-4db9545ab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23234-1406-4B95-A506-B2439FDDB5FE}">
  <ds:schemaRefs>
    <ds:schemaRef ds:uri="http://schemas.microsoft.com/office/2006/metadata/properties"/>
    <ds:schemaRef ds:uri="http://schemas.microsoft.com/office/infopath/2007/PartnerControls"/>
    <ds:schemaRef ds:uri="7917408a-5b69-4824-aeb6-4db9545abc27"/>
  </ds:schemaRefs>
</ds:datastoreItem>
</file>

<file path=docMetadata/LabelInfo.xml><?xml version="1.0" encoding="utf-8"?>
<clbl:labelList xmlns:clbl="http://schemas.microsoft.com/office/2020/mipLabelMetadata">
  <clbl:label id="{7a04493e-02b1-4f42-96ef-259194692ae1}" enabled="1" method="Standard" siteId="{5d324cf4-5d8c-4b4f-8e15-3b6026f451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957</Words>
  <Characters>5528</Characters>
  <Application>Microsoft Office Word</Application>
  <DocSecurity>0</DocSecurity>
  <Lines>96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Jasper Ponte</cp:lastModifiedBy>
  <cp:revision>10</cp:revision>
  <dcterms:created xsi:type="dcterms:W3CDTF">2026-01-29T16:12:00Z</dcterms:created>
  <dcterms:modified xsi:type="dcterms:W3CDTF">2026-01-30T08:38:00Z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0x010100D2966EEA851B7D409EAA0245D0ACDC6B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