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topFromText="1701" w:bottomFromText="244" w:vertAnchor="page" w:horzAnchor="margin" w:tblpY="1968"/>
        <w:tblW w:w="9095" w:type="dxa"/>
        <w:tblBorders>
          <w:top w:val="single" w:sz="8" w:space="0" w:color="124143" w:themeColor="text2"/>
          <w:left w:val="none" w:sz="0" w:space="0" w:color="auto"/>
          <w:bottom w:val="single" w:sz="8" w:space="0" w:color="124143" w:themeColor="text2"/>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2720"/>
        <w:gridCol w:w="4792"/>
        <w:gridCol w:w="23"/>
      </w:tblGrid>
      <w:tr w:rsidR="007149D2" w14:paraId="050D1A46" w14:textId="77777777" w:rsidTr="00B305A8">
        <w:trPr>
          <w:trHeight w:hRule="exact" w:val="907"/>
        </w:trPr>
        <w:tc>
          <w:tcPr>
            <w:tcW w:w="9072" w:type="dxa"/>
            <w:gridSpan w:val="3"/>
          </w:tcPr>
          <w:p w14:paraId="3AC7C894" w14:textId="2AC9DE9D" w:rsidR="007149D2" w:rsidRPr="00B305A8" w:rsidRDefault="003024CD" w:rsidP="00B305A8">
            <w:pPr>
              <w:pStyle w:val="DocumentnaamOLCO"/>
              <w:ind w:right="-855"/>
              <w:rPr>
                <w:sz w:val="32"/>
                <w:szCs w:val="32"/>
              </w:rPr>
            </w:pPr>
            <w:r w:rsidRPr="00B305A8">
              <w:rPr>
                <w:sz w:val="32"/>
                <w:szCs w:val="32"/>
              </w:rPr>
              <w:t>Inschrijfbiljet civiel</w:t>
            </w:r>
            <w:r w:rsidR="00B305A8" w:rsidRPr="00B305A8">
              <w:rPr>
                <w:sz w:val="32"/>
                <w:szCs w:val="32"/>
              </w:rPr>
              <w:t>- en cultuurtechnische werkzaamheden</w:t>
            </w:r>
          </w:p>
        </w:tc>
        <w:tc>
          <w:tcPr>
            <w:tcW w:w="23" w:type="dxa"/>
            <w:vAlign w:val="center"/>
          </w:tcPr>
          <w:p w14:paraId="1D669FCC" w14:textId="784FD568" w:rsidR="007149D2" w:rsidRDefault="007149D2" w:rsidP="00752D22">
            <w:pPr>
              <w:pStyle w:val="TabelkopjeOLCO"/>
            </w:pPr>
          </w:p>
        </w:tc>
      </w:tr>
      <w:tr w:rsidR="008E4C01" w14:paraId="0873363F" w14:textId="77777777" w:rsidTr="00B305A8">
        <w:trPr>
          <w:trHeight w:val="278"/>
        </w:trPr>
        <w:tc>
          <w:tcPr>
            <w:tcW w:w="1560" w:type="dxa"/>
          </w:tcPr>
          <w:p w14:paraId="62B595A4" w14:textId="226C9CC8" w:rsidR="008E4C01" w:rsidRDefault="00E708B9" w:rsidP="00752D22">
            <w:pPr>
              <w:pStyle w:val="DocumentgegevenskopjeOLCO"/>
            </w:pPr>
            <w:r>
              <w:t>Betreft</w:t>
            </w:r>
          </w:p>
        </w:tc>
        <w:tc>
          <w:tcPr>
            <w:tcW w:w="7512" w:type="dxa"/>
            <w:gridSpan w:val="2"/>
          </w:tcPr>
          <w:p w14:paraId="6B3AA6D7" w14:textId="7AD58289" w:rsidR="008E4C01" w:rsidRDefault="00177EB3" w:rsidP="00752D22">
            <w:pPr>
              <w:pStyle w:val="DocumentgegevensOLCO"/>
            </w:pPr>
            <w:r>
              <w:t xml:space="preserve">Europese openbare aanbesteding – realisatie sportvelden, openbare ruimte en sportinfrastructuur </w:t>
            </w:r>
            <w:r w:rsidR="00E708B9">
              <w:t xml:space="preserve"> </w:t>
            </w:r>
          </w:p>
        </w:tc>
        <w:tc>
          <w:tcPr>
            <w:tcW w:w="23" w:type="dxa"/>
          </w:tcPr>
          <w:p w14:paraId="441F8662" w14:textId="77777777" w:rsidR="008E4C01" w:rsidRDefault="008E4C01" w:rsidP="00752D22">
            <w:pPr>
              <w:pStyle w:val="DocumentgegevensOLCO"/>
              <w:jc w:val="right"/>
            </w:pPr>
          </w:p>
        </w:tc>
      </w:tr>
      <w:tr w:rsidR="008E4C01" w14:paraId="3645930C" w14:textId="77777777" w:rsidTr="00B305A8">
        <w:trPr>
          <w:trHeight w:hRule="exact" w:val="280"/>
        </w:trPr>
        <w:tc>
          <w:tcPr>
            <w:tcW w:w="1560" w:type="dxa"/>
          </w:tcPr>
          <w:p w14:paraId="46F4BDCB" w14:textId="7D71FA87" w:rsidR="008E4C01" w:rsidRDefault="00E708B9" w:rsidP="00752D22">
            <w:pPr>
              <w:pStyle w:val="DocumentgegevenskopjeOLCO"/>
            </w:pPr>
            <w:r>
              <w:t>Project</w:t>
            </w:r>
          </w:p>
        </w:tc>
        <w:tc>
          <w:tcPr>
            <w:tcW w:w="7512" w:type="dxa"/>
            <w:gridSpan w:val="2"/>
          </w:tcPr>
          <w:p w14:paraId="3621E359" w14:textId="0CA38089" w:rsidR="008E4C01" w:rsidRDefault="00E708B9" w:rsidP="00752D22">
            <w:pPr>
              <w:pStyle w:val="DocumentgegevensOLCO"/>
            </w:pPr>
            <w:r>
              <w:t>Sportpad Deel 2 Roelofarendsveen</w:t>
            </w:r>
          </w:p>
        </w:tc>
        <w:tc>
          <w:tcPr>
            <w:tcW w:w="23" w:type="dxa"/>
          </w:tcPr>
          <w:p w14:paraId="4D1B9590" w14:textId="77777777" w:rsidR="008E4C01" w:rsidRDefault="008E4C01" w:rsidP="00752D22">
            <w:pPr>
              <w:pStyle w:val="DocumentgegevensOLCO"/>
              <w:jc w:val="right"/>
            </w:pPr>
          </w:p>
        </w:tc>
      </w:tr>
      <w:tr w:rsidR="008E4C01" w14:paraId="64C29DB9" w14:textId="77777777" w:rsidTr="00B305A8">
        <w:trPr>
          <w:trHeight w:val="278"/>
        </w:trPr>
        <w:tc>
          <w:tcPr>
            <w:tcW w:w="1560" w:type="dxa"/>
          </w:tcPr>
          <w:p w14:paraId="2627161E" w14:textId="1A105D97" w:rsidR="008E4C01" w:rsidRDefault="00E708B9" w:rsidP="00752D22">
            <w:pPr>
              <w:pStyle w:val="DocumentgegevenskopjeOLCO"/>
            </w:pPr>
            <w:r>
              <w:t>In opdracht van</w:t>
            </w:r>
          </w:p>
        </w:tc>
        <w:tc>
          <w:tcPr>
            <w:tcW w:w="7512" w:type="dxa"/>
            <w:gridSpan w:val="2"/>
          </w:tcPr>
          <w:p w14:paraId="44883FCF" w14:textId="7BF1AD54" w:rsidR="008E4C01" w:rsidRDefault="003754F3" w:rsidP="00752D22">
            <w:pPr>
              <w:pStyle w:val="DocumentgegevensOLCO"/>
            </w:pPr>
            <w:r>
              <w:t>E</w:t>
            </w:r>
            <w:r w:rsidR="00DF40D9">
              <w:t>.</w:t>
            </w:r>
            <w:r>
              <w:t>M</w:t>
            </w:r>
            <w:r w:rsidR="00DF40D9">
              <w:t>.</w:t>
            </w:r>
            <w:r>
              <w:t>M</w:t>
            </w:r>
            <w:r w:rsidR="00DF40D9">
              <w:t>.</w:t>
            </w:r>
            <w:r>
              <w:t>’21</w:t>
            </w:r>
          </w:p>
        </w:tc>
        <w:tc>
          <w:tcPr>
            <w:tcW w:w="23" w:type="dxa"/>
          </w:tcPr>
          <w:p w14:paraId="3A04C9E8" w14:textId="77777777" w:rsidR="008E4C01" w:rsidRDefault="008E4C01" w:rsidP="00752D22">
            <w:pPr>
              <w:pStyle w:val="DocumentgegevensOLCO"/>
              <w:jc w:val="right"/>
            </w:pPr>
          </w:p>
        </w:tc>
      </w:tr>
      <w:tr w:rsidR="008E4C01" w14:paraId="76A6EB70" w14:textId="77777777" w:rsidTr="00B305A8">
        <w:trPr>
          <w:trHeight w:hRule="exact" w:val="280"/>
        </w:trPr>
        <w:tc>
          <w:tcPr>
            <w:tcW w:w="1560" w:type="dxa"/>
          </w:tcPr>
          <w:p w14:paraId="1929B73F" w14:textId="77777777" w:rsidR="008E4C01" w:rsidRDefault="008E4C01" w:rsidP="00752D22">
            <w:pPr>
              <w:pStyle w:val="DocumentgegevenskopjeOLCO"/>
              <w:jc w:val="right"/>
            </w:pPr>
          </w:p>
        </w:tc>
        <w:tc>
          <w:tcPr>
            <w:tcW w:w="2720" w:type="dxa"/>
          </w:tcPr>
          <w:p w14:paraId="7067BB15" w14:textId="25534742" w:rsidR="008E4C01" w:rsidRDefault="008E4C01" w:rsidP="00752D22">
            <w:pPr>
              <w:pStyle w:val="DocumentgegevensOLCO"/>
              <w:jc w:val="right"/>
            </w:pPr>
          </w:p>
        </w:tc>
        <w:tc>
          <w:tcPr>
            <w:tcW w:w="4792" w:type="dxa"/>
          </w:tcPr>
          <w:p w14:paraId="5681149B" w14:textId="77777777" w:rsidR="008E4C01" w:rsidRDefault="008E4C01" w:rsidP="00752D22">
            <w:pPr>
              <w:pStyle w:val="DocumentgegevensOLCO"/>
              <w:jc w:val="right"/>
            </w:pPr>
          </w:p>
        </w:tc>
        <w:tc>
          <w:tcPr>
            <w:tcW w:w="23" w:type="dxa"/>
          </w:tcPr>
          <w:p w14:paraId="31006171" w14:textId="77777777" w:rsidR="008E4C01" w:rsidRDefault="008E4C01" w:rsidP="00752D22">
            <w:pPr>
              <w:pStyle w:val="DocumentgegevensOLCO"/>
              <w:jc w:val="right"/>
            </w:pPr>
          </w:p>
        </w:tc>
      </w:tr>
    </w:tbl>
    <w:tbl>
      <w:tblPr>
        <w:tblW w:w="0" w:type="auto"/>
        <w:tblLayout w:type="fixed"/>
        <w:tblCellMar>
          <w:left w:w="0" w:type="dxa"/>
          <w:right w:w="0" w:type="dxa"/>
        </w:tblCellMar>
        <w:tblLook w:val="04A0" w:firstRow="1" w:lastRow="0" w:firstColumn="1" w:lastColumn="0" w:noHBand="0" w:noVBand="1"/>
      </w:tblPr>
      <w:tblGrid>
        <w:gridCol w:w="7200"/>
      </w:tblGrid>
      <w:tr w:rsidR="00527191" w:rsidRPr="004D0F71" w14:paraId="18557D90" w14:textId="77777777" w:rsidTr="00527191">
        <w:trPr>
          <w:cantSplit/>
          <w:trHeight w:hRule="exact" w:val="280"/>
        </w:trPr>
        <w:tc>
          <w:tcPr>
            <w:tcW w:w="7200" w:type="dxa"/>
          </w:tcPr>
          <w:p w14:paraId="7CA31B26" w14:textId="34F5FA45" w:rsidR="00527191" w:rsidRPr="004D0F71" w:rsidRDefault="000F7457" w:rsidP="00736888">
            <w:pPr>
              <w:pStyle w:val="VoettekstOLCO"/>
              <w:framePr w:wrap="around" w:vAnchor="page" w:hAnchor="page" w:x="852" w:y="16200"/>
            </w:pPr>
            <w:sdt>
              <w:sdtPr>
                <w:rPr>
                  <w:rStyle w:val="VoetteksttekenopmaakOLCO"/>
                </w:rPr>
                <w:tag w:val="Kenmerk"/>
                <w:id w:val="2079631474"/>
                <w:lock w:val="sdtLocked"/>
                <w:placeholder>
                  <w:docPart w:val="F2B4CC44C285433BB9305A132697F83B"/>
                </w:placeholder>
                <w:dataBinding w:prefixMappings="xmlns:ns0='http://www.joulesunlimited.com/ccmappings' " w:xpath="/ns0:ju[1]/ns0:Kenmerk[1]" w:storeItemID="{3FA39093-B837-48D1-89B4-9EEAAF4BA6F1}"/>
                <w:text/>
              </w:sdtPr>
              <w:sdtEndPr>
                <w:rPr>
                  <w:rStyle w:val="VoetteksttekenopmaakOLCO"/>
                </w:rPr>
              </w:sdtEndPr>
              <w:sdtContent>
                <w:r w:rsidR="005065BD" w:rsidRPr="005065BD">
                  <w:rPr>
                    <w:rStyle w:val="VoetteksttekenopmaakOLCO"/>
                  </w:rPr>
                  <w:t xml:space="preserve"> 20260187</w:t>
                </w:r>
                <w:r w:rsidR="005065BD">
                  <w:rPr>
                    <w:rStyle w:val="VoetteksttekenopmaakOLCO"/>
                  </w:rPr>
                  <w:t>-JM</w:t>
                </w:r>
              </w:sdtContent>
            </w:sdt>
            <w:r w:rsidR="00527191">
              <w:t xml:space="preserve"> </w:t>
            </w:r>
            <w:sdt>
              <w:sdtPr>
                <w:tag w:val="Datum"/>
                <w:id w:val="808522290"/>
                <w:lock w:val="sdtLocked"/>
                <w:placeholder>
                  <w:docPart w:val="506F597C76594B36BBFCF8CEBA8A01DD"/>
                </w:placeholder>
                <w:dataBinding w:prefixMappings="xmlns:ns0='http://www.joulesunlimited.com/ccmappings' " w:xpath="/ns0:ju[1]/ns0:Datum[1]" w:storeItemID="{3FA39093-B837-48D1-89B4-9EEAAF4BA6F1}"/>
                <w:date w:fullDate="2026-02-10T00:00:00Z">
                  <w:dateFormat w:val="d MMMM yyyy"/>
                  <w:lid w:val="nl-NL"/>
                  <w:storeMappedDataAs w:val="dateTime"/>
                  <w:calendar w:val="gregorian"/>
                </w:date>
              </w:sdtPr>
              <w:sdtEndPr/>
              <w:sdtContent>
                <w:r w:rsidR="005065BD">
                  <w:t>10 februari 2026</w:t>
                </w:r>
              </w:sdtContent>
            </w:sdt>
          </w:p>
        </w:tc>
      </w:tr>
    </w:tbl>
    <w:p w14:paraId="1C9A1268" w14:textId="77777777" w:rsidR="00E708B9" w:rsidRDefault="00E708B9" w:rsidP="00B305A8">
      <w:pPr>
        <w:pStyle w:val="BasistekstOLCO"/>
        <w:tabs>
          <w:tab w:val="left" w:pos="8647"/>
        </w:tabs>
      </w:pPr>
      <w:r>
        <w:t xml:space="preserve">De hierna te noemen </w:t>
      </w:r>
      <w:r w:rsidRPr="004A2661">
        <w:rPr>
          <w:b/>
        </w:rPr>
        <w:t>Inschrijver</w:t>
      </w:r>
      <w:r>
        <w:t>:</w:t>
      </w:r>
    </w:p>
    <w:p w14:paraId="5DC0DCB2" w14:textId="77777777" w:rsidR="00E708B9" w:rsidRPr="00C53958" w:rsidRDefault="00E708B9" w:rsidP="00E708B9">
      <w:pPr>
        <w:pStyle w:val="BasistekstOLCO"/>
      </w:pP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6662"/>
      </w:tblGrid>
      <w:tr w:rsidR="002B7EAC" w14:paraId="40E6D1B5" w14:textId="77777777" w:rsidTr="007A2613">
        <w:trPr>
          <w:trHeight w:val="280"/>
        </w:trPr>
        <w:tc>
          <w:tcPr>
            <w:tcW w:w="2410" w:type="dxa"/>
          </w:tcPr>
          <w:p w14:paraId="2F1DDD22" w14:textId="5FC2E36C" w:rsidR="002B7EAC" w:rsidRDefault="002B7EAC" w:rsidP="007A2613">
            <w:pPr>
              <w:pStyle w:val="BasistekstvetOLCO"/>
            </w:pPr>
            <w:r>
              <w:t>Bedrijf:</w:t>
            </w:r>
          </w:p>
        </w:tc>
        <w:tc>
          <w:tcPr>
            <w:tcW w:w="6662" w:type="dxa"/>
          </w:tcPr>
          <w:p w14:paraId="27B91B6C" w14:textId="11386C83" w:rsidR="002B7EAC" w:rsidRPr="004D658A" w:rsidRDefault="002B7EAC" w:rsidP="007A2613">
            <w:pPr>
              <w:pStyle w:val="DocumentgegevensOLCO"/>
              <w:rPr>
                <w:highlight w:val="yellow"/>
              </w:rPr>
            </w:pPr>
            <w:r w:rsidRPr="004D658A">
              <w:rPr>
                <w:highlight w:val="yellow"/>
              </w:rPr>
              <w:t>&lt;</w:t>
            </w:r>
            <w:r>
              <w:rPr>
                <w:highlight w:val="yellow"/>
              </w:rPr>
              <w:t>naam</w:t>
            </w:r>
            <w:r w:rsidRPr="004D658A">
              <w:rPr>
                <w:highlight w:val="yellow"/>
              </w:rPr>
              <w:t>&gt;</w:t>
            </w:r>
          </w:p>
          <w:p w14:paraId="035DCF50" w14:textId="77777777" w:rsidR="002B7EAC" w:rsidRPr="004D658A" w:rsidRDefault="002B7EAC" w:rsidP="007A2613">
            <w:pPr>
              <w:pStyle w:val="DocumentgegevensOLCO"/>
              <w:rPr>
                <w:highlight w:val="yellow"/>
              </w:rPr>
            </w:pPr>
          </w:p>
        </w:tc>
      </w:tr>
      <w:tr w:rsidR="00E708B9" w14:paraId="3C2A5639" w14:textId="77777777" w:rsidTr="00BC0A85">
        <w:trPr>
          <w:trHeight w:val="280"/>
        </w:trPr>
        <w:tc>
          <w:tcPr>
            <w:tcW w:w="2410" w:type="dxa"/>
          </w:tcPr>
          <w:p w14:paraId="4ADF8C5A" w14:textId="5D6D3E67" w:rsidR="00E708B9" w:rsidRDefault="00F7682F" w:rsidP="00BC0A85">
            <w:pPr>
              <w:pStyle w:val="BasistekstvetOLCO"/>
            </w:pPr>
            <w:r>
              <w:t>Naam en functie</w:t>
            </w:r>
            <w:r w:rsidR="004D658A">
              <w:t>:</w:t>
            </w:r>
          </w:p>
        </w:tc>
        <w:tc>
          <w:tcPr>
            <w:tcW w:w="6662" w:type="dxa"/>
          </w:tcPr>
          <w:p w14:paraId="7D1843EA" w14:textId="53BE2463" w:rsidR="00E708B9" w:rsidRPr="004D658A" w:rsidRDefault="004D658A" w:rsidP="00BC0A85">
            <w:pPr>
              <w:pStyle w:val="DocumentgegevensOLCO"/>
              <w:rPr>
                <w:highlight w:val="yellow"/>
              </w:rPr>
            </w:pPr>
            <w:r w:rsidRPr="004D658A">
              <w:rPr>
                <w:highlight w:val="yellow"/>
              </w:rPr>
              <w:t>&lt;Voornaam Achernaam&gt;</w:t>
            </w:r>
            <w:r w:rsidR="00F7682F">
              <w:rPr>
                <w:highlight w:val="yellow"/>
              </w:rPr>
              <w:t xml:space="preserve"> &lt;functie&gt;</w:t>
            </w:r>
          </w:p>
          <w:p w14:paraId="26F26571" w14:textId="77777777" w:rsidR="00E708B9" w:rsidRPr="004D658A" w:rsidRDefault="00E708B9" w:rsidP="00BC0A85">
            <w:pPr>
              <w:pStyle w:val="DocumentgegevensOLCO"/>
              <w:rPr>
                <w:highlight w:val="yellow"/>
              </w:rPr>
            </w:pPr>
          </w:p>
        </w:tc>
      </w:tr>
      <w:tr w:rsidR="00E708B9" w14:paraId="117C1A33" w14:textId="77777777" w:rsidTr="00BC0A85">
        <w:trPr>
          <w:trHeight w:val="280"/>
        </w:trPr>
        <w:tc>
          <w:tcPr>
            <w:tcW w:w="2410" w:type="dxa"/>
          </w:tcPr>
          <w:p w14:paraId="3F3AAF0F" w14:textId="2A183F99" w:rsidR="00E708B9" w:rsidRDefault="00E708B9" w:rsidP="00BC0A85">
            <w:pPr>
              <w:pStyle w:val="BasistekstvetOLCO"/>
            </w:pPr>
            <w:r>
              <w:t>Adres</w:t>
            </w:r>
            <w:r w:rsidR="004D658A">
              <w:t>:</w:t>
            </w:r>
          </w:p>
        </w:tc>
        <w:tc>
          <w:tcPr>
            <w:tcW w:w="6662" w:type="dxa"/>
          </w:tcPr>
          <w:p w14:paraId="495AB0EF" w14:textId="5E6E95AA" w:rsidR="00E708B9" w:rsidRPr="004D658A" w:rsidRDefault="004D658A" w:rsidP="00BC0A85">
            <w:pPr>
              <w:pStyle w:val="BasistekstOLCO"/>
              <w:rPr>
                <w:highlight w:val="yellow"/>
              </w:rPr>
            </w:pPr>
            <w:r w:rsidRPr="004D658A">
              <w:rPr>
                <w:highlight w:val="yellow"/>
              </w:rPr>
              <w:t>&lt;Straat huisnummer&gt;</w:t>
            </w:r>
          </w:p>
          <w:p w14:paraId="37429C8A" w14:textId="77777777" w:rsidR="00E708B9" w:rsidRPr="004D658A" w:rsidRDefault="00E708B9" w:rsidP="00BC0A85">
            <w:pPr>
              <w:pStyle w:val="BasistekstOLCO"/>
              <w:rPr>
                <w:highlight w:val="yellow"/>
              </w:rPr>
            </w:pPr>
          </w:p>
        </w:tc>
      </w:tr>
      <w:tr w:rsidR="00E708B9" w14:paraId="4B22850C" w14:textId="77777777" w:rsidTr="00BC0A85">
        <w:trPr>
          <w:trHeight w:val="280"/>
        </w:trPr>
        <w:tc>
          <w:tcPr>
            <w:tcW w:w="2410" w:type="dxa"/>
          </w:tcPr>
          <w:p w14:paraId="6105D59E" w14:textId="6966DC24" w:rsidR="00E708B9" w:rsidRDefault="00E708B9" w:rsidP="00BC0A85">
            <w:pPr>
              <w:pStyle w:val="BasistekstvetOLCO"/>
            </w:pPr>
            <w:r>
              <w:t>Postcode</w:t>
            </w:r>
            <w:r w:rsidR="004D658A">
              <w:t>:</w:t>
            </w:r>
          </w:p>
        </w:tc>
        <w:tc>
          <w:tcPr>
            <w:tcW w:w="6662" w:type="dxa"/>
          </w:tcPr>
          <w:p w14:paraId="37E0E5FE" w14:textId="1F679AFB" w:rsidR="00E708B9" w:rsidRPr="004D658A" w:rsidRDefault="004D658A" w:rsidP="00BC0A85">
            <w:pPr>
              <w:pStyle w:val="BasistekstOLCO"/>
              <w:rPr>
                <w:highlight w:val="yellow"/>
              </w:rPr>
            </w:pPr>
            <w:r w:rsidRPr="004D658A">
              <w:rPr>
                <w:highlight w:val="yellow"/>
              </w:rPr>
              <w:t xml:space="preserve">&lt;XXXX </w:t>
            </w:r>
            <w:r w:rsidR="00EE2FDA">
              <w:rPr>
                <w:highlight w:val="yellow"/>
              </w:rPr>
              <w:t>XX</w:t>
            </w:r>
            <w:r w:rsidRPr="004D658A">
              <w:rPr>
                <w:highlight w:val="yellow"/>
              </w:rPr>
              <w:t>&gt;</w:t>
            </w:r>
          </w:p>
          <w:p w14:paraId="49E401B6" w14:textId="77777777" w:rsidR="00E708B9" w:rsidRPr="004D658A" w:rsidRDefault="00E708B9" w:rsidP="00BC0A85">
            <w:pPr>
              <w:pStyle w:val="BasistekstOLCO"/>
              <w:rPr>
                <w:highlight w:val="yellow"/>
              </w:rPr>
            </w:pPr>
          </w:p>
        </w:tc>
      </w:tr>
      <w:tr w:rsidR="00E708B9" w14:paraId="34BDC192" w14:textId="77777777" w:rsidTr="00BC0A85">
        <w:trPr>
          <w:trHeight w:val="280"/>
        </w:trPr>
        <w:tc>
          <w:tcPr>
            <w:tcW w:w="2410" w:type="dxa"/>
          </w:tcPr>
          <w:p w14:paraId="065706B6" w14:textId="0EE10419" w:rsidR="00E708B9" w:rsidRDefault="00E708B9" w:rsidP="00BC0A85">
            <w:pPr>
              <w:pStyle w:val="BasistekstvetOLCO"/>
            </w:pPr>
            <w:r>
              <w:t>Plaats</w:t>
            </w:r>
            <w:r w:rsidR="004D658A">
              <w:t>:</w:t>
            </w:r>
          </w:p>
        </w:tc>
        <w:tc>
          <w:tcPr>
            <w:tcW w:w="6662" w:type="dxa"/>
          </w:tcPr>
          <w:p w14:paraId="53A9366E" w14:textId="04751028" w:rsidR="00E708B9" w:rsidRPr="004D658A" w:rsidRDefault="004D658A" w:rsidP="00BC0A85">
            <w:pPr>
              <w:pStyle w:val="BasistekstOLCO"/>
              <w:rPr>
                <w:highlight w:val="yellow"/>
              </w:rPr>
            </w:pPr>
            <w:r w:rsidRPr="004D658A">
              <w:rPr>
                <w:highlight w:val="yellow"/>
              </w:rPr>
              <w:t>&lt;Plaats&gt;</w:t>
            </w:r>
          </w:p>
          <w:p w14:paraId="1D99EA49" w14:textId="77777777" w:rsidR="00E708B9" w:rsidRPr="004D658A" w:rsidRDefault="00E708B9" w:rsidP="00BC0A85">
            <w:pPr>
              <w:pStyle w:val="BasistekstOLCO"/>
              <w:rPr>
                <w:highlight w:val="yellow"/>
              </w:rPr>
            </w:pPr>
          </w:p>
        </w:tc>
      </w:tr>
      <w:tr w:rsidR="00E708B9" w14:paraId="0A70FC47" w14:textId="77777777" w:rsidTr="00BC0A85">
        <w:trPr>
          <w:trHeight w:val="280"/>
        </w:trPr>
        <w:tc>
          <w:tcPr>
            <w:tcW w:w="2410" w:type="dxa"/>
          </w:tcPr>
          <w:p w14:paraId="6EB7C9B7" w14:textId="57E592F8" w:rsidR="00E708B9" w:rsidRPr="003F776C" w:rsidRDefault="00E708B9" w:rsidP="00BC0A85">
            <w:pPr>
              <w:pStyle w:val="BasistekstvetOLCO"/>
            </w:pPr>
            <w:r w:rsidRPr="003F776C">
              <w:rPr>
                <w:rFonts w:ascii="Arial-BoldMT" w:hAnsi="Arial-BoldMT" w:cs="Arial-BoldMT"/>
                <w:bCs w:val="0"/>
              </w:rPr>
              <w:t>Kamer van Koophandel</w:t>
            </w:r>
            <w:r w:rsidR="004D658A">
              <w:rPr>
                <w:rFonts w:ascii="Arial-BoldMT" w:hAnsi="Arial-BoldMT" w:cs="Arial-BoldMT"/>
                <w:bCs w:val="0"/>
              </w:rPr>
              <w:t>:</w:t>
            </w:r>
          </w:p>
        </w:tc>
        <w:tc>
          <w:tcPr>
            <w:tcW w:w="6662" w:type="dxa"/>
          </w:tcPr>
          <w:p w14:paraId="1BC25CDB" w14:textId="05305B8A" w:rsidR="00E708B9" w:rsidRPr="004D658A" w:rsidRDefault="004D658A" w:rsidP="00BC0A85">
            <w:pPr>
              <w:pStyle w:val="BasistekstOLCO"/>
              <w:rPr>
                <w:highlight w:val="yellow"/>
              </w:rPr>
            </w:pPr>
            <w:r w:rsidRPr="004D658A">
              <w:rPr>
                <w:highlight w:val="yellow"/>
              </w:rPr>
              <w:t>&lt;</w:t>
            </w:r>
            <w:r>
              <w:rPr>
                <w:highlight w:val="yellow"/>
              </w:rPr>
              <w:t>KvK N</w:t>
            </w:r>
            <w:r w:rsidRPr="004D658A">
              <w:rPr>
                <w:highlight w:val="yellow"/>
              </w:rPr>
              <w:t>ummer&gt;</w:t>
            </w:r>
          </w:p>
        </w:tc>
      </w:tr>
      <w:tr w:rsidR="00E708B9" w14:paraId="7761E764" w14:textId="77777777" w:rsidTr="00BC0A85">
        <w:trPr>
          <w:trHeight w:val="280"/>
        </w:trPr>
        <w:tc>
          <w:tcPr>
            <w:tcW w:w="2410" w:type="dxa"/>
          </w:tcPr>
          <w:p w14:paraId="2B8AE48B" w14:textId="77777777" w:rsidR="00E708B9" w:rsidRDefault="00E708B9" w:rsidP="00BC0A85">
            <w:pPr>
              <w:pStyle w:val="BasistekstvetOLCO"/>
              <w:rPr>
                <w:rFonts w:ascii="Arial-BoldMT" w:hAnsi="Arial-BoldMT" w:cs="Arial-BoldMT"/>
                <w:bCs w:val="0"/>
              </w:rPr>
            </w:pPr>
          </w:p>
          <w:p w14:paraId="0A6E7D8B" w14:textId="0ED9E2FC" w:rsidR="00E708B9" w:rsidRPr="003F776C" w:rsidRDefault="00E708B9" w:rsidP="00BC0A85">
            <w:pPr>
              <w:pStyle w:val="BasistekstvetOLCO"/>
            </w:pPr>
            <w:r w:rsidRPr="003F776C">
              <w:rPr>
                <w:rFonts w:ascii="Arial-BoldMT" w:hAnsi="Arial-BoldMT" w:cs="Arial-BoldMT"/>
                <w:bCs w:val="0"/>
              </w:rPr>
              <w:t>BTW nummer</w:t>
            </w:r>
            <w:r w:rsidR="004D658A">
              <w:rPr>
                <w:rFonts w:ascii="Arial-BoldMT" w:hAnsi="Arial-BoldMT" w:cs="Arial-BoldMT"/>
                <w:bCs w:val="0"/>
              </w:rPr>
              <w:t>:</w:t>
            </w:r>
          </w:p>
        </w:tc>
        <w:tc>
          <w:tcPr>
            <w:tcW w:w="6662" w:type="dxa"/>
          </w:tcPr>
          <w:p w14:paraId="3EB144CC" w14:textId="77777777" w:rsidR="00E708B9" w:rsidRPr="004D658A" w:rsidRDefault="00E708B9" w:rsidP="00BC0A85">
            <w:pPr>
              <w:pStyle w:val="BasistekstOLCO"/>
              <w:rPr>
                <w:highlight w:val="yellow"/>
              </w:rPr>
            </w:pPr>
          </w:p>
          <w:p w14:paraId="4BD2F731" w14:textId="19BD5134" w:rsidR="004D658A" w:rsidRPr="004D658A" w:rsidRDefault="004D658A" w:rsidP="00BC0A85">
            <w:pPr>
              <w:pStyle w:val="BasistekstOLCO"/>
              <w:rPr>
                <w:highlight w:val="yellow"/>
              </w:rPr>
            </w:pPr>
            <w:r w:rsidRPr="004D658A">
              <w:rPr>
                <w:highlight w:val="yellow"/>
              </w:rPr>
              <w:t>&lt;</w:t>
            </w:r>
            <w:r>
              <w:rPr>
                <w:highlight w:val="yellow"/>
              </w:rPr>
              <w:t>BTW N</w:t>
            </w:r>
            <w:r w:rsidRPr="004D658A">
              <w:rPr>
                <w:highlight w:val="yellow"/>
              </w:rPr>
              <w:t>ummer&gt;</w:t>
            </w:r>
          </w:p>
        </w:tc>
      </w:tr>
    </w:tbl>
    <w:p w14:paraId="01F6EA4F" w14:textId="77777777" w:rsidR="00E708B9" w:rsidRDefault="00E708B9" w:rsidP="00E708B9">
      <w:pPr>
        <w:pStyle w:val="BasistekstOLCO"/>
      </w:pPr>
    </w:p>
    <w:p w14:paraId="191D13F7" w14:textId="7A0588F2" w:rsidR="00177EB3" w:rsidRDefault="00177EB3" w:rsidP="00177EB3">
      <w:pPr>
        <w:pStyle w:val="Kop1"/>
        <w:numPr>
          <w:ilvl w:val="0"/>
          <w:numId w:val="0"/>
        </w:numPr>
      </w:pPr>
      <w:r>
        <w:t>Verklaring Inschrijving</w:t>
      </w:r>
    </w:p>
    <w:p w14:paraId="7887794A" w14:textId="0BB73697" w:rsidR="00E708B9" w:rsidRDefault="00211C96" w:rsidP="00E708B9">
      <w:pPr>
        <w:pStyle w:val="BasistekstOLCO"/>
      </w:pPr>
      <w:r w:rsidRPr="00211C96">
        <w:t>Ondergetekende verklaart door ondertekening van dit inschrijfbiljet een onvoorwaardelijke inschrijving te doen in het kader van de Europese openbare aanbesteding ‘Realisatie sportvelden, openbare ruimte en sportinfrastructuur – Sportpad Roelofarendsveen’</w:t>
      </w:r>
      <w:r w:rsidR="000B14F1">
        <w:t xml:space="preserve"> (</w:t>
      </w:r>
      <w:r w:rsidR="000B14F1" w:rsidRPr="000B14F1">
        <w:t>opdracht Sweco51016087-04</w:t>
      </w:r>
      <w:r w:rsidR="000B14F1">
        <w:t>)</w:t>
      </w:r>
      <w:r w:rsidRPr="00211C96">
        <w:t>.</w:t>
      </w:r>
    </w:p>
    <w:p w14:paraId="00450C9E" w14:textId="3CF8CC3A" w:rsidR="00E708B9" w:rsidRDefault="00F6254C" w:rsidP="00E708B9">
      <w:pPr>
        <w:pStyle w:val="Kop1"/>
        <w:numPr>
          <w:ilvl w:val="0"/>
          <w:numId w:val="0"/>
        </w:numPr>
      </w:pPr>
      <w:r>
        <w:t>De aanneemsom van “Het Werk”</w:t>
      </w:r>
    </w:p>
    <w:p w14:paraId="38029AB3" w14:textId="2CFB7323" w:rsidR="00693CFA" w:rsidRDefault="00211C96" w:rsidP="00E708B9">
      <w:pPr>
        <w:pStyle w:val="BasistekstOLCO"/>
      </w:pPr>
      <w:r w:rsidRPr="00211C96">
        <w:t>Overeenkomstig de Gunningsleidraad, het RAW-bestek, de bijbehorende tekeningen en nota(’s) van inlichtingen verklaart Inschrijver “Het Werk” uit te voeren voor een bedrag van:</w:t>
      </w:r>
    </w:p>
    <w:p w14:paraId="07C753B4" w14:textId="7A449197" w:rsidR="00E708B9" w:rsidRDefault="003919E7" w:rsidP="00E708B9">
      <w:pPr>
        <w:pStyle w:val="BasistekstOLCO"/>
      </w:pPr>
      <w:bookmarkStart w:id="0" w:name="_Hlk160544709"/>
      <w:r>
        <w:t xml:space="preserve">Aanneemsom (exclusief BTW): </w:t>
      </w:r>
      <w:r w:rsidR="00406F66">
        <w:t xml:space="preserve">€ </w:t>
      </w:r>
      <w:r w:rsidR="00406F66" w:rsidRPr="00BC1F02">
        <w:rPr>
          <w:highlight w:val="yellow"/>
        </w:rPr>
        <w:t>&lt;</w:t>
      </w:r>
      <w:r w:rsidR="00536432">
        <w:rPr>
          <w:highlight w:val="yellow"/>
        </w:rPr>
        <w:t>bedrag in cijfers</w:t>
      </w:r>
      <w:r w:rsidR="003024CD" w:rsidRPr="00BC1F02">
        <w:rPr>
          <w:highlight w:val="yellow"/>
        </w:rPr>
        <w:t>&gt;, -</w:t>
      </w:r>
      <w:r w:rsidR="00406F66">
        <w:t xml:space="preserve"> </w:t>
      </w:r>
    </w:p>
    <w:p w14:paraId="60FF0C76" w14:textId="1BCD86A4" w:rsidR="00406F66" w:rsidRDefault="00406F66" w:rsidP="00E708B9">
      <w:pPr>
        <w:pStyle w:val="BasistekstOLCO"/>
      </w:pPr>
      <w:r>
        <w:t>Zegge</w:t>
      </w:r>
      <w:r w:rsidRPr="00BC1F02">
        <w:rPr>
          <w:highlight w:val="yellow"/>
        </w:rPr>
        <w:t>: &lt;</w:t>
      </w:r>
      <w:r w:rsidR="00FD2F32">
        <w:rPr>
          <w:highlight w:val="yellow"/>
        </w:rPr>
        <w:t>bedrag in letters</w:t>
      </w:r>
      <w:r w:rsidRPr="00BC1F02">
        <w:rPr>
          <w:highlight w:val="yellow"/>
        </w:rPr>
        <w:t>&gt;</w:t>
      </w:r>
      <w:bookmarkEnd w:id="0"/>
      <w:r w:rsidR="00FD2F32">
        <w:t xml:space="preserve"> euro</w:t>
      </w:r>
    </w:p>
    <w:p w14:paraId="6A7C5DC4" w14:textId="77777777" w:rsidR="00A41DB7" w:rsidRDefault="00A41DB7" w:rsidP="00E708B9">
      <w:pPr>
        <w:pStyle w:val="BasistekstOLCO"/>
      </w:pPr>
    </w:p>
    <w:p w14:paraId="412387CC" w14:textId="1B27C68E" w:rsidR="00FD2F32" w:rsidRDefault="00D917A5" w:rsidP="00FD2F32">
      <w:pPr>
        <w:pStyle w:val="BasistekstOLCO"/>
      </w:pPr>
      <w:r>
        <w:t>Het ter zake van de omzetbelasting versch</w:t>
      </w:r>
      <w:r w:rsidR="00E463AB">
        <w:t>uldigde bedrag bedraagt:</w:t>
      </w:r>
      <w:r w:rsidR="003550DF">
        <w:t xml:space="preserve"> </w:t>
      </w:r>
      <w:r w:rsidR="00FD2F32">
        <w:t xml:space="preserve">€ </w:t>
      </w:r>
      <w:r w:rsidR="00FD2F32" w:rsidRPr="00BC1F02">
        <w:rPr>
          <w:highlight w:val="yellow"/>
        </w:rPr>
        <w:t>&lt;</w:t>
      </w:r>
      <w:r w:rsidR="00FD2F32">
        <w:rPr>
          <w:highlight w:val="yellow"/>
        </w:rPr>
        <w:t>bedrag in cijfers</w:t>
      </w:r>
      <w:r w:rsidR="003024CD" w:rsidRPr="00BC1F02">
        <w:rPr>
          <w:highlight w:val="yellow"/>
        </w:rPr>
        <w:t>&gt;, -</w:t>
      </w:r>
      <w:r w:rsidR="00FD2F32">
        <w:t xml:space="preserve"> </w:t>
      </w:r>
    </w:p>
    <w:p w14:paraId="099C3E7D" w14:textId="0A6D72C7" w:rsidR="00FD2F32" w:rsidRDefault="00FD2F32" w:rsidP="00FD2F32">
      <w:pPr>
        <w:pStyle w:val="BasistekstOLCO"/>
      </w:pPr>
      <w:r>
        <w:t>Zegge</w:t>
      </w:r>
      <w:r w:rsidRPr="00BC1F02">
        <w:rPr>
          <w:highlight w:val="yellow"/>
        </w:rPr>
        <w:t>: &lt;</w:t>
      </w:r>
      <w:r>
        <w:rPr>
          <w:highlight w:val="yellow"/>
        </w:rPr>
        <w:t>bedrag in letters</w:t>
      </w:r>
      <w:r w:rsidRPr="00BC1F02">
        <w:rPr>
          <w:highlight w:val="yellow"/>
        </w:rPr>
        <w:t>&gt;</w:t>
      </w:r>
      <w:r>
        <w:t xml:space="preserve"> euro</w:t>
      </w:r>
    </w:p>
    <w:p w14:paraId="4A15E9B9" w14:textId="77777777" w:rsidR="00FD2F32" w:rsidRDefault="00FD2F32">
      <w:pPr>
        <w:pStyle w:val="BasistekstOLCO"/>
      </w:pPr>
    </w:p>
    <w:p w14:paraId="471CAAA7" w14:textId="6090844A" w:rsidR="008F0CB9" w:rsidRDefault="00E708B9" w:rsidP="00E708B9">
      <w:pPr>
        <w:pStyle w:val="BasistekstOLCO"/>
      </w:pPr>
      <w:r>
        <w:t xml:space="preserve">Bovengenoemd </w:t>
      </w:r>
      <w:r w:rsidR="00871E8F">
        <w:t>aanneemsom</w:t>
      </w:r>
      <w:r w:rsidR="008F0CB9">
        <w:t xml:space="preserve"> dient in overeenstemming te zijn met het totaalbedrag van de</w:t>
      </w:r>
      <w:r w:rsidR="003550DF">
        <w:t xml:space="preserve"> ingediende</w:t>
      </w:r>
      <w:r w:rsidR="008F0CB9">
        <w:t xml:space="preserve"> </w:t>
      </w:r>
      <w:r w:rsidR="00871E8F">
        <w:t>inschrijfstaat</w:t>
      </w:r>
      <w:r w:rsidR="008F0CB9">
        <w:t>.</w:t>
      </w:r>
    </w:p>
    <w:p w14:paraId="7EF6FA91" w14:textId="77777777" w:rsidR="00E15D5B" w:rsidRDefault="00E15D5B" w:rsidP="00E708B9">
      <w:pPr>
        <w:pStyle w:val="BasistekstOLCO"/>
      </w:pPr>
    </w:p>
    <w:p w14:paraId="2C4BB53F" w14:textId="4EFD5C88" w:rsidR="00E15D5B" w:rsidRDefault="00E15D5B" w:rsidP="00E708B9">
      <w:pPr>
        <w:pStyle w:val="BasistekstOLCO"/>
      </w:pPr>
      <w:r w:rsidRPr="00E15D5B">
        <w:t>De aanneemsom is vast voor de duur van het project. Naast deze aanneemsom kunnen geen andere kosten bij Opdrachtgever in rekening worden gebracht, behoudens verrekeningen conform het RAW-bestek.</w:t>
      </w:r>
    </w:p>
    <w:p w14:paraId="6EEF06D3" w14:textId="77777777" w:rsidR="008F0CB9" w:rsidRDefault="008F0CB9" w:rsidP="00E708B9">
      <w:pPr>
        <w:pStyle w:val="BasistekstOLCO"/>
      </w:pPr>
    </w:p>
    <w:p w14:paraId="69F94D84" w14:textId="22A1BB73" w:rsidR="00E15D5B" w:rsidRDefault="00E15D5B" w:rsidP="00E15D5B">
      <w:pPr>
        <w:pStyle w:val="Kop1"/>
        <w:numPr>
          <w:ilvl w:val="0"/>
          <w:numId w:val="0"/>
        </w:numPr>
      </w:pPr>
      <w:r>
        <w:lastRenderedPageBreak/>
        <w:t>Staartkosten</w:t>
      </w:r>
    </w:p>
    <w:p w14:paraId="59DFAB30" w14:textId="377C3F0F" w:rsidR="009D10E4" w:rsidRDefault="009D10E4" w:rsidP="00DF40D9">
      <w:pPr>
        <w:pStyle w:val="BasistekstOLCO"/>
      </w:pPr>
      <w:r>
        <w:t>Voor verrekening van hoeveelheden wordt een percentage staartkosten van maximaal 10% gehanteerd, bestaande uit onder meer algemene kosten, bouwplaatskosten en winst &amp; risico, zoals opgenomen in de inschrijfstaat.</w:t>
      </w:r>
    </w:p>
    <w:p w14:paraId="3292CF52" w14:textId="2688907F" w:rsidR="009D10E4" w:rsidRDefault="009D10E4" w:rsidP="009D10E4">
      <w:pPr>
        <w:pStyle w:val="Kop1"/>
        <w:numPr>
          <w:ilvl w:val="0"/>
          <w:numId w:val="0"/>
        </w:numPr>
      </w:pPr>
      <w:r>
        <w:t>Verklaringen</w:t>
      </w:r>
    </w:p>
    <w:p w14:paraId="798BE9BD" w14:textId="6BC5A8A1" w:rsidR="00E708B9" w:rsidRDefault="009D10E4" w:rsidP="009D10E4">
      <w:pPr>
        <w:pStyle w:val="BasistekstOLCO"/>
      </w:pPr>
      <w:r>
        <w:t>Door ondertekening van dit inschrijfbiljet verklaart Inschrijver hiermee akkoord te gaan.</w:t>
      </w:r>
      <w:r w:rsidR="00E708B9">
        <w:t xml:space="preserve"> </w:t>
      </w:r>
    </w:p>
    <w:p w14:paraId="5785F142" w14:textId="77777777" w:rsidR="00472F1B" w:rsidRDefault="00472F1B" w:rsidP="00E708B9">
      <w:pPr>
        <w:pStyle w:val="BasistekstOLCO"/>
      </w:pPr>
    </w:p>
    <w:p w14:paraId="3E9D69D8" w14:textId="5F3E5301" w:rsidR="00E708B9" w:rsidRDefault="00F4071C" w:rsidP="00E708B9">
      <w:pPr>
        <w:pStyle w:val="BasistekstOLCO"/>
      </w:pPr>
      <w:r>
        <w:t xml:space="preserve">Verder </w:t>
      </w:r>
      <w:r w:rsidR="00472F1B">
        <w:t>verklaart ondergetekende</w:t>
      </w:r>
      <w:r w:rsidR="00E708B9">
        <w:t>:</w:t>
      </w:r>
    </w:p>
    <w:p w14:paraId="63A1A31A" w14:textId="693AF0EE" w:rsidR="00293032" w:rsidRDefault="00293032" w:rsidP="00E708B9">
      <w:pPr>
        <w:pStyle w:val="Opsommingkleineletter1eniveauOLCO"/>
        <w:numPr>
          <w:ilvl w:val="0"/>
          <w:numId w:val="42"/>
        </w:numPr>
      </w:pPr>
      <w:r>
        <w:t>In te stemmen met de procedure en bepalingen in de gunningsleidraad inclusief bijbehorende bijlagen</w:t>
      </w:r>
      <w:r w:rsidR="00045A5C" w:rsidRPr="00045A5C">
        <w:t xml:space="preserve"> </w:t>
      </w:r>
      <w:r w:rsidR="00045A5C" w:rsidRPr="00CF5CB0">
        <w:t xml:space="preserve">met het kenmerk </w:t>
      </w:r>
      <w:r w:rsidR="00CF0A09" w:rsidRPr="00CF0A09">
        <w:t>20260169-JM</w:t>
      </w:r>
      <w:r w:rsidR="00045A5C">
        <w:t xml:space="preserve"> van d.d. 0</w:t>
      </w:r>
      <w:r w:rsidR="00CF0A09">
        <w:t>4 februari</w:t>
      </w:r>
      <w:r w:rsidR="00045A5C">
        <w:t xml:space="preserve"> 202</w:t>
      </w:r>
      <w:r w:rsidR="00CF0A09">
        <w:t>6</w:t>
      </w:r>
      <w:r>
        <w:t>;</w:t>
      </w:r>
    </w:p>
    <w:p w14:paraId="5BC3FE21" w14:textId="0F3DE86C" w:rsidR="00CE3C5A" w:rsidRDefault="000F40DA" w:rsidP="00E708B9">
      <w:pPr>
        <w:pStyle w:val="Opsommingkleineletter1eniveauOLCO"/>
        <w:numPr>
          <w:ilvl w:val="0"/>
          <w:numId w:val="42"/>
        </w:numPr>
      </w:pPr>
      <w:r>
        <w:t>Z</w:t>
      </w:r>
      <w:r w:rsidR="00CE3C5A">
        <w:t>ich volledig akkoord te verklaren met alle voorwaarden zoals opgenomen in de contractstukken, het RAW-bestek;</w:t>
      </w:r>
    </w:p>
    <w:p w14:paraId="3FE09167" w14:textId="6DA36C7E" w:rsidR="000F40DA" w:rsidRPr="000F40DA" w:rsidRDefault="000F40DA" w:rsidP="000F40DA">
      <w:pPr>
        <w:pStyle w:val="Opsommingkleineletter1eniveauOLCO"/>
        <w:numPr>
          <w:ilvl w:val="0"/>
          <w:numId w:val="42"/>
        </w:numPr>
        <w:rPr>
          <w:bCs/>
        </w:rPr>
      </w:pPr>
      <w:r>
        <w:rPr>
          <w:bCs/>
        </w:rPr>
        <w:t>D</w:t>
      </w:r>
      <w:r w:rsidRPr="000F40DA">
        <w:rPr>
          <w:bCs/>
        </w:rPr>
        <w:t>at de Inschrijving zonder voorbehoud en onvoorwaardelijk is gedaan;</w:t>
      </w:r>
    </w:p>
    <w:p w14:paraId="458FB64F" w14:textId="7E342AC4" w:rsidR="000F40DA" w:rsidRPr="000F40DA" w:rsidRDefault="000F40DA" w:rsidP="000F40DA">
      <w:pPr>
        <w:pStyle w:val="Opsommingkleineletter1eniveauOLCO"/>
        <w:numPr>
          <w:ilvl w:val="0"/>
          <w:numId w:val="42"/>
        </w:numPr>
        <w:rPr>
          <w:bCs/>
        </w:rPr>
      </w:pPr>
      <w:r>
        <w:rPr>
          <w:bCs/>
        </w:rPr>
        <w:t>D</w:t>
      </w:r>
      <w:r w:rsidRPr="000F40DA">
        <w:rPr>
          <w:bCs/>
        </w:rPr>
        <w:t>at alle in het kader van de Inschrijving aangeleverde informatie juist, volledig en naar waarheid is ingevuld;</w:t>
      </w:r>
    </w:p>
    <w:p w14:paraId="187C09C3" w14:textId="33569773" w:rsidR="00B04DF5" w:rsidRDefault="000F40DA" w:rsidP="000F40DA">
      <w:pPr>
        <w:pStyle w:val="Opsommingkleineletter1eniveauOLCO"/>
        <w:numPr>
          <w:ilvl w:val="0"/>
          <w:numId w:val="42"/>
        </w:numPr>
      </w:pPr>
      <w:r>
        <w:rPr>
          <w:bCs/>
        </w:rPr>
        <w:t>Z</w:t>
      </w:r>
      <w:r w:rsidRPr="000F40DA">
        <w:rPr>
          <w:bCs/>
        </w:rPr>
        <w:t>ich te onthouden van gedragingen die in strijd zijn met het Nederlandse en/of Europese mededingingsrecht;</w:t>
      </w:r>
    </w:p>
    <w:p w14:paraId="707B7E85" w14:textId="644739C5" w:rsidR="00E708B9" w:rsidRDefault="00B04DF5" w:rsidP="00E708B9">
      <w:pPr>
        <w:pStyle w:val="Opsommingkleineletter1eniveauOLCO"/>
        <w:numPr>
          <w:ilvl w:val="0"/>
          <w:numId w:val="42"/>
        </w:numPr>
      </w:pPr>
      <w:r>
        <w:t>Z</w:t>
      </w:r>
      <w:r w:rsidR="00C9630E">
        <w:t xml:space="preserve">ich te onthouden van </w:t>
      </w:r>
      <w:r w:rsidR="00E708B9" w:rsidRPr="00CF5CB0">
        <w:t>gedragingen die in strijd zijn met het bij of krachtens het Nederlandse of Europese mededingingsrecht bepaalde (waaronder met artikel 6 Mededingingswet c.q. artikel 81 EG-verdrag strijdig overleg voorafgaande aan de aanbesteding, waarbij de in te dienen prijzen en voorwaarden, voorwaarden van werkverrichting en/of wijze van inschrijving onderling wordt afgestemd)</w:t>
      </w:r>
      <w:r w:rsidR="00C157CB">
        <w:t>;</w:t>
      </w:r>
    </w:p>
    <w:p w14:paraId="1955368E" w14:textId="5289150F" w:rsidR="00B86FBE" w:rsidRDefault="00B86FBE" w:rsidP="00414691">
      <w:pPr>
        <w:pStyle w:val="Opsommingkleineletter1eniveauOLCO"/>
        <w:numPr>
          <w:ilvl w:val="0"/>
          <w:numId w:val="42"/>
        </w:numPr>
      </w:pPr>
      <w:r>
        <w:t>Eventuele verkoop- en/of leveringsvoorwaarden van Opdrachtnemer zijn uitdrukkelijk niet van toepassing op deze overeenkomst. Opdrachtnemer kan op deze voorwaarden jegens Opdrachtgever geen beroep doen. Door ondertekening van dit inschrijfbiljet verklaart Opdrachtnemer zich hiermee akkoord.</w:t>
      </w:r>
    </w:p>
    <w:p w14:paraId="4CB1A0AA" w14:textId="454386CB" w:rsidR="00E708B9" w:rsidRDefault="00B04DF5" w:rsidP="00E708B9">
      <w:pPr>
        <w:pStyle w:val="Opsommingkleineletter1eniveauOLCO"/>
        <w:numPr>
          <w:ilvl w:val="0"/>
          <w:numId w:val="42"/>
        </w:numPr>
      </w:pPr>
      <w:r>
        <w:t>Z</w:t>
      </w:r>
      <w:r w:rsidR="00E708B9">
        <w:t xml:space="preserve">ich door ondertekening van dit Inschrijvingsbiljet akkoord </w:t>
      </w:r>
      <w:r w:rsidR="00C9630E">
        <w:t xml:space="preserve">te zijn </w:t>
      </w:r>
      <w:r w:rsidR="00E708B9">
        <w:t xml:space="preserve">om voor de op dit Inschrijfbiljet opgenomen </w:t>
      </w:r>
      <w:r w:rsidR="00B86FBE">
        <w:t>Aanneemsom</w:t>
      </w:r>
      <w:r w:rsidR="00E708B9">
        <w:t xml:space="preserve">, alle werkzaamheden t.a.v. de </w:t>
      </w:r>
      <w:r w:rsidR="00B86FBE">
        <w:t>realisatie</w:t>
      </w:r>
      <w:r w:rsidR="00E708B9">
        <w:t xml:space="preserve">werkzaamheden te zullen uitvoeren zoals bedoeld in </w:t>
      </w:r>
      <w:r w:rsidR="00BF6072">
        <w:t>de gunningsleidraad</w:t>
      </w:r>
      <w:r w:rsidR="00E708B9">
        <w:t xml:space="preserve"> met bijbehorende bijlage</w:t>
      </w:r>
      <w:r w:rsidR="004D658A">
        <w:t xml:space="preserve"> met het kenmerk </w:t>
      </w:r>
      <w:r w:rsidR="00A456F4" w:rsidRPr="00CF0A09">
        <w:t>20260169-JM</w:t>
      </w:r>
      <w:r w:rsidR="00A456F4">
        <w:t xml:space="preserve"> van d.d. 04 februari 2026</w:t>
      </w:r>
      <w:r w:rsidR="00C157CB">
        <w:t>.</w:t>
      </w:r>
    </w:p>
    <w:p w14:paraId="52A2CC47" w14:textId="4A6C5479" w:rsidR="00330357" w:rsidRDefault="00330357" w:rsidP="00330357">
      <w:pPr>
        <w:pStyle w:val="Opsommingkleineletter1eniveauOLCO"/>
        <w:numPr>
          <w:ilvl w:val="0"/>
          <w:numId w:val="42"/>
        </w:numPr>
      </w:pPr>
      <w:r>
        <w:t xml:space="preserve">Dat de bij dit inschrijfbiljet behorende inschrijfstaat en open begroting zijn opgesteld conform artikel 01.01.02 van de Standaard RAW Bepalingen </w:t>
      </w:r>
      <w:r w:rsidR="008E7B9E" w:rsidRPr="008E7B9E">
        <w:t>(Standaard 2020)</w:t>
      </w:r>
      <w:r>
        <w:t>;</w:t>
      </w:r>
    </w:p>
    <w:p w14:paraId="61774B35" w14:textId="1CF17C75" w:rsidR="001E5298" w:rsidRDefault="00330357" w:rsidP="00330357">
      <w:pPr>
        <w:pStyle w:val="Opsommingkleineletter1eniveauOLCO"/>
        <w:numPr>
          <w:ilvl w:val="0"/>
          <w:numId w:val="42"/>
        </w:numPr>
      </w:pPr>
      <w:r>
        <w:t>Indien sprake is van een samenwerkingsverband, dat ondergetekende bevoegd is namens alle deelnemers aan het samenwerkingsverband op te treden en hen rechtsgeldig te vertegenwoordigen.</w:t>
      </w:r>
      <w:r w:rsidR="00D6170B">
        <w:t xml:space="preserve"> </w:t>
      </w:r>
    </w:p>
    <w:p w14:paraId="01748A03" w14:textId="77777777" w:rsidR="00D6170B" w:rsidRDefault="00D6170B" w:rsidP="00E708B9">
      <w:pPr>
        <w:pStyle w:val="BasistekstOLCO"/>
      </w:pPr>
    </w:p>
    <w:p w14:paraId="27CDDEE0" w14:textId="0BF32333" w:rsidR="00542425" w:rsidRDefault="00542425" w:rsidP="00542425">
      <w:pPr>
        <w:pStyle w:val="Kop1"/>
        <w:numPr>
          <w:ilvl w:val="0"/>
          <w:numId w:val="0"/>
        </w:numPr>
      </w:pPr>
      <w:r>
        <w:t>Ondertekening</w:t>
      </w:r>
    </w:p>
    <w:p w14:paraId="3243E1E7" w14:textId="581B3BB1" w:rsidR="00E708B9" w:rsidRDefault="00E708B9" w:rsidP="00E708B9">
      <w:pPr>
        <w:pStyle w:val="BasistekstOLCO"/>
      </w:pPr>
      <w:r>
        <w:t xml:space="preserve">Aldus </w:t>
      </w:r>
      <w:r w:rsidRPr="002E3918">
        <w:t>opgemaakt</w:t>
      </w:r>
      <w:r>
        <w:t xml:space="preserve"> te </w:t>
      </w:r>
      <w:r>
        <w:tab/>
      </w:r>
      <w:r>
        <w:tab/>
        <w:t xml:space="preserve"> d.d. </w:t>
      </w:r>
    </w:p>
    <w:p w14:paraId="352AA90C" w14:textId="40A40DE5" w:rsidR="004D658A" w:rsidRDefault="004D658A" w:rsidP="00E708B9">
      <w:pPr>
        <w:pStyle w:val="BasistekstOLCO"/>
      </w:pPr>
    </w:p>
    <w:p w14:paraId="70B5F08A" w14:textId="77777777" w:rsidR="004D658A" w:rsidRDefault="004D658A" w:rsidP="00E708B9">
      <w:pPr>
        <w:pStyle w:val="BasistekstOLCO"/>
      </w:pPr>
    </w:p>
    <w:tbl>
      <w:tblPr>
        <w:tblStyle w:val="Tabelrast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4D658A" w:rsidRPr="00BF2338" w14:paraId="53C36A51" w14:textId="77777777" w:rsidTr="00BC0A85">
        <w:trPr>
          <w:trHeight w:val="280"/>
        </w:trPr>
        <w:tc>
          <w:tcPr>
            <w:tcW w:w="3119" w:type="dxa"/>
          </w:tcPr>
          <w:p w14:paraId="7112AC73" w14:textId="55A9279E" w:rsidR="004D658A" w:rsidRDefault="004D658A" w:rsidP="00BC0A85">
            <w:pPr>
              <w:pStyle w:val="BasistekstvetOLCO"/>
            </w:pPr>
            <w:r>
              <w:t>Inschrijver:</w:t>
            </w:r>
            <w:r w:rsidR="00207587">
              <w:t xml:space="preserve"> </w:t>
            </w:r>
            <w:r w:rsidR="00F321EF" w:rsidRPr="00F321EF">
              <w:rPr>
                <w:highlight w:val="yellow"/>
              </w:rPr>
              <w:t>&lt;bedrijfsnaam&gt;</w:t>
            </w:r>
          </w:p>
          <w:p w14:paraId="746EA52B" w14:textId="77777777" w:rsidR="004D658A" w:rsidRPr="00BF2338" w:rsidRDefault="004D658A" w:rsidP="00BC0A85">
            <w:pPr>
              <w:pStyle w:val="BasistekstOLCO"/>
            </w:pPr>
          </w:p>
        </w:tc>
      </w:tr>
      <w:tr w:rsidR="004D658A" w:rsidRPr="00BF2338" w14:paraId="2E31BFE4" w14:textId="77777777" w:rsidTr="00BC0A85">
        <w:trPr>
          <w:trHeight w:val="280"/>
        </w:trPr>
        <w:tc>
          <w:tcPr>
            <w:tcW w:w="3119" w:type="dxa"/>
          </w:tcPr>
          <w:p w14:paraId="0AD27D78" w14:textId="74774EF3" w:rsidR="004D658A" w:rsidRDefault="004D658A" w:rsidP="00BC0A85">
            <w:pPr>
              <w:pStyle w:val="BasistekstvetOLCO"/>
            </w:pPr>
            <w:r>
              <w:t>Tekenbevoegd vertegenwoordiger</w:t>
            </w:r>
            <w:r w:rsidR="00207587" w:rsidRPr="00F321EF">
              <w:rPr>
                <w:highlight w:val="yellow"/>
              </w:rPr>
              <w:t>:</w:t>
            </w:r>
            <w:r w:rsidR="00F321EF" w:rsidRPr="00F321EF">
              <w:rPr>
                <w:highlight w:val="yellow"/>
              </w:rPr>
              <w:t>&lt;naam, functie&gt;</w:t>
            </w:r>
          </w:p>
          <w:p w14:paraId="087BB2BE" w14:textId="77777777" w:rsidR="004D658A" w:rsidRDefault="004D658A" w:rsidP="00BC0A85">
            <w:pPr>
              <w:pStyle w:val="BasistekstOLCO"/>
            </w:pPr>
          </w:p>
          <w:p w14:paraId="6202BD31" w14:textId="77777777" w:rsidR="00F321EF" w:rsidRDefault="00F321EF" w:rsidP="00BC0A85">
            <w:pPr>
              <w:pStyle w:val="BasistekstOLCO"/>
            </w:pPr>
          </w:p>
          <w:p w14:paraId="4824287B" w14:textId="0C84E99C" w:rsidR="00F321EF" w:rsidRPr="00BF2338" w:rsidRDefault="00F321EF" w:rsidP="00BC0A85">
            <w:pPr>
              <w:pStyle w:val="BasistekstOLCO"/>
            </w:pPr>
          </w:p>
        </w:tc>
      </w:tr>
      <w:tr w:rsidR="004D658A" w14:paraId="72CE605B" w14:textId="77777777" w:rsidTr="00BC0A85">
        <w:trPr>
          <w:trHeight w:val="280"/>
        </w:trPr>
        <w:tc>
          <w:tcPr>
            <w:tcW w:w="3119" w:type="dxa"/>
          </w:tcPr>
          <w:p w14:paraId="459B5310" w14:textId="5DBC6F4B" w:rsidR="004D658A" w:rsidRDefault="003024CD" w:rsidP="00BC0A85">
            <w:pPr>
              <w:pStyle w:val="BasistekstvetOLCO"/>
            </w:pPr>
            <w:r>
              <w:t xml:space="preserve">Handtekening: </w:t>
            </w:r>
            <w:r w:rsidR="00207587">
              <w:t>…………</w:t>
            </w:r>
            <w:r w:rsidR="00444033">
              <w:t>…………….</w:t>
            </w:r>
            <w:r w:rsidR="00207587">
              <w:t>..</w:t>
            </w:r>
          </w:p>
        </w:tc>
      </w:tr>
    </w:tbl>
    <w:p w14:paraId="323F254E" w14:textId="77777777" w:rsidR="00E708B9" w:rsidRPr="00752D22" w:rsidRDefault="00E708B9" w:rsidP="00E708B9">
      <w:pPr>
        <w:pStyle w:val="BasistekstOLCO"/>
      </w:pPr>
    </w:p>
    <w:sectPr w:rsidR="00E708B9" w:rsidRPr="00752D22" w:rsidSect="00AF74D3">
      <w:footerReference w:type="default" r:id="rId12"/>
      <w:headerReference w:type="first" r:id="rId13"/>
      <w:footerReference w:type="first" r:id="rId14"/>
      <w:pgSz w:w="11906" w:h="16838" w:code="9"/>
      <w:pgMar w:top="890"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CA4C0" w14:textId="77777777" w:rsidR="000F7457" w:rsidRPr="006027F8" w:rsidRDefault="000F7457" w:rsidP="006027F8">
      <w:pPr>
        <w:pStyle w:val="Voettekst"/>
      </w:pPr>
    </w:p>
  </w:endnote>
  <w:endnote w:type="continuationSeparator" w:id="0">
    <w:p w14:paraId="3E98D448" w14:textId="77777777" w:rsidR="000F7457" w:rsidRPr="006027F8" w:rsidRDefault="000F7457" w:rsidP="006027F8">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852" w:tblpY="16201"/>
      <w:tblW w:w="8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3"/>
      <w:gridCol w:w="680"/>
      <w:gridCol w:w="700"/>
      <w:gridCol w:w="720"/>
    </w:tblGrid>
    <w:tr w:rsidR="00736888" w14:paraId="572DAAD3" w14:textId="77777777" w:rsidTr="003E3C84">
      <w:trPr>
        <w:trHeight w:hRule="exact" w:val="280"/>
      </w:trPr>
      <w:tc>
        <w:tcPr>
          <w:tcW w:w="6803" w:type="dxa"/>
        </w:tcPr>
        <w:p w14:paraId="201077B3" w14:textId="18DF6AE9" w:rsidR="00736888" w:rsidRPr="00736888" w:rsidRDefault="000F7457" w:rsidP="00736888">
          <w:pPr>
            <w:pStyle w:val="VoettekstOLCO"/>
          </w:pPr>
          <w:sdt>
            <w:sdtPr>
              <w:rPr>
                <w:rStyle w:val="VoetteksttekenopmaakOLCO"/>
              </w:rPr>
              <w:tag w:val="Kenmerk"/>
              <w:id w:val="-928352160"/>
              <w:dataBinding w:prefixMappings="xmlns:ns0='http://www.joulesunlimited.com/ccmappings' " w:xpath="/ns0:ju[1]/ns0:Kenmerk[1]" w:storeItemID="{3FA39093-B837-48D1-89B4-9EEAAF4BA6F1}"/>
              <w:text/>
            </w:sdtPr>
            <w:sdtEndPr>
              <w:rPr>
                <w:rStyle w:val="VoetteksttekenopmaakOLCO"/>
              </w:rPr>
            </w:sdtEndPr>
            <w:sdtContent>
              <w:r w:rsidR="005065BD">
                <w:rPr>
                  <w:rStyle w:val="VoetteksttekenopmaakOLCO"/>
                </w:rPr>
                <w:t xml:space="preserve"> 20260187-JM</w:t>
              </w:r>
            </w:sdtContent>
          </w:sdt>
          <w:r w:rsidR="00736888">
            <w:t xml:space="preserve"> </w:t>
          </w:r>
          <w:sdt>
            <w:sdtPr>
              <w:tag w:val="Datum"/>
              <w:id w:val="1938097672"/>
              <w:dataBinding w:prefixMappings="xmlns:ns0='http://www.joulesunlimited.com/ccmappings' " w:xpath="/ns0:ju[1]/ns0:Datum[1]" w:storeItemID="{3FA39093-B837-48D1-89B4-9EEAAF4BA6F1}"/>
              <w:date w:fullDate="2026-02-10T00:00:00Z">
                <w:dateFormat w:val="d MMMM yyyy"/>
                <w:lid w:val="nl-NL"/>
                <w:storeMappedDataAs w:val="dateTime"/>
                <w:calendar w:val="gregorian"/>
              </w:date>
            </w:sdtPr>
            <w:sdtEndPr/>
            <w:sdtContent>
              <w:r w:rsidR="005065BD">
                <w:t>10 februari 2026</w:t>
              </w:r>
            </w:sdtContent>
          </w:sdt>
        </w:p>
      </w:tc>
      <w:tc>
        <w:tcPr>
          <w:tcW w:w="680" w:type="dxa"/>
        </w:tcPr>
        <w:p w14:paraId="32CCCD31" w14:textId="77777777" w:rsidR="00736888" w:rsidRDefault="00736888" w:rsidP="00736888">
          <w:pPr>
            <w:pStyle w:val="Voettekst"/>
            <w:jc w:val="left"/>
          </w:pPr>
        </w:p>
      </w:tc>
      <w:tc>
        <w:tcPr>
          <w:tcW w:w="700" w:type="dxa"/>
        </w:tcPr>
        <w:p w14:paraId="75E8AF5B" w14:textId="77777777" w:rsidR="00736888" w:rsidRPr="00527191" w:rsidRDefault="00736888" w:rsidP="00736888">
          <w:pPr>
            <w:pStyle w:val="VoettekstOLCO"/>
            <w:rPr>
              <w:rStyle w:val="VoetteksttekenopmaakOLCO"/>
            </w:rPr>
          </w:pPr>
          <w:r w:rsidRPr="00527191">
            <w:rPr>
              <w:rStyle w:val="VoetteksttekenopmaakOLCO"/>
            </w:rPr>
            <w:t>Pagina</w:t>
          </w:r>
        </w:p>
      </w:tc>
      <w:tc>
        <w:tcPr>
          <w:tcW w:w="720" w:type="dxa"/>
        </w:tcPr>
        <w:p w14:paraId="7A9C3F19" w14:textId="77777777" w:rsidR="00736888" w:rsidRDefault="00736888" w:rsidP="00736888">
          <w:pPr>
            <w:pStyle w:val="PaginanummerOLCO"/>
          </w:pPr>
          <w:r>
            <w:fldChar w:fldCharType="begin"/>
          </w:r>
          <w:r>
            <w:instrText xml:space="preserve"> PAGE   \* MERGEFORMAT </w:instrText>
          </w:r>
          <w:r>
            <w:fldChar w:fldCharType="separate"/>
          </w:r>
          <w:r w:rsidR="00F26AE3">
            <w:t>1</w:t>
          </w:r>
          <w:r>
            <w:fldChar w:fldCharType="end"/>
          </w:r>
          <w:r>
            <w:t xml:space="preserve"> van </w:t>
          </w:r>
          <w:fldSimple w:instr=" NUMPAGES   \* MERGEFORMAT ">
            <w:r w:rsidR="00F26AE3">
              <w:t>1</w:t>
            </w:r>
          </w:fldSimple>
        </w:p>
      </w:tc>
    </w:tr>
  </w:tbl>
  <w:p w14:paraId="0DFF4D87" w14:textId="77777777" w:rsidR="00736888" w:rsidRDefault="004819E2" w:rsidP="00736888">
    <w:pPr>
      <w:pStyle w:val="Voettekst"/>
    </w:pPr>
    <w:r>
      <w:rPr>
        <w:noProof/>
      </w:rPr>
      <mc:AlternateContent>
        <mc:Choice Requires="wps">
          <w:drawing>
            <wp:anchor distT="0" distB="0" distL="114300" distR="114300" simplePos="0" relativeHeight="251658752" behindDoc="0" locked="1" layoutInCell="1" allowOverlap="1" wp14:anchorId="4F3045BC" wp14:editId="04A0C472">
              <wp:simplePos x="0" y="0"/>
              <wp:positionH relativeFrom="page">
                <wp:posOffset>6282690</wp:posOffset>
              </wp:positionH>
              <wp:positionV relativeFrom="page">
                <wp:posOffset>10311765</wp:posOffset>
              </wp:positionV>
              <wp:extent cx="540000" cy="165600"/>
              <wp:effectExtent l="0" t="0" r="0" b="6350"/>
              <wp:wrapNone/>
              <wp:docPr id="5" name="Freeform 8(JU-LOCK)"/>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EditPoints="1"/>
                    </wps:cNvSpPr>
                    <wps:spPr bwMode="auto">
                      <a:xfrm>
                        <a:off x="0" y="0"/>
                        <a:ext cx="540000" cy="165600"/>
                      </a:xfrm>
                      <a:custGeom>
                        <a:avLst/>
                        <a:gdLst>
                          <a:gd name="T0" fmla="*/ 1244 w 2744"/>
                          <a:gd name="T1" fmla="*/ 708 h 853"/>
                          <a:gd name="T2" fmla="*/ 1244 w 2744"/>
                          <a:gd name="T3" fmla="*/ 816 h 853"/>
                          <a:gd name="T4" fmla="*/ 1175 w 2744"/>
                          <a:gd name="T5" fmla="*/ 853 h 853"/>
                          <a:gd name="T6" fmla="*/ 874 w 2744"/>
                          <a:gd name="T7" fmla="*/ 738 h 853"/>
                          <a:gd name="T8" fmla="*/ 874 w 2744"/>
                          <a:gd name="T9" fmla="*/ 32 h 853"/>
                          <a:gd name="T10" fmla="*/ 954 w 2744"/>
                          <a:gd name="T11" fmla="*/ 0 h 853"/>
                          <a:gd name="T12" fmla="*/ 1034 w 2744"/>
                          <a:gd name="T13" fmla="*/ 32 h 853"/>
                          <a:gd name="T14" fmla="*/ 1034 w 2744"/>
                          <a:gd name="T15" fmla="*/ 630 h 853"/>
                          <a:gd name="T16" fmla="*/ 1244 w 2744"/>
                          <a:gd name="T17" fmla="*/ 708 h 853"/>
                          <a:gd name="T18" fmla="*/ 743 w 2744"/>
                          <a:gd name="T19" fmla="*/ 414 h 853"/>
                          <a:gd name="T20" fmla="*/ 372 w 2744"/>
                          <a:gd name="T21" fmla="*/ 786 h 853"/>
                          <a:gd name="T22" fmla="*/ 0 w 2744"/>
                          <a:gd name="T23" fmla="*/ 414 h 853"/>
                          <a:gd name="T24" fmla="*/ 372 w 2744"/>
                          <a:gd name="T25" fmla="*/ 43 h 853"/>
                          <a:gd name="T26" fmla="*/ 743 w 2744"/>
                          <a:gd name="T27" fmla="*/ 414 h 853"/>
                          <a:gd name="T28" fmla="*/ 595 w 2744"/>
                          <a:gd name="T29" fmla="*/ 414 h 853"/>
                          <a:gd name="T30" fmla="*/ 372 w 2744"/>
                          <a:gd name="T31" fmla="*/ 191 h 853"/>
                          <a:gd name="T32" fmla="*/ 149 w 2744"/>
                          <a:gd name="T33" fmla="*/ 414 h 853"/>
                          <a:gd name="T34" fmla="*/ 372 w 2744"/>
                          <a:gd name="T35" fmla="*/ 637 h 853"/>
                          <a:gd name="T36" fmla="*/ 595 w 2744"/>
                          <a:gd name="T37" fmla="*/ 414 h 853"/>
                          <a:gd name="T38" fmla="*/ 2744 w 2744"/>
                          <a:gd name="T39" fmla="*/ 414 h 853"/>
                          <a:gd name="T40" fmla="*/ 2372 w 2744"/>
                          <a:gd name="T41" fmla="*/ 786 h 853"/>
                          <a:gd name="T42" fmla="*/ 2001 w 2744"/>
                          <a:gd name="T43" fmla="*/ 414 h 853"/>
                          <a:gd name="T44" fmla="*/ 2372 w 2744"/>
                          <a:gd name="T45" fmla="*/ 43 h 853"/>
                          <a:gd name="T46" fmla="*/ 2744 w 2744"/>
                          <a:gd name="T47" fmla="*/ 414 h 853"/>
                          <a:gd name="T48" fmla="*/ 2595 w 2744"/>
                          <a:gd name="T49" fmla="*/ 414 h 853"/>
                          <a:gd name="T50" fmla="*/ 2372 w 2744"/>
                          <a:gd name="T51" fmla="*/ 191 h 853"/>
                          <a:gd name="T52" fmla="*/ 2149 w 2744"/>
                          <a:gd name="T53" fmla="*/ 414 h 853"/>
                          <a:gd name="T54" fmla="*/ 2372 w 2744"/>
                          <a:gd name="T55" fmla="*/ 637 h 853"/>
                          <a:gd name="T56" fmla="*/ 2595 w 2744"/>
                          <a:gd name="T57" fmla="*/ 414 h 853"/>
                          <a:gd name="T58" fmla="*/ 1274 w 2744"/>
                          <a:gd name="T59" fmla="*/ 414 h 853"/>
                          <a:gd name="T60" fmla="*/ 1274 w 2744"/>
                          <a:gd name="T61" fmla="*/ 414 h 853"/>
                          <a:gd name="T62" fmla="*/ 1645 w 2744"/>
                          <a:gd name="T63" fmla="*/ 786 h 853"/>
                          <a:gd name="T64" fmla="*/ 1897 w 2744"/>
                          <a:gd name="T65" fmla="*/ 687 h 853"/>
                          <a:gd name="T66" fmla="*/ 1897 w 2744"/>
                          <a:gd name="T67" fmla="*/ 593 h 853"/>
                          <a:gd name="T68" fmla="*/ 1803 w 2744"/>
                          <a:gd name="T69" fmla="*/ 572 h 853"/>
                          <a:gd name="T70" fmla="*/ 1645 w 2744"/>
                          <a:gd name="T71" fmla="*/ 637 h 853"/>
                          <a:gd name="T72" fmla="*/ 1422 w 2744"/>
                          <a:gd name="T73" fmla="*/ 414 h 853"/>
                          <a:gd name="T74" fmla="*/ 1422 w 2744"/>
                          <a:gd name="T75" fmla="*/ 414 h 853"/>
                          <a:gd name="T76" fmla="*/ 1645 w 2744"/>
                          <a:gd name="T77" fmla="*/ 191 h 853"/>
                          <a:gd name="T78" fmla="*/ 1803 w 2744"/>
                          <a:gd name="T79" fmla="*/ 257 h 853"/>
                          <a:gd name="T80" fmla="*/ 1897 w 2744"/>
                          <a:gd name="T81" fmla="*/ 236 h 853"/>
                          <a:gd name="T82" fmla="*/ 1897 w 2744"/>
                          <a:gd name="T83" fmla="*/ 141 h 853"/>
                          <a:gd name="T84" fmla="*/ 1645 w 2744"/>
                          <a:gd name="T85" fmla="*/ 43 h 853"/>
                          <a:gd name="T86" fmla="*/ 1274 w 2744"/>
                          <a:gd name="T87" fmla="*/ 414 h 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744" h="853">
                            <a:moveTo>
                              <a:pt x="1244" y="708"/>
                            </a:moveTo>
                            <a:cubicBezTo>
                              <a:pt x="1244" y="816"/>
                              <a:pt x="1244" y="816"/>
                              <a:pt x="1244" y="816"/>
                            </a:cubicBezTo>
                            <a:cubicBezTo>
                              <a:pt x="1175" y="853"/>
                              <a:pt x="1175" y="853"/>
                              <a:pt x="1175" y="853"/>
                            </a:cubicBezTo>
                            <a:cubicBezTo>
                              <a:pt x="874" y="738"/>
                              <a:pt x="874" y="738"/>
                              <a:pt x="874" y="738"/>
                            </a:cubicBezTo>
                            <a:cubicBezTo>
                              <a:pt x="874" y="32"/>
                              <a:pt x="874" y="32"/>
                              <a:pt x="874" y="32"/>
                            </a:cubicBezTo>
                            <a:cubicBezTo>
                              <a:pt x="954" y="0"/>
                              <a:pt x="954" y="0"/>
                              <a:pt x="954" y="0"/>
                            </a:cubicBezTo>
                            <a:cubicBezTo>
                              <a:pt x="1034" y="32"/>
                              <a:pt x="1034" y="32"/>
                              <a:pt x="1034" y="32"/>
                            </a:cubicBezTo>
                            <a:cubicBezTo>
                              <a:pt x="1034" y="630"/>
                              <a:pt x="1034" y="630"/>
                              <a:pt x="1034" y="630"/>
                            </a:cubicBezTo>
                            <a:lnTo>
                              <a:pt x="1244" y="708"/>
                            </a:lnTo>
                            <a:close/>
                            <a:moveTo>
                              <a:pt x="743" y="414"/>
                            </a:moveTo>
                            <a:cubicBezTo>
                              <a:pt x="743" y="620"/>
                              <a:pt x="577" y="786"/>
                              <a:pt x="372" y="786"/>
                            </a:cubicBezTo>
                            <a:cubicBezTo>
                              <a:pt x="166" y="786"/>
                              <a:pt x="0" y="620"/>
                              <a:pt x="0" y="414"/>
                            </a:cubicBezTo>
                            <a:cubicBezTo>
                              <a:pt x="0" y="209"/>
                              <a:pt x="166" y="43"/>
                              <a:pt x="372" y="43"/>
                            </a:cubicBezTo>
                            <a:cubicBezTo>
                              <a:pt x="577" y="43"/>
                              <a:pt x="743" y="209"/>
                              <a:pt x="743" y="414"/>
                            </a:cubicBezTo>
                            <a:close/>
                            <a:moveTo>
                              <a:pt x="595" y="414"/>
                            </a:moveTo>
                            <a:cubicBezTo>
                              <a:pt x="595" y="291"/>
                              <a:pt x="495" y="191"/>
                              <a:pt x="372" y="191"/>
                            </a:cubicBezTo>
                            <a:cubicBezTo>
                              <a:pt x="249" y="191"/>
                              <a:pt x="149" y="291"/>
                              <a:pt x="149" y="414"/>
                            </a:cubicBezTo>
                            <a:cubicBezTo>
                              <a:pt x="149" y="538"/>
                              <a:pt x="249" y="637"/>
                              <a:pt x="372" y="637"/>
                            </a:cubicBezTo>
                            <a:cubicBezTo>
                              <a:pt x="495" y="637"/>
                              <a:pt x="595" y="538"/>
                              <a:pt x="595" y="414"/>
                            </a:cubicBezTo>
                            <a:close/>
                            <a:moveTo>
                              <a:pt x="2744" y="414"/>
                            </a:moveTo>
                            <a:cubicBezTo>
                              <a:pt x="2744" y="620"/>
                              <a:pt x="2578" y="786"/>
                              <a:pt x="2372" y="786"/>
                            </a:cubicBezTo>
                            <a:cubicBezTo>
                              <a:pt x="2167" y="786"/>
                              <a:pt x="2001" y="620"/>
                              <a:pt x="2001" y="414"/>
                            </a:cubicBezTo>
                            <a:cubicBezTo>
                              <a:pt x="2001" y="209"/>
                              <a:pt x="2167" y="43"/>
                              <a:pt x="2372" y="43"/>
                            </a:cubicBezTo>
                            <a:cubicBezTo>
                              <a:pt x="2578" y="43"/>
                              <a:pt x="2744" y="209"/>
                              <a:pt x="2744" y="414"/>
                            </a:cubicBezTo>
                            <a:close/>
                            <a:moveTo>
                              <a:pt x="2595" y="414"/>
                            </a:moveTo>
                            <a:cubicBezTo>
                              <a:pt x="2595" y="291"/>
                              <a:pt x="2495" y="191"/>
                              <a:pt x="2372" y="191"/>
                            </a:cubicBezTo>
                            <a:cubicBezTo>
                              <a:pt x="2249" y="191"/>
                              <a:pt x="2149" y="291"/>
                              <a:pt x="2149" y="414"/>
                            </a:cubicBezTo>
                            <a:cubicBezTo>
                              <a:pt x="2149" y="538"/>
                              <a:pt x="2249" y="637"/>
                              <a:pt x="2372" y="637"/>
                            </a:cubicBezTo>
                            <a:cubicBezTo>
                              <a:pt x="2495" y="637"/>
                              <a:pt x="2595" y="538"/>
                              <a:pt x="2595" y="414"/>
                            </a:cubicBezTo>
                            <a:close/>
                            <a:moveTo>
                              <a:pt x="1274" y="414"/>
                            </a:moveTo>
                            <a:cubicBezTo>
                              <a:pt x="1274" y="414"/>
                              <a:pt x="1274" y="414"/>
                              <a:pt x="1274" y="414"/>
                            </a:cubicBezTo>
                            <a:cubicBezTo>
                              <a:pt x="1274" y="620"/>
                              <a:pt x="1440" y="786"/>
                              <a:pt x="1645" y="786"/>
                            </a:cubicBezTo>
                            <a:cubicBezTo>
                              <a:pt x="1742" y="786"/>
                              <a:pt x="1831" y="749"/>
                              <a:pt x="1897" y="687"/>
                            </a:cubicBezTo>
                            <a:cubicBezTo>
                              <a:pt x="1897" y="593"/>
                              <a:pt x="1897" y="593"/>
                              <a:pt x="1897" y="593"/>
                            </a:cubicBezTo>
                            <a:cubicBezTo>
                              <a:pt x="1803" y="572"/>
                              <a:pt x="1803" y="572"/>
                              <a:pt x="1803" y="572"/>
                            </a:cubicBezTo>
                            <a:cubicBezTo>
                              <a:pt x="1762" y="612"/>
                              <a:pt x="1707" y="637"/>
                              <a:pt x="1645" y="637"/>
                            </a:cubicBezTo>
                            <a:cubicBezTo>
                              <a:pt x="1522" y="637"/>
                              <a:pt x="1422" y="538"/>
                              <a:pt x="1422" y="414"/>
                            </a:cubicBezTo>
                            <a:cubicBezTo>
                              <a:pt x="1422" y="414"/>
                              <a:pt x="1422" y="414"/>
                              <a:pt x="1422" y="414"/>
                            </a:cubicBezTo>
                            <a:cubicBezTo>
                              <a:pt x="1422" y="291"/>
                              <a:pt x="1522" y="191"/>
                              <a:pt x="1645" y="191"/>
                            </a:cubicBezTo>
                            <a:cubicBezTo>
                              <a:pt x="1707" y="191"/>
                              <a:pt x="1762" y="216"/>
                              <a:pt x="1803" y="257"/>
                            </a:cubicBezTo>
                            <a:cubicBezTo>
                              <a:pt x="1897" y="236"/>
                              <a:pt x="1897" y="236"/>
                              <a:pt x="1897" y="236"/>
                            </a:cubicBezTo>
                            <a:cubicBezTo>
                              <a:pt x="1897" y="141"/>
                              <a:pt x="1897" y="141"/>
                              <a:pt x="1897" y="141"/>
                            </a:cubicBezTo>
                            <a:cubicBezTo>
                              <a:pt x="1831" y="80"/>
                              <a:pt x="1742" y="43"/>
                              <a:pt x="1645" y="43"/>
                            </a:cubicBezTo>
                            <a:cubicBezTo>
                              <a:pt x="1440" y="43"/>
                              <a:pt x="1274" y="209"/>
                              <a:pt x="1274" y="414"/>
                            </a:cubicBezTo>
                            <a:close/>
                          </a:path>
                        </a:pathLst>
                      </a:custGeom>
                      <a:solidFill>
                        <a:srgbClr val="00E8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7A5E5" id="Freeform 8(JU-LOCK)" o:spid="_x0000_s1026" style="position:absolute;margin-left:494.7pt;margin-top:811.95pt;width:42.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74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" path="m1244,708v,108,,108,,108c1175,853,1175,853,1175,853,874,738,874,738,874,738v,-706,,-706,,-706c954,,954,,954,v80,32,80,32,80,32c1034,630,1034,630,1034,630r210,78xm743,414v,206,-166,372,-371,372c166,786,,620,,414,,209,166,43,372,43v205,,371,166,371,371xm595,414c595,291,495,191,372,191,249,191,149,291,149,414v,124,100,223,223,223c495,637,595,538,595,414xm2744,414v,206,-166,372,-372,372c2167,786,2001,620,2001,414v,-205,166,-371,371,-371c2578,43,2744,209,2744,414xm2595,414v,-123,-100,-223,-223,-223c2249,191,2149,291,2149,414v,124,100,223,223,223c2495,637,2595,538,2595,414xm1274,414v,,,,,c1274,620,1440,786,1645,786v97,,186,-37,252,-99c1897,593,1897,593,1897,593v-94,-21,-94,-21,-94,-21c1762,612,1707,637,1645,637v-123,,-223,-99,-223,-223c1422,414,1422,414,1422,414v,-123,100,-223,223,-223c1707,191,1762,216,1803,257v94,-21,94,-21,94,-21c1897,141,1897,141,1897,141,1831,80,1742,43,1645,43v-205,,-371,166,-371,371xe" fillcolor="#00e875" stroked="f">
              <v:path arrowok="t" o:connecttype="custom" o:connectlocs="244810,137450;244810,158417;231232,165600;171997,143274;171997,6212;187741,0;203484,6212;203484,122307;244810,137450;146217,80373;73207,152593;0,80373;73207,8348;146217,80373;117092,80373;73207,37080;29322,80373;73207,123666;117092,80373;540000,80373;466793,152593;393783,80373;466793,8348;540000,80373;510678,80373;466793,37080;422908,80373;466793,123666;510678,80373;250714,80373;250714,80373;323724,152593;373316,133373;373316,115124;354818,111047;323724,123666;279840,80373;279840,80373;323724,37080;354818,49894;373316,45817;373316,27374;323724,8348;250714,80373" o:connectangles="0,0,0,0,0,0,0,0,0,0,0,0,0,0,0,0,0,0,0,0,0,0,0,0,0,0,0,0,0,0,0,0,0,0,0,0,0,0,0,0,0,0,0,0"/>
              <o:lock v:ext="edit" aspectratio="t" selection="t" verticies="t"/>
              <w10:wrap anchorx="page" anchory="page"/>
              <w10:anchorlock/>
            </v:shape>
          </w:pict>
        </mc:Fallback>
      </mc:AlternateContent>
    </w:r>
    <w:r w:rsidR="00736888">
      <w:rPr>
        <w:noProof/>
      </w:rPr>
      <mc:AlternateContent>
        <mc:Choice Requires="wps">
          <w:drawing>
            <wp:anchor distT="0" distB="0" distL="114300" distR="114300" simplePos="0" relativeHeight="251656704" behindDoc="0" locked="0" layoutInCell="1" allowOverlap="1" wp14:anchorId="5C01DC62" wp14:editId="0DB274CF">
              <wp:simplePos x="0" y="0"/>
              <wp:positionH relativeFrom="page">
                <wp:posOffset>540385</wp:posOffset>
              </wp:positionH>
              <wp:positionV relativeFrom="page">
                <wp:posOffset>10187940</wp:posOffset>
              </wp:positionV>
              <wp:extent cx="6300000" cy="0"/>
              <wp:effectExtent l="0" t="0" r="24765" b="19050"/>
              <wp:wrapNone/>
              <wp:docPr id="2" name="Rechte verbindingslijn 2(JU-LOCK)"/>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a:xfrm>
                        <a:off x="0" y="0"/>
                        <a:ext cx="630000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94B922" id="Rechte verbindingslijn 2(JU-LOCK)"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802.2pt" to="538.6pt,8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" strokecolor="#124143 [3215]" strokeweight="1pt">
              <o:lock v:ext="edit" selection="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852" w:tblpY="16201"/>
      <w:tblW w:w="8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3"/>
      <w:gridCol w:w="680"/>
      <w:gridCol w:w="700"/>
      <w:gridCol w:w="720"/>
    </w:tblGrid>
    <w:tr w:rsidR="00736888" w14:paraId="127794F5" w14:textId="77777777" w:rsidTr="00736888">
      <w:trPr>
        <w:trHeight w:hRule="exact" w:val="280"/>
      </w:trPr>
      <w:tc>
        <w:tcPr>
          <w:tcW w:w="6803" w:type="dxa"/>
        </w:tcPr>
        <w:p w14:paraId="56B405E3" w14:textId="2AC35132" w:rsidR="00527191" w:rsidRPr="00527191" w:rsidRDefault="000F7457" w:rsidP="00736888">
          <w:pPr>
            <w:pStyle w:val="VoettekstOLCO"/>
          </w:pPr>
          <w:sdt>
            <w:sdtPr>
              <w:rPr>
                <w:rStyle w:val="VoetteksttekenopmaakOLCO"/>
              </w:rPr>
              <w:tag w:val="Kenmerk"/>
              <w:id w:val="791490073"/>
              <w:dataBinding w:prefixMappings="xmlns:ns0='http://www.joulesunlimited.com/ccmappings' " w:xpath="/ns0:ju[1]/ns0:Kenmerk[1]" w:storeItemID="{3FA39093-B837-48D1-89B4-9EEAAF4BA6F1}"/>
              <w:text/>
            </w:sdtPr>
            <w:sdtEndPr>
              <w:rPr>
                <w:rStyle w:val="VoetteksttekenopmaakOLCO"/>
              </w:rPr>
            </w:sdtEndPr>
            <w:sdtContent>
              <w:r w:rsidR="005065BD">
                <w:rPr>
                  <w:rStyle w:val="VoetteksttekenopmaakOLCO"/>
                </w:rPr>
                <w:t xml:space="preserve"> 20260187-JM</w:t>
              </w:r>
            </w:sdtContent>
          </w:sdt>
          <w:r w:rsidR="00527191" w:rsidRPr="00527191">
            <w:rPr>
              <w:rStyle w:val="VoetteksttekenopmaakOLCO"/>
            </w:rPr>
            <w:t xml:space="preserve"> </w:t>
          </w:r>
          <w:sdt>
            <w:sdtPr>
              <w:rPr>
                <w:rStyle w:val="VoetteksttekenopmaakOLCO"/>
              </w:rPr>
              <w:id w:val="-1042977573"/>
              <w:showingPlcHdr/>
              <w:date>
                <w:dateFormat w:val="d MMMM yyyy"/>
                <w:lid w:val="nl-NL"/>
                <w:storeMappedDataAs w:val="dateTime"/>
                <w:calendar w:val="gregorian"/>
              </w:date>
            </w:sdtPr>
            <w:sdtEndPr>
              <w:rPr>
                <w:rStyle w:val="Standaardalinea-lettertype"/>
                <w:b w:val="0"/>
              </w:rPr>
            </w:sdtEndPr>
            <w:sdtContent>
              <w:r w:rsidR="00527191">
                <w:t xml:space="preserve">     </w:t>
              </w:r>
            </w:sdtContent>
          </w:sdt>
        </w:p>
      </w:tc>
      <w:tc>
        <w:tcPr>
          <w:tcW w:w="680" w:type="dxa"/>
        </w:tcPr>
        <w:p w14:paraId="5352C5C8" w14:textId="77777777" w:rsidR="00527191" w:rsidRDefault="00527191" w:rsidP="00736888">
          <w:pPr>
            <w:pStyle w:val="Voettekst"/>
            <w:jc w:val="left"/>
          </w:pPr>
        </w:p>
      </w:tc>
      <w:tc>
        <w:tcPr>
          <w:tcW w:w="700" w:type="dxa"/>
        </w:tcPr>
        <w:p w14:paraId="297A6E36" w14:textId="77777777" w:rsidR="00527191" w:rsidRPr="00527191" w:rsidRDefault="00527191" w:rsidP="00736888">
          <w:pPr>
            <w:pStyle w:val="VoettekstOLCO"/>
            <w:rPr>
              <w:rStyle w:val="VoetteksttekenopmaakOLCO"/>
            </w:rPr>
          </w:pPr>
          <w:r w:rsidRPr="00527191">
            <w:rPr>
              <w:rStyle w:val="VoetteksttekenopmaakOLCO"/>
            </w:rPr>
            <w:t>Pagina</w:t>
          </w:r>
        </w:p>
      </w:tc>
      <w:tc>
        <w:tcPr>
          <w:tcW w:w="720" w:type="dxa"/>
        </w:tcPr>
        <w:p w14:paraId="58E2DE50" w14:textId="77777777" w:rsidR="00527191" w:rsidRDefault="00736888" w:rsidP="00736888">
          <w:pPr>
            <w:pStyle w:val="PaginanummerOLCO"/>
          </w:pPr>
          <w:r>
            <w:fldChar w:fldCharType="begin"/>
          </w:r>
          <w:r>
            <w:instrText xml:space="preserve"> PAGE   \* MERGEFORMAT </w:instrText>
          </w:r>
          <w:r>
            <w:fldChar w:fldCharType="separate"/>
          </w:r>
          <w:r w:rsidR="00F92AEE">
            <w:t>1</w:t>
          </w:r>
          <w:r>
            <w:fldChar w:fldCharType="end"/>
          </w:r>
          <w:r w:rsidR="00527191">
            <w:t xml:space="preserve"> van </w:t>
          </w:r>
          <w:fldSimple w:instr=" NUMPAGES   \* MERGEFORMAT ">
            <w:r w:rsidR="00F92AEE">
              <w:t>1</w:t>
            </w:r>
          </w:fldSimple>
        </w:p>
      </w:tc>
    </w:tr>
  </w:tbl>
  <w:p w14:paraId="109A3214" w14:textId="77777777" w:rsidR="00527191" w:rsidRDefault="004819E2">
    <w:pPr>
      <w:pStyle w:val="Voettekst"/>
    </w:pPr>
    <w:r>
      <w:rPr>
        <w:noProof/>
      </w:rPr>
      <mc:AlternateContent>
        <mc:Choice Requires="wps">
          <w:drawing>
            <wp:anchor distT="0" distB="0" distL="114300" distR="114300" simplePos="0" relativeHeight="251657728" behindDoc="0" locked="1" layoutInCell="1" allowOverlap="1" wp14:anchorId="4CBF658E" wp14:editId="1237E033">
              <wp:simplePos x="0" y="0"/>
              <wp:positionH relativeFrom="page">
                <wp:posOffset>6282690</wp:posOffset>
              </wp:positionH>
              <wp:positionV relativeFrom="page">
                <wp:posOffset>10311130</wp:posOffset>
              </wp:positionV>
              <wp:extent cx="540000" cy="165600"/>
              <wp:effectExtent l="0" t="0" r="0" b="6350"/>
              <wp:wrapNone/>
              <wp:docPr id="7" name="Freeform 8(JU-LOCK)"/>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EditPoints="1"/>
                    </wps:cNvSpPr>
                    <wps:spPr bwMode="auto">
                      <a:xfrm>
                        <a:off x="0" y="0"/>
                        <a:ext cx="540000" cy="165600"/>
                      </a:xfrm>
                      <a:custGeom>
                        <a:avLst/>
                        <a:gdLst>
                          <a:gd name="T0" fmla="*/ 1244 w 2744"/>
                          <a:gd name="T1" fmla="*/ 708 h 853"/>
                          <a:gd name="T2" fmla="*/ 1244 w 2744"/>
                          <a:gd name="T3" fmla="*/ 816 h 853"/>
                          <a:gd name="T4" fmla="*/ 1175 w 2744"/>
                          <a:gd name="T5" fmla="*/ 853 h 853"/>
                          <a:gd name="T6" fmla="*/ 874 w 2744"/>
                          <a:gd name="T7" fmla="*/ 738 h 853"/>
                          <a:gd name="T8" fmla="*/ 874 w 2744"/>
                          <a:gd name="T9" fmla="*/ 32 h 853"/>
                          <a:gd name="T10" fmla="*/ 954 w 2744"/>
                          <a:gd name="T11" fmla="*/ 0 h 853"/>
                          <a:gd name="T12" fmla="*/ 1034 w 2744"/>
                          <a:gd name="T13" fmla="*/ 32 h 853"/>
                          <a:gd name="T14" fmla="*/ 1034 w 2744"/>
                          <a:gd name="T15" fmla="*/ 630 h 853"/>
                          <a:gd name="T16" fmla="*/ 1244 w 2744"/>
                          <a:gd name="T17" fmla="*/ 708 h 853"/>
                          <a:gd name="T18" fmla="*/ 743 w 2744"/>
                          <a:gd name="T19" fmla="*/ 414 h 853"/>
                          <a:gd name="T20" fmla="*/ 372 w 2744"/>
                          <a:gd name="T21" fmla="*/ 786 h 853"/>
                          <a:gd name="T22" fmla="*/ 0 w 2744"/>
                          <a:gd name="T23" fmla="*/ 414 h 853"/>
                          <a:gd name="T24" fmla="*/ 372 w 2744"/>
                          <a:gd name="T25" fmla="*/ 43 h 853"/>
                          <a:gd name="T26" fmla="*/ 743 w 2744"/>
                          <a:gd name="T27" fmla="*/ 414 h 853"/>
                          <a:gd name="T28" fmla="*/ 595 w 2744"/>
                          <a:gd name="T29" fmla="*/ 414 h 853"/>
                          <a:gd name="T30" fmla="*/ 372 w 2744"/>
                          <a:gd name="T31" fmla="*/ 191 h 853"/>
                          <a:gd name="T32" fmla="*/ 149 w 2744"/>
                          <a:gd name="T33" fmla="*/ 414 h 853"/>
                          <a:gd name="T34" fmla="*/ 372 w 2744"/>
                          <a:gd name="T35" fmla="*/ 637 h 853"/>
                          <a:gd name="T36" fmla="*/ 595 w 2744"/>
                          <a:gd name="T37" fmla="*/ 414 h 853"/>
                          <a:gd name="T38" fmla="*/ 2744 w 2744"/>
                          <a:gd name="T39" fmla="*/ 414 h 853"/>
                          <a:gd name="T40" fmla="*/ 2372 w 2744"/>
                          <a:gd name="T41" fmla="*/ 786 h 853"/>
                          <a:gd name="T42" fmla="*/ 2001 w 2744"/>
                          <a:gd name="T43" fmla="*/ 414 h 853"/>
                          <a:gd name="T44" fmla="*/ 2372 w 2744"/>
                          <a:gd name="T45" fmla="*/ 43 h 853"/>
                          <a:gd name="T46" fmla="*/ 2744 w 2744"/>
                          <a:gd name="T47" fmla="*/ 414 h 853"/>
                          <a:gd name="T48" fmla="*/ 2595 w 2744"/>
                          <a:gd name="T49" fmla="*/ 414 h 853"/>
                          <a:gd name="T50" fmla="*/ 2372 w 2744"/>
                          <a:gd name="T51" fmla="*/ 191 h 853"/>
                          <a:gd name="T52" fmla="*/ 2149 w 2744"/>
                          <a:gd name="T53" fmla="*/ 414 h 853"/>
                          <a:gd name="T54" fmla="*/ 2372 w 2744"/>
                          <a:gd name="T55" fmla="*/ 637 h 853"/>
                          <a:gd name="T56" fmla="*/ 2595 w 2744"/>
                          <a:gd name="T57" fmla="*/ 414 h 853"/>
                          <a:gd name="T58" fmla="*/ 1274 w 2744"/>
                          <a:gd name="T59" fmla="*/ 414 h 853"/>
                          <a:gd name="T60" fmla="*/ 1274 w 2744"/>
                          <a:gd name="T61" fmla="*/ 414 h 853"/>
                          <a:gd name="T62" fmla="*/ 1645 w 2744"/>
                          <a:gd name="T63" fmla="*/ 786 h 853"/>
                          <a:gd name="T64" fmla="*/ 1897 w 2744"/>
                          <a:gd name="T65" fmla="*/ 687 h 853"/>
                          <a:gd name="T66" fmla="*/ 1897 w 2744"/>
                          <a:gd name="T67" fmla="*/ 593 h 853"/>
                          <a:gd name="T68" fmla="*/ 1803 w 2744"/>
                          <a:gd name="T69" fmla="*/ 572 h 853"/>
                          <a:gd name="T70" fmla="*/ 1645 w 2744"/>
                          <a:gd name="T71" fmla="*/ 637 h 853"/>
                          <a:gd name="T72" fmla="*/ 1422 w 2744"/>
                          <a:gd name="T73" fmla="*/ 414 h 853"/>
                          <a:gd name="T74" fmla="*/ 1422 w 2744"/>
                          <a:gd name="T75" fmla="*/ 414 h 853"/>
                          <a:gd name="T76" fmla="*/ 1645 w 2744"/>
                          <a:gd name="T77" fmla="*/ 191 h 853"/>
                          <a:gd name="T78" fmla="*/ 1803 w 2744"/>
                          <a:gd name="T79" fmla="*/ 257 h 853"/>
                          <a:gd name="T80" fmla="*/ 1897 w 2744"/>
                          <a:gd name="T81" fmla="*/ 236 h 853"/>
                          <a:gd name="T82" fmla="*/ 1897 w 2744"/>
                          <a:gd name="T83" fmla="*/ 141 h 853"/>
                          <a:gd name="T84" fmla="*/ 1645 w 2744"/>
                          <a:gd name="T85" fmla="*/ 43 h 853"/>
                          <a:gd name="T86" fmla="*/ 1274 w 2744"/>
                          <a:gd name="T87" fmla="*/ 414 h 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744" h="853">
                            <a:moveTo>
                              <a:pt x="1244" y="708"/>
                            </a:moveTo>
                            <a:cubicBezTo>
                              <a:pt x="1244" y="816"/>
                              <a:pt x="1244" y="816"/>
                              <a:pt x="1244" y="816"/>
                            </a:cubicBezTo>
                            <a:cubicBezTo>
                              <a:pt x="1175" y="853"/>
                              <a:pt x="1175" y="853"/>
                              <a:pt x="1175" y="853"/>
                            </a:cubicBezTo>
                            <a:cubicBezTo>
                              <a:pt x="874" y="738"/>
                              <a:pt x="874" y="738"/>
                              <a:pt x="874" y="738"/>
                            </a:cubicBezTo>
                            <a:cubicBezTo>
                              <a:pt x="874" y="32"/>
                              <a:pt x="874" y="32"/>
                              <a:pt x="874" y="32"/>
                            </a:cubicBezTo>
                            <a:cubicBezTo>
                              <a:pt x="954" y="0"/>
                              <a:pt x="954" y="0"/>
                              <a:pt x="954" y="0"/>
                            </a:cubicBezTo>
                            <a:cubicBezTo>
                              <a:pt x="1034" y="32"/>
                              <a:pt x="1034" y="32"/>
                              <a:pt x="1034" y="32"/>
                            </a:cubicBezTo>
                            <a:cubicBezTo>
                              <a:pt x="1034" y="630"/>
                              <a:pt x="1034" y="630"/>
                              <a:pt x="1034" y="630"/>
                            </a:cubicBezTo>
                            <a:lnTo>
                              <a:pt x="1244" y="708"/>
                            </a:lnTo>
                            <a:close/>
                            <a:moveTo>
                              <a:pt x="743" y="414"/>
                            </a:moveTo>
                            <a:cubicBezTo>
                              <a:pt x="743" y="620"/>
                              <a:pt x="577" y="786"/>
                              <a:pt x="372" y="786"/>
                            </a:cubicBezTo>
                            <a:cubicBezTo>
                              <a:pt x="166" y="786"/>
                              <a:pt x="0" y="620"/>
                              <a:pt x="0" y="414"/>
                            </a:cubicBezTo>
                            <a:cubicBezTo>
                              <a:pt x="0" y="209"/>
                              <a:pt x="166" y="43"/>
                              <a:pt x="372" y="43"/>
                            </a:cubicBezTo>
                            <a:cubicBezTo>
                              <a:pt x="577" y="43"/>
                              <a:pt x="743" y="209"/>
                              <a:pt x="743" y="414"/>
                            </a:cubicBezTo>
                            <a:close/>
                            <a:moveTo>
                              <a:pt x="595" y="414"/>
                            </a:moveTo>
                            <a:cubicBezTo>
                              <a:pt x="595" y="291"/>
                              <a:pt x="495" y="191"/>
                              <a:pt x="372" y="191"/>
                            </a:cubicBezTo>
                            <a:cubicBezTo>
                              <a:pt x="249" y="191"/>
                              <a:pt x="149" y="291"/>
                              <a:pt x="149" y="414"/>
                            </a:cubicBezTo>
                            <a:cubicBezTo>
                              <a:pt x="149" y="538"/>
                              <a:pt x="249" y="637"/>
                              <a:pt x="372" y="637"/>
                            </a:cubicBezTo>
                            <a:cubicBezTo>
                              <a:pt x="495" y="637"/>
                              <a:pt x="595" y="538"/>
                              <a:pt x="595" y="414"/>
                            </a:cubicBezTo>
                            <a:close/>
                            <a:moveTo>
                              <a:pt x="2744" y="414"/>
                            </a:moveTo>
                            <a:cubicBezTo>
                              <a:pt x="2744" y="620"/>
                              <a:pt x="2578" y="786"/>
                              <a:pt x="2372" y="786"/>
                            </a:cubicBezTo>
                            <a:cubicBezTo>
                              <a:pt x="2167" y="786"/>
                              <a:pt x="2001" y="620"/>
                              <a:pt x="2001" y="414"/>
                            </a:cubicBezTo>
                            <a:cubicBezTo>
                              <a:pt x="2001" y="209"/>
                              <a:pt x="2167" y="43"/>
                              <a:pt x="2372" y="43"/>
                            </a:cubicBezTo>
                            <a:cubicBezTo>
                              <a:pt x="2578" y="43"/>
                              <a:pt x="2744" y="209"/>
                              <a:pt x="2744" y="414"/>
                            </a:cubicBezTo>
                            <a:close/>
                            <a:moveTo>
                              <a:pt x="2595" y="414"/>
                            </a:moveTo>
                            <a:cubicBezTo>
                              <a:pt x="2595" y="291"/>
                              <a:pt x="2495" y="191"/>
                              <a:pt x="2372" y="191"/>
                            </a:cubicBezTo>
                            <a:cubicBezTo>
                              <a:pt x="2249" y="191"/>
                              <a:pt x="2149" y="291"/>
                              <a:pt x="2149" y="414"/>
                            </a:cubicBezTo>
                            <a:cubicBezTo>
                              <a:pt x="2149" y="538"/>
                              <a:pt x="2249" y="637"/>
                              <a:pt x="2372" y="637"/>
                            </a:cubicBezTo>
                            <a:cubicBezTo>
                              <a:pt x="2495" y="637"/>
                              <a:pt x="2595" y="538"/>
                              <a:pt x="2595" y="414"/>
                            </a:cubicBezTo>
                            <a:close/>
                            <a:moveTo>
                              <a:pt x="1274" y="414"/>
                            </a:moveTo>
                            <a:cubicBezTo>
                              <a:pt x="1274" y="414"/>
                              <a:pt x="1274" y="414"/>
                              <a:pt x="1274" y="414"/>
                            </a:cubicBezTo>
                            <a:cubicBezTo>
                              <a:pt x="1274" y="620"/>
                              <a:pt x="1440" y="786"/>
                              <a:pt x="1645" y="786"/>
                            </a:cubicBezTo>
                            <a:cubicBezTo>
                              <a:pt x="1742" y="786"/>
                              <a:pt x="1831" y="749"/>
                              <a:pt x="1897" y="687"/>
                            </a:cubicBezTo>
                            <a:cubicBezTo>
                              <a:pt x="1897" y="593"/>
                              <a:pt x="1897" y="593"/>
                              <a:pt x="1897" y="593"/>
                            </a:cubicBezTo>
                            <a:cubicBezTo>
                              <a:pt x="1803" y="572"/>
                              <a:pt x="1803" y="572"/>
                              <a:pt x="1803" y="572"/>
                            </a:cubicBezTo>
                            <a:cubicBezTo>
                              <a:pt x="1762" y="612"/>
                              <a:pt x="1707" y="637"/>
                              <a:pt x="1645" y="637"/>
                            </a:cubicBezTo>
                            <a:cubicBezTo>
                              <a:pt x="1522" y="637"/>
                              <a:pt x="1422" y="538"/>
                              <a:pt x="1422" y="414"/>
                            </a:cubicBezTo>
                            <a:cubicBezTo>
                              <a:pt x="1422" y="414"/>
                              <a:pt x="1422" y="414"/>
                              <a:pt x="1422" y="414"/>
                            </a:cubicBezTo>
                            <a:cubicBezTo>
                              <a:pt x="1422" y="291"/>
                              <a:pt x="1522" y="191"/>
                              <a:pt x="1645" y="191"/>
                            </a:cubicBezTo>
                            <a:cubicBezTo>
                              <a:pt x="1707" y="191"/>
                              <a:pt x="1762" y="216"/>
                              <a:pt x="1803" y="257"/>
                            </a:cubicBezTo>
                            <a:cubicBezTo>
                              <a:pt x="1897" y="236"/>
                              <a:pt x="1897" y="236"/>
                              <a:pt x="1897" y="236"/>
                            </a:cubicBezTo>
                            <a:cubicBezTo>
                              <a:pt x="1897" y="141"/>
                              <a:pt x="1897" y="141"/>
                              <a:pt x="1897" y="141"/>
                            </a:cubicBezTo>
                            <a:cubicBezTo>
                              <a:pt x="1831" y="80"/>
                              <a:pt x="1742" y="43"/>
                              <a:pt x="1645" y="43"/>
                            </a:cubicBezTo>
                            <a:cubicBezTo>
                              <a:pt x="1440" y="43"/>
                              <a:pt x="1274" y="209"/>
                              <a:pt x="1274" y="414"/>
                            </a:cubicBezTo>
                            <a:close/>
                          </a:path>
                        </a:pathLst>
                      </a:custGeom>
                      <a:solidFill>
                        <a:srgbClr val="00E8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BAC95E" id="Freeform 8(JU-LOCK)" o:spid="_x0000_s1026" style="position:absolute;margin-left:494.7pt;margin-top:811.9pt;width:42.5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74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" path="m1244,708v,108,,108,,108c1175,853,1175,853,1175,853,874,738,874,738,874,738v,-706,,-706,,-706c954,,954,,954,v80,32,80,32,80,32c1034,630,1034,630,1034,630r210,78xm743,414v,206,-166,372,-371,372c166,786,,620,,414,,209,166,43,372,43v205,,371,166,371,371xm595,414c595,291,495,191,372,191,249,191,149,291,149,414v,124,100,223,223,223c495,637,595,538,595,414xm2744,414v,206,-166,372,-372,372c2167,786,2001,620,2001,414v,-205,166,-371,371,-371c2578,43,2744,209,2744,414xm2595,414v,-123,-100,-223,-223,-223c2249,191,2149,291,2149,414v,124,100,223,223,223c2495,637,2595,538,2595,414xm1274,414v,,,,,c1274,620,1440,786,1645,786v97,,186,-37,252,-99c1897,593,1897,593,1897,593v-94,-21,-94,-21,-94,-21c1762,612,1707,637,1645,637v-123,,-223,-99,-223,-223c1422,414,1422,414,1422,414v,-123,100,-223,223,-223c1707,191,1762,216,1803,257v94,-21,94,-21,94,-21c1897,141,1897,141,1897,141,1831,80,1742,43,1645,43v-205,,-371,166,-371,371xe" fillcolor="#00e875" stroked="f">
              <v:path arrowok="t" o:connecttype="custom" o:connectlocs="244810,137450;244810,158417;231232,165600;171997,143274;171997,6212;187741,0;203484,6212;203484,122307;244810,137450;146217,80373;73207,152593;0,80373;73207,8348;146217,80373;117092,80373;73207,37080;29322,80373;73207,123666;117092,80373;540000,80373;466793,152593;393783,80373;466793,8348;540000,80373;510678,80373;466793,37080;422908,80373;466793,123666;510678,80373;250714,80373;250714,80373;323724,152593;373316,133373;373316,115124;354818,111047;323724,123666;279840,80373;279840,80373;323724,37080;354818,49894;373316,45817;373316,27374;323724,8348;250714,80373" o:connectangles="0,0,0,0,0,0,0,0,0,0,0,0,0,0,0,0,0,0,0,0,0,0,0,0,0,0,0,0,0,0,0,0,0,0,0,0,0,0,0,0,0,0,0,0"/>
              <o:lock v:ext="edit" aspectratio="t" selection="t" verticies="t"/>
              <w10:wrap anchorx="page" anchory="page"/>
              <w10:anchorlock/>
            </v:shape>
          </w:pict>
        </mc:Fallback>
      </mc:AlternateContent>
    </w:r>
    <w:r w:rsidR="00736888">
      <w:rPr>
        <w:noProof/>
      </w:rPr>
      <mc:AlternateContent>
        <mc:Choice Requires="wps">
          <w:drawing>
            <wp:anchor distT="0" distB="0" distL="114300" distR="114300" simplePos="0" relativeHeight="251655680" behindDoc="0" locked="0" layoutInCell="1" allowOverlap="1" wp14:anchorId="71603B5B" wp14:editId="64EA5B03">
              <wp:simplePos x="0" y="0"/>
              <wp:positionH relativeFrom="page">
                <wp:posOffset>540385</wp:posOffset>
              </wp:positionH>
              <wp:positionV relativeFrom="page">
                <wp:posOffset>10187940</wp:posOffset>
              </wp:positionV>
              <wp:extent cx="6300000" cy="0"/>
              <wp:effectExtent l="0" t="0" r="24765" b="19050"/>
              <wp:wrapNone/>
              <wp:docPr id="1" name="Rechte verbindingslijn 1(JU-LOCK)"/>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a:xfrm>
                        <a:off x="0" y="0"/>
                        <a:ext cx="630000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FF5F0E" id="Rechte verbindingslijn 1(JU-LOCK)" o:spid="_x0000_s1026" style="position:absolute;z-index:2516556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802.2pt" to="538.6pt,8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" strokecolor="#124143 [3215]" strokeweight="1pt">
              <o:lock v:ext="edit" selection="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2600" w14:textId="77777777" w:rsidR="000F7457" w:rsidRPr="006027F8" w:rsidRDefault="000F7457" w:rsidP="006027F8">
      <w:pPr>
        <w:pStyle w:val="Voettekst"/>
      </w:pPr>
    </w:p>
  </w:footnote>
  <w:footnote w:type="continuationSeparator" w:id="0">
    <w:p w14:paraId="0D0B947B" w14:textId="77777777" w:rsidR="000F7457" w:rsidRPr="006027F8" w:rsidRDefault="000F7457" w:rsidP="006027F8">
      <w:pPr>
        <w:pStyle w:val="Voe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9008" w14:textId="77777777" w:rsidR="00450449" w:rsidRDefault="00450449">
    <w:pPr>
      <w:pStyle w:val="Koptekst"/>
    </w:pPr>
  </w:p>
  <w:sdt>
    <w:sdtPr>
      <w:id w:val="338051537"/>
      <w:lock w:val="contentLocked"/>
      <w:placeholder>
        <w:docPart w:val="E77EBAFA850A43E5B93023AACBD7870F"/>
      </w:placeholder>
      <w:group/>
    </w:sdtPr>
    <w:sdtEndPr/>
    <w:sdtContent>
      <w:p w14:paraId="656D6390" w14:textId="77777777" w:rsidR="00D77722" w:rsidRDefault="00D77722" w:rsidP="00D77722">
        <w:pPr>
          <w:pStyle w:val="BasistekstOLCO"/>
        </w:pPr>
        <w:r>
          <w:t xml:space="preserve"> </w:t>
        </w:r>
        <w:r>
          <w:rPr>
            <w:noProof/>
          </w:rPr>
          <mc:AlternateContent>
            <mc:Choice Requires="wpc">
              <w:drawing>
                <wp:anchor distT="0" distB="0" distL="114300" distR="114300" simplePos="0" relativeHeight="251659776" behindDoc="1" locked="0" layoutInCell="1" allowOverlap="1" wp14:anchorId="4E5E5ECE" wp14:editId="269CFA92">
                  <wp:simplePos x="0" y="0"/>
                  <wp:positionH relativeFrom="page">
                    <wp:posOffset>0</wp:posOffset>
                  </wp:positionH>
                  <wp:positionV relativeFrom="page">
                    <wp:posOffset>0</wp:posOffset>
                  </wp:positionV>
                  <wp:extent cx="7560310" cy="1118870"/>
                  <wp:effectExtent l="0" t="0" r="0" b="0"/>
                  <wp:wrapNone/>
                  <wp:docPr id="10" name="JE1811011708JU olco Brief header.(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3" name="Freeform 5"/>
                          <wps:cNvSpPr>
                            <a:spLocks noEditPoints="1"/>
                          </wps:cNvSpPr>
                          <wps:spPr bwMode="auto">
                            <a:xfrm>
                              <a:off x="548640" y="421005"/>
                              <a:ext cx="2982595" cy="520065"/>
                            </a:xfrm>
                            <a:custGeom>
                              <a:avLst/>
                              <a:gdLst>
                                <a:gd name="T0" fmla="*/ 3643 w 9393"/>
                                <a:gd name="T1" fmla="*/ 1320 h 1638"/>
                                <a:gd name="T2" fmla="*/ 3643 w 9393"/>
                                <a:gd name="T3" fmla="*/ 452 h 1638"/>
                                <a:gd name="T4" fmla="*/ 0 w 9393"/>
                                <a:gd name="T5" fmla="*/ 796 h 1638"/>
                                <a:gd name="T6" fmla="*/ 713 w 9393"/>
                                <a:gd name="T7" fmla="*/ 1224 h 1638"/>
                                <a:gd name="T8" fmla="*/ 2256 w 9393"/>
                                <a:gd name="T9" fmla="*/ 1638 h 1638"/>
                                <a:gd name="T10" fmla="*/ 4555 w 9393"/>
                                <a:gd name="T11" fmla="*/ 1509 h 1638"/>
                                <a:gd name="T12" fmla="*/ 4127 w 9393"/>
                                <a:gd name="T13" fmla="*/ 796 h 1638"/>
                                <a:gd name="T14" fmla="*/ 6479 w 9393"/>
                                <a:gd name="T15" fmla="*/ 819 h 1638"/>
                                <a:gd name="T16" fmla="*/ 6482 w 9393"/>
                                <a:gd name="T17" fmla="*/ 993 h 1638"/>
                                <a:gd name="T18" fmla="*/ 6416 w 9393"/>
                                <a:gd name="T19" fmla="*/ 979 h 1638"/>
                                <a:gd name="T20" fmla="*/ 7059 w 9393"/>
                                <a:gd name="T21" fmla="*/ 907 h 1638"/>
                                <a:gd name="T22" fmla="*/ 7123 w 9393"/>
                                <a:gd name="T23" fmla="*/ 1028 h 1638"/>
                                <a:gd name="T24" fmla="*/ 5863 w 9393"/>
                                <a:gd name="T25" fmla="*/ 796 h 1638"/>
                                <a:gd name="T26" fmla="*/ 5750 w 9393"/>
                                <a:gd name="T27" fmla="*/ 888 h 1638"/>
                                <a:gd name="T28" fmla="*/ 6077 w 9393"/>
                                <a:gd name="T29" fmla="*/ 1270 h 1638"/>
                                <a:gd name="T30" fmla="*/ 6005 w 9393"/>
                                <a:gd name="T31" fmla="*/ 1508 h 1638"/>
                                <a:gd name="T32" fmla="*/ 6080 w 9393"/>
                                <a:gd name="T33" fmla="*/ 1389 h 1638"/>
                                <a:gd name="T34" fmla="*/ 5732 w 9393"/>
                                <a:gd name="T35" fmla="*/ 1421 h 1638"/>
                                <a:gd name="T36" fmla="*/ 5823 w 9393"/>
                                <a:gd name="T37" fmla="*/ 1164 h 1638"/>
                                <a:gd name="T38" fmla="*/ 5993 w 9393"/>
                                <a:gd name="T39" fmla="*/ 908 h 1638"/>
                                <a:gd name="T40" fmla="*/ 6232 w 9393"/>
                                <a:gd name="T41" fmla="*/ 1024 h 1638"/>
                                <a:gd name="T42" fmla="*/ 6180 w 9393"/>
                                <a:gd name="T43" fmla="*/ 909 h 1638"/>
                                <a:gd name="T44" fmla="*/ 6490 w 9393"/>
                                <a:gd name="T45" fmla="*/ 1270 h 1638"/>
                                <a:gd name="T46" fmla="*/ 6436 w 9393"/>
                                <a:gd name="T47" fmla="*/ 1316 h 1638"/>
                                <a:gd name="T48" fmla="*/ 6288 w 9393"/>
                                <a:gd name="T49" fmla="*/ 1362 h 1638"/>
                                <a:gd name="T50" fmla="*/ 6198 w 9393"/>
                                <a:gd name="T51" fmla="*/ 1333 h 1638"/>
                                <a:gd name="T52" fmla="*/ 6282 w 9393"/>
                                <a:gd name="T53" fmla="*/ 1508 h 1638"/>
                                <a:gd name="T54" fmla="*/ 8977 w 9393"/>
                                <a:gd name="T55" fmla="*/ 720 h 1638"/>
                                <a:gd name="T56" fmla="*/ 8774 w 9393"/>
                                <a:gd name="T57" fmla="*/ 1024 h 1638"/>
                                <a:gd name="T58" fmla="*/ 8186 w 9393"/>
                                <a:gd name="T59" fmla="*/ 1119 h 1638"/>
                                <a:gd name="T60" fmla="*/ 8372 w 9393"/>
                                <a:gd name="T61" fmla="*/ 909 h 1638"/>
                                <a:gd name="T62" fmla="*/ 8704 w 9393"/>
                                <a:gd name="T63" fmla="*/ 926 h 1638"/>
                                <a:gd name="T64" fmla="*/ 8478 w 9393"/>
                                <a:gd name="T65" fmla="*/ 907 h 1638"/>
                                <a:gd name="T66" fmla="*/ 8652 w 9393"/>
                                <a:gd name="T67" fmla="*/ 883 h 1638"/>
                                <a:gd name="T68" fmla="*/ 9307 w 9393"/>
                                <a:gd name="T69" fmla="*/ 885 h 1638"/>
                                <a:gd name="T70" fmla="*/ 9178 w 9393"/>
                                <a:gd name="T71" fmla="*/ 1024 h 1638"/>
                                <a:gd name="T72" fmla="*/ 9393 w 9393"/>
                                <a:gd name="T73" fmla="*/ 1024 h 1638"/>
                                <a:gd name="T74" fmla="*/ 9075 w 9393"/>
                                <a:gd name="T75" fmla="*/ 685 h 1638"/>
                                <a:gd name="T76" fmla="*/ 9102 w 9393"/>
                                <a:gd name="T77" fmla="*/ 1040 h 1638"/>
                                <a:gd name="T78" fmla="*/ 6892 w 9393"/>
                                <a:gd name="T79" fmla="*/ 1388 h 1638"/>
                                <a:gd name="T80" fmla="*/ 7014 w 9393"/>
                                <a:gd name="T81" fmla="*/ 1459 h 1638"/>
                                <a:gd name="T82" fmla="*/ 6691 w 9393"/>
                                <a:gd name="T83" fmla="*/ 978 h 1638"/>
                                <a:gd name="T84" fmla="*/ 6668 w 9393"/>
                                <a:gd name="T85" fmla="*/ 708 h 1638"/>
                                <a:gd name="T86" fmla="*/ 6615 w 9393"/>
                                <a:gd name="T87" fmla="*/ 950 h 1638"/>
                                <a:gd name="T88" fmla="*/ 7406 w 9393"/>
                                <a:gd name="T89" fmla="*/ 1464 h 1638"/>
                                <a:gd name="T90" fmla="*/ 7305 w 9393"/>
                                <a:gd name="T91" fmla="*/ 1315 h 1638"/>
                                <a:gd name="T92" fmla="*/ 6865 w 9393"/>
                                <a:gd name="T93" fmla="*/ 834 h 1638"/>
                                <a:gd name="T94" fmla="*/ 6903 w 9393"/>
                                <a:gd name="T95" fmla="*/ 958 h 1638"/>
                                <a:gd name="T96" fmla="*/ 6776 w 9393"/>
                                <a:gd name="T97" fmla="*/ 1270 h 1638"/>
                                <a:gd name="T98" fmla="*/ 6707 w 9393"/>
                                <a:gd name="T99" fmla="*/ 1553 h 1638"/>
                                <a:gd name="T100" fmla="*/ 6702 w 9393"/>
                                <a:gd name="T101" fmla="*/ 1267 h 1638"/>
                                <a:gd name="T102" fmla="*/ 6646 w 9393"/>
                                <a:gd name="T103" fmla="*/ 1383 h 1638"/>
                                <a:gd name="T104" fmla="*/ 7933 w 9393"/>
                                <a:gd name="T105" fmla="*/ 995 h 1638"/>
                                <a:gd name="T106" fmla="*/ 8007 w 9393"/>
                                <a:gd name="T107" fmla="*/ 787 h 1638"/>
                                <a:gd name="T108" fmla="*/ 8066 w 9393"/>
                                <a:gd name="T109" fmla="*/ 909 h 1638"/>
                                <a:gd name="T110" fmla="*/ 7336 w 9393"/>
                                <a:gd name="T111" fmla="*/ 672 h 1638"/>
                                <a:gd name="T112" fmla="*/ 7449 w 9393"/>
                                <a:gd name="T113" fmla="*/ 898 h 1638"/>
                                <a:gd name="T114" fmla="*/ 7751 w 9393"/>
                                <a:gd name="T115" fmla="*/ 1024 h 1638"/>
                                <a:gd name="T116" fmla="*/ 7748 w 9393"/>
                                <a:gd name="T117" fmla="*/ 819 h 1638"/>
                                <a:gd name="T118" fmla="*/ 7685 w 9393"/>
                                <a:gd name="T119" fmla="*/ 979 h 1638"/>
                                <a:gd name="T120" fmla="*/ 7656 w 9393"/>
                                <a:gd name="T121" fmla="*/ 1473 h 1638"/>
                                <a:gd name="T122" fmla="*/ 7654 w 9393"/>
                                <a:gd name="T123" fmla="*/ 1299 h 1638"/>
                                <a:gd name="T124" fmla="*/ 7656 w 9393"/>
                                <a:gd name="T125" fmla="*/ 1389 h 16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393" h="1638">
                                  <a:moveTo>
                                    <a:pt x="2731" y="796"/>
                                  </a:moveTo>
                                  <a:cubicBezTo>
                                    <a:pt x="2731" y="796"/>
                                    <a:pt x="2731" y="796"/>
                                    <a:pt x="2731" y="796"/>
                                  </a:cubicBezTo>
                                  <a:cubicBezTo>
                                    <a:pt x="2731" y="1032"/>
                                    <a:pt x="2923" y="1224"/>
                                    <a:pt x="3159" y="1224"/>
                                  </a:cubicBezTo>
                                  <a:cubicBezTo>
                                    <a:pt x="3277" y="1224"/>
                                    <a:pt x="3384" y="1176"/>
                                    <a:pt x="3462" y="1098"/>
                                  </a:cubicBezTo>
                                  <a:cubicBezTo>
                                    <a:pt x="3643" y="1139"/>
                                    <a:pt x="3643" y="1139"/>
                                    <a:pt x="3643" y="1139"/>
                                  </a:cubicBezTo>
                                  <a:cubicBezTo>
                                    <a:pt x="3643" y="1320"/>
                                    <a:pt x="3643" y="1320"/>
                                    <a:pt x="3643" y="1320"/>
                                  </a:cubicBezTo>
                                  <a:cubicBezTo>
                                    <a:pt x="3516" y="1437"/>
                                    <a:pt x="3346" y="1509"/>
                                    <a:pt x="3159" y="1509"/>
                                  </a:cubicBezTo>
                                  <a:cubicBezTo>
                                    <a:pt x="2765" y="1509"/>
                                    <a:pt x="2445" y="1190"/>
                                    <a:pt x="2445" y="796"/>
                                  </a:cubicBezTo>
                                  <a:cubicBezTo>
                                    <a:pt x="2445" y="796"/>
                                    <a:pt x="2445" y="796"/>
                                    <a:pt x="2445" y="796"/>
                                  </a:cubicBezTo>
                                  <a:cubicBezTo>
                                    <a:pt x="2445" y="401"/>
                                    <a:pt x="2765" y="82"/>
                                    <a:pt x="3159" y="82"/>
                                  </a:cubicBezTo>
                                  <a:cubicBezTo>
                                    <a:pt x="3346" y="82"/>
                                    <a:pt x="3516" y="154"/>
                                    <a:pt x="3643" y="271"/>
                                  </a:cubicBezTo>
                                  <a:cubicBezTo>
                                    <a:pt x="3643" y="452"/>
                                    <a:pt x="3643" y="452"/>
                                    <a:pt x="3643" y="452"/>
                                  </a:cubicBezTo>
                                  <a:cubicBezTo>
                                    <a:pt x="3462" y="493"/>
                                    <a:pt x="3462" y="493"/>
                                    <a:pt x="3462" y="493"/>
                                  </a:cubicBezTo>
                                  <a:cubicBezTo>
                                    <a:pt x="3384" y="415"/>
                                    <a:pt x="3277" y="367"/>
                                    <a:pt x="3159" y="367"/>
                                  </a:cubicBezTo>
                                  <a:cubicBezTo>
                                    <a:pt x="2923" y="367"/>
                                    <a:pt x="2731" y="559"/>
                                    <a:pt x="2731" y="796"/>
                                  </a:cubicBezTo>
                                  <a:close/>
                                  <a:moveTo>
                                    <a:pt x="1427" y="796"/>
                                  </a:moveTo>
                                  <a:cubicBezTo>
                                    <a:pt x="1427" y="1190"/>
                                    <a:pt x="1108" y="1509"/>
                                    <a:pt x="713" y="1509"/>
                                  </a:cubicBezTo>
                                  <a:cubicBezTo>
                                    <a:pt x="319" y="1509"/>
                                    <a:pt x="0" y="1190"/>
                                    <a:pt x="0" y="796"/>
                                  </a:cubicBezTo>
                                  <a:cubicBezTo>
                                    <a:pt x="0" y="401"/>
                                    <a:pt x="319" y="82"/>
                                    <a:pt x="713" y="82"/>
                                  </a:cubicBezTo>
                                  <a:cubicBezTo>
                                    <a:pt x="1108" y="82"/>
                                    <a:pt x="1427" y="401"/>
                                    <a:pt x="1427" y="796"/>
                                  </a:cubicBezTo>
                                  <a:close/>
                                  <a:moveTo>
                                    <a:pt x="1142" y="796"/>
                                  </a:moveTo>
                                  <a:cubicBezTo>
                                    <a:pt x="1142" y="559"/>
                                    <a:pt x="950" y="367"/>
                                    <a:pt x="713" y="367"/>
                                  </a:cubicBezTo>
                                  <a:cubicBezTo>
                                    <a:pt x="477" y="367"/>
                                    <a:pt x="285" y="559"/>
                                    <a:pt x="285" y="796"/>
                                  </a:cubicBezTo>
                                  <a:cubicBezTo>
                                    <a:pt x="285" y="1032"/>
                                    <a:pt x="477" y="1224"/>
                                    <a:pt x="713" y="1224"/>
                                  </a:cubicBezTo>
                                  <a:cubicBezTo>
                                    <a:pt x="950" y="1224"/>
                                    <a:pt x="1142" y="1032"/>
                                    <a:pt x="1142" y="796"/>
                                  </a:cubicBezTo>
                                  <a:close/>
                                  <a:moveTo>
                                    <a:pt x="1985" y="62"/>
                                  </a:moveTo>
                                  <a:cubicBezTo>
                                    <a:pt x="1832" y="0"/>
                                    <a:pt x="1832" y="0"/>
                                    <a:pt x="1832" y="0"/>
                                  </a:cubicBezTo>
                                  <a:cubicBezTo>
                                    <a:pt x="1678" y="62"/>
                                    <a:pt x="1678" y="62"/>
                                    <a:pt x="1678" y="62"/>
                                  </a:cubicBezTo>
                                  <a:cubicBezTo>
                                    <a:pt x="1678" y="1416"/>
                                    <a:pt x="1678" y="1416"/>
                                    <a:pt x="1678" y="1416"/>
                                  </a:cubicBezTo>
                                  <a:cubicBezTo>
                                    <a:pt x="2256" y="1638"/>
                                    <a:pt x="2256" y="1638"/>
                                    <a:pt x="2256" y="1638"/>
                                  </a:cubicBezTo>
                                  <a:cubicBezTo>
                                    <a:pt x="2388" y="1566"/>
                                    <a:pt x="2388" y="1566"/>
                                    <a:pt x="2388" y="1566"/>
                                  </a:cubicBezTo>
                                  <a:cubicBezTo>
                                    <a:pt x="2388" y="1360"/>
                                    <a:pt x="2388" y="1360"/>
                                    <a:pt x="2388" y="1360"/>
                                  </a:cubicBezTo>
                                  <a:cubicBezTo>
                                    <a:pt x="1985" y="1209"/>
                                    <a:pt x="1985" y="1209"/>
                                    <a:pt x="1985" y="1209"/>
                                  </a:cubicBezTo>
                                  <a:lnTo>
                                    <a:pt x="1985" y="62"/>
                                  </a:lnTo>
                                  <a:close/>
                                  <a:moveTo>
                                    <a:pt x="5269" y="796"/>
                                  </a:moveTo>
                                  <a:cubicBezTo>
                                    <a:pt x="5269" y="1190"/>
                                    <a:pt x="4949" y="1509"/>
                                    <a:pt x="4555" y="1509"/>
                                  </a:cubicBezTo>
                                  <a:cubicBezTo>
                                    <a:pt x="4161" y="1509"/>
                                    <a:pt x="3842" y="1190"/>
                                    <a:pt x="3842" y="796"/>
                                  </a:cubicBezTo>
                                  <a:cubicBezTo>
                                    <a:pt x="3842" y="401"/>
                                    <a:pt x="4161" y="82"/>
                                    <a:pt x="4555" y="82"/>
                                  </a:cubicBezTo>
                                  <a:cubicBezTo>
                                    <a:pt x="4949" y="82"/>
                                    <a:pt x="5269" y="401"/>
                                    <a:pt x="5269" y="796"/>
                                  </a:cubicBezTo>
                                  <a:close/>
                                  <a:moveTo>
                                    <a:pt x="4983" y="796"/>
                                  </a:moveTo>
                                  <a:cubicBezTo>
                                    <a:pt x="4983" y="559"/>
                                    <a:pt x="4792" y="367"/>
                                    <a:pt x="4555" y="367"/>
                                  </a:cubicBezTo>
                                  <a:cubicBezTo>
                                    <a:pt x="4319" y="367"/>
                                    <a:pt x="4127" y="559"/>
                                    <a:pt x="4127" y="796"/>
                                  </a:cubicBezTo>
                                  <a:cubicBezTo>
                                    <a:pt x="4127" y="1032"/>
                                    <a:pt x="4319" y="1224"/>
                                    <a:pt x="4555" y="1224"/>
                                  </a:cubicBezTo>
                                  <a:cubicBezTo>
                                    <a:pt x="4792" y="1224"/>
                                    <a:pt x="4983" y="1032"/>
                                    <a:pt x="4983" y="796"/>
                                  </a:cubicBezTo>
                                  <a:close/>
                                  <a:moveTo>
                                    <a:pt x="6407" y="1028"/>
                                  </a:moveTo>
                                  <a:cubicBezTo>
                                    <a:pt x="6343" y="1028"/>
                                    <a:pt x="6294" y="981"/>
                                    <a:pt x="6294" y="908"/>
                                  </a:cubicBezTo>
                                  <a:cubicBezTo>
                                    <a:pt x="6294" y="838"/>
                                    <a:pt x="6343" y="787"/>
                                    <a:pt x="6407" y="787"/>
                                  </a:cubicBezTo>
                                  <a:cubicBezTo>
                                    <a:pt x="6436" y="787"/>
                                    <a:pt x="6462" y="798"/>
                                    <a:pt x="6479" y="819"/>
                                  </a:cubicBezTo>
                                  <a:cubicBezTo>
                                    <a:pt x="6480" y="819"/>
                                    <a:pt x="6480" y="819"/>
                                    <a:pt x="6480" y="819"/>
                                  </a:cubicBezTo>
                                  <a:cubicBezTo>
                                    <a:pt x="6480" y="791"/>
                                    <a:pt x="6480" y="791"/>
                                    <a:pt x="6480" y="791"/>
                                  </a:cubicBezTo>
                                  <a:cubicBezTo>
                                    <a:pt x="6533" y="791"/>
                                    <a:pt x="6533" y="791"/>
                                    <a:pt x="6533" y="791"/>
                                  </a:cubicBezTo>
                                  <a:cubicBezTo>
                                    <a:pt x="6533" y="1024"/>
                                    <a:pt x="6533" y="1024"/>
                                    <a:pt x="6533" y="1024"/>
                                  </a:cubicBezTo>
                                  <a:cubicBezTo>
                                    <a:pt x="6482" y="1024"/>
                                    <a:pt x="6482" y="1024"/>
                                    <a:pt x="6482" y="1024"/>
                                  </a:cubicBezTo>
                                  <a:cubicBezTo>
                                    <a:pt x="6482" y="993"/>
                                    <a:pt x="6482" y="993"/>
                                    <a:pt x="6482" y="993"/>
                                  </a:cubicBezTo>
                                  <a:cubicBezTo>
                                    <a:pt x="6481" y="993"/>
                                    <a:pt x="6481" y="993"/>
                                    <a:pt x="6481" y="993"/>
                                  </a:cubicBezTo>
                                  <a:cubicBezTo>
                                    <a:pt x="6464" y="1015"/>
                                    <a:pt x="6439" y="1028"/>
                                    <a:pt x="6407" y="1028"/>
                                  </a:cubicBezTo>
                                  <a:close/>
                                  <a:moveTo>
                                    <a:pt x="6482" y="909"/>
                                  </a:moveTo>
                                  <a:cubicBezTo>
                                    <a:pt x="6482" y="867"/>
                                    <a:pt x="6454" y="836"/>
                                    <a:pt x="6416" y="836"/>
                                  </a:cubicBezTo>
                                  <a:cubicBezTo>
                                    <a:pt x="6378" y="836"/>
                                    <a:pt x="6349" y="864"/>
                                    <a:pt x="6349" y="909"/>
                                  </a:cubicBezTo>
                                  <a:cubicBezTo>
                                    <a:pt x="6349" y="950"/>
                                    <a:pt x="6376" y="979"/>
                                    <a:pt x="6416" y="979"/>
                                  </a:cubicBezTo>
                                  <a:cubicBezTo>
                                    <a:pt x="6452" y="979"/>
                                    <a:pt x="6482" y="951"/>
                                    <a:pt x="6482" y="909"/>
                                  </a:cubicBezTo>
                                  <a:close/>
                                  <a:moveTo>
                                    <a:pt x="7123" y="1028"/>
                                  </a:moveTo>
                                  <a:cubicBezTo>
                                    <a:pt x="7168" y="1028"/>
                                    <a:pt x="7204" y="1010"/>
                                    <a:pt x="7224" y="987"/>
                                  </a:cubicBezTo>
                                  <a:cubicBezTo>
                                    <a:pt x="7187" y="954"/>
                                    <a:pt x="7187" y="954"/>
                                    <a:pt x="7187" y="954"/>
                                  </a:cubicBezTo>
                                  <a:cubicBezTo>
                                    <a:pt x="7175" y="968"/>
                                    <a:pt x="7154" y="979"/>
                                    <a:pt x="7128" y="979"/>
                                  </a:cubicBezTo>
                                  <a:cubicBezTo>
                                    <a:pt x="7087" y="979"/>
                                    <a:pt x="7059" y="950"/>
                                    <a:pt x="7059" y="907"/>
                                  </a:cubicBezTo>
                                  <a:cubicBezTo>
                                    <a:pt x="7059" y="865"/>
                                    <a:pt x="7087" y="836"/>
                                    <a:pt x="7128" y="836"/>
                                  </a:cubicBezTo>
                                  <a:cubicBezTo>
                                    <a:pt x="7153" y="836"/>
                                    <a:pt x="7174" y="847"/>
                                    <a:pt x="7187" y="862"/>
                                  </a:cubicBezTo>
                                  <a:cubicBezTo>
                                    <a:pt x="7223" y="831"/>
                                    <a:pt x="7223" y="831"/>
                                    <a:pt x="7223" y="831"/>
                                  </a:cubicBezTo>
                                  <a:cubicBezTo>
                                    <a:pt x="7200" y="802"/>
                                    <a:pt x="7162" y="787"/>
                                    <a:pt x="7125" y="787"/>
                                  </a:cubicBezTo>
                                  <a:cubicBezTo>
                                    <a:pt x="7055" y="787"/>
                                    <a:pt x="7004" y="836"/>
                                    <a:pt x="7004" y="908"/>
                                  </a:cubicBezTo>
                                  <a:cubicBezTo>
                                    <a:pt x="7004" y="979"/>
                                    <a:pt x="7055" y="1028"/>
                                    <a:pt x="7123" y="1028"/>
                                  </a:cubicBezTo>
                                  <a:close/>
                                  <a:moveTo>
                                    <a:pt x="5638" y="796"/>
                                  </a:moveTo>
                                  <a:cubicBezTo>
                                    <a:pt x="5639" y="796"/>
                                    <a:pt x="5639" y="796"/>
                                    <a:pt x="5639" y="796"/>
                                  </a:cubicBezTo>
                                  <a:cubicBezTo>
                                    <a:pt x="5731" y="959"/>
                                    <a:pt x="5731" y="959"/>
                                    <a:pt x="5731" y="959"/>
                                  </a:cubicBezTo>
                                  <a:cubicBezTo>
                                    <a:pt x="5769" y="959"/>
                                    <a:pt x="5769" y="959"/>
                                    <a:pt x="5769" y="959"/>
                                  </a:cubicBezTo>
                                  <a:cubicBezTo>
                                    <a:pt x="5862" y="796"/>
                                    <a:pt x="5862" y="796"/>
                                    <a:pt x="5862" y="796"/>
                                  </a:cubicBezTo>
                                  <a:cubicBezTo>
                                    <a:pt x="5863" y="796"/>
                                    <a:pt x="5863" y="796"/>
                                    <a:pt x="5863" y="796"/>
                                  </a:cubicBezTo>
                                  <a:cubicBezTo>
                                    <a:pt x="5863" y="1024"/>
                                    <a:pt x="5863" y="1024"/>
                                    <a:pt x="5863" y="1024"/>
                                  </a:cubicBezTo>
                                  <a:cubicBezTo>
                                    <a:pt x="5921" y="1024"/>
                                    <a:pt x="5921" y="1024"/>
                                    <a:pt x="5921" y="1024"/>
                                  </a:cubicBezTo>
                                  <a:cubicBezTo>
                                    <a:pt x="5921" y="685"/>
                                    <a:pt x="5921" y="685"/>
                                    <a:pt x="5921" y="685"/>
                                  </a:cubicBezTo>
                                  <a:cubicBezTo>
                                    <a:pt x="5863" y="685"/>
                                    <a:pt x="5863" y="685"/>
                                    <a:pt x="5863" y="685"/>
                                  </a:cubicBezTo>
                                  <a:cubicBezTo>
                                    <a:pt x="5751" y="888"/>
                                    <a:pt x="5751" y="888"/>
                                    <a:pt x="5751" y="888"/>
                                  </a:cubicBezTo>
                                  <a:cubicBezTo>
                                    <a:pt x="5750" y="888"/>
                                    <a:pt x="5750" y="888"/>
                                    <a:pt x="5750" y="888"/>
                                  </a:cubicBezTo>
                                  <a:cubicBezTo>
                                    <a:pt x="5638" y="685"/>
                                    <a:pt x="5638" y="685"/>
                                    <a:pt x="5638" y="685"/>
                                  </a:cubicBezTo>
                                  <a:cubicBezTo>
                                    <a:pt x="5580" y="685"/>
                                    <a:pt x="5580" y="685"/>
                                    <a:pt x="5580" y="685"/>
                                  </a:cubicBezTo>
                                  <a:cubicBezTo>
                                    <a:pt x="5580" y="1024"/>
                                    <a:pt x="5580" y="1024"/>
                                    <a:pt x="5580" y="1024"/>
                                  </a:cubicBezTo>
                                  <a:cubicBezTo>
                                    <a:pt x="5638" y="1024"/>
                                    <a:pt x="5638" y="1024"/>
                                    <a:pt x="5638" y="1024"/>
                                  </a:cubicBezTo>
                                  <a:lnTo>
                                    <a:pt x="5638" y="796"/>
                                  </a:lnTo>
                                  <a:close/>
                                  <a:moveTo>
                                    <a:pt x="6077" y="1270"/>
                                  </a:moveTo>
                                  <a:cubicBezTo>
                                    <a:pt x="6131" y="1270"/>
                                    <a:pt x="6131" y="1270"/>
                                    <a:pt x="6131" y="1270"/>
                                  </a:cubicBezTo>
                                  <a:cubicBezTo>
                                    <a:pt x="6131" y="1504"/>
                                    <a:pt x="6131" y="1504"/>
                                    <a:pt x="6131" y="1504"/>
                                  </a:cubicBezTo>
                                  <a:cubicBezTo>
                                    <a:pt x="6080" y="1504"/>
                                    <a:pt x="6080" y="1504"/>
                                    <a:pt x="6080" y="1504"/>
                                  </a:cubicBezTo>
                                  <a:cubicBezTo>
                                    <a:pt x="6080" y="1473"/>
                                    <a:pt x="6080" y="1473"/>
                                    <a:pt x="6080" y="1473"/>
                                  </a:cubicBezTo>
                                  <a:cubicBezTo>
                                    <a:pt x="6079" y="1473"/>
                                    <a:pt x="6079" y="1473"/>
                                    <a:pt x="6079" y="1473"/>
                                  </a:cubicBezTo>
                                  <a:cubicBezTo>
                                    <a:pt x="6062" y="1495"/>
                                    <a:pt x="6037" y="1508"/>
                                    <a:pt x="6005" y="1508"/>
                                  </a:cubicBezTo>
                                  <a:cubicBezTo>
                                    <a:pt x="5940" y="1508"/>
                                    <a:pt x="5892" y="1460"/>
                                    <a:pt x="5892" y="1388"/>
                                  </a:cubicBezTo>
                                  <a:cubicBezTo>
                                    <a:pt x="5892" y="1318"/>
                                    <a:pt x="5940" y="1267"/>
                                    <a:pt x="6004" y="1267"/>
                                  </a:cubicBezTo>
                                  <a:cubicBezTo>
                                    <a:pt x="6034" y="1267"/>
                                    <a:pt x="6059" y="1278"/>
                                    <a:pt x="6076" y="1299"/>
                                  </a:cubicBezTo>
                                  <a:cubicBezTo>
                                    <a:pt x="6077" y="1299"/>
                                    <a:pt x="6077" y="1299"/>
                                    <a:pt x="6077" y="1299"/>
                                  </a:cubicBezTo>
                                  <a:lnTo>
                                    <a:pt x="6077" y="1270"/>
                                  </a:lnTo>
                                  <a:close/>
                                  <a:moveTo>
                                    <a:pt x="6080" y="1389"/>
                                  </a:moveTo>
                                  <a:cubicBezTo>
                                    <a:pt x="6080" y="1347"/>
                                    <a:pt x="6051" y="1315"/>
                                    <a:pt x="6013" y="1315"/>
                                  </a:cubicBezTo>
                                  <a:cubicBezTo>
                                    <a:pt x="5976" y="1315"/>
                                    <a:pt x="5946" y="1344"/>
                                    <a:pt x="5946" y="1389"/>
                                  </a:cubicBezTo>
                                  <a:cubicBezTo>
                                    <a:pt x="5946" y="1430"/>
                                    <a:pt x="5973" y="1459"/>
                                    <a:pt x="6013" y="1459"/>
                                  </a:cubicBezTo>
                                  <a:cubicBezTo>
                                    <a:pt x="6049" y="1459"/>
                                    <a:pt x="6080" y="1431"/>
                                    <a:pt x="6080" y="1389"/>
                                  </a:cubicBezTo>
                                  <a:close/>
                                  <a:moveTo>
                                    <a:pt x="5732" y="1421"/>
                                  </a:moveTo>
                                  <a:cubicBezTo>
                                    <a:pt x="5732" y="1421"/>
                                    <a:pt x="5732" y="1421"/>
                                    <a:pt x="5732" y="1421"/>
                                  </a:cubicBezTo>
                                  <a:cubicBezTo>
                                    <a:pt x="5643" y="1164"/>
                                    <a:pt x="5643" y="1164"/>
                                    <a:pt x="5643" y="1164"/>
                                  </a:cubicBezTo>
                                  <a:cubicBezTo>
                                    <a:pt x="5580" y="1164"/>
                                    <a:pt x="5580" y="1164"/>
                                    <a:pt x="5580" y="1164"/>
                                  </a:cubicBezTo>
                                  <a:cubicBezTo>
                                    <a:pt x="5707" y="1504"/>
                                    <a:pt x="5707" y="1504"/>
                                    <a:pt x="5707" y="1504"/>
                                  </a:cubicBezTo>
                                  <a:cubicBezTo>
                                    <a:pt x="5758" y="1504"/>
                                    <a:pt x="5758" y="1504"/>
                                    <a:pt x="5758" y="1504"/>
                                  </a:cubicBezTo>
                                  <a:cubicBezTo>
                                    <a:pt x="5885" y="1164"/>
                                    <a:pt x="5885" y="1164"/>
                                    <a:pt x="5885" y="1164"/>
                                  </a:cubicBezTo>
                                  <a:cubicBezTo>
                                    <a:pt x="5823" y="1164"/>
                                    <a:pt x="5823" y="1164"/>
                                    <a:pt x="5823" y="1164"/>
                                  </a:cubicBezTo>
                                  <a:lnTo>
                                    <a:pt x="5732" y="1421"/>
                                  </a:lnTo>
                                  <a:close/>
                                  <a:moveTo>
                                    <a:pt x="6180" y="1024"/>
                                  </a:moveTo>
                                  <a:cubicBezTo>
                                    <a:pt x="6180" y="993"/>
                                    <a:pt x="6180" y="993"/>
                                    <a:pt x="6180" y="993"/>
                                  </a:cubicBezTo>
                                  <a:cubicBezTo>
                                    <a:pt x="6179" y="993"/>
                                    <a:pt x="6179" y="993"/>
                                    <a:pt x="6179" y="993"/>
                                  </a:cubicBezTo>
                                  <a:cubicBezTo>
                                    <a:pt x="6163" y="1015"/>
                                    <a:pt x="6137" y="1028"/>
                                    <a:pt x="6105" y="1028"/>
                                  </a:cubicBezTo>
                                  <a:cubicBezTo>
                                    <a:pt x="6041" y="1028"/>
                                    <a:pt x="5993" y="981"/>
                                    <a:pt x="5993" y="908"/>
                                  </a:cubicBezTo>
                                  <a:cubicBezTo>
                                    <a:pt x="5993" y="838"/>
                                    <a:pt x="6041" y="787"/>
                                    <a:pt x="6105" y="787"/>
                                  </a:cubicBezTo>
                                  <a:cubicBezTo>
                                    <a:pt x="6135" y="787"/>
                                    <a:pt x="6160" y="798"/>
                                    <a:pt x="6177" y="819"/>
                                  </a:cubicBezTo>
                                  <a:cubicBezTo>
                                    <a:pt x="6178" y="819"/>
                                    <a:pt x="6178" y="819"/>
                                    <a:pt x="6178" y="819"/>
                                  </a:cubicBezTo>
                                  <a:cubicBezTo>
                                    <a:pt x="6178" y="791"/>
                                    <a:pt x="6178" y="791"/>
                                    <a:pt x="6178" y="791"/>
                                  </a:cubicBezTo>
                                  <a:cubicBezTo>
                                    <a:pt x="6232" y="791"/>
                                    <a:pt x="6232" y="791"/>
                                    <a:pt x="6232" y="791"/>
                                  </a:cubicBezTo>
                                  <a:cubicBezTo>
                                    <a:pt x="6232" y="1024"/>
                                    <a:pt x="6232" y="1024"/>
                                    <a:pt x="6232" y="1024"/>
                                  </a:cubicBezTo>
                                  <a:lnTo>
                                    <a:pt x="6180" y="1024"/>
                                  </a:lnTo>
                                  <a:close/>
                                  <a:moveTo>
                                    <a:pt x="6180" y="909"/>
                                  </a:moveTo>
                                  <a:cubicBezTo>
                                    <a:pt x="6180" y="867"/>
                                    <a:pt x="6152" y="836"/>
                                    <a:pt x="6114" y="836"/>
                                  </a:cubicBezTo>
                                  <a:cubicBezTo>
                                    <a:pt x="6077" y="836"/>
                                    <a:pt x="6047" y="864"/>
                                    <a:pt x="6047" y="909"/>
                                  </a:cubicBezTo>
                                  <a:cubicBezTo>
                                    <a:pt x="6047" y="950"/>
                                    <a:pt x="6074" y="979"/>
                                    <a:pt x="6114" y="979"/>
                                  </a:cubicBezTo>
                                  <a:cubicBezTo>
                                    <a:pt x="6150" y="979"/>
                                    <a:pt x="6180" y="951"/>
                                    <a:pt x="6180" y="909"/>
                                  </a:cubicBezTo>
                                  <a:close/>
                                  <a:moveTo>
                                    <a:pt x="6512" y="1457"/>
                                  </a:moveTo>
                                  <a:cubicBezTo>
                                    <a:pt x="6497" y="1457"/>
                                    <a:pt x="6490" y="1449"/>
                                    <a:pt x="6490" y="1425"/>
                                  </a:cubicBezTo>
                                  <a:cubicBezTo>
                                    <a:pt x="6490" y="1316"/>
                                    <a:pt x="6490" y="1316"/>
                                    <a:pt x="6490" y="1316"/>
                                  </a:cubicBezTo>
                                  <a:cubicBezTo>
                                    <a:pt x="6558" y="1316"/>
                                    <a:pt x="6558" y="1316"/>
                                    <a:pt x="6558" y="1316"/>
                                  </a:cubicBezTo>
                                  <a:cubicBezTo>
                                    <a:pt x="6558" y="1270"/>
                                    <a:pt x="6558" y="1270"/>
                                    <a:pt x="6558" y="1270"/>
                                  </a:cubicBezTo>
                                  <a:cubicBezTo>
                                    <a:pt x="6490" y="1270"/>
                                    <a:pt x="6490" y="1270"/>
                                    <a:pt x="6490" y="1270"/>
                                  </a:cubicBezTo>
                                  <a:cubicBezTo>
                                    <a:pt x="6490" y="1187"/>
                                    <a:pt x="6490" y="1187"/>
                                    <a:pt x="6490" y="1187"/>
                                  </a:cubicBezTo>
                                  <a:cubicBezTo>
                                    <a:pt x="6436" y="1193"/>
                                    <a:pt x="6436" y="1193"/>
                                    <a:pt x="6436" y="1193"/>
                                  </a:cubicBezTo>
                                  <a:cubicBezTo>
                                    <a:pt x="6436" y="1270"/>
                                    <a:pt x="6436" y="1270"/>
                                    <a:pt x="6436" y="1270"/>
                                  </a:cubicBezTo>
                                  <a:cubicBezTo>
                                    <a:pt x="6408" y="1270"/>
                                    <a:pt x="6408" y="1270"/>
                                    <a:pt x="6408" y="1270"/>
                                  </a:cubicBezTo>
                                  <a:cubicBezTo>
                                    <a:pt x="6408" y="1316"/>
                                    <a:pt x="6408" y="1316"/>
                                    <a:pt x="6408" y="1316"/>
                                  </a:cubicBezTo>
                                  <a:cubicBezTo>
                                    <a:pt x="6436" y="1316"/>
                                    <a:pt x="6436" y="1316"/>
                                    <a:pt x="6436" y="1316"/>
                                  </a:cubicBezTo>
                                  <a:cubicBezTo>
                                    <a:pt x="6436" y="1430"/>
                                    <a:pt x="6436" y="1430"/>
                                    <a:pt x="6436" y="1430"/>
                                  </a:cubicBezTo>
                                  <a:cubicBezTo>
                                    <a:pt x="6436" y="1482"/>
                                    <a:pt x="6461" y="1508"/>
                                    <a:pt x="6501" y="1508"/>
                                  </a:cubicBezTo>
                                  <a:cubicBezTo>
                                    <a:pt x="6532" y="1508"/>
                                    <a:pt x="6547" y="1501"/>
                                    <a:pt x="6561" y="1494"/>
                                  </a:cubicBezTo>
                                  <a:cubicBezTo>
                                    <a:pt x="6547" y="1447"/>
                                    <a:pt x="6547" y="1447"/>
                                    <a:pt x="6547" y="1447"/>
                                  </a:cubicBezTo>
                                  <a:cubicBezTo>
                                    <a:pt x="6534" y="1454"/>
                                    <a:pt x="6521" y="1457"/>
                                    <a:pt x="6512" y="1457"/>
                                  </a:cubicBezTo>
                                  <a:close/>
                                  <a:moveTo>
                                    <a:pt x="6288" y="1362"/>
                                  </a:moveTo>
                                  <a:cubicBezTo>
                                    <a:pt x="6266" y="1353"/>
                                    <a:pt x="6252" y="1345"/>
                                    <a:pt x="6252" y="1334"/>
                                  </a:cubicBezTo>
                                  <a:cubicBezTo>
                                    <a:pt x="6252" y="1319"/>
                                    <a:pt x="6266" y="1313"/>
                                    <a:pt x="6277" y="1313"/>
                                  </a:cubicBezTo>
                                  <a:cubicBezTo>
                                    <a:pt x="6295" y="1313"/>
                                    <a:pt x="6317" y="1321"/>
                                    <a:pt x="6335" y="1338"/>
                                  </a:cubicBezTo>
                                  <a:cubicBezTo>
                                    <a:pt x="6362" y="1296"/>
                                    <a:pt x="6362" y="1296"/>
                                    <a:pt x="6362" y="1296"/>
                                  </a:cubicBezTo>
                                  <a:cubicBezTo>
                                    <a:pt x="6336" y="1275"/>
                                    <a:pt x="6310" y="1267"/>
                                    <a:pt x="6280" y="1267"/>
                                  </a:cubicBezTo>
                                  <a:cubicBezTo>
                                    <a:pt x="6232" y="1267"/>
                                    <a:pt x="6198" y="1295"/>
                                    <a:pt x="6198" y="1333"/>
                                  </a:cubicBezTo>
                                  <a:cubicBezTo>
                                    <a:pt x="6198" y="1379"/>
                                    <a:pt x="6231" y="1396"/>
                                    <a:pt x="6269" y="1410"/>
                                  </a:cubicBezTo>
                                  <a:cubicBezTo>
                                    <a:pt x="6300" y="1420"/>
                                    <a:pt x="6315" y="1426"/>
                                    <a:pt x="6315" y="1438"/>
                                  </a:cubicBezTo>
                                  <a:cubicBezTo>
                                    <a:pt x="6315" y="1452"/>
                                    <a:pt x="6303" y="1461"/>
                                    <a:pt x="6282" y="1461"/>
                                  </a:cubicBezTo>
                                  <a:cubicBezTo>
                                    <a:pt x="6254" y="1461"/>
                                    <a:pt x="6234" y="1452"/>
                                    <a:pt x="6215" y="1433"/>
                                  </a:cubicBezTo>
                                  <a:cubicBezTo>
                                    <a:pt x="6188" y="1474"/>
                                    <a:pt x="6188" y="1474"/>
                                    <a:pt x="6188" y="1474"/>
                                  </a:cubicBezTo>
                                  <a:cubicBezTo>
                                    <a:pt x="6212" y="1495"/>
                                    <a:pt x="6245" y="1508"/>
                                    <a:pt x="6282" y="1508"/>
                                  </a:cubicBezTo>
                                  <a:cubicBezTo>
                                    <a:pt x="6342" y="1508"/>
                                    <a:pt x="6369" y="1476"/>
                                    <a:pt x="6369" y="1437"/>
                                  </a:cubicBezTo>
                                  <a:cubicBezTo>
                                    <a:pt x="6369" y="1390"/>
                                    <a:pt x="6338" y="1381"/>
                                    <a:pt x="6288" y="1362"/>
                                  </a:cubicBezTo>
                                  <a:close/>
                                  <a:moveTo>
                                    <a:pt x="8940" y="685"/>
                                  </a:moveTo>
                                  <a:cubicBezTo>
                                    <a:pt x="8920" y="685"/>
                                    <a:pt x="8904" y="701"/>
                                    <a:pt x="8904" y="720"/>
                                  </a:cubicBezTo>
                                  <a:cubicBezTo>
                                    <a:pt x="8904" y="740"/>
                                    <a:pt x="8920" y="756"/>
                                    <a:pt x="8940" y="756"/>
                                  </a:cubicBezTo>
                                  <a:cubicBezTo>
                                    <a:pt x="8960" y="756"/>
                                    <a:pt x="8977" y="740"/>
                                    <a:pt x="8977" y="720"/>
                                  </a:cubicBezTo>
                                  <a:cubicBezTo>
                                    <a:pt x="8977" y="701"/>
                                    <a:pt x="8960" y="685"/>
                                    <a:pt x="8940" y="685"/>
                                  </a:cubicBezTo>
                                  <a:close/>
                                  <a:moveTo>
                                    <a:pt x="8774" y="1024"/>
                                  </a:moveTo>
                                  <a:cubicBezTo>
                                    <a:pt x="8828" y="1024"/>
                                    <a:pt x="8828" y="1024"/>
                                    <a:pt x="8828" y="1024"/>
                                  </a:cubicBezTo>
                                  <a:cubicBezTo>
                                    <a:pt x="8828" y="672"/>
                                    <a:pt x="8828" y="672"/>
                                    <a:pt x="8828" y="672"/>
                                  </a:cubicBezTo>
                                  <a:cubicBezTo>
                                    <a:pt x="8774" y="672"/>
                                    <a:pt x="8774" y="672"/>
                                    <a:pt x="8774" y="672"/>
                                  </a:cubicBezTo>
                                  <a:lnTo>
                                    <a:pt x="8774" y="1024"/>
                                  </a:lnTo>
                                  <a:close/>
                                  <a:moveTo>
                                    <a:pt x="8427" y="908"/>
                                  </a:moveTo>
                                  <a:cubicBezTo>
                                    <a:pt x="8427" y="981"/>
                                    <a:pt x="8379" y="1028"/>
                                    <a:pt x="8314" y="1028"/>
                                  </a:cubicBezTo>
                                  <a:cubicBezTo>
                                    <a:pt x="8282" y="1028"/>
                                    <a:pt x="8257" y="1016"/>
                                    <a:pt x="8240" y="995"/>
                                  </a:cubicBezTo>
                                  <a:cubicBezTo>
                                    <a:pt x="8239" y="995"/>
                                    <a:pt x="8239" y="995"/>
                                    <a:pt x="8239" y="995"/>
                                  </a:cubicBezTo>
                                  <a:cubicBezTo>
                                    <a:pt x="8239" y="1119"/>
                                    <a:pt x="8239" y="1119"/>
                                    <a:pt x="8239" y="1119"/>
                                  </a:cubicBezTo>
                                  <a:cubicBezTo>
                                    <a:pt x="8186" y="1119"/>
                                    <a:pt x="8186" y="1119"/>
                                    <a:pt x="8186" y="1119"/>
                                  </a:cubicBezTo>
                                  <a:cubicBezTo>
                                    <a:pt x="8186" y="791"/>
                                    <a:pt x="8186" y="791"/>
                                    <a:pt x="8186" y="791"/>
                                  </a:cubicBezTo>
                                  <a:cubicBezTo>
                                    <a:pt x="8239" y="791"/>
                                    <a:pt x="8239" y="791"/>
                                    <a:pt x="8239" y="791"/>
                                  </a:cubicBezTo>
                                  <a:cubicBezTo>
                                    <a:pt x="8239" y="819"/>
                                    <a:pt x="8239" y="819"/>
                                    <a:pt x="8239" y="819"/>
                                  </a:cubicBezTo>
                                  <a:cubicBezTo>
                                    <a:pt x="8257" y="798"/>
                                    <a:pt x="8283" y="787"/>
                                    <a:pt x="8314" y="787"/>
                                  </a:cubicBezTo>
                                  <a:cubicBezTo>
                                    <a:pt x="8379" y="787"/>
                                    <a:pt x="8427" y="838"/>
                                    <a:pt x="8427" y="908"/>
                                  </a:cubicBezTo>
                                  <a:close/>
                                  <a:moveTo>
                                    <a:pt x="8372" y="909"/>
                                  </a:moveTo>
                                  <a:cubicBezTo>
                                    <a:pt x="8372" y="864"/>
                                    <a:pt x="8342" y="836"/>
                                    <a:pt x="8305" y="836"/>
                                  </a:cubicBezTo>
                                  <a:cubicBezTo>
                                    <a:pt x="8265" y="836"/>
                                    <a:pt x="8237" y="867"/>
                                    <a:pt x="8237" y="909"/>
                                  </a:cubicBezTo>
                                  <a:cubicBezTo>
                                    <a:pt x="8237" y="951"/>
                                    <a:pt x="8267" y="979"/>
                                    <a:pt x="8305" y="979"/>
                                  </a:cubicBezTo>
                                  <a:cubicBezTo>
                                    <a:pt x="8345" y="979"/>
                                    <a:pt x="8372" y="950"/>
                                    <a:pt x="8372" y="909"/>
                                  </a:cubicBezTo>
                                  <a:close/>
                                  <a:moveTo>
                                    <a:pt x="8706" y="905"/>
                                  </a:moveTo>
                                  <a:cubicBezTo>
                                    <a:pt x="8706" y="913"/>
                                    <a:pt x="8705" y="922"/>
                                    <a:pt x="8704" y="926"/>
                                  </a:cubicBezTo>
                                  <a:cubicBezTo>
                                    <a:pt x="8534" y="926"/>
                                    <a:pt x="8534" y="926"/>
                                    <a:pt x="8534" y="926"/>
                                  </a:cubicBezTo>
                                  <a:cubicBezTo>
                                    <a:pt x="8541" y="959"/>
                                    <a:pt x="8566" y="979"/>
                                    <a:pt x="8600" y="979"/>
                                  </a:cubicBezTo>
                                  <a:cubicBezTo>
                                    <a:pt x="8628" y="979"/>
                                    <a:pt x="8647" y="967"/>
                                    <a:pt x="8659" y="952"/>
                                  </a:cubicBezTo>
                                  <a:cubicBezTo>
                                    <a:pt x="8696" y="984"/>
                                    <a:pt x="8696" y="984"/>
                                    <a:pt x="8696" y="984"/>
                                  </a:cubicBezTo>
                                  <a:cubicBezTo>
                                    <a:pt x="8676" y="1009"/>
                                    <a:pt x="8643" y="1028"/>
                                    <a:pt x="8598" y="1028"/>
                                  </a:cubicBezTo>
                                  <a:cubicBezTo>
                                    <a:pt x="8530" y="1028"/>
                                    <a:pt x="8478" y="980"/>
                                    <a:pt x="8478" y="907"/>
                                  </a:cubicBezTo>
                                  <a:cubicBezTo>
                                    <a:pt x="8478" y="836"/>
                                    <a:pt x="8527" y="787"/>
                                    <a:pt x="8592" y="787"/>
                                  </a:cubicBezTo>
                                  <a:cubicBezTo>
                                    <a:pt x="8661" y="787"/>
                                    <a:pt x="8706" y="837"/>
                                    <a:pt x="8706" y="905"/>
                                  </a:cubicBezTo>
                                  <a:close/>
                                  <a:moveTo>
                                    <a:pt x="8652" y="883"/>
                                  </a:moveTo>
                                  <a:cubicBezTo>
                                    <a:pt x="8645" y="855"/>
                                    <a:pt x="8626" y="836"/>
                                    <a:pt x="8595" y="836"/>
                                  </a:cubicBezTo>
                                  <a:cubicBezTo>
                                    <a:pt x="8565" y="836"/>
                                    <a:pt x="8543" y="852"/>
                                    <a:pt x="8535" y="883"/>
                                  </a:cubicBezTo>
                                  <a:lnTo>
                                    <a:pt x="8652" y="883"/>
                                  </a:lnTo>
                                  <a:close/>
                                  <a:moveTo>
                                    <a:pt x="8914" y="1024"/>
                                  </a:moveTo>
                                  <a:cubicBezTo>
                                    <a:pt x="8967" y="1024"/>
                                    <a:pt x="8967" y="1024"/>
                                    <a:pt x="8967" y="1024"/>
                                  </a:cubicBezTo>
                                  <a:cubicBezTo>
                                    <a:pt x="8967" y="791"/>
                                    <a:pt x="8967" y="791"/>
                                    <a:pt x="8967" y="791"/>
                                  </a:cubicBezTo>
                                  <a:cubicBezTo>
                                    <a:pt x="8914" y="791"/>
                                    <a:pt x="8914" y="791"/>
                                    <a:pt x="8914" y="791"/>
                                  </a:cubicBezTo>
                                  <a:lnTo>
                                    <a:pt x="8914" y="1024"/>
                                  </a:lnTo>
                                  <a:close/>
                                  <a:moveTo>
                                    <a:pt x="9307" y="885"/>
                                  </a:moveTo>
                                  <a:cubicBezTo>
                                    <a:pt x="9391" y="791"/>
                                    <a:pt x="9391" y="791"/>
                                    <a:pt x="9391" y="791"/>
                                  </a:cubicBezTo>
                                  <a:cubicBezTo>
                                    <a:pt x="9328" y="791"/>
                                    <a:pt x="9328" y="791"/>
                                    <a:pt x="9328" y="791"/>
                                  </a:cubicBezTo>
                                  <a:cubicBezTo>
                                    <a:pt x="9232" y="897"/>
                                    <a:pt x="9232" y="897"/>
                                    <a:pt x="9232" y="897"/>
                                  </a:cubicBezTo>
                                  <a:cubicBezTo>
                                    <a:pt x="9232" y="672"/>
                                    <a:pt x="9232" y="672"/>
                                    <a:pt x="9232" y="672"/>
                                  </a:cubicBezTo>
                                  <a:cubicBezTo>
                                    <a:pt x="9178" y="672"/>
                                    <a:pt x="9178" y="672"/>
                                    <a:pt x="9178" y="672"/>
                                  </a:cubicBezTo>
                                  <a:cubicBezTo>
                                    <a:pt x="9178" y="1024"/>
                                    <a:pt x="9178" y="1024"/>
                                    <a:pt x="9178" y="1024"/>
                                  </a:cubicBezTo>
                                  <a:cubicBezTo>
                                    <a:pt x="9232" y="1024"/>
                                    <a:pt x="9232" y="1024"/>
                                    <a:pt x="9232" y="1024"/>
                                  </a:cubicBezTo>
                                  <a:cubicBezTo>
                                    <a:pt x="9232" y="969"/>
                                    <a:pt x="9232" y="969"/>
                                    <a:pt x="9232" y="969"/>
                                  </a:cubicBezTo>
                                  <a:cubicBezTo>
                                    <a:pt x="9271" y="926"/>
                                    <a:pt x="9271" y="926"/>
                                    <a:pt x="9271" y="926"/>
                                  </a:cubicBezTo>
                                  <a:cubicBezTo>
                                    <a:pt x="9272" y="926"/>
                                    <a:pt x="9272" y="926"/>
                                    <a:pt x="9272" y="926"/>
                                  </a:cubicBezTo>
                                  <a:cubicBezTo>
                                    <a:pt x="9332" y="1024"/>
                                    <a:pt x="9332" y="1024"/>
                                    <a:pt x="9332" y="1024"/>
                                  </a:cubicBezTo>
                                  <a:cubicBezTo>
                                    <a:pt x="9393" y="1024"/>
                                    <a:pt x="9393" y="1024"/>
                                    <a:pt x="9393" y="1024"/>
                                  </a:cubicBezTo>
                                  <a:lnTo>
                                    <a:pt x="9307" y="885"/>
                                  </a:lnTo>
                                  <a:close/>
                                  <a:moveTo>
                                    <a:pt x="9075" y="685"/>
                                  </a:moveTo>
                                  <a:cubicBezTo>
                                    <a:pt x="9055" y="685"/>
                                    <a:pt x="9039" y="701"/>
                                    <a:pt x="9039" y="720"/>
                                  </a:cubicBezTo>
                                  <a:cubicBezTo>
                                    <a:pt x="9039" y="740"/>
                                    <a:pt x="9055" y="756"/>
                                    <a:pt x="9075" y="756"/>
                                  </a:cubicBezTo>
                                  <a:cubicBezTo>
                                    <a:pt x="9095" y="756"/>
                                    <a:pt x="9111" y="740"/>
                                    <a:pt x="9111" y="720"/>
                                  </a:cubicBezTo>
                                  <a:cubicBezTo>
                                    <a:pt x="9111" y="701"/>
                                    <a:pt x="9095" y="685"/>
                                    <a:pt x="9075" y="685"/>
                                  </a:cubicBezTo>
                                  <a:close/>
                                  <a:moveTo>
                                    <a:pt x="9048" y="1040"/>
                                  </a:moveTo>
                                  <a:cubicBezTo>
                                    <a:pt x="9048" y="1063"/>
                                    <a:pt x="9036" y="1074"/>
                                    <a:pt x="9022" y="1074"/>
                                  </a:cubicBezTo>
                                  <a:cubicBezTo>
                                    <a:pt x="9014" y="1074"/>
                                    <a:pt x="9007" y="1072"/>
                                    <a:pt x="9001" y="1068"/>
                                  </a:cubicBezTo>
                                  <a:cubicBezTo>
                                    <a:pt x="8992" y="1114"/>
                                    <a:pt x="8992" y="1114"/>
                                    <a:pt x="8992" y="1114"/>
                                  </a:cubicBezTo>
                                  <a:cubicBezTo>
                                    <a:pt x="9009" y="1121"/>
                                    <a:pt x="9020" y="1123"/>
                                    <a:pt x="9037" y="1123"/>
                                  </a:cubicBezTo>
                                  <a:cubicBezTo>
                                    <a:pt x="9073" y="1123"/>
                                    <a:pt x="9102" y="1094"/>
                                    <a:pt x="9102" y="1040"/>
                                  </a:cubicBezTo>
                                  <a:cubicBezTo>
                                    <a:pt x="9102" y="791"/>
                                    <a:pt x="9102" y="791"/>
                                    <a:pt x="9102" y="791"/>
                                  </a:cubicBezTo>
                                  <a:cubicBezTo>
                                    <a:pt x="9048" y="791"/>
                                    <a:pt x="9048" y="791"/>
                                    <a:pt x="9048" y="791"/>
                                  </a:cubicBezTo>
                                  <a:lnTo>
                                    <a:pt x="9048" y="1040"/>
                                  </a:lnTo>
                                  <a:close/>
                                  <a:moveTo>
                                    <a:pt x="7137" y="1388"/>
                                  </a:moveTo>
                                  <a:cubicBezTo>
                                    <a:pt x="7137" y="1458"/>
                                    <a:pt x="7086" y="1508"/>
                                    <a:pt x="7014" y="1508"/>
                                  </a:cubicBezTo>
                                  <a:cubicBezTo>
                                    <a:pt x="6941" y="1508"/>
                                    <a:pt x="6892" y="1456"/>
                                    <a:pt x="6892" y="1388"/>
                                  </a:cubicBezTo>
                                  <a:cubicBezTo>
                                    <a:pt x="6892" y="1319"/>
                                    <a:pt x="6941" y="1267"/>
                                    <a:pt x="7014" y="1267"/>
                                  </a:cubicBezTo>
                                  <a:cubicBezTo>
                                    <a:pt x="7086" y="1267"/>
                                    <a:pt x="7137" y="1316"/>
                                    <a:pt x="7137" y="1388"/>
                                  </a:cubicBezTo>
                                  <a:close/>
                                  <a:moveTo>
                                    <a:pt x="7082" y="1388"/>
                                  </a:moveTo>
                                  <a:cubicBezTo>
                                    <a:pt x="7082" y="1345"/>
                                    <a:pt x="7053" y="1315"/>
                                    <a:pt x="7014" y="1315"/>
                                  </a:cubicBezTo>
                                  <a:cubicBezTo>
                                    <a:pt x="6974" y="1315"/>
                                    <a:pt x="6946" y="1347"/>
                                    <a:pt x="6946" y="1388"/>
                                  </a:cubicBezTo>
                                  <a:cubicBezTo>
                                    <a:pt x="6946" y="1427"/>
                                    <a:pt x="6974" y="1459"/>
                                    <a:pt x="7014" y="1459"/>
                                  </a:cubicBezTo>
                                  <a:cubicBezTo>
                                    <a:pt x="7052" y="1459"/>
                                    <a:pt x="7082" y="1430"/>
                                    <a:pt x="7082" y="1388"/>
                                  </a:cubicBezTo>
                                  <a:close/>
                                  <a:moveTo>
                                    <a:pt x="6615" y="950"/>
                                  </a:moveTo>
                                  <a:cubicBezTo>
                                    <a:pt x="6615" y="1003"/>
                                    <a:pt x="6639" y="1028"/>
                                    <a:pt x="6680" y="1028"/>
                                  </a:cubicBezTo>
                                  <a:cubicBezTo>
                                    <a:pt x="6710" y="1028"/>
                                    <a:pt x="6725" y="1022"/>
                                    <a:pt x="6739" y="1014"/>
                                  </a:cubicBezTo>
                                  <a:cubicBezTo>
                                    <a:pt x="6725" y="968"/>
                                    <a:pt x="6725" y="968"/>
                                    <a:pt x="6725" y="968"/>
                                  </a:cubicBezTo>
                                  <a:cubicBezTo>
                                    <a:pt x="6713" y="974"/>
                                    <a:pt x="6700" y="978"/>
                                    <a:pt x="6691" y="978"/>
                                  </a:cubicBezTo>
                                  <a:cubicBezTo>
                                    <a:pt x="6675" y="978"/>
                                    <a:pt x="6668" y="969"/>
                                    <a:pt x="6668" y="945"/>
                                  </a:cubicBezTo>
                                  <a:cubicBezTo>
                                    <a:pt x="6668" y="836"/>
                                    <a:pt x="6668" y="836"/>
                                    <a:pt x="6668" y="836"/>
                                  </a:cubicBezTo>
                                  <a:cubicBezTo>
                                    <a:pt x="6737" y="836"/>
                                    <a:pt x="6737" y="836"/>
                                    <a:pt x="6737" y="836"/>
                                  </a:cubicBezTo>
                                  <a:cubicBezTo>
                                    <a:pt x="6737" y="791"/>
                                    <a:pt x="6737" y="791"/>
                                    <a:pt x="6737" y="791"/>
                                  </a:cubicBezTo>
                                  <a:cubicBezTo>
                                    <a:pt x="6668" y="791"/>
                                    <a:pt x="6668" y="791"/>
                                    <a:pt x="6668" y="791"/>
                                  </a:cubicBezTo>
                                  <a:cubicBezTo>
                                    <a:pt x="6668" y="708"/>
                                    <a:pt x="6668" y="708"/>
                                    <a:pt x="6668" y="708"/>
                                  </a:cubicBezTo>
                                  <a:cubicBezTo>
                                    <a:pt x="6615" y="713"/>
                                    <a:pt x="6615" y="713"/>
                                    <a:pt x="6615" y="713"/>
                                  </a:cubicBezTo>
                                  <a:cubicBezTo>
                                    <a:pt x="6615" y="791"/>
                                    <a:pt x="6615" y="791"/>
                                    <a:pt x="6615" y="791"/>
                                  </a:cubicBezTo>
                                  <a:cubicBezTo>
                                    <a:pt x="6586" y="791"/>
                                    <a:pt x="6586" y="791"/>
                                    <a:pt x="6586" y="791"/>
                                  </a:cubicBezTo>
                                  <a:cubicBezTo>
                                    <a:pt x="6586" y="836"/>
                                    <a:pt x="6586" y="836"/>
                                    <a:pt x="6586" y="836"/>
                                  </a:cubicBezTo>
                                  <a:cubicBezTo>
                                    <a:pt x="6615" y="836"/>
                                    <a:pt x="6615" y="836"/>
                                    <a:pt x="6615" y="836"/>
                                  </a:cubicBezTo>
                                  <a:lnTo>
                                    <a:pt x="6615" y="950"/>
                                  </a:lnTo>
                                  <a:close/>
                                  <a:moveTo>
                                    <a:pt x="7416" y="1384"/>
                                  </a:moveTo>
                                  <a:cubicBezTo>
                                    <a:pt x="7416" y="1393"/>
                                    <a:pt x="7415" y="1401"/>
                                    <a:pt x="7414" y="1406"/>
                                  </a:cubicBezTo>
                                  <a:cubicBezTo>
                                    <a:pt x="7244" y="1406"/>
                                    <a:pt x="7244" y="1406"/>
                                    <a:pt x="7244" y="1406"/>
                                  </a:cubicBezTo>
                                  <a:cubicBezTo>
                                    <a:pt x="7251" y="1439"/>
                                    <a:pt x="7276" y="1459"/>
                                    <a:pt x="7310" y="1459"/>
                                  </a:cubicBezTo>
                                  <a:cubicBezTo>
                                    <a:pt x="7338" y="1459"/>
                                    <a:pt x="7357" y="1446"/>
                                    <a:pt x="7369" y="1432"/>
                                  </a:cubicBezTo>
                                  <a:cubicBezTo>
                                    <a:pt x="7406" y="1464"/>
                                    <a:pt x="7406" y="1464"/>
                                    <a:pt x="7406" y="1464"/>
                                  </a:cubicBezTo>
                                  <a:cubicBezTo>
                                    <a:pt x="7386" y="1489"/>
                                    <a:pt x="7353" y="1508"/>
                                    <a:pt x="7307" y="1508"/>
                                  </a:cubicBezTo>
                                  <a:cubicBezTo>
                                    <a:pt x="7240" y="1508"/>
                                    <a:pt x="7188" y="1460"/>
                                    <a:pt x="7188" y="1387"/>
                                  </a:cubicBezTo>
                                  <a:cubicBezTo>
                                    <a:pt x="7188" y="1315"/>
                                    <a:pt x="7237" y="1267"/>
                                    <a:pt x="7302" y="1267"/>
                                  </a:cubicBezTo>
                                  <a:cubicBezTo>
                                    <a:pt x="7371" y="1267"/>
                                    <a:pt x="7416" y="1316"/>
                                    <a:pt x="7416" y="1384"/>
                                  </a:cubicBezTo>
                                  <a:close/>
                                  <a:moveTo>
                                    <a:pt x="7361" y="1363"/>
                                  </a:moveTo>
                                  <a:cubicBezTo>
                                    <a:pt x="7355" y="1334"/>
                                    <a:pt x="7336" y="1315"/>
                                    <a:pt x="7305" y="1315"/>
                                  </a:cubicBezTo>
                                  <a:cubicBezTo>
                                    <a:pt x="7275" y="1315"/>
                                    <a:pt x="7252" y="1332"/>
                                    <a:pt x="7245" y="1363"/>
                                  </a:cubicBezTo>
                                  <a:lnTo>
                                    <a:pt x="7361" y="1363"/>
                                  </a:lnTo>
                                  <a:close/>
                                  <a:moveTo>
                                    <a:pt x="6957" y="957"/>
                                  </a:moveTo>
                                  <a:cubicBezTo>
                                    <a:pt x="6957" y="911"/>
                                    <a:pt x="6926" y="902"/>
                                    <a:pt x="6877" y="882"/>
                                  </a:cubicBezTo>
                                  <a:cubicBezTo>
                                    <a:pt x="6854" y="873"/>
                                    <a:pt x="6840" y="865"/>
                                    <a:pt x="6840" y="854"/>
                                  </a:cubicBezTo>
                                  <a:cubicBezTo>
                                    <a:pt x="6840" y="840"/>
                                    <a:pt x="6855" y="834"/>
                                    <a:pt x="6865" y="834"/>
                                  </a:cubicBezTo>
                                  <a:cubicBezTo>
                                    <a:pt x="6883" y="834"/>
                                    <a:pt x="6905" y="841"/>
                                    <a:pt x="6923" y="859"/>
                                  </a:cubicBezTo>
                                  <a:cubicBezTo>
                                    <a:pt x="6950" y="817"/>
                                    <a:pt x="6950" y="817"/>
                                    <a:pt x="6950" y="817"/>
                                  </a:cubicBezTo>
                                  <a:cubicBezTo>
                                    <a:pt x="6924" y="796"/>
                                    <a:pt x="6898" y="787"/>
                                    <a:pt x="6868" y="787"/>
                                  </a:cubicBezTo>
                                  <a:cubicBezTo>
                                    <a:pt x="6820" y="787"/>
                                    <a:pt x="6786" y="815"/>
                                    <a:pt x="6786" y="853"/>
                                  </a:cubicBezTo>
                                  <a:cubicBezTo>
                                    <a:pt x="6786" y="899"/>
                                    <a:pt x="6819" y="917"/>
                                    <a:pt x="6857" y="930"/>
                                  </a:cubicBezTo>
                                  <a:cubicBezTo>
                                    <a:pt x="6888" y="940"/>
                                    <a:pt x="6903" y="946"/>
                                    <a:pt x="6903" y="958"/>
                                  </a:cubicBezTo>
                                  <a:cubicBezTo>
                                    <a:pt x="6903" y="972"/>
                                    <a:pt x="6891" y="981"/>
                                    <a:pt x="6870" y="981"/>
                                  </a:cubicBezTo>
                                  <a:cubicBezTo>
                                    <a:pt x="6842" y="981"/>
                                    <a:pt x="6822" y="972"/>
                                    <a:pt x="6803" y="954"/>
                                  </a:cubicBezTo>
                                  <a:cubicBezTo>
                                    <a:pt x="6776" y="994"/>
                                    <a:pt x="6776" y="994"/>
                                    <a:pt x="6776" y="994"/>
                                  </a:cubicBezTo>
                                  <a:cubicBezTo>
                                    <a:pt x="6801" y="1015"/>
                                    <a:pt x="6833" y="1028"/>
                                    <a:pt x="6870" y="1028"/>
                                  </a:cubicBezTo>
                                  <a:cubicBezTo>
                                    <a:pt x="6930" y="1028"/>
                                    <a:pt x="6957" y="996"/>
                                    <a:pt x="6957" y="957"/>
                                  </a:cubicBezTo>
                                  <a:close/>
                                  <a:moveTo>
                                    <a:pt x="6776" y="1270"/>
                                  </a:moveTo>
                                  <a:cubicBezTo>
                                    <a:pt x="6829" y="1270"/>
                                    <a:pt x="6829" y="1270"/>
                                    <a:pt x="6829" y="1270"/>
                                  </a:cubicBezTo>
                                  <a:cubicBezTo>
                                    <a:pt x="6829" y="1480"/>
                                    <a:pt x="6829" y="1480"/>
                                    <a:pt x="6829" y="1480"/>
                                  </a:cubicBezTo>
                                  <a:cubicBezTo>
                                    <a:pt x="6829" y="1551"/>
                                    <a:pt x="6797" y="1602"/>
                                    <a:pt x="6710" y="1602"/>
                                  </a:cubicBezTo>
                                  <a:cubicBezTo>
                                    <a:pt x="6675" y="1602"/>
                                    <a:pt x="6641" y="1593"/>
                                    <a:pt x="6615" y="1577"/>
                                  </a:cubicBezTo>
                                  <a:cubicBezTo>
                                    <a:pt x="6628" y="1531"/>
                                    <a:pt x="6628" y="1531"/>
                                    <a:pt x="6628" y="1531"/>
                                  </a:cubicBezTo>
                                  <a:cubicBezTo>
                                    <a:pt x="6653" y="1544"/>
                                    <a:pt x="6674" y="1553"/>
                                    <a:pt x="6707" y="1553"/>
                                  </a:cubicBezTo>
                                  <a:cubicBezTo>
                                    <a:pt x="6753" y="1553"/>
                                    <a:pt x="6777" y="1527"/>
                                    <a:pt x="6777" y="1496"/>
                                  </a:cubicBezTo>
                                  <a:cubicBezTo>
                                    <a:pt x="6777" y="1471"/>
                                    <a:pt x="6777" y="1471"/>
                                    <a:pt x="6777" y="1471"/>
                                  </a:cubicBezTo>
                                  <a:cubicBezTo>
                                    <a:pt x="6776" y="1471"/>
                                    <a:pt x="6776" y="1471"/>
                                    <a:pt x="6776" y="1471"/>
                                  </a:cubicBezTo>
                                  <a:cubicBezTo>
                                    <a:pt x="6759" y="1489"/>
                                    <a:pt x="6734" y="1500"/>
                                    <a:pt x="6705" y="1500"/>
                                  </a:cubicBezTo>
                                  <a:cubicBezTo>
                                    <a:pt x="6640" y="1500"/>
                                    <a:pt x="6591" y="1454"/>
                                    <a:pt x="6591" y="1385"/>
                                  </a:cubicBezTo>
                                  <a:cubicBezTo>
                                    <a:pt x="6591" y="1316"/>
                                    <a:pt x="6638" y="1267"/>
                                    <a:pt x="6702" y="1267"/>
                                  </a:cubicBezTo>
                                  <a:cubicBezTo>
                                    <a:pt x="6729" y="1267"/>
                                    <a:pt x="6755" y="1277"/>
                                    <a:pt x="6775" y="1295"/>
                                  </a:cubicBezTo>
                                  <a:cubicBezTo>
                                    <a:pt x="6776" y="1295"/>
                                    <a:pt x="6776" y="1295"/>
                                    <a:pt x="6776" y="1295"/>
                                  </a:cubicBezTo>
                                  <a:lnTo>
                                    <a:pt x="6776" y="1270"/>
                                  </a:lnTo>
                                  <a:close/>
                                  <a:moveTo>
                                    <a:pt x="6778" y="1382"/>
                                  </a:moveTo>
                                  <a:cubicBezTo>
                                    <a:pt x="6778" y="1343"/>
                                    <a:pt x="6749" y="1316"/>
                                    <a:pt x="6712" y="1316"/>
                                  </a:cubicBezTo>
                                  <a:cubicBezTo>
                                    <a:pt x="6672" y="1316"/>
                                    <a:pt x="6646" y="1344"/>
                                    <a:pt x="6646" y="1383"/>
                                  </a:cubicBezTo>
                                  <a:cubicBezTo>
                                    <a:pt x="6646" y="1425"/>
                                    <a:pt x="6674" y="1451"/>
                                    <a:pt x="6712" y="1451"/>
                                  </a:cubicBezTo>
                                  <a:cubicBezTo>
                                    <a:pt x="6751" y="1451"/>
                                    <a:pt x="6778" y="1422"/>
                                    <a:pt x="6778" y="1382"/>
                                  </a:cubicBezTo>
                                  <a:close/>
                                  <a:moveTo>
                                    <a:pt x="8120" y="908"/>
                                  </a:moveTo>
                                  <a:cubicBezTo>
                                    <a:pt x="8120" y="981"/>
                                    <a:pt x="8072" y="1028"/>
                                    <a:pt x="8007" y="1028"/>
                                  </a:cubicBezTo>
                                  <a:cubicBezTo>
                                    <a:pt x="7975" y="1028"/>
                                    <a:pt x="7951" y="1016"/>
                                    <a:pt x="7933" y="995"/>
                                  </a:cubicBezTo>
                                  <a:cubicBezTo>
                                    <a:pt x="7933" y="995"/>
                                    <a:pt x="7933" y="995"/>
                                    <a:pt x="7933" y="995"/>
                                  </a:cubicBezTo>
                                  <a:cubicBezTo>
                                    <a:pt x="7933" y="1119"/>
                                    <a:pt x="7933" y="1119"/>
                                    <a:pt x="7933" y="1119"/>
                                  </a:cubicBezTo>
                                  <a:cubicBezTo>
                                    <a:pt x="7879" y="1119"/>
                                    <a:pt x="7879" y="1119"/>
                                    <a:pt x="7879" y="1119"/>
                                  </a:cubicBezTo>
                                  <a:cubicBezTo>
                                    <a:pt x="7879" y="791"/>
                                    <a:pt x="7879" y="791"/>
                                    <a:pt x="7879" y="791"/>
                                  </a:cubicBezTo>
                                  <a:cubicBezTo>
                                    <a:pt x="7933" y="791"/>
                                    <a:pt x="7933" y="791"/>
                                    <a:pt x="7933" y="791"/>
                                  </a:cubicBezTo>
                                  <a:cubicBezTo>
                                    <a:pt x="7933" y="819"/>
                                    <a:pt x="7933" y="819"/>
                                    <a:pt x="7933" y="819"/>
                                  </a:cubicBezTo>
                                  <a:cubicBezTo>
                                    <a:pt x="7951" y="798"/>
                                    <a:pt x="7976" y="787"/>
                                    <a:pt x="8007" y="787"/>
                                  </a:cubicBezTo>
                                  <a:cubicBezTo>
                                    <a:pt x="8072" y="787"/>
                                    <a:pt x="8120" y="838"/>
                                    <a:pt x="8120" y="908"/>
                                  </a:cubicBezTo>
                                  <a:close/>
                                  <a:moveTo>
                                    <a:pt x="8066" y="909"/>
                                  </a:moveTo>
                                  <a:cubicBezTo>
                                    <a:pt x="8066" y="864"/>
                                    <a:pt x="8036" y="836"/>
                                    <a:pt x="7998" y="836"/>
                                  </a:cubicBezTo>
                                  <a:cubicBezTo>
                                    <a:pt x="7958" y="836"/>
                                    <a:pt x="7930" y="867"/>
                                    <a:pt x="7930" y="909"/>
                                  </a:cubicBezTo>
                                  <a:cubicBezTo>
                                    <a:pt x="7930" y="951"/>
                                    <a:pt x="7961" y="979"/>
                                    <a:pt x="7999" y="979"/>
                                  </a:cubicBezTo>
                                  <a:cubicBezTo>
                                    <a:pt x="8038" y="979"/>
                                    <a:pt x="8066" y="950"/>
                                    <a:pt x="8066" y="909"/>
                                  </a:cubicBezTo>
                                  <a:close/>
                                  <a:moveTo>
                                    <a:pt x="7503" y="1024"/>
                                  </a:moveTo>
                                  <a:cubicBezTo>
                                    <a:pt x="7503" y="884"/>
                                    <a:pt x="7503" y="884"/>
                                    <a:pt x="7503" y="884"/>
                                  </a:cubicBezTo>
                                  <a:cubicBezTo>
                                    <a:pt x="7503" y="815"/>
                                    <a:pt x="7467" y="787"/>
                                    <a:pt x="7416" y="787"/>
                                  </a:cubicBezTo>
                                  <a:cubicBezTo>
                                    <a:pt x="7384" y="787"/>
                                    <a:pt x="7356" y="798"/>
                                    <a:pt x="7336" y="820"/>
                                  </a:cubicBezTo>
                                  <a:cubicBezTo>
                                    <a:pt x="7336" y="820"/>
                                    <a:pt x="7336" y="820"/>
                                    <a:pt x="7336" y="820"/>
                                  </a:cubicBezTo>
                                  <a:cubicBezTo>
                                    <a:pt x="7336" y="672"/>
                                    <a:pt x="7336" y="672"/>
                                    <a:pt x="7336" y="672"/>
                                  </a:cubicBezTo>
                                  <a:cubicBezTo>
                                    <a:pt x="7282" y="672"/>
                                    <a:pt x="7282" y="672"/>
                                    <a:pt x="7282" y="672"/>
                                  </a:cubicBezTo>
                                  <a:cubicBezTo>
                                    <a:pt x="7282" y="1024"/>
                                    <a:pt x="7282" y="1024"/>
                                    <a:pt x="7282" y="1024"/>
                                  </a:cubicBezTo>
                                  <a:cubicBezTo>
                                    <a:pt x="7336" y="1024"/>
                                    <a:pt x="7336" y="1024"/>
                                    <a:pt x="7336" y="1024"/>
                                  </a:cubicBezTo>
                                  <a:cubicBezTo>
                                    <a:pt x="7336" y="905"/>
                                    <a:pt x="7336" y="905"/>
                                    <a:pt x="7336" y="905"/>
                                  </a:cubicBezTo>
                                  <a:cubicBezTo>
                                    <a:pt x="7336" y="860"/>
                                    <a:pt x="7360" y="836"/>
                                    <a:pt x="7398" y="836"/>
                                  </a:cubicBezTo>
                                  <a:cubicBezTo>
                                    <a:pt x="7430" y="836"/>
                                    <a:pt x="7449" y="852"/>
                                    <a:pt x="7449" y="898"/>
                                  </a:cubicBezTo>
                                  <a:cubicBezTo>
                                    <a:pt x="7449" y="1024"/>
                                    <a:pt x="7449" y="1024"/>
                                    <a:pt x="7449" y="1024"/>
                                  </a:cubicBezTo>
                                  <a:lnTo>
                                    <a:pt x="7503" y="1024"/>
                                  </a:lnTo>
                                  <a:close/>
                                  <a:moveTo>
                                    <a:pt x="7749" y="791"/>
                                  </a:moveTo>
                                  <a:cubicBezTo>
                                    <a:pt x="7802" y="791"/>
                                    <a:pt x="7802" y="791"/>
                                    <a:pt x="7802" y="791"/>
                                  </a:cubicBezTo>
                                  <a:cubicBezTo>
                                    <a:pt x="7802" y="1024"/>
                                    <a:pt x="7802" y="1024"/>
                                    <a:pt x="7802" y="1024"/>
                                  </a:cubicBezTo>
                                  <a:cubicBezTo>
                                    <a:pt x="7751" y="1024"/>
                                    <a:pt x="7751" y="1024"/>
                                    <a:pt x="7751" y="1024"/>
                                  </a:cubicBezTo>
                                  <a:cubicBezTo>
                                    <a:pt x="7751" y="993"/>
                                    <a:pt x="7751" y="993"/>
                                    <a:pt x="7751" y="993"/>
                                  </a:cubicBezTo>
                                  <a:cubicBezTo>
                                    <a:pt x="7750" y="993"/>
                                    <a:pt x="7750" y="993"/>
                                    <a:pt x="7750" y="993"/>
                                  </a:cubicBezTo>
                                  <a:cubicBezTo>
                                    <a:pt x="7734" y="1015"/>
                                    <a:pt x="7708" y="1028"/>
                                    <a:pt x="7676" y="1028"/>
                                  </a:cubicBezTo>
                                  <a:cubicBezTo>
                                    <a:pt x="7612" y="1028"/>
                                    <a:pt x="7563" y="981"/>
                                    <a:pt x="7563" y="908"/>
                                  </a:cubicBezTo>
                                  <a:cubicBezTo>
                                    <a:pt x="7563" y="838"/>
                                    <a:pt x="7612" y="787"/>
                                    <a:pt x="7676" y="787"/>
                                  </a:cubicBezTo>
                                  <a:cubicBezTo>
                                    <a:pt x="7705" y="787"/>
                                    <a:pt x="7731" y="798"/>
                                    <a:pt x="7748" y="819"/>
                                  </a:cubicBezTo>
                                  <a:cubicBezTo>
                                    <a:pt x="7749" y="819"/>
                                    <a:pt x="7749" y="819"/>
                                    <a:pt x="7749" y="819"/>
                                  </a:cubicBezTo>
                                  <a:lnTo>
                                    <a:pt x="7749" y="791"/>
                                  </a:lnTo>
                                  <a:close/>
                                  <a:moveTo>
                                    <a:pt x="7751" y="909"/>
                                  </a:moveTo>
                                  <a:cubicBezTo>
                                    <a:pt x="7751" y="867"/>
                                    <a:pt x="7723" y="836"/>
                                    <a:pt x="7685" y="836"/>
                                  </a:cubicBezTo>
                                  <a:cubicBezTo>
                                    <a:pt x="7647" y="836"/>
                                    <a:pt x="7618" y="864"/>
                                    <a:pt x="7618" y="909"/>
                                  </a:cubicBezTo>
                                  <a:cubicBezTo>
                                    <a:pt x="7618" y="950"/>
                                    <a:pt x="7645" y="979"/>
                                    <a:pt x="7685" y="979"/>
                                  </a:cubicBezTo>
                                  <a:cubicBezTo>
                                    <a:pt x="7721" y="979"/>
                                    <a:pt x="7751" y="951"/>
                                    <a:pt x="7751" y="909"/>
                                  </a:cubicBezTo>
                                  <a:close/>
                                  <a:moveTo>
                                    <a:pt x="7654" y="1152"/>
                                  </a:moveTo>
                                  <a:cubicBezTo>
                                    <a:pt x="7707" y="1152"/>
                                    <a:pt x="7707" y="1152"/>
                                    <a:pt x="7707" y="1152"/>
                                  </a:cubicBezTo>
                                  <a:cubicBezTo>
                                    <a:pt x="7707" y="1504"/>
                                    <a:pt x="7707" y="1504"/>
                                    <a:pt x="7707" y="1504"/>
                                  </a:cubicBezTo>
                                  <a:cubicBezTo>
                                    <a:pt x="7656" y="1504"/>
                                    <a:pt x="7656" y="1504"/>
                                    <a:pt x="7656" y="1504"/>
                                  </a:cubicBezTo>
                                  <a:cubicBezTo>
                                    <a:pt x="7656" y="1473"/>
                                    <a:pt x="7656" y="1473"/>
                                    <a:pt x="7656" y="1473"/>
                                  </a:cubicBezTo>
                                  <a:cubicBezTo>
                                    <a:pt x="7655" y="1473"/>
                                    <a:pt x="7655" y="1473"/>
                                    <a:pt x="7655" y="1473"/>
                                  </a:cubicBezTo>
                                  <a:cubicBezTo>
                                    <a:pt x="7638" y="1495"/>
                                    <a:pt x="7613" y="1508"/>
                                    <a:pt x="7580" y="1508"/>
                                  </a:cubicBezTo>
                                  <a:cubicBezTo>
                                    <a:pt x="7515" y="1508"/>
                                    <a:pt x="7466" y="1460"/>
                                    <a:pt x="7466" y="1388"/>
                                  </a:cubicBezTo>
                                  <a:cubicBezTo>
                                    <a:pt x="7466" y="1318"/>
                                    <a:pt x="7515" y="1267"/>
                                    <a:pt x="7579" y="1267"/>
                                  </a:cubicBezTo>
                                  <a:cubicBezTo>
                                    <a:pt x="7610" y="1267"/>
                                    <a:pt x="7635" y="1278"/>
                                    <a:pt x="7653" y="1299"/>
                                  </a:cubicBezTo>
                                  <a:cubicBezTo>
                                    <a:pt x="7654" y="1299"/>
                                    <a:pt x="7654" y="1299"/>
                                    <a:pt x="7654" y="1299"/>
                                  </a:cubicBezTo>
                                  <a:lnTo>
                                    <a:pt x="7654" y="1152"/>
                                  </a:lnTo>
                                  <a:close/>
                                  <a:moveTo>
                                    <a:pt x="7656" y="1389"/>
                                  </a:moveTo>
                                  <a:cubicBezTo>
                                    <a:pt x="7656" y="1347"/>
                                    <a:pt x="7628" y="1315"/>
                                    <a:pt x="7588" y="1315"/>
                                  </a:cubicBezTo>
                                  <a:cubicBezTo>
                                    <a:pt x="7551" y="1315"/>
                                    <a:pt x="7521" y="1344"/>
                                    <a:pt x="7521" y="1389"/>
                                  </a:cubicBezTo>
                                  <a:cubicBezTo>
                                    <a:pt x="7521" y="1430"/>
                                    <a:pt x="7548" y="1459"/>
                                    <a:pt x="7588" y="1459"/>
                                  </a:cubicBezTo>
                                  <a:cubicBezTo>
                                    <a:pt x="7626" y="1459"/>
                                    <a:pt x="7656" y="1431"/>
                                    <a:pt x="7656" y="1389"/>
                                  </a:cubicBezTo>
                                  <a:close/>
                                </a:path>
                              </a:pathLst>
                            </a:custGeom>
                            <a:solidFill>
                              <a:srgbClr val="00E7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5951ED7" id="JE1811011708JU olco Brief header.(JU-LOCK)" o:spid="_x0000_s1026" editas="canvas" style="position:absolute;margin-left:0;margin-top:0;width:595.3pt;height:88.1pt;z-index:-251656704;mso-position-horizontal-relative:page;mso-position-vertical-relative:page" coordsize="75603,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1188;visibility:visible;mso-wrap-style:square">
                    <v:fill o:detectmouseclick="t"/>
                    <v:path o:connecttype="none"/>
                  </v:shape>
                  <v:shape id="Freeform 5" o:spid="_x0000_s1028" style="position:absolute;left:5486;top:4210;width:29826;height:5200;visibility:visible;mso-wrap-style:square;v-text-anchor:top" coordsize="9393,1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" path="m2731,796v,,,,,c2731,1032,2923,1224,3159,1224v118,,225,-48,303,-126c3643,1139,3643,1139,3643,1139v,181,,181,,181c3516,1437,3346,1509,3159,1509v-394,,-714,-319,-714,-713c2445,796,2445,796,2445,796v,-395,320,-714,714,-714c3346,82,3516,154,3643,271v,181,,181,,181c3462,493,3462,493,3462,493,3384,415,3277,367,3159,367v-236,,-428,192,-428,429xm1427,796v,394,-319,713,-714,713c319,1509,,1190,,796,,401,319,82,713,82v395,,714,319,714,714xm1142,796c1142,559,950,367,713,367,477,367,285,559,285,796v,236,192,428,428,428c950,1224,1142,1032,1142,796xm1985,62c1832,,1832,,1832,,1678,62,1678,62,1678,62v,1354,,1354,,1354c2256,1638,2256,1638,2256,1638v132,-72,132,-72,132,-72c2388,1360,2388,1360,2388,1360,1985,1209,1985,1209,1985,1209r,-1147xm5269,796v,394,-320,713,-714,713c4161,1509,3842,1190,3842,796v,-395,319,-714,713,-714c4949,82,5269,401,5269,796xm4983,796v,-237,-191,-429,-428,-429c4319,367,4127,559,4127,796v,236,192,428,428,428c4792,1224,4983,1032,4983,796xm6407,1028v-64,,-113,-47,-113,-120c6294,838,6343,787,6407,787v29,,55,11,72,32c6480,819,6480,819,6480,819v,-28,,-28,,-28c6533,791,6533,791,6533,791v,233,,233,,233c6482,1024,6482,1024,6482,1024v,-31,,-31,,-31c6481,993,6481,993,6481,993v-17,22,-42,35,-74,35xm6482,909v,-42,-28,-73,-66,-73c6378,836,6349,864,6349,909v,41,27,70,67,70c6452,979,6482,951,6482,909xm7123,1028v45,,81,-18,101,-41c7187,954,7187,954,7187,954v-12,14,-33,25,-59,25c7087,979,7059,950,7059,907v,-42,28,-71,69,-71c7153,836,7174,847,7187,862v36,-31,36,-31,36,-31c7200,802,7162,787,7125,787v-70,,-121,49,-121,121c7004,979,7055,1028,7123,1028xm5638,796v1,,1,,1,c5731,959,5731,959,5731,959v38,,38,,38,c5862,796,5862,796,5862,796v1,,1,,1,c5863,1024,5863,1024,5863,1024v58,,58,,58,c5921,685,5921,685,5921,685v-58,,-58,,-58,c5751,888,5751,888,5751,888v-1,,-1,,-1,c5638,685,5638,685,5638,685v-58,,-58,,-58,c5580,1024,5580,1024,5580,1024v58,,58,,58,l5638,796xm6077,1270v54,,54,,54,c6131,1504,6131,1504,6131,1504v-51,,-51,,-51,c6080,1473,6080,1473,6080,1473v-1,,-1,,-1,c6062,1495,6037,1508,6005,1508v-65,,-113,-48,-113,-120c5892,1318,5940,1267,6004,1267v30,,55,11,72,32c6077,1299,6077,1299,6077,1299r,-29xm6080,1389v,-42,-29,-74,-67,-74c5976,1315,5946,1344,5946,1389v,41,27,70,67,70c6049,1459,6080,1431,6080,1389xm5732,1421v,,,,,c5643,1164,5643,1164,5643,1164v-63,,-63,,-63,c5707,1504,5707,1504,5707,1504v51,,51,,51,c5885,1164,5885,1164,5885,1164v-62,,-62,,-62,l5732,1421xm6180,1024v,-31,,-31,,-31c6179,993,6179,993,6179,993v-16,22,-42,35,-74,35c6041,1028,5993,981,5993,908v,-70,48,-121,112,-121c6135,787,6160,798,6177,819v1,,1,,1,c6178,791,6178,791,6178,791v54,,54,,54,c6232,1024,6232,1024,6232,1024r-52,xm6180,909v,-42,-28,-73,-66,-73c6077,836,6047,864,6047,909v,41,27,70,67,70c6150,979,6180,951,6180,909xm6512,1457v-15,,-22,-8,-22,-32c6490,1316,6490,1316,6490,1316v68,,68,,68,c6558,1270,6558,1270,6558,1270v-68,,-68,,-68,c6490,1187,6490,1187,6490,1187v-54,6,-54,6,-54,6c6436,1270,6436,1270,6436,1270v-28,,-28,,-28,c6408,1316,6408,1316,6408,1316v28,,28,,28,c6436,1430,6436,1430,6436,1430v,52,25,78,65,78c6532,1508,6547,1501,6561,1494v-14,-47,-14,-47,-14,-47c6534,1454,6521,1457,6512,1457xm6288,1362v-22,-9,-36,-17,-36,-28c6252,1319,6266,1313,6277,1313v18,,40,8,58,25c6362,1296,6362,1296,6362,1296v-26,-21,-52,-29,-82,-29c6232,1267,6198,1295,6198,1333v,46,33,63,71,77c6300,1420,6315,1426,6315,1438v,14,-12,23,-33,23c6254,1461,6234,1452,6215,1433v-27,41,-27,41,-27,41c6212,1495,6245,1508,6282,1508v60,,87,-32,87,-71c6369,1390,6338,1381,6288,1362xm8940,685v-20,,-36,16,-36,35c8904,740,8920,756,8940,756v20,,37,-16,37,-36c8977,701,8960,685,8940,685xm8774,1024v54,,54,,54,c8828,672,8828,672,8828,672v-54,,-54,,-54,l8774,1024xm8427,908v,73,-48,120,-113,120c8282,1028,8257,1016,8240,995v-1,,-1,,-1,c8239,1119,8239,1119,8239,1119v-53,,-53,,-53,c8186,791,8186,791,8186,791v53,,53,,53,c8239,819,8239,819,8239,819v18,-21,44,-32,75,-32c8379,787,8427,838,8427,908xm8372,909v,-45,-30,-73,-67,-73c8265,836,8237,867,8237,909v,42,30,70,68,70c8345,979,8372,950,8372,909xm8706,905v,8,-1,17,-2,21c8534,926,8534,926,8534,926v7,33,32,53,66,53c8628,979,8647,967,8659,952v37,32,37,32,37,32c8676,1009,8643,1028,8598,1028v-68,,-120,-48,-120,-121c8478,836,8527,787,8592,787v69,,114,50,114,118xm8652,883v-7,-28,-26,-47,-57,-47c8565,836,8543,852,8535,883r117,xm8914,1024v53,,53,,53,c8967,791,8967,791,8967,791v-53,,-53,,-53,l8914,1024xm9307,885v84,-94,84,-94,84,-94c9328,791,9328,791,9328,791v-96,106,-96,106,-96,106c9232,672,9232,672,9232,672v-54,,-54,,-54,c9178,1024,9178,1024,9178,1024v54,,54,,54,c9232,969,9232,969,9232,969v39,-43,39,-43,39,-43c9272,926,9272,926,9272,926v60,98,60,98,60,98c9393,1024,9393,1024,9393,1024l9307,885xm9075,685v-20,,-36,16,-36,35c9039,740,9055,756,9075,756v20,,36,-16,36,-36c9111,701,9095,685,9075,685xm9048,1040v,23,-12,34,-26,34c9014,1074,9007,1072,9001,1068v-9,46,-9,46,-9,46c9009,1121,9020,1123,9037,1123v36,,65,-29,65,-83c9102,791,9102,791,9102,791v-54,,-54,,-54,l9048,1040xm7137,1388v,70,-51,120,-123,120c6941,1508,6892,1456,6892,1388v,-69,49,-121,122,-121c7086,1267,7137,1316,7137,1388xm7082,1388v,-43,-29,-73,-68,-73c6974,1315,6946,1347,6946,1388v,39,28,71,68,71c7052,1459,7082,1430,7082,1388xm6615,950v,53,24,78,65,78c6710,1028,6725,1022,6739,1014v-14,-46,-14,-46,-14,-46c6713,974,6700,978,6691,978v-16,,-23,-9,-23,-33c6668,836,6668,836,6668,836v69,,69,,69,c6737,791,6737,791,6737,791v-69,,-69,,-69,c6668,708,6668,708,6668,708v-53,5,-53,5,-53,5c6615,791,6615,791,6615,791v-29,,-29,,-29,c6586,836,6586,836,6586,836v29,,29,,29,l6615,950xm7416,1384v,9,-1,17,-2,22c7244,1406,7244,1406,7244,1406v7,33,32,53,66,53c7338,1459,7357,1446,7369,1432v37,32,37,32,37,32c7386,1489,7353,1508,7307,1508v-67,,-119,-48,-119,-121c7188,1315,7237,1267,7302,1267v69,,114,49,114,117xm7361,1363v-6,-29,-25,-48,-56,-48c7275,1315,7252,1332,7245,1363r116,xm6957,957v,-46,-31,-55,-80,-75c6854,873,6840,865,6840,854v,-14,15,-20,25,-20c6883,834,6905,841,6923,859v27,-42,27,-42,27,-42c6924,796,6898,787,6868,787v-48,,-82,28,-82,66c6786,899,6819,917,6857,930v31,10,46,16,46,28c6903,972,6891,981,6870,981v-28,,-48,-9,-67,-27c6776,994,6776,994,6776,994v25,21,57,34,94,34c6930,1028,6957,996,6957,957xm6776,1270v53,,53,,53,c6829,1480,6829,1480,6829,1480v,71,-32,122,-119,122c6675,1602,6641,1593,6615,1577v13,-46,13,-46,13,-46c6653,1544,6674,1553,6707,1553v46,,70,-26,70,-57c6777,1471,6777,1471,6777,1471v-1,,-1,,-1,c6759,1489,6734,1500,6705,1500v-65,,-114,-46,-114,-115c6591,1316,6638,1267,6702,1267v27,,53,10,73,28c6776,1295,6776,1295,6776,1295r,-25xm6778,1382v,-39,-29,-66,-66,-66c6672,1316,6646,1344,6646,1383v,42,28,68,66,68c6751,1451,6778,1422,6778,1382xm8120,908v,73,-48,120,-113,120c7975,1028,7951,1016,7933,995v,,,,,c7933,1119,7933,1119,7933,1119v-54,,-54,,-54,c7879,791,7879,791,7879,791v54,,54,,54,c7933,819,7933,819,7933,819v18,-21,43,-32,74,-32c8072,787,8120,838,8120,908xm8066,909v,-45,-30,-73,-68,-73c7958,836,7930,867,7930,909v,42,31,70,69,70c8038,979,8066,950,8066,909xm7503,1024v,-140,,-140,,-140c7503,815,7467,787,7416,787v-32,,-60,11,-80,33c7336,820,7336,820,7336,820v,-148,,-148,,-148c7282,672,7282,672,7282,672v,352,,352,,352c7336,1024,7336,1024,7336,1024v,-119,,-119,,-119c7336,860,7360,836,7398,836v32,,51,16,51,62c7449,1024,7449,1024,7449,1024r54,xm7749,791v53,,53,,53,c7802,1024,7802,1024,7802,1024v-51,,-51,,-51,c7751,993,7751,993,7751,993v-1,,-1,,-1,c7734,1015,7708,1028,7676,1028v-64,,-113,-47,-113,-120c7563,838,7612,787,7676,787v29,,55,11,72,32c7749,819,7749,819,7749,819r,-28xm7751,909v,-42,-28,-73,-66,-73c7647,836,7618,864,7618,909v,41,27,70,67,70c7721,979,7751,951,7751,909xm7654,1152v53,,53,,53,c7707,1504,7707,1504,7707,1504v-51,,-51,,-51,c7656,1473,7656,1473,7656,1473v-1,,-1,,-1,c7638,1495,7613,1508,7580,1508v-65,,-114,-48,-114,-120c7466,1318,7515,1267,7579,1267v31,,56,11,74,32c7654,1299,7654,1299,7654,1299r,-147xm7656,1389v,-42,-28,-74,-68,-74c7551,1315,7521,1344,7521,1389v,41,27,70,67,70c7626,1459,7656,1431,7656,1389xe" fillcolor="#00e776" stroked="f">
                    <v:path arrowok="t" o:connecttype="custom" o:connectlocs="1156776,419100;1156776,143510;0,252730;226402,388620;716356,520065;1446366,479108;1310462,252730;2057302,260033;2058254,315278;2037297,310833;2241471,287973;2261793,326390;1861701,252730;1825819,281940;1929653,403225;1906790,478790;1930606,441008;1820104,451168;1848999,369570;1902980,288290;1978871,325120;1962359,288608;2060794,403225;2043648,417830;1996653,432435;1968075,423228;1994747,478790;2850501,228600;2786042,325120;2599332,355283;2658393,288608;2763814,294005;2692052,287973;2747302,280353;2955287,280988;2914325,325120;2982595,325120;2881619,217488;2890193,330200;2188443,440690;2227182,463233;2124619,310515;2117315,224790;2100486,301625;2351655,464820;2319584,417513;2179870,264795;2191936,304165;2151609,403225;2129699,493078;2128112,402273;2110330,439103;2518996,315913;2542493,249873;2561228,288608;2329428,213360;2365309,285115;2461204,325120;2460252,260033;2440247,310833;2431039,467678;2430404,412433;2431039,441008" o:connectangles="0,0,0,0,0,0,0,0,0,0,0,0,0,0,0,0,0,0,0,0,0,0,0,0,0,0,0,0,0,0,0,0,0,0,0,0,0,0,0,0,0,0,0,0,0,0,0,0,0,0,0,0,0,0,0,0,0,0,0,0,0,0,0"/>
                    <o:lock v:ext="edit" verticies="t"/>
                  </v:shape>
                  <w10:wrap anchorx="page" anchory="page"/>
                </v:group>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FB0A3D"/>
    <w:multiLevelType w:val="multilevel"/>
    <w:tmpl w:val="9E50E438"/>
    <w:styleLink w:val="OpsommingbolletjeOLCO"/>
    <w:lvl w:ilvl="0">
      <w:start w:val="1"/>
      <w:numFmt w:val="bullet"/>
      <w:pStyle w:val="Opsommingbolletje1eniveauOLCO"/>
      <w:lvlText w:val="▪"/>
      <w:lvlJc w:val="left"/>
      <w:pPr>
        <w:ind w:left="284" w:hanging="284"/>
      </w:pPr>
      <w:rPr>
        <w:rFonts w:ascii="Arial" w:hAnsi="Arial" w:hint="default"/>
      </w:rPr>
    </w:lvl>
    <w:lvl w:ilvl="1">
      <w:start w:val="1"/>
      <w:numFmt w:val="bullet"/>
      <w:pStyle w:val="Opsommingbolletje2eniveauOLCO"/>
      <w:lvlText w:val="▪"/>
      <w:lvlJc w:val="left"/>
      <w:pPr>
        <w:ind w:left="568" w:hanging="284"/>
      </w:pPr>
      <w:rPr>
        <w:rFonts w:ascii="Arial" w:hAnsi="Arial" w:hint="default"/>
      </w:rPr>
    </w:lvl>
    <w:lvl w:ilvl="2">
      <w:start w:val="1"/>
      <w:numFmt w:val="bullet"/>
      <w:pStyle w:val="Opsommingbolletje3eniveauOLCO"/>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11" w15:restartNumberingAfterBreak="0">
    <w:nsid w:val="0BC24928"/>
    <w:multiLevelType w:val="multilevel"/>
    <w:tmpl w:val="B4BACAD8"/>
    <w:styleLink w:val="OpsommingstreepjeOLCO"/>
    <w:lvl w:ilvl="0">
      <w:start w:val="1"/>
      <w:numFmt w:val="bullet"/>
      <w:pStyle w:val="Opsommingstreepje1eniveauOLCO"/>
      <w:lvlText w:val="–"/>
      <w:lvlJc w:val="left"/>
      <w:pPr>
        <w:ind w:left="284" w:hanging="284"/>
      </w:pPr>
      <w:rPr>
        <w:rFonts w:hint="default"/>
      </w:rPr>
    </w:lvl>
    <w:lvl w:ilvl="1">
      <w:start w:val="1"/>
      <w:numFmt w:val="bullet"/>
      <w:pStyle w:val="Opsommingstreepje2eniveauOLCO"/>
      <w:lvlText w:val="–"/>
      <w:lvlJc w:val="left"/>
      <w:pPr>
        <w:ind w:left="568" w:hanging="284"/>
      </w:pPr>
      <w:rPr>
        <w:rFonts w:hint="default"/>
      </w:rPr>
    </w:lvl>
    <w:lvl w:ilvl="2">
      <w:start w:val="1"/>
      <w:numFmt w:val="bullet"/>
      <w:pStyle w:val="Opsommingstreepje3eniveauOLC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F79541F"/>
    <w:multiLevelType w:val="multilevel"/>
    <w:tmpl w:val="DFDE09E0"/>
    <w:numStyleLink w:val="OpsommingnummerlijstOLCO"/>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06172A"/>
    <w:multiLevelType w:val="multilevel"/>
    <w:tmpl w:val="52C497BA"/>
    <w:lvl w:ilvl="0">
      <w:start w:val="1"/>
      <w:numFmt w:val="none"/>
      <w:pStyle w:val="OpsommingnummerbasistekstOLCO"/>
      <w:suff w:val="nothing"/>
      <w:lvlText w:val=""/>
      <w:lvlJc w:val="left"/>
      <w:pPr>
        <w:ind w:left="0" w:firstLine="0"/>
      </w:pPr>
      <w:rPr>
        <w:rFonts w:hint="default"/>
      </w:rPr>
    </w:lvl>
    <w:lvl w:ilvl="1">
      <w:start w:val="1"/>
      <w:numFmt w:val="decimal"/>
      <w:pStyle w:val="Opsommingnummer1eniveauOLCO"/>
      <w:lvlText w:val="%2."/>
      <w:lvlJc w:val="left"/>
      <w:pPr>
        <w:ind w:left="284" w:hanging="284"/>
      </w:pPr>
      <w:rPr>
        <w:rFonts w:hint="default"/>
        <w:b/>
        <w:i w:val="0"/>
      </w:rPr>
    </w:lvl>
    <w:lvl w:ilvl="2">
      <w:start w:val="1"/>
      <w:numFmt w:val="decimal"/>
      <w:pStyle w:val="Opsommingnummer2eniveauOLCO"/>
      <w:lvlText w:val="%3."/>
      <w:lvlJc w:val="left"/>
      <w:pPr>
        <w:ind w:left="567" w:hanging="283"/>
      </w:pPr>
      <w:rPr>
        <w:rFonts w:hint="default"/>
      </w:rPr>
    </w:lvl>
    <w:lvl w:ilvl="3">
      <w:start w:val="1"/>
      <w:numFmt w:val="decimal"/>
      <w:pStyle w:val="Opsommingnummer3eniveauOLCO"/>
      <w:lvlText w:val="%4."/>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18C323BF"/>
    <w:multiLevelType w:val="multilevel"/>
    <w:tmpl w:val="9E50E438"/>
    <w:numStyleLink w:val="OpsommingbolletjeOLCO"/>
  </w:abstractNum>
  <w:abstractNum w:abstractNumId="17" w15:restartNumberingAfterBreak="0">
    <w:nsid w:val="192E403D"/>
    <w:multiLevelType w:val="multilevel"/>
    <w:tmpl w:val="66A2D3CE"/>
    <w:lvl w:ilvl="0">
      <w:start w:val="1"/>
      <w:numFmt w:val="none"/>
      <w:pStyle w:val="OpsommingkleineletterbasistekstOLCO"/>
      <w:suff w:val="nothing"/>
      <w:lvlText w:val=""/>
      <w:lvlJc w:val="left"/>
      <w:pPr>
        <w:ind w:left="0" w:firstLine="0"/>
      </w:pPr>
      <w:rPr>
        <w:rFonts w:hint="default"/>
      </w:rPr>
    </w:lvl>
    <w:lvl w:ilvl="1">
      <w:start w:val="1"/>
      <w:numFmt w:val="lowerLetter"/>
      <w:pStyle w:val="Opsommingkleineletter1eniveauOLCO"/>
      <w:lvlText w:val="%2."/>
      <w:lvlJc w:val="left"/>
      <w:pPr>
        <w:ind w:left="284" w:hanging="284"/>
      </w:pPr>
      <w:rPr>
        <w:rFonts w:hint="default"/>
        <w:b/>
        <w:i w:val="0"/>
      </w:rPr>
    </w:lvl>
    <w:lvl w:ilvl="2">
      <w:start w:val="1"/>
      <w:numFmt w:val="lowerLetter"/>
      <w:pStyle w:val="Opsommingkleineletter2eniveauOLCO"/>
      <w:lvlText w:val="%3."/>
      <w:lvlJc w:val="left"/>
      <w:pPr>
        <w:ind w:left="567" w:hanging="283"/>
      </w:pPr>
      <w:rPr>
        <w:rFonts w:hint="default"/>
      </w:rPr>
    </w:lvl>
    <w:lvl w:ilvl="3">
      <w:start w:val="1"/>
      <w:numFmt w:val="lowerLetter"/>
      <w:pStyle w:val="Opsommingkleineletter3eniveauOLCO"/>
      <w:lvlText w:val="%4."/>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lvlText w:val="%6"/>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2D665843"/>
    <w:multiLevelType w:val="multilevel"/>
    <w:tmpl w:val="90A8103A"/>
    <w:styleLink w:val="BijlagenummeringOLCO"/>
    <w:lvl w:ilvl="0">
      <w:start w:val="1"/>
      <w:numFmt w:val="decimal"/>
      <w:pStyle w:val="Bijlagekop1OLCO"/>
      <w:suff w:val="space"/>
      <w:lvlText w:val="Bijlage %1"/>
      <w:lvlJc w:val="left"/>
      <w:pPr>
        <w:ind w:left="284" w:hanging="284"/>
      </w:pPr>
      <w:rPr>
        <w:rFonts w:hint="default"/>
      </w:rPr>
    </w:lvl>
    <w:lvl w:ilvl="1">
      <w:start w:val="1"/>
      <w:numFmt w:val="decimal"/>
      <w:pStyle w:val="Bijlagekop2OLCO"/>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9" w15:restartNumberingAfterBreak="0">
    <w:nsid w:val="2D7E06B0"/>
    <w:multiLevelType w:val="multilevel"/>
    <w:tmpl w:val="12D0F180"/>
    <w:styleLink w:val="OpsommingkleineletterOLCO"/>
    <w:lvl w:ilvl="0">
      <w:start w:val="1"/>
      <w:numFmt w:val="lowerLetter"/>
      <w:lvlText w:val="%1."/>
      <w:lvlJc w:val="left"/>
      <w:pPr>
        <w:ind w:left="284" w:hanging="284"/>
      </w:pPr>
      <w:rPr>
        <w:rFonts w:hint="default"/>
        <w:b/>
        <w:i w:val="0"/>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0" w15:restartNumberingAfterBreak="0">
    <w:nsid w:val="398A2A0C"/>
    <w:multiLevelType w:val="multilevel"/>
    <w:tmpl w:val="73563274"/>
    <w:styleLink w:val="OpsommingnummerOLCO"/>
    <w:lvl w:ilvl="0">
      <w:start w:val="1"/>
      <w:numFmt w:val="decimal"/>
      <w:lvlText w:val="%1."/>
      <w:lvlJc w:val="left"/>
      <w:pPr>
        <w:ind w:left="284" w:hanging="284"/>
      </w:pPr>
      <w:rPr>
        <w:rFonts w:hint="default"/>
        <w:b/>
        <w:i w:val="0"/>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1" w15:restartNumberingAfterBreak="0">
    <w:nsid w:val="3B5F5FD6"/>
    <w:multiLevelType w:val="multilevel"/>
    <w:tmpl w:val="DFDE09E0"/>
    <w:numStyleLink w:val="OpsommingnummerlijstOLCO"/>
  </w:abstractNum>
  <w:abstractNum w:abstractNumId="22" w15:restartNumberingAfterBreak="0">
    <w:nsid w:val="40EF61F8"/>
    <w:multiLevelType w:val="multilevel"/>
    <w:tmpl w:val="9A3458CA"/>
    <w:styleLink w:val="KopnummeringOLCO"/>
    <w:lvl w:ilvl="0">
      <w:start w:val="1"/>
      <w:numFmt w:val="decimal"/>
      <w:pStyle w:val="Kop1"/>
      <w:lvlText w:val="%1"/>
      <w:lvlJc w:val="right"/>
      <w:pPr>
        <w:ind w:left="0" w:hanging="227"/>
      </w:pPr>
      <w:rPr>
        <w:rFonts w:hint="default"/>
      </w:rPr>
    </w:lvl>
    <w:lvl w:ilvl="1">
      <w:start w:val="1"/>
      <w:numFmt w:val="decimal"/>
      <w:pStyle w:val="Kop2"/>
      <w:lvlText w:val="%1.%2"/>
      <w:lvlJc w:val="right"/>
      <w:pPr>
        <w:ind w:left="0" w:hanging="227"/>
      </w:pPr>
      <w:rPr>
        <w:rFonts w:hint="default"/>
      </w:rPr>
    </w:lvl>
    <w:lvl w:ilvl="2">
      <w:start w:val="1"/>
      <w:numFmt w:val="decimal"/>
      <w:pStyle w:val="Kop3"/>
      <w:lvlText w:val="%1.%2.%3"/>
      <w:lvlJc w:val="right"/>
      <w:pPr>
        <w:ind w:left="0" w:hanging="227"/>
      </w:pPr>
      <w:rPr>
        <w:rFonts w:hint="default"/>
        <w:b w:val="0"/>
        <w:i w:val="0"/>
      </w:rPr>
    </w:lvl>
    <w:lvl w:ilvl="3">
      <w:start w:val="1"/>
      <w:numFmt w:val="decimal"/>
      <w:pStyle w:val="Kop4"/>
      <w:lvlText w:val="%1.%2.%3.%4"/>
      <w:lvlJc w:val="left"/>
      <w:pPr>
        <w:ind w:left="0" w:hanging="227"/>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3" w15:restartNumberingAfterBreak="0">
    <w:nsid w:val="46A60AA0"/>
    <w:multiLevelType w:val="multilevel"/>
    <w:tmpl w:val="C9FA2D30"/>
    <w:styleLink w:val="OpsommingopenrondjeOLCO"/>
    <w:lvl w:ilvl="0">
      <w:start w:val="1"/>
      <w:numFmt w:val="bullet"/>
      <w:pStyle w:val="Opsommingopenrondje1eniveauOLCO"/>
      <w:lvlText w:val="○"/>
      <w:lvlJc w:val="left"/>
      <w:pPr>
        <w:ind w:left="284" w:hanging="284"/>
      </w:pPr>
      <w:rPr>
        <w:rFonts w:hint="default"/>
      </w:rPr>
    </w:lvl>
    <w:lvl w:ilvl="1">
      <w:start w:val="1"/>
      <w:numFmt w:val="bullet"/>
      <w:pStyle w:val="Opsommingopenrondje2eniveauOLCO"/>
      <w:lvlText w:val="○"/>
      <w:lvlJc w:val="left"/>
      <w:pPr>
        <w:ind w:left="568" w:hanging="284"/>
      </w:pPr>
      <w:rPr>
        <w:rFonts w:hint="default"/>
      </w:rPr>
    </w:lvl>
    <w:lvl w:ilvl="2">
      <w:start w:val="1"/>
      <w:numFmt w:val="bullet"/>
      <w:pStyle w:val="Opsommingopenrondje3eniveauOLC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4" w15:restartNumberingAfterBreak="0">
    <w:nsid w:val="49E04A53"/>
    <w:multiLevelType w:val="multilevel"/>
    <w:tmpl w:val="7FB6E594"/>
    <w:styleLink w:val="AgendapuntlijstOLCO"/>
    <w:lvl w:ilvl="0">
      <w:start w:val="1"/>
      <w:numFmt w:val="decimal"/>
      <w:pStyle w:val="AgendapuntOLCO"/>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032A50"/>
    <w:multiLevelType w:val="hybridMultilevel"/>
    <w:tmpl w:val="101A0168"/>
    <w:lvl w:ilvl="0" w:tplc="CA88797C">
      <w:start w:val="2"/>
      <w:numFmt w:val="decimal"/>
      <w:pStyle w:val="VergadernummerOLCO"/>
      <w:suff w:val="nothing"/>
      <w:lvlText w:val="Nr.%1"/>
      <w:lvlJc w:val="left"/>
      <w:pPr>
        <w:ind w:left="0" w:firstLine="0"/>
      </w:pPr>
      <w:rPr>
        <w:rFonts w:ascii="Arial" w:hAnsi="Arial" w:hint="default"/>
        <w:b/>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3433F2"/>
    <w:multiLevelType w:val="multilevel"/>
    <w:tmpl w:val="73563274"/>
    <w:numStyleLink w:val="OpsommingnummerOLCO"/>
  </w:abstractNum>
  <w:abstractNum w:abstractNumId="28" w15:restartNumberingAfterBreak="0">
    <w:nsid w:val="5EB17B61"/>
    <w:multiLevelType w:val="multilevel"/>
    <w:tmpl w:val="9A3458CA"/>
    <w:numStyleLink w:val="KopnummeringOLCO"/>
  </w:abstractNum>
  <w:abstractNum w:abstractNumId="29" w15:restartNumberingAfterBreak="0">
    <w:nsid w:val="60974065"/>
    <w:multiLevelType w:val="multilevel"/>
    <w:tmpl w:val="6D527620"/>
    <w:lvl w:ilvl="0">
      <w:start w:val="1"/>
      <w:numFmt w:val="none"/>
      <w:pStyle w:val="OpsommingnummerlijstbasistekstOLCO"/>
      <w:suff w:val="nothing"/>
      <w:lvlText w:val=""/>
      <w:lvlJc w:val="left"/>
      <w:pPr>
        <w:ind w:left="0" w:firstLine="0"/>
      </w:pPr>
      <w:rPr>
        <w:rFonts w:hint="default"/>
      </w:rPr>
    </w:lvl>
    <w:lvl w:ilvl="1">
      <w:start w:val="1"/>
      <w:numFmt w:val="lowerLetter"/>
      <w:pStyle w:val="Opsommingnummerlijst1eniveauOLCO"/>
      <w:lvlText w:val="%2."/>
      <w:lvlJc w:val="left"/>
      <w:pPr>
        <w:ind w:left="284" w:hanging="284"/>
      </w:pPr>
      <w:rPr>
        <w:rFonts w:hint="default"/>
        <w:b/>
        <w:i w:val="0"/>
      </w:rPr>
    </w:lvl>
    <w:lvl w:ilvl="2">
      <w:start w:val="1"/>
      <w:numFmt w:val="decimal"/>
      <w:pStyle w:val="Opsommingnummerlijst2eniveauOLCO"/>
      <w:lvlText w:val="%3."/>
      <w:lvlJc w:val="left"/>
      <w:pPr>
        <w:ind w:left="567" w:hanging="283"/>
      </w:pPr>
      <w:rPr>
        <w:rFonts w:hint="default"/>
      </w:rPr>
    </w:lvl>
    <w:lvl w:ilvl="3">
      <w:start w:val="1"/>
      <w:numFmt w:val="bullet"/>
      <w:pStyle w:val="Opsommingnummerlijst3eniveauOLCO"/>
      <w:lvlText w:val="-"/>
      <w:lvlJc w:val="left"/>
      <w:pPr>
        <w:ind w:left="851" w:hanging="284"/>
      </w:pPr>
      <w:rPr>
        <w:rFonts w:ascii="Calibri" w:hAnsi="Calibri" w:hint="default"/>
        <w:color w:val="auto"/>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0" w15:restartNumberingAfterBreak="0">
    <w:nsid w:val="63F335A0"/>
    <w:multiLevelType w:val="multilevel"/>
    <w:tmpl w:val="8576664C"/>
    <w:styleLink w:val="OpsommingtekenOLCO"/>
    <w:lvl w:ilvl="0">
      <w:start w:val="1"/>
      <w:numFmt w:val="bullet"/>
      <w:pStyle w:val="Opsommingteken1eniveauOLCO"/>
      <w:lvlText w:val="–"/>
      <w:lvlJc w:val="left"/>
      <w:pPr>
        <w:ind w:left="284" w:hanging="284"/>
      </w:pPr>
      <w:rPr>
        <w:rFonts w:hint="default"/>
      </w:rPr>
    </w:lvl>
    <w:lvl w:ilvl="1">
      <w:start w:val="1"/>
      <w:numFmt w:val="bullet"/>
      <w:pStyle w:val="Opsommingteken2eniveauOLCO"/>
      <w:lvlText w:val="•"/>
      <w:lvlJc w:val="left"/>
      <w:pPr>
        <w:ind w:left="568" w:hanging="284"/>
      </w:pPr>
      <w:rPr>
        <w:rFonts w:hint="default"/>
      </w:rPr>
    </w:lvl>
    <w:lvl w:ilvl="2">
      <w:start w:val="1"/>
      <w:numFmt w:val="bullet"/>
      <w:pStyle w:val="Opsommingteken3eniveauOLCO"/>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31" w15:restartNumberingAfterBreak="0">
    <w:nsid w:val="6B5E3290"/>
    <w:multiLevelType w:val="multilevel"/>
    <w:tmpl w:val="12D0F180"/>
    <w:numStyleLink w:val="OpsommingkleineletterOLCO"/>
  </w:abstractNum>
  <w:abstractNum w:abstractNumId="32" w15:restartNumberingAfterBreak="0">
    <w:nsid w:val="6CAB1E63"/>
    <w:multiLevelType w:val="multilevel"/>
    <w:tmpl w:val="7FB6E594"/>
    <w:numStyleLink w:val="AgendapuntlijstOLCO"/>
  </w:abstractNum>
  <w:abstractNum w:abstractNumId="33" w15:restartNumberingAfterBreak="0">
    <w:nsid w:val="7038598F"/>
    <w:multiLevelType w:val="multilevel"/>
    <w:tmpl w:val="90A8103A"/>
    <w:numStyleLink w:val="BijlagenummeringOLCO"/>
  </w:abstractNum>
  <w:abstractNum w:abstractNumId="34" w15:restartNumberingAfterBreak="0">
    <w:nsid w:val="70EC4E8C"/>
    <w:multiLevelType w:val="multilevel"/>
    <w:tmpl w:val="C9FA2D30"/>
    <w:numStyleLink w:val="OpsommingopenrondjeOLCO"/>
  </w:abstractNum>
  <w:abstractNum w:abstractNumId="35" w15:restartNumberingAfterBreak="0">
    <w:nsid w:val="73E15C40"/>
    <w:multiLevelType w:val="multilevel"/>
    <w:tmpl w:val="DFDE09E0"/>
    <w:styleLink w:val="OpsommingnummerlijstOLCO"/>
    <w:lvl w:ilvl="0">
      <w:start w:val="1"/>
      <w:numFmt w:val="lowerLetter"/>
      <w:lvlText w:val="%1."/>
      <w:lvlJc w:val="left"/>
      <w:pPr>
        <w:ind w:left="284" w:hanging="284"/>
      </w:pPr>
      <w:rPr>
        <w:rFonts w:asciiTheme="majorHAnsi" w:hAnsiTheme="majorHAnsi" w:hint="default"/>
        <w:b/>
        <w:i w:val="0"/>
        <w:color w:val="auto"/>
      </w:rPr>
    </w:lvl>
    <w:lvl w:ilvl="1">
      <w:start w:val="1"/>
      <w:numFmt w:val="decimal"/>
      <w:lvlText w:val="%2."/>
      <w:lvlJc w:val="left"/>
      <w:pPr>
        <w:ind w:left="568" w:hanging="284"/>
      </w:pPr>
      <w:rPr>
        <w:rFonts w:hint="default"/>
        <w:color w:val="auto"/>
      </w:rPr>
    </w:lvl>
    <w:lvl w:ilvl="2">
      <w:start w:val="1"/>
      <w:numFmt w:val="bullet"/>
      <w:lvlText w:val="-"/>
      <w:lvlJc w:val="left"/>
      <w:pPr>
        <w:ind w:left="852" w:hanging="284"/>
      </w:pPr>
      <w:rPr>
        <w:rFonts w:ascii="Arial" w:hAnsi="Arial" w:hint="default"/>
        <w:color w:val="auto"/>
      </w:rPr>
    </w:lvl>
    <w:lvl w:ilvl="3">
      <w:start w:val="1"/>
      <w:numFmt w:val="bullet"/>
      <w:lvlText w:val="-"/>
      <w:lvlJc w:val="left"/>
      <w:pPr>
        <w:ind w:left="1136" w:hanging="284"/>
      </w:pPr>
      <w:rPr>
        <w:rFonts w:ascii="Arial" w:hAnsi="Arial" w:hint="default"/>
        <w:color w:val="auto"/>
      </w:rPr>
    </w:lvl>
    <w:lvl w:ilvl="4">
      <w:start w:val="1"/>
      <w:numFmt w:val="bullet"/>
      <w:lvlText w:val="-"/>
      <w:lvlJc w:val="left"/>
      <w:pPr>
        <w:ind w:left="1420" w:hanging="284"/>
      </w:pPr>
      <w:rPr>
        <w:rFonts w:ascii="Arial" w:hAnsi="Arial" w:hint="default"/>
        <w:color w:val="auto"/>
      </w:rPr>
    </w:lvl>
    <w:lvl w:ilvl="5">
      <w:start w:val="1"/>
      <w:numFmt w:val="bullet"/>
      <w:lvlText w:val="-"/>
      <w:lvlJc w:val="left"/>
      <w:pPr>
        <w:ind w:left="1704" w:hanging="284"/>
      </w:pPr>
      <w:rPr>
        <w:rFonts w:asciiTheme="majorHAnsi" w:hAnsiTheme="majorHAnsi" w:hint="default"/>
        <w:color w:val="auto"/>
      </w:rPr>
    </w:lvl>
    <w:lvl w:ilvl="6">
      <w:start w:val="1"/>
      <w:numFmt w:val="bullet"/>
      <w:lvlText w:val="-"/>
      <w:lvlJc w:val="left"/>
      <w:pPr>
        <w:ind w:left="1988" w:hanging="284"/>
      </w:pPr>
      <w:rPr>
        <w:rFonts w:ascii="Arial" w:hAnsi="Arial" w:hint="default"/>
        <w:color w:val="auto"/>
      </w:rPr>
    </w:lvl>
    <w:lvl w:ilvl="7">
      <w:start w:val="1"/>
      <w:numFmt w:val="bullet"/>
      <w:lvlText w:val="-"/>
      <w:lvlJc w:val="left"/>
      <w:pPr>
        <w:ind w:left="2272" w:hanging="284"/>
      </w:pPr>
      <w:rPr>
        <w:rFonts w:ascii="Arial" w:hAnsi="Arial" w:hint="default"/>
        <w:color w:val="auto"/>
      </w:rPr>
    </w:lvl>
    <w:lvl w:ilvl="8">
      <w:start w:val="1"/>
      <w:numFmt w:val="bullet"/>
      <w:lvlText w:val="-"/>
      <w:lvlJc w:val="left"/>
      <w:pPr>
        <w:ind w:left="2556" w:hanging="284"/>
      </w:pPr>
      <w:rPr>
        <w:rFonts w:ascii="Arial" w:hAnsi="Arial" w:hint="default"/>
        <w:color w:val="auto"/>
      </w:rPr>
    </w:lvl>
  </w:abstractNum>
  <w:abstractNum w:abstractNumId="36" w15:restartNumberingAfterBreak="0">
    <w:nsid w:val="76AE427F"/>
    <w:multiLevelType w:val="multilevel"/>
    <w:tmpl w:val="8576664C"/>
    <w:numStyleLink w:val="OpsommingtekenOLCO"/>
  </w:abstractNum>
  <w:abstractNum w:abstractNumId="37" w15:restartNumberingAfterBreak="0">
    <w:nsid w:val="79AE6CDF"/>
    <w:multiLevelType w:val="multilevel"/>
    <w:tmpl w:val="B4BACAD8"/>
    <w:numStyleLink w:val="OpsommingstreepjeOLCO"/>
  </w:abstractNum>
  <w:num w:numId="1" w16cid:durableId="1090927584">
    <w:abstractNumId w:val="10"/>
  </w:num>
  <w:num w:numId="2" w16cid:durableId="1675575526">
    <w:abstractNumId w:val="20"/>
  </w:num>
  <w:num w:numId="3" w16cid:durableId="468011192">
    <w:abstractNumId w:val="23"/>
  </w:num>
  <w:num w:numId="4" w16cid:durableId="1682466426">
    <w:abstractNumId w:val="11"/>
  </w:num>
  <w:num w:numId="5" w16cid:durableId="896358877">
    <w:abstractNumId w:val="25"/>
  </w:num>
  <w:num w:numId="6" w16cid:durableId="1676834238">
    <w:abstractNumId w:val="14"/>
  </w:num>
  <w:num w:numId="7" w16cid:durableId="1325934291">
    <w:abstractNumId w:val="13"/>
  </w:num>
  <w:num w:numId="8" w16cid:durableId="1666586496">
    <w:abstractNumId w:val="19"/>
  </w:num>
  <w:num w:numId="9" w16cid:durableId="1917742446">
    <w:abstractNumId w:val="22"/>
  </w:num>
  <w:num w:numId="10" w16cid:durableId="2009018914">
    <w:abstractNumId w:val="30"/>
  </w:num>
  <w:num w:numId="11" w16cid:durableId="1254515034">
    <w:abstractNumId w:val="18"/>
  </w:num>
  <w:num w:numId="12" w16cid:durableId="177086852">
    <w:abstractNumId w:val="9"/>
  </w:num>
  <w:num w:numId="13" w16cid:durableId="31155296">
    <w:abstractNumId w:val="7"/>
  </w:num>
  <w:num w:numId="14" w16cid:durableId="1574125574">
    <w:abstractNumId w:val="6"/>
  </w:num>
  <w:num w:numId="15" w16cid:durableId="1957902311">
    <w:abstractNumId w:val="5"/>
  </w:num>
  <w:num w:numId="16" w16cid:durableId="778986540">
    <w:abstractNumId w:val="4"/>
  </w:num>
  <w:num w:numId="17" w16cid:durableId="1438211058">
    <w:abstractNumId w:val="8"/>
  </w:num>
  <w:num w:numId="18" w16cid:durableId="151341287">
    <w:abstractNumId w:val="3"/>
  </w:num>
  <w:num w:numId="19" w16cid:durableId="296643420">
    <w:abstractNumId w:val="2"/>
  </w:num>
  <w:num w:numId="20" w16cid:durableId="1104303294">
    <w:abstractNumId w:val="1"/>
  </w:num>
  <w:num w:numId="21" w16cid:durableId="504169959">
    <w:abstractNumId w:val="0"/>
  </w:num>
  <w:num w:numId="22" w16cid:durableId="254823713">
    <w:abstractNumId w:val="24"/>
  </w:num>
  <w:num w:numId="23" w16cid:durableId="653484300">
    <w:abstractNumId w:val="32"/>
  </w:num>
  <w:num w:numId="24" w16cid:durableId="1936088178">
    <w:abstractNumId w:val="34"/>
  </w:num>
  <w:num w:numId="25" w16cid:durableId="2083403578">
    <w:abstractNumId w:val="37"/>
  </w:num>
  <w:num w:numId="26" w16cid:durableId="1925451922">
    <w:abstractNumId w:val="33"/>
  </w:num>
  <w:num w:numId="27" w16cid:durableId="1870600153">
    <w:abstractNumId w:val="36"/>
  </w:num>
  <w:num w:numId="28" w16cid:durableId="702366636">
    <w:abstractNumId w:val="35"/>
  </w:num>
  <w:num w:numId="29" w16cid:durableId="1098062368">
    <w:abstractNumId w:val="12"/>
  </w:num>
  <w:num w:numId="30" w16cid:durableId="744106251">
    <w:abstractNumId w:val="16"/>
  </w:num>
  <w:num w:numId="31" w16cid:durableId="835461886">
    <w:abstractNumId w:val="26"/>
  </w:num>
  <w:num w:numId="32" w16cid:durableId="1930575305">
    <w:abstractNumId w:val="28"/>
  </w:num>
  <w:num w:numId="33" w16cid:durableId="177087209">
    <w:abstractNumId w:val="17"/>
  </w:num>
  <w:num w:numId="34" w16cid:durableId="358429826">
    <w:abstractNumId w:val="27"/>
  </w:num>
  <w:num w:numId="35" w16cid:durableId="1004435072">
    <w:abstractNumId w:val="21"/>
  </w:num>
  <w:num w:numId="36" w16cid:durableId="383648892">
    <w:abstractNumId w:val="21"/>
  </w:num>
  <w:num w:numId="37" w16cid:durableId="322128619">
    <w:abstractNumId w:val="21"/>
  </w:num>
  <w:num w:numId="38" w16cid:durableId="277494465">
    <w:abstractNumId w:val="21"/>
  </w:num>
  <w:num w:numId="39" w16cid:durableId="623077172">
    <w:abstractNumId w:val="29"/>
  </w:num>
  <w:num w:numId="40" w16cid:durableId="1828592385">
    <w:abstractNumId w:val="15"/>
  </w:num>
  <w:num w:numId="41" w16cid:durableId="1486703240">
    <w:abstractNumId w:val="33"/>
  </w:num>
  <w:num w:numId="42" w16cid:durableId="844393691">
    <w:abstractNumId w:val="31"/>
  </w:num>
  <w:num w:numId="43" w16cid:durableId="2065834963">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44" w16cid:durableId="651522052">
    <w:abstractNumId w:val="17"/>
  </w:num>
  <w:num w:numId="45" w16cid:durableId="1394348922">
    <w:abstractNumId w:val="17"/>
  </w:num>
  <w:num w:numId="46" w16cid:durableId="1360543132">
    <w:abstractNumId w:val="28"/>
  </w:num>
  <w:num w:numId="47" w16cid:durableId="1501239606">
    <w:abstractNumId w:val="28"/>
  </w:num>
  <w:num w:numId="48" w16cid:durableId="1341272843">
    <w:abstractNumId w:val="28"/>
  </w:num>
  <w:num w:numId="49" w16cid:durableId="876115813">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B9"/>
    <w:rsid w:val="00003160"/>
    <w:rsid w:val="00004562"/>
    <w:rsid w:val="00006237"/>
    <w:rsid w:val="0000663D"/>
    <w:rsid w:val="00010D95"/>
    <w:rsid w:val="00011BFA"/>
    <w:rsid w:val="00012581"/>
    <w:rsid w:val="000125CD"/>
    <w:rsid w:val="00016F50"/>
    <w:rsid w:val="00020820"/>
    <w:rsid w:val="000212BA"/>
    <w:rsid w:val="0002312E"/>
    <w:rsid w:val="0002562D"/>
    <w:rsid w:val="0003377A"/>
    <w:rsid w:val="00035232"/>
    <w:rsid w:val="000418EF"/>
    <w:rsid w:val="0004513F"/>
    <w:rsid w:val="00045A5C"/>
    <w:rsid w:val="000469DB"/>
    <w:rsid w:val="00047DC6"/>
    <w:rsid w:val="00050D4B"/>
    <w:rsid w:val="0005205D"/>
    <w:rsid w:val="00052426"/>
    <w:rsid w:val="00052FF4"/>
    <w:rsid w:val="00053E43"/>
    <w:rsid w:val="0005430B"/>
    <w:rsid w:val="0005732F"/>
    <w:rsid w:val="00066DF0"/>
    <w:rsid w:val="00074DAC"/>
    <w:rsid w:val="00076778"/>
    <w:rsid w:val="0007714E"/>
    <w:rsid w:val="00082574"/>
    <w:rsid w:val="0009698A"/>
    <w:rsid w:val="000A1B78"/>
    <w:rsid w:val="000B01BC"/>
    <w:rsid w:val="000B14F1"/>
    <w:rsid w:val="000B4093"/>
    <w:rsid w:val="000C08BC"/>
    <w:rsid w:val="000C0969"/>
    <w:rsid w:val="000C1A1A"/>
    <w:rsid w:val="000D6AB7"/>
    <w:rsid w:val="000E1539"/>
    <w:rsid w:val="000E1C12"/>
    <w:rsid w:val="000E55A1"/>
    <w:rsid w:val="000E6E43"/>
    <w:rsid w:val="000F213A"/>
    <w:rsid w:val="000F2D93"/>
    <w:rsid w:val="000F40DA"/>
    <w:rsid w:val="000F650E"/>
    <w:rsid w:val="000F7457"/>
    <w:rsid w:val="00100B2D"/>
    <w:rsid w:val="00100B98"/>
    <w:rsid w:val="00105544"/>
    <w:rsid w:val="00106601"/>
    <w:rsid w:val="00110A9F"/>
    <w:rsid w:val="001170AE"/>
    <w:rsid w:val="00122DED"/>
    <w:rsid w:val="00132265"/>
    <w:rsid w:val="00133F27"/>
    <w:rsid w:val="001341C3"/>
    <w:rsid w:val="00134E43"/>
    <w:rsid w:val="00135A2A"/>
    <w:rsid w:val="00135E7B"/>
    <w:rsid w:val="00137B43"/>
    <w:rsid w:val="00137CBB"/>
    <w:rsid w:val="00145B8E"/>
    <w:rsid w:val="0014640F"/>
    <w:rsid w:val="00152E4D"/>
    <w:rsid w:val="001579D8"/>
    <w:rsid w:val="001639F5"/>
    <w:rsid w:val="00177EB3"/>
    <w:rsid w:val="0018093D"/>
    <w:rsid w:val="001834BB"/>
    <w:rsid w:val="00187A59"/>
    <w:rsid w:val="001B1B37"/>
    <w:rsid w:val="001B4C7E"/>
    <w:rsid w:val="001C11BE"/>
    <w:rsid w:val="001C6232"/>
    <w:rsid w:val="001C63E7"/>
    <w:rsid w:val="001D2384"/>
    <w:rsid w:val="001D2A06"/>
    <w:rsid w:val="001E2293"/>
    <w:rsid w:val="001E2B6C"/>
    <w:rsid w:val="001E34AC"/>
    <w:rsid w:val="001E5298"/>
    <w:rsid w:val="001E5F7F"/>
    <w:rsid w:val="001F5B4F"/>
    <w:rsid w:val="001F5C28"/>
    <w:rsid w:val="001F6547"/>
    <w:rsid w:val="0020548B"/>
    <w:rsid w:val="0020607F"/>
    <w:rsid w:val="00206E2A"/>
    <w:rsid w:val="00206FF8"/>
    <w:rsid w:val="002074B2"/>
    <w:rsid w:val="00207587"/>
    <w:rsid w:val="00211C96"/>
    <w:rsid w:val="00216489"/>
    <w:rsid w:val="00220A9C"/>
    <w:rsid w:val="00225889"/>
    <w:rsid w:val="00230B64"/>
    <w:rsid w:val="0023129B"/>
    <w:rsid w:val="00236DE9"/>
    <w:rsid w:val="00242226"/>
    <w:rsid w:val="002503D5"/>
    <w:rsid w:val="0025070A"/>
    <w:rsid w:val="002518D2"/>
    <w:rsid w:val="00252B9A"/>
    <w:rsid w:val="00254088"/>
    <w:rsid w:val="00256039"/>
    <w:rsid w:val="00257AA9"/>
    <w:rsid w:val="00262D4E"/>
    <w:rsid w:val="002646C8"/>
    <w:rsid w:val="00264E66"/>
    <w:rsid w:val="002662A4"/>
    <w:rsid w:val="00280D1D"/>
    <w:rsid w:val="00282B5D"/>
    <w:rsid w:val="00283592"/>
    <w:rsid w:val="00286914"/>
    <w:rsid w:val="00293032"/>
    <w:rsid w:val="0029327E"/>
    <w:rsid w:val="00294CD2"/>
    <w:rsid w:val="002A2E44"/>
    <w:rsid w:val="002A330F"/>
    <w:rsid w:val="002B08A4"/>
    <w:rsid w:val="002B2998"/>
    <w:rsid w:val="002B4EA3"/>
    <w:rsid w:val="002B64EE"/>
    <w:rsid w:val="002B7EAC"/>
    <w:rsid w:val="002C46FB"/>
    <w:rsid w:val="002D0E88"/>
    <w:rsid w:val="002D52B2"/>
    <w:rsid w:val="002D641D"/>
    <w:rsid w:val="002E2611"/>
    <w:rsid w:val="002E274E"/>
    <w:rsid w:val="002E68CD"/>
    <w:rsid w:val="002F678C"/>
    <w:rsid w:val="002F7B77"/>
    <w:rsid w:val="00302313"/>
    <w:rsid w:val="003024CD"/>
    <w:rsid w:val="003063C0"/>
    <w:rsid w:val="00307745"/>
    <w:rsid w:val="00312D26"/>
    <w:rsid w:val="00317501"/>
    <w:rsid w:val="00317DEA"/>
    <w:rsid w:val="00322126"/>
    <w:rsid w:val="00322A9F"/>
    <w:rsid w:val="00323121"/>
    <w:rsid w:val="00330357"/>
    <w:rsid w:val="00334D4B"/>
    <w:rsid w:val="00335B5E"/>
    <w:rsid w:val="00335F6B"/>
    <w:rsid w:val="00337DDE"/>
    <w:rsid w:val="00343B5E"/>
    <w:rsid w:val="00345315"/>
    <w:rsid w:val="00346631"/>
    <w:rsid w:val="00347094"/>
    <w:rsid w:val="003550DF"/>
    <w:rsid w:val="0036336D"/>
    <w:rsid w:val="00364B2C"/>
    <w:rsid w:val="00364E1D"/>
    <w:rsid w:val="00365254"/>
    <w:rsid w:val="00365327"/>
    <w:rsid w:val="00370895"/>
    <w:rsid w:val="00374C23"/>
    <w:rsid w:val="00374D9A"/>
    <w:rsid w:val="003754F3"/>
    <w:rsid w:val="00377612"/>
    <w:rsid w:val="00382603"/>
    <w:rsid w:val="00383954"/>
    <w:rsid w:val="0039126D"/>
    <w:rsid w:val="003919E7"/>
    <w:rsid w:val="003964D4"/>
    <w:rsid w:val="0039656A"/>
    <w:rsid w:val="003A5ED3"/>
    <w:rsid w:val="003A6677"/>
    <w:rsid w:val="003B14A0"/>
    <w:rsid w:val="003B3DE4"/>
    <w:rsid w:val="003B595E"/>
    <w:rsid w:val="003C31D4"/>
    <w:rsid w:val="003D015A"/>
    <w:rsid w:val="003D04B7"/>
    <w:rsid w:val="003D09E4"/>
    <w:rsid w:val="003D414A"/>
    <w:rsid w:val="003D49E5"/>
    <w:rsid w:val="003D5978"/>
    <w:rsid w:val="003E30F2"/>
    <w:rsid w:val="003E3B7D"/>
    <w:rsid w:val="003E766F"/>
    <w:rsid w:val="003E7813"/>
    <w:rsid w:val="003F2747"/>
    <w:rsid w:val="003F768C"/>
    <w:rsid w:val="004001AF"/>
    <w:rsid w:val="00406F66"/>
    <w:rsid w:val="00410F28"/>
    <w:rsid w:val="0041674F"/>
    <w:rsid w:val="0042594D"/>
    <w:rsid w:val="00432D8A"/>
    <w:rsid w:val="00433266"/>
    <w:rsid w:val="0043348D"/>
    <w:rsid w:val="00441382"/>
    <w:rsid w:val="00441921"/>
    <w:rsid w:val="00442621"/>
    <w:rsid w:val="00444033"/>
    <w:rsid w:val="00450449"/>
    <w:rsid w:val="00451FDB"/>
    <w:rsid w:val="004564A6"/>
    <w:rsid w:val="00460433"/>
    <w:rsid w:val="004656F6"/>
    <w:rsid w:val="004659D3"/>
    <w:rsid w:val="00466D71"/>
    <w:rsid w:val="00471C0F"/>
    <w:rsid w:val="00472E5E"/>
    <w:rsid w:val="00472F1B"/>
    <w:rsid w:val="004733C3"/>
    <w:rsid w:val="0047392D"/>
    <w:rsid w:val="0047518D"/>
    <w:rsid w:val="004804E1"/>
    <w:rsid w:val="004819E2"/>
    <w:rsid w:val="00484C8E"/>
    <w:rsid w:val="00486319"/>
    <w:rsid w:val="00487543"/>
    <w:rsid w:val="004875E2"/>
    <w:rsid w:val="00490BBD"/>
    <w:rsid w:val="0049524D"/>
    <w:rsid w:val="00495327"/>
    <w:rsid w:val="00495EB8"/>
    <w:rsid w:val="004A0BCC"/>
    <w:rsid w:val="004A2F00"/>
    <w:rsid w:val="004B2C90"/>
    <w:rsid w:val="004B60A1"/>
    <w:rsid w:val="004C51F8"/>
    <w:rsid w:val="004D0F71"/>
    <w:rsid w:val="004D2412"/>
    <w:rsid w:val="004D658A"/>
    <w:rsid w:val="004D7107"/>
    <w:rsid w:val="004E61AB"/>
    <w:rsid w:val="004F4A4D"/>
    <w:rsid w:val="004F6A99"/>
    <w:rsid w:val="004F7087"/>
    <w:rsid w:val="005017F3"/>
    <w:rsid w:val="00501A64"/>
    <w:rsid w:val="00503BFD"/>
    <w:rsid w:val="005043E5"/>
    <w:rsid w:val="005065BD"/>
    <w:rsid w:val="00510064"/>
    <w:rsid w:val="00513D36"/>
    <w:rsid w:val="00515E2F"/>
    <w:rsid w:val="00521726"/>
    <w:rsid w:val="00526530"/>
    <w:rsid w:val="00527191"/>
    <w:rsid w:val="00536432"/>
    <w:rsid w:val="0053645C"/>
    <w:rsid w:val="00541C7E"/>
    <w:rsid w:val="00542425"/>
    <w:rsid w:val="00545244"/>
    <w:rsid w:val="00553801"/>
    <w:rsid w:val="005615BE"/>
    <w:rsid w:val="00562E3D"/>
    <w:rsid w:val="0056661A"/>
    <w:rsid w:val="00575FFC"/>
    <w:rsid w:val="005778DD"/>
    <w:rsid w:val="005818B8"/>
    <w:rsid w:val="005850AF"/>
    <w:rsid w:val="0059027A"/>
    <w:rsid w:val="005926F8"/>
    <w:rsid w:val="0059437A"/>
    <w:rsid w:val="005A1BD7"/>
    <w:rsid w:val="005A2BEC"/>
    <w:rsid w:val="005B2BBD"/>
    <w:rsid w:val="005B4FAF"/>
    <w:rsid w:val="005C5603"/>
    <w:rsid w:val="005C6668"/>
    <w:rsid w:val="005D4151"/>
    <w:rsid w:val="005D5E21"/>
    <w:rsid w:val="005E3E58"/>
    <w:rsid w:val="005F1952"/>
    <w:rsid w:val="005F1E97"/>
    <w:rsid w:val="00600770"/>
    <w:rsid w:val="006027F8"/>
    <w:rsid w:val="006040DB"/>
    <w:rsid w:val="00606D41"/>
    <w:rsid w:val="00606DE2"/>
    <w:rsid w:val="00610FF8"/>
    <w:rsid w:val="00611EDD"/>
    <w:rsid w:val="00612C22"/>
    <w:rsid w:val="006161CF"/>
    <w:rsid w:val="00624485"/>
    <w:rsid w:val="00632D18"/>
    <w:rsid w:val="00641E45"/>
    <w:rsid w:val="00643862"/>
    <w:rsid w:val="00647A67"/>
    <w:rsid w:val="00653813"/>
    <w:rsid w:val="00653D01"/>
    <w:rsid w:val="00664EE1"/>
    <w:rsid w:val="006653B0"/>
    <w:rsid w:val="006662ED"/>
    <w:rsid w:val="006767B2"/>
    <w:rsid w:val="00677104"/>
    <w:rsid w:val="00685EED"/>
    <w:rsid w:val="00693CFA"/>
    <w:rsid w:val="006953A2"/>
    <w:rsid w:val="006B6044"/>
    <w:rsid w:val="006B6EBE"/>
    <w:rsid w:val="006C6A9D"/>
    <w:rsid w:val="006C7217"/>
    <w:rsid w:val="006D1154"/>
    <w:rsid w:val="006D2ECD"/>
    <w:rsid w:val="006E351C"/>
    <w:rsid w:val="007007D2"/>
    <w:rsid w:val="00703BD3"/>
    <w:rsid w:val="00705849"/>
    <w:rsid w:val="00706308"/>
    <w:rsid w:val="00712477"/>
    <w:rsid w:val="00712665"/>
    <w:rsid w:val="0071386B"/>
    <w:rsid w:val="007149D2"/>
    <w:rsid w:val="0072479C"/>
    <w:rsid w:val="007358BA"/>
    <w:rsid w:val="007361EE"/>
    <w:rsid w:val="00736888"/>
    <w:rsid w:val="00743326"/>
    <w:rsid w:val="00750733"/>
    <w:rsid w:val="00750780"/>
    <w:rsid w:val="007525D1"/>
    <w:rsid w:val="00752725"/>
    <w:rsid w:val="00752D22"/>
    <w:rsid w:val="00756C31"/>
    <w:rsid w:val="00760A65"/>
    <w:rsid w:val="00763B35"/>
    <w:rsid w:val="00764AF2"/>
    <w:rsid w:val="00766E99"/>
    <w:rsid w:val="00770652"/>
    <w:rsid w:val="00775717"/>
    <w:rsid w:val="00776618"/>
    <w:rsid w:val="007865DD"/>
    <w:rsid w:val="00787B55"/>
    <w:rsid w:val="0079179F"/>
    <w:rsid w:val="00793E98"/>
    <w:rsid w:val="00795F0F"/>
    <w:rsid w:val="00796A8D"/>
    <w:rsid w:val="007B0C68"/>
    <w:rsid w:val="007B3114"/>
    <w:rsid w:val="007B5373"/>
    <w:rsid w:val="007C0010"/>
    <w:rsid w:val="007C037C"/>
    <w:rsid w:val="007C1279"/>
    <w:rsid w:val="007C148B"/>
    <w:rsid w:val="007C2403"/>
    <w:rsid w:val="007D2B2D"/>
    <w:rsid w:val="007D4A7D"/>
    <w:rsid w:val="007D4DCE"/>
    <w:rsid w:val="007D531E"/>
    <w:rsid w:val="007E7724"/>
    <w:rsid w:val="007F0A2A"/>
    <w:rsid w:val="007F1417"/>
    <w:rsid w:val="007F48F0"/>
    <w:rsid w:val="007F653F"/>
    <w:rsid w:val="008064EE"/>
    <w:rsid w:val="00810585"/>
    <w:rsid w:val="008222EE"/>
    <w:rsid w:val="00823AC1"/>
    <w:rsid w:val="00826EA4"/>
    <w:rsid w:val="00832239"/>
    <w:rsid w:val="00833F48"/>
    <w:rsid w:val="00840AC2"/>
    <w:rsid w:val="00843B35"/>
    <w:rsid w:val="00854B34"/>
    <w:rsid w:val="0086137E"/>
    <w:rsid w:val="00862868"/>
    <w:rsid w:val="008664DD"/>
    <w:rsid w:val="00871E8F"/>
    <w:rsid w:val="00872127"/>
    <w:rsid w:val="008736AE"/>
    <w:rsid w:val="008775D3"/>
    <w:rsid w:val="00877BD5"/>
    <w:rsid w:val="008802D3"/>
    <w:rsid w:val="00886BB9"/>
    <w:rsid w:val="008870F0"/>
    <w:rsid w:val="008877B6"/>
    <w:rsid w:val="008931CF"/>
    <w:rsid w:val="00893934"/>
    <w:rsid w:val="008A2A1D"/>
    <w:rsid w:val="008A5E5E"/>
    <w:rsid w:val="008B5CD1"/>
    <w:rsid w:val="008C2F90"/>
    <w:rsid w:val="008C5834"/>
    <w:rsid w:val="008C6251"/>
    <w:rsid w:val="008D4662"/>
    <w:rsid w:val="008D7BDD"/>
    <w:rsid w:val="008E4C01"/>
    <w:rsid w:val="008E7B9E"/>
    <w:rsid w:val="008F0CB9"/>
    <w:rsid w:val="0090254C"/>
    <w:rsid w:val="009040C2"/>
    <w:rsid w:val="0090724E"/>
    <w:rsid w:val="00907888"/>
    <w:rsid w:val="00910D57"/>
    <w:rsid w:val="0091623B"/>
    <w:rsid w:val="009221AC"/>
    <w:rsid w:val="009225D7"/>
    <w:rsid w:val="009261FD"/>
    <w:rsid w:val="00934750"/>
    <w:rsid w:val="00934E30"/>
    <w:rsid w:val="00935271"/>
    <w:rsid w:val="00943209"/>
    <w:rsid w:val="0094509D"/>
    <w:rsid w:val="00945318"/>
    <w:rsid w:val="00950DB4"/>
    <w:rsid w:val="009534C6"/>
    <w:rsid w:val="00957CCB"/>
    <w:rsid w:val="0096045A"/>
    <w:rsid w:val="009606EB"/>
    <w:rsid w:val="00963973"/>
    <w:rsid w:val="00971786"/>
    <w:rsid w:val="00971B3B"/>
    <w:rsid w:val="00974710"/>
    <w:rsid w:val="00982137"/>
    <w:rsid w:val="009A425A"/>
    <w:rsid w:val="009C1976"/>
    <w:rsid w:val="009C2F9E"/>
    <w:rsid w:val="009D10E4"/>
    <w:rsid w:val="009D504E"/>
    <w:rsid w:val="009D5AE2"/>
    <w:rsid w:val="009D7FBD"/>
    <w:rsid w:val="009F0D11"/>
    <w:rsid w:val="00A05A6A"/>
    <w:rsid w:val="00A07FEF"/>
    <w:rsid w:val="00A1497C"/>
    <w:rsid w:val="00A207BD"/>
    <w:rsid w:val="00A21956"/>
    <w:rsid w:val="00A41DB7"/>
    <w:rsid w:val="00A42EEC"/>
    <w:rsid w:val="00A456F4"/>
    <w:rsid w:val="00A50406"/>
    <w:rsid w:val="00A50767"/>
    <w:rsid w:val="00A50801"/>
    <w:rsid w:val="00A54021"/>
    <w:rsid w:val="00A60A58"/>
    <w:rsid w:val="00A61B21"/>
    <w:rsid w:val="00A65B09"/>
    <w:rsid w:val="00A670BB"/>
    <w:rsid w:val="00A71291"/>
    <w:rsid w:val="00A76E7C"/>
    <w:rsid w:val="00A804D2"/>
    <w:rsid w:val="00A852A9"/>
    <w:rsid w:val="00A871D6"/>
    <w:rsid w:val="00AA2F6F"/>
    <w:rsid w:val="00AB0D90"/>
    <w:rsid w:val="00AB15A6"/>
    <w:rsid w:val="00AB1E21"/>
    <w:rsid w:val="00AB1E30"/>
    <w:rsid w:val="00AB2477"/>
    <w:rsid w:val="00AB56F0"/>
    <w:rsid w:val="00AB5DBD"/>
    <w:rsid w:val="00AB5F0C"/>
    <w:rsid w:val="00AB77BB"/>
    <w:rsid w:val="00AC273E"/>
    <w:rsid w:val="00AC7EDA"/>
    <w:rsid w:val="00AD24E6"/>
    <w:rsid w:val="00AD31A0"/>
    <w:rsid w:val="00AD44F1"/>
    <w:rsid w:val="00AD4DF7"/>
    <w:rsid w:val="00AD7A8F"/>
    <w:rsid w:val="00AE0183"/>
    <w:rsid w:val="00AE2110"/>
    <w:rsid w:val="00AE2EB1"/>
    <w:rsid w:val="00AF39BA"/>
    <w:rsid w:val="00AF74D3"/>
    <w:rsid w:val="00B01DA1"/>
    <w:rsid w:val="00B03BC1"/>
    <w:rsid w:val="00B04DF5"/>
    <w:rsid w:val="00B11A76"/>
    <w:rsid w:val="00B21294"/>
    <w:rsid w:val="00B233E3"/>
    <w:rsid w:val="00B23843"/>
    <w:rsid w:val="00B30352"/>
    <w:rsid w:val="00B305A8"/>
    <w:rsid w:val="00B346DF"/>
    <w:rsid w:val="00B456E3"/>
    <w:rsid w:val="00B460C2"/>
    <w:rsid w:val="00B47460"/>
    <w:rsid w:val="00B5196B"/>
    <w:rsid w:val="00B61F42"/>
    <w:rsid w:val="00B63EB9"/>
    <w:rsid w:val="00B75ED8"/>
    <w:rsid w:val="00B77809"/>
    <w:rsid w:val="00B83B98"/>
    <w:rsid w:val="00B860DC"/>
    <w:rsid w:val="00B86FBE"/>
    <w:rsid w:val="00B9540B"/>
    <w:rsid w:val="00BA042B"/>
    <w:rsid w:val="00BA05F6"/>
    <w:rsid w:val="00BA3794"/>
    <w:rsid w:val="00BA3F4D"/>
    <w:rsid w:val="00BA79E3"/>
    <w:rsid w:val="00BB1FC1"/>
    <w:rsid w:val="00BB239A"/>
    <w:rsid w:val="00BB31CE"/>
    <w:rsid w:val="00BC0188"/>
    <w:rsid w:val="00BC1F02"/>
    <w:rsid w:val="00BC6FB7"/>
    <w:rsid w:val="00BD05F3"/>
    <w:rsid w:val="00BE55A7"/>
    <w:rsid w:val="00BE64B3"/>
    <w:rsid w:val="00BF23CA"/>
    <w:rsid w:val="00BF4637"/>
    <w:rsid w:val="00BF6072"/>
    <w:rsid w:val="00BF6A7B"/>
    <w:rsid w:val="00BF6B3C"/>
    <w:rsid w:val="00C06D9A"/>
    <w:rsid w:val="00C0702B"/>
    <w:rsid w:val="00C11B08"/>
    <w:rsid w:val="00C12133"/>
    <w:rsid w:val="00C12A81"/>
    <w:rsid w:val="00C139FB"/>
    <w:rsid w:val="00C157CB"/>
    <w:rsid w:val="00C15DF7"/>
    <w:rsid w:val="00C16B60"/>
    <w:rsid w:val="00C17A25"/>
    <w:rsid w:val="00C201EB"/>
    <w:rsid w:val="00C20DE5"/>
    <w:rsid w:val="00C304FF"/>
    <w:rsid w:val="00C33308"/>
    <w:rsid w:val="00C375E5"/>
    <w:rsid w:val="00C4003A"/>
    <w:rsid w:val="00C41422"/>
    <w:rsid w:val="00C50828"/>
    <w:rsid w:val="00C51137"/>
    <w:rsid w:val="00C6206C"/>
    <w:rsid w:val="00C72D11"/>
    <w:rsid w:val="00C863AE"/>
    <w:rsid w:val="00C87372"/>
    <w:rsid w:val="00C92E08"/>
    <w:rsid w:val="00C93473"/>
    <w:rsid w:val="00C9630E"/>
    <w:rsid w:val="00C971C1"/>
    <w:rsid w:val="00CA1FE3"/>
    <w:rsid w:val="00CA332D"/>
    <w:rsid w:val="00CB254D"/>
    <w:rsid w:val="00CB3533"/>
    <w:rsid w:val="00CB5DD9"/>
    <w:rsid w:val="00CB7600"/>
    <w:rsid w:val="00CB7D61"/>
    <w:rsid w:val="00CC483F"/>
    <w:rsid w:val="00CC6A4B"/>
    <w:rsid w:val="00CC7514"/>
    <w:rsid w:val="00CD2684"/>
    <w:rsid w:val="00CD7A5A"/>
    <w:rsid w:val="00CD7AAF"/>
    <w:rsid w:val="00CE2BA6"/>
    <w:rsid w:val="00CE3C5A"/>
    <w:rsid w:val="00CE5014"/>
    <w:rsid w:val="00CE564D"/>
    <w:rsid w:val="00CF0A09"/>
    <w:rsid w:val="00CF2B0C"/>
    <w:rsid w:val="00CF2BE1"/>
    <w:rsid w:val="00D022A6"/>
    <w:rsid w:val="00D023A0"/>
    <w:rsid w:val="00D035E4"/>
    <w:rsid w:val="00D16E87"/>
    <w:rsid w:val="00D25AA0"/>
    <w:rsid w:val="00D27D0E"/>
    <w:rsid w:val="00D35DA7"/>
    <w:rsid w:val="00D47AD0"/>
    <w:rsid w:val="00D57A57"/>
    <w:rsid w:val="00D613A9"/>
    <w:rsid w:val="00D6170B"/>
    <w:rsid w:val="00D64DDB"/>
    <w:rsid w:val="00D658D3"/>
    <w:rsid w:val="00D7238E"/>
    <w:rsid w:val="00D73003"/>
    <w:rsid w:val="00D734F1"/>
    <w:rsid w:val="00D73C03"/>
    <w:rsid w:val="00D74929"/>
    <w:rsid w:val="00D77722"/>
    <w:rsid w:val="00D81A72"/>
    <w:rsid w:val="00D917A5"/>
    <w:rsid w:val="00D92EDA"/>
    <w:rsid w:val="00D9359B"/>
    <w:rsid w:val="00D93BC2"/>
    <w:rsid w:val="00D94B0E"/>
    <w:rsid w:val="00DA5661"/>
    <w:rsid w:val="00DA6E07"/>
    <w:rsid w:val="00DA7584"/>
    <w:rsid w:val="00DA7A62"/>
    <w:rsid w:val="00DB0413"/>
    <w:rsid w:val="00DB0F15"/>
    <w:rsid w:val="00DB16AF"/>
    <w:rsid w:val="00DB3292"/>
    <w:rsid w:val="00DC2F99"/>
    <w:rsid w:val="00DC390F"/>
    <w:rsid w:val="00DC3B21"/>
    <w:rsid w:val="00DC489D"/>
    <w:rsid w:val="00DC6A0D"/>
    <w:rsid w:val="00DD140B"/>
    <w:rsid w:val="00DD2123"/>
    <w:rsid w:val="00DD2A9E"/>
    <w:rsid w:val="00DD509E"/>
    <w:rsid w:val="00DE14C5"/>
    <w:rsid w:val="00DE2331"/>
    <w:rsid w:val="00DE2FD1"/>
    <w:rsid w:val="00DE5157"/>
    <w:rsid w:val="00DF1BBC"/>
    <w:rsid w:val="00DF40D9"/>
    <w:rsid w:val="00E05BA5"/>
    <w:rsid w:val="00E07762"/>
    <w:rsid w:val="00E105E2"/>
    <w:rsid w:val="00E12CAA"/>
    <w:rsid w:val="00E15D5B"/>
    <w:rsid w:val="00E239D8"/>
    <w:rsid w:val="00E318F2"/>
    <w:rsid w:val="00E334BB"/>
    <w:rsid w:val="00E4520C"/>
    <w:rsid w:val="00E45F90"/>
    <w:rsid w:val="00E463AB"/>
    <w:rsid w:val="00E47E3C"/>
    <w:rsid w:val="00E51DE4"/>
    <w:rsid w:val="00E52291"/>
    <w:rsid w:val="00E527BE"/>
    <w:rsid w:val="00E56EFE"/>
    <w:rsid w:val="00E60CE6"/>
    <w:rsid w:val="00E61D02"/>
    <w:rsid w:val="00E622AB"/>
    <w:rsid w:val="00E62D48"/>
    <w:rsid w:val="00E6431C"/>
    <w:rsid w:val="00E64BFF"/>
    <w:rsid w:val="00E65900"/>
    <w:rsid w:val="00E65D32"/>
    <w:rsid w:val="00E678A0"/>
    <w:rsid w:val="00E7078D"/>
    <w:rsid w:val="00E7085E"/>
    <w:rsid w:val="00E708B9"/>
    <w:rsid w:val="00E76843"/>
    <w:rsid w:val="00E87FB4"/>
    <w:rsid w:val="00E921FB"/>
    <w:rsid w:val="00E93FCF"/>
    <w:rsid w:val="00E96BF0"/>
    <w:rsid w:val="00E9778E"/>
    <w:rsid w:val="00E97867"/>
    <w:rsid w:val="00EB08D9"/>
    <w:rsid w:val="00EB6D71"/>
    <w:rsid w:val="00EB7C66"/>
    <w:rsid w:val="00EC42E3"/>
    <w:rsid w:val="00EC72BE"/>
    <w:rsid w:val="00EE2FDA"/>
    <w:rsid w:val="00EE35E4"/>
    <w:rsid w:val="00EF1C1F"/>
    <w:rsid w:val="00EF301F"/>
    <w:rsid w:val="00F005C9"/>
    <w:rsid w:val="00F126F8"/>
    <w:rsid w:val="00F1404D"/>
    <w:rsid w:val="00F16B2B"/>
    <w:rsid w:val="00F16EDB"/>
    <w:rsid w:val="00F208DC"/>
    <w:rsid w:val="00F22CB3"/>
    <w:rsid w:val="00F234F5"/>
    <w:rsid w:val="00F26AE3"/>
    <w:rsid w:val="00F3166C"/>
    <w:rsid w:val="00F321EF"/>
    <w:rsid w:val="00F33259"/>
    <w:rsid w:val="00F33DD2"/>
    <w:rsid w:val="00F350CF"/>
    <w:rsid w:val="00F3782F"/>
    <w:rsid w:val="00F4071C"/>
    <w:rsid w:val="00F44FB8"/>
    <w:rsid w:val="00F502CA"/>
    <w:rsid w:val="00F519B9"/>
    <w:rsid w:val="00F55E8B"/>
    <w:rsid w:val="00F564F9"/>
    <w:rsid w:val="00F6254C"/>
    <w:rsid w:val="00F669BA"/>
    <w:rsid w:val="00F7682F"/>
    <w:rsid w:val="00F7766C"/>
    <w:rsid w:val="00F80B2F"/>
    <w:rsid w:val="00F80F74"/>
    <w:rsid w:val="00F82076"/>
    <w:rsid w:val="00F92AEE"/>
    <w:rsid w:val="00F94FCC"/>
    <w:rsid w:val="00FA269F"/>
    <w:rsid w:val="00FB21F7"/>
    <w:rsid w:val="00FB22AF"/>
    <w:rsid w:val="00FB2839"/>
    <w:rsid w:val="00FB2AAE"/>
    <w:rsid w:val="00FB7F9C"/>
    <w:rsid w:val="00FC25E1"/>
    <w:rsid w:val="00FC3FA5"/>
    <w:rsid w:val="00FC6260"/>
    <w:rsid w:val="00FD2C03"/>
    <w:rsid w:val="00FD2F32"/>
    <w:rsid w:val="00FD3376"/>
    <w:rsid w:val="00FD6065"/>
    <w:rsid w:val="00FD63B3"/>
    <w:rsid w:val="00FE1BFD"/>
    <w:rsid w:val="00FE7FA4"/>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5B2235C6"/>
  <w15:docId w15:val="{41B13302-7B1A-4AD9-A46C-9029ECB2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18"/>
        <w:szCs w:val="18"/>
        <w:lang w:val="nl-NL" w:eastAsia="nl-NL" w:bidi="ar-SA"/>
      </w:rPr>
    </w:rPrDefault>
    <w:pPrDefault>
      <w:pPr>
        <w:spacing w:line="280" w:lineRule="atLeast"/>
      </w:pPr>
    </w:pPrDefault>
  </w:docDefaults>
  <w:latentStyles w:defLockedState="0" w:defUIPriority="98"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iPriority="4"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OLCO"/>
    <w:qFormat/>
    <w:rsid w:val="00E708B9"/>
    <w:pPr>
      <w:keepLines/>
      <w:spacing w:line="240" w:lineRule="auto"/>
    </w:pPr>
    <w:rPr>
      <w:sz w:val="20"/>
      <w:szCs w:val="20"/>
    </w:rPr>
  </w:style>
  <w:style w:type="paragraph" w:styleId="Kop1">
    <w:name w:val="heading 1"/>
    <w:aliases w:val="Kop 1 OLCO"/>
    <w:basedOn w:val="ZsysbasisOLCO"/>
    <w:next w:val="BasistekstOLCO"/>
    <w:link w:val="Kop1Char"/>
    <w:uiPriority w:val="4"/>
    <w:qFormat/>
    <w:rsid w:val="00752D22"/>
    <w:pPr>
      <w:keepNext/>
      <w:keepLines/>
      <w:numPr>
        <w:numId w:val="32"/>
      </w:numPr>
      <w:spacing w:before="280"/>
      <w:outlineLvl w:val="0"/>
    </w:pPr>
    <w:rPr>
      <w:b/>
      <w:bCs/>
      <w:color w:val="28AF6B" w:themeColor="accent3"/>
      <w:sz w:val="20"/>
      <w:szCs w:val="32"/>
    </w:rPr>
  </w:style>
  <w:style w:type="paragraph" w:styleId="Kop2">
    <w:name w:val="heading 2"/>
    <w:aliases w:val="Kop 2 OLCO"/>
    <w:basedOn w:val="ZsysbasisOLCO"/>
    <w:next w:val="BasistekstOLCO"/>
    <w:uiPriority w:val="4"/>
    <w:qFormat/>
    <w:rsid w:val="00752D22"/>
    <w:pPr>
      <w:keepNext/>
      <w:keepLines/>
      <w:numPr>
        <w:ilvl w:val="1"/>
        <w:numId w:val="32"/>
      </w:numPr>
      <w:spacing w:before="280"/>
      <w:outlineLvl w:val="1"/>
    </w:pPr>
    <w:rPr>
      <w:b/>
      <w:bCs/>
      <w:iCs/>
      <w:color w:val="124143" w:themeColor="dark2"/>
      <w:szCs w:val="28"/>
    </w:rPr>
  </w:style>
  <w:style w:type="paragraph" w:styleId="Kop3">
    <w:name w:val="heading 3"/>
    <w:aliases w:val="Kop 3 OLCO"/>
    <w:basedOn w:val="ZsysbasisOLCO"/>
    <w:next w:val="BasistekstOLCO"/>
    <w:uiPriority w:val="4"/>
    <w:qFormat/>
    <w:rsid w:val="00752D22"/>
    <w:pPr>
      <w:keepNext/>
      <w:keepLines/>
      <w:numPr>
        <w:ilvl w:val="2"/>
        <w:numId w:val="32"/>
      </w:numPr>
      <w:outlineLvl w:val="2"/>
    </w:pPr>
    <w:rPr>
      <w:iCs/>
    </w:rPr>
  </w:style>
  <w:style w:type="paragraph" w:styleId="Kop4">
    <w:name w:val="heading 4"/>
    <w:aliases w:val="Kop 4 OLCO"/>
    <w:basedOn w:val="ZsysbasisOLCO"/>
    <w:next w:val="BasistekstOLCO"/>
    <w:uiPriority w:val="4"/>
    <w:semiHidden/>
    <w:rsid w:val="00752D22"/>
    <w:pPr>
      <w:keepNext/>
      <w:keepLines/>
      <w:numPr>
        <w:ilvl w:val="3"/>
        <w:numId w:val="32"/>
      </w:numPr>
      <w:outlineLvl w:val="3"/>
    </w:pPr>
    <w:rPr>
      <w:bCs/>
      <w:szCs w:val="24"/>
    </w:rPr>
  </w:style>
  <w:style w:type="paragraph" w:styleId="Kop5">
    <w:name w:val="heading 5"/>
    <w:aliases w:val="Kop 5 OLCO"/>
    <w:basedOn w:val="ZsysbasisOLCO"/>
    <w:next w:val="BasistekstOLCO"/>
    <w:uiPriority w:val="4"/>
    <w:semiHidden/>
    <w:rsid w:val="00752D22"/>
    <w:pPr>
      <w:keepNext/>
      <w:keepLines/>
      <w:numPr>
        <w:ilvl w:val="4"/>
        <w:numId w:val="32"/>
      </w:numPr>
      <w:outlineLvl w:val="4"/>
    </w:pPr>
    <w:rPr>
      <w:bCs/>
      <w:iCs/>
      <w:szCs w:val="22"/>
    </w:rPr>
  </w:style>
  <w:style w:type="paragraph" w:styleId="Kop6">
    <w:name w:val="heading 6"/>
    <w:aliases w:val="Kop 6 OLCO"/>
    <w:basedOn w:val="ZsysbasisOLCO"/>
    <w:next w:val="BasistekstOLCO"/>
    <w:uiPriority w:val="4"/>
    <w:semiHidden/>
    <w:rsid w:val="00752D22"/>
    <w:pPr>
      <w:keepNext/>
      <w:keepLines/>
      <w:numPr>
        <w:ilvl w:val="5"/>
        <w:numId w:val="32"/>
      </w:numPr>
      <w:outlineLvl w:val="5"/>
    </w:pPr>
  </w:style>
  <w:style w:type="paragraph" w:styleId="Kop7">
    <w:name w:val="heading 7"/>
    <w:aliases w:val="Kop 7 OLCO"/>
    <w:basedOn w:val="ZsysbasisOLCO"/>
    <w:next w:val="BasistekstOLCO"/>
    <w:uiPriority w:val="4"/>
    <w:semiHidden/>
    <w:rsid w:val="00752D22"/>
    <w:pPr>
      <w:keepNext/>
      <w:keepLines/>
      <w:numPr>
        <w:ilvl w:val="6"/>
        <w:numId w:val="32"/>
      </w:numPr>
      <w:outlineLvl w:val="6"/>
    </w:pPr>
    <w:rPr>
      <w:bCs/>
      <w:szCs w:val="20"/>
    </w:rPr>
  </w:style>
  <w:style w:type="paragraph" w:styleId="Kop8">
    <w:name w:val="heading 8"/>
    <w:aliases w:val="Kop 8 OLCO"/>
    <w:basedOn w:val="ZsysbasisOLCO"/>
    <w:next w:val="BasistekstOLCO"/>
    <w:uiPriority w:val="4"/>
    <w:semiHidden/>
    <w:rsid w:val="00752D22"/>
    <w:pPr>
      <w:keepNext/>
      <w:keepLines/>
      <w:numPr>
        <w:ilvl w:val="7"/>
        <w:numId w:val="32"/>
      </w:numPr>
      <w:outlineLvl w:val="7"/>
    </w:pPr>
    <w:rPr>
      <w:iCs/>
      <w:szCs w:val="20"/>
    </w:rPr>
  </w:style>
  <w:style w:type="paragraph" w:styleId="Kop9">
    <w:name w:val="heading 9"/>
    <w:aliases w:val="Kop 9 OLCO"/>
    <w:basedOn w:val="ZsysbasisOLCO"/>
    <w:next w:val="BasistekstOLCO"/>
    <w:uiPriority w:val="4"/>
    <w:semiHidden/>
    <w:rsid w:val="00752D22"/>
    <w:pPr>
      <w:keepNext/>
      <w:keepLines/>
      <w:numPr>
        <w:ilvl w:val="8"/>
        <w:numId w:val="32"/>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OLCO">
    <w:name w:val="Basistekst OLCO"/>
    <w:basedOn w:val="ZsysbasisOLCO"/>
    <w:qFormat/>
    <w:rsid w:val="00122DED"/>
  </w:style>
  <w:style w:type="paragraph" w:customStyle="1" w:styleId="ZsysbasisOLCO">
    <w:name w:val="Zsysbasis OLCO"/>
    <w:next w:val="BasistekstOLCO"/>
    <w:link w:val="ZsysbasisOLCOChar"/>
    <w:uiPriority w:val="4"/>
    <w:semiHidden/>
    <w:rsid w:val="003C31D4"/>
    <w:rPr>
      <w:rFonts w:cs="Arial"/>
    </w:rPr>
  </w:style>
  <w:style w:type="paragraph" w:customStyle="1" w:styleId="BasistekstvetOLCO">
    <w:name w:val="Basistekst vet OLCO"/>
    <w:basedOn w:val="ZsysbasisOLCO"/>
    <w:next w:val="BasistekstOLCO"/>
    <w:uiPriority w:val="1"/>
    <w:qFormat/>
    <w:rsid w:val="00122DED"/>
    <w:rPr>
      <w:b/>
      <w:bCs/>
    </w:rPr>
  </w:style>
  <w:style w:type="character" w:styleId="GevolgdeHyperlink">
    <w:name w:val="FollowedHyperlink"/>
    <w:aliases w:val="GevolgdeHyperlink OLCO"/>
    <w:basedOn w:val="Standaardalinea-lettertype"/>
    <w:uiPriority w:val="4"/>
    <w:rsid w:val="00B460C2"/>
    <w:rPr>
      <w:color w:val="auto"/>
      <w:u w:val="none"/>
    </w:rPr>
  </w:style>
  <w:style w:type="character" w:styleId="Hyperlink">
    <w:name w:val="Hyperlink"/>
    <w:aliases w:val="Hyperlink OLCO"/>
    <w:basedOn w:val="Standaardalinea-lettertype"/>
    <w:uiPriority w:val="4"/>
    <w:rsid w:val="00B460C2"/>
    <w:rPr>
      <w:color w:val="auto"/>
      <w:u w:val="none"/>
    </w:rPr>
  </w:style>
  <w:style w:type="paragraph" w:customStyle="1" w:styleId="AdresvakOLCO">
    <w:name w:val="Adresvak OLCO"/>
    <w:basedOn w:val="ZsysbasisOLCO"/>
    <w:uiPriority w:val="4"/>
    <w:rsid w:val="00280D1D"/>
    <w:rPr>
      <w:noProof/>
    </w:rPr>
  </w:style>
  <w:style w:type="paragraph" w:styleId="Koptekst">
    <w:name w:val="header"/>
    <w:basedOn w:val="ZsysbasisOLCO"/>
    <w:next w:val="BasistekstOLCO"/>
    <w:uiPriority w:val="98"/>
    <w:semiHidden/>
    <w:rsid w:val="00122DED"/>
  </w:style>
  <w:style w:type="paragraph" w:styleId="Voettekst">
    <w:name w:val="footer"/>
    <w:basedOn w:val="ZsysbasisOLCO"/>
    <w:next w:val="BasistekstOLCO"/>
    <w:uiPriority w:val="98"/>
    <w:semiHidden/>
    <w:rsid w:val="00122DED"/>
    <w:pPr>
      <w:jc w:val="right"/>
    </w:pPr>
  </w:style>
  <w:style w:type="paragraph" w:customStyle="1" w:styleId="KoptekstOLCO">
    <w:name w:val="Koptekst OLCO"/>
    <w:basedOn w:val="ZsysbasisdocumentgegevensOLCO"/>
    <w:uiPriority w:val="4"/>
    <w:rsid w:val="00122DED"/>
  </w:style>
  <w:style w:type="paragraph" w:customStyle="1" w:styleId="VoettekstOLCO">
    <w:name w:val="Voettekst OLCO"/>
    <w:basedOn w:val="ZsysbasisdocumentgegevensOLCO"/>
    <w:uiPriority w:val="4"/>
    <w:rsid w:val="00E334BB"/>
    <w:rPr>
      <w:sz w:val="14"/>
    </w:rPr>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OLCO">
    <w:name w:val="Basistekst cursief OLCO"/>
    <w:basedOn w:val="ZsysbasisOLCO"/>
    <w:next w:val="BasistekstOLCO"/>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OLCO"/>
    <w:next w:val="BasistekstOLCO"/>
    <w:uiPriority w:val="98"/>
    <w:semiHidden/>
    <w:rsid w:val="0020607F"/>
  </w:style>
  <w:style w:type="paragraph" w:styleId="Adresenvelop">
    <w:name w:val="envelope address"/>
    <w:basedOn w:val="ZsysbasisOLCO"/>
    <w:next w:val="BasistekstOLCO"/>
    <w:uiPriority w:val="98"/>
    <w:semiHidden/>
    <w:rsid w:val="0020607F"/>
  </w:style>
  <w:style w:type="paragraph" w:styleId="Afsluiting">
    <w:name w:val="Closing"/>
    <w:basedOn w:val="ZsysbasisOLCO"/>
    <w:next w:val="BasistekstOLCO"/>
    <w:uiPriority w:val="98"/>
    <w:semiHidden/>
    <w:rsid w:val="0020607F"/>
  </w:style>
  <w:style w:type="paragraph" w:customStyle="1" w:styleId="Inspring1eniveauOLCO">
    <w:name w:val="Inspring 1e niveau OLCO"/>
    <w:basedOn w:val="ZsysbasisOLCO"/>
    <w:uiPriority w:val="4"/>
    <w:qFormat/>
    <w:rsid w:val="00122DED"/>
    <w:pPr>
      <w:tabs>
        <w:tab w:val="left" w:pos="284"/>
      </w:tabs>
      <w:ind w:left="284" w:hanging="284"/>
    </w:pPr>
  </w:style>
  <w:style w:type="paragraph" w:customStyle="1" w:styleId="Inspring2eniveauOLCO">
    <w:name w:val="Inspring 2e niveau OLCO"/>
    <w:basedOn w:val="ZsysbasisOLCO"/>
    <w:uiPriority w:val="4"/>
    <w:qFormat/>
    <w:rsid w:val="00122DED"/>
    <w:pPr>
      <w:tabs>
        <w:tab w:val="left" w:pos="567"/>
      </w:tabs>
      <w:ind w:left="568" w:hanging="284"/>
    </w:pPr>
  </w:style>
  <w:style w:type="paragraph" w:customStyle="1" w:styleId="Inspring3eniveauOLCO">
    <w:name w:val="Inspring 3e niveau OLCO"/>
    <w:basedOn w:val="ZsysbasisOLCO"/>
    <w:uiPriority w:val="4"/>
    <w:qFormat/>
    <w:rsid w:val="00122DED"/>
    <w:pPr>
      <w:tabs>
        <w:tab w:val="left" w:pos="851"/>
      </w:tabs>
      <w:ind w:left="851" w:hanging="284"/>
    </w:pPr>
  </w:style>
  <w:style w:type="paragraph" w:customStyle="1" w:styleId="Zwevend1eniveauOLCO">
    <w:name w:val="Zwevend 1e niveau OLCO"/>
    <w:basedOn w:val="ZsysbasisOLCO"/>
    <w:uiPriority w:val="4"/>
    <w:qFormat/>
    <w:rsid w:val="00122DED"/>
    <w:pPr>
      <w:ind w:left="284"/>
    </w:pPr>
  </w:style>
  <w:style w:type="paragraph" w:customStyle="1" w:styleId="Zwevend2eniveauOLCO">
    <w:name w:val="Zwevend 2e niveau OLCO"/>
    <w:basedOn w:val="ZsysbasisOLCO"/>
    <w:uiPriority w:val="4"/>
    <w:qFormat/>
    <w:rsid w:val="00122DED"/>
    <w:pPr>
      <w:ind w:left="567"/>
    </w:pPr>
  </w:style>
  <w:style w:type="paragraph" w:customStyle="1" w:styleId="Zwevend3eniveauOLCO">
    <w:name w:val="Zwevend 3e niveau OLCO"/>
    <w:basedOn w:val="ZsysbasisOLCO"/>
    <w:uiPriority w:val="4"/>
    <w:qFormat/>
    <w:rsid w:val="00122DED"/>
    <w:pPr>
      <w:ind w:left="851"/>
    </w:pPr>
  </w:style>
  <w:style w:type="paragraph" w:styleId="Inhopg1">
    <w:name w:val="toc 1"/>
    <w:aliases w:val="Inhopg 1 OLCO"/>
    <w:basedOn w:val="ZsysbasistocOLCO"/>
    <w:next w:val="BasistekstOLCO"/>
    <w:uiPriority w:val="4"/>
    <w:rsid w:val="00335F6B"/>
    <w:pPr>
      <w:tabs>
        <w:tab w:val="right" w:leader="underscore" w:pos="8363"/>
      </w:tabs>
      <w:spacing w:before="280"/>
      <w:ind w:left="0" w:hanging="567"/>
    </w:pPr>
    <w:rPr>
      <w:b/>
      <w:color w:val="28AF6B" w:themeColor="accent3"/>
      <w:sz w:val="24"/>
    </w:rPr>
  </w:style>
  <w:style w:type="paragraph" w:styleId="Inhopg2">
    <w:name w:val="toc 2"/>
    <w:aliases w:val="Inhopg 2 OLCO"/>
    <w:basedOn w:val="ZsysbasistocOLCO"/>
    <w:next w:val="BasistekstOLCO"/>
    <w:uiPriority w:val="4"/>
    <w:rsid w:val="00016F50"/>
    <w:pPr>
      <w:ind w:left="454" w:hanging="454"/>
    </w:pPr>
  </w:style>
  <w:style w:type="paragraph" w:styleId="Inhopg3">
    <w:name w:val="toc 3"/>
    <w:aliases w:val="Inhopg 3 OLCO"/>
    <w:basedOn w:val="ZsysbasistocOLCO"/>
    <w:next w:val="BasistekstOLCO"/>
    <w:uiPriority w:val="4"/>
    <w:rsid w:val="00016F50"/>
    <w:pPr>
      <w:ind w:left="1163"/>
    </w:pPr>
  </w:style>
  <w:style w:type="paragraph" w:styleId="Inhopg4">
    <w:name w:val="toc 4"/>
    <w:aliases w:val="Inhopg 4 OLCO"/>
    <w:basedOn w:val="ZsysbasistocOLCO"/>
    <w:next w:val="BasistekstOLCO"/>
    <w:uiPriority w:val="4"/>
    <w:semiHidden/>
    <w:rsid w:val="00122DED"/>
  </w:style>
  <w:style w:type="paragraph" w:styleId="Bronvermelding">
    <w:name w:val="table of authorities"/>
    <w:basedOn w:val="ZsysbasisOLCO"/>
    <w:next w:val="BasistekstOLCO"/>
    <w:uiPriority w:val="98"/>
    <w:semiHidden/>
    <w:rsid w:val="00F33259"/>
    <w:pPr>
      <w:ind w:left="180" w:hanging="180"/>
    </w:pPr>
  </w:style>
  <w:style w:type="paragraph" w:styleId="Index2">
    <w:name w:val="index 2"/>
    <w:basedOn w:val="ZsysbasisOLCO"/>
    <w:next w:val="BasistekstOLCO"/>
    <w:uiPriority w:val="98"/>
    <w:semiHidden/>
    <w:rsid w:val="00122DED"/>
  </w:style>
  <w:style w:type="paragraph" w:styleId="Index3">
    <w:name w:val="index 3"/>
    <w:basedOn w:val="ZsysbasisOLCO"/>
    <w:next w:val="BasistekstOLCO"/>
    <w:uiPriority w:val="98"/>
    <w:semiHidden/>
    <w:rsid w:val="00122DED"/>
  </w:style>
  <w:style w:type="paragraph" w:styleId="Ondertitel">
    <w:name w:val="Subtitle"/>
    <w:basedOn w:val="ZsysbasisOLCO"/>
    <w:next w:val="BasistekstOLCO"/>
    <w:uiPriority w:val="98"/>
    <w:semiHidden/>
    <w:rsid w:val="00122DED"/>
  </w:style>
  <w:style w:type="paragraph" w:styleId="Titel">
    <w:name w:val="Title"/>
    <w:basedOn w:val="ZsysbasisOLCO"/>
    <w:next w:val="BasistekstOLCO"/>
    <w:uiPriority w:val="98"/>
    <w:semiHidden/>
    <w:rsid w:val="00122DED"/>
  </w:style>
  <w:style w:type="paragraph" w:customStyle="1" w:styleId="Kop2zondernummerOLCO">
    <w:name w:val="Kop 2 zonder nummer OLCO"/>
    <w:basedOn w:val="ZsysbasisOLCO"/>
    <w:next w:val="BasistekstOLCO"/>
    <w:uiPriority w:val="4"/>
    <w:qFormat/>
    <w:rsid w:val="00907888"/>
    <w:pPr>
      <w:keepNext/>
      <w:keepLines/>
      <w:spacing w:before="280"/>
      <w:outlineLvl w:val="1"/>
    </w:pPr>
    <w:rPr>
      <w:b/>
      <w:bCs/>
      <w:iCs/>
      <w:color w:val="124143" w:themeColor="dark2"/>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OLCO">
    <w:name w:val="Kop 1 zonder nummer OLCO"/>
    <w:basedOn w:val="ZsysbasisOLCO"/>
    <w:next w:val="BasistekstOLCO"/>
    <w:qFormat/>
    <w:rsid w:val="00047DC6"/>
    <w:pPr>
      <w:keepNext/>
      <w:keepLines/>
      <w:spacing w:after="560" w:line="420" w:lineRule="atLeast"/>
      <w:outlineLvl w:val="0"/>
    </w:pPr>
    <w:rPr>
      <w:b/>
      <w:bCs/>
      <w:color w:val="124143" w:themeColor="text2"/>
      <w:sz w:val="36"/>
      <w:szCs w:val="32"/>
    </w:rPr>
  </w:style>
  <w:style w:type="paragraph" w:customStyle="1" w:styleId="Kop3zondernummerOLCO">
    <w:name w:val="Kop 3 zonder nummer OLCO"/>
    <w:basedOn w:val="ZsysbasisOLCO"/>
    <w:next w:val="BasistekstOLCO"/>
    <w:uiPriority w:val="4"/>
    <w:qFormat/>
    <w:rsid w:val="004D0F71"/>
    <w:pPr>
      <w:keepNext/>
      <w:keepLines/>
      <w:outlineLvl w:val="2"/>
    </w:pPr>
    <w:rPr>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OLCO"/>
    <w:basedOn w:val="ZsysbasistocOLCO"/>
    <w:next w:val="BasistekstOLCO"/>
    <w:uiPriority w:val="4"/>
    <w:semiHidden/>
    <w:rsid w:val="003964D4"/>
  </w:style>
  <w:style w:type="paragraph" w:styleId="Inhopg6">
    <w:name w:val="toc 6"/>
    <w:aliases w:val="Inhopg 6 OLCO"/>
    <w:basedOn w:val="ZsysbasistocOLCO"/>
    <w:next w:val="BasistekstOLCO"/>
    <w:uiPriority w:val="4"/>
    <w:semiHidden/>
    <w:rsid w:val="003964D4"/>
  </w:style>
  <w:style w:type="paragraph" w:styleId="Inhopg7">
    <w:name w:val="toc 7"/>
    <w:aliases w:val="Inhopg 7 OLCO"/>
    <w:basedOn w:val="ZsysbasistocOLCO"/>
    <w:next w:val="BasistekstOLCO"/>
    <w:uiPriority w:val="4"/>
    <w:semiHidden/>
    <w:rsid w:val="003964D4"/>
  </w:style>
  <w:style w:type="paragraph" w:styleId="Inhopg8">
    <w:name w:val="toc 8"/>
    <w:aliases w:val="Inhopg 8 OLCO"/>
    <w:basedOn w:val="ZsysbasistocOLCO"/>
    <w:next w:val="BasistekstOLCO"/>
    <w:uiPriority w:val="4"/>
    <w:semiHidden/>
    <w:rsid w:val="003964D4"/>
  </w:style>
  <w:style w:type="paragraph" w:styleId="Inhopg9">
    <w:name w:val="toc 9"/>
    <w:aliases w:val="Inhopg 9 OLCO"/>
    <w:basedOn w:val="ZsysbasistocOLCO"/>
    <w:next w:val="BasistekstOLCO"/>
    <w:uiPriority w:val="4"/>
    <w:semiHidden/>
    <w:rsid w:val="003964D4"/>
  </w:style>
  <w:style w:type="paragraph" w:styleId="Afzender">
    <w:name w:val="envelope return"/>
    <w:basedOn w:val="ZsysbasisOLCO"/>
    <w:next w:val="BasistekstOLCO"/>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OLCO"/>
    <w:next w:val="BasistekstOLCO"/>
    <w:uiPriority w:val="98"/>
    <w:semiHidden/>
    <w:rsid w:val="0020607F"/>
  </w:style>
  <w:style w:type="paragraph" w:styleId="Bloktekst">
    <w:name w:val="Block Text"/>
    <w:basedOn w:val="ZsysbasisOLCO"/>
    <w:next w:val="BasistekstOLCO"/>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OLCO"/>
    <w:next w:val="BasistekstOLCO"/>
    <w:uiPriority w:val="98"/>
    <w:semiHidden/>
    <w:rsid w:val="0020607F"/>
  </w:style>
  <w:style w:type="paragraph" w:styleId="Handtekening">
    <w:name w:val="Signature"/>
    <w:basedOn w:val="ZsysbasisOLCO"/>
    <w:next w:val="BasistekstOLCO"/>
    <w:uiPriority w:val="98"/>
    <w:semiHidden/>
    <w:rsid w:val="0020607F"/>
  </w:style>
  <w:style w:type="paragraph" w:styleId="HTML-voorafopgemaakt">
    <w:name w:val="HTML Preformatted"/>
    <w:basedOn w:val="ZsysbasisOLCO"/>
    <w:next w:val="BasistekstOLCO"/>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00E776" w:themeColor="accent6"/>
        <w:left w:val="single" w:sz="8" w:space="0" w:color="00E776" w:themeColor="accent6"/>
        <w:bottom w:val="single" w:sz="8" w:space="0" w:color="00E776" w:themeColor="accent6"/>
        <w:right w:val="single" w:sz="8" w:space="0" w:color="00E776" w:themeColor="accent6"/>
      </w:tblBorders>
    </w:tblPr>
    <w:tblStylePr w:type="firstRow">
      <w:pPr>
        <w:spacing w:before="0" w:after="0" w:line="240" w:lineRule="auto"/>
      </w:pPr>
      <w:rPr>
        <w:b/>
        <w:bCs/>
        <w:color w:val="FFFFFF" w:themeColor="background1"/>
      </w:rPr>
      <w:tblPr/>
      <w:tcPr>
        <w:shd w:val="clear" w:color="auto" w:fill="00E776" w:themeFill="accent6"/>
      </w:tcPr>
    </w:tblStylePr>
    <w:tblStylePr w:type="lastRow">
      <w:pPr>
        <w:spacing w:before="0" w:after="0" w:line="240" w:lineRule="auto"/>
      </w:pPr>
      <w:rPr>
        <w:b/>
        <w:bCs/>
      </w:rPr>
      <w:tblPr/>
      <w:tcPr>
        <w:tcBorders>
          <w:top w:val="double" w:sz="6" w:space="0" w:color="00E776" w:themeColor="accent6"/>
          <w:left w:val="single" w:sz="8" w:space="0" w:color="00E776" w:themeColor="accent6"/>
          <w:bottom w:val="single" w:sz="8" w:space="0" w:color="00E776" w:themeColor="accent6"/>
          <w:right w:val="single" w:sz="8" w:space="0" w:color="00E776" w:themeColor="accent6"/>
        </w:tcBorders>
      </w:tcPr>
    </w:tblStylePr>
    <w:tblStylePr w:type="firstCol">
      <w:rPr>
        <w:b/>
        <w:bCs/>
      </w:rPr>
    </w:tblStylePr>
    <w:tblStylePr w:type="lastCol">
      <w:rPr>
        <w:b/>
        <w:bCs/>
      </w:rPr>
    </w:tblStylePr>
    <w:tblStylePr w:type="band1Vert">
      <w:tblPr/>
      <w:tcPr>
        <w:tcBorders>
          <w:top w:val="single" w:sz="8" w:space="0" w:color="00E776" w:themeColor="accent6"/>
          <w:left w:val="single" w:sz="8" w:space="0" w:color="00E776" w:themeColor="accent6"/>
          <w:bottom w:val="single" w:sz="8" w:space="0" w:color="00E776" w:themeColor="accent6"/>
          <w:right w:val="single" w:sz="8" w:space="0" w:color="00E776" w:themeColor="accent6"/>
        </w:tcBorders>
      </w:tcPr>
    </w:tblStylePr>
    <w:tblStylePr w:type="band1Horz">
      <w:tblPr/>
      <w:tcPr>
        <w:tcBorders>
          <w:top w:val="single" w:sz="8" w:space="0" w:color="00E776" w:themeColor="accent6"/>
          <w:left w:val="single" w:sz="8" w:space="0" w:color="00E776" w:themeColor="accent6"/>
          <w:bottom w:val="single" w:sz="8" w:space="0" w:color="00E776" w:themeColor="accent6"/>
          <w:right w:val="single" w:sz="8" w:space="0" w:color="00E776"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93EEB4" w:themeColor="accent5"/>
        <w:left w:val="single" w:sz="8" w:space="0" w:color="93EEB4" w:themeColor="accent5"/>
        <w:bottom w:val="single" w:sz="8" w:space="0" w:color="93EEB4" w:themeColor="accent5"/>
        <w:right w:val="single" w:sz="8" w:space="0" w:color="93EEB4" w:themeColor="accent5"/>
      </w:tblBorders>
    </w:tblPr>
    <w:tblStylePr w:type="firstRow">
      <w:pPr>
        <w:spacing w:before="0" w:after="0" w:line="240" w:lineRule="auto"/>
      </w:pPr>
      <w:rPr>
        <w:b/>
        <w:bCs/>
        <w:color w:val="FFFFFF" w:themeColor="background1"/>
      </w:rPr>
      <w:tblPr/>
      <w:tcPr>
        <w:shd w:val="clear" w:color="auto" w:fill="93EEB4" w:themeFill="accent5"/>
      </w:tcPr>
    </w:tblStylePr>
    <w:tblStylePr w:type="lastRow">
      <w:pPr>
        <w:spacing w:before="0" w:after="0" w:line="240" w:lineRule="auto"/>
      </w:pPr>
      <w:rPr>
        <w:b/>
        <w:bCs/>
      </w:rPr>
      <w:tblPr/>
      <w:tcPr>
        <w:tcBorders>
          <w:top w:val="double" w:sz="6" w:space="0" w:color="93EEB4" w:themeColor="accent5"/>
          <w:left w:val="single" w:sz="8" w:space="0" w:color="93EEB4" w:themeColor="accent5"/>
          <w:bottom w:val="single" w:sz="8" w:space="0" w:color="93EEB4" w:themeColor="accent5"/>
          <w:right w:val="single" w:sz="8" w:space="0" w:color="93EEB4" w:themeColor="accent5"/>
        </w:tcBorders>
      </w:tcPr>
    </w:tblStylePr>
    <w:tblStylePr w:type="firstCol">
      <w:rPr>
        <w:b/>
        <w:bCs/>
      </w:rPr>
    </w:tblStylePr>
    <w:tblStylePr w:type="lastCol">
      <w:rPr>
        <w:b/>
        <w:bCs/>
      </w:rPr>
    </w:tblStylePr>
    <w:tblStylePr w:type="band1Vert">
      <w:tblPr/>
      <w:tcPr>
        <w:tcBorders>
          <w:top w:val="single" w:sz="8" w:space="0" w:color="93EEB4" w:themeColor="accent5"/>
          <w:left w:val="single" w:sz="8" w:space="0" w:color="93EEB4" w:themeColor="accent5"/>
          <w:bottom w:val="single" w:sz="8" w:space="0" w:color="93EEB4" w:themeColor="accent5"/>
          <w:right w:val="single" w:sz="8" w:space="0" w:color="93EEB4" w:themeColor="accent5"/>
        </w:tcBorders>
      </w:tcPr>
    </w:tblStylePr>
    <w:tblStylePr w:type="band1Horz">
      <w:tblPr/>
      <w:tcPr>
        <w:tcBorders>
          <w:top w:val="single" w:sz="8" w:space="0" w:color="93EEB4" w:themeColor="accent5"/>
          <w:left w:val="single" w:sz="8" w:space="0" w:color="93EEB4" w:themeColor="accent5"/>
          <w:bottom w:val="single" w:sz="8" w:space="0" w:color="93EEB4" w:themeColor="accent5"/>
          <w:right w:val="single" w:sz="8" w:space="0" w:color="93EEB4"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124143" w:themeColor="accent4"/>
        <w:left w:val="single" w:sz="8" w:space="0" w:color="124143" w:themeColor="accent4"/>
        <w:bottom w:val="single" w:sz="8" w:space="0" w:color="124143" w:themeColor="accent4"/>
        <w:right w:val="single" w:sz="8" w:space="0" w:color="124143" w:themeColor="accent4"/>
      </w:tblBorders>
    </w:tblPr>
    <w:tblStylePr w:type="firstRow">
      <w:pPr>
        <w:spacing w:before="0" w:after="0" w:line="240" w:lineRule="auto"/>
      </w:pPr>
      <w:rPr>
        <w:b/>
        <w:bCs/>
        <w:color w:val="FFFFFF" w:themeColor="background1"/>
      </w:rPr>
      <w:tblPr/>
      <w:tcPr>
        <w:shd w:val="clear" w:color="auto" w:fill="124143" w:themeFill="accent4"/>
      </w:tcPr>
    </w:tblStylePr>
    <w:tblStylePr w:type="lastRow">
      <w:pPr>
        <w:spacing w:before="0" w:after="0" w:line="240" w:lineRule="auto"/>
      </w:pPr>
      <w:rPr>
        <w:b/>
        <w:bCs/>
      </w:rPr>
      <w:tblPr/>
      <w:tcPr>
        <w:tcBorders>
          <w:top w:val="double" w:sz="6" w:space="0" w:color="124143" w:themeColor="accent4"/>
          <w:left w:val="single" w:sz="8" w:space="0" w:color="124143" w:themeColor="accent4"/>
          <w:bottom w:val="single" w:sz="8" w:space="0" w:color="124143" w:themeColor="accent4"/>
          <w:right w:val="single" w:sz="8" w:space="0" w:color="124143" w:themeColor="accent4"/>
        </w:tcBorders>
      </w:tcPr>
    </w:tblStylePr>
    <w:tblStylePr w:type="firstCol">
      <w:rPr>
        <w:b/>
        <w:bCs/>
      </w:rPr>
    </w:tblStylePr>
    <w:tblStylePr w:type="lastCol">
      <w:rPr>
        <w:b/>
        <w:bCs/>
      </w:rPr>
    </w:tblStylePr>
    <w:tblStylePr w:type="band1Vert">
      <w:tblPr/>
      <w:tcPr>
        <w:tcBorders>
          <w:top w:val="single" w:sz="8" w:space="0" w:color="124143" w:themeColor="accent4"/>
          <w:left w:val="single" w:sz="8" w:space="0" w:color="124143" w:themeColor="accent4"/>
          <w:bottom w:val="single" w:sz="8" w:space="0" w:color="124143" w:themeColor="accent4"/>
          <w:right w:val="single" w:sz="8" w:space="0" w:color="124143" w:themeColor="accent4"/>
        </w:tcBorders>
      </w:tcPr>
    </w:tblStylePr>
    <w:tblStylePr w:type="band1Horz">
      <w:tblPr/>
      <w:tcPr>
        <w:tcBorders>
          <w:top w:val="single" w:sz="8" w:space="0" w:color="124143" w:themeColor="accent4"/>
          <w:left w:val="single" w:sz="8" w:space="0" w:color="124143" w:themeColor="accent4"/>
          <w:bottom w:val="single" w:sz="8" w:space="0" w:color="124143" w:themeColor="accent4"/>
          <w:right w:val="single" w:sz="8" w:space="0" w:color="124143"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28AF6B" w:themeColor="accent3"/>
        <w:left w:val="single" w:sz="8" w:space="0" w:color="28AF6B" w:themeColor="accent3"/>
        <w:bottom w:val="single" w:sz="8" w:space="0" w:color="28AF6B" w:themeColor="accent3"/>
        <w:right w:val="single" w:sz="8" w:space="0" w:color="28AF6B" w:themeColor="accent3"/>
      </w:tblBorders>
    </w:tblPr>
    <w:tblStylePr w:type="firstRow">
      <w:pPr>
        <w:spacing w:before="0" w:after="0" w:line="240" w:lineRule="auto"/>
      </w:pPr>
      <w:rPr>
        <w:b/>
        <w:bCs/>
        <w:color w:val="FFFFFF" w:themeColor="background1"/>
      </w:rPr>
      <w:tblPr/>
      <w:tcPr>
        <w:shd w:val="clear" w:color="auto" w:fill="28AF6B" w:themeFill="accent3"/>
      </w:tcPr>
    </w:tblStylePr>
    <w:tblStylePr w:type="lastRow">
      <w:pPr>
        <w:spacing w:before="0" w:after="0" w:line="240" w:lineRule="auto"/>
      </w:pPr>
      <w:rPr>
        <w:b/>
        <w:bCs/>
      </w:rPr>
      <w:tblPr/>
      <w:tcPr>
        <w:tcBorders>
          <w:top w:val="double" w:sz="6" w:space="0" w:color="28AF6B" w:themeColor="accent3"/>
          <w:left w:val="single" w:sz="8" w:space="0" w:color="28AF6B" w:themeColor="accent3"/>
          <w:bottom w:val="single" w:sz="8" w:space="0" w:color="28AF6B" w:themeColor="accent3"/>
          <w:right w:val="single" w:sz="8" w:space="0" w:color="28AF6B" w:themeColor="accent3"/>
        </w:tcBorders>
      </w:tcPr>
    </w:tblStylePr>
    <w:tblStylePr w:type="firstCol">
      <w:rPr>
        <w:b/>
        <w:bCs/>
      </w:rPr>
    </w:tblStylePr>
    <w:tblStylePr w:type="lastCol">
      <w:rPr>
        <w:b/>
        <w:bCs/>
      </w:rPr>
    </w:tblStylePr>
    <w:tblStylePr w:type="band1Vert">
      <w:tblPr/>
      <w:tcPr>
        <w:tcBorders>
          <w:top w:val="single" w:sz="8" w:space="0" w:color="28AF6B" w:themeColor="accent3"/>
          <w:left w:val="single" w:sz="8" w:space="0" w:color="28AF6B" w:themeColor="accent3"/>
          <w:bottom w:val="single" w:sz="8" w:space="0" w:color="28AF6B" w:themeColor="accent3"/>
          <w:right w:val="single" w:sz="8" w:space="0" w:color="28AF6B" w:themeColor="accent3"/>
        </w:tcBorders>
      </w:tcPr>
    </w:tblStylePr>
    <w:tblStylePr w:type="band1Horz">
      <w:tblPr/>
      <w:tcPr>
        <w:tcBorders>
          <w:top w:val="single" w:sz="8" w:space="0" w:color="28AF6B" w:themeColor="accent3"/>
          <w:left w:val="single" w:sz="8" w:space="0" w:color="28AF6B" w:themeColor="accent3"/>
          <w:bottom w:val="single" w:sz="8" w:space="0" w:color="28AF6B" w:themeColor="accent3"/>
          <w:right w:val="single" w:sz="8" w:space="0" w:color="28AF6B" w:themeColor="accent3"/>
        </w:tcBorders>
      </w:tcPr>
    </w:tblStylePr>
  </w:style>
  <w:style w:type="paragraph" w:styleId="HTML-adres">
    <w:name w:val="HTML Address"/>
    <w:basedOn w:val="ZsysbasisOLCO"/>
    <w:next w:val="BasistekstOLCO"/>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00E776" w:themeColor="accent2"/>
        <w:left w:val="single" w:sz="8" w:space="0" w:color="00E776" w:themeColor="accent2"/>
        <w:bottom w:val="single" w:sz="8" w:space="0" w:color="00E776" w:themeColor="accent2"/>
        <w:right w:val="single" w:sz="8" w:space="0" w:color="00E776" w:themeColor="accent2"/>
      </w:tblBorders>
    </w:tblPr>
    <w:tblStylePr w:type="firstRow">
      <w:pPr>
        <w:spacing w:before="0" w:after="0" w:line="240" w:lineRule="auto"/>
      </w:pPr>
      <w:rPr>
        <w:b/>
        <w:bCs/>
        <w:color w:val="FFFFFF" w:themeColor="background1"/>
      </w:rPr>
      <w:tblPr/>
      <w:tcPr>
        <w:shd w:val="clear" w:color="auto" w:fill="00E776" w:themeFill="accent2"/>
      </w:tcPr>
    </w:tblStylePr>
    <w:tblStylePr w:type="lastRow">
      <w:pPr>
        <w:spacing w:before="0" w:after="0" w:line="240" w:lineRule="auto"/>
      </w:pPr>
      <w:rPr>
        <w:b/>
        <w:bCs/>
      </w:rPr>
      <w:tblPr/>
      <w:tcPr>
        <w:tcBorders>
          <w:top w:val="double" w:sz="6" w:space="0" w:color="00E776" w:themeColor="accent2"/>
          <w:left w:val="single" w:sz="8" w:space="0" w:color="00E776" w:themeColor="accent2"/>
          <w:bottom w:val="single" w:sz="8" w:space="0" w:color="00E776" w:themeColor="accent2"/>
          <w:right w:val="single" w:sz="8" w:space="0" w:color="00E776" w:themeColor="accent2"/>
        </w:tcBorders>
      </w:tcPr>
    </w:tblStylePr>
    <w:tblStylePr w:type="firstCol">
      <w:rPr>
        <w:b/>
        <w:bCs/>
      </w:rPr>
    </w:tblStylePr>
    <w:tblStylePr w:type="lastCol">
      <w:rPr>
        <w:b/>
        <w:bCs/>
      </w:rPr>
    </w:tblStylePr>
    <w:tblStylePr w:type="band1Vert">
      <w:tblPr/>
      <w:tcPr>
        <w:tcBorders>
          <w:top w:val="single" w:sz="8" w:space="0" w:color="00E776" w:themeColor="accent2"/>
          <w:left w:val="single" w:sz="8" w:space="0" w:color="00E776" w:themeColor="accent2"/>
          <w:bottom w:val="single" w:sz="8" w:space="0" w:color="00E776" w:themeColor="accent2"/>
          <w:right w:val="single" w:sz="8" w:space="0" w:color="00E776" w:themeColor="accent2"/>
        </w:tcBorders>
      </w:tcPr>
    </w:tblStylePr>
    <w:tblStylePr w:type="band1Horz">
      <w:tblPr/>
      <w:tcPr>
        <w:tcBorders>
          <w:top w:val="single" w:sz="8" w:space="0" w:color="00E776" w:themeColor="accent2"/>
          <w:left w:val="single" w:sz="8" w:space="0" w:color="00E776" w:themeColor="accent2"/>
          <w:bottom w:val="single" w:sz="8" w:space="0" w:color="00E776" w:themeColor="accent2"/>
          <w:right w:val="single" w:sz="8" w:space="0" w:color="00E776" w:themeColor="accent2"/>
        </w:tcBorders>
      </w:tcPr>
    </w:tblStylePr>
  </w:style>
  <w:style w:type="table" w:styleId="Lichtearcering-accent6">
    <w:name w:val="Light Shading Accent 6"/>
    <w:basedOn w:val="Standaardtabel"/>
    <w:uiPriority w:val="60"/>
    <w:semiHidden/>
    <w:rsid w:val="00E07762"/>
    <w:pPr>
      <w:spacing w:line="240" w:lineRule="auto"/>
    </w:pPr>
    <w:rPr>
      <w:color w:val="00AD58" w:themeColor="accent6" w:themeShade="BF"/>
    </w:rPr>
    <w:tblPr>
      <w:tblStyleRowBandSize w:val="1"/>
      <w:tblStyleColBandSize w:val="1"/>
      <w:tblBorders>
        <w:top w:val="single" w:sz="8" w:space="0" w:color="00E776" w:themeColor="accent6"/>
        <w:bottom w:val="single" w:sz="8" w:space="0" w:color="00E776" w:themeColor="accent6"/>
      </w:tblBorders>
    </w:tblPr>
    <w:tblStylePr w:type="firstRow">
      <w:pPr>
        <w:spacing w:before="0" w:after="0" w:line="240" w:lineRule="auto"/>
      </w:pPr>
      <w:rPr>
        <w:b/>
        <w:bCs/>
      </w:rPr>
      <w:tblPr/>
      <w:tcPr>
        <w:tcBorders>
          <w:top w:val="single" w:sz="8" w:space="0" w:color="00E776" w:themeColor="accent6"/>
          <w:left w:val="nil"/>
          <w:bottom w:val="single" w:sz="8" w:space="0" w:color="00E776" w:themeColor="accent6"/>
          <w:right w:val="nil"/>
          <w:insideH w:val="nil"/>
          <w:insideV w:val="nil"/>
        </w:tcBorders>
      </w:tcPr>
    </w:tblStylePr>
    <w:tblStylePr w:type="lastRow">
      <w:pPr>
        <w:spacing w:before="0" w:after="0" w:line="240" w:lineRule="auto"/>
      </w:pPr>
      <w:rPr>
        <w:b/>
        <w:bCs/>
      </w:rPr>
      <w:tblPr/>
      <w:tcPr>
        <w:tcBorders>
          <w:top w:val="single" w:sz="8" w:space="0" w:color="00E776" w:themeColor="accent6"/>
          <w:left w:val="nil"/>
          <w:bottom w:val="single" w:sz="8" w:space="0" w:color="00E7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FFDD" w:themeFill="accent6" w:themeFillTint="3F"/>
      </w:tcPr>
    </w:tblStylePr>
    <w:tblStylePr w:type="band1Horz">
      <w:tblPr/>
      <w:tcPr>
        <w:tcBorders>
          <w:left w:val="nil"/>
          <w:right w:val="nil"/>
          <w:insideH w:val="nil"/>
          <w:insideV w:val="nil"/>
        </w:tcBorders>
        <w:shd w:val="clear" w:color="auto" w:fill="BAFFDD"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OLCO"/>
    <w:next w:val="BasistekstOLCO"/>
    <w:uiPriority w:val="98"/>
    <w:semiHidden/>
    <w:rsid w:val="00F33259"/>
    <w:pPr>
      <w:ind w:left="284" w:hanging="284"/>
    </w:pPr>
  </w:style>
  <w:style w:type="paragraph" w:styleId="Lijst2">
    <w:name w:val="List 2"/>
    <w:basedOn w:val="ZsysbasisOLCO"/>
    <w:next w:val="BasistekstOLCO"/>
    <w:uiPriority w:val="98"/>
    <w:semiHidden/>
    <w:rsid w:val="00F33259"/>
    <w:pPr>
      <w:ind w:left="568" w:hanging="284"/>
    </w:pPr>
  </w:style>
  <w:style w:type="paragraph" w:styleId="Lijst3">
    <w:name w:val="List 3"/>
    <w:basedOn w:val="ZsysbasisOLCO"/>
    <w:next w:val="BasistekstOLCO"/>
    <w:uiPriority w:val="98"/>
    <w:semiHidden/>
    <w:rsid w:val="00F33259"/>
    <w:pPr>
      <w:ind w:left="851" w:hanging="284"/>
    </w:pPr>
  </w:style>
  <w:style w:type="paragraph" w:styleId="Lijst4">
    <w:name w:val="List 4"/>
    <w:basedOn w:val="ZsysbasisOLCO"/>
    <w:next w:val="BasistekstOLCO"/>
    <w:uiPriority w:val="98"/>
    <w:semiHidden/>
    <w:rsid w:val="00F33259"/>
    <w:pPr>
      <w:ind w:left="1135" w:hanging="284"/>
    </w:pPr>
  </w:style>
  <w:style w:type="paragraph" w:styleId="Lijst5">
    <w:name w:val="List 5"/>
    <w:basedOn w:val="ZsysbasisOLCO"/>
    <w:next w:val="BasistekstOLCO"/>
    <w:uiPriority w:val="98"/>
    <w:semiHidden/>
    <w:rsid w:val="00F33259"/>
    <w:pPr>
      <w:ind w:left="1418" w:hanging="284"/>
    </w:pPr>
  </w:style>
  <w:style w:type="paragraph" w:styleId="Index1">
    <w:name w:val="index 1"/>
    <w:basedOn w:val="ZsysbasisOLCO"/>
    <w:next w:val="BasistekstOLCO"/>
    <w:uiPriority w:val="98"/>
    <w:semiHidden/>
    <w:rsid w:val="00F33259"/>
  </w:style>
  <w:style w:type="paragraph" w:styleId="Lijstopsomteken">
    <w:name w:val="List Bullet"/>
    <w:basedOn w:val="ZsysbasisOLCO"/>
    <w:next w:val="BasistekstOLCO"/>
    <w:uiPriority w:val="98"/>
    <w:semiHidden/>
    <w:rsid w:val="00E7078D"/>
    <w:pPr>
      <w:numPr>
        <w:numId w:val="12"/>
      </w:numPr>
      <w:ind w:left="357" w:hanging="357"/>
    </w:pPr>
  </w:style>
  <w:style w:type="paragraph" w:styleId="Lijstopsomteken2">
    <w:name w:val="List Bullet 2"/>
    <w:basedOn w:val="ZsysbasisOLCO"/>
    <w:next w:val="BasistekstOLCO"/>
    <w:uiPriority w:val="98"/>
    <w:semiHidden/>
    <w:rsid w:val="00E7078D"/>
    <w:pPr>
      <w:numPr>
        <w:numId w:val="13"/>
      </w:numPr>
      <w:ind w:left="641" w:hanging="357"/>
    </w:pPr>
  </w:style>
  <w:style w:type="paragraph" w:styleId="Lijstopsomteken3">
    <w:name w:val="List Bullet 3"/>
    <w:basedOn w:val="ZsysbasisOLCO"/>
    <w:next w:val="BasistekstOLCO"/>
    <w:uiPriority w:val="98"/>
    <w:semiHidden/>
    <w:rsid w:val="00E7078D"/>
    <w:pPr>
      <w:numPr>
        <w:numId w:val="14"/>
      </w:numPr>
      <w:ind w:left="924" w:hanging="357"/>
    </w:pPr>
  </w:style>
  <w:style w:type="paragraph" w:styleId="Lijstopsomteken4">
    <w:name w:val="List Bullet 4"/>
    <w:basedOn w:val="ZsysbasisOLCO"/>
    <w:next w:val="BasistekstOLCO"/>
    <w:uiPriority w:val="98"/>
    <w:semiHidden/>
    <w:rsid w:val="00E7078D"/>
    <w:pPr>
      <w:numPr>
        <w:numId w:val="15"/>
      </w:numPr>
      <w:ind w:left="1208" w:hanging="357"/>
    </w:pPr>
  </w:style>
  <w:style w:type="paragraph" w:styleId="Lijstnummering">
    <w:name w:val="List Number"/>
    <w:basedOn w:val="ZsysbasisOLCO"/>
    <w:next w:val="BasistekstOLCO"/>
    <w:uiPriority w:val="98"/>
    <w:semiHidden/>
    <w:rsid w:val="00705849"/>
    <w:pPr>
      <w:numPr>
        <w:numId w:val="17"/>
      </w:numPr>
      <w:ind w:left="357" w:hanging="357"/>
    </w:pPr>
  </w:style>
  <w:style w:type="paragraph" w:styleId="Lijstnummering2">
    <w:name w:val="List Number 2"/>
    <w:basedOn w:val="ZsysbasisOLCO"/>
    <w:next w:val="BasistekstOLCO"/>
    <w:uiPriority w:val="98"/>
    <w:semiHidden/>
    <w:rsid w:val="00705849"/>
    <w:pPr>
      <w:numPr>
        <w:numId w:val="18"/>
      </w:numPr>
      <w:ind w:left="641" w:hanging="357"/>
    </w:pPr>
  </w:style>
  <w:style w:type="paragraph" w:styleId="Lijstnummering3">
    <w:name w:val="List Number 3"/>
    <w:basedOn w:val="ZsysbasisOLCO"/>
    <w:next w:val="BasistekstOLCO"/>
    <w:uiPriority w:val="98"/>
    <w:semiHidden/>
    <w:rsid w:val="00705849"/>
    <w:pPr>
      <w:numPr>
        <w:numId w:val="19"/>
      </w:numPr>
      <w:ind w:left="924" w:hanging="357"/>
    </w:pPr>
  </w:style>
  <w:style w:type="paragraph" w:styleId="Lijstnummering4">
    <w:name w:val="List Number 4"/>
    <w:basedOn w:val="ZsysbasisOLCO"/>
    <w:next w:val="BasistekstOLCO"/>
    <w:uiPriority w:val="98"/>
    <w:semiHidden/>
    <w:rsid w:val="00705849"/>
    <w:pPr>
      <w:numPr>
        <w:numId w:val="20"/>
      </w:numPr>
      <w:ind w:left="1208" w:hanging="357"/>
    </w:pPr>
  </w:style>
  <w:style w:type="paragraph" w:styleId="Lijstnummering5">
    <w:name w:val="List Number 5"/>
    <w:basedOn w:val="ZsysbasisOLCO"/>
    <w:next w:val="BasistekstOLCO"/>
    <w:uiPriority w:val="98"/>
    <w:semiHidden/>
    <w:rsid w:val="00705849"/>
    <w:pPr>
      <w:numPr>
        <w:numId w:val="21"/>
      </w:numPr>
      <w:ind w:left="1491" w:hanging="357"/>
    </w:pPr>
  </w:style>
  <w:style w:type="paragraph" w:styleId="Lijstvoortzetting">
    <w:name w:val="List Continue"/>
    <w:basedOn w:val="ZsysbasisOLCO"/>
    <w:next w:val="BasistekstOLCO"/>
    <w:uiPriority w:val="98"/>
    <w:semiHidden/>
    <w:rsid w:val="00705849"/>
    <w:pPr>
      <w:ind w:left="284"/>
    </w:pPr>
  </w:style>
  <w:style w:type="paragraph" w:styleId="Lijstvoortzetting2">
    <w:name w:val="List Continue 2"/>
    <w:basedOn w:val="ZsysbasisOLCO"/>
    <w:next w:val="BasistekstOLCO"/>
    <w:uiPriority w:val="98"/>
    <w:semiHidden/>
    <w:rsid w:val="00705849"/>
    <w:pPr>
      <w:ind w:left="567"/>
    </w:pPr>
  </w:style>
  <w:style w:type="paragraph" w:styleId="Lijstvoortzetting3">
    <w:name w:val="List Continue 3"/>
    <w:basedOn w:val="ZsysbasisOLCO"/>
    <w:next w:val="BasistekstOLCO"/>
    <w:uiPriority w:val="98"/>
    <w:semiHidden/>
    <w:rsid w:val="00705849"/>
    <w:pPr>
      <w:ind w:left="851"/>
    </w:pPr>
  </w:style>
  <w:style w:type="paragraph" w:styleId="Lijstvoortzetting4">
    <w:name w:val="List Continue 4"/>
    <w:basedOn w:val="ZsysbasisOLCO"/>
    <w:next w:val="BasistekstOLCO"/>
    <w:uiPriority w:val="98"/>
    <w:semiHidden/>
    <w:rsid w:val="00705849"/>
    <w:pPr>
      <w:ind w:left="1134"/>
    </w:pPr>
  </w:style>
  <w:style w:type="paragraph" w:styleId="Lijstvoortzetting5">
    <w:name w:val="List Continue 5"/>
    <w:basedOn w:val="ZsysbasisOLCO"/>
    <w:next w:val="BasistekstOLCO"/>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OLCO"/>
    <w:next w:val="BasistekstOLCO"/>
    <w:uiPriority w:val="98"/>
    <w:semiHidden/>
    <w:rsid w:val="0020607F"/>
  </w:style>
  <w:style w:type="paragraph" w:styleId="Notitiekop">
    <w:name w:val="Note Heading"/>
    <w:basedOn w:val="ZsysbasisOLCO"/>
    <w:next w:val="BasistekstOLCO"/>
    <w:uiPriority w:val="98"/>
    <w:semiHidden/>
    <w:rsid w:val="0020607F"/>
  </w:style>
  <w:style w:type="paragraph" w:styleId="Plattetekst">
    <w:name w:val="Body Text"/>
    <w:basedOn w:val="ZsysbasisOLCO"/>
    <w:next w:val="BasistekstOLCO"/>
    <w:link w:val="PlattetekstChar"/>
    <w:uiPriority w:val="98"/>
    <w:semiHidden/>
    <w:rsid w:val="0020607F"/>
  </w:style>
  <w:style w:type="paragraph" w:styleId="Plattetekst2">
    <w:name w:val="Body Text 2"/>
    <w:basedOn w:val="ZsysbasisOLCO"/>
    <w:next w:val="BasistekstOLCO"/>
    <w:link w:val="Plattetekst2Char"/>
    <w:uiPriority w:val="98"/>
    <w:semiHidden/>
    <w:rsid w:val="00E7078D"/>
  </w:style>
  <w:style w:type="paragraph" w:styleId="Plattetekst3">
    <w:name w:val="Body Text 3"/>
    <w:basedOn w:val="ZsysbasisOLCO"/>
    <w:next w:val="BasistekstOLCO"/>
    <w:uiPriority w:val="98"/>
    <w:semiHidden/>
    <w:rsid w:val="0020607F"/>
  </w:style>
  <w:style w:type="paragraph" w:styleId="Platteteksteersteinspringing">
    <w:name w:val="Body Text First Indent"/>
    <w:basedOn w:val="ZsysbasisOLCO"/>
    <w:next w:val="BasistekstOLCO"/>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OLCO"/>
    <w:next w:val="BasistekstOLCO"/>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OLCO"/>
    <w:next w:val="BasistekstOLCO"/>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OLCOChar">
    <w:name w:val="Zsysbasis OLCO Char"/>
    <w:basedOn w:val="Standaardalinea-lettertype"/>
    <w:link w:val="ZsysbasisOLCO"/>
    <w:uiPriority w:val="4"/>
    <w:semiHidden/>
    <w:rsid w:val="003C31D4"/>
    <w:rPr>
      <w:rFonts w:ascii="Arial" w:hAnsi="Arial" w:cs="Arial"/>
      <w:sz w:val="18"/>
      <w:szCs w:val="18"/>
    </w:rPr>
  </w:style>
  <w:style w:type="paragraph" w:styleId="Standaardinspringing">
    <w:name w:val="Normal Indent"/>
    <w:basedOn w:val="ZsysbasisOLCO"/>
    <w:next w:val="BasistekstOLCO"/>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OLCO"/>
    <w:basedOn w:val="Standaardalinea-lettertype"/>
    <w:uiPriority w:val="4"/>
    <w:rsid w:val="00CB7600"/>
    <w:rPr>
      <w:vertAlign w:val="superscript"/>
    </w:rPr>
  </w:style>
  <w:style w:type="paragraph" w:styleId="Voetnoottekst">
    <w:name w:val="footnote text"/>
    <w:aliases w:val="Voetnoottekst OLCO"/>
    <w:basedOn w:val="ZsysbasisOLCO"/>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451FDB"/>
    <w:rPr>
      <w:b w:val="0"/>
      <w:bCs w:val="0"/>
    </w:rPr>
  </w:style>
  <w:style w:type="paragraph" w:styleId="Datum">
    <w:name w:val="Date"/>
    <w:basedOn w:val="ZsysbasisOLCO"/>
    <w:next w:val="BasistekstOLCO"/>
    <w:uiPriority w:val="98"/>
    <w:semiHidden/>
    <w:rsid w:val="0020607F"/>
  </w:style>
  <w:style w:type="paragraph" w:styleId="Tekstzonderopmaak">
    <w:name w:val="Plain Text"/>
    <w:basedOn w:val="ZsysbasisOLCO"/>
    <w:next w:val="BasistekstOLCO"/>
    <w:uiPriority w:val="98"/>
    <w:semiHidden/>
    <w:rsid w:val="0020607F"/>
  </w:style>
  <w:style w:type="paragraph" w:styleId="Ballontekst">
    <w:name w:val="Balloon Text"/>
    <w:basedOn w:val="ZsysbasisOLCO"/>
    <w:next w:val="BasistekstOLCO"/>
    <w:uiPriority w:val="98"/>
    <w:semiHidden/>
    <w:rsid w:val="0020607F"/>
  </w:style>
  <w:style w:type="paragraph" w:styleId="Bijschrift">
    <w:name w:val="caption"/>
    <w:aliases w:val="Bijschrift OLCO"/>
    <w:basedOn w:val="ZsysbasisOLCO"/>
    <w:next w:val="BasistekstOLCO"/>
    <w:uiPriority w:val="4"/>
    <w:qFormat/>
    <w:rsid w:val="006C7217"/>
    <w:pPr>
      <w:spacing w:before="120" w:after="280"/>
    </w:pPr>
    <w:rPr>
      <w:i/>
      <w:color w:val="28AF6B" w:themeColor="accent3"/>
    </w:rPr>
  </w:style>
  <w:style w:type="character" w:customStyle="1" w:styleId="TekstopmerkingChar">
    <w:name w:val="Tekst opmerking Char"/>
    <w:basedOn w:val="ZsysbasisOLCO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OLCO"/>
    <w:next w:val="BasistekstOLCO"/>
    <w:uiPriority w:val="98"/>
    <w:semiHidden/>
    <w:rsid w:val="0020607F"/>
  </w:style>
  <w:style w:type="table" w:styleId="Lichtearcering-accent5">
    <w:name w:val="Light Shading Accent 5"/>
    <w:basedOn w:val="Standaardtabel"/>
    <w:uiPriority w:val="60"/>
    <w:semiHidden/>
    <w:rsid w:val="00E07762"/>
    <w:pPr>
      <w:spacing w:line="240" w:lineRule="auto"/>
    </w:pPr>
    <w:rPr>
      <w:color w:val="3FE079" w:themeColor="accent5" w:themeShade="BF"/>
    </w:rPr>
    <w:tblPr>
      <w:tblStyleRowBandSize w:val="1"/>
      <w:tblStyleColBandSize w:val="1"/>
      <w:tblBorders>
        <w:top w:val="single" w:sz="8" w:space="0" w:color="93EEB4" w:themeColor="accent5"/>
        <w:bottom w:val="single" w:sz="8" w:space="0" w:color="93EEB4" w:themeColor="accent5"/>
      </w:tblBorders>
    </w:tblPr>
    <w:tblStylePr w:type="firstRow">
      <w:pPr>
        <w:spacing w:before="0" w:after="0" w:line="240" w:lineRule="auto"/>
      </w:pPr>
      <w:rPr>
        <w:b/>
        <w:bCs/>
      </w:rPr>
      <w:tblPr/>
      <w:tcPr>
        <w:tcBorders>
          <w:top w:val="single" w:sz="8" w:space="0" w:color="93EEB4" w:themeColor="accent5"/>
          <w:left w:val="nil"/>
          <w:bottom w:val="single" w:sz="8" w:space="0" w:color="93EEB4" w:themeColor="accent5"/>
          <w:right w:val="nil"/>
          <w:insideH w:val="nil"/>
          <w:insideV w:val="nil"/>
        </w:tcBorders>
      </w:tcPr>
    </w:tblStylePr>
    <w:tblStylePr w:type="lastRow">
      <w:pPr>
        <w:spacing w:before="0" w:after="0" w:line="240" w:lineRule="auto"/>
      </w:pPr>
      <w:rPr>
        <w:b/>
        <w:bCs/>
      </w:rPr>
      <w:tblPr/>
      <w:tcPr>
        <w:tcBorders>
          <w:top w:val="single" w:sz="8" w:space="0" w:color="93EEB4" w:themeColor="accent5"/>
          <w:left w:val="nil"/>
          <w:bottom w:val="single" w:sz="8" w:space="0" w:color="93EEB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AEC" w:themeFill="accent5" w:themeFillTint="3F"/>
      </w:tcPr>
    </w:tblStylePr>
    <w:tblStylePr w:type="band1Horz">
      <w:tblPr/>
      <w:tcPr>
        <w:tcBorders>
          <w:left w:val="nil"/>
          <w:right w:val="nil"/>
          <w:insideH w:val="nil"/>
          <w:insideV w:val="nil"/>
        </w:tcBorders>
        <w:shd w:val="clear" w:color="auto" w:fill="E4FAEC" w:themeFill="accent5" w:themeFillTint="3F"/>
      </w:tcPr>
    </w:tblStylePr>
  </w:style>
  <w:style w:type="paragraph" w:styleId="Eindnoottekst">
    <w:name w:val="endnote text"/>
    <w:aliases w:val="Eindnoottekst OLCO"/>
    <w:basedOn w:val="ZsysbasisOLCO"/>
    <w:next w:val="BasistekstOLCO"/>
    <w:uiPriority w:val="4"/>
    <w:rsid w:val="0020607F"/>
  </w:style>
  <w:style w:type="paragraph" w:styleId="Indexkop">
    <w:name w:val="index heading"/>
    <w:basedOn w:val="ZsysbasisOLCO"/>
    <w:next w:val="BasistekstOLCO"/>
    <w:uiPriority w:val="98"/>
    <w:semiHidden/>
    <w:rsid w:val="0020607F"/>
  </w:style>
  <w:style w:type="paragraph" w:styleId="Kopbronvermelding">
    <w:name w:val="toa heading"/>
    <w:basedOn w:val="ZsysbasisOLCO"/>
    <w:next w:val="BasistekstOLCO"/>
    <w:uiPriority w:val="98"/>
    <w:semiHidden/>
    <w:rsid w:val="0020607F"/>
  </w:style>
  <w:style w:type="paragraph" w:styleId="Lijstopsomteken5">
    <w:name w:val="List Bullet 5"/>
    <w:basedOn w:val="ZsysbasisOLCO"/>
    <w:next w:val="BasistekstOLCO"/>
    <w:uiPriority w:val="98"/>
    <w:semiHidden/>
    <w:rsid w:val="00E7078D"/>
    <w:pPr>
      <w:numPr>
        <w:numId w:val="16"/>
      </w:numPr>
      <w:ind w:left="1491" w:hanging="357"/>
    </w:pPr>
  </w:style>
  <w:style w:type="paragraph" w:styleId="Macrotekst">
    <w:name w:val="macro"/>
    <w:basedOn w:val="ZsysbasisOLCO"/>
    <w:next w:val="BasistekstOLCO"/>
    <w:uiPriority w:val="98"/>
    <w:semiHidden/>
    <w:rsid w:val="0020607F"/>
  </w:style>
  <w:style w:type="paragraph" w:styleId="Tekstopmerking">
    <w:name w:val="annotation text"/>
    <w:basedOn w:val="ZsysbasisOLCO"/>
    <w:next w:val="BasistekstOLCO"/>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OLCO">
    <w:name w:val="Opsomming teken 1e niveau OLCO"/>
    <w:basedOn w:val="ZsysbasisOLCO"/>
    <w:uiPriority w:val="4"/>
    <w:rsid w:val="00AD44F1"/>
    <w:pPr>
      <w:numPr>
        <w:numId w:val="27"/>
      </w:numPr>
    </w:pPr>
  </w:style>
  <w:style w:type="paragraph" w:customStyle="1" w:styleId="Opsommingteken2eniveauOLCO">
    <w:name w:val="Opsomming teken 2e niveau OLCO"/>
    <w:basedOn w:val="ZsysbasisOLCO"/>
    <w:uiPriority w:val="4"/>
    <w:rsid w:val="00AD44F1"/>
    <w:pPr>
      <w:numPr>
        <w:ilvl w:val="1"/>
        <w:numId w:val="27"/>
      </w:numPr>
    </w:pPr>
  </w:style>
  <w:style w:type="paragraph" w:customStyle="1" w:styleId="Opsommingteken3eniveauOLCO">
    <w:name w:val="Opsomming teken 3e niveau OLCO"/>
    <w:basedOn w:val="ZsysbasisOLCO"/>
    <w:uiPriority w:val="4"/>
    <w:rsid w:val="00AD44F1"/>
    <w:pPr>
      <w:numPr>
        <w:ilvl w:val="2"/>
        <w:numId w:val="27"/>
      </w:numPr>
    </w:pPr>
  </w:style>
  <w:style w:type="paragraph" w:customStyle="1" w:styleId="Opsommingbolletje1eniveauOLCO">
    <w:name w:val="Opsomming bolletje 1e niveau OLCO"/>
    <w:basedOn w:val="ZsysbasisOLCO"/>
    <w:uiPriority w:val="4"/>
    <w:qFormat/>
    <w:rsid w:val="005017F3"/>
    <w:pPr>
      <w:numPr>
        <w:numId w:val="30"/>
      </w:numPr>
    </w:pPr>
  </w:style>
  <w:style w:type="paragraph" w:customStyle="1" w:styleId="Opsommingbolletje2eniveauOLCO">
    <w:name w:val="Opsomming bolletje 2e niveau OLCO"/>
    <w:basedOn w:val="ZsysbasisOLCO"/>
    <w:uiPriority w:val="4"/>
    <w:qFormat/>
    <w:rsid w:val="005017F3"/>
    <w:pPr>
      <w:numPr>
        <w:ilvl w:val="1"/>
        <w:numId w:val="30"/>
      </w:numPr>
    </w:pPr>
  </w:style>
  <w:style w:type="paragraph" w:customStyle="1" w:styleId="Opsommingbolletje3eniveauOLCO">
    <w:name w:val="Opsomming bolletje 3e niveau OLCO"/>
    <w:basedOn w:val="ZsysbasisOLCO"/>
    <w:uiPriority w:val="4"/>
    <w:qFormat/>
    <w:rsid w:val="005017F3"/>
    <w:pPr>
      <w:numPr>
        <w:ilvl w:val="2"/>
        <w:numId w:val="30"/>
      </w:numPr>
    </w:pPr>
  </w:style>
  <w:style w:type="numbering" w:customStyle="1" w:styleId="OpsommingbolletjeOLCO">
    <w:name w:val="Opsomming bolletje OLCO"/>
    <w:uiPriority w:val="4"/>
    <w:semiHidden/>
    <w:rsid w:val="005017F3"/>
    <w:pPr>
      <w:numPr>
        <w:numId w:val="1"/>
      </w:numPr>
    </w:pPr>
  </w:style>
  <w:style w:type="paragraph" w:customStyle="1" w:styleId="Opsommingkleineletter1eniveauOLCO">
    <w:name w:val="Opsomming kleine letter 1e niveau OLCO"/>
    <w:basedOn w:val="ZsysbasisOLCO"/>
    <w:uiPriority w:val="4"/>
    <w:qFormat/>
    <w:rsid w:val="006E351C"/>
    <w:pPr>
      <w:numPr>
        <w:ilvl w:val="1"/>
        <w:numId w:val="33"/>
      </w:numPr>
    </w:pPr>
    <w:rPr>
      <w:rFonts w:cs="Maiandra GD"/>
    </w:rPr>
  </w:style>
  <w:style w:type="paragraph" w:customStyle="1" w:styleId="Opsommingkleineletter2eniveauOLCO">
    <w:name w:val="Opsomming kleine letter 2e niveau OLCO"/>
    <w:basedOn w:val="ZsysbasisOLCO"/>
    <w:uiPriority w:val="16"/>
    <w:qFormat/>
    <w:rsid w:val="0043348D"/>
    <w:pPr>
      <w:numPr>
        <w:ilvl w:val="2"/>
        <w:numId w:val="33"/>
      </w:numPr>
    </w:pPr>
    <w:rPr>
      <w:rFonts w:cs="Maiandra GD"/>
    </w:rPr>
  </w:style>
  <w:style w:type="paragraph" w:customStyle="1" w:styleId="Opsommingkleineletter3eniveauOLCO">
    <w:name w:val="Opsomming kleine letter 3e niveau OLCO"/>
    <w:basedOn w:val="ZsysbasisOLCO"/>
    <w:uiPriority w:val="17"/>
    <w:qFormat/>
    <w:rsid w:val="00BF4637"/>
    <w:pPr>
      <w:numPr>
        <w:ilvl w:val="3"/>
        <w:numId w:val="33"/>
      </w:numPr>
    </w:pPr>
    <w:rPr>
      <w:rFonts w:cs="Maiandra GD"/>
    </w:rPr>
  </w:style>
  <w:style w:type="numbering" w:customStyle="1" w:styleId="OpsommingkleineletterOLCO">
    <w:name w:val="Opsomming kleine letter OLCO"/>
    <w:uiPriority w:val="4"/>
    <w:semiHidden/>
    <w:rsid w:val="00B61F42"/>
    <w:pPr>
      <w:numPr>
        <w:numId w:val="8"/>
      </w:numPr>
    </w:pPr>
  </w:style>
  <w:style w:type="paragraph" w:customStyle="1" w:styleId="Opsommingnummer1eniveauOLCO">
    <w:name w:val="Opsomming nummer 1e niveau OLCO"/>
    <w:basedOn w:val="ZsysbasisOLCO"/>
    <w:uiPriority w:val="19"/>
    <w:qFormat/>
    <w:rsid w:val="00C15DF7"/>
    <w:pPr>
      <w:numPr>
        <w:ilvl w:val="1"/>
        <w:numId w:val="40"/>
      </w:numPr>
    </w:pPr>
    <w:rPr>
      <w:rFonts w:cs="Maiandra GD"/>
    </w:rPr>
  </w:style>
  <w:style w:type="paragraph" w:customStyle="1" w:styleId="Opsommingnummer2eniveauOLCO">
    <w:name w:val="Opsomming nummer 2e niveau OLCO"/>
    <w:basedOn w:val="ZsysbasisOLCO"/>
    <w:uiPriority w:val="20"/>
    <w:qFormat/>
    <w:rsid w:val="00343B5E"/>
    <w:pPr>
      <w:numPr>
        <w:ilvl w:val="2"/>
        <w:numId w:val="40"/>
      </w:numPr>
    </w:pPr>
    <w:rPr>
      <w:rFonts w:cs="Maiandra GD"/>
    </w:rPr>
  </w:style>
  <w:style w:type="paragraph" w:customStyle="1" w:styleId="Opsommingnummer3eniveauOLCO">
    <w:name w:val="Opsomming nummer 3e niveau OLCO"/>
    <w:basedOn w:val="ZsysbasisOLCO"/>
    <w:uiPriority w:val="21"/>
    <w:qFormat/>
    <w:rsid w:val="00DB16AF"/>
    <w:pPr>
      <w:numPr>
        <w:ilvl w:val="3"/>
        <w:numId w:val="40"/>
      </w:numPr>
    </w:pPr>
    <w:rPr>
      <w:rFonts w:cs="Maiandra GD"/>
    </w:rPr>
  </w:style>
  <w:style w:type="numbering" w:customStyle="1" w:styleId="OpsommingnummerOLCO">
    <w:name w:val="Opsomming nummer OLCO"/>
    <w:uiPriority w:val="99"/>
    <w:semiHidden/>
    <w:rsid w:val="00F3782F"/>
    <w:pPr>
      <w:numPr>
        <w:numId w:val="2"/>
      </w:numPr>
    </w:pPr>
  </w:style>
  <w:style w:type="paragraph" w:customStyle="1" w:styleId="Opsommingopenrondje1eniveauOLCO">
    <w:name w:val="Opsomming open rondje 1e niveau OLCO"/>
    <w:basedOn w:val="ZsysbasisOLCO"/>
    <w:uiPriority w:val="4"/>
    <w:rsid w:val="00957CCB"/>
    <w:pPr>
      <w:numPr>
        <w:numId w:val="24"/>
      </w:numPr>
    </w:pPr>
  </w:style>
  <w:style w:type="paragraph" w:customStyle="1" w:styleId="Opsommingopenrondje2eniveauOLCO">
    <w:name w:val="Opsomming open rondje 2e niveau OLCO"/>
    <w:basedOn w:val="ZsysbasisOLCO"/>
    <w:uiPriority w:val="4"/>
    <w:rsid w:val="00957CCB"/>
    <w:pPr>
      <w:numPr>
        <w:ilvl w:val="1"/>
        <w:numId w:val="24"/>
      </w:numPr>
    </w:pPr>
  </w:style>
  <w:style w:type="paragraph" w:customStyle="1" w:styleId="Opsommingopenrondje3eniveauOLCO">
    <w:name w:val="Opsomming open rondje 3e niveau OLCO"/>
    <w:basedOn w:val="ZsysbasisOLCO"/>
    <w:uiPriority w:val="4"/>
    <w:rsid w:val="00957CCB"/>
    <w:pPr>
      <w:numPr>
        <w:ilvl w:val="2"/>
        <w:numId w:val="24"/>
      </w:numPr>
    </w:pPr>
  </w:style>
  <w:style w:type="numbering" w:customStyle="1" w:styleId="OpsommingopenrondjeOLCO">
    <w:name w:val="Opsomming open rondje OLCO"/>
    <w:uiPriority w:val="4"/>
    <w:semiHidden/>
    <w:rsid w:val="00957CCB"/>
    <w:pPr>
      <w:numPr>
        <w:numId w:val="3"/>
      </w:numPr>
    </w:pPr>
  </w:style>
  <w:style w:type="paragraph" w:customStyle="1" w:styleId="Opsommingstreepje1eniveauOLCO">
    <w:name w:val="Opsomming streepje 1e niveau OLCO"/>
    <w:basedOn w:val="ZsysbasisOLCO"/>
    <w:uiPriority w:val="4"/>
    <w:qFormat/>
    <w:rsid w:val="00B01DA1"/>
    <w:pPr>
      <w:numPr>
        <w:numId w:val="25"/>
      </w:numPr>
    </w:pPr>
  </w:style>
  <w:style w:type="paragraph" w:customStyle="1" w:styleId="Opsommingstreepje2eniveauOLCO">
    <w:name w:val="Opsomming streepje 2e niveau OLCO"/>
    <w:basedOn w:val="ZsysbasisOLCO"/>
    <w:uiPriority w:val="4"/>
    <w:qFormat/>
    <w:rsid w:val="00B01DA1"/>
    <w:pPr>
      <w:numPr>
        <w:ilvl w:val="1"/>
        <w:numId w:val="25"/>
      </w:numPr>
    </w:pPr>
  </w:style>
  <w:style w:type="paragraph" w:customStyle="1" w:styleId="Opsommingstreepje3eniveauOLCO">
    <w:name w:val="Opsomming streepje 3e niveau OLCO"/>
    <w:basedOn w:val="ZsysbasisOLCO"/>
    <w:uiPriority w:val="4"/>
    <w:qFormat/>
    <w:rsid w:val="00B01DA1"/>
    <w:pPr>
      <w:numPr>
        <w:ilvl w:val="2"/>
        <w:numId w:val="25"/>
      </w:numPr>
    </w:pPr>
  </w:style>
  <w:style w:type="numbering" w:customStyle="1" w:styleId="OpsommingstreepjeOLCO">
    <w:name w:val="Opsomming streepje OLCO"/>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D3032" w:themeColor="accent4" w:themeShade="BF"/>
    </w:rPr>
    <w:tblPr>
      <w:tblStyleRowBandSize w:val="1"/>
      <w:tblStyleColBandSize w:val="1"/>
      <w:tblBorders>
        <w:top w:val="single" w:sz="8" w:space="0" w:color="124143" w:themeColor="accent4"/>
        <w:bottom w:val="single" w:sz="8" w:space="0" w:color="124143" w:themeColor="accent4"/>
      </w:tblBorders>
    </w:tblPr>
    <w:tblStylePr w:type="firstRow">
      <w:pPr>
        <w:spacing w:before="0" w:after="0" w:line="240" w:lineRule="auto"/>
      </w:pPr>
      <w:rPr>
        <w:b/>
        <w:bCs/>
      </w:rPr>
      <w:tblPr/>
      <w:tcPr>
        <w:tcBorders>
          <w:top w:val="single" w:sz="8" w:space="0" w:color="124143" w:themeColor="accent4"/>
          <w:left w:val="nil"/>
          <w:bottom w:val="single" w:sz="8" w:space="0" w:color="124143" w:themeColor="accent4"/>
          <w:right w:val="nil"/>
          <w:insideH w:val="nil"/>
          <w:insideV w:val="nil"/>
        </w:tcBorders>
      </w:tcPr>
    </w:tblStylePr>
    <w:tblStylePr w:type="lastRow">
      <w:pPr>
        <w:spacing w:before="0" w:after="0" w:line="240" w:lineRule="auto"/>
      </w:pPr>
      <w:rPr>
        <w:b/>
        <w:bCs/>
      </w:rPr>
      <w:tblPr/>
      <w:tcPr>
        <w:tcBorders>
          <w:top w:val="single" w:sz="8" w:space="0" w:color="124143" w:themeColor="accent4"/>
          <w:left w:val="nil"/>
          <w:bottom w:val="single" w:sz="8" w:space="0" w:color="12414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6E8" w:themeFill="accent4" w:themeFillTint="3F"/>
      </w:tcPr>
    </w:tblStylePr>
    <w:tblStylePr w:type="band1Horz">
      <w:tblPr/>
      <w:tcPr>
        <w:tcBorders>
          <w:left w:val="nil"/>
          <w:right w:val="nil"/>
          <w:insideH w:val="nil"/>
          <w:insideV w:val="nil"/>
        </w:tcBorders>
        <w:shd w:val="clear" w:color="auto" w:fill="ACE6E8" w:themeFill="accent4" w:themeFillTint="3F"/>
      </w:tcPr>
    </w:tblStylePr>
  </w:style>
  <w:style w:type="table" w:styleId="Lichtearcering-accent3">
    <w:name w:val="Light Shading Accent 3"/>
    <w:basedOn w:val="Standaardtabel"/>
    <w:uiPriority w:val="60"/>
    <w:semiHidden/>
    <w:rsid w:val="00E07762"/>
    <w:pPr>
      <w:spacing w:line="240" w:lineRule="auto"/>
    </w:pPr>
    <w:rPr>
      <w:color w:val="1E834F" w:themeColor="accent3" w:themeShade="BF"/>
    </w:rPr>
    <w:tblPr>
      <w:tblStyleRowBandSize w:val="1"/>
      <w:tblStyleColBandSize w:val="1"/>
      <w:tblBorders>
        <w:top w:val="single" w:sz="8" w:space="0" w:color="28AF6B" w:themeColor="accent3"/>
        <w:bottom w:val="single" w:sz="8" w:space="0" w:color="28AF6B" w:themeColor="accent3"/>
      </w:tblBorders>
    </w:tblPr>
    <w:tblStylePr w:type="firstRow">
      <w:pPr>
        <w:spacing w:before="0" w:after="0" w:line="240" w:lineRule="auto"/>
      </w:pPr>
      <w:rPr>
        <w:b/>
        <w:bCs/>
      </w:rPr>
      <w:tblPr/>
      <w:tcPr>
        <w:tcBorders>
          <w:top w:val="single" w:sz="8" w:space="0" w:color="28AF6B" w:themeColor="accent3"/>
          <w:left w:val="nil"/>
          <w:bottom w:val="single" w:sz="8" w:space="0" w:color="28AF6B" w:themeColor="accent3"/>
          <w:right w:val="nil"/>
          <w:insideH w:val="nil"/>
          <w:insideV w:val="nil"/>
        </w:tcBorders>
      </w:tcPr>
    </w:tblStylePr>
    <w:tblStylePr w:type="lastRow">
      <w:pPr>
        <w:spacing w:before="0" w:after="0" w:line="240" w:lineRule="auto"/>
      </w:pPr>
      <w:rPr>
        <w:b/>
        <w:bCs/>
      </w:rPr>
      <w:tblPr/>
      <w:tcPr>
        <w:tcBorders>
          <w:top w:val="single" w:sz="8" w:space="0" w:color="28AF6B" w:themeColor="accent3"/>
          <w:left w:val="nil"/>
          <w:bottom w:val="single" w:sz="8" w:space="0" w:color="28AF6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F1DA" w:themeFill="accent3" w:themeFillTint="3F"/>
      </w:tcPr>
    </w:tblStylePr>
    <w:tblStylePr w:type="band1Horz">
      <w:tblPr/>
      <w:tcPr>
        <w:tcBorders>
          <w:left w:val="nil"/>
          <w:right w:val="nil"/>
          <w:insideH w:val="nil"/>
          <w:insideV w:val="nil"/>
        </w:tcBorders>
        <w:shd w:val="clear" w:color="auto" w:fill="C3F1DA" w:themeFill="accent3" w:themeFillTint="3F"/>
      </w:tcPr>
    </w:tblStylePr>
  </w:style>
  <w:style w:type="table" w:styleId="Lichtearcering-accent2">
    <w:name w:val="Light Shading Accent 2"/>
    <w:basedOn w:val="Standaardtabel"/>
    <w:uiPriority w:val="60"/>
    <w:semiHidden/>
    <w:rsid w:val="00E07762"/>
    <w:pPr>
      <w:spacing w:line="240" w:lineRule="auto"/>
    </w:pPr>
    <w:rPr>
      <w:color w:val="00AD58" w:themeColor="accent2" w:themeShade="BF"/>
    </w:rPr>
    <w:tblPr>
      <w:tblStyleRowBandSize w:val="1"/>
      <w:tblStyleColBandSize w:val="1"/>
      <w:tblBorders>
        <w:top w:val="single" w:sz="8" w:space="0" w:color="00E776" w:themeColor="accent2"/>
        <w:bottom w:val="single" w:sz="8" w:space="0" w:color="00E776" w:themeColor="accent2"/>
      </w:tblBorders>
    </w:tblPr>
    <w:tblStylePr w:type="firstRow">
      <w:pPr>
        <w:spacing w:before="0" w:after="0" w:line="240" w:lineRule="auto"/>
      </w:pPr>
      <w:rPr>
        <w:b/>
        <w:bCs/>
      </w:rPr>
      <w:tblPr/>
      <w:tcPr>
        <w:tcBorders>
          <w:top w:val="single" w:sz="8" w:space="0" w:color="00E776" w:themeColor="accent2"/>
          <w:left w:val="nil"/>
          <w:bottom w:val="single" w:sz="8" w:space="0" w:color="00E776" w:themeColor="accent2"/>
          <w:right w:val="nil"/>
          <w:insideH w:val="nil"/>
          <w:insideV w:val="nil"/>
        </w:tcBorders>
      </w:tcPr>
    </w:tblStylePr>
    <w:tblStylePr w:type="lastRow">
      <w:pPr>
        <w:spacing w:before="0" w:after="0" w:line="240" w:lineRule="auto"/>
      </w:pPr>
      <w:rPr>
        <w:b/>
        <w:bCs/>
      </w:rPr>
      <w:tblPr/>
      <w:tcPr>
        <w:tcBorders>
          <w:top w:val="single" w:sz="8" w:space="0" w:color="00E776" w:themeColor="accent2"/>
          <w:left w:val="nil"/>
          <w:bottom w:val="single" w:sz="8" w:space="0" w:color="00E77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FFDD" w:themeFill="accent2" w:themeFillTint="3F"/>
      </w:tcPr>
    </w:tblStylePr>
    <w:tblStylePr w:type="band1Horz">
      <w:tblPr/>
      <w:tcPr>
        <w:tcBorders>
          <w:left w:val="nil"/>
          <w:right w:val="nil"/>
          <w:insideH w:val="nil"/>
          <w:insideV w:val="nil"/>
        </w:tcBorders>
        <w:shd w:val="clear" w:color="auto" w:fill="BAFFDD"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00E776" w:themeColor="accent6"/>
        <w:left w:val="single" w:sz="8" w:space="0" w:color="00E776" w:themeColor="accent6"/>
        <w:bottom w:val="single" w:sz="8" w:space="0" w:color="00E776" w:themeColor="accent6"/>
        <w:right w:val="single" w:sz="8" w:space="0" w:color="00E776" w:themeColor="accent6"/>
        <w:insideH w:val="single" w:sz="8" w:space="0" w:color="00E776" w:themeColor="accent6"/>
        <w:insideV w:val="single" w:sz="8" w:space="0" w:color="00E7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E776" w:themeColor="accent6"/>
          <w:left w:val="single" w:sz="8" w:space="0" w:color="00E776" w:themeColor="accent6"/>
          <w:bottom w:val="single" w:sz="18" w:space="0" w:color="00E776" w:themeColor="accent6"/>
          <w:right w:val="single" w:sz="8" w:space="0" w:color="00E776" w:themeColor="accent6"/>
          <w:insideH w:val="nil"/>
          <w:insideV w:val="single" w:sz="8" w:space="0" w:color="00E7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E776" w:themeColor="accent6"/>
          <w:left w:val="single" w:sz="8" w:space="0" w:color="00E776" w:themeColor="accent6"/>
          <w:bottom w:val="single" w:sz="8" w:space="0" w:color="00E776" w:themeColor="accent6"/>
          <w:right w:val="single" w:sz="8" w:space="0" w:color="00E776" w:themeColor="accent6"/>
          <w:insideH w:val="nil"/>
          <w:insideV w:val="single" w:sz="8" w:space="0" w:color="00E7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E776" w:themeColor="accent6"/>
          <w:left w:val="single" w:sz="8" w:space="0" w:color="00E776" w:themeColor="accent6"/>
          <w:bottom w:val="single" w:sz="8" w:space="0" w:color="00E776" w:themeColor="accent6"/>
          <w:right w:val="single" w:sz="8" w:space="0" w:color="00E776" w:themeColor="accent6"/>
        </w:tcBorders>
      </w:tcPr>
    </w:tblStylePr>
    <w:tblStylePr w:type="band1Vert">
      <w:tblPr/>
      <w:tcPr>
        <w:tcBorders>
          <w:top w:val="single" w:sz="8" w:space="0" w:color="00E776" w:themeColor="accent6"/>
          <w:left w:val="single" w:sz="8" w:space="0" w:color="00E776" w:themeColor="accent6"/>
          <w:bottom w:val="single" w:sz="8" w:space="0" w:color="00E776" w:themeColor="accent6"/>
          <w:right w:val="single" w:sz="8" w:space="0" w:color="00E776" w:themeColor="accent6"/>
        </w:tcBorders>
        <w:shd w:val="clear" w:color="auto" w:fill="BAFFDD" w:themeFill="accent6" w:themeFillTint="3F"/>
      </w:tcPr>
    </w:tblStylePr>
    <w:tblStylePr w:type="band1Horz">
      <w:tblPr/>
      <w:tcPr>
        <w:tcBorders>
          <w:top w:val="single" w:sz="8" w:space="0" w:color="00E776" w:themeColor="accent6"/>
          <w:left w:val="single" w:sz="8" w:space="0" w:color="00E776" w:themeColor="accent6"/>
          <w:bottom w:val="single" w:sz="8" w:space="0" w:color="00E776" w:themeColor="accent6"/>
          <w:right w:val="single" w:sz="8" w:space="0" w:color="00E776" w:themeColor="accent6"/>
          <w:insideV w:val="single" w:sz="8" w:space="0" w:color="00E776" w:themeColor="accent6"/>
        </w:tcBorders>
        <w:shd w:val="clear" w:color="auto" w:fill="BAFFDD" w:themeFill="accent6" w:themeFillTint="3F"/>
      </w:tcPr>
    </w:tblStylePr>
    <w:tblStylePr w:type="band2Horz">
      <w:tblPr/>
      <w:tcPr>
        <w:tcBorders>
          <w:top w:val="single" w:sz="8" w:space="0" w:color="00E776" w:themeColor="accent6"/>
          <w:left w:val="single" w:sz="8" w:space="0" w:color="00E776" w:themeColor="accent6"/>
          <w:bottom w:val="single" w:sz="8" w:space="0" w:color="00E776" w:themeColor="accent6"/>
          <w:right w:val="single" w:sz="8" w:space="0" w:color="00E776" w:themeColor="accent6"/>
          <w:insideV w:val="single" w:sz="8" w:space="0" w:color="00E776"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93EEB4" w:themeColor="accent5"/>
        <w:left w:val="single" w:sz="8" w:space="0" w:color="93EEB4" w:themeColor="accent5"/>
        <w:bottom w:val="single" w:sz="8" w:space="0" w:color="93EEB4" w:themeColor="accent5"/>
        <w:right w:val="single" w:sz="8" w:space="0" w:color="93EEB4" w:themeColor="accent5"/>
        <w:insideH w:val="single" w:sz="8" w:space="0" w:color="93EEB4" w:themeColor="accent5"/>
        <w:insideV w:val="single" w:sz="8" w:space="0" w:color="93EEB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EEB4" w:themeColor="accent5"/>
          <w:left w:val="single" w:sz="8" w:space="0" w:color="93EEB4" w:themeColor="accent5"/>
          <w:bottom w:val="single" w:sz="18" w:space="0" w:color="93EEB4" w:themeColor="accent5"/>
          <w:right w:val="single" w:sz="8" w:space="0" w:color="93EEB4" w:themeColor="accent5"/>
          <w:insideH w:val="nil"/>
          <w:insideV w:val="single" w:sz="8" w:space="0" w:color="93EEB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EEB4" w:themeColor="accent5"/>
          <w:left w:val="single" w:sz="8" w:space="0" w:color="93EEB4" w:themeColor="accent5"/>
          <w:bottom w:val="single" w:sz="8" w:space="0" w:color="93EEB4" w:themeColor="accent5"/>
          <w:right w:val="single" w:sz="8" w:space="0" w:color="93EEB4" w:themeColor="accent5"/>
          <w:insideH w:val="nil"/>
          <w:insideV w:val="single" w:sz="8" w:space="0" w:color="93EEB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EEB4" w:themeColor="accent5"/>
          <w:left w:val="single" w:sz="8" w:space="0" w:color="93EEB4" w:themeColor="accent5"/>
          <w:bottom w:val="single" w:sz="8" w:space="0" w:color="93EEB4" w:themeColor="accent5"/>
          <w:right w:val="single" w:sz="8" w:space="0" w:color="93EEB4" w:themeColor="accent5"/>
        </w:tcBorders>
      </w:tcPr>
    </w:tblStylePr>
    <w:tblStylePr w:type="band1Vert">
      <w:tblPr/>
      <w:tcPr>
        <w:tcBorders>
          <w:top w:val="single" w:sz="8" w:space="0" w:color="93EEB4" w:themeColor="accent5"/>
          <w:left w:val="single" w:sz="8" w:space="0" w:color="93EEB4" w:themeColor="accent5"/>
          <w:bottom w:val="single" w:sz="8" w:space="0" w:color="93EEB4" w:themeColor="accent5"/>
          <w:right w:val="single" w:sz="8" w:space="0" w:color="93EEB4" w:themeColor="accent5"/>
        </w:tcBorders>
        <w:shd w:val="clear" w:color="auto" w:fill="E4FAEC" w:themeFill="accent5" w:themeFillTint="3F"/>
      </w:tcPr>
    </w:tblStylePr>
    <w:tblStylePr w:type="band1Horz">
      <w:tblPr/>
      <w:tcPr>
        <w:tcBorders>
          <w:top w:val="single" w:sz="8" w:space="0" w:color="93EEB4" w:themeColor="accent5"/>
          <w:left w:val="single" w:sz="8" w:space="0" w:color="93EEB4" w:themeColor="accent5"/>
          <w:bottom w:val="single" w:sz="8" w:space="0" w:color="93EEB4" w:themeColor="accent5"/>
          <w:right w:val="single" w:sz="8" w:space="0" w:color="93EEB4" w:themeColor="accent5"/>
          <w:insideV w:val="single" w:sz="8" w:space="0" w:color="93EEB4" w:themeColor="accent5"/>
        </w:tcBorders>
        <w:shd w:val="clear" w:color="auto" w:fill="E4FAEC" w:themeFill="accent5" w:themeFillTint="3F"/>
      </w:tcPr>
    </w:tblStylePr>
    <w:tblStylePr w:type="band2Horz">
      <w:tblPr/>
      <w:tcPr>
        <w:tcBorders>
          <w:top w:val="single" w:sz="8" w:space="0" w:color="93EEB4" w:themeColor="accent5"/>
          <w:left w:val="single" w:sz="8" w:space="0" w:color="93EEB4" w:themeColor="accent5"/>
          <w:bottom w:val="single" w:sz="8" w:space="0" w:color="93EEB4" w:themeColor="accent5"/>
          <w:right w:val="single" w:sz="8" w:space="0" w:color="93EEB4" w:themeColor="accent5"/>
          <w:insideV w:val="single" w:sz="8" w:space="0" w:color="93EEB4"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124143" w:themeColor="accent4"/>
        <w:left w:val="single" w:sz="8" w:space="0" w:color="124143" w:themeColor="accent4"/>
        <w:bottom w:val="single" w:sz="8" w:space="0" w:color="124143" w:themeColor="accent4"/>
        <w:right w:val="single" w:sz="8" w:space="0" w:color="124143" w:themeColor="accent4"/>
        <w:insideH w:val="single" w:sz="8" w:space="0" w:color="124143" w:themeColor="accent4"/>
        <w:insideV w:val="single" w:sz="8" w:space="0" w:color="12414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24143" w:themeColor="accent4"/>
          <w:left w:val="single" w:sz="8" w:space="0" w:color="124143" w:themeColor="accent4"/>
          <w:bottom w:val="single" w:sz="18" w:space="0" w:color="124143" w:themeColor="accent4"/>
          <w:right w:val="single" w:sz="8" w:space="0" w:color="124143" w:themeColor="accent4"/>
          <w:insideH w:val="nil"/>
          <w:insideV w:val="single" w:sz="8" w:space="0" w:color="12414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24143" w:themeColor="accent4"/>
          <w:left w:val="single" w:sz="8" w:space="0" w:color="124143" w:themeColor="accent4"/>
          <w:bottom w:val="single" w:sz="8" w:space="0" w:color="124143" w:themeColor="accent4"/>
          <w:right w:val="single" w:sz="8" w:space="0" w:color="124143" w:themeColor="accent4"/>
          <w:insideH w:val="nil"/>
          <w:insideV w:val="single" w:sz="8" w:space="0" w:color="12414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24143" w:themeColor="accent4"/>
          <w:left w:val="single" w:sz="8" w:space="0" w:color="124143" w:themeColor="accent4"/>
          <w:bottom w:val="single" w:sz="8" w:space="0" w:color="124143" w:themeColor="accent4"/>
          <w:right w:val="single" w:sz="8" w:space="0" w:color="124143" w:themeColor="accent4"/>
        </w:tcBorders>
      </w:tcPr>
    </w:tblStylePr>
    <w:tblStylePr w:type="band1Vert">
      <w:tblPr/>
      <w:tcPr>
        <w:tcBorders>
          <w:top w:val="single" w:sz="8" w:space="0" w:color="124143" w:themeColor="accent4"/>
          <w:left w:val="single" w:sz="8" w:space="0" w:color="124143" w:themeColor="accent4"/>
          <w:bottom w:val="single" w:sz="8" w:space="0" w:color="124143" w:themeColor="accent4"/>
          <w:right w:val="single" w:sz="8" w:space="0" w:color="124143" w:themeColor="accent4"/>
        </w:tcBorders>
        <w:shd w:val="clear" w:color="auto" w:fill="ACE6E8" w:themeFill="accent4" w:themeFillTint="3F"/>
      </w:tcPr>
    </w:tblStylePr>
    <w:tblStylePr w:type="band1Horz">
      <w:tblPr/>
      <w:tcPr>
        <w:tcBorders>
          <w:top w:val="single" w:sz="8" w:space="0" w:color="124143" w:themeColor="accent4"/>
          <w:left w:val="single" w:sz="8" w:space="0" w:color="124143" w:themeColor="accent4"/>
          <w:bottom w:val="single" w:sz="8" w:space="0" w:color="124143" w:themeColor="accent4"/>
          <w:right w:val="single" w:sz="8" w:space="0" w:color="124143" w:themeColor="accent4"/>
          <w:insideV w:val="single" w:sz="8" w:space="0" w:color="124143" w:themeColor="accent4"/>
        </w:tcBorders>
        <w:shd w:val="clear" w:color="auto" w:fill="ACE6E8" w:themeFill="accent4" w:themeFillTint="3F"/>
      </w:tcPr>
    </w:tblStylePr>
    <w:tblStylePr w:type="band2Horz">
      <w:tblPr/>
      <w:tcPr>
        <w:tcBorders>
          <w:top w:val="single" w:sz="8" w:space="0" w:color="124143" w:themeColor="accent4"/>
          <w:left w:val="single" w:sz="8" w:space="0" w:color="124143" w:themeColor="accent4"/>
          <w:bottom w:val="single" w:sz="8" w:space="0" w:color="124143" w:themeColor="accent4"/>
          <w:right w:val="single" w:sz="8" w:space="0" w:color="124143" w:themeColor="accent4"/>
          <w:insideV w:val="single" w:sz="8" w:space="0" w:color="124143"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28AF6B" w:themeColor="accent3"/>
        <w:left w:val="single" w:sz="8" w:space="0" w:color="28AF6B" w:themeColor="accent3"/>
        <w:bottom w:val="single" w:sz="8" w:space="0" w:color="28AF6B" w:themeColor="accent3"/>
        <w:right w:val="single" w:sz="8" w:space="0" w:color="28AF6B" w:themeColor="accent3"/>
        <w:insideH w:val="single" w:sz="8" w:space="0" w:color="28AF6B" w:themeColor="accent3"/>
        <w:insideV w:val="single" w:sz="8" w:space="0" w:color="28AF6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AF6B" w:themeColor="accent3"/>
          <w:left w:val="single" w:sz="8" w:space="0" w:color="28AF6B" w:themeColor="accent3"/>
          <w:bottom w:val="single" w:sz="18" w:space="0" w:color="28AF6B" w:themeColor="accent3"/>
          <w:right w:val="single" w:sz="8" w:space="0" w:color="28AF6B" w:themeColor="accent3"/>
          <w:insideH w:val="nil"/>
          <w:insideV w:val="single" w:sz="8" w:space="0" w:color="28AF6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AF6B" w:themeColor="accent3"/>
          <w:left w:val="single" w:sz="8" w:space="0" w:color="28AF6B" w:themeColor="accent3"/>
          <w:bottom w:val="single" w:sz="8" w:space="0" w:color="28AF6B" w:themeColor="accent3"/>
          <w:right w:val="single" w:sz="8" w:space="0" w:color="28AF6B" w:themeColor="accent3"/>
          <w:insideH w:val="nil"/>
          <w:insideV w:val="single" w:sz="8" w:space="0" w:color="28AF6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AF6B" w:themeColor="accent3"/>
          <w:left w:val="single" w:sz="8" w:space="0" w:color="28AF6B" w:themeColor="accent3"/>
          <w:bottom w:val="single" w:sz="8" w:space="0" w:color="28AF6B" w:themeColor="accent3"/>
          <w:right w:val="single" w:sz="8" w:space="0" w:color="28AF6B" w:themeColor="accent3"/>
        </w:tcBorders>
      </w:tcPr>
    </w:tblStylePr>
    <w:tblStylePr w:type="band1Vert">
      <w:tblPr/>
      <w:tcPr>
        <w:tcBorders>
          <w:top w:val="single" w:sz="8" w:space="0" w:color="28AF6B" w:themeColor="accent3"/>
          <w:left w:val="single" w:sz="8" w:space="0" w:color="28AF6B" w:themeColor="accent3"/>
          <w:bottom w:val="single" w:sz="8" w:space="0" w:color="28AF6B" w:themeColor="accent3"/>
          <w:right w:val="single" w:sz="8" w:space="0" w:color="28AF6B" w:themeColor="accent3"/>
        </w:tcBorders>
        <w:shd w:val="clear" w:color="auto" w:fill="C3F1DA" w:themeFill="accent3" w:themeFillTint="3F"/>
      </w:tcPr>
    </w:tblStylePr>
    <w:tblStylePr w:type="band1Horz">
      <w:tblPr/>
      <w:tcPr>
        <w:tcBorders>
          <w:top w:val="single" w:sz="8" w:space="0" w:color="28AF6B" w:themeColor="accent3"/>
          <w:left w:val="single" w:sz="8" w:space="0" w:color="28AF6B" w:themeColor="accent3"/>
          <w:bottom w:val="single" w:sz="8" w:space="0" w:color="28AF6B" w:themeColor="accent3"/>
          <w:right w:val="single" w:sz="8" w:space="0" w:color="28AF6B" w:themeColor="accent3"/>
          <w:insideV w:val="single" w:sz="8" w:space="0" w:color="28AF6B" w:themeColor="accent3"/>
        </w:tcBorders>
        <w:shd w:val="clear" w:color="auto" w:fill="C3F1DA" w:themeFill="accent3" w:themeFillTint="3F"/>
      </w:tcPr>
    </w:tblStylePr>
    <w:tblStylePr w:type="band2Horz">
      <w:tblPr/>
      <w:tcPr>
        <w:tcBorders>
          <w:top w:val="single" w:sz="8" w:space="0" w:color="28AF6B" w:themeColor="accent3"/>
          <w:left w:val="single" w:sz="8" w:space="0" w:color="28AF6B" w:themeColor="accent3"/>
          <w:bottom w:val="single" w:sz="8" w:space="0" w:color="28AF6B" w:themeColor="accent3"/>
          <w:right w:val="single" w:sz="8" w:space="0" w:color="28AF6B" w:themeColor="accent3"/>
          <w:insideV w:val="single" w:sz="8" w:space="0" w:color="28AF6B"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00E776" w:themeColor="accent2"/>
        <w:left w:val="single" w:sz="8" w:space="0" w:color="00E776" w:themeColor="accent2"/>
        <w:bottom w:val="single" w:sz="8" w:space="0" w:color="00E776" w:themeColor="accent2"/>
        <w:right w:val="single" w:sz="8" w:space="0" w:color="00E776" w:themeColor="accent2"/>
        <w:insideH w:val="single" w:sz="8" w:space="0" w:color="00E776" w:themeColor="accent2"/>
        <w:insideV w:val="single" w:sz="8" w:space="0" w:color="00E77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E776" w:themeColor="accent2"/>
          <w:left w:val="single" w:sz="8" w:space="0" w:color="00E776" w:themeColor="accent2"/>
          <w:bottom w:val="single" w:sz="18" w:space="0" w:color="00E776" w:themeColor="accent2"/>
          <w:right w:val="single" w:sz="8" w:space="0" w:color="00E776" w:themeColor="accent2"/>
          <w:insideH w:val="nil"/>
          <w:insideV w:val="single" w:sz="8" w:space="0" w:color="00E77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E776" w:themeColor="accent2"/>
          <w:left w:val="single" w:sz="8" w:space="0" w:color="00E776" w:themeColor="accent2"/>
          <w:bottom w:val="single" w:sz="8" w:space="0" w:color="00E776" w:themeColor="accent2"/>
          <w:right w:val="single" w:sz="8" w:space="0" w:color="00E776" w:themeColor="accent2"/>
          <w:insideH w:val="nil"/>
          <w:insideV w:val="single" w:sz="8" w:space="0" w:color="00E77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E776" w:themeColor="accent2"/>
          <w:left w:val="single" w:sz="8" w:space="0" w:color="00E776" w:themeColor="accent2"/>
          <w:bottom w:val="single" w:sz="8" w:space="0" w:color="00E776" w:themeColor="accent2"/>
          <w:right w:val="single" w:sz="8" w:space="0" w:color="00E776" w:themeColor="accent2"/>
        </w:tcBorders>
      </w:tcPr>
    </w:tblStylePr>
    <w:tblStylePr w:type="band1Vert">
      <w:tblPr/>
      <w:tcPr>
        <w:tcBorders>
          <w:top w:val="single" w:sz="8" w:space="0" w:color="00E776" w:themeColor="accent2"/>
          <w:left w:val="single" w:sz="8" w:space="0" w:color="00E776" w:themeColor="accent2"/>
          <w:bottom w:val="single" w:sz="8" w:space="0" w:color="00E776" w:themeColor="accent2"/>
          <w:right w:val="single" w:sz="8" w:space="0" w:color="00E776" w:themeColor="accent2"/>
        </w:tcBorders>
        <w:shd w:val="clear" w:color="auto" w:fill="BAFFDD" w:themeFill="accent2" w:themeFillTint="3F"/>
      </w:tcPr>
    </w:tblStylePr>
    <w:tblStylePr w:type="band1Horz">
      <w:tblPr/>
      <w:tcPr>
        <w:tcBorders>
          <w:top w:val="single" w:sz="8" w:space="0" w:color="00E776" w:themeColor="accent2"/>
          <w:left w:val="single" w:sz="8" w:space="0" w:color="00E776" w:themeColor="accent2"/>
          <w:bottom w:val="single" w:sz="8" w:space="0" w:color="00E776" w:themeColor="accent2"/>
          <w:right w:val="single" w:sz="8" w:space="0" w:color="00E776" w:themeColor="accent2"/>
          <w:insideV w:val="single" w:sz="8" w:space="0" w:color="00E776" w:themeColor="accent2"/>
        </w:tcBorders>
        <w:shd w:val="clear" w:color="auto" w:fill="BAFFDD" w:themeFill="accent2" w:themeFillTint="3F"/>
      </w:tcPr>
    </w:tblStylePr>
    <w:tblStylePr w:type="band2Horz">
      <w:tblPr/>
      <w:tcPr>
        <w:tcBorders>
          <w:top w:val="single" w:sz="8" w:space="0" w:color="00E776" w:themeColor="accent2"/>
          <w:left w:val="single" w:sz="8" w:space="0" w:color="00E776" w:themeColor="accent2"/>
          <w:bottom w:val="single" w:sz="8" w:space="0" w:color="00E776" w:themeColor="accent2"/>
          <w:right w:val="single" w:sz="8" w:space="0" w:color="00E776" w:themeColor="accent2"/>
          <w:insideV w:val="single" w:sz="8" w:space="0" w:color="00E776"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E3FFF1" w:themeFill="accent6" w:themeFillTint="19"/>
    </w:tcPr>
    <w:tblStylePr w:type="firstRow">
      <w:rPr>
        <w:b/>
        <w:bCs/>
        <w:color w:val="FFFFFF" w:themeColor="background1"/>
      </w:rPr>
      <w:tblPr/>
      <w:tcPr>
        <w:tcBorders>
          <w:bottom w:val="single" w:sz="12" w:space="0" w:color="FFFFFF" w:themeColor="background1"/>
        </w:tcBorders>
        <w:shd w:val="clear" w:color="auto" w:fill="50E385" w:themeFill="accent5" w:themeFillShade="CC"/>
      </w:tcPr>
    </w:tblStylePr>
    <w:tblStylePr w:type="lastRow">
      <w:rPr>
        <w:b/>
        <w:bCs/>
        <w:color w:val="50E38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FFDD" w:themeFill="accent6" w:themeFillTint="3F"/>
      </w:tcPr>
    </w:tblStylePr>
    <w:tblStylePr w:type="band1Horz">
      <w:tblPr/>
      <w:tcPr>
        <w:shd w:val="clear" w:color="auto" w:fill="C7FFE3"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4FDF7" w:themeFill="accent5" w:themeFillTint="19"/>
    </w:tcPr>
    <w:tblStylePr w:type="firstRow">
      <w:rPr>
        <w:b/>
        <w:bCs/>
        <w:color w:val="FFFFFF" w:themeColor="background1"/>
      </w:rPr>
      <w:tblPr/>
      <w:tcPr>
        <w:tcBorders>
          <w:bottom w:val="single" w:sz="12" w:space="0" w:color="FFFFFF" w:themeColor="background1"/>
        </w:tcBorders>
        <w:shd w:val="clear" w:color="auto" w:fill="00B85E" w:themeFill="accent6" w:themeFillShade="CC"/>
      </w:tcPr>
    </w:tblStylePr>
    <w:tblStylePr w:type="lastRow">
      <w:rPr>
        <w:b/>
        <w:bCs/>
        <w:color w:val="00B8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AEC" w:themeFill="accent5" w:themeFillTint="3F"/>
      </w:tcPr>
    </w:tblStylePr>
    <w:tblStylePr w:type="band1Horz">
      <w:tblPr/>
      <w:tcPr>
        <w:shd w:val="clear" w:color="auto" w:fill="E9FBEF"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EF5F6" w:themeFill="accent4" w:themeFillTint="19"/>
    </w:tcPr>
    <w:tblStylePr w:type="firstRow">
      <w:rPr>
        <w:b/>
        <w:bCs/>
        <w:color w:val="FFFFFF" w:themeColor="background1"/>
      </w:rPr>
      <w:tblPr/>
      <w:tcPr>
        <w:tcBorders>
          <w:bottom w:val="single" w:sz="12" w:space="0" w:color="FFFFFF" w:themeColor="background1"/>
        </w:tcBorders>
        <w:shd w:val="clear" w:color="auto" w:fill="208B55" w:themeFill="accent3" w:themeFillShade="CC"/>
      </w:tcPr>
    </w:tblStylePr>
    <w:tblStylePr w:type="lastRow">
      <w:rPr>
        <w:b/>
        <w:bCs/>
        <w:color w:val="208B5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6E8" w:themeFill="accent4" w:themeFillTint="3F"/>
      </w:tcPr>
    </w:tblStylePr>
    <w:tblStylePr w:type="band1Horz">
      <w:tblPr/>
      <w:tcPr>
        <w:shd w:val="clear" w:color="auto" w:fill="BCEAED"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7F9F0" w:themeFill="accent3" w:themeFillTint="19"/>
    </w:tcPr>
    <w:tblStylePr w:type="firstRow">
      <w:rPr>
        <w:b/>
        <w:bCs/>
        <w:color w:val="FFFFFF" w:themeColor="background1"/>
      </w:rPr>
      <w:tblPr/>
      <w:tcPr>
        <w:tcBorders>
          <w:bottom w:val="single" w:sz="12" w:space="0" w:color="FFFFFF" w:themeColor="background1"/>
        </w:tcBorders>
        <w:shd w:val="clear" w:color="auto" w:fill="0E3335" w:themeFill="accent4" w:themeFillShade="CC"/>
      </w:tcPr>
    </w:tblStylePr>
    <w:tblStylePr w:type="lastRow">
      <w:rPr>
        <w:b/>
        <w:bCs/>
        <w:color w:val="0E333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F1DA" w:themeFill="accent3" w:themeFillTint="3F"/>
      </w:tcPr>
    </w:tblStylePr>
    <w:tblStylePr w:type="band1Horz">
      <w:tblPr/>
      <w:tcPr>
        <w:shd w:val="clear" w:color="auto" w:fill="CEF4E1"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E3FFF1" w:themeFill="accent2" w:themeFillTint="19"/>
    </w:tcPr>
    <w:tblStylePr w:type="firstRow">
      <w:rPr>
        <w:b/>
        <w:bCs/>
        <w:color w:val="FFFFFF" w:themeColor="background1"/>
      </w:rPr>
      <w:tblPr/>
      <w:tcPr>
        <w:tcBorders>
          <w:bottom w:val="single" w:sz="12" w:space="0" w:color="FFFFFF" w:themeColor="background1"/>
        </w:tcBorders>
        <w:shd w:val="clear" w:color="auto" w:fill="00B85E" w:themeFill="accent2" w:themeFillShade="CC"/>
      </w:tcPr>
    </w:tblStylePr>
    <w:tblStylePr w:type="lastRow">
      <w:rPr>
        <w:b/>
        <w:bCs/>
        <w:color w:val="00B8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FFDD" w:themeFill="accent2" w:themeFillTint="3F"/>
      </w:tcPr>
    </w:tblStylePr>
    <w:tblStylePr w:type="band1Horz">
      <w:tblPr/>
      <w:tcPr>
        <w:shd w:val="clear" w:color="auto" w:fill="C7FFE3"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4FDF7" w:themeFill="accent1" w:themeFillTint="19"/>
    </w:tcPr>
    <w:tblStylePr w:type="firstRow">
      <w:rPr>
        <w:b/>
        <w:bCs/>
        <w:color w:val="FFFFFF" w:themeColor="background1"/>
      </w:rPr>
      <w:tblPr/>
      <w:tcPr>
        <w:tcBorders>
          <w:bottom w:val="single" w:sz="12" w:space="0" w:color="FFFFFF" w:themeColor="background1"/>
        </w:tcBorders>
        <w:shd w:val="clear" w:color="auto" w:fill="00B85E" w:themeFill="accent2" w:themeFillShade="CC"/>
      </w:tcPr>
    </w:tblStylePr>
    <w:tblStylePr w:type="lastRow">
      <w:rPr>
        <w:b/>
        <w:bCs/>
        <w:color w:val="00B8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AEC" w:themeFill="accent1" w:themeFillTint="3F"/>
      </w:tcPr>
    </w:tblStylePr>
    <w:tblStylePr w:type="band1Horz">
      <w:tblPr/>
      <w:tcPr>
        <w:shd w:val="clear" w:color="auto" w:fill="E9FBEF"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93EEB4" w:themeColor="accent5"/>
        <w:left w:val="single" w:sz="4" w:space="0" w:color="00E776" w:themeColor="accent6"/>
        <w:bottom w:val="single" w:sz="4" w:space="0" w:color="00E776" w:themeColor="accent6"/>
        <w:right w:val="single" w:sz="4" w:space="0" w:color="00E776" w:themeColor="accent6"/>
        <w:insideH w:val="single" w:sz="4" w:space="0" w:color="FFFFFF" w:themeColor="background1"/>
        <w:insideV w:val="single" w:sz="4" w:space="0" w:color="FFFFFF" w:themeColor="background1"/>
      </w:tblBorders>
    </w:tblPr>
    <w:tcPr>
      <w:shd w:val="clear" w:color="auto" w:fill="E3FFF1" w:themeFill="accent6" w:themeFillTint="19"/>
    </w:tcPr>
    <w:tblStylePr w:type="firstRow">
      <w:rPr>
        <w:b/>
        <w:bCs/>
      </w:rPr>
      <w:tblPr/>
      <w:tcPr>
        <w:tcBorders>
          <w:top w:val="nil"/>
          <w:left w:val="nil"/>
          <w:bottom w:val="single" w:sz="24" w:space="0" w:color="93EEB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A46" w:themeFill="accent6" w:themeFillShade="99"/>
      </w:tcPr>
    </w:tblStylePr>
    <w:tblStylePr w:type="firstCol">
      <w:rPr>
        <w:color w:val="FFFFFF" w:themeColor="background1"/>
      </w:rPr>
      <w:tblPr/>
      <w:tcPr>
        <w:tcBorders>
          <w:top w:val="nil"/>
          <w:left w:val="nil"/>
          <w:bottom w:val="nil"/>
          <w:right w:val="nil"/>
          <w:insideH w:val="single" w:sz="4" w:space="0" w:color="008A46" w:themeColor="accent6" w:themeShade="99"/>
          <w:insideV w:val="nil"/>
        </w:tcBorders>
        <w:shd w:val="clear" w:color="auto" w:fill="008A4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A46" w:themeFill="accent6" w:themeFillShade="99"/>
      </w:tcPr>
    </w:tblStylePr>
    <w:tblStylePr w:type="band1Vert">
      <w:tblPr/>
      <w:tcPr>
        <w:shd w:val="clear" w:color="auto" w:fill="8FFFC8" w:themeFill="accent6" w:themeFillTint="66"/>
      </w:tcPr>
    </w:tblStylePr>
    <w:tblStylePr w:type="band1Horz">
      <w:tblPr/>
      <w:tcPr>
        <w:shd w:val="clear" w:color="auto" w:fill="74FFBA"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00E776" w:themeColor="accent6"/>
        <w:left w:val="single" w:sz="4" w:space="0" w:color="93EEB4" w:themeColor="accent5"/>
        <w:bottom w:val="single" w:sz="4" w:space="0" w:color="93EEB4" w:themeColor="accent5"/>
        <w:right w:val="single" w:sz="4" w:space="0" w:color="93EEB4" w:themeColor="accent5"/>
        <w:insideH w:val="single" w:sz="4" w:space="0" w:color="FFFFFF" w:themeColor="background1"/>
        <w:insideV w:val="single" w:sz="4" w:space="0" w:color="FFFFFF" w:themeColor="background1"/>
      </w:tblBorders>
    </w:tblPr>
    <w:tcPr>
      <w:shd w:val="clear" w:color="auto" w:fill="F4FDF7" w:themeFill="accent5" w:themeFillTint="19"/>
    </w:tcPr>
    <w:tblStylePr w:type="firstRow">
      <w:rPr>
        <w:b/>
        <w:bCs/>
      </w:rPr>
      <w:tblPr/>
      <w:tcPr>
        <w:tcBorders>
          <w:top w:val="nil"/>
          <w:left w:val="nil"/>
          <w:bottom w:val="single" w:sz="24" w:space="0" w:color="00E7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C75C" w:themeFill="accent5" w:themeFillShade="99"/>
      </w:tcPr>
    </w:tblStylePr>
    <w:tblStylePr w:type="firstCol">
      <w:rPr>
        <w:color w:val="FFFFFF" w:themeColor="background1"/>
      </w:rPr>
      <w:tblPr/>
      <w:tcPr>
        <w:tcBorders>
          <w:top w:val="nil"/>
          <w:left w:val="nil"/>
          <w:bottom w:val="nil"/>
          <w:right w:val="nil"/>
          <w:insideH w:val="single" w:sz="4" w:space="0" w:color="1FC75C" w:themeColor="accent5" w:themeShade="99"/>
          <w:insideV w:val="nil"/>
        </w:tcBorders>
        <w:shd w:val="clear" w:color="auto" w:fill="1FC7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C75C" w:themeFill="accent5" w:themeFillShade="99"/>
      </w:tcPr>
    </w:tblStylePr>
    <w:tblStylePr w:type="band1Vert">
      <w:tblPr/>
      <w:tcPr>
        <w:shd w:val="clear" w:color="auto" w:fill="D3F8E0" w:themeFill="accent5" w:themeFillTint="66"/>
      </w:tcPr>
    </w:tblStylePr>
    <w:tblStylePr w:type="band1Horz">
      <w:tblPr/>
      <w:tcPr>
        <w:shd w:val="clear" w:color="auto" w:fill="C9F6D9"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28AF6B" w:themeColor="accent3"/>
        <w:left w:val="single" w:sz="4" w:space="0" w:color="124143" w:themeColor="accent4"/>
        <w:bottom w:val="single" w:sz="4" w:space="0" w:color="124143" w:themeColor="accent4"/>
        <w:right w:val="single" w:sz="4" w:space="0" w:color="124143" w:themeColor="accent4"/>
        <w:insideH w:val="single" w:sz="4" w:space="0" w:color="FFFFFF" w:themeColor="background1"/>
        <w:insideV w:val="single" w:sz="4" w:space="0" w:color="FFFFFF" w:themeColor="background1"/>
      </w:tblBorders>
    </w:tblPr>
    <w:tcPr>
      <w:shd w:val="clear" w:color="auto" w:fill="DEF5F6" w:themeFill="accent4" w:themeFillTint="19"/>
    </w:tcPr>
    <w:tblStylePr w:type="firstRow">
      <w:rPr>
        <w:b/>
        <w:bCs/>
      </w:rPr>
      <w:tblPr/>
      <w:tcPr>
        <w:tcBorders>
          <w:top w:val="nil"/>
          <w:left w:val="nil"/>
          <w:bottom w:val="single" w:sz="24" w:space="0" w:color="28AF6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628" w:themeFill="accent4" w:themeFillShade="99"/>
      </w:tcPr>
    </w:tblStylePr>
    <w:tblStylePr w:type="firstCol">
      <w:rPr>
        <w:color w:val="FFFFFF" w:themeColor="background1"/>
      </w:rPr>
      <w:tblPr/>
      <w:tcPr>
        <w:tcBorders>
          <w:top w:val="nil"/>
          <w:left w:val="nil"/>
          <w:bottom w:val="nil"/>
          <w:right w:val="nil"/>
          <w:insideH w:val="single" w:sz="4" w:space="0" w:color="0A2628" w:themeColor="accent4" w:themeShade="99"/>
          <w:insideV w:val="nil"/>
        </w:tcBorders>
        <w:shd w:val="clear" w:color="auto" w:fill="0A26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A2628" w:themeFill="accent4" w:themeFillShade="99"/>
      </w:tcPr>
    </w:tblStylePr>
    <w:tblStylePr w:type="band1Vert">
      <w:tblPr/>
      <w:tcPr>
        <w:shd w:val="clear" w:color="auto" w:fill="79D6DB" w:themeFill="accent4" w:themeFillTint="66"/>
      </w:tcPr>
    </w:tblStylePr>
    <w:tblStylePr w:type="band1Horz">
      <w:tblPr/>
      <w:tcPr>
        <w:shd w:val="clear" w:color="auto" w:fill="58CDD2"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124143" w:themeColor="accent4"/>
        <w:left w:val="single" w:sz="4" w:space="0" w:color="28AF6B" w:themeColor="accent3"/>
        <w:bottom w:val="single" w:sz="4" w:space="0" w:color="28AF6B" w:themeColor="accent3"/>
        <w:right w:val="single" w:sz="4" w:space="0" w:color="28AF6B" w:themeColor="accent3"/>
        <w:insideH w:val="single" w:sz="4" w:space="0" w:color="FFFFFF" w:themeColor="background1"/>
        <w:insideV w:val="single" w:sz="4" w:space="0" w:color="FFFFFF" w:themeColor="background1"/>
      </w:tblBorders>
    </w:tblPr>
    <w:tcPr>
      <w:shd w:val="clear" w:color="auto" w:fill="E7F9F0" w:themeFill="accent3" w:themeFillTint="19"/>
    </w:tcPr>
    <w:tblStylePr w:type="firstRow">
      <w:rPr>
        <w:b/>
        <w:bCs/>
      </w:rPr>
      <w:tblPr/>
      <w:tcPr>
        <w:tcBorders>
          <w:top w:val="nil"/>
          <w:left w:val="nil"/>
          <w:bottom w:val="single" w:sz="24" w:space="0" w:color="12414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6840" w:themeFill="accent3" w:themeFillShade="99"/>
      </w:tcPr>
    </w:tblStylePr>
    <w:tblStylePr w:type="firstCol">
      <w:rPr>
        <w:color w:val="FFFFFF" w:themeColor="background1"/>
      </w:rPr>
      <w:tblPr/>
      <w:tcPr>
        <w:tcBorders>
          <w:top w:val="nil"/>
          <w:left w:val="nil"/>
          <w:bottom w:val="nil"/>
          <w:right w:val="nil"/>
          <w:insideH w:val="single" w:sz="4" w:space="0" w:color="186840" w:themeColor="accent3" w:themeShade="99"/>
          <w:insideV w:val="nil"/>
        </w:tcBorders>
        <w:shd w:val="clear" w:color="auto" w:fill="18684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6840" w:themeFill="accent3" w:themeFillShade="99"/>
      </w:tcPr>
    </w:tblStylePr>
    <w:tblStylePr w:type="band1Vert">
      <w:tblPr/>
      <w:tcPr>
        <w:shd w:val="clear" w:color="auto" w:fill="9EE9C3" w:themeFill="accent3" w:themeFillTint="66"/>
      </w:tcPr>
    </w:tblStylePr>
    <w:tblStylePr w:type="band1Horz">
      <w:tblPr/>
      <w:tcPr>
        <w:shd w:val="clear" w:color="auto" w:fill="87E3B4"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00E776" w:themeColor="accent2"/>
        <w:left w:val="single" w:sz="4" w:space="0" w:color="00E776" w:themeColor="accent2"/>
        <w:bottom w:val="single" w:sz="4" w:space="0" w:color="00E776" w:themeColor="accent2"/>
        <w:right w:val="single" w:sz="4" w:space="0" w:color="00E776" w:themeColor="accent2"/>
        <w:insideH w:val="single" w:sz="4" w:space="0" w:color="FFFFFF" w:themeColor="background1"/>
        <w:insideV w:val="single" w:sz="4" w:space="0" w:color="FFFFFF" w:themeColor="background1"/>
      </w:tblBorders>
    </w:tblPr>
    <w:tcPr>
      <w:shd w:val="clear" w:color="auto" w:fill="E3FFF1" w:themeFill="accent2" w:themeFillTint="19"/>
    </w:tcPr>
    <w:tblStylePr w:type="firstRow">
      <w:rPr>
        <w:b/>
        <w:bCs/>
      </w:rPr>
      <w:tblPr/>
      <w:tcPr>
        <w:tcBorders>
          <w:top w:val="nil"/>
          <w:left w:val="nil"/>
          <w:bottom w:val="single" w:sz="24" w:space="0" w:color="00E77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A46" w:themeFill="accent2" w:themeFillShade="99"/>
      </w:tcPr>
    </w:tblStylePr>
    <w:tblStylePr w:type="firstCol">
      <w:rPr>
        <w:color w:val="FFFFFF" w:themeColor="background1"/>
      </w:rPr>
      <w:tblPr/>
      <w:tcPr>
        <w:tcBorders>
          <w:top w:val="nil"/>
          <w:left w:val="nil"/>
          <w:bottom w:val="nil"/>
          <w:right w:val="nil"/>
          <w:insideH w:val="single" w:sz="4" w:space="0" w:color="008A46" w:themeColor="accent2" w:themeShade="99"/>
          <w:insideV w:val="nil"/>
        </w:tcBorders>
        <w:shd w:val="clear" w:color="auto" w:fill="008A4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8A46" w:themeFill="accent2" w:themeFillShade="99"/>
      </w:tcPr>
    </w:tblStylePr>
    <w:tblStylePr w:type="band1Vert">
      <w:tblPr/>
      <w:tcPr>
        <w:shd w:val="clear" w:color="auto" w:fill="8FFFC8" w:themeFill="accent2" w:themeFillTint="66"/>
      </w:tcPr>
    </w:tblStylePr>
    <w:tblStylePr w:type="band1Horz">
      <w:tblPr/>
      <w:tcPr>
        <w:shd w:val="clear" w:color="auto" w:fill="74FFBA"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00E776" w:themeColor="accent2"/>
        <w:left w:val="single" w:sz="4" w:space="0" w:color="93EEB4" w:themeColor="accent1"/>
        <w:bottom w:val="single" w:sz="4" w:space="0" w:color="93EEB4" w:themeColor="accent1"/>
        <w:right w:val="single" w:sz="4" w:space="0" w:color="93EEB4" w:themeColor="accent1"/>
        <w:insideH w:val="single" w:sz="4" w:space="0" w:color="FFFFFF" w:themeColor="background1"/>
        <w:insideV w:val="single" w:sz="4" w:space="0" w:color="FFFFFF" w:themeColor="background1"/>
      </w:tblBorders>
    </w:tblPr>
    <w:tcPr>
      <w:shd w:val="clear" w:color="auto" w:fill="F4FDF7" w:themeFill="accent1" w:themeFillTint="19"/>
    </w:tcPr>
    <w:tblStylePr w:type="firstRow">
      <w:rPr>
        <w:b/>
        <w:bCs/>
      </w:rPr>
      <w:tblPr/>
      <w:tcPr>
        <w:tcBorders>
          <w:top w:val="nil"/>
          <w:left w:val="nil"/>
          <w:bottom w:val="single" w:sz="24" w:space="0" w:color="00E77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C75C" w:themeFill="accent1" w:themeFillShade="99"/>
      </w:tcPr>
    </w:tblStylePr>
    <w:tblStylePr w:type="firstCol">
      <w:rPr>
        <w:color w:val="FFFFFF" w:themeColor="background1"/>
      </w:rPr>
      <w:tblPr/>
      <w:tcPr>
        <w:tcBorders>
          <w:top w:val="nil"/>
          <w:left w:val="nil"/>
          <w:bottom w:val="nil"/>
          <w:right w:val="nil"/>
          <w:insideH w:val="single" w:sz="4" w:space="0" w:color="1FC75C" w:themeColor="accent1" w:themeShade="99"/>
          <w:insideV w:val="nil"/>
        </w:tcBorders>
        <w:shd w:val="clear" w:color="auto" w:fill="1FC75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C75C" w:themeFill="accent1" w:themeFillShade="99"/>
      </w:tcPr>
    </w:tblStylePr>
    <w:tblStylePr w:type="band1Vert">
      <w:tblPr/>
      <w:tcPr>
        <w:shd w:val="clear" w:color="auto" w:fill="D3F8E0" w:themeFill="accent1" w:themeFillTint="66"/>
      </w:tcPr>
    </w:tblStylePr>
    <w:tblStylePr w:type="band1Horz">
      <w:tblPr/>
      <w:tcPr>
        <w:shd w:val="clear" w:color="auto" w:fill="C9F6D9"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7FFE3" w:themeFill="accent6" w:themeFillTint="33"/>
    </w:tcPr>
    <w:tblStylePr w:type="firstRow">
      <w:rPr>
        <w:b/>
        <w:bCs/>
      </w:rPr>
      <w:tblPr/>
      <w:tcPr>
        <w:shd w:val="clear" w:color="auto" w:fill="8FFFC8" w:themeFill="accent6" w:themeFillTint="66"/>
      </w:tcPr>
    </w:tblStylePr>
    <w:tblStylePr w:type="lastRow">
      <w:rPr>
        <w:b/>
        <w:bCs/>
        <w:color w:val="000000" w:themeColor="text1"/>
      </w:rPr>
      <w:tblPr/>
      <w:tcPr>
        <w:shd w:val="clear" w:color="auto" w:fill="8FFFC8" w:themeFill="accent6" w:themeFillTint="66"/>
      </w:tcPr>
    </w:tblStylePr>
    <w:tblStylePr w:type="firstCol">
      <w:rPr>
        <w:color w:val="FFFFFF" w:themeColor="background1"/>
      </w:rPr>
      <w:tblPr/>
      <w:tcPr>
        <w:shd w:val="clear" w:color="auto" w:fill="00AD58" w:themeFill="accent6" w:themeFillShade="BF"/>
      </w:tcPr>
    </w:tblStylePr>
    <w:tblStylePr w:type="lastCol">
      <w:rPr>
        <w:color w:val="FFFFFF" w:themeColor="background1"/>
      </w:rPr>
      <w:tblPr/>
      <w:tcPr>
        <w:shd w:val="clear" w:color="auto" w:fill="00AD58" w:themeFill="accent6" w:themeFillShade="BF"/>
      </w:tcPr>
    </w:tblStylePr>
    <w:tblStylePr w:type="band1Vert">
      <w:tblPr/>
      <w:tcPr>
        <w:shd w:val="clear" w:color="auto" w:fill="74FFBA" w:themeFill="accent6" w:themeFillTint="7F"/>
      </w:tcPr>
    </w:tblStylePr>
    <w:tblStylePr w:type="band1Horz">
      <w:tblPr/>
      <w:tcPr>
        <w:shd w:val="clear" w:color="auto" w:fill="74FFBA"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FBEF" w:themeFill="accent5" w:themeFillTint="33"/>
    </w:tcPr>
    <w:tblStylePr w:type="firstRow">
      <w:rPr>
        <w:b/>
        <w:bCs/>
      </w:rPr>
      <w:tblPr/>
      <w:tcPr>
        <w:shd w:val="clear" w:color="auto" w:fill="D3F8E0" w:themeFill="accent5" w:themeFillTint="66"/>
      </w:tcPr>
    </w:tblStylePr>
    <w:tblStylePr w:type="lastRow">
      <w:rPr>
        <w:b/>
        <w:bCs/>
        <w:color w:val="000000" w:themeColor="text1"/>
      </w:rPr>
      <w:tblPr/>
      <w:tcPr>
        <w:shd w:val="clear" w:color="auto" w:fill="D3F8E0" w:themeFill="accent5" w:themeFillTint="66"/>
      </w:tcPr>
    </w:tblStylePr>
    <w:tblStylePr w:type="firstCol">
      <w:rPr>
        <w:color w:val="FFFFFF" w:themeColor="background1"/>
      </w:rPr>
      <w:tblPr/>
      <w:tcPr>
        <w:shd w:val="clear" w:color="auto" w:fill="3FE079" w:themeFill="accent5" w:themeFillShade="BF"/>
      </w:tcPr>
    </w:tblStylePr>
    <w:tblStylePr w:type="lastCol">
      <w:rPr>
        <w:color w:val="FFFFFF" w:themeColor="background1"/>
      </w:rPr>
      <w:tblPr/>
      <w:tcPr>
        <w:shd w:val="clear" w:color="auto" w:fill="3FE079" w:themeFill="accent5" w:themeFillShade="BF"/>
      </w:tcPr>
    </w:tblStylePr>
    <w:tblStylePr w:type="band1Vert">
      <w:tblPr/>
      <w:tcPr>
        <w:shd w:val="clear" w:color="auto" w:fill="C9F6D9" w:themeFill="accent5" w:themeFillTint="7F"/>
      </w:tcPr>
    </w:tblStylePr>
    <w:tblStylePr w:type="band1Horz">
      <w:tblPr/>
      <w:tcPr>
        <w:shd w:val="clear" w:color="auto" w:fill="C9F6D9"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CEAED" w:themeFill="accent4" w:themeFillTint="33"/>
    </w:tcPr>
    <w:tblStylePr w:type="firstRow">
      <w:rPr>
        <w:b/>
        <w:bCs/>
      </w:rPr>
      <w:tblPr/>
      <w:tcPr>
        <w:shd w:val="clear" w:color="auto" w:fill="79D6DB" w:themeFill="accent4" w:themeFillTint="66"/>
      </w:tcPr>
    </w:tblStylePr>
    <w:tblStylePr w:type="lastRow">
      <w:rPr>
        <w:b/>
        <w:bCs/>
        <w:color w:val="000000" w:themeColor="text1"/>
      </w:rPr>
      <w:tblPr/>
      <w:tcPr>
        <w:shd w:val="clear" w:color="auto" w:fill="79D6DB" w:themeFill="accent4" w:themeFillTint="66"/>
      </w:tcPr>
    </w:tblStylePr>
    <w:tblStylePr w:type="firstCol">
      <w:rPr>
        <w:color w:val="FFFFFF" w:themeColor="background1"/>
      </w:rPr>
      <w:tblPr/>
      <w:tcPr>
        <w:shd w:val="clear" w:color="auto" w:fill="0D3032" w:themeFill="accent4" w:themeFillShade="BF"/>
      </w:tcPr>
    </w:tblStylePr>
    <w:tblStylePr w:type="lastCol">
      <w:rPr>
        <w:color w:val="FFFFFF" w:themeColor="background1"/>
      </w:rPr>
      <w:tblPr/>
      <w:tcPr>
        <w:shd w:val="clear" w:color="auto" w:fill="0D3032" w:themeFill="accent4" w:themeFillShade="BF"/>
      </w:tcPr>
    </w:tblStylePr>
    <w:tblStylePr w:type="band1Vert">
      <w:tblPr/>
      <w:tcPr>
        <w:shd w:val="clear" w:color="auto" w:fill="58CDD2" w:themeFill="accent4" w:themeFillTint="7F"/>
      </w:tcPr>
    </w:tblStylePr>
    <w:tblStylePr w:type="band1Horz">
      <w:tblPr/>
      <w:tcPr>
        <w:shd w:val="clear" w:color="auto" w:fill="58CDD2"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EF4E1" w:themeFill="accent3" w:themeFillTint="33"/>
    </w:tcPr>
    <w:tblStylePr w:type="firstRow">
      <w:rPr>
        <w:b/>
        <w:bCs/>
      </w:rPr>
      <w:tblPr/>
      <w:tcPr>
        <w:shd w:val="clear" w:color="auto" w:fill="9EE9C3" w:themeFill="accent3" w:themeFillTint="66"/>
      </w:tcPr>
    </w:tblStylePr>
    <w:tblStylePr w:type="lastRow">
      <w:rPr>
        <w:b/>
        <w:bCs/>
        <w:color w:val="000000" w:themeColor="text1"/>
      </w:rPr>
      <w:tblPr/>
      <w:tcPr>
        <w:shd w:val="clear" w:color="auto" w:fill="9EE9C3" w:themeFill="accent3" w:themeFillTint="66"/>
      </w:tcPr>
    </w:tblStylePr>
    <w:tblStylePr w:type="firstCol">
      <w:rPr>
        <w:color w:val="FFFFFF" w:themeColor="background1"/>
      </w:rPr>
      <w:tblPr/>
      <w:tcPr>
        <w:shd w:val="clear" w:color="auto" w:fill="1E834F" w:themeFill="accent3" w:themeFillShade="BF"/>
      </w:tcPr>
    </w:tblStylePr>
    <w:tblStylePr w:type="lastCol">
      <w:rPr>
        <w:color w:val="FFFFFF" w:themeColor="background1"/>
      </w:rPr>
      <w:tblPr/>
      <w:tcPr>
        <w:shd w:val="clear" w:color="auto" w:fill="1E834F" w:themeFill="accent3" w:themeFillShade="BF"/>
      </w:tcPr>
    </w:tblStylePr>
    <w:tblStylePr w:type="band1Vert">
      <w:tblPr/>
      <w:tcPr>
        <w:shd w:val="clear" w:color="auto" w:fill="87E3B4" w:themeFill="accent3" w:themeFillTint="7F"/>
      </w:tcPr>
    </w:tblStylePr>
    <w:tblStylePr w:type="band1Horz">
      <w:tblPr/>
      <w:tcPr>
        <w:shd w:val="clear" w:color="auto" w:fill="87E3B4"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7FFE3" w:themeFill="accent2" w:themeFillTint="33"/>
    </w:tcPr>
    <w:tblStylePr w:type="firstRow">
      <w:rPr>
        <w:b/>
        <w:bCs/>
      </w:rPr>
      <w:tblPr/>
      <w:tcPr>
        <w:shd w:val="clear" w:color="auto" w:fill="8FFFC8" w:themeFill="accent2" w:themeFillTint="66"/>
      </w:tcPr>
    </w:tblStylePr>
    <w:tblStylePr w:type="lastRow">
      <w:rPr>
        <w:b/>
        <w:bCs/>
        <w:color w:val="000000" w:themeColor="text1"/>
      </w:rPr>
      <w:tblPr/>
      <w:tcPr>
        <w:shd w:val="clear" w:color="auto" w:fill="8FFFC8" w:themeFill="accent2" w:themeFillTint="66"/>
      </w:tcPr>
    </w:tblStylePr>
    <w:tblStylePr w:type="firstCol">
      <w:rPr>
        <w:color w:val="FFFFFF" w:themeColor="background1"/>
      </w:rPr>
      <w:tblPr/>
      <w:tcPr>
        <w:shd w:val="clear" w:color="auto" w:fill="00AD58" w:themeFill="accent2" w:themeFillShade="BF"/>
      </w:tcPr>
    </w:tblStylePr>
    <w:tblStylePr w:type="lastCol">
      <w:rPr>
        <w:color w:val="FFFFFF" w:themeColor="background1"/>
      </w:rPr>
      <w:tblPr/>
      <w:tcPr>
        <w:shd w:val="clear" w:color="auto" w:fill="00AD58" w:themeFill="accent2" w:themeFillShade="BF"/>
      </w:tcPr>
    </w:tblStylePr>
    <w:tblStylePr w:type="band1Vert">
      <w:tblPr/>
      <w:tcPr>
        <w:shd w:val="clear" w:color="auto" w:fill="74FFBA" w:themeFill="accent2" w:themeFillTint="7F"/>
      </w:tcPr>
    </w:tblStylePr>
    <w:tblStylePr w:type="band1Horz">
      <w:tblPr/>
      <w:tcPr>
        <w:shd w:val="clear" w:color="auto" w:fill="74FFBA"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FBEF" w:themeFill="accent1" w:themeFillTint="33"/>
    </w:tcPr>
    <w:tblStylePr w:type="firstRow">
      <w:rPr>
        <w:b/>
        <w:bCs/>
      </w:rPr>
      <w:tblPr/>
      <w:tcPr>
        <w:shd w:val="clear" w:color="auto" w:fill="D3F8E0" w:themeFill="accent1" w:themeFillTint="66"/>
      </w:tcPr>
    </w:tblStylePr>
    <w:tblStylePr w:type="lastRow">
      <w:rPr>
        <w:b/>
        <w:bCs/>
        <w:color w:val="000000" w:themeColor="text1"/>
      </w:rPr>
      <w:tblPr/>
      <w:tcPr>
        <w:shd w:val="clear" w:color="auto" w:fill="D3F8E0" w:themeFill="accent1" w:themeFillTint="66"/>
      </w:tcPr>
    </w:tblStylePr>
    <w:tblStylePr w:type="firstCol">
      <w:rPr>
        <w:color w:val="FFFFFF" w:themeColor="background1"/>
      </w:rPr>
      <w:tblPr/>
      <w:tcPr>
        <w:shd w:val="clear" w:color="auto" w:fill="3FE079" w:themeFill="accent1" w:themeFillShade="BF"/>
      </w:tcPr>
    </w:tblStylePr>
    <w:tblStylePr w:type="lastCol">
      <w:rPr>
        <w:color w:val="FFFFFF" w:themeColor="background1"/>
      </w:rPr>
      <w:tblPr/>
      <w:tcPr>
        <w:shd w:val="clear" w:color="auto" w:fill="3FE079" w:themeFill="accent1" w:themeFillShade="BF"/>
      </w:tcPr>
    </w:tblStylePr>
    <w:tblStylePr w:type="band1Vert">
      <w:tblPr/>
      <w:tcPr>
        <w:shd w:val="clear" w:color="auto" w:fill="C9F6D9" w:themeFill="accent1" w:themeFillTint="7F"/>
      </w:tcPr>
    </w:tblStylePr>
    <w:tblStylePr w:type="band1Horz">
      <w:tblPr/>
      <w:tcPr>
        <w:shd w:val="clear" w:color="auto" w:fill="C9F6D9"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E776" w:themeColor="accent6"/>
        <w:left w:val="single" w:sz="8" w:space="0" w:color="00E776" w:themeColor="accent6"/>
        <w:bottom w:val="single" w:sz="8" w:space="0" w:color="00E776" w:themeColor="accent6"/>
        <w:right w:val="single" w:sz="8" w:space="0" w:color="00E776" w:themeColor="accent6"/>
      </w:tblBorders>
    </w:tblPr>
    <w:tblStylePr w:type="firstRow">
      <w:rPr>
        <w:sz w:val="24"/>
        <w:szCs w:val="24"/>
      </w:rPr>
      <w:tblPr/>
      <w:tcPr>
        <w:tcBorders>
          <w:top w:val="nil"/>
          <w:left w:val="nil"/>
          <w:bottom w:val="single" w:sz="24" w:space="0" w:color="00E776" w:themeColor="accent6"/>
          <w:right w:val="nil"/>
          <w:insideH w:val="nil"/>
          <w:insideV w:val="nil"/>
        </w:tcBorders>
        <w:shd w:val="clear" w:color="auto" w:fill="FFFFFF" w:themeFill="background1"/>
      </w:tcPr>
    </w:tblStylePr>
    <w:tblStylePr w:type="lastRow">
      <w:tblPr/>
      <w:tcPr>
        <w:tcBorders>
          <w:top w:val="single" w:sz="8" w:space="0" w:color="00E7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E776" w:themeColor="accent6"/>
          <w:insideH w:val="nil"/>
          <w:insideV w:val="nil"/>
        </w:tcBorders>
        <w:shd w:val="clear" w:color="auto" w:fill="FFFFFF" w:themeFill="background1"/>
      </w:tcPr>
    </w:tblStylePr>
    <w:tblStylePr w:type="lastCol">
      <w:tblPr/>
      <w:tcPr>
        <w:tcBorders>
          <w:top w:val="nil"/>
          <w:left w:val="single" w:sz="8" w:space="0" w:color="00E7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FFDD" w:themeFill="accent6" w:themeFillTint="3F"/>
      </w:tcPr>
    </w:tblStylePr>
    <w:tblStylePr w:type="band1Horz">
      <w:tblPr/>
      <w:tcPr>
        <w:tcBorders>
          <w:top w:val="nil"/>
          <w:bottom w:val="nil"/>
          <w:insideH w:val="nil"/>
          <w:insideV w:val="nil"/>
        </w:tcBorders>
        <w:shd w:val="clear" w:color="auto" w:fill="BAFF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EEB4" w:themeColor="accent5"/>
        <w:left w:val="single" w:sz="8" w:space="0" w:color="93EEB4" w:themeColor="accent5"/>
        <w:bottom w:val="single" w:sz="8" w:space="0" w:color="93EEB4" w:themeColor="accent5"/>
        <w:right w:val="single" w:sz="8" w:space="0" w:color="93EEB4" w:themeColor="accent5"/>
      </w:tblBorders>
    </w:tblPr>
    <w:tblStylePr w:type="firstRow">
      <w:rPr>
        <w:sz w:val="24"/>
        <w:szCs w:val="24"/>
      </w:rPr>
      <w:tblPr/>
      <w:tcPr>
        <w:tcBorders>
          <w:top w:val="nil"/>
          <w:left w:val="nil"/>
          <w:bottom w:val="single" w:sz="24" w:space="0" w:color="93EEB4" w:themeColor="accent5"/>
          <w:right w:val="nil"/>
          <w:insideH w:val="nil"/>
          <w:insideV w:val="nil"/>
        </w:tcBorders>
        <w:shd w:val="clear" w:color="auto" w:fill="FFFFFF" w:themeFill="background1"/>
      </w:tcPr>
    </w:tblStylePr>
    <w:tblStylePr w:type="lastRow">
      <w:tblPr/>
      <w:tcPr>
        <w:tcBorders>
          <w:top w:val="single" w:sz="8" w:space="0" w:color="93EEB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EEB4" w:themeColor="accent5"/>
          <w:insideH w:val="nil"/>
          <w:insideV w:val="nil"/>
        </w:tcBorders>
        <w:shd w:val="clear" w:color="auto" w:fill="FFFFFF" w:themeFill="background1"/>
      </w:tcPr>
    </w:tblStylePr>
    <w:tblStylePr w:type="lastCol">
      <w:tblPr/>
      <w:tcPr>
        <w:tcBorders>
          <w:top w:val="nil"/>
          <w:left w:val="single" w:sz="8" w:space="0" w:color="93EEB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AEC" w:themeFill="accent5" w:themeFillTint="3F"/>
      </w:tcPr>
    </w:tblStylePr>
    <w:tblStylePr w:type="band1Horz">
      <w:tblPr/>
      <w:tcPr>
        <w:tcBorders>
          <w:top w:val="nil"/>
          <w:bottom w:val="nil"/>
          <w:insideH w:val="nil"/>
          <w:insideV w:val="nil"/>
        </w:tcBorders>
        <w:shd w:val="clear" w:color="auto" w:fill="E4FA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24143" w:themeColor="accent4"/>
        <w:left w:val="single" w:sz="8" w:space="0" w:color="124143" w:themeColor="accent4"/>
        <w:bottom w:val="single" w:sz="8" w:space="0" w:color="124143" w:themeColor="accent4"/>
        <w:right w:val="single" w:sz="8" w:space="0" w:color="124143" w:themeColor="accent4"/>
      </w:tblBorders>
    </w:tblPr>
    <w:tblStylePr w:type="firstRow">
      <w:rPr>
        <w:sz w:val="24"/>
        <w:szCs w:val="24"/>
      </w:rPr>
      <w:tblPr/>
      <w:tcPr>
        <w:tcBorders>
          <w:top w:val="nil"/>
          <w:left w:val="nil"/>
          <w:bottom w:val="single" w:sz="24" w:space="0" w:color="124143" w:themeColor="accent4"/>
          <w:right w:val="nil"/>
          <w:insideH w:val="nil"/>
          <w:insideV w:val="nil"/>
        </w:tcBorders>
        <w:shd w:val="clear" w:color="auto" w:fill="FFFFFF" w:themeFill="background1"/>
      </w:tcPr>
    </w:tblStylePr>
    <w:tblStylePr w:type="lastRow">
      <w:tblPr/>
      <w:tcPr>
        <w:tcBorders>
          <w:top w:val="single" w:sz="8" w:space="0" w:color="12414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24143" w:themeColor="accent4"/>
          <w:insideH w:val="nil"/>
          <w:insideV w:val="nil"/>
        </w:tcBorders>
        <w:shd w:val="clear" w:color="auto" w:fill="FFFFFF" w:themeFill="background1"/>
      </w:tcPr>
    </w:tblStylePr>
    <w:tblStylePr w:type="lastCol">
      <w:tblPr/>
      <w:tcPr>
        <w:tcBorders>
          <w:top w:val="nil"/>
          <w:left w:val="single" w:sz="8" w:space="0" w:color="12414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6E8" w:themeFill="accent4" w:themeFillTint="3F"/>
      </w:tcPr>
    </w:tblStylePr>
    <w:tblStylePr w:type="band1Horz">
      <w:tblPr/>
      <w:tcPr>
        <w:tcBorders>
          <w:top w:val="nil"/>
          <w:bottom w:val="nil"/>
          <w:insideH w:val="nil"/>
          <w:insideV w:val="nil"/>
        </w:tcBorders>
        <w:shd w:val="clear" w:color="auto" w:fill="ACE6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AF6B" w:themeColor="accent3"/>
        <w:left w:val="single" w:sz="8" w:space="0" w:color="28AF6B" w:themeColor="accent3"/>
        <w:bottom w:val="single" w:sz="8" w:space="0" w:color="28AF6B" w:themeColor="accent3"/>
        <w:right w:val="single" w:sz="8" w:space="0" w:color="28AF6B" w:themeColor="accent3"/>
      </w:tblBorders>
    </w:tblPr>
    <w:tblStylePr w:type="firstRow">
      <w:rPr>
        <w:sz w:val="24"/>
        <w:szCs w:val="24"/>
      </w:rPr>
      <w:tblPr/>
      <w:tcPr>
        <w:tcBorders>
          <w:top w:val="nil"/>
          <w:left w:val="nil"/>
          <w:bottom w:val="single" w:sz="24" w:space="0" w:color="28AF6B" w:themeColor="accent3"/>
          <w:right w:val="nil"/>
          <w:insideH w:val="nil"/>
          <w:insideV w:val="nil"/>
        </w:tcBorders>
        <w:shd w:val="clear" w:color="auto" w:fill="FFFFFF" w:themeFill="background1"/>
      </w:tcPr>
    </w:tblStylePr>
    <w:tblStylePr w:type="lastRow">
      <w:tblPr/>
      <w:tcPr>
        <w:tcBorders>
          <w:top w:val="single" w:sz="8" w:space="0" w:color="28AF6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AF6B" w:themeColor="accent3"/>
          <w:insideH w:val="nil"/>
          <w:insideV w:val="nil"/>
        </w:tcBorders>
        <w:shd w:val="clear" w:color="auto" w:fill="FFFFFF" w:themeFill="background1"/>
      </w:tcPr>
    </w:tblStylePr>
    <w:tblStylePr w:type="lastCol">
      <w:tblPr/>
      <w:tcPr>
        <w:tcBorders>
          <w:top w:val="nil"/>
          <w:left w:val="single" w:sz="8" w:space="0" w:color="28AF6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F1DA" w:themeFill="accent3" w:themeFillTint="3F"/>
      </w:tcPr>
    </w:tblStylePr>
    <w:tblStylePr w:type="band1Horz">
      <w:tblPr/>
      <w:tcPr>
        <w:tcBorders>
          <w:top w:val="nil"/>
          <w:bottom w:val="nil"/>
          <w:insideH w:val="nil"/>
          <w:insideV w:val="nil"/>
        </w:tcBorders>
        <w:shd w:val="clear" w:color="auto" w:fill="C3F1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E776" w:themeColor="accent2"/>
        <w:left w:val="single" w:sz="8" w:space="0" w:color="00E776" w:themeColor="accent2"/>
        <w:bottom w:val="single" w:sz="8" w:space="0" w:color="00E776" w:themeColor="accent2"/>
        <w:right w:val="single" w:sz="8" w:space="0" w:color="00E776" w:themeColor="accent2"/>
      </w:tblBorders>
    </w:tblPr>
    <w:tblStylePr w:type="firstRow">
      <w:rPr>
        <w:sz w:val="24"/>
        <w:szCs w:val="24"/>
      </w:rPr>
      <w:tblPr/>
      <w:tcPr>
        <w:tcBorders>
          <w:top w:val="nil"/>
          <w:left w:val="nil"/>
          <w:bottom w:val="single" w:sz="24" w:space="0" w:color="00E776" w:themeColor="accent2"/>
          <w:right w:val="nil"/>
          <w:insideH w:val="nil"/>
          <w:insideV w:val="nil"/>
        </w:tcBorders>
        <w:shd w:val="clear" w:color="auto" w:fill="FFFFFF" w:themeFill="background1"/>
      </w:tcPr>
    </w:tblStylePr>
    <w:tblStylePr w:type="lastRow">
      <w:tblPr/>
      <w:tcPr>
        <w:tcBorders>
          <w:top w:val="single" w:sz="8" w:space="0" w:color="00E77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E776" w:themeColor="accent2"/>
          <w:insideH w:val="nil"/>
          <w:insideV w:val="nil"/>
        </w:tcBorders>
        <w:shd w:val="clear" w:color="auto" w:fill="FFFFFF" w:themeFill="background1"/>
      </w:tcPr>
    </w:tblStylePr>
    <w:tblStylePr w:type="lastCol">
      <w:tblPr/>
      <w:tcPr>
        <w:tcBorders>
          <w:top w:val="nil"/>
          <w:left w:val="single" w:sz="8" w:space="0" w:color="00E77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FFDD" w:themeFill="accent2" w:themeFillTint="3F"/>
      </w:tcPr>
    </w:tblStylePr>
    <w:tblStylePr w:type="band1Horz">
      <w:tblPr/>
      <w:tcPr>
        <w:tcBorders>
          <w:top w:val="nil"/>
          <w:bottom w:val="nil"/>
          <w:insideH w:val="nil"/>
          <w:insideV w:val="nil"/>
        </w:tcBorders>
        <w:shd w:val="clear" w:color="auto" w:fill="BAFFD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EEB4" w:themeColor="accent1"/>
        <w:left w:val="single" w:sz="8" w:space="0" w:color="93EEB4" w:themeColor="accent1"/>
        <w:bottom w:val="single" w:sz="8" w:space="0" w:color="93EEB4" w:themeColor="accent1"/>
        <w:right w:val="single" w:sz="8" w:space="0" w:color="93EEB4" w:themeColor="accent1"/>
      </w:tblBorders>
    </w:tblPr>
    <w:tblStylePr w:type="firstRow">
      <w:rPr>
        <w:sz w:val="24"/>
        <w:szCs w:val="24"/>
      </w:rPr>
      <w:tblPr/>
      <w:tcPr>
        <w:tcBorders>
          <w:top w:val="nil"/>
          <w:left w:val="nil"/>
          <w:bottom w:val="single" w:sz="24" w:space="0" w:color="93EEB4" w:themeColor="accent1"/>
          <w:right w:val="nil"/>
          <w:insideH w:val="nil"/>
          <w:insideV w:val="nil"/>
        </w:tcBorders>
        <w:shd w:val="clear" w:color="auto" w:fill="FFFFFF" w:themeFill="background1"/>
      </w:tcPr>
    </w:tblStylePr>
    <w:tblStylePr w:type="lastRow">
      <w:tblPr/>
      <w:tcPr>
        <w:tcBorders>
          <w:top w:val="single" w:sz="8" w:space="0" w:color="93EEB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EEB4" w:themeColor="accent1"/>
          <w:insideH w:val="nil"/>
          <w:insideV w:val="nil"/>
        </w:tcBorders>
        <w:shd w:val="clear" w:color="auto" w:fill="FFFFFF" w:themeFill="background1"/>
      </w:tcPr>
    </w:tblStylePr>
    <w:tblStylePr w:type="lastCol">
      <w:tblPr/>
      <w:tcPr>
        <w:tcBorders>
          <w:top w:val="nil"/>
          <w:left w:val="single" w:sz="8" w:space="0" w:color="93EEB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AEC" w:themeFill="accent1" w:themeFillTint="3F"/>
      </w:tcPr>
    </w:tblStylePr>
    <w:tblStylePr w:type="band1Horz">
      <w:tblPr/>
      <w:tcPr>
        <w:tcBorders>
          <w:top w:val="nil"/>
          <w:bottom w:val="nil"/>
          <w:insideH w:val="nil"/>
          <w:insideV w:val="nil"/>
        </w:tcBorders>
        <w:shd w:val="clear" w:color="auto" w:fill="E4FA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00E776" w:themeColor="accent6"/>
        <w:bottom w:val="single" w:sz="8" w:space="0" w:color="00E776" w:themeColor="accent6"/>
      </w:tblBorders>
    </w:tblPr>
    <w:tblStylePr w:type="firstRow">
      <w:rPr>
        <w:rFonts w:asciiTheme="majorHAnsi" w:eastAsiaTheme="majorEastAsia" w:hAnsiTheme="majorHAnsi" w:cstheme="majorBidi"/>
      </w:rPr>
      <w:tblPr/>
      <w:tcPr>
        <w:tcBorders>
          <w:top w:val="nil"/>
          <w:bottom w:val="single" w:sz="8" w:space="0" w:color="00E776" w:themeColor="accent6"/>
        </w:tcBorders>
      </w:tcPr>
    </w:tblStylePr>
    <w:tblStylePr w:type="lastRow">
      <w:rPr>
        <w:b/>
        <w:bCs/>
        <w:color w:val="124143" w:themeColor="text2"/>
      </w:rPr>
      <w:tblPr/>
      <w:tcPr>
        <w:tcBorders>
          <w:top w:val="single" w:sz="8" w:space="0" w:color="00E776" w:themeColor="accent6"/>
          <w:bottom w:val="single" w:sz="8" w:space="0" w:color="00E776" w:themeColor="accent6"/>
        </w:tcBorders>
      </w:tcPr>
    </w:tblStylePr>
    <w:tblStylePr w:type="firstCol">
      <w:rPr>
        <w:b/>
        <w:bCs/>
      </w:rPr>
    </w:tblStylePr>
    <w:tblStylePr w:type="lastCol">
      <w:rPr>
        <w:b/>
        <w:bCs/>
      </w:rPr>
      <w:tblPr/>
      <w:tcPr>
        <w:tcBorders>
          <w:top w:val="single" w:sz="8" w:space="0" w:color="00E776" w:themeColor="accent6"/>
          <w:bottom w:val="single" w:sz="8" w:space="0" w:color="00E776" w:themeColor="accent6"/>
        </w:tcBorders>
      </w:tcPr>
    </w:tblStylePr>
    <w:tblStylePr w:type="band1Vert">
      <w:tblPr/>
      <w:tcPr>
        <w:shd w:val="clear" w:color="auto" w:fill="BAFFDD" w:themeFill="accent6" w:themeFillTint="3F"/>
      </w:tcPr>
    </w:tblStylePr>
    <w:tblStylePr w:type="band1Horz">
      <w:tblPr/>
      <w:tcPr>
        <w:shd w:val="clear" w:color="auto" w:fill="BAFFDD"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93EEB4" w:themeColor="accent5"/>
        <w:bottom w:val="single" w:sz="8" w:space="0" w:color="93EEB4" w:themeColor="accent5"/>
      </w:tblBorders>
    </w:tblPr>
    <w:tblStylePr w:type="firstRow">
      <w:rPr>
        <w:rFonts w:asciiTheme="majorHAnsi" w:eastAsiaTheme="majorEastAsia" w:hAnsiTheme="majorHAnsi" w:cstheme="majorBidi"/>
      </w:rPr>
      <w:tblPr/>
      <w:tcPr>
        <w:tcBorders>
          <w:top w:val="nil"/>
          <w:bottom w:val="single" w:sz="8" w:space="0" w:color="93EEB4" w:themeColor="accent5"/>
        </w:tcBorders>
      </w:tcPr>
    </w:tblStylePr>
    <w:tblStylePr w:type="lastRow">
      <w:rPr>
        <w:b/>
        <w:bCs/>
        <w:color w:val="124143" w:themeColor="text2"/>
      </w:rPr>
      <w:tblPr/>
      <w:tcPr>
        <w:tcBorders>
          <w:top w:val="single" w:sz="8" w:space="0" w:color="93EEB4" w:themeColor="accent5"/>
          <w:bottom w:val="single" w:sz="8" w:space="0" w:color="93EEB4" w:themeColor="accent5"/>
        </w:tcBorders>
      </w:tcPr>
    </w:tblStylePr>
    <w:tblStylePr w:type="firstCol">
      <w:rPr>
        <w:b/>
        <w:bCs/>
      </w:rPr>
    </w:tblStylePr>
    <w:tblStylePr w:type="lastCol">
      <w:rPr>
        <w:b/>
        <w:bCs/>
      </w:rPr>
      <w:tblPr/>
      <w:tcPr>
        <w:tcBorders>
          <w:top w:val="single" w:sz="8" w:space="0" w:color="93EEB4" w:themeColor="accent5"/>
          <w:bottom w:val="single" w:sz="8" w:space="0" w:color="93EEB4" w:themeColor="accent5"/>
        </w:tcBorders>
      </w:tcPr>
    </w:tblStylePr>
    <w:tblStylePr w:type="band1Vert">
      <w:tblPr/>
      <w:tcPr>
        <w:shd w:val="clear" w:color="auto" w:fill="E4FAEC" w:themeFill="accent5" w:themeFillTint="3F"/>
      </w:tcPr>
    </w:tblStylePr>
    <w:tblStylePr w:type="band1Horz">
      <w:tblPr/>
      <w:tcPr>
        <w:shd w:val="clear" w:color="auto" w:fill="E4FAEC"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124143" w:themeColor="accent4"/>
        <w:bottom w:val="single" w:sz="8" w:space="0" w:color="124143" w:themeColor="accent4"/>
      </w:tblBorders>
    </w:tblPr>
    <w:tblStylePr w:type="firstRow">
      <w:rPr>
        <w:rFonts w:asciiTheme="majorHAnsi" w:eastAsiaTheme="majorEastAsia" w:hAnsiTheme="majorHAnsi" w:cstheme="majorBidi"/>
      </w:rPr>
      <w:tblPr/>
      <w:tcPr>
        <w:tcBorders>
          <w:top w:val="nil"/>
          <w:bottom w:val="single" w:sz="8" w:space="0" w:color="124143" w:themeColor="accent4"/>
        </w:tcBorders>
      </w:tcPr>
    </w:tblStylePr>
    <w:tblStylePr w:type="lastRow">
      <w:rPr>
        <w:b/>
        <w:bCs/>
        <w:color w:val="124143" w:themeColor="text2"/>
      </w:rPr>
      <w:tblPr/>
      <w:tcPr>
        <w:tcBorders>
          <w:top w:val="single" w:sz="8" w:space="0" w:color="124143" w:themeColor="accent4"/>
          <w:bottom w:val="single" w:sz="8" w:space="0" w:color="124143" w:themeColor="accent4"/>
        </w:tcBorders>
      </w:tcPr>
    </w:tblStylePr>
    <w:tblStylePr w:type="firstCol">
      <w:rPr>
        <w:b/>
        <w:bCs/>
      </w:rPr>
    </w:tblStylePr>
    <w:tblStylePr w:type="lastCol">
      <w:rPr>
        <w:b/>
        <w:bCs/>
      </w:rPr>
      <w:tblPr/>
      <w:tcPr>
        <w:tcBorders>
          <w:top w:val="single" w:sz="8" w:space="0" w:color="124143" w:themeColor="accent4"/>
          <w:bottom w:val="single" w:sz="8" w:space="0" w:color="124143" w:themeColor="accent4"/>
        </w:tcBorders>
      </w:tcPr>
    </w:tblStylePr>
    <w:tblStylePr w:type="band1Vert">
      <w:tblPr/>
      <w:tcPr>
        <w:shd w:val="clear" w:color="auto" w:fill="ACE6E8" w:themeFill="accent4" w:themeFillTint="3F"/>
      </w:tcPr>
    </w:tblStylePr>
    <w:tblStylePr w:type="band1Horz">
      <w:tblPr/>
      <w:tcPr>
        <w:shd w:val="clear" w:color="auto" w:fill="ACE6E8"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28AF6B" w:themeColor="accent3"/>
        <w:bottom w:val="single" w:sz="8" w:space="0" w:color="28AF6B" w:themeColor="accent3"/>
      </w:tblBorders>
    </w:tblPr>
    <w:tblStylePr w:type="firstRow">
      <w:rPr>
        <w:rFonts w:asciiTheme="majorHAnsi" w:eastAsiaTheme="majorEastAsia" w:hAnsiTheme="majorHAnsi" w:cstheme="majorBidi"/>
      </w:rPr>
      <w:tblPr/>
      <w:tcPr>
        <w:tcBorders>
          <w:top w:val="nil"/>
          <w:bottom w:val="single" w:sz="8" w:space="0" w:color="28AF6B" w:themeColor="accent3"/>
        </w:tcBorders>
      </w:tcPr>
    </w:tblStylePr>
    <w:tblStylePr w:type="lastRow">
      <w:rPr>
        <w:b/>
        <w:bCs/>
        <w:color w:val="124143" w:themeColor="text2"/>
      </w:rPr>
      <w:tblPr/>
      <w:tcPr>
        <w:tcBorders>
          <w:top w:val="single" w:sz="8" w:space="0" w:color="28AF6B" w:themeColor="accent3"/>
          <w:bottom w:val="single" w:sz="8" w:space="0" w:color="28AF6B" w:themeColor="accent3"/>
        </w:tcBorders>
      </w:tcPr>
    </w:tblStylePr>
    <w:tblStylePr w:type="firstCol">
      <w:rPr>
        <w:b/>
        <w:bCs/>
      </w:rPr>
    </w:tblStylePr>
    <w:tblStylePr w:type="lastCol">
      <w:rPr>
        <w:b/>
        <w:bCs/>
      </w:rPr>
      <w:tblPr/>
      <w:tcPr>
        <w:tcBorders>
          <w:top w:val="single" w:sz="8" w:space="0" w:color="28AF6B" w:themeColor="accent3"/>
          <w:bottom w:val="single" w:sz="8" w:space="0" w:color="28AF6B" w:themeColor="accent3"/>
        </w:tcBorders>
      </w:tcPr>
    </w:tblStylePr>
    <w:tblStylePr w:type="band1Vert">
      <w:tblPr/>
      <w:tcPr>
        <w:shd w:val="clear" w:color="auto" w:fill="C3F1DA" w:themeFill="accent3" w:themeFillTint="3F"/>
      </w:tcPr>
    </w:tblStylePr>
    <w:tblStylePr w:type="band1Horz">
      <w:tblPr/>
      <w:tcPr>
        <w:shd w:val="clear" w:color="auto" w:fill="C3F1DA"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00E776" w:themeColor="accent2"/>
        <w:bottom w:val="single" w:sz="8" w:space="0" w:color="00E776" w:themeColor="accent2"/>
      </w:tblBorders>
    </w:tblPr>
    <w:tblStylePr w:type="firstRow">
      <w:rPr>
        <w:rFonts w:asciiTheme="majorHAnsi" w:eastAsiaTheme="majorEastAsia" w:hAnsiTheme="majorHAnsi" w:cstheme="majorBidi"/>
      </w:rPr>
      <w:tblPr/>
      <w:tcPr>
        <w:tcBorders>
          <w:top w:val="nil"/>
          <w:bottom w:val="single" w:sz="8" w:space="0" w:color="00E776" w:themeColor="accent2"/>
        </w:tcBorders>
      </w:tcPr>
    </w:tblStylePr>
    <w:tblStylePr w:type="lastRow">
      <w:rPr>
        <w:b/>
        <w:bCs/>
        <w:color w:val="124143" w:themeColor="text2"/>
      </w:rPr>
      <w:tblPr/>
      <w:tcPr>
        <w:tcBorders>
          <w:top w:val="single" w:sz="8" w:space="0" w:color="00E776" w:themeColor="accent2"/>
          <w:bottom w:val="single" w:sz="8" w:space="0" w:color="00E776" w:themeColor="accent2"/>
        </w:tcBorders>
      </w:tcPr>
    </w:tblStylePr>
    <w:tblStylePr w:type="firstCol">
      <w:rPr>
        <w:b/>
        <w:bCs/>
      </w:rPr>
    </w:tblStylePr>
    <w:tblStylePr w:type="lastCol">
      <w:rPr>
        <w:b/>
        <w:bCs/>
      </w:rPr>
      <w:tblPr/>
      <w:tcPr>
        <w:tcBorders>
          <w:top w:val="single" w:sz="8" w:space="0" w:color="00E776" w:themeColor="accent2"/>
          <w:bottom w:val="single" w:sz="8" w:space="0" w:color="00E776" w:themeColor="accent2"/>
        </w:tcBorders>
      </w:tcPr>
    </w:tblStylePr>
    <w:tblStylePr w:type="band1Vert">
      <w:tblPr/>
      <w:tcPr>
        <w:shd w:val="clear" w:color="auto" w:fill="BAFFDD" w:themeFill="accent2" w:themeFillTint="3F"/>
      </w:tcPr>
    </w:tblStylePr>
    <w:tblStylePr w:type="band1Horz">
      <w:tblPr/>
      <w:tcPr>
        <w:shd w:val="clear" w:color="auto" w:fill="BAFFDD"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E7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E776" w:themeFill="accent6"/>
      </w:tcPr>
    </w:tblStylePr>
    <w:tblStylePr w:type="lastCol">
      <w:rPr>
        <w:b/>
        <w:bCs/>
        <w:color w:val="FFFFFF" w:themeColor="background1"/>
      </w:rPr>
      <w:tblPr/>
      <w:tcPr>
        <w:tcBorders>
          <w:left w:val="nil"/>
          <w:right w:val="nil"/>
          <w:insideH w:val="nil"/>
          <w:insideV w:val="nil"/>
        </w:tcBorders>
        <w:shd w:val="clear" w:color="auto" w:fill="00E7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EEB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EEB4" w:themeFill="accent5"/>
      </w:tcPr>
    </w:tblStylePr>
    <w:tblStylePr w:type="lastCol">
      <w:rPr>
        <w:b/>
        <w:bCs/>
        <w:color w:val="FFFFFF" w:themeColor="background1"/>
      </w:rPr>
      <w:tblPr/>
      <w:tcPr>
        <w:tcBorders>
          <w:left w:val="nil"/>
          <w:right w:val="nil"/>
          <w:insideH w:val="nil"/>
          <w:insideV w:val="nil"/>
        </w:tcBorders>
        <w:shd w:val="clear" w:color="auto" w:fill="93EEB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2414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24143" w:themeFill="accent4"/>
      </w:tcPr>
    </w:tblStylePr>
    <w:tblStylePr w:type="lastCol">
      <w:rPr>
        <w:b/>
        <w:bCs/>
        <w:color w:val="FFFFFF" w:themeColor="background1"/>
      </w:rPr>
      <w:tblPr/>
      <w:tcPr>
        <w:tcBorders>
          <w:left w:val="nil"/>
          <w:right w:val="nil"/>
          <w:insideH w:val="nil"/>
          <w:insideV w:val="nil"/>
        </w:tcBorders>
        <w:shd w:val="clear" w:color="auto" w:fill="12414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AF6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8AF6B" w:themeFill="accent3"/>
      </w:tcPr>
    </w:tblStylePr>
    <w:tblStylePr w:type="lastCol">
      <w:rPr>
        <w:b/>
        <w:bCs/>
        <w:color w:val="FFFFFF" w:themeColor="background1"/>
      </w:rPr>
      <w:tblPr/>
      <w:tcPr>
        <w:tcBorders>
          <w:left w:val="nil"/>
          <w:right w:val="nil"/>
          <w:insideH w:val="nil"/>
          <w:insideV w:val="nil"/>
        </w:tcBorders>
        <w:shd w:val="clear" w:color="auto" w:fill="28AF6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E77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E776" w:themeFill="accent2"/>
      </w:tcPr>
    </w:tblStylePr>
    <w:tblStylePr w:type="lastCol">
      <w:rPr>
        <w:b/>
        <w:bCs/>
        <w:color w:val="FFFFFF" w:themeColor="background1"/>
      </w:rPr>
      <w:tblPr/>
      <w:tcPr>
        <w:tcBorders>
          <w:left w:val="nil"/>
          <w:right w:val="nil"/>
          <w:insideH w:val="nil"/>
          <w:insideV w:val="nil"/>
        </w:tcBorders>
        <w:shd w:val="clear" w:color="auto" w:fill="00E77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2EFF98" w:themeColor="accent6" w:themeTint="BF"/>
        <w:left w:val="single" w:sz="8" w:space="0" w:color="2EFF98" w:themeColor="accent6" w:themeTint="BF"/>
        <w:bottom w:val="single" w:sz="8" w:space="0" w:color="2EFF98" w:themeColor="accent6" w:themeTint="BF"/>
        <w:right w:val="single" w:sz="8" w:space="0" w:color="2EFF98" w:themeColor="accent6" w:themeTint="BF"/>
        <w:insideH w:val="single" w:sz="8" w:space="0" w:color="2EFF98" w:themeColor="accent6" w:themeTint="BF"/>
      </w:tblBorders>
    </w:tblPr>
    <w:tblStylePr w:type="firstRow">
      <w:pPr>
        <w:spacing w:before="0" w:after="0" w:line="240" w:lineRule="auto"/>
      </w:pPr>
      <w:rPr>
        <w:b/>
        <w:bCs/>
        <w:color w:val="FFFFFF" w:themeColor="background1"/>
      </w:rPr>
      <w:tblPr/>
      <w:tcPr>
        <w:tcBorders>
          <w:top w:val="single" w:sz="8" w:space="0" w:color="2EFF98" w:themeColor="accent6" w:themeTint="BF"/>
          <w:left w:val="single" w:sz="8" w:space="0" w:color="2EFF98" w:themeColor="accent6" w:themeTint="BF"/>
          <w:bottom w:val="single" w:sz="8" w:space="0" w:color="2EFF98" w:themeColor="accent6" w:themeTint="BF"/>
          <w:right w:val="single" w:sz="8" w:space="0" w:color="2EFF98" w:themeColor="accent6" w:themeTint="BF"/>
          <w:insideH w:val="nil"/>
          <w:insideV w:val="nil"/>
        </w:tcBorders>
        <w:shd w:val="clear" w:color="auto" w:fill="00E776" w:themeFill="accent6"/>
      </w:tcPr>
    </w:tblStylePr>
    <w:tblStylePr w:type="lastRow">
      <w:pPr>
        <w:spacing w:before="0" w:after="0" w:line="240" w:lineRule="auto"/>
      </w:pPr>
      <w:rPr>
        <w:b/>
        <w:bCs/>
      </w:rPr>
      <w:tblPr/>
      <w:tcPr>
        <w:tcBorders>
          <w:top w:val="double" w:sz="6" w:space="0" w:color="2EFF98" w:themeColor="accent6" w:themeTint="BF"/>
          <w:left w:val="single" w:sz="8" w:space="0" w:color="2EFF98" w:themeColor="accent6" w:themeTint="BF"/>
          <w:bottom w:val="single" w:sz="8" w:space="0" w:color="2EFF98" w:themeColor="accent6" w:themeTint="BF"/>
          <w:right w:val="single" w:sz="8" w:space="0" w:color="2EFF98" w:themeColor="accent6" w:themeTint="BF"/>
          <w:insideH w:val="nil"/>
          <w:insideV w:val="nil"/>
        </w:tcBorders>
      </w:tcPr>
    </w:tblStylePr>
    <w:tblStylePr w:type="firstCol">
      <w:rPr>
        <w:b/>
        <w:bCs/>
      </w:rPr>
    </w:tblStylePr>
    <w:tblStylePr w:type="lastCol">
      <w:rPr>
        <w:b/>
        <w:bCs/>
      </w:rPr>
    </w:tblStylePr>
    <w:tblStylePr w:type="band1Vert">
      <w:tblPr/>
      <w:tcPr>
        <w:shd w:val="clear" w:color="auto" w:fill="BAFFDD" w:themeFill="accent6" w:themeFillTint="3F"/>
      </w:tcPr>
    </w:tblStylePr>
    <w:tblStylePr w:type="band1Horz">
      <w:tblPr/>
      <w:tcPr>
        <w:tcBorders>
          <w:insideH w:val="nil"/>
          <w:insideV w:val="nil"/>
        </w:tcBorders>
        <w:shd w:val="clear" w:color="auto" w:fill="BAFFDD"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AEF2C6" w:themeColor="accent5" w:themeTint="BF"/>
        <w:left w:val="single" w:sz="8" w:space="0" w:color="AEF2C6" w:themeColor="accent5" w:themeTint="BF"/>
        <w:bottom w:val="single" w:sz="8" w:space="0" w:color="AEF2C6" w:themeColor="accent5" w:themeTint="BF"/>
        <w:right w:val="single" w:sz="8" w:space="0" w:color="AEF2C6" w:themeColor="accent5" w:themeTint="BF"/>
        <w:insideH w:val="single" w:sz="8" w:space="0" w:color="AEF2C6" w:themeColor="accent5" w:themeTint="BF"/>
      </w:tblBorders>
    </w:tblPr>
    <w:tblStylePr w:type="firstRow">
      <w:pPr>
        <w:spacing w:before="0" w:after="0" w:line="240" w:lineRule="auto"/>
      </w:pPr>
      <w:rPr>
        <w:b/>
        <w:bCs/>
        <w:color w:val="FFFFFF" w:themeColor="background1"/>
      </w:rPr>
      <w:tblPr/>
      <w:tcPr>
        <w:tcBorders>
          <w:top w:val="single" w:sz="8" w:space="0" w:color="AEF2C6" w:themeColor="accent5" w:themeTint="BF"/>
          <w:left w:val="single" w:sz="8" w:space="0" w:color="AEF2C6" w:themeColor="accent5" w:themeTint="BF"/>
          <w:bottom w:val="single" w:sz="8" w:space="0" w:color="AEF2C6" w:themeColor="accent5" w:themeTint="BF"/>
          <w:right w:val="single" w:sz="8" w:space="0" w:color="AEF2C6" w:themeColor="accent5" w:themeTint="BF"/>
          <w:insideH w:val="nil"/>
          <w:insideV w:val="nil"/>
        </w:tcBorders>
        <w:shd w:val="clear" w:color="auto" w:fill="93EEB4" w:themeFill="accent5"/>
      </w:tcPr>
    </w:tblStylePr>
    <w:tblStylePr w:type="lastRow">
      <w:pPr>
        <w:spacing w:before="0" w:after="0" w:line="240" w:lineRule="auto"/>
      </w:pPr>
      <w:rPr>
        <w:b/>
        <w:bCs/>
      </w:rPr>
      <w:tblPr/>
      <w:tcPr>
        <w:tcBorders>
          <w:top w:val="double" w:sz="6" w:space="0" w:color="AEF2C6" w:themeColor="accent5" w:themeTint="BF"/>
          <w:left w:val="single" w:sz="8" w:space="0" w:color="AEF2C6" w:themeColor="accent5" w:themeTint="BF"/>
          <w:bottom w:val="single" w:sz="8" w:space="0" w:color="AEF2C6" w:themeColor="accent5" w:themeTint="BF"/>
          <w:right w:val="single" w:sz="8" w:space="0" w:color="AEF2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FAEC" w:themeFill="accent5" w:themeFillTint="3F"/>
      </w:tcPr>
    </w:tblStylePr>
    <w:tblStylePr w:type="band1Horz">
      <w:tblPr/>
      <w:tcPr>
        <w:tcBorders>
          <w:insideH w:val="nil"/>
          <w:insideV w:val="nil"/>
        </w:tcBorders>
        <w:shd w:val="clear" w:color="auto" w:fill="E4FAEC"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289297" w:themeColor="accent4" w:themeTint="BF"/>
        <w:left w:val="single" w:sz="8" w:space="0" w:color="289297" w:themeColor="accent4" w:themeTint="BF"/>
        <w:bottom w:val="single" w:sz="8" w:space="0" w:color="289297" w:themeColor="accent4" w:themeTint="BF"/>
        <w:right w:val="single" w:sz="8" w:space="0" w:color="289297" w:themeColor="accent4" w:themeTint="BF"/>
        <w:insideH w:val="single" w:sz="8" w:space="0" w:color="289297" w:themeColor="accent4" w:themeTint="BF"/>
      </w:tblBorders>
    </w:tblPr>
    <w:tblStylePr w:type="firstRow">
      <w:pPr>
        <w:spacing w:before="0" w:after="0" w:line="240" w:lineRule="auto"/>
      </w:pPr>
      <w:rPr>
        <w:b/>
        <w:bCs/>
        <w:color w:val="FFFFFF" w:themeColor="background1"/>
      </w:rPr>
      <w:tblPr/>
      <w:tcPr>
        <w:tcBorders>
          <w:top w:val="single" w:sz="8" w:space="0" w:color="289297" w:themeColor="accent4" w:themeTint="BF"/>
          <w:left w:val="single" w:sz="8" w:space="0" w:color="289297" w:themeColor="accent4" w:themeTint="BF"/>
          <w:bottom w:val="single" w:sz="8" w:space="0" w:color="289297" w:themeColor="accent4" w:themeTint="BF"/>
          <w:right w:val="single" w:sz="8" w:space="0" w:color="289297" w:themeColor="accent4" w:themeTint="BF"/>
          <w:insideH w:val="nil"/>
          <w:insideV w:val="nil"/>
        </w:tcBorders>
        <w:shd w:val="clear" w:color="auto" w:fill="124143" w:themeFill="accent4"/>
      </w:tcPr>
    </w:tblStylePr>
    <w:tblStylePr w:type="lastRow">
      <w:pPr>
        <w:spacing w:before="0" w:after="0" w:line="240" w:lineRule="auto"/>
      </w:pPr>
      <w:rPr>
        <w:b/>
        <w:bCs/>
      </w:rPr>
      <w:tblPr/>
      <w:tcPr>
        <w:tcBorders>
          <w:top w:val="double" w:sz="6" w:space="0" w:color="289297" w:themeColor="accent4" w:themeTint="BF"/>
          <w:left w:val="single" w:sz="8" w:space="0" w:color="289297" w:themeColor="accent4" w:themeTint="BF"/>
          <w:bottom w:val="single" w:sz="8" w:space="0" w:color="289297" w:themeColor="accent4" w:themeTint="BF"/>
          <w:right w:val="single" w:sz="8" w:space="0" w:color="2892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CE6E8" w:themeFill="accent4" w:themeFillTint="3F"/>
      </w:tcPr>
    </w:tblStylePr>
    <w:tblStylePr w:type="band1Horz">
      <w:tblPr/>
      <w:tcPr>
        <w:tcBorders>
          <w:insideH w:val="nil"/>
          <w:insideV w:val="nil"/>
        </w:tcBorders>
        <w:shd w:val="clear" w:color="auto" w:fill="ACE6E8"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4BD58F" w:themeColor="accent3" w:themeTint="BF"/>
        <w:left w:val="single" w:sz="8" w:space="0" w:color="4BD58F" w:themeColor="accent3" w:themeTint="BF"/>
        <w:bottom w:val="single" w:sz="8" w:space="0" w:color="4BD58F" w:themeColor="accent3" w:themeTint="BF"/>
        <w:right w:val="single" w:sz="8" w:space="0" w:color="4BD58F" w:themeColor="accent3" w:themeTint="BF"/>
        <w:insideH w:val="single" w:sz="8" w:space="0" w:color="4BD58F" w:themeColor="accent3" w:themeTint="BF"/>
      </w:tblBorders>
    </w:tblPr>
    <w:tblStylePr w:type="firstRow">
      <w:pPr>
        <w:spacing w:before="0" w:after="0" w:line="240" w:lineRule="auto"/>
      </w:pPr>
      <w:rPr>
        <w:b/>
        <w:bCs/>
        <w:color w:val="FFFFFF" w:themeColor="background1"/>
      </w:rPr>
      <w:tblPr/>
      <w:tcPr>
        <w:tcBorders>
          <w:top w:val="single" w:sz="8" w:space="0" w:color="4BD58F" w:themeColor="accent3" w:themeTint="BF"/>
          <w:left w:val="single" w:sz="8" w:space="0" w:color="4BD58F" w:themeColor="accent3" w:themeTint="BF"/>
          <w:bottom w:val="single" w:sz="8" w:space="0" w:color="4BD58F" w:themeColor="accent3" w:themeTint="BF"/>
          <w:right w:val="single" w:sz="8" w:space="0" w:color="4BD58F" w:themeColor="accent3" w:themeTint="BF"/>
          <w:insideH w:val="nil"/>
          <w:insideV w:val="nil"/>
        </w:tcBorders>
        <w:shd w:val="clear" w:color="auto" w:fill="28AF6B" w:themeFill="accent3"/>
      </w:tcPr>
    </w:tblStylePr>
    <w:tblStylePr w:type="lastRow">
      <w:pPr>
        <w:spacing w:before="0" w:after="0" w:line="240" w:lineRule="auto"/>
      </w:pPr>
      <w:rPr>
        <w:b/>
        <w:bCs/>
      </w:rPr>
      <w:tblPr/>
      <w:tcPr>
        <w:tcBorders>
          <w:top w:val="double" w:sz="6" w:space="0" w:color="4BD58F" w:themeColor="accent3" w:themeTint="BF"/>
          <w:left w:val="single" w:sz="8" w:space="0" w:color="4BD58F" w:themeColor="accent3" w:themeTint="BF"/>
          <w:bottom w:val="single" w:sz="8" w:space="0" w:color="4BD58F" w:themeColor="accent3" w:themeTint="BF"/>
          <w:right w:val="single" w:sz="8" w:space="0" w:color="4BD58F" w:themeColor="accent3" w:themeTint="BF"/>
          <w:insideH w:val="nil"/>
          <w:insideV w:val="nil"/>
        </w:tcBorders>
      </w:tcPr>
    </w:tblStylePr>
    <w:tblStylePr w:type="firstCol">
      <w:rPr>
        <w:b/>
        <w:bCs/>
      </w:rPr>
    </w:tblStylePr>
    <w:tblStylePr w:type="lastCol">
      <w:rPr>
        <w:b/>
        <w:bCs/>
      </w:rPr>
    </w:tblStylePr>
    <w:tblStylePr w:type="band1Vert">
      <w:tblPr/>
      <w:tcPr>
        <w:shd w:val="clear" w:color="auto" w:fill="C3F1DA" w:themeFill="accent3" w:themeFillTint="3F"/>
      </w:tcPr>
    </w:tblStylePr>
    <w:tblStylePr w:type="band1Horz">
      <w:tblPr/>
      <w:tcPr>
        <w:tcBorders>
          <w:insideH w:val="nil"/>
          <w:insideV w:val="nil"/>
        </w:tcBorders>
        <w:shd w:val="clear" w:color="auto" w:fill="C3F1DA"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2EFF98" w:themeColor="accent2" w:themeTint="BF"/>
        <w:left w:val="single" w:sz="8" w:space="0" w:color="2EFF98" w:themeColor="accent2" w:themeTint="BF"/>
        <w:bottom w:val="single" w:sz="8" w:space="0" w:color="2EFF98" w:themeColor="accent2" w:themeTint="BF"/>
        <w:right w:val="single" w:sz="8" w:space="0" w:color="2EFF98" w:themeColor="accent2" w:themeTint="BF"/>
        <w:insideH w:val="single" w:sz="8" w:space="0" w:color="2EFF98" w:themeColor="accent2" w:themeTint="BF"/>
      </w:tblBorders>
    </w:tblPr>
    <w:tblStylePr w:type="firstRow">
      <w:pPr>
        <w:spacing w:before="0" w:after="0" w:line="240" w:lineRule="auto"/>
      </w:pPr>
      <w:rPr>
        <w:b/>
        <w:bCs/>
        <w:color w:val="FFFFFF" w:themeColor="background1"/>
      </w:rPr>
      <w:tblPr/>
      <w:tcPr>
        <w:tcBorders>
          <w:top w:val="single" w:sz="8" w:space="0" w:color="2EFF98" w:themeColor="accent2" w:themeTint="BF"/>
          <w:left w:val="single" w:sz="8" w:space="0" w:color="2EFF98" w:themeColor="accent2" w:themeTint="BF"/>
          <w:bottom w:val="single" w:sz="8" w:space="0" w:color="2EFF98" w:themeColor="accent2" w:themeTint="BF"/>
          <w:right w:val="single" w:sz="8" w:space="0" w:color="2EFF98" w:themeColor="accent2" w:themeTint="BF"/>
          <w:insideH w:val="nil"/>
          <w:insideV w:val="nil"/>
        </w:tcBorders>
        <w:shd w:val="clear" w:color="auto" w:fill="00E776" w:themeFill="accent2"/>
      </w:tcPr>
    </w:tblStylePr>
    <w:tblStylePr w:type="lastRow">
      <w:pPr>
        <w:spacing w:before="0" w:after="0" w:line="240" w:lineRule="auto"/>
      </w:pPr>
      <w:rPr>
        <w:b/>
        <w:bCs/>
      </w:rPr>
      <w:tblPr/>
      <w:tcPr>
        <w:tcBorders>
          <w:top w:val="double" w:sz="6" w:space="0" w:color="2EFF98" w:themeColor="accent2" w:themeTint="BF"/>
          <w:left w:val="single" w:sz="8" w:space="0" w:color="2EFF98" w:themeColor="accent2" w:themeTint="BF"/>
          <w:bottom w:val="single" w:sz="8" w:space="0" w:color="2EFF98" w:themeColor="accent2" w:themeTint="BF"/>
          <w:right w:val="single" w:sz="8" w:space="0" w:color="2EFF98" w:themeColor="accent2" w:themeTint="BF"/>
          <w:insideH w:val="nil"/>
          <w:insideV w:val="nil"/>
        </w:tcBorders>
      </w:tcPr>
    </w:tblStylePr>
    <w:tblStylePr w:type="firstCol">
      <w:rPr>
        <w:b/>
        <w:bCs/>
      </w:rPr>
    </w:tblStylePr>
    <w:tblStylePr w:type="lastCol">
      <w:rPr>
        <w:b/>
        <w:bCs/>
      </w:rPr>
    </w:tblStylePr>
    <w:tblStylePr w:type="band1Vert">
      <w:tblPr/>
      <w:tcPr>
        <w:shd w:val="clear" w:color="auto" w:fill="BAFFDD" w:themeFill="accent2" w:themeFillTint="3F"/>
      </w:tcPr>
    </w:tblStylePr>
    <w:tblStylePr w:type="band1Horz">
      <w:tblPr/>
      <w:tcPr>
        <w:tcBorders>
          <w:insideH w:val="nil"/>
          <w:insideV w:val="nil"/>
        </w:tcBorders>
        <w:shd w:val="clear" w:color="auto" w:fill="BAFFDD"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FF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E7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E7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E7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E7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4FFB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4FFBA"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A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EEB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EEB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EEB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EEB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F6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F6D9"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6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2414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2414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2414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2414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CD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CDD2"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F1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AF6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AF6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AF6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AF6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7E3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7E3B4"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FFD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E77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E77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E77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E77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4FFB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4FFBA"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A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EEB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EEB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EEB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EEB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F6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F6D9"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E776" w:themeColor="accent6"/>
        <w:left w:val="single" w:sz="8" w:space="0" w:color="00E776" w:themeColor="accent6"/>
        <w:bottom w:val="single" w:sz="8" w:space="0" w:color="00E776" w:themeColor="accent6"/>
        <w:right w:val="single" w:sz="8" w:space="0" w:color="00E776" w:themeColor="accent6"/>
        <w:insideH w:val="single" w:sz="8" w:space="0" w:color="00E776" w:themeColor="accent6"/>
        <w:insideV w:val="single" w:sz="8" w:space="0" w:color="00E776" w:themeColor="accent6"/>
      </w:tblBorders>
    </w:tblPr>
    <w:tcPr>
      <w:shd w:val="clear" w:color="auto" w:fill="BAFFDD" w:themeFill="accent6" w:themeFillTint="3F"/>
    </w:tcPr>
    <w:tblStylePr w:type="firstRow">
      <w:rPr>
        <w:b/>
        <w:bCs/>
        <w:color w:val="000000" w:themeColor="text1"/>
      </w:rPr>
      <w:tblPr/>
      <w:tcPr>
        <w:shd w:val="clear" w:color="auto" w:fill="E3FF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FFE3" w:themeFill="accent6" w:themeFillTint="33"/>
      </w:tcPr>
    </w:tblStylePr>
    <w:tblStylePr w:type="band1Vert">
      <w:tblPr/>
      <w:tcPr>
        <w:shd w:val="clear" w:color="auto" w:fill="74FFBA" w:themeFill="accent6" w:themeFillTint="7F"/>
      </w:tcPr>
    </w:tblStylePr>
    <w:tblStylePr w:type="band1Horz">
      <w:tblPr/>
      <w:tcPr>
        <w:tcBorders>
          <w:insideH w:val="single" w:sz="6" w:space="0" w:color="00E776" w:themeColor="accent6"/>
          <w:insideV w:val="single" w:sz="6" w:space="0" w:color="00E776" w:themeColor="accent6"/>
        </w:tcBorders>
        <w:shd w:val="clear" w:color="auto" w:fill="74FFBA"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EEB4" w:themeColor="accent5"/>
        <w:left w:val="single" w:sz="8" w:space="0" w:color="93EEB4" w:themeColor="accent5"/>
        <w:bottom w:val="single" w:sz="8" w:space="0" w:color="93EEB4" w:themeColor="accent5"/>
        <w:right w:val="single" w:sz="8" w:space="0" w:color="93EEB4" w:themeColor="accent5"/>
        <w:insideH w:val="single" w:sz="8" w:space="0" w:color="93EEB4" w:themeColor="accent5"/>
        <w:insideV w:val="single" w:sz="8" w:space="0" w:color="93EEB4" w:themeColor="accent5"/>
      </w:tblBorders>
    </w:tblPr>
    <w:tcPr>
      <w:shd w:val="clear" w:color="auto" w:fill="E4FAEC" w:themeFill="accent5" w:themeFillTint="3F"/>
    </w:tcPr>
    <w:tblStylePr w:type="firstRow">
      <w:rPr>
        <w:b/>
        <w:bCs/>
        <w:color w:val="000000" w:themeColor="text1"/>
      </w:rPr>
      <w:tblPr/>
      <w:tcPr>
        <w:shd w:val="clear" w:color="auto" w:fill="F4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BEF" w:themeFill="accent5" w:themeFillTint="33"/>
      </w:tcPr>
    </w:tblStylePr>
    <w:tblStylePr w:type="band1Vert">
      <w:tblPr/>
      <w:tcPr>
        <w:shd w:val="clear" w:color="auto" w:fill="C9F6D9" w:themeFill="accent5" w:themeFillTint="7F"/>
      </w:tcPr>
    </w:tblStylePr>
    <w:tblStylePr w:type="band1Horz">
      <w:tblPr/>
      <w:tcPr>
        <w:tcBorders>
          <w:insideH w:val="single" w:sz="6" w:space="0" w:color="93EEB4" w:themeColor="accent5"/>
          <w:insideV w:val="single" w:sz="6" w:space="0" w:color="93EEB4" w:themeColor="accent5"/>
        </w:tcBorders>
        <w:shd w:val="clear" w:color="auto" w:fill="C9F6D9"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24143" w:themeColor="accent4"/>
        <w:left w:val="single" w:sz="8" w:space="0" w:color="124143" w:themeColor="accent4"/>
        <w:bottom w:val="single" w:sz="8" w:space="0" w:color="124143" w:themeColor="accent4"/>
        <w:right w:val="single" w:sz="8" w:space="0" w:color="124143" w:themeColor="accent4"/>
        <w:insideH w:val="single" w:sz="8" w:space="0" w:color="124143" w:themeColor="accent4"/>
        <w:insideV w:val="single" w:sz="8" w:space="0" w:color="124143" w:themeColor="accent4"/>
      </w:tblBorders>
    </w:tblPr>
    <w:tcPr>
      <w:shd w:val="clear" w:color="auto" w:fill="ACE6E8" w:themeFill="accent4" w:themeFillTint="3F"/>
    </w:tcPr>
    <w:tblStylePr w:type="firstRow">
      <w:rPr>
        <w:b/>
        <w:bCs/>
        <w:color w:val="000000" w:themeColor="text1"/>
      </w:rPr>
      <w:tblPr/>
      <w:tcPr>
        <w:shd w:val="clear" w:color="auto" w:fill="DEF5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EAED" w:themeFill="accent4" w:themeFillTint="33"/>
      </w:tcPr>
    </w:tblStylePr>
    <w:tblStylePr w:type="band1Vert">
      <w:tblPr/>
      <w:tcPr>
        <w:shd w:val="clear" w:color="auto" w:fill="58CDD2" w:themeFill="accent4" w:themeFillTint="7F"/>
      </w:tcPr>
    </w:tblStylePr>
    <w:tblStylePr w:type="band1Horz">
      <w:tblPr/>
      <w:tcPr>
        <w:tcBorders>
          <w:insideH w:val="single" w:sz="6" w:space="0" w:color="124143" w:themeColor="accent4"/>
          <w:insideV w:val="single" w:sz="6" w:space="0" w:color="124143" w:themeColor="accent4"/>
        </w:tcBorders>
        <w:shd w:val="clear" w:color="auto" w:fill="58CDD2"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AF6B" w:themeColor="accent3"/>
        <w:left w:val="single" w:sz="8" w:space="0" w:color="28AF6B" w:themeColor="accent3"/>
        <w:bottom w:val="single" w:sz="8" w:space="0" w:color="28AF6B" w:themeColor="accent3"/>
        <w:right w:val="single" w:sz="8" w:space="0" w:color="28AF6B" w:themeColor="accent3"/>
        <w:insideH w:val="single" w:sz="8" w:space="0" w:color="28AF6B" w:themeColor="accent3"/>
        <w:insideV w:val="single" w:sz="8" w:space="0" w:color="28AF6B" w:themeColor="accent3"/>
      </w:tblBorders>
    </w:tblPr>
    <w:tcPr>
      <w:shd w:val="clear" w:color="auto" w:fill="C3F1DA" w:themeFill="accent3" w:themeFillTint="3F"/>
    </w:tcPr>
    <w:tblStylePr w:type="firstRow">
      <w:rPr>
        <w:b/>
        <w:bCs/>
        <w:color w:val="000000" w:themeColor="text1"/>
      </w:rPr>
      <w:tblPr/>
      <w:tcPr>
        <w:shd w:val="clear" w:color="auto" w:fill="E7F9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F4E1" w:themeFill="accent3" w:themeFillTint="33"/>
      </w:tcPr>
    </w:tblStylePr>
    <w:tblStylePr w:type="band1Vert">
      <w:tblPr/>
      <w:tcPr>
        <w:shd w:val="clear" w:color="auto" w:fill="87E3B4" w:themeFill="accent3" w:themeFillTint="7F"/>
      </w:tcPr>
    </w:tblStylePr>
    <w:tblStylePr w:type="band1Horz">
      <w:tblPr/>
      <w:tcPr>
        <w:tcBorders>
          <w:insideH w:val="single" w:sz="6" w:space="0" w:color="28AF6B" w:themeColor="accent3"/>
          <w:insideV w:val="single" w:sz="6" w:space="0" w:color="28AF6B" w:themeColor="accent3"/>
        </w:tcBorders>
        <w:shd w:val="clear" w:color="auto" w:fill="87E3B4"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E776" w:themeColor="accent2"/>
        <w:left w:val="single" w:sz="8" w:space="0" w:color="00E776" w:themeColor="accent2"/>
        <w:bottom w:val="single" w:sz="8" w:space="0" w:color="00E776" w:themeColor="accent2"/>
        <w:right w:val="single" w:sz="8" w:space="0" w:color="00E776" w:themeColor="accent2"/>
        <w:insideH w:val="single" w:sz="8" w:space="0" w:color="00E776" w:themeColor="accent2"/>
        <w:insideV w:val="single" w:sz="8" w:space="0" w:color="00E776" w:themeColor="accent2"/>
      </w:tblBorders>
    </w:tblPr>
    <w:tcPr>
      <w:shd w:val="clear" w:color="auto" w:fill="BAFFDD" w:themeFill="accent2" w:themeFillTint="3F"/>
    </w:tcPr>
    <w:tblStylePr w:type="firstRow">
      <w:rPr>
        <w:b/>
        <w:bCs/>
        <w:color w:val="000000" w:themeColor="text1"/>
      </w:rPr>
      <w:tblPr/>
      <w:tcPr>
        <w:shd w:val="clear" w:color="auto" w:fill="E3FFF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FFE3" w:themeFill="accent2" w:themeFillTint="33"/>
      </w:tcPr>
    </w:tblStylePr>
    <w:tblStylePr w:type="band1Vert">
      <w:tblPr/>
      <w:tcPr>
        <w:shd w:val="clear" w:color="auto" w:fill="74FFBA" w:themeFill="accent2" w:themeFillTint="7F"/>
      </w:tcPr>
    </w:tblStylePr>
    <w:tblStylePr w:type="band1Horz">
      <w:tblPr/>
      <w:tcPr>
        <w:tcBorders>
          <w:insideH w:val="single" w:sz="6" w:space="0" w:color="00E776" w:themeColor="accent2"/>
          <w:insideV w:val="single" w:sz="6" w:space="0" w:color="00E776" w:themeColor="accent2"/>
        </w:tcBorders>
        <w:shd w:val="clear" w:color="auto" w:fill="74FFBA"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EEB4" w:themeColor="accent1"/>
        <w:left w:val="single" w:sz="8" w:space="0" w:color="93EEB4" w:themeColor="accent1"/>
        <w:bottom w:val="single" w:sz="8" w:space="0" w:color="93EEB4" w:themeColor="accent1"/>
        <w:right w:val="single" w:sz="8" w:space="0" w:color="93EEB4" w:themeColor="accent1"/>
        <w:insideH w:val="single" w:sz="8" w:space="0" w:color="93EEB4" w:themeColor="accent1"/>
        <w:insideV w:val="single" w:sz="8" w:space="0" w:color="93EEB4" w:themeColor="accent1"/>
      </w:tblBorders>
    </w:tblPr>
    <w:tcPr>
      <w:shd w:val="clear" w:color="auto" w:fill="E4FAEC" w:themeFill="accent1" w:themeFillTint="3F"/>
    </w:tcPr>
    <w:tblStylePr w:type="firstRow">
      <w:rPr>
        <w:b/>
        <w:bCs/>
        <w:color w:val="000000" w:themeColor="text1"/>
      </w:rPr>
      <w:tblPr/>
      <w:tcPr>
        <w:shd w:val="clear" w:color="auto" w:fill="F4FD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BEF" w:themeFill="accent1" w:themeFillTint="33"/>
      </w:tcPr>
    </w:tblStylePr>
    <w:tblStylePr w:type="band1Vert">
      <w:tblPr/>
      <w:tcPr>
        <w:shd w:val="clear" w:color="auto" w:fill="C9F6D9" w:themeFill="accent1" w:themeFillTint="7F"/>
      </w:tcPr>
    </w:tblStylePr>
    <w:tblStylePr w:type="band1Horz">
      <w:tblPr/>
      <w:tcPr>
        <w:tcBorders>
          <w:insideH w:val="single" w:sz="6" w:space="0" w:color="93EEB4" w:themeColor="accent1"/>
          <w:insideV w:val="single" w:sz="6" w:space="0" w:color="93EEB4" w:themeColor="accent1"/>
        </w:tcBorders>
        <w:shd w:val="clear" w:color="auto" w:fill="C9F6D9"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2EFF98" w:themeColor="accent6" w:themeTint="BF"/>
        <w:left w:val="single" w:sz="8" w:space="0" w:color="2EFF98" w:themeColor="accent6" w:themeTint="BF"/>
        <w:bottom w:val="single" w:sz="8" w:space="0" w:color="2EFF98" w:themeColor="accent6" w:themeTint="BF"/>
        <w:right w:val="single" w:sz="8" w:space="0" w:color="2EFF98" w:themeColor="accent6" w:themeTint="BF"/>
        <w:insideH w:val="single" w:sz="8" w:space="0" w:color="2EFF98" w:themeColor="accent6" w:themeTint="BF"/>
        <w:insideV w:val="single" w:sz="8" w:space="0" w:color="2EFF98" w:themeColor="accent6" w:themeTint="BF"/>
      </w:tblBorders>
    </w:tblPr>
    <w:tcPr>
      <w:shd w:val="clear" w:color="auto" w:fill="BAFFDD" w:themeFill="accent6" w:themeFillTint="3F"/>
    </w:tcPr>
    <w:tblStylePr w:type="firstRow">
      <w:rPr>
        <w:b/>
        <w:bCs/>
      </w:rPr>
    </w:tblStylePr>
    <w:tblStylePr w:type="lastRow">
      <w:rPr>
        <w:b/>
        <w:bCs/>
      </w:rPr>
      <w:tblPr/>
      <w:tcPr>
        <w:tcBorders>
          <w:top w:val="single" w:sz="18" w:space="0" w:color="2EFF98" w:themeColor="accent6" w:themeTint="BF"/>
        </w:tcBorders>
      </w:tcPr>
    </w:tblStylePr>
    <w:tblStylePr w:type="firstCol">
      <w:rPr>
        <w:b/>
        <w:bCs/>
      </w:rPr>
    </w:tblStylePr>
    <w:tblStylePr w:type="lastCol">
      <w:rPr>
        <w:b/>
        <w:bCs/>
      </w:rPr>
    </w:tblStylePr>
    <w:tblStylePr w:type="band1Vert">
      <w:tblPr/>
      <w:tcPr>
        <w:shd w:val="clear" w:color="auto" w:fill="74FFBA" w:themeFill="accent6" w:themeFillTint="7F"/>
      </w:tcPr>
    </w:tblStylePr>
    <w:tblStylePr w:type="band1Horz">
      <w:tblPr/>
      <w:tcPr>
        <w:shd w:val="clear" w:color="auto" w:fill="74FFBA"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AEF2C6" w:themeColor="accent5" w:themeTint="BF"/>
        <w:left w:val="single" w:sz="8" w:space="0" w:color="AEF2C6" w:themeColor="accent5" w:themeTint="BF"/>
        <w:bottom w:val="single" w:sz="8" w:space="0" w:color="AEF2C6" w:themeColor="accent5" w:themeTint="BF"/>
        <w:right w:val="single" w:sz="8" w:space="0" w:color="AEF2C6" w:themeColor="accent5" w:themeTint="BF"/>
        <w:insideH w:val="single" w:sz="8" w:space="0" w:color="AEF2C6" w:themeColor="accent5" w:themeTint="BF"/>
        <w:insideV w:val="single" w:sz="8" w:space="0" w:color="AEF2C6" w:themeColor="accent5" w:themeTint="BF"/>
      </w:tblBorders>
    </w:tblPr>
    <w:tcPr>
      <w:shd w:val="clear" w:color="auto" w:fill="E4FAEC" w:themeFill="accent5" w:themeFillTint="3F"/>
    </w:tcPr>
    <w:tblStylePr w:type="firstRow">
      <w:rPr>
        <w:b/>
        <w:bCs/>
      </w:rPr>
    </w:tblStylePr>
    <w:tblStylePr w:type="lastRow">
      <w:rPr>
        <w:b/>
        <w:bCs/>
      </w:rPr>
      <w:tblPr/>
      <w:tcPr>
        <w:tcBorders>
          <w:top w:val="single" w:sz="18" w:space="0" w:color="AEF2C6" w:themeColor="accent5" w:themeTint="BF"/>
        </w:tcBorders>
      </w:tcPr>
    </w:tblStylePr>
    <w:tblStylePr w:type="firstCol">
      <w:rPr>
        <w:b/>
        <w:bCs/>
      </w:rPr>
    </w:tblStylePr>
    <w:tblStylePr w:type="lastCol">
      <w:rPr>
        <w:b/>
        <w:bCs/>
      </w:rPr>
    </w:tblStylePr>
    <w:tblStylePr w:type="band1Vert">
      <w:tblPr/>
      <w:tcPr>
        <w:shd w:val="clear" w:color="auto" w:fill="C9F6D9" w:themeFill="accent5" w:themeFillTint="7F"/>
      </w:tcPr>
    </w:tblStylePr>
    <w:tblStylePr w:type="band1Horz">
      <w:tblPr/>
      <w:tcPr>
        <w:shd w:val="clear" w:color="auto" w:fill="C9F6D9"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289297" w:themeColor="accent4" w:themeTint="BF"/>
        <w:left w:val="single" w:sz="8" w:space="0" w:color="289297" w:themeColor="accent4" w:themeTint="BF"/>
        <w:bottom w:val="single" w:sz="8" w:space="0" w:color="289297" w:themeColor="accent4" w:themeTint="BF"/>
        <w:right w:val="single" w:sz="8" w:space="0" w:color="289297" w:themeColor="accent4" w:themeTint="BF"/>
        <w:insideH w:val="single" w:sz="8" w:space="0" w:color="289297" w:themeColor="accent4" w:themeTint="BF"/>
        <w:insideV w:val="single" w:sz="8" w:space="0" w:color="289297" w:themeColor="accent4" w:themeTint="BF"/>
      </w:tblBorders>
    </w:tblPr>
    <w:tcPr>
      <w:shd w:val="clear" w:color="auto" w:fill="ACE6E8" w:themeFill="accent4" w:themeFillTint="3F"/>
    </w:tcPr>
    <w:tblStylePr w:type="firstRow">
      <w:rPr>
        <w:b/>
        <w:bCs/>
      </w:rPr>
    </w:tblStylePr>
    <w:tblStylePr w:type="lastRow">
      <w:rPr>
        <w:b/>
        <w:bCs/>
      </w:rPr>
      <w:tblPr/>
      <w:tcPr>
        <w:tcBorders>
          <w:top w:val="single" w:sz="18" w:space="0" w:color="289297" w:themeColor="accent4" w:themeTint="BF"/>
        </w:tcBorders>
      </w:tcPr>
    </w:tblStylePr>
    <w:tblStylePr w:type="firstCol">
      <w:rPr>
        <w:b/>
        <w:bCs/>
      </w:rPr>
    </w:tblStylePr>
    <w:tblStylePr w:type="lastCol">
      <w:rPr>
        <w:b/>
        <w:bCs/>
      </w:rPr>
    </w:tblStylePr>
    <w:tblStylePr w:type="band1Vert">
      <w:tblPr/>
      <w:tcPr>
        <w:shd w:val="clear" w:color="auto" w:fill="58CDD2" w:themeFill="accent4" w:themeFillTint="7F"/>
      </w:tcPr>
    </w:tblStylePr>
    <w:tblStylePr w:type="band1Horz">
      <w:tblPr/>
      <w:tcPr>
        <w:shd w:val="clear" w:color="auto" w:fill="58CDD2"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4BD58F" w:themeColor="accent3" w:themeTint="BF"/>
        <w:left w:val="single" w:sz="8" w:space="0" w:color="4BD58F" w:themeColor="accent3" w:themeTint="BF"/>
        <w:bottom w:val="single" w:sz="8" w:space="0" w:color="4BD58F" w:themeColor="accent3" w:themeTint="BF"/>
        <w:right w:val="single" w:sz="8" w:space="0" w:color="4BD58F" w:themeColor="accent3" w:themeTint="BF"/>
        <w:insideH w:val="single" w:sz="8" w:space="0" w:color="4BD58F" w:themeColor="accent3" w:themeTint="BF"/>
        <w:insideV w:val="single" w:sz="8" w:space="0" w:color="4BD58F" w:themeColor="accent3" w:themeTint="BF"/>
      </w:tblBorders>
    </w:tblPr>
    <w:tcPr>
      <w:shd w:val="clear" w:color="auto" w:fill="C3F1DA" w:themeFill="accent3" w:themeFillTint="3F"/>
    </w:tcPr>
    <w:tblStylePr w:type="firstRow">
      <w:rPr>
        <w:b/>
        <w:bCs/>
      </w:rPr>
    </w:tblStylePr>
    <w:tblStylePr w:type="lastRow">
      <w:rPr>
        <w:b/>
        <w:bCs/>
      </w:rPr>
      <w:tblPr/>
      <w:tcPr>
        <w:tcBorders>
          <w:top w:val="single" w:sz="18" w:space="0" w:color="4BD58F" w:themeColor="accent3" w:themeTint="BF"/>
        </w:tcBorders>
      </w:tcPr>
    </w:tblStylePr>
    <w:tblStylePr w:type="firstCol">
      <w:rPr>
        <w:b/>
        <w:bCs/>
      </w:rPr>
    </w:tblStylePr>
    <w:tblStylePr w:type="lastCol">
      <w:rPr>
        <w:b/>
        <w:bCs/>
      </w:rPr>
    </w:tblStylePr>
    <w:tblStylePr w:type="band1Vert">
      <w:tblPr/>
      <w:tcPr>
        <w:shd w:val="clear" w:color="auto" w:fill="87E3B4" w:themeFill="accent3" w:themeFillTint="7F"/>
      </w:tcPr>
    </w:tblStylePr>
    <w:tblStylePr w:type="band1Horz">
      <w:tblPr/>
      <w:tcPr>
        <w:shd w:val="clear" w:color="auto" w:fill="87E3B4"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2EFF98" w:themeColor="accent2" w:themeTint="BF"/>
        <w:left w:val="single" w:sz="8" w:space="0" w:color="2EFF98" w:themeColor="accent2" w:themeTint="BF"/>
        <w:bottom w:val="single" w:sz="8" w:space="0" w:color="2EFF98" w:themeColor="accent2" w:themeTint="BF"/>
        <w:right w:val="single" w:sz="8" w:space="0" w:color="2EFF98" w:themeColor="accent2" w:themeTint="BF"/>
        <w:insideH w:val="single" w:sz="8" w:space="0" w:color="2EFF98" w:themeColor="accent2" w:themeTint="BF"/>
        <w:insideV w:val="single" w:sz="8" w:space="0" w:color="2EFF98" w:themeColor="accent2" w:themeTint="BF"/>
      </w:tblBorders>
    </w:tblPr>
    <w:tcPr>
      <w:shd w:val="clear" w:color="auto" w:fill="BAFFDD" w:themeFill="accent2" w:themeFillTint="3F"/>
    </w:tcPr>
    <w:tblStylePr w:type="firstRow">
      <w:rPr>
        <w:b/>
        <w:bCs/>
      </w:rPr>
    </w:tblStylePr>
    <w:tblStylePr w:type="lastRow">
      <w:rPr>
        <w:b/>
        <w:bCs/>
      </w:rPr>
      <w:tblPr/>
      <w:tcPr>
        <w:tcBorders>
          <w:top w:val="single" w:sz="18" w:space="0" w:color="2EFF98" w:themeColor="accent2" w:themeTint="BF"/>
        </w:tcBorders>
      </w:tcPr>
    </w:tblStylePr>
    <w:tblStylePr w:type="firstCol">
      <w:rPr>
        <w:b/>
        <w:bCs/>
      </w:rPr>
    </w:tblStylePr>
    <w:tblStylePr w:type="lastCol">
      <w:rPr>
        <w:b/>
        <w:bCs/>
      </w:rPr>
    </w:tblStylePr>
    <w:tblStylePr w:type="band1Vert">
      <w:tblPr/>
      <w:tcPr>
        <w:shd w:val="clear" w:color="auto" w:fill="74FFBA" w:themeFill="accent2" w:themeFillTint="7F"/>
      </w:tcPr>
    </w:tblStylePr>
    <w:tblStylePr w:type="band1Horz">
      <w:tblPr/>
      <w:tcPr>
        <w:shd w:val="clear" w:color="auto" w:fill="74FFBA"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AEF2C6" w:themeColor="accent1" w:themeTint="BF"/>
        <w:left w:val="single" w:sz="8" w:space="0" w:color="AEF2C6" w:themeColor="accent1" w:themeTint="BF"/>
        <w:bottom w:val="single" w:sz="8" w:space="0" w:color="AEF2C6" w:themeColor="accent1" w:themeTint="BF"/>
        <w:right w:val="single" w:sz="8" w:space="0" w:color="AEF2C6" w:themeColor="accent1" w:themeTint="BF"/>
        <w:insideH w:val="single" w:sz="8" w:space="0" w:color="AEF2C6" w:themeColor="accent1" w:themeTint="BF"/>
        <w:insideV w:val="single" w:sz="8" w:space="0" w:color="AEF2C6" w:themeColor="accent1" w:themeTint="BF"/>
      </w:tblBorders>
    </w:tblPr>
    <w:tcPr>
      <w:shd w:val="clear" w:color="auto" w:fill="E4FAEC" w:themeFill="accent1" w:themeFillTint="3F"/>
    </w:tcPr>
    <w:tblStylePr w:type="firstRow">
      <w:rPr>
        <w:b/>
        <w:bCs/>
      </w:rPr>
    </w:tblStylePr>
    <w:tblStylePr w:type="lastRow">
      <w:rPr>
        <w:b/>
        <w:bCs/>
      </w:rPr>
      <w:tblPr/>
      <w:tcPr>
        <w:tcBorders>
          <w:top w:val="single" w:sz="18" w:space="0" w:color="AEF2C6" w:themeColor="accent1" w:themeTint="BF"/>
        </w:tcBorders>
      </w:tcPr>
    </w:tblStylePr>
    <w:tblStylePr w:type="firstCol">
      <w:rPr>
        <w:b/>
        <w:bCs/>
      </w:rPr>
    </w:tblStylePr>
    <w:tblStylePr w:type="lastCol">
      <w:rPr>
        <w:b/>
        <w:bCs/>
      </w:rPr>
    </w:tblStylePr>
    <w:tblStylePr w:type="band1Vert">
      <w:tblPr/>
      <w:tcPr>
        <w:shd w:val="clear" w:color="auto" w:fill="C9F6D9" w:themeFill="accent1" w:themeFillTint="7F"/>
      </w:tcPr>
    </w:tblStylePr>
    <w:tblStylePr w:type="band1Horz">
      <w:tblPr/>
      <w:tcPr>
        <w:shd w:val="clear" w:color="auto" w:fill="C9F6D9"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00E7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33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AD5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AD58" w:themeFill="accent6" w:themeFillShade="BF"/>
      </w:tcPr>
    </w:tblStylePr>
    <w:tblStylePr w:type="band1Vert">
      <w:tblPr/>
      <w:tcPr>
        <w:tcBorders>
          <w:top w:val="nil"/>
          <w:left w:val="nil"/>
          <w:bottom w:val="nil"/>
          <w:right w:val="nil"/>
          <w:insideH w:val="nil"/>
          <w:insideV w:val="nil"/>
        </w:tcBorders>
        <w:shd w:val="clear" w:color="auto" w:fill="00AD58" w:themeFill="accent6" w:themeFillShade="BF"/>
      </w:tcPr>
    </w:tblStylePr>
    <w:tblStylePr w:type="band1Horz">
      <w:tblPr/>
      <w:tcPr>
        <w:tcBorders>
          <w:top w:val="nil"/>
          <w:left w:val="nil"/>
          <w:bottom w:val="nil"/>
          <w:right w:val="nil"/>
          <w:insideH w:val="nil"/>
          <w:insideV w:val="nil"/>
        </w:tcBorders>
        <w:shd w:val="clear" w:color="auto" w:fill="00AD58"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93EEB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A5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E07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E079" w:themeFill="accent5" w:themeFillShade="BF"/>
      </w:tcPr>
    </w:tblStylePr>
    <w:tblStylePr w:type="band1Vert">
      <w:tblPr/>
      <w:tcPr>
        <w:tcBorders>
          <w:top w:val="nil"/>
          <w:left w:val="nil"/>
          <w:bottom w:val="nil"/>
          <w:right w:val="nil"/>
          <w:insideH w:val="nil"/>
          <w:insideV w:val="nil"/>
        </w:tcBorders>
        <w:shd w:val="clear" w:color="auto" w:fill="3FE079" w:themeFill="accent5" w:themeFillShade="BF"/>
      </w:tcPr>
    </w:tblStylePr>
    <w:tblStylePr w:type="band1Horz">
      <w:tblPr/>
      <w:tcPr>
        <w:tcBorders>
          <w:top w:val="nil"/>
          <w:left w:val="nil"/>
          <w:bottom w:val="nil"/>
          <w:right w:val="nil"/>
          <w:insideH w:val="nil"/>
          <w:insideV w:val="nil"/>
        </w:tcBorders>
        <w:shd w:val="clear" w:color="auto" w:fill="3FE079"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12414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20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D303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D3032" w:themeFill="accent4" w:themeFillShade="BF"/>
      </w:tcPr>
    </w:tblStylePr>
    <w:tblStylePr w:type="band1Vert">
      <w:tblPr/>
      <w:tcPr>
        <w:tcBorders>
          <w:top w:val="nil"/>
          <w:left w:val="nil"/>
          <w:bottom w:val="nil"/>
          <w:right w:val="nil"/>
          <w:insideH w:val="nil"/>
          <w:insideV w:val="nil"/>
        </w:tcBorders>
        <w:shd w:val="clear" w:color="auto" w:fill="0D3032" w:themeFill="accent4" w:themeFillShade="BF"/>
      </w:tcPr>
    </w:tblStylePr>
    <w:tblStylePr w:type="band1Horz">
      <w:tblPr/>
      <w:tcPr>
        <w:tcBorders>
          <w:top w:val="nil"/>
          <w:left w:val="nil"/>
          <w:bottom w:val="nil"/>
          <w:right w:val="nil"/>
          <w:insideH w:val="nil"/>
          <w:insideV w:val="nil"/>
        </w:tcBorders>
        <w:shd w:val="clear" w:color="auto" w:fill="0D3032"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28AF6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573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834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834F" w:themeFill="accent3" w:themeFillShade="BF"/>
      </w:tcPr>
    </w:tblStylePr>
    <w:tblStylePr w:type="band1Vert">
      <w:tblPr/>
      <w:tcPr>
        <w:tcBorders>
          <w:top w:val="nil"/>
          <w:left w:val="nil"/>
          <w:bottom w:val="nil"/>
          <w:right w:val="nil"/>
          <w:insideH w:val="nil"/>
          <w:insideV w:val="nil"/>
        </w:tcBorders>
        <w:shd w:val="clear" w:color="auto" w:fill="1E834F" w:themeFill="accent3" w:themeFillShade="BF"/>
      </w:tcPr>
    </w:tblStylePr>
    <w:tblStylePr w:type="band1Horz">
      <w:tblPr/>
      <w:tcPr>
        <w:tcBorders>
          <w:top w:val="nil"/>
          <w:left w:val="nil"/>
          <w:bottom w:val="nil"/>
          <w:right w:val="nil"/>
          <w:insideH w:val="nil"/>
          <w:insideV w:val="nil"/>
        </w:tcBorders>
        <w:shd w:val="clear" w:color="auto" w:fill="1E834F"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00E77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3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AD5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AD58" w:themeFill="accent2" w:themeFillShade="BF"/>
      </w:tcPr>
    </w:tblStylePr>
    <w:tblStylePr w:type="band1Vert">
      <w:tblPr/>
      <w:tcPr>
        <w:tcBorders>
          <w:top w:val="nil"/>
          <w:left w:val="nil"/>
          <w:bottom w:val="nil"/>
          <w:right w:val="nil"/>
          <w:insideH w:val="nil"/>
          <w:insideV w:val="nil"/>
        </w:tcBorders>
        <w:shd w:val="clear" w:color="auto" w:fill="00AD58" w:themeFill="accent2" w:themeFillShade="BF"/>
      </w:tcPr>
    </w:tblStylePr>
    <w:tblStylePr w:type="band1Horz">
      <w:tblPr/>
      <w:tcPr>
        <w:tcBorders>
          <w:top w:val="nil"/>
          <w:left w:val="nil"/>
          <w:bottom w:val="nil"/>
          <w:right w:val="nil"/>
          <w:insideH w:val="nil"/>
          <w:insideV w:val="nil"/>
        </w:tcBorders>
        <w:shd w:val="clear" w:color="auto" w:fill="00AD58"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93EEB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A5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FE07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FE079" w:themeFill="accent1" w:themeFillShade="BF"/>
      </w:tcPr>
    </w:tblStylePr>
    <w:tblStylePr w:type="band1Vert">
      <w:tblPr/>
      <w:tcPr>
        <w:tcBorders>
          <w:top w:val="nil"/>
          <w:left w:val="nil"/>
          <w:bottom w:val="nil"/>
          <w:right w:val="nil"/>
          <w:insideH w:val="nil"/>
          <w:insideV w:val="nil"/>
        </w:tcBorders>
        <w:shd w:val="clear" w:color="auto" w:fill="3FE079" w:themeFill="accent1" w:themeFillShade="BF"/>
      </w:tcPr>
    </w:tblStylePr>
    <w:tblStylePr w:type="band1Horz">
      <w:tblPr/>
      <w:tcPr>
        <w:tcBorders>
          <w:top w:val="nil"/>
          <w:left w:val="nil"/>
          <w:bottom w:val="nil"/>
          <w:right w:val="nil"/>
          <w:insideH w:val="nil"/>
          <w:insideV w:val="nil"/>
        </w:tcBorders>
        <w:shd w:val="clear" w:color="auto" w:fill="3FE079" w:themeFill="accent1" w:themeFillShade="BF"/>
      </w:tcPr>
    </w:tblStylePr>
  </w:style>
  <w:style w:type="paragraph" w:styleId="Bibliografie">
    <w:name w:val="Bibliography"/>
    <w:basedOn w:val="ZsysbasisOLCO"/>
    <w:next w:val="BasistekstOLCO"/>
    <w:uiPriority w:val="98"/>
    <w:semiHidden/>
    <w:rsid w:val="00E07762"/>
  </w:style>
  <w:style w:type="paragraph" w:styleId="Citaat">
    <w:name w:val="Quote"/>
    <w:basedOn w:val="ZsysbasisOLCO"/>
    <w:next w:val="BasistekstOLCO"/>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OLCO"/>
    <w:next w:val="BasistekstOLCO"/>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OLCO"/>
    <w:basedOn w:val="Standaardalinea-lettertype"/>
    <w:uiPriority w:val="4"/>
    <w:rsid w:val="00E07762"/>
    <w:rPr>
      <w:vertAlign w:val="superscript"/>
    </w:rPr>
  </w:style>
  <w:style w:type="paragraph" w:styleId="Geenafstand">
    <w:name w:val="No Spacing"/>
    <w:basedOn w:val="ZsysbasisOLCO"/>
    <w:next w:val="BasistekstOLCO"/>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OLCO"/>
    <w:next w:val="BasistekstOLCO"/>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OLCO"/>
    <w:next w:val="BasistekstOLCO"/>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OLCO">
    <w:name w:val="Kopnummering OLCO"/>
    <w:uiPriority w:val="4"/>
    <w:semiHidden/>
    <w:rsid w:val="00752D22"/>
    <w:pPr>
      <w:numPr>
        <w:numId w:val="9"/>
      </w:numPr>
    </w:pPr>
  </w:style>
  <w:style w:type="paragraph" w:customStyle="1" w:styleId="ZsyseenpuntOLCO">
    <w:name w:val="Zsyseenpunt OLCO"/>
    <w:basedOn w:val="ZsysbasisOLCO"/>
    <w:uiPriority w:val="4"/>
    <w:semiHidden/>
    <w:rsid w:val="00756C31"/>
    <w:pPr>
      <w:spacing w:line="20" w:lineRule="exact"/>
    </w:pPr>
    <w:rPr>
      <w:sz w:val="2"/>
    </w:rPr>
  </w:style>
  <w:style w:type="paragraph" w:customStyle="1" w:styleId="ZsysbasisdocumentgegevensOLCO">
    <w:name w:val="Zsysbasisdocumentgegevens OLCO"/>
    <w:basedOn w:val="ZsysbasisOLCO"/>
    <w:next w:val="BasistekstOLCO"/>
    <w:uiPriority w:val="4"/>
    <w:semiHidden/>
    <w:rsid w:val="00450449"/>
    <w:pPr>
      <w:spacing w:line="280" w:lineRule="exact"/>
    </w:pPr>
    <w:rPr>
      <w:noProof/>
    </w:rPr>
  </w:style>
  <w:style w:type="paragraph" w:customStyle="1" w:styleId="DocumentgegevenskopjeOLCO">
    <w:name w:val="Documentgegevens kopje OLCO"/>
    <w:basedOn w:val="ZsysbasisdocumentgegevensOLCO"/>
    <w:uiPriority w:val="4"/>
    <w:rsid w:val="008E4C01"/>
    <w:rPr>
      <w:b/>
      <w:color w:val="28AF6B" w:themeColor="accent3"/>
    </w:rPr>
  </w:style>
  <w:style w:type="paragraph" w:customStyle="1" w:styleId="DocumentgegevensOLCO">
    <w:name w:val="Documentgegevens OLCO"/>
    <w:basedOn w:val="ZsysbasisdocumentgegevensOLCO"/>
    <w:uiPriority w:val="4"/>
    <w:rsid w:val="00756C31"/>
  </w:style>
  <w:style w:type="paragraph" w:customStyle="1" w:styleId="PaginanummerOLCO">
    <w:name w:val="Paginanummer OLCO"/>
    <w:basedOn w:val="ZsysbasisdocumentgegevensOLCO"/>
    <w:uiPriority w:val="4"/>
    <w:rsid w:val="006653B0"/>
    <w:rPr>
      <w:sz w:val="14"/>
    </w:rPr>
  </w:style>
  <w:style w:type="paragraph" w:customStyle="1" w:styleId="AfzendergegevensOLCO">
    <w:name w:val="Afzendergegevens OLCO"/>
    <w:basedOn w:val="ZsysbasisdocumentgegevensOLCO"/>
    <w:uiPriority w:val="4"/>
    <w:rsid w:val="00135E7B"/>
  </w:style>
  <w:style w:type="paragraph" w:customStyle="1" w:styleId="AfzendergegevenskopjeOLCO">
    <w:name w:val="Afzendergegevens kopje OLCO"/>
    <w:basedOn w:val="ZsysbasisdocumentgegevensOLCO"/>
    <w:uiPriority w:val="4"/>
    <w:rsid w:val="00135E7B"/>
  </w:style>
  <w:style w:type="numbering" w:customStyle="1" w:styleId="OpsommingtekenOLCO">
    <w:name w:val="Opsomming teken OLCO"/>
    <w:uiPriority w:val="4"/>
    <w:semiHidden/>
    <w:rsid w:val="00AD44F1"/>
    <w:pPr>
      <w:numPr>
        <w:numId w:val="10"/>
      </w:numPr>
    </w:pPr>
  </w:style>
  <w:style w:type="paragraph" w:customStyle="1" w:styleId="AlineavoorafbeeldingOLCO">
    <w:name w:val="Alinea voor afbeelding OLCO"/>
    <w:basedOn w:val="ZsysbasisOLCO"/>
    <w:next w:val="BasistekstOLCO"/>
    <w:uiPriority w:val="4"/>
    <w:qFormat/>
    <w:rsid w:val="00BB239A"/>
  </w:style>
  <w:style w:type="paragraph" w:customStyle="1" w:styleId="TitelgroenOLCO">
    <w:name w:val="Titel groen OLCO"/>
    <w:basedOn w:val="ZsysbasisOLCO"/>
    <w:next w:val="SubtitelvetwitOLCO"/>
    <w:uiPriority w:val="4"/>
    <w:qFormat/>
    <w:rsid w:val="00335F6B"/>
    <w:pPr>
      <w:keepLines/>
      <w:spacing w:line="960" w:lineRule="exact"/>
    </w:pPr>
    <w:rPr>
      <w:b/>
      <w:color w:val="00E776" w:themeColor="accent2"/>
      <w:spacing w:val="20"/>
      <w:sz w:val="90"/>
    </w:rPr>
  </w:style>
  <w:style w:type="paragraph" w:customStyle="1" w:styleId="SubtitelvetwitOLCO">
    <w:name w:val="Subtitel vet wit OLCO"/>
    <w:basedOn w:val="ZsysbasisOLCO"/>
    <w:next w:val="SubtitelwitOLCO"/>
    <w:uiPriority w:val="4"/>
    <w:qFormat/>
    <w:rsid w:val="007007D2"/>
    <w:pPr>
      <w:keepLines/>
      <w:spacing w:before="260" w:line="440" w:lineRule="exact"/>
    </w:pPr>
    <w:rPr>
      <w:b/>
      <w:color w:val="FFFFFF"/>
      <w:sz w:val="34"/>
    </w:rPr>
  </w:style>
  <w:style w:type="numbering" w:customStyle="1" w:styleId="BijlagenummeringOLCO">
    <w:name w:val="Bijlagenummering OLCO"/>
    <w:uiPriority w:val="4"/>
    <w:semiHidden/>
    <w:rsid w:val="00345315"/>
    <w:pPr>
      <w:numPr>
        <w:numId w:val="11"/>
      </w:numPr>
    </w:pPr>
  </w:style>
  <w:style w:type="paragraph" w:customStyle="1" w:styleId="Bijlagekop1OLCO">
    <w:name w:val="Bijlage kop 1 OLCO"/>
    <w:basedOn w:val="ZsysbasisOLCO"/>
    <w:next w:val="BasistekstOLCO"/>
    <w:uiPriority w:val="4"/>
    <w:qFormat/>
    <w:rsid w:val="0096045A"/>
    <w:pPr>
      <w:keepNext/>
      <w:keepLines/>
      <w:numPr>
        <w:numId w:val="41"/>
      </w:numPr>
      <w:tabs>
        <w:tab w:val="left" w:pos="709"/>
      </w:tabs>
      <w:spacing w:after="560" w:line="420" w:lineRule="atLeast"/>
      <w:outlineLvl w:val="0"/>
    </w:pPr>
    <w:rPr>
      <w:b/>
      <w:bCs/>
      <w:color w:val="124143" w:themeColor="text2"/>
      <w:sz w:val="36"/>
      <w:szCs w:val="32"/>
    </w:rPr>
  </w:style>
  <w:style w:type="paragraph" w:customStyle="1" w:styleId="Bijlagekop2OLCO">
    <w:name w:val="Bijlage kop 2 OLCO"/>
    <w:basedOn w:val="ZsysbasisOLCO"/>
    <w:next w:val="BasistekstOLCO"/>
    <w:uiPriority w:val="4"/>
    <w:qFormat/>
    <w:rsid w:val="00345315"/>
    <w:pPr>
      <w:keepNext/>
      <w:keepLines/>
      <w:numPr>
        <w:ilvl w:val="1"/>
        <w:numId w:val="41"/>
      </w:numPr>
      <w:spacing w:before="280"/>
      <w:outlineLvl w:val="1"/>
    </w:pPr>
    <w:rPr>
      <w:b/>
      <w:bCs/>
      <w:iCs/>
      <w:color w:val="124143" w:themeColor="dark2"/>
      <w:szCs w:val="28"/>
    </w:rPr>
  </w:style>
  <w:style w:type="paragraph" w:styleId="Onderwerpvanopmerking">
    <w:name w:val="annotation subject"/>
    <w:basedOn w:val="ZsysbasisOLCO"/>
    <w:next w:val="BasistekstOLCO"/>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OLCO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OLCO"/>
    <w:next w:val="BasistekstOLCO"/>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OLCO"/>
    <w:next w:val="BasistekstOLCO"/>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OLCO"/>
    <w:basedOn w:val="ZsysbasisOLCO"/>
    <w:next w:val="BasistekstOLCO"/>
    <w:uiPriority w:val="4"/>
    <w:rsid w:val="00DD2A9E"/>
  </w:style>
  <w:style w:type="table" w:customStyle="1" w:styleId="TabelzonderopmaakOLCO">
    <w:name w:val="Tabel zonder opmaak OLCO"/>
    <w:basedOn w:val="Standaardtabel"/>
    <w:uiPriority w:val="99"/>
    <w:qFormat/>
    <w:rsid w:val="00D16E87"/>
    <w:pPr>
      <w:spacing w:line="240" w:lineRule="auto"/>
    </w:pPr>
    <w:tblPr>
      <w:tblCellMar>
        <w:left w:w="0" w:type="dxa"/>
        <w:right w:w="0" w:type="dxa"/>
      </w:tblCellMar>
    </w:tblPr>
  </w:style>
  <w:style w:type="paragraph" w:customStyle="1" w:styleId="ZsysbasistocOLCO">
    <w:name w:val="Zsysbasistoc OLCO"/>
    <w:basedOn w:val="ZsysbasisOLCO"/>
    <w:next w:val="BasistekstOLCO"/>
    <w:uiPriority w:val="4"/>
    <w:semiHidden/>
    <w:rsid w:val="00335F6B"/>
    <w:pPr>
      <w:tabs>
        <w:tab w:val="right" w:pos="8363"/>
      </w:tabs>
      <w:ind w:left="709" w:right="1418" w:hanging="709"/>
    </w:pPr>
  </w:style>
  <w:style w:type="numbering" w:customStyle="1" w:styleId="AgendapuntlijstOLCO">
    <w:name w:val="Agendapunt (lijst) OLCO"/>
    <w:uiPriority w:val="4"/>
    <w:semiHidden/>
    <w:rsid w:val="001C6232"/>
    <w:pPr>
      <w:numPr>
        <w:numId w:val="22"/>
      </w:numPr>
    </w:pPr>
  </w:style>
  <w:style w:type="paragraph" w:customStyle="1" w:styleId="AgendapuntOLCO">
    <w:name w:val="Agendapunt OLCO"/>
    <w:basedOn w:val="ZsysbasisOLCO"/>
    <w:uiPriority w:val="4"/>
    <w:rsid w:val="001C6232"/>
    <w:pPr>
      <w:numPr>
        <w:numId w:val="23"/>
      </w:numPr>
    </w:pPr>
  </w:style>
  <w:style w:type="paragraph" w:customStyle="1" w:styleId="ZsysbasistabeltekstOLCO">
    <w:name w:val="Zsysbasistabeltekst OLCO"/>
    <w:basedOn w:val="ZsysbasisOLCO"/>
    <w:next w:val="TabeltekstOLCO"/>
    <w:uiPriority w:val="4"/>
    <w:semiHidden/>
    <w:rsid w:val="00E921FB"/>
  </w:style>
  <w:style w:type="paragraph" w:customStyle="1" w:styleId="TabeltekstOLCO">
    <w:name w:val="Tabeltekst OLCO"/>
    <w:basedOn w:val="ZsysbasistabeltekstOLCO"/>
    <w:uiPriority w:val="4"/>
    <w:rsid w:val="00312D26"/>
  </w:style>
  <w:style w:type="paragraph" w:customStyle="1" w:styleId="TabelkopjeOLCO">
    <w:name w:val="Tabelkopje OLCO"/>
    <w:basedOn w:val="ZsysbasistabeltekstOLCO"/>
    <w:next w:val="TabeltekstOLCO"/>
    <w:uiPriority w:val="4"/>
    <w:rsid w:val="00C304FF"/>
    <w:rPr>
      <w:b/>
      <w:color w:val="28AF6B" w:themeColor="accent3"/>
      <w:sz w:val="20"/>
    </w:rPr>
  </w:style>
  <w:style w:type="paragraph" w:customStyle="1" w:styleId="DocumentnaamOLCO">
    <w:name w:val="Documentnaam OLCO"/>
    <w:basedOn w:val="ZsysbasisOLCO"/>
    <w:next w:val="BasistekstOLCO"/>
    <w:uiPriority w:val="4"/>
    <w:rsid w:val="00442621"/>
    <w:pPr>
      <w:spacing w:line="660" w:lineRule="exact"/>
    </w:pPr>
    <w:rPr>
      <w:b/>
      <w:color w:val="124143" w:themeColor="dark2"/>
      <w:sz w:val="36"/>
    </w:rPr>
  </w:style>
  <w:style w:type="character" w:customStyle="1" w:styleId="VoetteksttekenopmaakOLCO">
    <w:name w:val="Voettekst tekenopmaak OLCO"/>
    <w:basedOn w:val="Standaardalinea-lettertype"/>
    <w:uiPriority w:val="4"/>
    <w:rsid w:val="00020820"/>
    <w:rPr>
      <w:b/>
    </w:rPr>
  </w:style>
  <w:style w:type="paragraph" w:customStyle="1" w:styleId="Opsommingnummerlijst1eniveauOLCO">
    <w:name w:val="Opsomming nummer lijst 1e niveau OLCO"/>
    <w:basedOn w:val="ZsysbasisOLCO"/>
    <w:uiPriority w:val="4"/>
    <w:rsid w:val="00862868"/>
    <w:pPr>
      <w:numPr>
        <w:ilvl w:val="1"/>
        <w:numId w:val="39"/>
      </w:numPr>
    </w:pPr>
  </w:style>
  <w:style w:type="paragraph" w:customStyle="1" w:styleId="Opsommingnummerlijst2eniveauOLCO">
    <w:name w:val="Opsomming nummer lijst 2e niveau OLCO"/>
    <w:basedOn w:val="ZsysbasisOLCO"/>
    <w:uiPriority w:val="4"/>
    <w:rsid w:val="002662A4"/>
    <w:pPr>
      <w:numPr>
        <w:ilvl w:val="2"/>
        <w:numId w:val="39"/>
      </w:numPr>
    </w:pPr>
  </w:style>
  <w:style w:type="paragraph" w:customStyle="1" w:styleId="Opsommingnummerlijst3eniveauOLCO">
    <w:name w:val="Opsomming nummer lijst 3e niveau OLCO"/>
    <w:basedOn w:val="ZsysbasisOLCO"/>
    <w:uiPriority w:val="4"/>
    <w:rsid w:val="005F1952"/>
    <w:pPr>
      <w:numPr>
        <w:ilvl w:val="3"/>
        <w:numId w:val="39"/>
      </w:numPr>
    </w:pPr>
  </w:style>
  <w:style w:type="numbering" w:customStyle="1" w:styleId="OpsommingnummerlijstOLCO">
    <w:name w:val="Opsomming nummer lijst OLCO"/>
    <w:uiPriority w:val="4"/>
    <w:rsid w:val="00CC483F"/>
    <w:pPr>
      <w:numPr>
        <w:numId w:val="28"/>
      </w:numPr>
    </w:pPr>
  </w:style>
  <w:style w:type="character" w:customStyle="1" w:styleId="Kop1Char">
    <w:name w:val="Kop 1 Char"/>
    <w:aliases w:val="Kop 1 OLCO Char"/>
    <w:basedOn w:val="Standaardalinea-lettertype"/>
    <w:link w:val="Kop1"/>
    <w:uiPriority w:val="4"/>
    <w:rsid w:val="00736888"/>
    <w:rPr>
      <w:rFonts w:ascii="Arial" w:hAnsi="Arial" w:cs="Arial"/>
      <w:b/>
      <w:bCs/>
      <w:color w:val="28AF6B" w:themeColor="accent3"/>
      <w:szCs w:val="32"/>
    </w:rPr>
  </w:style>
  <w:style w:type="paragraph" w:customStyle="1" w:styleId="KopInhoudsopgaveOLCO">
    <w:name w:val="Kop Inhoudsopgave OLCO"/>
    <w:basedOn w:val="ZsysbasisOLCO"/>
    <w:next w:val="BasistekstOLCO"/>
    <w:uiPriority w:val="4"/>
    <w:rsid w:val="003C31D4"/>
    <w:pPr>
      <w:keepNext/>
      <w:keepLines/>
      <w:pageBreakBefore/>
      <w:spacing w:after="800" w:line="420" w:lineRule="atLeast"/>
      <w:outlineLvl w:val="0"/>
    </w:pPr>
    <w:rPr>
      <w:b/>
      <w:bCs/>
      <w:color w:val="124143" w:themeColor="text2"/>
      <w:sz w:val="36"/>
      <w:szCs w:val="32"/>
    </w:rPr>
  </w:style>
  <w:style w:type="paragraph" w:customStyle="1" w:styleId="SubtitelwitOLCO">
    <w:name w:val="Subtitel wit OLCO"/>
    <w:basedOn w:val="ZsysbasisOLCO"/>
    <w:uiPriority w:val="4"/>
    <w:rsid w:val="0059437A"/>
    <w:pPr>
      <w:spacing w:line="440" w:lineRule="exact"/>
    </w:pPr>
    <w:rPr>
      <w:color w:val="FFFFFF"/>
      <w:sz w:val="34"/>
    </w:rPr>
  </w:style>
  <w:style w:type="paragraph" w:customStyle="1" w:styleId="TitelOLCO">
    <w:name w:val="Titel OLCO"/>
    <w:basedOn w:val="ZsysbasisOLCO"/>
    <w:next w:val="SubtitelvetwitOLCO"/>
    <w:uiPriority w:val="4"/>
    <w:rsid w:val="001E2B6C"/>
    <w:pPr>
      <w:keepLines/>
      <w:spacing w:line="960" w:lineRule="exact"/>
    </w:pPr>
    <w:rPr>
      <w:b/>
      <w:spacing w:val="20"/>
      <w:sz w:val="90"/>
    </w:rPr>
  </w:style>
  <w:style w:type="paragraph" w:customStyle="1" w:styleId="SubtitelvetOLCO">
    <w:name w:val="Subtitel vet OLCO"/>
    <w:basedOn w:val="ZsysbasisOLCO"/>
    <w:next w:val="SubtitelwitOLCO"/>
    <w:uiPriority w:val="4"/>
    <w:rsid w:val="001E2B6C"/>
    <w:pPr>
      <w:keepLines/>
      <w:spacing w:before="260" w:line="440" w:lineRule="exact"/>
    </w:pPr>
    <w:rPr>
      <w:b/>
      <w:sz w:val="34"/>
    </w:rPr>
  </w:style>
  <w:style w:type="paragraph" w:customStyle="1" w:styleId="SubtitelOLCO">
    <w:name w:val="Subtitel OLCO"/>
    <w:basedOn w:val="ZsysbasisOLCO"/>
    <w:next w:val="SubtitelwitOLCO"/>
    <w:uiPriority w:val="4"/>
    <w:rsid w:val="001E2B6C"/>
    <w:pPr>
      <w:spacing w:line="440" w:lineRule="exact"/>
    </w:pPr>
    <w:rPr>
      <w:sz w:val="34"/>
    </w:rPr>
  </w:style>
  <w:style w:type="table" w:customStyle="1" w:styleId="TabelstijlOLCO">
    <w:name w:val="Tabelstijl OLCO"/>
    <w:basedOn w:val="Standaardtabel"/>
    <w:uiPriority w:val="99"/>
    <w:rsid w:val="00653813"/>
    <w:pPr>
      <w:spacing w:line="240" w:lineRule="auto"/>
    </w:pPr>
    <w:rPr>
      <w:color w:val="000000" w:themeColor="text1"/>
    </w:rPr>
    <w:tblPr>
      <w:tblBorders>
        <w:insideV w:val="single" w:sz="4" w:space="0" w:color="889FA0"/>
      </w:tblBorders>
      <w:tblCellMar>
        <w:top w:w="28" w:type="dxa"/>
        <w:left w:w="227" w:type="dxa"/>
        <w:bottom w:w="62" w:type="dxa"/>
      </w:tblCellMar>
    </w:tblPr>
    <w:tblStylePr w:type="firstRow">
      <w:rPr>
        <w:b/>
        <w:color w:val="FFFFFF"/>
      </w:rPr>
      <w:tblPr/>
      <w:tcPr>
        <w:shd w:val="clear" w:color="auto" w:fill="124143" w:themeFill="text2"/>
      </w:tcPr>
    </w:tblStylePr>
    <w:tblStylePr w:type="lastRow">
      <w:rPr>
        <w:b/>
        <w:color w:val="FFFFFF"/>
      </w:rPr>
      <w:tblPr/>
      <w:tcPr>
        <w:shd w:val="clear" w:color="auto" w:fill="28AF6B" w:themeFill="accent3"/>
      </w:tcPr>
    </w:tblStylePr>
  </w:style>
  <w:style w:type="table" w:styleId="Donkerelijst">
    <w:name w:val="Dark List"/>
    <w:basedOn w:val="Standaardtabel"/>
    <w:uiPriority w:val="70"/>
    <w:semiHidden/>
    <w:unhideWhenUsed/>
    <w:rsid w:val="00A804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emiddeldraster1">
    <w:name w:val="Medium Grid 1"/>
    <w:basedOn w:val="Standaardtabel"/>
    <w:uiPriority w:val="67"/>
    <w:semiHidden/>
    <w:unhideWhenUsed/>
    <w:rsid w:val="00A804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A804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A804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A804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A804D2"/>
    <w:pPr>
      <w:spacing w:line="240" w:lineRule="auto"/>
    </w:pPr>
    <w:tblPr>
      <w:tblStyleRowBandSize w:val="1"/>
      <w:tblStyleColBandSize w:val="1"/>
      <w:tblBorders>
        <w:top w:val="single" w:sz="8" w:space="0" w:color="AEF2C6" w:themeColor="accent1" w:themeTint="BF"/>
        <w:left w:val="single" w:sz="8" w:space="0" w:color="AEF2C6" w:themeColor="accent1" w:themeTint="BF"/>
        <w:bottom w:val="single" w:sz="8" w:space="0" w:color="AEF2C6" w:themeColor="accent1" w:themeTint="BF"/>
        <w:right w:val="single" w:sz="8" w:space="0" w:color="AEF2C6" w:themeColor="accent1" w:themeTint="BF"/>
        <w:insideH w:val="single" w:sz="8" w:space="0" w:color="AEF2C6" w:themeColor="accent1" w:themeTint="BF"/>
      </w:tblBorders>
    </w:tblPr>
    <w:tblStylePr w:type="firstRow">
      <w:pPr>
        <w:spacing w:before="0" w:after="0" w:line="240" w:lineRule="auto"/>
      </w:pPr>
      <w:rPr>
        <w:b/>
        <w:bCs/>
        <w:color w:val="FFFFFF" w:themeColor="background1"/>
      </w:rPr>
      <w:tblPr/>
      <w:tcPr>
        <w:tcBorders>
          <w:top w:val="single" w:sz="8" w:space="0" w:color="AEF2C6" w:themeColor="accent1" w:themeTint="BF"/>
          <w:left w:val="single" w:sz="8" w:space="0" w:color="AEF2C6" w:themeColor="accent1" w:themeTint="BF"/>
          <w:bottom w:val="single" w:sz="8" w:space="0" w:color="AEF2C6" w:themeColor="accent1" w:themeTint="BF"/>
          <w:right w:val="single" w:sz="8" w:space="0" w:color="AEF2C6" w:themeColor="accent1" w:themeTint="BF"/>
          <w:insideH w:val="nil"/>
          <w:insideV w:val="nil"/>
        </w:tcBorders>
        <w:shd w:val="clear" w:color="auto" w:fill="93EEB4" w:themeFill="accent1"/>
      </w:tcPr>
    </w:tblStylePr>
    <w:tblStylePr w:type="lastRow">
      <w:pPr>
        <w:spacing w:before="0" w:after="0" w:line="240" w:lineRule="auto"/>
      </w:pPr>
      <w:rPr>
        <w:b/>
        <w:bCs/>
      </w:rPr>
      <w:tblPr/>
      <w:tcPr>
        <w:tcBorders>
          <w:top w:val="double" w:sz="6" w:space="0" w:color="AEF2C6" w:themeColor="accent1" w:themeTint="BF"/>
          <w:left w:val="single" w:sz="8" w:space="0" w:color="AEF2C6" w:themeColor="accent1" w:themeTint="BF"/>
          <w:bottom w:val="single" w:sz="8" w:space="0" w:color="AEF2C6" w:themeColor="accent1" w:themeTint="BF"/>
          <w:right w:val="single" w:sz="8" w:space="0" w:color="AEF2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AEC" w:themeFill="accent1" w:themeFillTint="3F"/>
      </w:tcPr>
    </w:tblStylePr>
    <w:tblStylePr w:type="band1Horz">
      <w:tblPr/>
      <w:tcPr>
        <w:tcBorders>
          <w:insideH w:val="nil"/>
          <w:insideV w:val="nil"/>
        </w:tcBorders>
        <w:shd w:val="clear" w:color="auto" w:fill="E4FAEC"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A804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A804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EEB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EEB4" w:themeFill="accent1"/>
      </w:tcPr>
    </w:tblStylePr>
    <w:tblStylePr w:type="lastCol">
      <w:rPr>
        <w:b/>
        <w:bCs/>
        <w:color w:val="FFFFFF" w:themeColor="background1"/>
      </w:rPr>
      <w:tblPr/>
      <w:tcPr>
        <w:tcBorders>
          <w:left w:val="nil"/>
          <w:right w:val="nil"/>
          <w:insideH w:val="nil"/>
          <w:insideV w:val="nil"/>
        </w:tcBorders>
        <w:shd w:val="clear" w:color="auto" w:fill="93EEB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A804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2414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A804D2"/>
    <w:pPr>
      <w:spacing w:line="240" w:lineRule="auto"/>
    </w:pPr>
    <w:rPr>
      <w:color w:val="000000" w:themeColor="text1"/>
    </w:rPr>
    <w:tblPr>
      <w:tblStyleRowBandSize w:val="1"/>
      <w:tblStyleColBandSize w:val="1"/>
      <w:tblBorders>
        <w:top w:val="single" w:sz="8" w:space="0" w:color="93EEB4" w:themeColor="accent1"/>
        <w:bottom w:val="single" w:sz="8" w:space="0" w:color="93EEB4" w:themeColor="accent1"/>
      </w:tblBorders>
    </w:tblPr>
    <w:tblStylePr w:type="firstRow">
      <w:rPr>
        <w:rFonts w:asciiTheme="majorHAnsi" w:eastAsiaTheme="majorEastAsia" w:hAnsiTheme="majorHAnsi" w:cstheme="majorBidi"/>
      </w:rPr>
      <w:tblPr/>
      <w:tcPr>
        <w:tcBorders>
          <w:top w:val="nil"/>
          <w:bottom w:val="single" w:sz="8" w:space="0" w:color="93EEB4" w:themeColor="accent1"/>
        </w:tcBorders>
      </w:tcPr>
    </w:tblStylePr>
    <w:tblStylePr w:type="lastRow">
      <w:rPr>
        <w:b/>
        <w:bCs/>
        <w:color w:val="124143" w:themeColor="text2"/>
      </w:rPr>
      <w:tblPr/>
      <w:tcPr>
        <w:tcBorders>
          <w:top w:val="single" w:sz="8" w:space="0" w:color="93EEB4" w:themeColor="accent1"/>
          <w:bottom w:val="single" w:sz="8" w:space="0" w:color="93EEB4" w:themeColor="accent1"/>
        </w:tcBorders>
      </w:tcPr>
    </w:tblStylePr>
    <w:tblStylePr w:type="firstCol">
      <w:rPr>
        <w:b/>
        <w:bCs/>
      </w:rPr>
    </w:tblStylePr>
    <w:tblStylePr w:type="lastCol">
      <w:rPr>
        <w:b/>
        <w:bCs/>
      </w:rPr>
      <w:tblPr/>
      <w:tcPr>
        <w:tcBorders>
          <w:top w:val="single" w:sz="8" w:space="0" w:color="93EEB4" w:themeColor="accent1"/>
          <w:bottom w:val="single" w:sz="8" w:space="0" w:color="93EEB4" w:themeColor="accent1"/>
        </w:tcBorders>
      </w:tcPr>
    </w:tblStylePr>
    <w:tblStylePr w:type="band1Vert">
      <w:tblPr/>
      <w:tcPr>
        <w:shd w:val="clear" w:color="auto" w:fill="E4FAEC" w:themeFill="accent1" w:themeFillTint="3F"/>
      </w:tcPr>
    </w:tblStylePr>
    <w:tblStylePr w:type="band1Horz">
      <w:tblPr/>
      <w:tcPr>
        <w:shd w:val="clear" w:color="auto" w:fill="E4FAEC" w:themeFill="accent1" w:themeFillTint="3F"/>
      </w:tcPr>
    </w:tblStylePr>
  </w:style>
  <w:style w:type="table" w:styleId="Gemiddeldelijst2">
    <w:name w:val="Medium List 2"/>
    <w:basedOn w:val="Standaardtabel"/>
    <w:uiPriority w:val="66"/>
    <w:semiHidden/>
    <w:unhideWhenUsed/>
    <w:rsid w:val="00A804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A804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A804D2"/>
    <w:pPr>
      <w:spacing w:line="240" w:lineRule="auto"/>
    </w:pPr>
    <w:rPr>
      <w:color w:val="000000" w:themeColor="text1"/>
    </w:rPr>
    <w:tblPr>
      <w:tblStyleRowBandSize w:val="1"/>
      <w:tblStyleColBandSize w:val="1"/>
      <w:tblBorders>
        <w:top w:val="single" w:sz="24" w:space="0" w:color="00E77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E77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A804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B85E" w:themeFill="accent2" w:themeFillShade="CC"/>
      </w:tcPr>
    </w:tblStylePr>
    <w:tblStylePr w:type="lastRow">
      <w:rPr>
        <w:b/>
        <w:bCs/>
        <w:color w:val="00B8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A804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A804D2"/>
    <w:pPr>
      <w:spacing w:line="240" w:lineRule="auto"/>
    </w:pPr>
    <w:tblPr>
      <w:tblStyleRowBandSize w:val="1"/>
      <w:tblStyleColBandSize w:val="1"/>
      <w:tblBorders>
        <w:top w:val="single" w:sz="8" w:space="0" w:color="93EEB4" w:themeColor="accent1"/>
        <w:left w:val="single" w:sz="8" w:space="0" w:color="93EEB4" w:themeColor="accent1"/>
        <w:bottom w:val="single" w:sz="8" w:space="0" w:color="93EEB4" w:themeColor="accent1"/>
        <w:right w:val="single" w:sz="8" w:space="0" w:color="93EEB4" w:themeColor="accent1"/>
        <w:insideH w:val="single" w:sz="8" w:space="0" w:color="93EEB4" w:themeColor="accent1"/>
        <w:insideV w:val="single" w:sz="8" w:space="0" w:color="93EEB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EEB4" w:themeColor="accent1"/>
          <w:left w:val="single" w:sz="8" w:space="0" w:color="93EEB4" w:themeColor="accent1"/>
          <w:bottom w:val="single" w:sz="18" w:space="0" w:color="93EEB4" w:themeColor="accent1"/>
          <w:right w:val="single" w:sz="8" w:space="0" w:color="93EEB4" w:themeColor="accent1"/>
          <w:insideH w:val="nil"/>
          <w:insideV w:val="single" w:sz="8" w:space="0" w:color="93EEB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EEB4" w:themeColor="accent1"/>
          <w:left w:val="single" w:sz="8" w:space="0" w:color="93EEB4" w:themeColor="accent1"/>
          <w:bottom w:val="single" w:sz="8" w:space="0" w:color="93EEB4" w:themeColor="accent1"/>
          <w:right w:val="single" w:sz="8" w:space="0" w:color="93EEB4" w:themeColor="accent1"/>
          <w:insideH w:val="nil"/>
          <w:insideV w:val="single" w:sz="8" w:space="0" w:color="93EEB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EEB4" w:themeColor="accent1"/>
          <w:left w:val="single" w:sz="8" w:space="0" w:color="93EEB4" w:themeColor="accent1"/>
          <w:bottom w:val="single" w:sz="8" w:space="0" w:color="93EEB4" w:themeColor="accent1"/>
          <w:right w:val="single" w:sz="8" w:space="0" w:color="93EEB4" w:themeColor="accent1"/>
        </w:tcBorders>
      </w:tcPr>
    </w:tblStylePr>
    <w:tblStylePr w:type="band1Vert">
      <w:tblPr/>
      <w:tcPr>
        <w:tcBorders>
          <w:top w:val="single" w:sz="8" w:space="0" w:color="93EEB4" w:themeColor="accent1"/>
          <w:left w:val="single" w:sz="8" w:space="0" w:color="93EEB4" w:themeColor="accent1"/>
          <w:bottom w:val="single" w:sz="8" w:space="0" w:color="93EEB4" w:themeColor="accent1"/>
          <w:right w:val="single" w:sz="8" w:space="0" w:color="93EEB4" w:themeColor="accent1"/>
        </w:tcBorders>
        <w:shd w:val="clear" w:color="auto" w:fill="E4FAEC" w:themeFill="accent1" w:themeFillTint="3F"/>
      </w:tcPr>
    </w:tblStylePr>
    <w:tblStylePr w:type="band1Horz">
      <w:tblPr/>
      <w:tcPr>
        <w:tcBorders>
          <w:top w:val="single" w:sz="8" w:space="0" w:color="93EEB4" w:themeColor="accent1"/>
          <w:left w:val="single" w:sz="8" w:space="0" w:color="93EEB4" w:themeColor="accent1"/>
          <w:bottom w:val="single" w:sz="8" w:space="0" w:color="93EEB4" w:themeColor="accent1"/>
          <w:right w:val="single" w:sz="8" w:space="0" w:color="93EEB4" w:themeColor="accent1"/>
          <w:insideV w:val="single" w:sz="8" w:space="0" w:color="93EEB4" w:themeColor="accent1"/>
        </w:tcBorders>
        <w:shd w:val="clear" w:color="auto" w:fill="E4FAEC" w:themeFill="accent1" w:themeFillTint="3F"/>
      </w:tcPr>
    </w:tblStylePr>
    <w:tblStylePr w:type="band2Horz">
      <w:tblPr/>
      <w:tcPr>
        <w:tcBorders>
          <w:top w:val="single" w:sz="8" w:space="0" w:color="93EEB4" w:themeColor="accent1"/>
          <w:left w:val="single" w:sz="8" w:space="0" w:color="93EEB4" w:themeColor="accent1"/>
          <w:bottom w:val="single" w:sz="8" w:space="0" w:color="93EEB4" w:themeColor="accent1"/>
          <w:right w:val="single" w:sz="8" w:space="0" w:color="93EEB4" w:themeColor="accent1"/>
          <w:insideV w:val="single" w:sz="8" w:space="0" w:color="93EEB4" w:themeColor="accent1"/>
        </w:tcBorders>
      </w:tcPr>
    </w:tblStylePr>
  </w:style>
  <w:style w:type="table" w:styleId="Lichtearcering">
    <w:name w:val="Light Shading"/>
    <w:basedOn w:val="Standaardtabel"/>
    <w:uiPriority w:val="60"/>
    <w:semiHidden/>
    <w:unhideWhenUsed/>
    <w:rsid w:val="00A804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A804D2"/>
    <w:pPr>
      <w:spacing w:line="240" w:lineRule="auto"/>
    </w:pPr>
    <w:rPr>
      <w:color w:val="3FE079" w:themeColor="accent1" w:themeShade="BF"/>
    </w:rPr>
    <w:tblPr>
      <w:tblStyleRowBandSize w:val="1"/>
      <w:tblStyleColBandSize w:val="1"/>
      <w:tblBorders>
        <w:top w:val="single" w:sz="8" w:space="0" w:color="93EEB4" w:themeColor="accent1"/>
        <w:bottom w:val="single" w:sz="8" w:space="0" w:color="93EEB4" w:themeColor="accent1"/>
      </w:tblBorders>
    </w:tblPr>
    <w:tblStylePr w:type="firstRow">
      <w:pPr>
        <w:spacing w:before="0" w:after="0" w:line="240" w:lineRule="auto"/>
      </w:pPr>
      <w:rPr>
        <w:b/>
        <w:bCs/>
      </w:rPr>
      <w:tblPr/>
      <w:tcPr>
        <w:tcBorders>
          <w:top w:val="single" w:sz="8" w:space="0" w:color="93EEB4" w:themeColor="accent1"/>
          <w:left w:val="nil"/>
          <w:bottom w:val="single" w:sz="8" w:space="0" w:color="93EEB4" w:themeColor="accent1"/>
          <w:right w:val="nil"/>
          <w:insideH w:val="nil"/>
          <w:insideV w:val="nil"/>
        </w:tcBorders>
      </w:tcPr>
    </w:tblStylePr>
    <w:tblStylePr w:type="lastRow">
      <w:pPr>
        <w:spacing w:before="0" w:after="0" w:line="240" w:lineRule="auto"/>
      </w:pPr>
      <w:rPr>
        <w:b/>
        <w:bCs/>
      </w:rPr>
      <w:tblPr/>
      <w:tcPr>
        <w:tcBorders>
          <w:top w:val="single" w:sz="8" w:space="0" w:color="93EEB4" w:themeColor="accent1"/>
          <w:left w:val="nil"/>
          <w:bottom w:val="single" w:sz="8" w:space="0" w:color="93EEB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AEC" w:themeFill="accent1" w:themeFillTint="3F"/>
      </w:tcPr>
    </w:tblStylePr>
    <w:tblStylePr w:type="band1Horz">
      <w:tblPr/>
      <w:tcPr>
        <w:tcBorders>
          <w:left w:val="nil"/>
          <w:right w:val="nil"/>
          <w:insideH w:val="nil"/>
          <w:insideV w:val="nil"/>
        </w:tcBorders>
        <w:shd w:val="clear" w:color="auto" w:fill="E4FAEC" w:themeFill="accent1" w:themeFillTint="3F"/>
      </w:tcPr>
    </w:tblStylePr>
  </w:style>
  <w:style w:type="table" w:styleId="Lichtelijst">
    <w:name w:val="Light List"/>
    <w:basedOn w:val="Standaardtabel"/>
    <w:uiPriority w:val="61"/>
    <w:semiHidden/>
    <w:unhideWhenUsed/>
    <w:rsid w:val="00A804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A804D2"/>
    <w:pPr>
      <w:spacing w:line="240" w:lineRule="auto"/>
    </w:pPr>
    <w:tblPr>
      <w:tblStyleRowBandSize w:val="1"/>
      <w:tblStyleColBandSize w:val="1"/>
      <w:tblBorders>
        <w:top w:val="single" w:sz="8" w:space="0" w:color="93EEB4" w:themeColor="accent1"/>
        <w:left w:val="single" w:sz="8" w:space="0" w:color="93EEB4" w:themeColor="accent1"/>
        <w:bottom w:val="single" w:sz="8" w:space="0" w:color="93EEB4" w:themeColor="accent1"/>
        <w:right w:val="single" w:sz="8" w:space="0" w:color="93EEB4" w:themeColor="accent1"/>
      </w:tblBorders>
    </w:tblPr>
    <w:tblStylePr w:type="firstRow">
      <w:pPr>
        <w:spacing w:before="0" w:after="0" w:line="240" w:lineRule="auto"/>
      </w:pPr>
      <w:rPr>
        <w:b/>
        <w:bCs/>
        <w:color w:val="FFFFFF" w:themeColor="background1"/>
      </w:rPr>
      <w:tblPr/>
      <w:tcPr>
        <w:shd w:val="clear" w:color="auto" w:fill="93EEB4" w:themeFill="accent1"/>
      </w:tcPr>
    </w:tblStylePr>
    <w:tblStylePr w:type="lastRow">
      <w:pPr>
        <w:spacing w:before="0" w:after="0" w:line="240" w:lineRule="auto"/>
      </w:pPr>
      <w:rPr>
        <w:b/>
        <w:bCs/>
      </w:rPr>
      <w:tblPr/>
      <w:tcPr>
        <w:tcBorders>
          <w:top w:val="double" w:sz="6" w:space="0" w:color="93EEB4" w:themeColor="accent1"/>
          <w:left w:val="single" w:sz="8" w:space="0" w:color="93EEB4" w:themeColor="accent1"/>
          <w:bottom w:val="single" w:sz="8" w:space="0" w:color="93EEB4" w:themeColor="accent1"/>
          <w:right w:val="single" w:sz="8" w:space="0" w:color="93EEB4" w:themeColor="accent1"/>
        </w:tcBorders>
      </w:tcPr>
    </w:tblStylePr>
    <w:tblStylePr w:type="firstCol">
      <w:rPr>
        <w:b/>
        <w:bCs/>
      </w:rPr>
    </w:tblStylePr>
    <w:tblStylePr w:type="lastCol">
      <w:rPr>
        <w:b/>
        <w:bCs/>
      </w:rPr>
    </w:tblStylePr>
    <w:tblStylePr w:type="band1Vert">
      <w:tblPr/>
      <w:tcPr>
        <w:tcBorders>
          <w:top w:val="single" w:sz="8" w:space="0" w:color="93EEB4" w:themeColor="accent1"/>
          <w:left w:val="single" w:sz="8" w:space="0" w:color="93EEB4" w:themeColor="accent1"/>
          <w:bottom w:val="single" w:sz="8" w:space="0" w:color="93EEB4" w:themeColor="accent1"/>
          <w:right w:val="single" w:sz="8" w:space="0" w:color="93EEB4" w:themeColor="accent1"/>
        </w:tcBorders>
      </w:tcPr>
    </w:tblStylePr>
    <w:tblStylePr w:type="band1Horz">
      <w:tblPr/>
      <w:tcPr>
        <w:tcBorders>
          <w:top w:val="single" w:sz="8" w:space="0" w:color="93EEB4" w:themeColor="accent1"/>
          <w:left w:val="single" w:sz="8" w:space="0" w:color="93EEB4" w:themeColor="accent1"/>
          <w:bottom w:val="single" w:sz="8" w:space="0" w:color="93EEB4" w:themeColor="accent1"/>
          <w:right w:val="single" w:sz="8" w:space="0" w:color="93EEB4" w:themeColor="accent1"/>
        </w:tcBorders>
      </w:tcPr>
    </w:tblStylePr>
  </w:style>
  <w:style w:type="table" w:styleId="Lijsttabel1licht">
    <w:name w:val="List Table 1 Light"/>
    <w:basedOn w:val="Standaardtabel"/>
    <w:uiPriority w:val="46"/>
    <w:semiHidden/>
    <w:rsid w:val="00A804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A804D2"/>
    <w:pPr>
      <w:spacing w:line="240" w:lineRule="auto"/>
    </w:pPr>
    <w:tblPr>
      <w:tblStyleRowBandSize w:val="1"/>
      <w:tblStyleColBandSize w:val="1"/>
    </w:tblPr>
    <w:tblStylePr w:type="firstRow">
      <w:rPr>
        <w:b/>
        <w:bCs/>
      </w:rPr>
      <w:tblPr/>
      <w:tcPr>
        <w:tcBorders>
          <w:bottom w:val="single" w:sz="4" w:space="0" w:color="BEF4D1" w:themeColor="accent1" w:themeTint="99"/>
        </w:tcBorders>
      </w:tcPr>
    </w:tblStylePr>
    <w:tblStylePr w:type="lastRow">
      <w:rPr>
        <w:b/>
        <w:bCs/>
      </w:rPr>
      <w:tblPr/>
      <w:tcPr>
        <w:tcBorders>
          <w:top w:val="single" w:sz="4" w:space="0" w:color="BEF4D1" w:themeColor="accent1" w:themeTint="99"/>
        </w:tcBorders>
      </w:tcPr>
    </w:tblStylePr>
    <w:tblStylePr w:type="firstCol">
      <w:rPr>
        <w:b/>
        <w:bCs/>
      </w:rPr>
    </w:tblStylePr>
    <w:tblStylePr w:type="lastCol">
      <w:rPr>
        <w:b/>
        <w:bCs/>
      </w:rPr>
    </w:tblStylePr>
    <w:tblStylePr w:type="band1Vert">
      <w:tblPr/>
      <w:tcPr>
        <w:shd w:val="clear" w:color="auto" w:fill="E9FBEF" w:themeFill="accent1" w:themeFillTint="33"/>
      </w:tcPr>
    </w:tblStylePr>
    <w:tblStylePr w:type="band1Horz">
      <w:tblPr/>
      <w:tcPr>
        <w:shd w:val="clear" w:color="auto" w:fill="E9FBEF" w:themeFill="accent1" w:themeFillTint="33"/>
      </w:tcPr>
    </w:tblStylePr>
  </w:style>
  <w:style w:type="table" w:styleId="Lijsttabel1licht-Accent2">
    <w:name w:val="List Table 1 Light Accent 2"/>
    <w:basedOn w:val="Standaardtabel"/>
    <w:uiPriority w:val="46"/>
    <w:semiHidden/>
    <w:rsid w:val="00A804D2"/>
    <w:pPr>
      <w:spacing w:line="240" w:lineRule="auto"/>
    </w:pPr>
    <w:tblPr>
      <w:tblStyleRowBandSize w:val="1"/>
      <w:tblStyleColBandSize w:val="1"/>
    </w:tblPr>
    <w:tblStylePr w:type="firstRow">
      <w:rPr>
        <w:b/>
        <w:bCs/>
      </w:rPr>
      <w:tblPr/>
      <w:tcPr>
        <w:tcBorders>
          <w:bottom w:val="single" w:sz="4" w:space="0" w:color="57FFAC" w:themeColor="accent2" w:themeTint="99"/>
        </w:tcBorders>
      </w:tcPr>
    </w:tblStylePr>
    <w:tblStylePr w:type="lastRow">
      <w:rPr>
        <w:b/>
        <w:bCs/>
      </w:rPr>
      <w:tblPr/>
      <w:tcPr>
        <w:tcBorders>
          <w:top w:val="single" w:sz="4" w:space="0" w:color="57FFAC" w:themeColor="accent2" w:themeTint="99"/>
        </w:tcBorders>
      </w:tcPr>
    </w:tblStylePr>
    <w:tblStylePr w:type="firstCol">
      <w:rPr>
        <w:b/>
        <w:bCs/>
      </w:rPr>
    </w:tblStylePr>
    <w:tblStylePr w:type="lastCol">
      <w:rPr>
        <w:b/>
        <w:bCs/>
      </w:rPr>
    </w:tblStylePr>
    <w:tblStylePr w:type="band1Vert">
      <w:tblPr/>
      <w:tcPr>
        <w:shd w:val="clear" w:color="auto" w:fill="C7FFE3" w:themeFill="accent2" w:themeFillTint="33"/>
      </w:tcPr>
    </w:tblStylePr>
    <w:tblStylePr w:type="band1Horz">
      <w:tblPr/>
      <w:tcPr>
        <w:shd w:val="clear" w:color="auto" w:fill="C7FFE3" w:themeFill="accent2" w:themeFillTint="33"/>
      </w:tcPr>
    </w:tblStylePr>
  </w:style>
  <w:style w:type="table" w:styleId="Lijsttabel1licht-Accent3">
    <w:name w:val="List Table 1 Light Accent 3"/>
    <w:basedOn w:val="Standaardtabel"/>
    <w:uiPriority w:val="46"/>
    <w:semiHidden/>
    <w:rsid w:val="00A804D2"/>
    <w:pPr>
      <w:spacing w:line="240" w:lineRule="auto"/>
    </w:pPr>
    <w:tblPr>
      <w:tblStyleRowBandSize w:val="1"/>
      <w:tblStyleColBandSize w:val="1"/>
    </w:tblPr>
    <w:tblStylePr w:type="firstRow">
      <w:rPr>
        <w:b/>
        <w:bCs/>
      </w:rPr>
      <w:tblPr/>
      <w:tcPr>
        <w:tcBorders>
          <w:bottom w:val="single" w:sz="4" w:space="0" w:color="6EDEA5" w:themeColor="accent3" w:themeTint="99"/>
        </w:tcBorders>
      </w:tcPr>
    </w:tblStylePr>
    <w:tblStylePr w:type="lastRow">
      <w:rPr>
        <w:b/>
        <w:bCs/>
      </w:rPr>
      <w:tblPr/>
      <w:tcPr>
        <w:tcBorders>
          <w:top w:val="single" w:sz="4" w:space="0" w:color="6EDEA5" w:themeColor="accent3" w:themeTint="99"/>
        </w:tcBorders>
      </w:tcPr>
    </w:tblStylePr>
    <w:tblStylePr w:type="firstCol">
      <w:rPr>
        <w:b/>
        <w:bCs/>
      </w:rPr>
    </w:tblStylePr>
    <w:tblStylePr w:type="lastCol">
      <w:rPr>
        <w:b/>
        <w:bCs/>
      </w:rPr>
    </w:tblStylePr>
    <w:tblStylePr w:type="band1Vert">
      <w:tblPr/>
      <w:tcPr>
        <w:shd w:val="clear" w:color="auto" w:fill="CEF4E1" w:themeFill="accent3" w:themeFillTint="33"/>
      </w:tcPr>
    </w:tblStylePr>
    <w:tblStylePr w:type="band1Horz">
      <w:tblPr/>
      <w:tcPr>
        <w:shd w:val="clear" w:color="auto" w:fill="CEF4E1" w:themeFill="accent3" w:themeFillTint="33"/>
      </w:tcPr>
    </w:tblStylePr>
  </w:style>
  <w:style w:type="table" w:styleId="Lijsttabel1licht-Accent4">
    <w:name w:val="List Table 1 Light Accent 4"/>
    <w:basedOn w:val="Standaardtabel"/>
    <w:uiPriority w:val="46"/>
    <w:semiHidden/>
    <w:rsid w:val="00A804D2"/>
    <w:pPr>
      <w:spacing w:line="240" w:lineRule="auto"/>
    </w:pPr>
    <w:tblPr>
      <w:tblStyleRowBandSize w:val="1"/>
      <w:tblStyleColBandSize w:val="1"/>
    </w:tblPr>
    <w:tblStylePr w:type="firstRow">
      <w:rPr>
        <w:b/>
        <w:bCs/>
      </w:rPr>
      <w:tblPr/>
      <w:tcPr>
        <w:tcBorders>
          <w:bottom w:val="single" w:sz="4" w:space="0" w:color="36C2C9" w:themeColor="accent4" w:themeTint="99"/>
        </w:tcBorders>
      </w:tcPr>
    </w:tblStylePr>
    <w:tblStylePr w:type="lastRow">
      <w:rPr>
        <w:b/>
        <w:bCs/>
      </w:rPr>
      <w:tblPr/>
      <w:tcPr>
        <w:tcBorders>
          <w:top w:val="single" w:sz="4" w:space="0" w:color="36C2C9" w:themeColor="accent4" w:themeTint="99"/>
        </w:tcBorders>
      </w:tcPr>
    </w:tblStylePr>
    <w:tblStylePr w:type="firstCol">
      <w:rPr>
        <w:b/>
        <w:bCs/>
      </w:rPr>
    </w:tblStylePr>
    <w:tblStylePr w:type="lastCol">
      <w:rPr>
        <w:b/>
        <w:bCs/>
      </w:rPr>
    </w:tblStylePr>
    <w:tblStylePr w:type="band1Vert">
      <w:tblPr/>
      <w:tcPr>
        <w:shd w:val="clear" w:color="auto" w:fill="BCEAED" w:themeFill="accent4" w:themeFillTint="33"/>
      </w:tcPr>
    </w:tblStylePr>
    <w:tblStylePr w:type="band1Horz">
      <w:tblPr/>
      <w:tcPr>
        <w:shd w:val="clear" w:color="auto" w:fill="BCEAED" w:themeFill="accent4" w:themeFillTint="33"/>
      </w:tcPr>
    </w:tblStylePr>
  </w:style>
  <w:style w:type="table" w:styleId="Lijsttabel1licht-Accent5">
    <w:name w:val="List Table 1 Light Accent 5"/>
    <w:basedOn w:val="Standaardtabel"/>
    <w:uiPriority w:val="46"/>
    <w:semiHidden/>
    <w:rsid w:val="00A804D2"/>
    <w:pPr>
      <w:spacing w:line="240" w:lineRule="auto"/>
    </w:pPr>
    <w:tblPr>
      <w:tblStyleRowBandSize w:val="1"/>
      <w:tblStyleColBandSize w:val="1"/>
    </w:tblPr>
    <w:tblStylePr w:type="firstRow">
      <w:rPr>
        <w:b/>
        <w:bCs/>
      </w:rPr>
      <w:tblPr/>
      <w:tcPr>
        <w:tcBorders>
          <w:bottom w:val="single" w:sz="4" w:space="0" w:color="BEF4D1" w:themeColor="accent5" w:themeTint="99"/>
        </w:tcBorders>
      </w:tcPr>
    </w:tblStylePr>
    <w:tblStylePr w:type="lastRow">
      <w:rPr>
        <w:b/>
        <w:bCs/>
      </w:rPr>
      <w:tblPr/>
      <w:tcPr>
        <w:tcBorders>
          <w:top w:val="single" w:sz="4" w:space="0" w:color="BEF4D1" w:themeColor="accent5" w:themeTint="99"/>
        </w:tcBorders>
      </w:tcPr>
    </w:tblStylePr>
    <w:tblStylePr w:type="firstCol">
      <w:rPr>
        <w:b/>
        <w:bCs/>
      </w:rPr>
    </w:tblStylePr>
    <w:tblStylePr w:type="lastCol">
      <w:rPr>
        <w:b/>
        <w:bCs/>
      </w:rPr>
    </w:tblStylePr>
    <w:tblStylePr w:type="band1Vert">
      <w:tblPr/>
      <w:tcPr>
        <w:shd w:val="clear" w:color="auto" w:fill="E9FBEF" w:themeFill="accent5" w:themeFillTint="33"/>
      </w:tcPr>
    </w:tblStylePr>
    <w:tblStylePr w:type="band1Horz">
      <w:tblPr/>
      <w:tcPr>
        <w:shd w:val="clear" w:color="auto" w:fill="E9FBEF" w:themeFill="accent5" w:themeFillTint="33"/>
      </w:tcPr>
    </w:tblStylePr>
  </w:style>
  <w:style w:type="table" w:styleId="Lijsttabel1licht-Accent6">
    <w:name w:val="List Table 1 Light Accent 6"/>
    <w:basedOn w:val="Standaardtabel"/>
    <w:uiPriority w:val="46"/>
    <w:semiHidden/>
    <w:rsid w:val="00A804D2"/>
    <w:pPr>
      <w:spacing w:line="240" w:lineRule="auto"/>
    </w:pPr>
    <w:tblPr>
      <w:tblStyleRowBandSize w:val="1"/>
      <w:tblStyleColBandSize w:val="1"/>
    </w:tblPr>
    <w:tblStylePr w:type="firstRow">
      <w:rPr>
        <w:b/>
        <w:bCs/>
      </w:rPr>
      <w:tblPr/>
      <w:tcPr>
        <w:tcBorders>
          <w:bottom w:val="single" w:sz="4" w:space="0" w:color="57FFAC" w:themeColor="accent6" w:themeTint="99"/>
        </w:tcBorders>
      </w:tcPr>
    </w:tblStylePr>
    <w:tblStylePr w:type="lastRow">
      <w:rPr>
        <w:b/>
        <w:bCs/>
      </w:rPr>
      <w:tblPr/>
      <w:tcPr>
        <w:tcBorders>
          <w:top w:val="single" w:sz="4" w:space="0" w:color="57FFAC" w:themeColor="accent6" w:themeTint="99"/>
        </w:tcBorders>
      </w:tcPr>
    </w:tblStylePr>
    <w:tblStylePr w:type="firstCol">
      <w:rPr>
        <w:b/>
        <w:bCs/>
      </w:rPr>
    </w:tblStylePr>
    <w:tblStylePr w:type="lastCol">
      <w:rPr>
        <w:b/>
        <w:bCs/>
      </w:rPr>
    </w:tblStylePr>
    <w:tblStylePr w:type="band1Vert">
      <w:tblPr/>
      <w:tcPr>
        <w:shd w:val="clear" w:color="auto" w:fill="C7FFE3" w:themeFill="accent6" w:themeFillTint="33"/>
      </w:tcPr>
    </w:tblStylePr>
    <w:tblStylePr w:type="band1Horz">
      <w:tblPr/>
      <w:tcPr>
        <w:shd w:val="clear" w:color="auto" w:fill="C7FFE3" w:themeFill="accent6" w:themeFillTint="33"/>
      </w:tcPr>
    </w:tblStylePr>
  </w:style>
  <w:style w:type="table" w:styleId="Lijsttabel2">
    <w:name w:val="List Table 2"/>
    <w:basedOn w:val="Standaardtabel"/>
    <w:uiPriority w:val="47"/>
    <w:semiHidden/>
    <w:rsid w:val="00A804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A804D2"/>
    <w:pPr>
      <w:spacing w:line="240" w:lineRule="auto"/>
    </w:pPr>
    <w:tblPr>
      <w:tblStyleRowBandSize w:val="1"/>
      <w:tblStyleColBandSize w:val="1"/>
      <w:tblBorders>
        <w:top w:val="single" w:sz="4" w:space="0" w:color="BEF4D1" w:themeColor="accent1" w:themeTint="99"/>
        <w:bottom w:val="single" w:sz="4" w:space="0" w:color="BEF4D1" w:themeColor="accent1" w:themeTint="99"/>
        <w:insideH w:val="single" w:sz="4" w:space="0" w:color="BEF4D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BEF" w:themeFill="accent1" w:themeFillTint="33"/>
      </w:tcPr>
    </w:tblStylePr>
    <w:tblStylePr w:type="band1Horz">
      <w:tblPr/>
      <w:tcPr>
        <w:shd w:val="clear" w:color="auto" w:fill="E9FBEF" w:themeFill="accent1" w:themeFillTint="33"/>
      </w:tcPr>
    </w:tblStylePr>
  </w:style>
  <w:style w:type="table" w:styleId="Lijsttabel2-Accent2">
    <w:name w:val="List Table 2 Accent 2"/>
    <w:basedOn w:val="Standaardtabel"/>
    <w:uiPriority w:val="47"/>
    <w:semiHidden/>
    <w:rsid w:val="00A804D2"/>
    <w:pPr>
      <w:spacing w:line="240" w:lineRule="auto"/>
    </w:pPr>
    <w:tblPr>
      <w:tblStyleRowBandSize w:val="1"/>
      <w:tblStyleColBandSize w:val="1"/>
      <w:tblBorders>
        <w:top w:val="single" w:sz="4" w:space="0" w:color="57FFAC" w:themeColor="accent2" w:themeTint="99"/>
        <w:bottom w:val="single" w:sz="4" w:space="0" w:color="57FFAC" w:themeColor="accent2" w:themeTint="99"/>
        <w:insideH w:val="single" w:sz="4" w:space="0" w:color="57FF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FFE3" w:themeFill="accent2" w:themeFillTint="33"/>
      </w:tcPr>
    </w:tblStylePr>
    <w:tblStylePr w:type="band1Horz">
      <w:tblPr/>
      <w:tcPr>
        <w:shd w:val="clear" w:color="auto" w:fill="C7FFE3" w:themeFill="accent2" w:themeFillTint="33"/>
      </w:tcPr>
    </w:tblStylePr>
  </w:style>
  <w:style w:type="table" w:styleId="Lijsttabel2-Accent3">
    <w:name w:val="List Table 2 Accent 3"/>
    <w:basedOn w:val="Standaardtabel"/>
    <w:uiPriority w:val="47"/>
    <w:semiHidden/>
    <w:rsid w:val="00A804D2"/>
    <w:pPr>
      <w:spacing w:line="240" w:lineRule="auto"/>
    </w:pPr>
    <w:tblPr>
      <w:tblStyleRowBandSize w:val="1"/>
      <w:tblStyleColBandSize w:val="1"/>
      <w:tblBorders>
        <w:top w:val="single" w:sz="4" w:space="0" w:color="6EDEA5" w:themeColor="accent3" w:themeTint="99"/>
        <w:bottom w:val="single" w:sz="4" w:space="0" w:color="6EDEA5" w:themeColor="accent3" w:themeTint="99"/>
        <w:insideH w:val="single" w:sz="4" w:space="0" w:color="6EDE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F4E1" w:themeFill="accent3" w:themeFillTint="33"/>
      </w:tcPr>
    </w:tblStylePr>
    <w:tblStylePr w:type="band1Horz">
      <w:tblPr/>
      <w:tcPr>
        <w:shd w:val="clear" w:color="auto" w:fill="CEF4E1" w:themeFill="accent3" w:themeFillTint="33"/>
      </w:tcPr>
    </w:tblStylePr>
  </w:style>
  <w:style w:type="table" w:styleId="Lijsttabel2-Accent4">
    <w:name w:val="List Table 2 Accent 4"/>
    <w:basedOn w:val="Standaardtabel"/>
    <w:uiPriority w:val="47"/>
    <w:semiHidden/>
    <w:rsid w:val="00A804D2"/>
    <w:pPr>
      <w:spacing w:line="240" w:lineRule="auto"/>
    </w:pPr>
    <w:tblPr>
      <w:tblStyleRowBandSize w:val="1"/>
      <w:tblStyleColBandSize w:val="1"/>
      <w:tblBorders>
        <w:top w:val="single" w:sz="4" w:space="0" w:color="36C2C9" w:themeColor="accent4" w:themeTint="99"/>
        <w:bottom w:val="single" w:sz="4" w:space="0" w:color="36C2C9" w:themeColor="accent4" w:themeTint="99"/>
        <w:insideH w:val="single" w:sz="4" w:space="0" w:color="36C2C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EAED" w:themeFill="accent4" w:themeFillTint="33"/>
      </w:tcPr>
    </w:tblStylePr>
    <w:tblStylePr w:type="band1Horz">
      <w:tblPr/>
      <w:tcPr>
        <w:shd w:val="clear" w:color="auto" w:fill="BCEAED" w:themeFill="accent4" w:themeFillTint="33"/>
      </w:tcPr>
    </w:tblStylePr>
  </w:style>
  <w:style w:type="table" w:styleId="Lijsttabel2-Accent5">
    <w:name w:val="List Table 2 Accent 5"/>
    <w:basedOn w:val="Standaardtabel"/>
    <w:uiPriority w:val="47"/>
    <w:semiHidden/>
    <w:rsid w:val="00A804D2"/>
    <w:pPr>
      <w:spacing w:line="240" w:lineRule="auto"/>
    </w:pPr>
    <w:tblPr>
      <w:tblStyleRowBandSize w:val="1"/>
      <w:tblStyleColBandSize w:val="1"/>
      <w:tblBorders>
        <w:top w:val="single" w:sz="4" w:space="0" w:color="BEF4D1" w:themeColor="accent5" w:themeTint="99"/>
        <w:bottom w:val="single" w:sz="4" w:space="0" w:color="BEF4D1" w:themeColor="accent5" w:themeTint="99"/>
        <w:insideH w:val="single" w:sz="4" w:space="0" w:color="BEF4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BEF" w:themeFill="accent5" w:themeFillTint="33"/>
      </w:tcPr>
    </w:tblStylePr>
    <w:tblStylePr w:type="band1Horz">
      <w:tblPr/>
      <w:tcPr>
        <w:shd w:val="clear" w:color="auto" w:fill="E9FBEF" w:themeFill="accent5" w:themeFillTint="33"/>
      </w:tcPr>
    </w:tblStylePr>
  </w:style>
  <w:style w:type="table" w:styleId="Lijsttabel2-Accent6">
    <w:name w:val="List Table 2 Accent 6"/>
    <w:basedOn w:val="Standaardtabel"/>
    <w:uiPriority w:val="47"/>
    <w:semiHidden/>
    <w:rsid w:val="00A804D2"/>
    <w:pPr>
      <w:spacing w:line="240" w:lineRule="auto"/>
    </w:pPr>
    <w:tblPr>
      <w:tblStyleRowBandSize w:val="1"/>
      <w:tblStyleColBandSize w:val="1"/>
      <w:tblBorders>
        <w:top w:val="single" w:sz="4" w:space="0" w:color="57FFAC" w:themeColor="accent6" w:themeTint="99"/>
        <w:bottom w:val="single" w:sz="4" w:space="0" w:color="57FFAC" w:themeColor="accent6" w:themeTint="99"/>
        <w:insideH w:val="single" w:sz="4" w:space="0" w:color="57FFA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FFE3" w:themeFill="accent6" w:themeFillTint="33"/>
      </w:tcPr>
    </w:tblStylePr>
    <w:tblStylePr w:type="band1Horz">
      <w:tblPr/>
      <w:tcPr>
        <w:shd w:val="clear" w:color="auto" w:fill="C7FFE3" w:themeFill="accent6" w:themeFillTint="33"/>
      </w:tcPr>
    </w:tblStylePr>
  </w:style>
  <w:style w:type="table" w:styleId="Lijsttabel3">
    <w:name w:val="List Table 3"/>
    <w:basedOn w:val="Standaardtabel"/>
    <w:uiPriority w:val="48"/>
    <w:semiHidden/>
    <w:rsid w:val="00A804D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A804D2"/>
    <w:pPr>
      <w:spacing w:line="240" w:lineRule="auto"/>
    </w:pPr>
    <w:tblPr>
      <w:tblStyleRowBandSize w:val="1"/>
      <w:tblStyleColBandSize w:val="1"/>
      <w:tblBorders>
        <w:top w:val="single" w:sz="4" w:space="0" w:color="93EEB4" w:themeColor="accent1"/>
        <w:left w:val="single" w:sz="4" w:space="0" w:color="93EEB4" w:themeColor="accent1"/>
        <w:bottom w:val="single" w:sz="4" w:space="0" w:color="93EEB4" w:themeColor="accent1"/>
        <w:right w:val="single" w:sz="4" w:space="0" w:color="93EEB4" w:themeColor="accent1"/>
      </w:tblBorders>
    </w:tblPr>
    <w:tblStylePr w:type="firstRow">
      <w:rPr>
        <w:b/>
        <w:bCs/>
        <w:color w:val="FFFFFF" w:themeColor="background1"/>
      </w:rPr>
      <w:tblPr/>
      <w:tcPr>
        <w:shd w:val="clear" w:color="auto" w:fill="93EEB4" w:themeFill="accent1"/>
      </w:tcPr>
    </w:tblStylePr>
    <w:tblStylePr w:type="lastRow">
      <w:rPr>
        <w:b/>
        <w:bCs/>
      </w:rPr>
      <w:tblPr/>
      <w:tcPr>
        <w:tcBorders>
          <w:top w:val="double" w:sz="4" w:space="0" w:color="93EEB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EEB4" w:themeColor="accent1"/>
          <w:right w:val="single" w:sz="4" w:space="0" w:color="93EEB4" w:themeColor="accent1"/>
        </w:tcBorders>
      </w:tcPr>
    </w:tblStylePr>
    <w:tblStylePr w:type="band1Horz">
      <w:tblPr/>
      <w:tcPr>
        <w:tcBorders>
          <w:top w:val="single" w:sz="4" w:space="0" w:color="93EEB4" w:themeColor="accent1"/>
          <w:bottom w:val="single" w:sz="4" w:space="0" w:color="93EEB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EEB4" w:themeColor="accent1"/>
          <w:left w:val="nil"/>
        </w:tcBorders>
      </w:tcPr>
    </w:tblStylePr>
    <w:tblStylePr w:type="swCell">
      <w:tblPr/>
      <w:tcPr>
        <w:tcBorders>
          <w:top w:val="double" w:sz="4" w:space="0" w:color="93EEB4" w:themeColor="accent1"/>
          <w:right w:val="nil"/>
        </w:tcBorders>
      </w:tcPr>
    </w:tblStylePr>
  </w:style>
  <w:style w:type="table" w:styleId="Lijsttabel3-Accent2">
    <w:name w:val="List Table 3 Accent 2"/>
    <w:basedOn w:val="Standaardtabel"/>
    <w:uiPriority w:val="48"/>
    <w:semiHidden/>
    <w:rsid w:val="00A804D2"/>
    <w:pPr>
      <w:spacing w:line="240" w:lineRule="auto"/>
    </w:pPr>
    <w:tblPr>
      <w:tblStyleRowBandSize w:val="1"/>
      <w:tblStyleColBandSize w:val="1"/>
      <w:tblBorders>
        <w:top w:val="single" w:sz="4" w:space="0" w:color="00E776" w:themeColor="accent2"/>
        <w:left w:val="single" w:sz="4" w:space="0" w:color="00E776" w:themeColor="accent2"/>
        <w:bottom w:val="single" w:sz="4" w:space="0" w:color="00E776" w:themeColor="accent2"/>
        <w:right w:val="single" w:sz="4" w:space="0" w:color="00E776" w:themeColor="accent2"/>
      </w:tblBorders>
    </w:tblPr>
    <w:tblStylePr w:type="firstRow">
      <w:rPr>
        <w:b/>
        <w:bCs/>
        <w:color w:val="FFFFFF" w:themeColor="background1"/>
      </w:rPr>
      <w:tblPr/>
      <w:tcPr>
        <w:shd w:val="clear" w:color="auto" w:fill="00E776" w:themeFill="accent2"/>
      </w:tcPr>
    </w:tblStylePr>
    <w:tblStylePr w:type="lastRow">
      <w:rPr>
        <w:b/>
        <w:bCs/>
      </w:rPr>
      <w:tblPr/>
      <w:tcPr>
        <w:tcBorders>
          <w:top w:val="double" w:sz="4" w:space="0" w:color="00E77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E776" w:themeColor="accent2"/>
          <w:right w:val="single" w:sz="4" w:space="0" w:color="00E776" w:themeColor="accent2"/>
        </w:tcBorders>
      </w:tcPr>
    </w:tblStylePr>
    <w:tblStylePr w:type="band1Horz">
      <w:tblPr/>
      <w:tcPr>
        <w:tcBorders>
          <w:top w:val="single" w:sz="4" w:space="0" w:color="00E776" w:themeColor="accent2"/>
          <w:bottom w:val="single" w:sz="4" w:space="0" w:color="00E77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E776" w:themeColor="accent2"/>
          <w:left w:val="nil"/>
        </w:tcBorders>
      </w:tcPr>
    </w:tblStylePr>
    <w:tblStylePr w:type="swCell">
      <w:tblPr/>
      <w:tcPr>
        <w:tcBorders>
          <w:top w:val="double" w:sz="4" w:space="0" w:color="00E776" w:themeColor="accent2"/>
          <w:right w:val="nil"/>
        </w:tcBorders>
      </w:tcPr>
    </w:tblStylePr>
  </w:style>
  <w:style w:type="table" w:styleId="Lijsttabel3-Accent3">
    <w:name w:val="List Table 3 Accent 3"/>
    <w:basedOn w:val="Standaardtabel"/>
    <w:uiPriority w:val="48"/>
    <w:semiHidden/>
    <w:rsid w:val="00A804D2"/>
    <w:pPr>
      <w:spacing w:line="240" w:lineRule="auto"/>
    </w:pPr>
    <w:tblPr>
      <w:tblStyleRowBandSize w:val="1"/>
      <w:tblStyleColBandSize w:val="1"/>
      <w:tblBorders>
        <w:top w:val="single" w:sz="4" w:space="0" w:color="28AF6B" w:themeColor="accent3"/>
        <w:left w:val="single" w:sz="4" w:space="0" w:color="28AF6B" w:themeColor="accent3"/>
        <w:bottom w:val="single" w:sz="4" w:space="0" w:color="28AF6B" w:themeColor="accent3"/>
        <w:right w:val="single" w:sz="4" w:space="0" w:color="28AF6B" w:themeColor="accent3"/>
      </w:tblBorders>
    </w:tblPr>
    <w:tblStylePr w:type="firstRow">
      <w:rPr>
        <w:b/>
        <w:bCs/>
        <w:color w:val="FFFFFF" w:themeColor="background1"/>
      </w:rPr>
      <w:tblPr/>
      <w:tcPr>
        <w:shd w:val="clear" w:color="auto" w:fill="28AF6B" w:themeFill="accent3"/>
      </w:tcPr>
    </w:tblStylePr>
    <w:tblStylePr w:type="lastRow">
      <w:rPr>
        <w:b/>
        <w:bCs/>
      </w:rPr>
      <w:tblPr/>
      <w:tcPr>
        <w:tcBorders>
          <w:top w:val="double" w:sz="4" w:space="0" w:color="28AF6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AF6B" w:themeColor="accent3"/>
          <w:right w:val="single" w:sz="4" w:space="0" w:color="28AF6B" w:themeColor="accent3"/>
        </w:tcBorders>
      </w:tcPr>
    </w:tblStylePr>
    <w:tblStylePr w:type="band1Horz">
      <w:tblPr/>
      <w:tcPr>
        <w:tcBorders>
          <w:top w:val="single" w:sz="4" w:space="0" w:color="28AF6B" w:themeColor="accent3"/>
          <w:bottom w:val="single" w:sz="4" w:space="0" w:color="28AF6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AF6B" w:themeColor="accent3"/>
          <w:left w:val="nil"/>
        </w:tcBorders>
      </w:tcPr>
    </w:tblStylePr>
    <w:tblStylePr w:type="swCell">
      <w:tblPr/>
      <w:tcPr>
        <w:tcBorders>
          <w:top w:val="double" w:sz="4" w:space="0" w:color="28AF6B" w:themeColor="accent3"/>
          <w:right w:val="nil"/>
        </w:tcBorders>
      </w:tcPr>
    </w:tblStylePr>
  </w:style>
  <w:style w:type="table" w:styleId="Lijsttabel3-Accent4">
    <w:name w:val="List Table 3 Accent 4"/>
    <w:basedOn w:val="Standaardtabel"/>
    <w:uiPriority w:val="48"/>
    <w:semiHidden/>
    <w:rsid w:val="00A804D2"/>
    <w:pPr>
      <w:spacing w:line="240" w:lineRule="auto"/>
    </w:pPr>
    <w:tblPr>
      <w:tblStyleRowBandSize w:val="1"/>
      <w:tblStyleColBandSize w:val="1"/>
      <w:tblBorders>
        <w:top w:val="single" w:sz="4" w:space="0" w:color="124143" w:themeColor="accent4"/>
        <w:left w:val="single" w:sz="4" w:space="0" w:color="124143" w:themeColor="accent4"/>
        <w:bottom w:val="single" w:sz="4" w:space="0" w:color="124143" w:themeColor="accent4"/>
        <w:right w:val="single" w:sz="4" w:space="0" w:color="124143" w:themeColor="accent4"/>
      </w:tblBorders>
    </w:tblPr>
    <w:tblStylePr w:type="firstRow">
      <w:rPr>
        <w:b/>
        <w:bCs/>
        <w:color w:val="FFFFFF" w:themeColor="background1"/>
      </w:rPr>
      <w:tblPr/>
      <w:tcPr>
        <w:shd w:val="clear" w:color="auto" w:fill="124143" w:themeFill="accent4"/>
      </w:tcPr>
    </w:tblStylePr>
    <w:tblStylePr w:type="lastRow">
      <w:rPr>
        <w:b/>
        <w:bCs/>
      </w:rPr>
      <w:tblPr/>
      <w:tcPr>
        <w:tcBorders>
          <w:top w:val="double" w:sz="4" w:space="0" w:color="12414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4143" w:themeColor="accent4"/>
          <w:right w:val="single" w:sz="4" w:space="0" w:color="124143" w:themeColor="accent4"/>
        </w:tcBorders>
      </w:tcPr>
    </w:tblStylePr>
    <w:tblStylePr w:type="band1Horz">
      <w:tblPr/>
      <w:tcPr>
        <w:tcBorders>
          <w:top w:val="single" w:sz="4" w:space="0" w:color="124143" w:themeColor="accent4"/>
          <w:bottom w:val="single" w:sz="4" w:space="0" w:color="12414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4143" w:themeColor="accent4"/>
          <w:left w:val="nil"/>
        </w:tcBorders>
      </w:tcPr>
    </w:tblStylePr>
    <w:tblStylePr w:type="swCell">
      <w:tblPr/>
      <w:tcPr>
        <w:tcBorders>
          <w:top w:val="double" w:sz="4" w:space="0" w:color="124143" w:themeColor="accent4"/>
          <w:right w:val="nil"/>
        </w:tcBorders>
      </w:tcPr>
    </w:tblStylePr>
  </w:style>
  <w:style w:type="table" w:styleId="Lijsttabel3-Accent5">
    <w:name w:val="List Table 3 Accent 5"/>
    <w:basedOn w:val="Standaardtabel"/>
    <w:uiPriority w:val="48"/>
    <w:semiHidden/>
    <w:rsid w:val="00A804D2"/>
    <w:pPr>
      <w:spacing w:line="240" w:lineRule="auto"/>
    </w:pPr>
    <w:tblPr>
      <w:tblStyleRowBandSize w:val="1"/>
      <w:tblStyleColBandSize w:val="1"/>
      <w:tblBorders>
        <w:top w:val="single" w:sz="4" w:space="0" w:color="93EEB4" w:themeColor="accent5"/>
        <w:left w:val="single" w:sz="4" w:space="0" w:color="93EEB4" w:themeColor="accent5"/>
        <w:bottom w:val="single" w:sz="4" w:space="0" w:color="93EEB4" w:themeColor="accent5"/>
        <w:right w:val="single" w:sz="4" w:space="0" w:color="93EEB4" w:themeColor="accent5"/>
      </w:tblBorders>
    </w:tblPr>
    <w:tblStylePr w:type="firstRow">
      <w:rPr>
        <w:b/>
        <w:bCs/>
        <w:color w:val="FFFFFF" w:themeColor="background1"/>
      </w:rPr>
      <w:tblPr/>
      <w:tcPr>
        <w:shd w:val="clear" w:color="auto" w:fill="93EEB4" w:themeFill="accent5"/>
      </w:tcPr>
    </w:tblStylePr>
    <w:tblStylePr w:type="lastRow">
      <w:rPr>
        <w:b/>
        <w:bCs/>
      </w:rPr>
      <w:tblPr/>
      <w:tcPr>
        <w:tcBorders>
          <w:top w:val="double" w:sz="4" w:space="0" w:color="93EE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EEB4" w:themeColor="accent5"/>
          <w:right w:val="single" w:sz="4" w:space="0" w:color="93EEB4" w:themeColor="accent5"/>
        </w:tcBorders>
      </w:tcPr>
    </w:tblStylePr>
    <w:tblStylePr w:type="band1Horz">
      <w:tblPr/>
      <w:tcPr>
        <w:tcBorders>
          <w:top w:val="single" w:sz="4" w:space="0" w:color="93EEB4" w:themeColor="accent5"/>
          <w:bottom w:val="single" w:sz="4" w:space="0" w:color="93EE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EEB4" w:themeColor="accent5"/>
          <w:left w:val="nil"/>
        </w:tcBorders>
      </w:tcPr>
    </w:tblStylePr>
    <w:tblStylePr w:type="swCell">
      <w:tblPr/>
      <w:tcPr>
        <w:tcBorders>
          <w:top w:val="double" w:sz="4" w:space="0" w:color="93EEB4" w:themeColor="accent5"/>
          <w:right w:val="nil"/>
        </w:tcBorders>
      </w:tcPr>
    </w:tblStylePr>
  </w:style>
  <w:style w:type="table" w:styleId="Lijsttabel3-Accent6">
    <w:name w:val="List Table 3 Accent 6"/>
    <w:basedOn w:val="Standaardtabel"/>
    <w:uiPriority w:val="48"/>
    <w:semiHidden/>
    <w:rsid w:val="00A804D2"/>
    <w:pPr>
      <w:spacing w:line="240" w:lineRule="auto"/>
    </w:pPr>
    <w:tblPr>
      <w:tblStyleRowBandSize w:val="1"/>
      <w:tblStyleColBandSize w:val="1"/>
      <w:tblBorders>
        <w:top w:val="single" w:sz="4" w:space="0" w:color="00E776" w:themeColor="accent6"/>
        <w:left w:val="single" w:sz="4" w:space="0" w:color="00E776" w:themeColor="accent6"/>
        <w:bottom w:val="single" w:sz="4" w:space="0" w:color="00E776" w:themeColor="accent6"/>
        <w:right w:val="single" w:sz="4" w:space="0" w:color="00E776" w:themeColor="accent6"/>
      </w:tblBorders>
    </w:tblPr>
    <w:tblStylePr w:type="firstRow">
      <w:rPr>
        <w:b/>
        <w:bCs/>
        <w:color w:val="FFFFFF" w:themeColor="background1"/>
      </w:rPr>
      <w:tblPr/>
      <w:tcPr>
        <w:shd w:val="clear" w:color="auto" w:fill="00E776" w:themeFill="accent6"/>
      </w:tcPr>
    </w:tblStylePr>
    <w:tblStylePr w:type="lastRow">
      <w:rPr>
        <w:b/>
        <w:bCs/>
      </w:rPr>
      <w:tblPr/>
      <w:tcPr>
        <w:tcBorders>
          <w:top w:val="double" w:sz="4" w:space="0" w:color="00E77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E776" w:themeColor="accent6"/>
          <w:right w:val="single" w:sz="4" w:space="0" w:color="00E776" w:themeColor="accent6"/>
        </w:tcBorders>
      </w:tcPr>
    </w:tblStylePr>
    <w:tblStylePr w:type="band1Horz">
      <w:tblPr/>
      <w:tcPr>
        <w:tcBorders>
          <w:top w:val="single" w:sz="4" w:space="0" w:color="00E776" w:themeColor="accent6"/>
          <w:bottom w:val="single" w:sz="4" w:space="0" w:color="00E77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E776" w:themeColor="accent6"/>
          <w:left w:val="nil"/>
        </w:tcBorders>
      </w:tcPr>
    </w:tblStylePr>
    <w:tblStylePr w:type="swCell">
      <w:tblPr/>
      <w:tcPr>
        <w:tcBorders>
          <w:top w:val="double" w:sz="4" w:space="0" w:color="00E776" w:themeColor="accent6"/>
          <w:right w:val="nil"/>
        </w:tcBorders>
      </w:tcPr>
    </w:tblStylePr>
  </w:style>
  <w:style w:type="table" w:styleId="Lijsttabel4">
    <w:name w:val="List Table 4"/>
    <w:basedOn w:val="Standaardtabel"/>
    <w:uiPriority w:val="49"/>
    <w:semiHidden/>
    <w:rsid w:val="00A804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A804D2"/>
    <w:pPr>
      <w:spacing w:line="240" w:lineRule="auto"/>
    </w:pPr>
    <w:tblPr>
      <w:tblStyleRowBandSize w:val="1"/>
      <w:tblStyleColBandSize w:val="1"/>
      <w:tblBorders>
        <w:top w:val="single" w:sz="4" w:space="0" w:color="BEF4D1" w:themeColor="accent1" w:themeTint="99"/>
        <w:left w:val="single" w:sz="4" w:space="0" w:color="BEF4D1" w:themeColor="accent1" w:themeTint="99"/>
        <w:bottom w:val="single" w:sz="4" w:space="0" w:color="BEF4D1" w:themeColor="accent1" w:themeTint="99"/>
        <w:right w:val="single" w:sz="4" w:space="0" w:color="BEF4D1" w:themeColor="accent1" w:themeTint="99"/>
        <w:insideH w:val="single" w:sz="4" w:space="0" w:color="BEF4D1" w:themeColor="accent1" w:themeTint="99"/>
      </w:tblBorders>
    </w:tblPr>
    <w:tblStylePr w:type="firstRow">
      <w:rPr>
        <w:b/>
        <w:bCs/>
        <w:color w:val="FFFFFF" w:themeColor="background1"/>
      </w:rPr>
      <w:tblPr/>
      <w:tcPr>
        <w:tcBorders>
          <w:top w:val="single" w:sz="4" w:space="0" w:color="93EEB4" w:themeColor="accent1"/>
          <w:left w:val="single" w:sz="4" w:space="0" w:color="93EEB4" w:themeColor="accent1"/>
          <w:bottom w:val="single" w:sz="4" w:space="0" w:color="93EEB4" w:themeColor="accent1"/>
          <w:right w:val="single" w:sz="4" w:space="0" w:color="93EEB4" w:themeColor="accent1"/>
          <w:insideH w:val="nil"/>
        </w:tcBorders>
        <w:shd w:val="clear" w:color="auto" w:fill="93EEB4" w:themeFill="accent1"/>
      </w:tcPr>
    </w:tblStylePr>
    <w:tblStylePr w:type="lastRow">
      <w:rPr>
        <w:b/>
        <w:bCs/>
      </w:rPr>
      <w:tblPr/>
      <w:tcPr>
        <w:tcBorders>
          <w:top w:val="double" w:sz="4" w:space="0" w:color="BEF4D1" w:themeColor="accent1" w:themeTint="99"/>
        </w:tcBorders>
      </w:tcPr>
    </w:tblStylePr>
    <w:tblStylePr w:type="firstCol">
      <w:rPr>
        <w:b/>
        <w:bCs/>
      </w:rPr>
    </w:tblStylePr>
    <w:tblStylePr w:type="lastCol">
      <w:rPr>
        <w:b/>
        <w:bCs/>
      </w:rPr>
    </w:tblStylePr>
    <w:tblStylePr w:type="band1Vert">
      <w:tblPr/>
      <w:tcPr>
        <w:shd w:val="clear" w:color="auto" w:fill="E9FBEF" w:themeFill="accent1" w:themeFillTint="33"/>
      </w:tcPr>
    </w:tblStylePr>
    <w:tblStylePr w:type="band1Horz">
      <w:tblPr/>
      <w:tcPr>
        <w:shd w:val="clear" w:color="auto" w:fill="E9FBEF" w:themeFill="accent1" w:themeFillTint="33"/>
      </w:tcPr>
    </w:tblStylePr>
  </w:style>
  <w:style w:type="table" w:styleId="Lijsttabel4-Accent2">
    <w:name w:val="List Table 4 Accent 2"/>
    <w:basedOn w:val="Standaardtabel"/>
    <w:uiPriority w:val="49"/>
    <w:semiHidden/>
    <w:rsid w:val="00A804D2"/>
    <w:pPr>
      <w:spacing w:line="240" w:lineRule="auto"/>
    </w:pPr>
    <w:tblPr>
      <w:tblStyleRowBandSize w:val="1"/>
      <w:tblStyleColBandSize w:val="1"/>
      <w:tblBorders>
        <w:top w:val="single" w:sz="4" w:space="0" w:color="57FFAC" w:themeColor="accent2" w:themeTint="99"/>
        <w:left w:val="single" w:sz="4" w:space="0" w:color="57FFAC" w:themeColor="accent2" w:themeTint="99"/>
        <w:bottom w:val="single" w:sz="4" w:space="0" w:color="57FFAC" w:themeColor="accent2" w:themeTint="99"/>
        <w:right w:val="single" w:sz="4" w:space="0" w:color="57FFAC" w:themeColor="accent2" w:themeTint="99"/>
        <w:insideH w:val="single" w:sz="4" w:space="0" w:color="57FFAC" w:themeColor="accent2" w:themeTint="99"/>
      </w:tblBorders>
    </w:tblPr>
    <w:tblStylePr w:type="firstRow">
      <w:rPr>
        <w:b/>
        <w:bCs/>
        <w:color w:val="FFFFFF" w:themeColor="background1"/>
      </w:rPr>
      <w:tblPr/>
      <w:tcPr>
        <w:tcBorders>
          <w:top w:val="single" w:sz="4" w:space="0" w:color="00E776" w:themeColor="accent2"/>
          <w:left w:val="single" w:sz="4" w:space="0" w:color="00E776" w:themeColor="accent2"/>
          <w:bottom w:val="single" w:sz="4" w:space="0" w:color="00E776" w:themeColor="accent2"/>
          <w:right w:val="single" w:sz="4" w:space="0" w:color="00E776" w:themeColor="accent2"/>
          <w:insideH w:val="nil"/>
        </w:tcBorders>
        <w:shd w:val="clear" w:color="auto" w:fill="00E776" w:themeFill="accent2"/>
      </w:tcPr>
    </w:tblStylePr>
    <w:tblStylePr w:type="lastRow">
      <w:rPr>
        <w:b/>
        <w:bCs/>
      </w:rPr>
      <w:tblPr/>
      <w:tcPr>
        <w:tcBorders>
          <w:top w:val="double" w:sz="4" w:space="0" w:color="57FFAC" w:themeColor="accent2" w:themeTint="99"/>
        </w:tcBorders>
      </w:tcPr>
    </w:tblStylePr>
    <w:tblStylePr w:type="firstCol">
      <w:rPr>
        <w:b/>
        <w:bCs/>
      </w:rPr>
    </w:tblStylePr>
    <w:tblStylePr w:type="lastCol">
      <w:rPr>
        <w:b/>
        <w:bCs/>
      </w:rPr>
    </w:tblStylePr>
    <w:tblStylePr w:type="band1Vert">
      <w:tblPr/>
      <w:tcPr>
        <w:shd w:val="clear" w:color="auto" w:fill="C7FFE3" w:themeFill="accent2" w:themeFillTint="33"/>
      </w:tcPr>
    </w:tblStylePr>
    <w:tblStylePr w:type="band1Horz">
      <w:tblPr/>
      <w:tcPr>
        <w:shd w:val="clear" w:color="auto" w:fill="C7FFE3" w:themeFill="accent2" w:themeFillTint="33"/>
      </w:tcPr>
    </w:tblStylePr>
  </w:style>
  <w:style w:type="table" w:styleId="Lijsttabel4-Accent3">
    <w:name w:val="List Table 4 Accent 3"/>
    <w:basedOn w:val="Standaardtabel"/>
    <w:uiPriority w:val="49"/>
    <w:semiHidden/>
    <w:rsid w:val="00A804D2"/>
    <w:pPr>
      <w:spacing w:line="240" w:lineRule="auto"/>
    </w:pPr>
    <w:tblPr>
      <w:tblStyleRowBandSize w:val="1"/>
      <w:tblStyleColBandSize w:val="1"/>
      <w:tblBorders>
        <w:top w:val="single" w:sz="4" w:space="0" w:color="6EDEA5" w:themeColor="accent3" w:themeTint="99"/>
        <w:left w:val="single" w:sz="4" w:space="0" w:color="6EDEA5" w:themeColor="accent3" w:themeTint="99"/>
        <w:bottom w:val="single" w:sz="4" w:space="0" w:color="6EDEA5" w:themeColor="accent3" w:themeTint="99"/>
        <w:right w:val="single" w:sz="4" w:space="0" w:color="6EDEA5" w:themeColor="accent3" w:themeTint="99"/>
        <w:insideH w:val="single" w:sz="4" w:space="0" w:color="6EDEA5" w:themeColor="accent3" w:themeTint="99"/>
      </w:tblBorders>
    </w:tblPr>
    <w:tblStylePr w:type="firstRow">
      <w:rPr>
        <w:b/>
        <w:bCs/>
        <w:color w:val="FFFFFF" w:themeColor="background1"/>
      </w:rPr>
      <w:tblPr/>
      <w:tcPr>
        <w:tcBorders>
          <w:top w:val="single" w:sz="4" w:space="0" w:color="28AF6B" w:themeColor="accent3"/>
          <w:left w:val="single" w:sz="4" w:space="0" w:color="28AF6B" w:themeColor="accent3"/>
          <w:bottom w:val="single" w:sz="4" w:space="0" w:color="28AF6B" w:themeColor="accent3"/>
          <w:right w:val="single" w:sz="4" w:space="0" w:color="28AF6B" w:themeColor="accent3"/>
          <w:insideH w:val="nil"/>
        </w:tcBorders>
        <w:shd w:val="clear" w:color="auto" w:fill="28AF6B" w:themeFill="accent3"/>
      </w:tcPr>
    </w:tblStylePr>
    <w:tblStylePr w:type="lastRow">
      <w:rPr>
        <w:b/>
        <w:bCs/>
      </w:rPr>
      <w:tblPr/>
      <w:tcPr>
        <w:tcBorders>
          <w:top w:val="double" w:sz="4" w:space="0" w:color="6EDEA5" w:themeColor="accent3" w:themeTint="99"/>
        </w:tcBorders>
      </w:tcPr>
    </w:tblStylePr>
    <w:tblStylePr w:type="firstCol">
      <w:rPr>
        <w:b/>
        <w:bCs/>
      </w:rPr>
    </w:tblStylePr>
    <w:tblStylePr w:type="lastCol">
      <w:rPr>
        <w:b/>
        <w:bCs/>
      </w:rPr>
    </w:tblStylePr>
    <w:tblStylePr w:type="band1Vert">
      <w:tblPr/>
      <w:tcPr>
        <w:shd w:val="clear" w:color="auto" w:fill="CEF4E1" w:themeFill="accent3" w:themeFillTint="33"/>
      </w:tcPr>
    </w:tblStylePr>
    <w:tblStylePr w:type="band1Horz">
      <w:tblPr/>
      <w:tcPr>
        <w:shd w:val="clear" w:color="auto" w:fill="CEF4E1" w:themeFill="accent3" w:themeFillTint="33"/>
      </w:tcPr>
    </w:tblStylePr>
  </w:style>
  <w:style w:type="table" w:styleId="Lijsttabel4-Accent4">
    <w:name w:val="List Table 4 Accent 4"/>
    <w:basedOn w:val="Standaardtabel"/>
    <w:uiPriority w:val="49"/>
    <w:semiHidden/>
    <w:rsid w:val="00A804D2"/>
    <w:pPr>
      <w:spacing w:line="240" w:lineRule="auto"/>
    </w:pPr>
    <w:tblPr>
      <w:tblStyleRowBandSize w:val="1"/>
      <w:tblStyleColBandSize w:val="1"/>
      <w:tblBorders>
        <w:top w:val="single" w:sz="4" w:space="0" w:color="36C2C9" w:themeColor="accent4" w:themeTint="99"/>
        <w:left w:val="single" w:sz="4" w:space="0" w:color="36C2C9" w:themeColor="accent4" w:themeTint="99"/>
        <w:bottom w:val="single" w:sz="4" w:space="0" w:color="36C2C9" w:themeColor="accent4" w:themeTint="99"/>
        <w:right w:val="single" w:sz="4" w:space="0" w:color="36C2C9" w:themeColor="accent4" w:themeTint="99"/>
        <w:insideH w:val="single" w:sz="4" w:space="0" w:color="36C2C9" w:themeColor="accent4" w:themeTint="99"/>
      </w:tblBorders>
    </w:tblPr>
    <w:tblStylePr w:type="firstRow">
      <w:rPr>
        <w:b/>
        <w:bCs/>
        <w:color w:val="FFFFFF" w:themeColor="background1"/>
      </w:rPr>
      <w:tblPr/>
      <w:tcPr>
        <w:tcBorders>
          <w:top w:val="single" w:sz="4" w:space="0" w:color="124143" w:themeColor="accent4"/>
          <w:left w:val="single" w:sz="4" w:space="0" w:color="124143" w:themeColor="accent4"/>
          <w:bottom w:val="single" w:sz="4" w:space="0" w:color="124143" w:themeColor="accent4"/>
          <w:right w:val="single" w:sz="4" w:space="0" w:color="124143" w:themeColor="accent4"/>
          <w:insideH w:val="nil"/>
        </w:tcBorders>
        <w:shd w:val="clear" w:color="auto" w:fill="124143" w:themeFill="accent4"/>
      </w:tcPr>
    </w:tblStylePr>
    <w:tblStylePr w:type="lastRow">
      <w:rPr>
        <w:b/>
        <w:bCs/>
      </w:rPr>
      <w:tblPr/>
      <w:tcPr>
        <w:tcBorders>
          <w:top w:val="double" w:sz="4" w:space="0" w:color="36C2C9" w:themeColor="accent4" w:themeTint="99"/>
        </w:tcBorders>
      </w:tcPr>
    </w:tblStylePr>
    <w:tblStylePr w:type="firstCol">
      <w:rPr>
        <w:b/>
        <w:bCs/>
      </w:rPr>
    </w:tblStylePr>
    <w:tblStylePr w:type="lastCol">
      <w:rPr>
        <w:b/>
        <w:bCs/>
      </w:rPr>
    </w:tblStylePr>
    <w:tblStylePr w:type="band1Vert">
      <w:tblPr/>
      <w:tcPr>
        <w:shd w:val="clear" w:color="auto" w:fill="BCEAED" w:themeFill="accent4" w:themeFillTint="33"/>
      </w:tcPr>
    </w:tblStylePr>
    <w:tblStylePr w:type="band1Horz">
      <w:tblPr/>
      <w:tcPr>
        <w:shd w:val="clear" w:color="auto" w:fill="BCEAED" w:themeFill="accent4" w:themeFillTint="33"/>
      </w:tcPr>
    </w:tblStylePr>
  </w:style>
  <w:style w:type="table" w:styleId="Lijsttabel4-Accent5">
    <w:name w:val="List Table 4 Accent 5"/>
    <w:basedOn w:val="Standaardtabel"/>
    <w:uiPriority w:val="49"/>
    <w:semiHidden/>
    <w:rsid w:val="00A804D2"/>
    <w:pPr>
      <w:spacing w:line="240" w:lineRule="auto"/>
    </w:pPr>
    <w:tblPr>
      <w:tblStyleRowBandSize w:val="1"/>
      <w:tblStyleColBandSize w:val="1"/>
      <w:tblBorders>
        <w:top w:val="single" w:sz="4" w:space="0" w:color="BEF4D1" w:themeColor="accent5" w:themeTint="99"/>
        <w:left w:val="single" w:sz="4" w:space="0" w:color="BEF4D1" w:themeColor="accent5" w:themeTint="99"/>
        <w:bottom w:val="single" w:sz="4" w:space="0" w:color="BEF4D1" w:themeColor="accent5" w:themeTint="99"/>
        <w:right w:val="single" w:sz="4" w:space="0" w:color="BEF4D1" w:themeColor="accent5" w:themeTint="99"/>
        <w:insideH w:val="single" w:sz="4" w:space="0" w:color="BEF4D1" w:themeColor="accent5" w:themeTint="99"/>
      </w:tblBorders>
    </w:tblPr>
    <w:tblStylePr w:type="firstRow">
      <w:rPr>
        <w:b/>
        <w:bCs/>
        <w:color w:val="FFFFFF" w:themeColor="background1"/>
      </w:rPr>
      <w:tblPr/>
      <w:tcPr>
        <w:tcBorders>
          <w:top w:val="single" w:sz="4" w:space="0" w:color="93EEB4" w:themeColor="accent5"/>
          <w:left w:val="single" w:sz="4" w:space="0" w:color="93EEB4" w:themeColor="accent5"/>
          <w:bottom w:val="single" w:sz="4" w:space="0" w:color="93EEB4" w:themeColor="accent5"/>
          <w:right w:val="single" w:sz="4" w:space="0" w:color="93EEB4" w:themeColor="accent5"/>
          <w:insideH w:val="nil"/>
        </w:tcBorders>
        <w:shd w:val="clear" w:color="auto" w:fill="93EEB4" w:themeFill="accent5"/>
      </w:tcPr>
    </w:tblStylePr>
    <w:tblStylePr w:type="lastRow">
      <w:rPr>
        <w:b/>
        <w:bCs/>
      </w:rPr>
      <w:tblPr/>
      <w:tcPr>
        <w:tcBorders>
          <w:top w:val="double" w:sz="4" w:space="0" w:color="BEF4D1" w:themeColor="accent5" w:themeTint="99"/>
        </w:tcBorders>
      </w:tcPr>
    </w:tblStylePr>
    <w:tblStylePr w:type="firstCol">
      <w:rPr>
        <w:b/>
        <w:bCs/>
      </w:rPr>
    </w:tblStylePr>
    <w:tblStylePr w:type="lastCol">
      <w:rPr>
        <w:b/>
        <w:bCs/>
      </w:rPr>
    </w:tblStylePr>
    <w:tblStylePr w:type="band1Vert">
      <w:tblPr/>
      <w:tcPr>
        <w:shd w:val="clear" w:color="auto" w:fill="E9FBEF" w:themeFill="accent5" w:themeFillTint="33"/>
      </w:tcPr>
    </w:tblStylePr>
    <w:tblStylePr w:type="band1Horz">
      <w:tblPr/>
      <w:tcPr>
        <w:shd w:val="clear" w:color="auto" w:fill="E9FBEF" w:themeFill="accent5" w:themeFillTint="33"/>
      </w:tcPr>
    </w:tblStylePr>
  </w:style>
  <w:style w:type="table" w:styleId="Lijsttabel4-Accent6">
    <w:name w:val="List Table 4 Accent 6"/>
    <w:basedOn w:val="Standaardtabel"/>
    <w:uiPriority w:val="49"/>
    <w:semiHidden/>
    <w:rsid w:val="00A804D2"/>
    <w:pPr>
      <w:spacing w:line="240" w:lineRule="auto"/>
    </w:pPr>
    <w:tblPr>
      <w:tblStyleRowBandSize w:val="1"/>
      <w:tblStyleColBandSize w:val="1"/>
      <w:tblBorders>
        <w:top w:val="single" w:sz="4" w:space="0" w:color="57FFAC" w:themeColor="accent6" w:themeTint="99"/>
        <w:left w:val="single" w:sz="4" w:space="0" w:color="57FFAC" w:themeColor="accent6" w:themeTint="99"/>
        <w:bottom w:val="single" w:sz="4" w:space="0" w:color="57FFAC" w:themeColor="accent6" w:themeTint="99"/>
        <w:right w:val="single" w:sz="4" w:space="0" w:color="57FFAC" w:themeColor="accent6" w:themeTint="99"/>
        <w:insideH w:val="single" w:sz="4" w:space="0" w:color="57FFAC" w:themeColor="accent6" w:themeTint="99"/>
      </w:tblBorders>
    </w:tblPr>
    <w:tblStylePr w:type="firstRow">
      <w:rPr>
        <w:b/>
        <w:bCs/>
        <w:color w:val="FFFFFF" w:themeColor="background1"/>
      </w:rPr>
      <w:tblPr/>
      <w:tcPr>
        <w:tcBorders>
          <w:top w:val="single" w:sz="4" w:space="0" w:color="00E776" w:themeColor="accent6"/>
          <w:left w:val="single" w:sz="4" w:space="0" w:color="00E776" w:themeColor="accent6"/>
          <w:bottom w:val="single" w:sz="4" w:space="0" w:color="00E776" w:themeColor="accent6"/>
          <w:right w:val="single" w:sz="4" w:space="0" w:color="00E776" w:themeColor="accent6"/>
          <w:insideH w:val="nil"/>
        </w:tcBorders>
        <w:shd w:val="clear" w:color="auto" w:fill="00E776" w:themeFill="accent6"/>
      </w:tcPr>
    </w:tblStylePr>
    <w:tblStylePr w:type="lastRow">
      <w:rPr>
        <w:b/>
        <w:bCs/>
      </w:rPr>
      <w:tblPr/>
      <w:tcPr>
        <w:tcBorders>
          <w:top w:val="double" w:sz="4" w:space="0" w:color="57FFAC" w:themeColor="accent6" w:themeTint="99"/>
        </w:tcBorders>
      </w:tcPr>
    </w:tblStylePr>
    <w:tblStylePr w:type="firstCol">
      <w:rPr>
        <w:b/>
        <w:bCs/>
      </w:rPr>
    </w:tblStylePr>
    <w:tblStylePr w:type="lastCol">
      <w:rPr>
        <w:b/>
        <w:bCs/>
      </w:rPr>
    </w:tblStylePr>
    <w:tblStylePr w:type="band1Vert">
      <w:tblPr/>
      <w:tcPr>
        <w:shd w:val="clear" w:color="auto" w:fill="C7FFE3" w:themeFill="accent6" w:themeFillTint="33"/>
      </w:tcPr>
    </w:tblStylePr>
    <w:tblStylePr w:type="band1Horz">
      <w:tblPr/>
      <w:tcPr>
        <w:shd w:val="clear" w:color="auto" w:fill="C7FFE3" w:themeFill="accent6" w:themeFillTint="33"/>
      </w:tcPr>
    </w:tblStylePr>
  </w:style>
  <w:style w:type="table" w:styleId="Lijsttabel5donker">
    <w:name w:val="List Table 5 Dark"/>
    <w:basedOn w:val="Standaardtabel"/>
    <w:uiPriority w:val="50"/>
    <w:semiHidden/>
    <w:rsid w:val="00A804D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A804D2"/>
    <w:pPr>
      <w:spacing w:line="240" w:lineRule="auto"/>
    </w:pPr>
    <w:rPr>
      <w:color w:val="FFFFFF" w:themeColor="background1"/>
    </w:rPr>
    <w:tblPr>
      <w:tblStyleRowBandSize w:val="1"/>
      <w:tblStyleColBandSize w:val="1"/>
      <w:tblBorders>
        <w:top w:val="single" w:sz="24" w:space="0" w:color="93EEB4" w:themeColor="accent1"/>
        <w:left w:val="single" w:sz="24" w:space="0" w:color="93EEB4" w:themeColor="accent1"/>
        <w:bottom w:val="single" w:sz="24" w:space="0" w:color="93EEB4" w:themeColor="accent1"/>
        <w:right w:val="single" w:sz="24" w:space="0" w:color="93EEB4" w:themeColor="accent1"/>
      </w:tblBorders>
    </w:tblPr>
    <w:tcPr>
      <w:shd w:val="clear" w:color="auto" w:fill="93EEB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A804D2"/>
    <w:pPr>
      <w:spacing w:line="240" w:lineRule="auto"/>
    </w:pPr>
    <w:rPr>
      <w:color w:val="FFFFFF" w:themeColor="background1"/>
    </w:rPr>
    <w:tblPr>
      <w:tblStyleRowBandSize w:val="1"/>
      <w:tblStyleColBandSize w:val="1"/>
      <w:tblBorders>
        <w:top w:val="single" w:sz="24" w:space="0" w:color="00E776" w:themeColor="accent2"/>
        <w:left w:val="single" w:sz="24" w:space="0" w:color="00E776" w:themeColor="accent2"/>
        <w:bottom w:val="single" w:sz="24" w:space="0" w:color="00E776" w:themeColor="accent2"/>
        <w:right w:val="single" w:sz="24" w:space="0" w:color="00E776" w:themeColor="accent2"/>
      </w:tblBorders>
    </w:tblPr>
    <w:tcPr>
      <w:shd w:val="clear" w:color="auto" w:fill="00E77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A804D2"/>
    <w:pPr>
      <w:spacing w:line="240" w:lineRule="auto"/>
    </w:pPr>
    <w:rPr>
      <w:color w:val="FFFFFF" w:themeColor="background1"/>
    </w:rPr>
    <w:tblPr>
      <w:tblStyleRowBandSize w:val="1"/>
      <w:tblStyleColBandSize w:val="1"/>
      <w:tblBorders>
        <w:top w:val="single" w:sz="24" w:space="0" w:color="28AF6B" w:themeColor="accent3"/>
        <w:left w:val="single" w:sz="24" w:space="0" w:color="28AF6B" w:themeColor="accent3"/>
        <w:bottom w:val="single" w:sz="24" w:space="0" w:color="28AF6B" w:themeColor="accent3"/>
        <w:right w:val="single" w:sz="24" w:space="0" w:color="28AF6B" w:themeColor="accent3"/>
      </w:tblBorders>
    </w:tblPr>
    <w:tcPr>
      <w:shd w:val="clear" w:color="auto" w:fill="28AF6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A804D2"/>
    <w:pPr>
      <w:spacing w:line="240" w:lineRule="auto"/>
    </w:pPr>
    <w:rPr>
      <w:color w:val="FFFFFF" w:themeColor="background1"/>
    </w:rPr>
    <w:tblPr>
      <w:tblStyleRowBandSize w:val="1"/>
      <w:tblStyleColBandSize w:val="1"/>
      <w:tblBorders>
        <w:top w:val="single" w:sz="24" w:space="0" w:color="124143" w:themeColor="accent4"/>
        <w:left w:val="single" w:sz="24" w:space="0" w:color="124143" w:themeColor="accent4"/>
        <w:bottom w:val="single" w:sz="24" w:space="0" w:color="124143" w:themeColor="accent4"/>
        <w:right w:val="single" w:sz="24" w:space="0" w:color="124143" w:themeColor="accent4"/>
      </w:tblBorders>
    </w:tblPr>
    <w:tcPr>
      <w:shd w:val="clear" w:color="auto" w:fill="12414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A804D2"/>
    <w:pPr>
      <w:spacing w:line="240" w:lineRule="auto"/>
    </w:pPr>
    <w:rPr>
      <w:color w:val="FFFFFF" w:themeColor="background1"/>
    </w:rPr>
    <w:tblPr>
      <w:tblStyleRowBandSize w:val="1"/>
      <w:tblStyleColBandSize w:val="1"/>
      <w:tblBorders>
        <w:top w:val="single" w:sz="24" w:space="0" w:color="93EEB4" w:themeColor="accent5"/>
        <w:left w:val="single" w:sz="24" w:space="0" w:color="93EEB4" w:themeColor="accent5"/>
        <w:bottom w:val="single" w:sz="24" w:space="0" w:color="93EEB4" w:themeColor="accent5"/>
        <w:right w:val="single" w:sz="24" w:space="0" w:color="93EEB4" w:themeColor="accent5"/>
      </w:tblBorders>
    </w:tblPr>
    <w:tcPr>
      <w:shd w:val="clear" w:color="auto" w:fill="93EEB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A804D2"/>
    <w:pPr>
      <w:spacing w:line="240" w:lineRule="auto"/>
    </w:pPr>
    <w:rPr>
      <w:color w:val="FFFFFF" w:themeColor="background1"/>
    </w:rPr>
    <w:tblPr>
      <w:tblStyleRowBandSize w:val="1"/>
      <w:tblStyleColBandSize w:val="1"/>
      <w:tblBorders>
        <w:top w:val="single" w:sz="24" w:space="0" w:color="00E776" w:themeColor="accent6"/>
        <w:left w:val="single" w:sz="24" w:space="0" w:color="00E776" w:themeColor="accent6"/>
        <w:bottom w:val="single" w:sz="24" w:space="0" w:color="00E776" w:themeColor="accent6"/>
        <w:right w:val="single" w:sz="24" w:space="0" w:color="00E776" w:themeColor="accent6"/>
      </w:tblBorders>
    </w:tblPr>
    <w:tcPr>
      <w:shd w:val="clear" w:color="auto" w:fill="00E77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A804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A804D2"/>
    <w:pPr>
      <w:spacing w:line="240" w:lineRule="auto"/>
    </w:pPr>
    <w:rPr>
      <w:color w:val="3FE079" w:themeColor="accent1" w:themeShade="BF"/>
    </w:rPr>
    <w:tblPr>
      <w:tblStyleRowBandSize w:val="1"/>
      <w:tblStyleColBandSize w:val="1"/>
      <w:tblBorders>
        <w:top w:val="single" w:sz="4" w:space="0" w:color="93EEB4" w:themeColor="accent1"/>
        <w:bottom w:val="single" w:sz="4" w:space="0" w:color="93EEB4" w:themeColor="accent1"/>
      </w:tblBorders>
    </w:tblPr>
    <w:tblStylePr w:type="firstRow">
      <w:rPr>
        <w:b/>
        <w:bCs/>
      </w:rPr>
      <w:tblPr/>
      <w:tcPr>
        <w:tcBorders>
          <w:bottom w:val="single" w:sz="4" w:space="0" w:color="93EEB4" w:themeColor="accent1"/>
        </w:tcBorders>
      </w:tcPr>
    </w:tblStylePr>
    <w:tblStylePr w:type="lastRow">
      <w:rPr>
        <w:b/>
        <w:bCs/>
      </w:rPr>
      <w:tblPr/>
      <w:tcPr>
        <w:tcBorders>
          <w:top w:val="double" w:sz="4" w:space="0" w:color="93EEB4" w:themeColor="accent1"/>
        </w:tcBorders>
      </w:tcPr>
    </w:tblStylePr>
    <w:tblStylePr w:type="firstCol">
      <w:rPr>
        <w:b/>
        <w:bCs/>
      </w:rPr>
    </w:tblStylePr>
    <w:tblStylePr w:type="lastCol">
      <w:rPr>
        <w:b/>
        <w:bCs/>
      </w:rPr>
    </w:tblStylePr>
    <w:tblStylePr w:type="band1Vert">
      <w:tblPr/>
      <w:tcPr>
        <w:shd w:val="clear" w:color="auto" w:fill="E9FBEF" w:themeFill="accent1" w:themeFillTint="33"/>
      </w:tcPr>
    </w:tblStylePr>
    <w:tblStylePr w:type="band1Horz">
      <w:tblPr/>
      <w:tcPr>
        <w:shd w:val="clear" w:color="auto" w:fill="E9FBEF" w:themeFill="accent1" w:themeFillTint="33"/>
      </w:tcPr>
    </w:tblStylePr>
  </w:style>
  <w:style w:type="table" w:styleId="Lijsttabel6kleurrijk-Accent2">
    <w:name w:val="List Table 6 Colorful Accent 2"/>
    <w:basedOn w:val="Standaardtabel"/>
    <w:uiPriority w:val="51"/>
    <w:semiHidden/>
    <w:rsid w:val="00A804D2"/>
    <w:pPr>
      <w:spacing w:line="240" w:lineRule="auto"/>
    </w:pPr>
    <w:rPr>
      <w:color w:val="00AD58" w:themeColor="accent2" w:themeShade="BF"/>
    </w:rPr>
    <w:tblPr>
      <w:tblStyleRowBandSize w:val="1"/>
      <w:tblStyleColBandSize w:val="1"/>
      <w:tblBorders>
        <w:top w:val="single" w:sz="4" w:space="0" w:color="00E776" w:themeColor="accent2"/>
        <w:bottom w:val="single" w:sz="4" w:space="0" w:color="00E776" w:themeColor="accent2"/>
      </w:tblBorders>
    </w:tblPr>
    <w:tblStylePr w:type="firstRow">
      <w:rPr>
        <w:b/>
        <w:bCs/>
      </w:rPr>
      <w:tblPr/>
      <w:tcPr>
        <w:tcBorders>
          <w:bottom w:val="single" w:sz="4" w:space="0" w:color="00E776" w:themeColor="accent2"/>
        </w:tcBorders>
      </w:tcPr>
    </w:tblStylePr>
    <w:tblStylePr w:type="lastRow">
      <w:rPr>
        <w:b/>
        <w:bCs/>
      </w:rPr>
      <w:tblPr/>
      <w:tcPr>
        <w:tcBorders>
          <w:top w:val="double" w:sz="4" w:space="0" w:color="00E776" w:themeColor="accent2"/>
        </w:tcBorders>
      </w:tcPr>
    </w:tblStylePr>
    <w:tblStylePr w:type="firstCol">
      <w:rPr>
        <w:b/>
        <w:bCs/>
      </w:rPr>
    </w:tblStylePr>
    <w:tblStylePr w:type="lastCol">
      <w:rPr>
        <w:b/>
        <w:bCs/>
      </w:rPr>
    </w:tblStylePr>
    <w:tblStylePr w:type="band1Vert">
      <w:tblPr/>
      <w:tcPr>
        <w:shd w:val="clear" w:color="auto" w:fill="C7FFE3" w:themeFill="accent2" w:themeFillTint="33"/>
      </w:tcPr>
    </w:tblStylePr>
    <w:tblStylePr w:type="band1Horz">
      <w:tblPr/>
      <w:tcPr>
        <w:shd w:val="clear" w:color="auto" w:fill="C7FFE3" w:themeFill="accent2" w:themeFillTint="33"/>
      </w:tcPr>
    </w:tblStylePr>
  </w:style>
  <w:style w:type="table" w:styleId="Lijsttabel6kleurrijk-Accent3">
    <w:name w:val="List Table 6 Colorful Accent 3"/>
    <w:basedOn w:val="Standaardtabel"/>
    <w:uiPriority w:val="51"/>
    <w:semiHidden/>
    <w:rsid w:val="00A804D2"/>
    <w:pPr>
      <w:spacing w:line="240" w:lineRule="auto"/>
    </w:pPr>
    <w:rPr>
      <w:color w:val="1E834F" w:themeColor="accent3" w:themeShade="BF"/>
    </w:rPr>
    <w:tblPr>
      <w:tblStyleRowBandSize w:val="1"/>
      <w:tblStyleColBandSize w:val="1"/>
      <w:tblBorders>
        <w:top w:val="single" w:sz="4" w:space="0" w:color="28AF6B" w:themeColor="accent3"/>
        <w:bottom w:val="single" w:sz="4" w:space="0" w:color="28AF6B" w:themeColor="accent3"/>
      </w:tblBorders>
    </w:tblPr>
    <w:tblStylePr w:type="firstRow">
      <w:rPr>
        <w:b/>
        <w:bCs/>
      </w:rPr>
      <w:tblPr/>
      <w:tcPr>
        <w:tcBorders>
          <w:bottom w:val="single" w:sz="4" w:space="0" w:color="28AF6B" w:themeColor="accent3"/>
        </w:tcBorders>
      </w:tcPr>
    </w:tblStylePr>
    <w:tblStylePr w:type="lastRow">
      <w:rPr>
        <w:b/>
        <w:bCs/>
      </w:rPr>
      <w:tblPr/>
      <w:tcPr>
        <w:tcBorders>
          <w:top w:val="double" w:sz="4" w:space="0" w:color="28AF6B" w:themeColor="accent3"/>
        </w:tcBorders>
      </w:tcPr>
    </w:tblStylePr>
    <w:tblStylePr w:type="firstCol">
      <w:rPr>
        <w:b/>
        <w:bCs/>
      </w:rPr>
    </w:tblStylePr>
    <w:tblStylePr w:type="lastCol">
      <w:rPr>
        <w:b/>
        <w:bCs/>
      </w:rPr>
    </w:tblStylePr>
    <w:tblStylePr w:type="band1Vert">
      <w:tblPr/>
      <w:tcPr>
        <w:shd w:val="clear" w:color="auto" w:fill="CEF4E1" w:themeFill="accent3" w:themeFillTint="33"/>
      </w:tcPr>
    </w:tblStylePr>
    <w:tblStylePr w:type="band1Horz">
      <w:tblPr/>
      <w:tcPr>
        <w:shd w:val="clear" w:color="auto" w:fill="CEF4E1" w:themeFill="accent3" w:themeFillTint="33"/>
      </w:tcPr>
    </w:tblStylePr>
  </w:style>
  <w:style w:type="table" w:styleId="Lijsttabel6kleurrijk-Accent4">
    <w:name w:val="List Table 6 Colorful Accent 4"/>
    <w:basedOn w:val="Standaardtabel"/>
    <w:uiPriority w:val="51"/>
    <w:semiHidden/>
    <w:rsid w:val="00A804D2"/>
    <w:pPr>
      <w:spacing w:line="240" w:lineRule="auto"/>
    </w:pPr>
    <w:rPr>
      <w:color w:val="0D3032" w:themeColor="accent4" w:themeShade="BF"/>
    </w:rPr>
    <w:tblPr>
      <w:tblStyleRowBandSize w:val="1"/>
      <w:tblStyleColBandSize w:val="1"/>
      <w:tblBorders>
        <w:top w:val="single" w:sz="4" w:space="0" w:color="124143" w:themeColor="accent4"/>
        <w:bottom w:val="single" w:sz="4" w:space="0" w:color="124143" w:themeColor="accent4"/>
      </w:tblBorders>
    </w:tblPr>
    <w:tblStylePr w:type="firstRow">
      <w:rPr>
        <w:b/>
        <w:bCs/>
      </w:rPr>
      <w:tblPr/>
      <w:tcPr>
        <w:tcBorders>
          <w:bottom w:val="single" w:sz="4" w:space="0" w:color="124143" w:themeColor="accent4"/>
        </w:tcBorders>
      </w:tcPr>
    </w:tblStylePr>
    <w:tblStylePr w:type="lastRow">
      <w:rPr>
        <w:b/>
        <w:bCs/>
      </w:rPr>
      <w:tblPr/>
      <w:tcPr>
        <w:tcBorders>
          <w:top w:val="double" w:sz="4" w:space="0" w:color="124143" w:themeColor="accent4"/>
        </w:tcBorders>
      </w:tcPr>
    </w:tblStylePr>
    <w:tblStylePr w:type="firstCol">
      <w:rPr>
        <w:b/>
        <w:bCs/>
      </w:rPr>
    </w:tblStylePr>
    <w:tblStylePr w:type="lastCol">
      <w:rPr>
        <w:b/>
        <w:bCs/>
      </w:rPr>
    </w:tblStylePr>
    <w:tblStylePr w:type="band1Vert">
      <w:tblPr/>
      <w:tcPr>
        <w:shd w:val="clear" w:color="auto" w:fill="BCEAED" w:themeFill="accent4" w:themeFillTint="33"/>
      </w:tcPr>
    </w:tblStylePr>
    <w:tblStylePr w:type="band1Horz">
      <w:tblPr/>
      <w:tcPr>
        <w:shd w:val="clear" w:color="auto" w:fill="BCEAED" w:themeFill="accent4" w:themeFillTint="33"/>
      </w:tcPr>
    </w:tblStylePr>
  </w:style>
  <w:style w:type="table" w:styleId="Lijsttabel6kleurrijk-Accent5">
    <w:name w:val="List Table 6 Colorful Accent 5"/>
    <w:basedOn w:val="Standaardtabel"/>
    <w:uiPriority w:val="51"/>
    <w:semiHidden/>
    <w:rsid w:val="00A804D2"/>
    <w:pPr>
      <w:spacing w:line="240" w:lineRule="auto"/>
    </w:pPr>
    <w:rPr>
      <w:color w:val="3FE079" w:themeColor="accent5" w:themeShade="BF"/>
    </w:rPr>
    <w:tblPr>
      <w:tblStyleRowBandSize w:val="1"/>
      <w:tblStyleColBandSize w:val="1"/>
      <w:tblBorders>
        <w:top w:val="single" w:sz="4" w:space="0" w:color="93EEB4" w:themeColor="accent5"/>
        <w:bottom w:val="single" w:sz="4" w:space="0" w:color="93EEB4" w:themeColor="accent5"/>
      </w:tblBorders>
    </w:tblPr>
    <w:tblStylePr w:type="firstRow">
      <w:rPr>
        <w:b/>
        <w:bCs/>
      </w:rPr>
      <w:tblPr/>
      <w:tcPr>
        <w:tcBorders>
          <w:bottom w:val="single" w:sz="4" w:space="0" w:color="93EEB4" w:themeColor="accent5"/>
        </w:tcBorders>
      </w:tcPr>
    </w:tblStylePr>
    <w:tblStylePr w:type="lastRow">
      <w:rPr>
        <w:b/>
        <w:bCs/>
      </w:rPr>
      <w:tblPr/>
      <w:tcPr>
        <w:tcBorders>
          <w:top w:val="double" w:sz="4" w:space="0" w:color="93EEB4" w:themeColor="accent5"/>
        </w:tcBorders>
      </w:tcPr>
    </w:tblStylePr>
    <w:tblStylePr w:type="firstCol">
      <w:rPr>
        <w:b/>
        <w:bCs/>
      </w:rPr>
    </w:tblStylePr>
    <w:tblStylePr w:type="lastCol">
      <w:rPr>
        <w:b/>
        <w:bCs/>
      </w:rPr>
    </w:tblStylePr>
    <w:tblStylePr w:type="band1Vert">
      <w:tblPr/>
      <w:tcPr>
        <w:shd w:val="clear" w:color="auto" w:fill="E9FBEF" w:themeFill="accent5" w:themeFillTint="33"/>
      </w:tcPr>
    </w:tblStylePr>
    <w:tblStylePr w:type="band1Horz">
      <w:tblPr/>
      <w:tcPr>
        <w:shd w:val="clear" w:color="auto" w:fill="E9FBEF" w:themeFill="accent5" w:themeFillTint="33"/>
      </w:tcPr>
    </w:tblStylePr>
  </w:style>
  <w:style w:type="table" w:styleId="Lijsttabel6kleurrijk-Accent6">
    <w:name w:val="List Table 6 Colorful Accent 6"/>
    <w:basedOn w:val="Standaardtabel"/>
    <w:uiPriority w:val="51"/>
    <w:semiHidden/>
    <w:rsid w:val="00A804D2"/>
    <w:pPr>
      <w:spacing w:line="240" w:lineRule="auto"/>
    </w:pPr>
    <w:rPr>
      <w:color w:val="00AD58" w:themeColor="accent6" w:themeShade="BF"/>
    </w:rPr>
    <w:tblPr>
      <w:tblStyleRowBandSize w:val="1"/>
      <w:tblStyleColBandSize w:val="1"/>
      <w:tblBorders>
        <w:top w:val="single" w:sz="4" w:space="0" w:color="00E776" w:themeColor="accent6"/>
        <w:bottom w:val="single" w:sz="4" w:space="0" w:color="00E776" w:themeColor="accent6"/>
      </w:tblBorders>
    </w:tblPr>
    <w:tblStylePr w:type="firstRow">
      <w:rPr>
        <w:b/>
        <w:bCs/>
      </w:rPr>
      <w:tblPr/>
      <w:tcPr>
        <w:tcBorders>
          <w:bottom w:val="single" w:sz="4" w:space="0" w:color="00E776" w:themeColor="accent6"/>
        </w:tcBorders>
      </w:tcPr>
    </w:tblStylePr>
    <w:tblStylePr w:type="lastRow">
      <w:rPr>
        <w:b/>
        <w:bCs/>
      </w:rPr>
      <w:tblPr/>
      <w:tcPr>
        <w:tcBorders>
          <w:top w:val="double" w:sz="4" w:space="0" w:color="00E776" w:themeColor="accent6"/>
        </w:tcBorders>
      </w:tcPr>
    </w:tblStylePr>
    <w:tblStylePr w:type="firstCol">
      <w:rPr>
        <w:b/>
        <w:bCs/>
      </w:rPr>
    </w:tblStylePr>
    <w:tblStylePr w:type="lastCol">
      <w:rPr>
        <w:b/>
        <w:bCs/>
      </w:rPr>
    </w:tblStylePr>
    <w:tblStylePr w:type="band1Vert">
      <w:tblPr/>
      <w:tcPr>
        <w:shd w:val="clear" w:color="auto" w:fill="C7FFE3" w:themeFill="accent6" w:themeFillTint="33"/>
      </w:tcPr>
    </w:tblStylePr>
    <w:tblStylePr w:type="band1Horz">
      <w:tblPr/>
      <w:tcPr>
        <w:shd w:val="clear" w:color="auto" w:fill="C7FFE3" w:themeFill="accent6" w:themeFillTint="33"/>
      </w:tcPr>
    </w:tblStylePr>
  </w:style>
  <w:style w:type="table" w:styleId="Lijsttabel7kleurrijk">
    <w:name w:val="List Table 7 Colorful"/>
    <w:basedOn w:val="Standaardtabel"/>
    <w:uiPriority w:val="52"/>
    <w:semiHidden/>
    <w:rsid w:val="00A804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A804D2"/>
    <w:pPr>
      <w:spacing w:line="240" w:lineRule="auto"/>
    </w:pPr>
    <w:rPr>
      <w:color w:val="3FE07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EEB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EEB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EEB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EEB4" w:themeColor="accent1"/>
        </w:tcBorders>
        <w:shd w:val="clear" w:color="auto" w:fill="FFFFFF" w:themeFill="background1"/>
      </w:tcPr>
    </w:tblStylePr>
    <w:tblStylePr w:type="band1Vert">
      <w:tblPr/>
      <w:tcPr>
        <w:shd w:val="clear" w:color="auto" w:fill="E9FBEF" w:themeFill="accent1" w:themeFillTint="33"/>
      </w:tcPr>
    </w:tblStylePr>
    <w:tblStylePr w:type="band1Horz">
      <w:tblPr/>
      <w:tcPr>
        <w:shd w:val="clear" w:color="auto" w:fill="E9FB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A804D2"/>
    <w:pPr>
      <w:spacing w:line="240" w:lineRule="auto"/>
    </w:pPr>
    <w:rPr>
      <w:color w:val="00AD5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E77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E77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E77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E776" w:themeColor="accent2"/>
        </w:tcBorders>
        <w:shd w:val="clear" w:color="auto" w:fill="FFFFFF" w:themeFill="background1"/>
      </w:tcPr>
    </w:tblStylePr>
    <w:tblStylePr w:type="band1Vert">
      <w:tblPr/>
      <w:tcPr>
        <w:shd w:val="clear" w:color="auto" w:fill="C7FFE3" w:themeFill="accent2" w:themeFillTint="33"/>
      </w:tcPr>
    </w:tblStylePr>
    <w:tblStylePr w:type="band1Horz">
      <w:tblPr/>
      <w:tcPr>
        <w:shd w:val="clear" w:color="auto" w:fill="C7FF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A804D2"/>
    <w:pPr>
      <w:spacing w:line="240" w:lineRule="auto"/>
    </w:pPr>
    <w:rPr>
      <w:color w:val="1E834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AF6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AF6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AF6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AF6B" w:themeColor="accent3"/>
        </w:tcBorders>
        <w:shd w:val="clear" w:color="auto" w:fill="FFFFFF" w:themeFill="background1"/>
      </w:tcPr>
    </w:tblStylePr>
    <w:tblStylePr w:type="band1Vert">
      <w:tblPr/>
      <w:tcPr>
        <w:shd w:val="clear" w:color="auto" w:fill="CEF4E1" w:themeFill="accent3" w:themeFillTint="33"/>
      </w:tcPr>
    </w:tblStylePr>
    <w:tblStylePr w:type="band1Horz">
      <w:tblPr/>
      <w:tcPr>
        <w:shd w:val="clear" w:color="auto" w:fill="CEF4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A804D2"/>
    <w:pPr>
      <w:spacing w:line="240" w:lineRule="auto"/>
    </w:pPr>
    <w:rPr>
      <w:color w:val="0D303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2414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2414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2414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24143" w:themeColor="accent4"/>
        </w:tcBorders>
        <w:shd w:val="clear" w:color="auto" w:fill="FFFFFF" w:themeFill="background1"/>
      </w:tcPr>
    </w:tblStylePr>
    <w:tblStylePr w:type="band1Vert">
      <w:tblPr/>
      <w:tcPr>
        <w:shd w:val="clear" w:color="auto" w:fill="BCEAED" w:themeFill="accent4" w:themeFillTint="33"/>
      </w:tcPr>
    </w:tblStylePr>
    <w:tblStylePr w:type="band1Horz">
      <w:tblPr/>
      <w:tcPr>
        <w:shd w:val="clear" w:color="auto" w:fill="BCEA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A804D2"/>
    <w:pPr>
      <w:spacing w:line="240" w:lineRule="auto"/>
    </w:pPr>
    <w:rPr>
      <w:color w:val="3FE07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EEB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EEB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EEB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EEB4" w:themeColor="accent5"/>
        </w:tcBorders>
        <w:shd w:val="clear" w:color="auto" w:fill="FFFFFF" w:themeFill="background1"/>
      </w:tcPr>
    </w:tblStylePr>
    <w:tblStylePr w:type="band1Vert">
      <w:tblPr/>
      <w:tcPr>
        <w:shd w:val="clear" w:color="auto" w:fill="E9FBEF" w:themeFill="accent5" w:themeFillTint="33"/>
      </w:tcPr>
    </w:tblStylePr>
    <w:tblStylePr w:type="band1Horz">
      <w:tblPr/>
      <w:tcPr>
        <w:shd w:val="clear" w:color="auto" w:fill="E9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A804D2"/>
    <w:pPr>
      <w:spacing w:line="240" w:lineRule="auto"/>
    </w:pPr>
    <w:rPr>
      <w:color w:val="00AD5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E77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E77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E77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E776" w:themeColor="accent6"/>
        </w:tcBorders>
        <w:shd w:val="clear" w:color="auto" w:fill="FFFFFF" w:themeFill="background1"/>
      </w:tcPr>
    </w:tblStylePr>
    <w:tblStylePr w:type="band1Vert">
      <w:tblPr/>
      <w:tcPr>
        <w:shd w:val="clear" w:color="auto" w:fill="C7FFE3" w:themeFill="accent6" w:themeFillTint="33"/>
      </w:tcPr>
    </w:tblStylePr>
    <w:tblStylePr w:type="band1Horz">
      <w:tblPr/>
      <w:tcPr>
        <w:shd w:val="clear" w:color="auto" w:fill="C7FFE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A804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A804D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A804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A804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A804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A804D2"/>
    <w:pPr>
      <w:spacing w:line="240" w:lineRule="auto"/>
    </w:pPr>
    <w:tblPr>
      <w:tblStyleRowBandSize w:val="1"/>
      <w:tblStyleColBandSize w:val="1"/>
      <w:tblBorders>
        <w:top w:val="single" w:sz="4" w:space="0" w:color="D3F8E0" w:themeColor="accent1" w:themeTint="66"/>
        <w:left w:val="single" w:sz="4" w:space="0" w:color="D3F8E0" w:themeColor="accent1" w:themeTint="66"/>
        <w:bottom w:val="single" w:sz="4" w:space="0" w:color="D3F8E0" w:themeColor="accent1" w:themeTint="66"/>
        <w:right w:val="single" w:sz="4" w:space="0" w:color="D3F8E0" w:themeColor="accent1" w:themeTint="66"/>
        <w:insideH w:val="single" w:sz="4" w:space="0" w:color="D3F8E0" w:themeColor="accent1" w:themeTint="66"/>
        <w:insideV w:val="single" w:sz="4" w:space="0" w:color="D3F8E0" w:themeColor="accent1" w:themeTint="66"/>
      </w:tblBorders>
    </w:tblPr>
    <w:tblStylePr w:type="firstRow">
      <w:rPr>
        <w:b/>
        <w:bCs/>
      </w:rPr>
      <w:tblPr/>
      <w:tcPr>
        <w:tcBorders>
          <w:bottom w:val="single" w:sz="12" w:space="0" w:color="BEF4D1" w:themeColor="accent1" w:themeTint="99"/>
        </w:tcBorders>
      </w:tcPr>
    </w:tblStylePr>
    <w:tblStylePr w:type="lastRow">
      <w:rPr>
        <w:b/>
        <w:bCs/>
      </w:rPr>
      <w:tblPr/>
      <w:tcPr>
        <w:tcBorders>
          <w:top w:val="double" w:sz="2" w:space="0" w:color="BEF4D1"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A804D2"/>
    <w:pPr>
      <w:spacing w:line="240" w:lineRule="auto"/>
    </w:pPr>
    <w:tblPr>
      <w:tblStyleRowBandSize w:val="1"/>
      <w:tblStyleColBandSize w:val="1"/>
      <w:tblBorders>
        <w:top w:val="single" w:sz="4" w:space="0" w:color="9EE9C3" w:themeColor="accent3" w:themeTint="66"/>
        <w:left w:val="single" w:sz="4" w:space="0" w:color="9EE9C3" w:themeColor="accent3" w:themeTint="66"/>
        <w:bottom w:val="single" w:sz="4" w:space="0" w:color="9EE9C3" w:themeColor="accent3" w:themeTint="66"/>
        <w:right w:val="single" w:sz="4" w:space="0" w:color="9EE9C3" w:themeColor="accent3" w:themeTint="66"/>
        <w:insideH w:val="single" w:sz="4" w:space="0" w:color="9EE9C3" w:themeColor="accent3" w:themeTint="66"/>
        <w:insideV w:val="single" w:sz="4" w:space="0" w:color="9EE9C3" w:themeColor="accent3" w:themeTint="66"/>
      </w:tblBorders>
    </w:tblPr>
    <w:tblStylePr w:type="firstRow">
      <w:rPr>
        <w:b/>
        <w:bCs/>
      </w:rPr>
      <w:tblPr/>
      <w:tcPr>
        <w:tcBorders>
          <w:bottom w:val="single" w:sz="12" w:space="0" w:color="6EDEA5" w:themeColor="accent3" w:themeTint="99"/>
        </w:tcBorders>
      </w:tcPr>
    </w:tblStylePr>
    <w:tblStylePr w:type="lastRow">
      <w:rPr>
        <w:b/>
        <w:bCs/>
      </w:rPr>
      <w:tblPr/>
      <w:tcPr>
        <w:tcBorders>
          <w:top w:val="double" w:sz="2" w:space="0" w:color="6EDEA5"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A804D2"/>
    <w:pPr>
      <w:spacing w:line="240" w:lineRule="auto"/>
    </w:pPr>
    <w:tblPr>
      <w:tblStyleRowBandSize w:val="1"/>
      <w:tblStyleColBandSize w:val="1"/>
      <w:tblBorders>
        <w:top w:val="single" w:sz="4" w:space="0" w:color="79D6DB" w:themeColor="accent4" w:themeTint="66"/>
        <w:left w:val="single" w:sz="4" w:space="0" w:color="79D6DB" w:themeColor="accent4" w:themeTint="66"/>
        <w:bottom w:val="single" w:sz="4" w:space="0" w:color="79D6DB" w:themeColor="accent4" w:themeTint="66"/>
        <w:right w:val="single" w:sz="4" w:space="0" w:color="79D6DB" w:themeColor="accent4" w:themeTint="66"/>
        <w:insideH w:val="single" w:sz="4" w:space="0" w:color="79D6DB" w:themeColor="accent4" w:themeTint="66"/>
        <w:insideV w:val="single" w:sz="4" w:space="0" w:color="79D6DB" w:themeColor="accent4" w:themeTint="66"/>
      </w:tblBorders>
    </w:tblPr>
    <w:tblStylePr w:type="firstRow">
      <w:rPr>
        <w:b/>
        <w:bCs/>
      </w:rPr>
      <w:tblPr/>
      <w:tcPr>
        <w:tcBorders>
          <w:bottom w:val="single" w:sz="12" w:space="0" w:color="36C2C9" w:themeColor="accent4" w:themeTint="99"/>
        </w:tcBorders>
      </w:tcPr>
    </w:tblStylePr>
    <w:tblStylePr w:type="lastRow">
      <w:rPr>
        <w:b/>
        <w:bCs/>
      </w:rPr>
      <w:tblPr/>
      <w:tcPr>
        <w:tcBorders>
          <w:top w:val="double" w:sz="2" w:space="0" w:color="36C2C9"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A804D2"/>
    <w:pPr>
      <w:spacing w:line="240" w:lineRule="auto"/>
    </w:pPr>
    <w:tblPr>
      <w:tblStyleRowBandSize w:val="1"/>
      <w:tblStyleColBandSize w:val="1"/>
      <w:tblBorders>
        <w:top w:val="single" w:sz="4" w:space="0" w:color="D3F8E0" w:themeColor="accent5" w:themeTint="66"/>
        <w:left w:val="single" w:sz="4" w:space="0" w:color="D3F8E0" w:themeColor="accent5" w:themeTint="66"/>
        <w:bottom w:val="single" w:sz="4" w:space="0" w:color="D3F8E0" w:themeColor="accent5" w:themeTint="66"/>
        <w:right w:val="single" w:sz="4" w:space="0" w:color="D3F8E0" w:themeColor="accent5" w:themeTint="66"/>
        <w:insideH w:val="single" w:sz="4" w:space="0" w:color="D3F8E0" w:themeColor="accent5" w:themeTint="66"/>
        <w:insideV w:val="single" w:sz="4" w:space="0" w:color="D3F8E0" w:themeColor="accent5" w:themeTint="66"/>
      </w:tblBorders>
    </w:tblPr>
    <w:tblStylePr w:type="firstRow">
      <w:rPr>
        <w:b/>
        <w:bCs/>
      </w:rPr>
      <w:tblPr/>
      <w:tcPr>
        <w:tcBorders>
          <w:bottom w:val="single" w:sz="12" w:space="0" w:color="BEF4D1" w:themeColor="accent5" w:themeTint="99"/>
        </w:tcBorders>
      </w:tcPr>
    </w:tblStylePr>
    <w:tblStylePr w:type="lastRow">
      <w:rPr>
        <w:b/>
        <w:bCs/>
      </w:rPr>
      <w:tblPr/>
      <w:tcPr>
        <w:tcBorders>
          <w:top w:val="double" w:sz="2" w:space="0" w:color="BEF4D1"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A804D2"/>
    <w:pPr>
      <w:spacing w:line="240" w:lineRule="auto"/>
    </w:pPr>
    <w:tblPr>
      <w:tblStyleRowBandSize w:val="1"/>
      <w:tblStyleColBandSize w:val="1"/>
      <w:tblBorders>
        <w:top w:val="single" w:sz="4" w:space="0" w:color="8FFFC8" w:themeColor="accent6" w:themeTint="66"/>
        <w:left w:val="single" w:sz="4" w:space="0" w:color="8FFFC8" w:themeColor="accent6" w:themeTint="66"/>
        <w:bottom w:val="single" w:sz="4" w:space="0" w:color="8FFFC8" w:themeColor="accent6" w:themeTint="66"/>
        <w:right w:val="single" w:sz="4" w:space="0" w:color="8FFFC8" w:themeColor="accent6" w:themeTint="66"/>
        <w:insideH w:val="single" w:sz="4" w:space="0" w:color="8FFFC8" w:themeColor="accent6" w:themeTint="66"/>
        <w:insideV w:val="single" w:sz="4" w:space="0" w:color="8FFFC8" w:themeColor="accent6" w:themeTint="66"/>
      </w:tblBorders>
    </w:tblPr>
    <w:tblStylePr w:type="firstRow">
      <w:rPr>
        <w:b/>
        <w:bCs/>
      </w:rPr>
      <w:tblPr/>
      <w:tcPr>
        <w:tcBorders>
          <w:bottom w:val="single" w:sz="12" w:space="0" w:color="57FFAC" w:themeColor="accent6" w:themeTint="99"/>
        </w:tcBorders>
      </w:tcPr>
    </w:tblStylePr>
    <w:tblStylePr w:type="lastRow">
      <w:rPr>
        <w:b/>
        <w:bCs/>
      </w:rPr>
      <w:tblPr/>
      <w:tcPr>
        <w:tcBorders>
          <w:top w:val="double" w:sz="2" w:space="0" w:color="57FFAC"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A804D2"/>
    <w:pPr>
      <w:spacing w:line="240" w:lineRule="auto"/>
    </w:pPr>
    <w:tblPr>
      <w:tblStyleRowBandSize w:val="1"/>
      <w:tblStyleColBandSize w:val="1"/>
      <w:tblBorders>
        <w:top w:val="single" w:sz="4" w:space="0" w:color="8FFFC8" w:themeColor="accent2" w:themeTint="66"/>
        <w:left w:val="single" w:sz="4" w:space="0" w:color="8FFFC8" w:themeColor="accent2" w:themeTint="66"/>
        <w:bottom w:val="single" w:sz="4" w:space="0" w:color="8FFFC8" w:themeColor="accent2" w:themeTint="66"/>
        <w:right w:val="single" w:sz="4" w:space="0" w:color="8FFFC8" w:themeColor="accent2" w:themeTint="66"/>
        <w:insideH w:val="single" w:sz="4" w:space="0" w:color="8FFFC8" w:themeColor="accent2" w:themeTint="66"/>
        <w:insideV w:val="single" w:sz="4" w:space="0" w:color="8FFFC8" w:themeColor="accent2" w:themeTint="66"/>
      </w:tblBorders>
    </w:tblPr>
    <w:tblStylePr w:type="firstRow">
      <w:rPr>
        <w:b/>
        <w:bCs/>
      </w:rPr>
      <w:tblPr/>
      <w:tcPr>
        <w:tcBorders>
          <w:bottom w:val="single" w:sz="12" w:space="0" w:color="57FFAC" w:themeColor="accent2" w:themeTint="99"/>
        </w:tcBorders>
      </w:tcPr>
    </w:tblStylePr>
    <w:tblStylePr w:type="lastRow">
      <w:rPr>
        <w:b/>
        <w:bCs/>
      </w:rPr>
      <w:tblPr/>
      <w:tcPr>
        <w:tcBorders>
          <w:top w:val="double" w:sz="2" w:space="0" w:color="57FFAC"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A804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A804D2"/>
    <w:pPr>
      <w:spacing w:line="240" w:lineRule="auto"/>
    </w:pPr>
    <w:tblPr>
      <w:tblStyleRowBandSize w:val="1"/>
      <w:tblStyleColBandSize w:val="1"/>
      <w:tblBorders>
        <w:top w:val="single" w:sz="2" w:space="0" w:color="BEF4D1" w:themeColor="accent1" w:themeTint="99"/>
        <w:bottom w:val="single" w:sz="2" w:space="0" w:color="BEF4D1" w:themeColor="accent1" w:themeTint="99"/>
        <w:insideH w:val="single" w:sz="2" w:space="0" w:color="BEF4D1" w:themeColor="accent1" w:themeTint="99"/>
        <w:insideV w:val="single" w:sz="2" w:space="0" w:color="BEF4D1" w:themeColor="accent1" w:themeTint="99"/>
      </w:tblBorders>
    </w:tblPr>
    <w:tblStylePr w:type="firstRow">
      <w:rPr>
        <w:b/>
        <w:bCs/>
      </w:rPr>
      <w:tblPr/>
      <w:tcPr>
        <w:tcBorders>
          <w:top w:val="nil"/>
          <w:bottom w:val="single" w:sz="12" w:space="0" w:color="BEF4D1" w:themeColor="accent1" w:themeTint="99"/>
          <w:insideH w:val="nil"/>
          <w:insideV w:val="nil"/>
        </w:tcBorders>
        <w:shd w:val="clear" w:color="auto" w:fill="FFFFFF" w:themeFill="background1"/>
      </w:tcPr>
    </w:tblStylePr>
    <w:tblStylePr w:type="lastRow">
      <w:rPr>
        <w:b/>
        <w:bCs/>
      </w:rPr>
      <w:tblPr/>
      <w:tcPr>
        <w:tcBorders>
          <w:top w:val="double" w:sz="2" w:space="0" w:color="BEF4D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BEF" w:themeFill="accent1" w:themeFillTint="33"/>
      </w:tcPr>
    </w:tblStylePr>
    <w:tblStylePr w:type="band1Horz">
      <w:tblPr/>
      <w:tcPr>
        <w:shd w:val="clear" w:color="auto" w:fill="E9FBEF" w:themeFill="accent1" w:themeFillTint="33"/>
      </w:tcPr>
    </w:tblStylePr>
  </w:style>
  <w:style w:type="table" w:styleId="Rastertabel2-Accent2">
    <w:name w:val="Grid Table 2 Accent 2"/>
    <w:basedOn w:val="Standaardtabel"/>
    <w:uiPriority w:val="47"/>
    <w:semiHidden/>
    <w:rsid w:val="00A804D2"/>
    <w:pPr>
      <w:spacing w:line="240" w:lineRule="auto"/>
    </w:pPr>
    <w:tblPr>
      <w:tblStyleRowBandSize w:val="1"/>
      <w:tblStyleColBandSize w:val="1"/>
      <w:tblBorders>
        <w:top w:val="single" w:sz="2" w:space="0" w:color="57FFAC" w:themeColor="accent2" w:themeTint="99"/>
        <w:bottom w:val="single" w:sz="2" w:space="0" w:color="57FFAC" w:themeColor="accent2" w:themeTint="99"/>
        <w:insideH w:val="single" w:sz="2" w:space="0" w:color="57FFAC" w:themeColor="accent2" w:themeTint="99"/>
        <w:insideV w:val="single" w:sz="2" w:space="0" w:color="57FFAC" w:themeColor="accent2" w:themeTint="99"/>
      </w:tblBorders>
    </w:tblPr>
    <w:tblStylePr w:type="firstRow">
      <w:rPr>
        <w:b/>
        <w:bCs/>
      </w:rPr>
      <w:tblPr/>
      <w:tcPr>
        <w:tcBorders>
          <w:top w:val="nil"/>
          <w:bottom w:val="single" w:sz="12" w:space="0" w:color="57FFAC" w:themeColor="accent2" w:themeTint="99"/>
          <w:insideH w:val="nil"/>
          <w:insideV w:val="nil"/>
        </w:tcBorders>
        <w:shd w:val="clear" w:color="auto" w:fill="FFFFFF" w:themeFill="background1"/>
      </w:tcPr>
    </w:tblStylePr>
    <w:tblStylePr w:type="lastRow">
      <w:rPr>
        <w:b/>
        <w:bCs/>
      </w:rPr>
      <w:tblPr/>
      <w:tcPr>
        <w:tcBorders>
          <w:top w:val="double" w:sz="2" w:space="0" w:color="57FF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FE3" w:themeFill="accent2" w:themeFillTint="33"/>
      </w:tcPr>
    </w:tblStylePr>
    <w:tblStylePr w:type="band1Horz">
      <w:tblPr/>
      <w:tcPr>
        <w:shd w:val="clear" w:color="auto" w:fill="C7FFE3" w:themeFill="accent2" w:themeFillTint="33"/>
      </w:tcPr>
    </w:tblStylePr>
  </w:style>
  <w:style w:type="table" w:styleId="Rastertabel2-Accent3">
    <w:name w:val="Grid Table 2 Accent 3"/>
    <w:basedOn w:val="Standaardtabel"/>
    <w:uiPriority w:val="47"/>
    <w:semiHidden/>
    <w:rsid w:val="00A804D2"/>
    <w:pPr>
      <w:spacing w:line="240" w:lineRule="auto"/>
    </w:pPr>
    <w:tblPr>
      <w:tblStyleRowBandSize w:val="1"/>
      <w:tblStyleColBandSize w:val="1"/>
      <w:tblBorders>
        <w:top w:val="single" w:sz="2" w:space="0" w:color="6EDEA5" w:themeColor="accent3" w:themeTint="99"/>
        <w:bottom w:val="single" w:sz="2" w:space="0" w:color="6EDEA5" w:themeColor="accent3" w:themeTint="99"/>
        <w:insideH w:val="single" w:sz="2" w:space="0" w:color="6EDEA5" w:themeColor="accent3" w:themeTint="99"/>
        <w:insideV w:val="single" w:sz="2" w:space="0" w:color="6EDEA5" w:themeColor="accent3" w:themeTint="99"/>
      </w:tblBorders>
    </w:tblPr>
    <w:tblStylePr w:type="firstRow">
      <w:rPr>
        <w:b/>
        <w:bCs/>
      </w:rPr>
      <w:tblPr/>
      <w:tcPr>
        <w:tcBorders>
          <w:top w:val="nil"/>
          <w:bottom w:val="single" w:sz="12" w:space="0" w:color="6EDEA5" w:themeColor="accent3" w:themeTint="99"/>
          <w:insideH w:val="nil"/>
          <w:insideV w:val="nil"/>
        </w:tcBorders>
        <w:shd w:val="clear" w:color="auto" w:fill="FFFFFF" w:themeFill="background1"/>
      </w:tcPr>
    </w:tblStylePr>
    <w:tblStylePr w:type="lastRow">
      <w:rPr>
        <w:b/>
        <w:bCs/>
      </w:rPr>
      <w:tblPr/>
      <w:tcPr>
        <w:tcBorders>
          <w:top w:val="double" w:sz="2" w:space="0" w:color="6EDE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F4E1" w:themeFill="accent3" w:themeFillTint="33"/>
      </w:tcPr>
    </w:tblStylePr>
    <w:tblStylePr w:type="band1Horz">
      <w:tblPr/>
      <w:tcPr>
        <w:shd w:val="clear" w:color="auto" w:fill="CEF4E1" w:themeFill="accent3" w:themeFillTint="33"/>
      </w:tcPr>
    </w:tblStylePr>
  </w:style>
  <w:style w:type="table" w:styleId="Rastertabel2-Accent4">
    <w:name w:val="Grid Table 2 Accent 4"/>
    <w:basedOn w:val="Standaardtabel"/>
    <w:uiPriority w:val="47"/>
    <w:semiHidden/>
    <w:rsid w:val="00A804D2"/>
    <w:pPr>
      <w:spacing w:line="240" w:lineRule="auto"/>
    </w:pPr>
    <w:tblPr>
      <w:tblStyleRowBandSize w:val="1"/>
      <w:tblStyleColBandSize w:val="1"/>
      <w:tblBorders>
        <w:top w:val="single" w:sz="2" w:space="0" w:color="36C2C9" w:themeColor="accent4" w:themeTint="99"/>
        <w:bottom w:val="single" w:sz="2" w:space="0" w:color="36C2C9" w:themeColor="accent4" w:themeTint="99"/>
        <w:insideH w:val="single" w:sz="2" w:space="0" w:color="36C2C9" w:themeColor="accent4" w:themeTint="99"/>
        <w:insideV w:val="single" w:sz="2" w:space="0" w:color="36C2C9" w:themeColor="accent4" w:themeTint="99"/>
      </w:tblBorders>
    </w:tblPr>
    <w:tblStylePr w:type="firstRow">
      <w:rPr>
        <w:b/>
        <w:bCs/>
      </w:rPr>
      <w:tblPr/>
      <w:tcPr>
        <w:tcBorders>
          <w:top w:val="nil"/>
          <w:bottom w:val="single" w:sz="12" w:space="0" w:color="36C2C9" w:themeColor="accent4" w:themeTint="99"/>
          <w:insideH w:val="nil"/>
          <w:insideV w:val="nil"/>
        </w:tcBorders>
        <w:shd w:val="clear" w:color="auto" w:fill="FFFFFF" w:themeFill="background1"/>
      </w:tcPr>
    </w:tblStylePr>
    <w:tblStylePr w:type="lastRow">
      <w:rPr>
        <w:b/>
        <w:bCs/>
      </w:rPr>
      <w:tblPr/>
      <w:tcPr>
        <w:tcBorders>
          <w:top w:val="double" w:sz="2" w:space="0" w:color="36C2C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EAED" w:themeFill="accent4" w:themeFillTint="33"/>
      </w:tcPr>
    </w:tblStylePr>
    <w:tblStylePr w:type="band1Horz">
      <w:tblPr/>
      <w:tcPr>
        <w:shd w:val="clear" w:color="auto" w:fill="BCEAED" w:themeFill="accent4" w:themeFillTint="33"/>
      </w:tcPr>
    </w:tblStylePr>
  </w:style>
  <w:style w:type="table" w:styleId="Rastertabel2-Accent5">
    <w:name w:val="Grid Table 2 Accent 5"/>
    <w:basedOn w:val="Standaardtabel"/>
    <w:uiPriority w:val="47"/>
    <w:semiHidden/>
    <w:rsid w:val="00A804D2"/>
    <w:pPr>
      <w:spacing w:line="240" w:lineRule="auto"/>
    </w:pPr>
    <w:tblPr>
      <w:tblStyleRowBandSize w:val="1"/>
      <w:tblStyleColBandSize w:val="1"/>
      <w:tblBorders>
        <w:top w:val="single" w:sz="2" w:space="0" w:color="BEF4D1" w:themeColor="accent5" w:themeTint="99"/>
        <w:bottom w:val="single" w:sz="2" w:space="0" w:color="BEF4D1" w:themeColor="accent5" w:themeTint="99"/>
        <w:insideH w:val="single" w:sz="2" w:space="0" w:color="BEF4D1" w:themeColor="accent5" w:themeTint="99"/>
        <w:insideV w:val="single" w:sz="2" w:space="0" w:color="BEF4D1" w:themeColor="accent5" w:themeTint="99"/>
      </w:tblBorders>
    </w:tblPr>
    <w:tblStylePr w:type="firstRow">
      <w:rPr>
        <w:b/>
        <w:bCs/>
      </w:rPr>
      <w:tblPr/>
      <w:tcPr>
        <w:tcBorders>
          <w:top w:val="nil"/>
          <w:bottom w:val="single" w:sz="12" w:space="0" w:color="BEF4D1" w:themeColor="accent5" w:themeTint="99"/>
          <w:insideH w:val="nil"/>
          <w:insideV w:val="nil"/>
        </w:tcBorders>
        <w:shd w:val="clear" w:color="auto" w:fill="FFFFFF" w:themeFill="background1"/>
      </w:tcPr>
    </w:tblStylePr>
    <w:tblStylePr w:type="lastRow">
      <w:rPr>
        <w:b/>
        <w:bCs/>
      </w:rPr>
      <w:tblPr/>
      <w:tcPr>
        <w:tcBorders>
          <w:top w:val="double" w:sz="2" w:space="0" w:color="BEF4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BEF" w:themeFill="accent5" w:themeFillTint="33"/>
      </w:tcPr>
    </w:tblStylePr>
    <w:tblStylePr w:type="band1Horz">
      <w:tblPr/>
      <w:tcPr>
        <w:shd w:val="clear" w:color="auto" w:fill="E9FBEF" w:themeFill="accent5" w:themeFillTint="33"/>
      </w:tcPr>
    </w:tblStylePr>
  </w:style>
  <w:style w:type="table" w:styleId="Rastertabel2-Accent6">
    <w:name w:val="Grid Table 2 Accent 6"/>
    <w:basedOn w:val="Standaardtabel"/>
    <w:uiPriority w:val="47"/>
    <w:semiHidden/>
    <w:rsid w:val="00A804D2"/>
    <w:pPr>
      <w:spacing w:line="240" w:lineRule="auto"/>
    </w:pPr>
    <w:tblPr>
      <w:tblStyleRowBandSize w:val="1"/>
      <w:tblStyleColBandSize w:val="1"/>
      <w:tblBorders>
        <w:top w:val="single" w:sz="2" w:space="0" w:color="57FFAC" w:themeColor="accent6" w:themeTint="99"/>
        <w:bottom w:val="single" w:sz="2" w:space="0" w:color="57FFAC" w:themeColor="accent6" w:themeTint="99"/>
        <w:insideH w:val="single" w:sz="2" w:space="0" w:color="57FFAC" w:themeColor="accent6" w:themeTint="99"/>
        <w:insideV w:val="single" w:sz="2" w:space="0" w:color="57FFAC" w:themeColor="accent6" w:themeTint="99"/>
      </w:tblBorders>
    </w:tblPr>
    <w:tblStylePr w:type="firstRow">
      <w:rPr>
        <w:b/>
        <w:bCs/>
      </w:rPr>
      <w:tblPr/>
      <w:tcPr>
        <w:tcBorders>
          <w:top w:val="nil"/>
          <w:bottom w:val="single" w:sz="12" w:space="0" w:color="57FFAC" w:themeColor="accent6" w:themeTint="99"/>
          <w:insideH w:val="nil"/>
          <w:insideV w:val="nil"/>
        </w:tcBorders>
        <w:shd w:val="clear" w:color="auto" w:fill="FFFFFF" w:themeFill="background1"/>
      </w:tcPr>
    </w:tblStylePr>
    <w:tblStylePr w:type="lastRow">
      <w:rPr>
        <w:b/>
        <w:bCs/>
      </w:rPr>
      <w:tblPr/>
      <w:tcPr>
        <w:tcBorders>
          <w:top w:val="double" w:sz="2" w:space="0" w:color="57FFA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FE3" w:themeFill="accent6" w:themeFillTint="33"/>
      </w:tcPr>
    </w:tblStylePr>
    <w:tblStylePr w:type="band1Horz">
      <w:tblPr/>
      <w:tcPr>
        <w:shd w:val="clear" w:color="auto" w:fill="C7FFE3" w:themeFill="accent6" w:themeFillTint="33"/>
      </w:tcPr>
    </w:tblStylePr>
  </w:style>
  <w:style w:type="table" w:styleId="Rastertabel3">
    <w:name w:val="Grid Table 3"/>
    <w:basedOn w:val="Standaardtabel"/>
    <w:uiPriority w:val="48"/>
    <w:semiHidden/>
    <w:rsid w:val="00A804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A804D2"/>
    <w:pPr>
      <w:spacing w:line="240" w:lineRule="auto"/>
    </w:pPr>
    <w:tblPr>
      <w:tblStyleRowBandSize w:val="1"/>
      <w:tblStyleColBandSize w:val="1"/>
      <w:tblBorders>
        <w:top w:val="single" w:sz="4" w:space="0" w:color="BEF4D1" w:themeColor="accent1" w:themeTint="99"/>
        <w:left w:val="single" w:sz="4" w:space="0" w:color="BEF4D1" w:themeColor="accent1" w:themeTint="99"/>
        <w:bottom w:val="single" w:sz="4" w:space="0" w:color="BEF4D1" w:themeColor="accent1" w:themeTint="99"/>
        <w:right w:val="single" w:sz="4" w:space="0" w:color="BEF4D1" w:themeColor="accent1" w:themeTint="99"/>
        <w:insideH w:val="single" w:sz="4" w:space="0" w:color="BEF4D1" w:themeColor="accent1" w:themeTint="99"/>
        <w:insideV w:val="single" w:sz="4" w:space="0" w:color="BEF4D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BEF" w:themeFill="accent1" w:themeFillTint="33"/>
      </w:tcPr>
    </w:tblStylePr>
    <w:tblStylePr w:type="band1Horz">
      <w:tblPr/>
      <w:tcPr>
        <w:shd w:val="clear" w:color="auto" w:fill="E9FBEF" w:themeFill="accent1" w:themeFillTint="33"/>
      </w:tcPr>
    </w:tblStylePr>
    <w:tblStylePr w:type="neCell">
      <w:tblPr/>
      <w:tcPr>
        <w:tcBorders>
          <w:bottom w:val="single" w:sz="4" w:space="0" w:color="BEF4D1" w:themeColor="accent1" w:themeTint="99"/>
        </w:tcBorders>
      </w:tcPr>
    </w:tblStylePr>
    <w:tblStylePr w:type="nwCell">
      <w:tblPr/>
      <w:tcPr>
        <w:tcBorders>
          <w:bottom w:val="single" w:sz="4" w:space="0" w:color="BEF4D1" w:themeColor="accent1" w:themeTint="99"/>
        </w:tcBorders>
      </w:tcPr>
    </w:tblStylePr>
    <w:tblStylePr w:type="seCell">
      <w:tblPr/>
      <w:tcPr>
        <w:tcBorders>
          <w:top w:val="single" w:sz="4" w:space="0" w:color="BEF4D1" w:themeColor="accent1" w:themeTint="99"/>
        </w:tcBorders>
      </w:tcPr>
    </w:tblStylePr>
    <w:tblStylePr w:type="swCell">
      <w:tblPr/>
      <w:tcPr>
        <w:tcBorders>
          <w:top w:val="single" w:sz="4" w:space="0" w:color="BEF4D1" w:themeColor="accent1" w:themeTint="99"/>
        </w:tcBorders>
      </w:tcPr>
    </w:tblStylePr>
  </w:style>
  <w:style w:type="table" w:styleId="Rastertabel3-Accent2">
    <w:name w:val="Grid Table 3 Accent 2"/>
    <w:basedOn w:val="Standaardtabel"/>
    <w:uiPriority w:val="48"/>
    <w:semiHidden/>
    <w:rsid w:val="00A804D2"/>
    <w:pPr>
      <w:spacing w:line="240" w:lineRule="auto"/>
    </w:pPr>
    <w:tblPr>
      <w:tblStyleRowBandSize w:val="1"/>
      <w:tblStyleColBandSize w:val="1"/>
      <w:tblBorders>
        <w:top w:val="single" w:sz="4" w:space="0" w:color="57FFAC" w:themeColor="accent2" w:themeTint="99"/>
        <w:left w:val="single" w:sz="4" w:space="0" w:color="57FFAC" w:themeColor="accent2" w:themeTint="99"/>
        <w:bottom w:val="single" w:sz="4" w:space="0" w:color="57FFAC" w:themeColor="accent2" w:themeTint="99"/>
        <w:right w:val="single" w:sz="4" w:space="0" w:color="57FFAC" w:themeColor="accent2" w:themeTint="99"/>
        <w:insideH w:val="single" w:sz="4" w:space="0" w:color="57FFAC" w:themeColor="accent2" w:themeTint="99"/>
        <w:insideV w:val="single" w:sz="4" w:space="0" w:color="57FF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FE3" w:themeFill="accent2" w:themeFillTint="33"/>
      </w:tcPr>
    </w:tblStylePr>
    <w:tblStylePr w:type="band1Horz">
      <w:tblPr/>
      <w:tcPr>
        <w:shd w:val="clear" w:color="auto" w:fill="C7FFE3" w:themeFill="accent2" w:themeFillTint="33"/>
      </w:tcPr>
    </w:tblStylePr>
    <w:tblStylePr w:type="neCell">
      <w:tblPr/>
      <w:tcPr>
        <w:tcBorders>
          <w:bottom w:val="single" w:sz="4" w:space="0" w:color="57FFAC" w:themeColor="accent2" w:themeTint="99"/>
        </w:tcBorders>
      </w:tcPr>
    </w:tblStylePr>
    <w:tblStylePr w:type="nwCell">
      <w:tblPr/>
      <w:tcPr>
        <w:tcBorders>
          <w:bottom w:val="single" w:sz="4" w:space="0" w:color="57FFAC" w:themeColor="accent2" w:themeTint="99"/>
        </w:tcBorders>
      </w:tcPr>
    </w:tblStylePr>
    <w:tblStylePr w:type="seCell">
      <w:tblPr/>
      <w:tcPr>
        <w:tcBorders>
          <w:top w:val="single" w:sz="4" w:space="0" w:color="57FFAC" w:themeColor="accent2" w:themeTint="99"/>
        </w:tcBorders>
      </w:tcPr>
    </w:tblStylePr>
    <w:tblStylePr w:type="swCell">
      <w:tblPr/>
      <w:tcPr>
        <w:tcBorders>
          <w:top w:val="single" w:sz="4" w:space="0" w:color="57FFAC" w:themeColor="accent2" w:themeTint="99"/>
        </w:tcBorders>
      </w:tcPr>
    </w:tblStylePr>
  </w:style>
  <w:style w:type="table" w:styleId="Rastertabel3-Accent3">
    <w:name w:val="Grid Table 3 Accent 3"/>
    <w:basedOn w:val="Standaardtabel"/>
    <w:uiPriority w:val="48"/>
    <w:semiHidden/>
    <w:rsid w:val="00A804D2"/>
    <w:pPr>
      <w:spacing w:line="240" w:lineRule="auto"/>
    </w:pPr>
    <w:tblPr>
      <w:tblStyleRowBandSize w:val="1"/>
      <w:tblStyleColBandSize w:val="1"/>
      <w:tblBorders>
        <w:top w:val="single" w:sz="4" w:space="0" w:color="6EDEA5" w:themeColor="accent3" w:themeTint="99"/>
        <w:left w:val="single" w:sz="4" w:space="0" w:color="6EDEA5" w:themeColor="accent3" w:themeTint="99"/>
        <w:bottom w:val="single" w:sz="4" w:space="0" w:color="6EDEA5" w:themeColor="accent3" w:themeTint="99"/>
        <w:right w:val="single" w:sz="4" w:space="0" w:color="6EDEA5" w:themeColor="accent3" w:themeTint="99"/>
        <w:insideH w:val="single" w:sz="4" w:space="0" w:color="6EDEA5" w:themeColor="accent3" w:themeTint="99"/>
        <w:insideV w:val="single" w:sz="4" w:space="0" w:color="6ED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F4E1" w:themeFill="accent3" w:themeFillTint="33"/>
      </w:tcPr>
    </w:tblStylePr>
    <w:tblStylePr w:type="band1Horz">
      <w:tblPr/>
      <w:tcPr>
        <w:shd w:val="clear" w:color="auto" w:fill="CEF4E1" w:themeFill="accent3" w:themeFillTint="33"/>
      </w:tcPr>
    </w:tblStylePr>
    <w:tblStylePr w:type="neCell">
      <w:tblPr/>
      <w:tcPr>
        <w:tcBorders>
          <w:bottom w:val="single" w:sz="4" w:space="0" w:color="6EDEA5" w:themeColor="accent3" w:themeTint="99"/>
        </w:tcBorders>
      </w:tcPr>
    </w:tblStylePr>
    <w:tblStylePr w:type="nwCell">
      <w:tblPr/>
      <w:tcPr>
        <w:tcBorders>
          <w:bottom w:val="single" w:sz="4" w:space="0" w:color="6EDEA5" w:themeColor="accent3" w:themeTint="99"/>
        </w:tcBorders>
      </w:tcPr>
    </w:tblStylePr>
    <w:tblStylePr w:type="seCell">
      <w:tblPr/>
      <w:tcPr>
        <w:tcBorders>
          <w:top w:val="single" w:sz="4" w:space="0" w:color="6EDEA5" w:themeColor="accent3" w:themeTint="99"/>
        </w:tcBorders>
      </w:tcPr>
    </w:tblStylePr>
    <w:tblStylePr w:type="swCell">
      <w:tblPr/>
      <w:tcPr>
        <w:tcBorders>
          <w:top w:val="single" w:sz="4" w:space="0" w:color="6EDEA5" w:themeColor="accent3" w:themeTint="99"/>
        </w:tcBorders>
      </w:tcPr>
    </w:tblStylePr>
  </w:style>
  <w:style w:type="table" w:styleId="Rastertabel3-Accent4">
    <w:name w:val="Grid Table 3 Accent 4"/>
    <w:basedOn w:val="Standaardtabel"/>
    <w:uiPriority w:val="48"/>
    <w:semiHidden/>
    <w:rsid w:val="00A804D2"/>
    <w:pPr>
      <w:spacing w:line="240" w:lineRule="auto"/>
    </w:pPr>
    <w:tblPr>
      <w:tblStyleRowBandSize w:val="1"/>
      <w:tblStyleColBandSize w:val="1"/>
      <w:tblBorders>
        <w:top w:val="single" w:sz="4" w:space="0" w:color="36C2C9" w:themeColor="accent4" w:themeTint="99"/>
        <w:left w:val="single" w:sz="4" w:space="0" w:color="36C2C9" w:themeColor="accent4" w:themeTint="99"/>
        <w:bottom w:val="single" w:sz="4" w:space="0" w:color="36C2C9" w:themeColor="accent4" w:themeTint="99"/>
        <w:right w:val="single" w:sz="4" w:space="0" w:color="36C2C9" w:themeColor="accent4" w:themeTint="99"/>
        <w:insideH w:val="single" w:sz="4" w:space="0" w:color="36C2C9" w:themeColor="accent4" w:themeTint="99"/>
        <w:insideV w:val="single" w:sz="4" w:space="0" w:color="36C2C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AED" w:themeFill="accent4" w:themeFillTint="33"/>
      </w:tcPr>
    </w:tblStylePr>
    <w:tblStylePr w:type="band1Horz">
      <w:tblPr/>
      <w:tcPr>
        <w:shd w:val="clear" w:color="auto" w:fill="BCEAED" w:themeFill="accent4" w:themeFillTint="33"/>
      </w:tcPr>
    </w:tblStylePr>
    <w:tblStylePr w:type="neCell">
      <w:tblPr/>
      <w:tcPr>
        <w:tcBorders>
          <w:bottom w:val="single" w:sz="4" w:space="0" w:color="36C2C9" w:themeColor="accent4" w:themeTint="99"/>
        </w:tcBorders>
      </w:tcPr>
    </w:tblStylePr>
    <w:tblStylePr w:type="nwCell">
      <w:tblPr/>
      <w:tcPr>
        <w:tcBorders>
          <w:bottom w:val="single" w:sz="4" w:space="0" w:color="36C2C9" w:themeColor="accent4" w:themeTint="99"/>
        </w:tcBorders>
      </w:tcPr>
    </w:tblStylePr>
    <w:tblStylePr w:type="seCell">
      <w:tblPr/>
      <w:tcPr>
        <w:tcBorders>
          <w:top w:val="single" w:sz="4" w:space="0" w:color="36C2C9" w:themeColor="accent4" w:themeTint="99"/>
        </w:tcBorders>
      </w:tcPr>
    </w:tblStylePr>
    <w:tblStylePr w:type="swCell">
      <w:tblPr/>
      <w:tcPr>
        <w:tcBorders>
          <w:top w:val="single" w:sz="4" w:space="0" w:color="36C2C9" w:themeColor="accent4" w:themeTint="99"/>
        </w:tcBorders>
      </w:tcPr>
    </w:tblStylePr>
  </w:style>
  <w:style w:type="table" w:styleId="Rastertabel3-Accent5">
    <w:name w:val="Grid Table 3 Accent 5"/>
    <w:basedOn w:val="Standaardtabel"/>
    <w:uiPriority w:val="48"/>
    <w:semiHidden/>
    <w:rsid w:val="00A804D2"/>
    <w:pPr>
      <w:spacing w:line="240" w:lineRule="auto"/>
    </w:pPr>
    <w:tblPr>
      <w:tblStyleRowBandSize w:val="1"/>
      <w:tblStyleColBandSize w:val="1"/>
      <w:tblBorders>
        <w:top w:val="single" w:sz="4" w:space="0" w:color="BEF4D1" w:themeColor="accent5" w:themeTint="99"/>
        <w:left w:val="single" w:sz="4" w:space="0" w:color="BEF4D1" w:themeColor="accent5" w:themeTint="99"/>
        <w:bottom w:val="single" w:sz="4" w:space="0" w:color="BEF4D1" w:themeColor="accent5" w:themeTint="99"/>
        <w:right w:val="single" w:sz="4" w:space="0" w:color="BEF4D1" w:themeColor="accent5" w:themeTint="99"/>
        <w:insideH w:val="single" w:sz="4" w:space="0" w:color="BEF4D1" w:themeColor="accent5" w:themeTint="99"/>
        <w:insideV w:val="single" w:sz="4" w:space="0" w:color="BEF4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BEF" w:themeFill="accent5" w:themeFillTint="33"/>
      </w:tcPr>
    </w:tblStylePr>
    <w:tblStylePr w:type="band1Horz">
      <w:tblPr/>
      <w:tcPr>
        <w:shd w:val="clear" w:color="auto" w:fill="E9FBEF" w:themeFill="accent5" w:themeFillTint="33"/>
      </w:tcPr>
    </w:tblStylePr>
    <w:tblStylePr w:type="neCell">
      <w:tblPr/>
      <w:tcPr>
        <w:tcBorders>
          <w:bottom w:val="single" w:sz="4" w:space="0" w:color="BEF4D1" w:themeColor="accent5" w:themeTint="99"/>
        </w:tcBorders>
      </w:tcPr>
    </w:tblStylePr>
    <w:tblStylePr w:type="nwCell">
      <w:tblPr/>
      <w:tcPr>
        <w:tcBorders>
          <w:bottom w:val="single" w:sz="4" w:space="0" w:color="BEF4D1" w:themeColor="accent5" w:themeTint="99"/>
        </w:tcBorders>
      </w:tcPr>
    </w:tblStylePr>
    <w:tblStylePr w:type="seCell">
      <w:tblPr/>
      <w:tcPr>
        <w:tcBorders>
          <w:top w:val="single" w:sz="4" w:space="0" w:color="BEF4D1" w:themeColor="accent5" w:themeTint="99"/>
        </w:tcBorders>
      </w:tcPr>
    </w:tblStylePr>
    <w:tblStylePr w:type="swCell">
      <w:tblPr/>
      <w:tcPr>
        <w:tcBorders>
          <w:top w:val="single" w:sz="4" w:space="0" w:color="BEF4D1" w:themeColor="accent5" w:themeTint="99"/>
        </w:tcBorders>
      </w:tcPr>
    </w:tblStylePr>
  </w:style>
  <w:style w:type="table" w:styleId="Rastertabel3-Accent6">
    <w:name w:val="Grid Table 3 Accent 6"/>
    <w:basedOn w:val="Standaardtabel"/>
    <w:uiPriority w:val="48"/>
    <w:semiHidden/>
    <w:rsid w:val="00A804D2"/>
    <w:pPr>
      <w:spacing w:line="240" w:lineRule="auto"/>
    </w:pPr>
    <w:tblPr>
      <w:tblStyleRowBandSize w:val="1"/>
      <w:tblStyleColBandSize w:val="1"/>
      <w:tblBorders>
        <w:top w:val="single" w:sz="4" w:space="0" w:color="57FFAC" w:themeColor="accent6" w:themeTint="99"/>
        <w:left w:val="single" w:sz="4" w:space="0" w:color="57FFAC" w:themeColor="accent6" w:themeTint="99"/>
        <w:bottom w:val="single" w:sz="4" w:space="0" w:color="57FFAC" w:themeColor="accent6" w:themeTint="99"/>
        <w:right w:val="single" w:sz="4" w:space="0" w:color="57FFAC" w:themeColor="accent6" w:themeTint="99"/>
        <w:insideH w:val="single" w:sz="4" w:space="0" w:color="57FFAC" w:themeColor="accent6" w:themeTint="99"/>
        <w:insideV w:val="single" w:sz="4" w:space="0" w:color="57FFA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FE3" w:themeFill="accent6" w:themeFillTint="33"/>
      </w:tcPr>
    </w:tblStylePr>
    <w:tblStylePr w:type="band1Horz">
      <w:tblPr/>
      <w:tcPr>
        <w:shd w:val="clear" w:color="auto" w:fill="C7FFE3" w:themeFill="accent6" w:themeFillTint="33"/>
      </w:tcPr>
    </w:tblStylePr>
    <w:tblStylePr w:type="neCell">
      <w:tblPr/>
      <w:tcPr>
        <w:tcBorders>
          <w:bottom w:val="single" w:sz="4" w:space="0" w:color="57FFAC" w:themeColor="accent6" w:themeTint="99"/>
        </w:tcBorders>
      </w:tcPr>
    </w:tblStylePr>
    <w:tblStylePr w:type="nwCell">
      <w:tblPr/>
      <w:tcPr>
        <w:tcBorders>
          <w:bottom w:val="single" w:sz="4" w:space="0" w:color="57FFAC" w:themeColor="accent6" w:themeTint="99"/>
        </w:tcBorders>
      </w:tcPr>
    </w:tblStylePr>
    <w:tblStylePr w:type="seCell">
      <w:tblPr/>
      <w:tcPr>
        <w:tcBorders>
          <w:top w:val="single" w:sz="4" w:space="0" w:color="57FFAC" w:themeColor="accent6" w:themeTint="99"/>
        </w:tcBorders>
      </w:tcPr>
    </w:tblStylePr>
    <w:tblStylePr w:type="swCell">
      <w:tblPr/>
      <w:tcPr>
        <w:tcBorders>
          <w:top w:val="single" w:sz="4" w:space="0" w:color="57FFAC" w:themeColor="accent6" w:themeTint="99"/>
        </w:tcBorders>
      </w:tcPr>
    </w:tblStylePr>
  </w:style>
  <w:style w:type="table" w:styleId="Rastertabel4">
    <w:name w:val="Grid Table 4"/>
    <w:basedOn w:val="Standaardtabel"/>
    <w:uiPriority w:val="49"/>
    <w:semiHidden/>
    <w:rsid w:val="00A804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A804D2"/>
    <w:pPr>
      <w:spacing w:line="240" w:lineRule="auto"/>
    </w:pPr>
    <w:tblPr>
      <w:tblStyleRowBandSize w:val="1"/>
      <w:tblStyleColBandSize w:val="1"/>
      <w:tblBorders>
        <w:top w:val="single" w:sz="4" w:space="0" w:color="BEF4D1" w:themeColor="accent1" w:themeTint="99"/>
        <w:left w:val="single" w:sz="4" w:space="0" w:color="BEF4D1" w:themeColor="accent1" w:themeTint="99"/>
        <w:bottom w:val="single" w:sz="4" w:space="0" w:color="BEF4D1" w:themeColor="accent1" w:themeTint="99"/>
        <w:right w:val="single" w:sz="4" w:space="0" w:color="BEF4D1" w:themeColor="accent1" w:themeTint="99"/>
        <w:insideH w:val="single" w:sz="4" w:space="0" w:color="BEF4D1" w:themeColor="accent1" w:themeTint="99"/>
        <w:insideV w:val="single" w:sz="4" w:space="0" w:color="BEF4D1" w:themeColor="accent1" w:themeTint="99"/>
      </w:tblBorders>
    </w:tblPr>
    <w:tblStylePr w:type="firstRow">
      <w:rPr>
        <w:b/>
        <w:bCs/>
        <w:color w:val="FFFFFF" w:themeColor="background1"/>
      </w:rPr>
      <w:tblPr/>
      <w:tcPr>
        <w:tcBorders>
          <w:top w:val="single" w:sz="4" w:space="0" w:color="93EEB4" w:themeColor="accent1"/>
          <w:left w:val="single" w:sz="4" w:space="0" w:color="93EEB4" w:themeColor="accent1"/>
          <w:bottom w:val="single" w:sz="4" w:space="0" w:color="93EEB4" w:themeColor="accent1"/>
          <w:right w:val="single" w:sz="4" w:space="0" w:color="93EEB4" w:themeColor="accent1"/>
          <w:insideH w:val="nil"/>
          <w:insideV w:val="nil"/>
        </w:tcBorders>
        <w:shd w:val="clear" w:color="auto" w:fill="93EEB4" w:themeFill="accent1"/>
      </w:tcPr>
    </w:tblStylePr>
    <w:tblStylePr w:type="lastRow">
      <w:rPr>
        <w:b/>
        <w:bCs/>
      </w:rPr>
      <w:tblPr/>
      <w:tcPr>
        <w:tcBorders>
          <w:top w:val="double" w:sz="4" w:space="0" w:color="93EEB4" w:themeColor="accent1"/>
        </w:tcBorders>
      </w:tcPr>
    </w:tblStylePr>
    <w:tblStylePr w:type="firstCol">
      <w:rPr>
        <w:b/>
        <w:bCs/>
      </w:rPr>
    </w:tblStylePr>
    <w:tblStylePr w:type="lastCol">
      <w:rPr>
        <w:b/>
        <w:bCs/>
      </w:rPr>
    </w:tblStylePr>
    <w:tblStylePr w:type="band1Vert">
      <w:tblPr/>
      <w:tcPr>
        <w:shd w:val="clear" w:color="auto" w:fill="E9FBEF" w:themeFill="accent1" w:themeFillTint="33"/>
      </w:tcPr>
    </w:tblStylePr>
    <w:tblStylePr w:type="band1Horz">
      <w:tblPr/>
      <w:tcPr>
        <w:shd w:val="clear" w:color="auto" w:fill="E9FBEF" w:themeFill="accent1" w:themeFillTint="33"/>
      </w:tcPr>
    </w:tblStylePr>
  </w:style>
  <w:style w:type="table" w:styleId="Rastertabel4-Accent2">
    <w:name w:val="Grid Table 4 Accent 2"/>
    <w:basedOn w:val="Standaardtabel"/>
    <w:uiPriority w:val="49"/>
    <w:semiHidden/>
    <w:rsid w:val="00A804D2"/>
    <w:pPr>
      <w:spacing w:line="240" w:lineRule="auto"/>
    </w:pPr>
    <w:tblPr>
      <w:tblStyleRowBandSize w:val="1"/>
      <w:tblStyleColBandSize w:val="1"/>
      <w:tblBorders>
        <w:top w:val="single" w:sz="4" w:space="0" w:color="57FFAC" w:themeColor="accent2" w:themeTint="99"/>
        <w:left w:val="single" w:sz="4" w:space="0" w:color="57FFAC" w:themeColor="accent2" w:themeTint="99"/>
        <w:bottom w:val="single" w:sz="4" w:space="0" w:color="57FFAC" w:themeColor="accent2" w:themeTint="99"/>
        <w:right w:val="single" w:sz="4" w:space="0" w:color="57FFAC" w:themeColor="accent2" w:themeTint="99"/>
        <w:insideH w:val="single" w:sz="4" w:space="0" w:color="57FFAC" w:themeColor="accent2" w:themeTint="99"/>
        <w:insideV w:val="single" w:sz="4" w:space="0" w:color="57FFAC" w:themeColor="accent2" w:themeTint="99"/>
      </w:tblBorders>
    </w:tblPr>
    <w:tblStylePr w:type="firstRow">
      <w:rPr>
        <w:b/>
        <w:bCs/>
        <w:color w:val="FFFFFF" w:themeColor="background1"/>
      </w:rPr>
      <w:tblPr/>
      <w:tcPr>
        <w:tcBorders>
          <w:top w:val="single" w:sz="4" w:space="0" w:color="00E776" w:themeColor="accent2"/>
          <w:left w:val="single" w:sz="4" w:space="0" w:color="00E776" w:themeColor="accent2"/>
          <w:bottom w:val="single" w:sz="4" w:space="0" w:color="00E776" w:themeColor="accent2"/>
          <w:right w:val="single" w:sz="4" w:space="0" w:color="00E776" w:themeColor="accent2"/>
          <w:insideH w:val="nil"/>
          <w:insideV w:val="nil"/>
        </w:tcBorders>
        <w:shd w:val="clear" w:color="auto" w:fill="00E776" w:themeFill="accent2"/>
      </w:tcPr>
    </w:tblStylePr>
    <w:tblStylePr w:type="lastRow">
      <w:rPr>
        <w:b/>
        <w:bCs/>
      </w:rPr>
      <w:tblPr/>
      <w:tcPr>
        <w:tcBorders>
          <w:top w:val="double" w:sz="4" w:space="0" w:color="00E776" w:themeColor="accent2"/>
        </w:tcBorders>
      </w:tcPr>
    </w:tblStylePr>
    <w:tblStylePr w:type="firstCol">
      <w:rPr>
        <w:b/>
        <w:bCs/>
      </w:rPr>
    </w:tblStylePr>
    <w:tblStylePr w:type="lastCol">
      <w:rPr>
        <w:b/>
        <w:bCs/>
      </w:rPr>
    </w:tblStylePr>
    <w:tblStylePr w:type="band1Vert">
      <w:tblPr/>
      <w:tcPr>
        <w:shd w:val="clear" w:color="auto" w:fill="C7FFE3" w:themeFill="accent2" w:themeFillTint="33"/>
      </w:tcPr>
    </w:tblStylePr>
    <w:tblStylePr w:type="band1Horz">
      <w:tblPr/>
      <w:tcPr>
        <w:shd w:val="clear" w:color="auto" w:fill="C7FFE3" w:themeFill="accent2" w:themeFillTint="33"/>
      </w:tcPr>
    </w:tblStylePr>
  </w:style>
  <w:style w:type="table" w:styleId="Rastertabel4-Accent3">
    <w:name w:val="Grid Table 4 Accent 3"/>
    <w:basedOn w:val="Standaardtabel"/>
    <w:uiPriority w:val="49"/>
    <w:semiHidden/>
    <w:rsid w:val="00A804D2"/>
    <w:pPr>
      <w:spacing w:line="240" w:lineRule="auto"/>
    </w:pPr>
    <w:tblPr>
      <w:tblStyleRowBandSize w:val="1"/>
      <w:tblStyleColBandSize w:val="1"/>
      <w:tblBorders>
        <w:top w:val="single" w:sz="4" w:space="0" w:color="6EDEA5" w:themeColor="accent3" w:themeTint="99"/>
        <w:left w:val="single" w:sz="4" w:space="0" w:color="6EDEA5" w:themeColor="accent3" w:themeTint="99"/>
        <w:bottom w:val="single" w:sz="4" w:space="0" w:color="6EDEA5" w:themeColor="accent3" w:themeTint="99"/>
        <w:right w:val="single" w:sz="4" w:space="0" w:color="6EDEA5" w:themeColor="accent3" w:themeTint="99"/>
        <w:insideH w:val="single" w:sz="4" w:space="0" w:color="6EDEA5" w:themeColor="accent3" w:themeTint="99"/>
        <w:insideV w:val="single" w:sz="4" w:space="0" w:color="6EDEA5" w:themeColor="accent3" w:themeTint="99"/>
      </w:tblBorders>
    </w:tblPr>
    <w:tblStylePr w:type="firstRow">
      <w:rPr>
        <w:b/>
        <w:bCs/>
        <w:color w:val="FFFFFF" w:themeColor="background1"/>
      </w:rPr>
      <w:tblPr/>
      <w:tcPr>
        <w:tcBorders>
          <w:top w:val="single" w:sz="4" w:space="0" w:color="28AF6B" w:themeColor="accent3"/>
          <w:left w:val="single" w:sz="4" w:space="0" w:color="28AF6B" w:themeColor="accent3"/>
          <w:bottom w:val="single" w:sz="4" w:space="0" w:color="28AF6B" w:themeColor="accent3"/>
          <w:right w:val="single" w:sz="4" w:space="0" w:color="28AF6B" w:themeColor="accent3"/>
          <w:insideH w:val="nil"/>
          <w:insideV w:val="nil"/>
        </w:tcBorders>
        <w:shd w:val="clear" w:color="auto" w:fill="28AF6B" w:themeFill="accent3"/>
      </w:tcPr>
    </w:tblStylePr>
    <w:tblStylePr w:type="lastRow">
      <w:rPr>
        <w:b/>
        <w:bCs/>
      </w:rPr>
      <w:tblPr/>
      <w:tcPr>
        <w:tcBorders>
          <w:top w:val="double" w:sz="4" w:space="0" w:color="28AF6B" w:themeColor="accent3"/>
        </w:tcBorders>
      </w:tcPr>
    </w:tblStylePr>
    <w:tblStylePr w:type="firstCol">
      <w:rPr>
        <w:b/>
        <w:bCs/>
      </w:rPr>
    </w:tblStylePr>
    <w:tblStylePr w:type="lastCol">
      <w:rPr>
        <w:b/>
        <w:bCs/>
      </w:rPr>
    </w:tblStylePr>
    <w:tblStylePr w:type="band1Vert">
      <w:tblPr/>
      <w:tcPr>
        <w:shd w:val="clear" w:color="auto" w:fill="CEF4E1" w:themeFill="accent3" w:themeFillTint="33"/>
      </w:tcPr>
    </w:tblStylePr>
    <w:tblStylePr w:type="band1Horz">
      <w:tblPr/>
      <w:tcPr>
        <w:shd w:val="clear" w:color="auto" w:fill="CEF4E1" w:themeFill="accent3" w:themeFillTint="33"/>
      </w:tcPr>
    </w:tblStylePr>
  </w:style>
  <w:style w:type="table" w:styleId="Rastertabel4-Accent4">
    <w:name w:val="Grid Table 4 Accent 4"/>
    <w:basedOn w:val="Standaardtabel"/>
    <w:uiPriority w:val="49"/>
    <w:semiHidden/>
    <w:rsid w:val="00A804D2"/>
    <w:pPr>
      <w:spacing w:line="240" w:lineRule="auto"/>
    </w:pPr>
    <w:tblPr>
      <w:tblStyleRowBandSize w:val="1"/>
      <w:tblStyleColBandSize w:val="1"/>
      <w:tblBorders>
        <w:top w:val="single" w:sz="4" w:space="0" w:color="36C2C9" w:themeColor="accent4" w:themeTint="99"/>
        <w:left w:val="single" w:sz="4" w:space="0" w:color="36C2C9" w:themeColor="accent4" w:themeTint="99"/>
        <w:bottom w:val="single" w:sz="4" w:space="0" w:color="36C2C9" w:themeColor="accent4" w:themeTint="99"/>
        <w:right w:val="single" w:sz="4" w:space="0" w:color="36C2C9" w:themeColor="accent4" w:themeTint="99"/>
        <w:insideH w:val="single" w:sz="4" w:space="0" w:color="36C2C9" w:themeColor="accent4" w:themeTint="99"/>
        <w:insideV w:val="single" w:sz="4" w:space="0" w:color="36C2C9" w:themeColor="accent4" w:themeTint="99"/>
      </w:tblBorders>
    </w:tblPr>
    <w:tblStylePr w:type="firstRow">
      <w:rPr>
        <w:b/>
        <w:bCs/>
        <w:color w:val="FFFFFF" w:themeColor="background1"/>
      </w:rPr>
      <w:tblPr/>
      <w:tcPr>
        <w:tcBorders>
          <w:top w:val="single" w:sz="4" w:space="0" w:color="124143" w:themeColor="accent4"/>
          <w:left w:val="single" w:sz="4" w:space="0" w:color="124143" w:themeColor="accent4"/>
          <w:bottom w:val="single" w:sz="4" w:space="0" w:color="124143" w:themeColor="accent4"/>
          <w:right w:val="single" w:sz="4" w:space="0" w:color="124143" w:themeColor="accent4"/>
          <w:insideH w:val="nil"/>
          <w:insideV w:val="nil"/>
        </w:tcBorders>
        <w:shd w:val="clear" w:color="auto" w:fill="124143" w:themeFill="accent4"/>
      </w:tcPr>
    </w:tblStylePr>
    <w:tblStylePr w:type="lastRow">
      <w:rPr>
        <w:b/>
        <w:bCs/>
      </w:rPr>
      <w:tblPr/>
      <w:tcPr>
        <w:tcBorders>
          <w:top w:val="double" w:sz="4" w:space="0" w:color="124143" w:themeColor="accent4"/>
        </w:tcBorders>
      </w:tcPr>
    </w:tblStylePr>
    <w:tblStylePr w:type="firstCol">
      <w:rPr>
        <w:b/>
        <w:bCs/>
      </w:rPr>
    </w:tblStylePr>
    <w:tblStylePr w:type="lastCol">
      <w:rPr>
        <w:b/>
        <w:bCs/>
      </w:rPr>
    </w:tblStylePr>
    <w:tblStylePr w:type="band1Vert">
      <w:tblPr/>
      <w:tcPr>
        <w:shd w:val="clear" w:color="auto" w:fill="BCEAED" w:themeFill="accent4" w:themeFillTint="33"/>
      </w:tcPr>
    </w:tblStylePr>
    <w:tblStylePr w:type="band1Horz">
      <w:tblPr/>
      <w:tcPr>
        <w:shd w:val="clear" w:color="auto" w:fill="BCEAED" w:themeFill="accent4" w:themeFillTint="33"/>
      </w:tcPr>
    </w:tblStylePr>
  </w:style>
  <w:style w:type="table" w:styleId="Rastertabel4-Accent5">
    <w:name w:val="Grid Table 4 Accent 5"/>
    <w:basedOn w:val="Standaardtabel"/>
    <w:uiPriority w:val="49"/>
    <w:semiHidden/>
    <w:rsid w:val="00A804D2"/>
    <w:pPr>
      <w:spacing w:line="240" w:lineRule="auto"/>
    </w:pPr>
    <w:tblPr>
      <w:tblStyleRowBandSize w:val="1"/>
      <w:tblStyleColBandSize w:val="1"/>
      <w:tblBorders>
        <w:top w:val="single" w:sz="4" w:space="0" w:color="BEF4D1" w:themeColor="accent5" w:themeTint="99"/>
        <w:left w:val="single" w:sz="4" w:space="0" w:color="BEF4D1" w:themeColor="accent5" w:themeTint="99"/>
        <w:bottom w:val="single" w:sz="4" w:space="0" w:color="BEF4D1" w:themeColor="accent5" w:themeTint="99"/>
        <w:right w:val="single" w:sz="4" w:space="0" w:color="BEF4D1" w:themeColor="accent5" w:themeTint="99"/>
        <w:insideH w:val="single" w:sz="4" w:space="0" w:color="BEF4D1" w:themeColor="accent5" w:themeTint="99"/>
        <w:insideV w:val="single" w:sz="4" w:space="0" w:color="BEF4D1" w:themeColor="accent5" w:themeTint="99"/>
      </w:tblBorders>
    </w:tblPr>
    <w:tblStylePr w:type="firstRow">
      <w:rPr>
        <w:b/>
        <w:bCs/>
        <w:color w:val="FFFFFF" w:themeColor="background1"/>
      </w:rPr>
      <w:tblPr/>
      <w:tcPr>
        <w:tcBorders>
          <w:top w:val="single" w:sz="4" w:space="0" w:color="93EEB4" w:themeColor="accent5"/>
          <w:left w:val="single" w:sz="4" w:space="0" w:color="93EEB4" w:themeColor="accent5"/>
          <w:bottom w:val="single" w:sz="4" w:space="0" w:color="93EEB4" w:themeColor="accent5"/>
          <w:right w:val="single" w:sz="4" w:space="0" w:color="93EEB4" w:themeColor="accent5"/>
          <w:insideH w:val="nil"/>
          <w:insideV w:val="nil"/>
        </w:tcBorders>
        <w:shd w:val="clear" w:color="auto" w:fill="93EEB4" w:themeFill="accent5"/>
      </w:tcPr>
    </w:tblStylePr>
    <w:tblStylePr w:type="lastRow">
      <w:rPr>
        <w:b/>
        <w:bCs/>
      </w:rPr>
      <w:tblPr/>
      <w:tcPr>
        <w:tcBorders>
          <w:top w:val="double" w:sz="4" w:space="0" w:color="93EEB4" w:themeColor="accent5"/>
        </w:tcBorders>
      </w:tcPr>
    </w:tblStylePr>
    <w:tblStylePr w:type="firstCol">
      <w:rPr>
        <w:b/>
        <w:bCs/>
      </w:rPr>
    </w:tblStylePr>
    <w:tblStylePr w:type="lastCol">
      <w:rPr>
        <w:b/>
        <w:bCs/>
      </w:rPr>
    </w:tblStylePr>
    <w:tblStylePr w:type="band1Vert">
      <w:tblPr/>
      <w:tcPr>
        <w:shd w:val="clear" w:color="auto" w:fill="E9FBEF" w:themeFill="accent5" w:themeFillTint="33"/>
      </w:tcPr>
    </w:tblStylePr>
    <w:tblStylePr w:type="band1Horz">
      <w:tblPr/>
      <w:tcPr>
        <w:shd w:val="clear" w:color="auto" w:fill="E9FBEF" w:themeFill="accent5" w:themeFillTint="33"/>
      </w:tcPr>
    </w:tblStylePr>
  </w:style>
  <w:style w:type="table" w:styleId="Rastertabel4-Accent6">
    <w:name w:val="Grid Table 4 Accent 6"/>
    <w:basedOn w:val="Standaardtabel"/>
    <w:uiPriority w:val="49"/>
    <w:semiHidden/>
    <w:rsid w:val="00A804D2"/>
    <w:pPr>
      <w:spacing w:line="240" w:lineRule="auto"/>
    </w:pPr>
    <w:tblPr>
      <w:tblStyleRowBandSize w:val="1"/>
      <w:tblStyleColBandSize w:val="1"/>
      <w:tblBorders>
        <w:top w:val="single" w:sz="4" w:space="0" w:color="57FFAC" w:themeColor="accent6" w:themeTint="99"/>
        <w:left w:val="single" w:sz="4" w:space="0" w:color="57FFAC" w:themeColor="accent6" w:themeTint="99"/>
        <w:bottom w:val="single" w:sz="4" w:space="0" w:color="57FFAC" w:themeColor="accent6" w:themeTint="99"/>
        <w:right w:val="single" w:sz="4" w:space="0" w:color="57FFAC" w:themeColor="accent6" w:themeTint="99"/>
        <w:insideH w:val="single" w:sz="4" w:space="0" w:color="57FFAC" w:themeColor="accent6" w:themeTint="99"/>
        <w:insideV w:val="single" w:sz="4" w:space="0" w:color="57FFAC" w:themeColor="accent6" w:themeTint="99"/>
      </w:tblBorders>
    </w:tblPr>
    <w:tblStylePr w:type="firstRow">
      <w:rPr>
        <w:b/>
        <w:bCs/>
        <w:color w:val="FFFFFF" w:themeColor="background1"/>
      </w:rPr>
      <w:tblPr/>
      <w:tcPr>
        <w:tcBorders>
          <w:top w:val="single" w:sz="4" w:space="0" w:color="00E776" w:themeColor="accent6"/>
          <w:left w:val="single" w:sz="4" w:space="0" w:color="00E776" w:themeColor="accent6"/>
          <w:bottom w:val="single" w:sz="4" w:space="0" w:color="00E776" w:themeColor="accent6"/>
          <w:right w:val="single" w:sz="4" w:space="0" w:color="00E776" w:themeColor="accent6"/>
          <w:insideH w:val="nil"/>
          <w:insideV w:val="nil"/>
        </w:tcBorders>
        <w:shd w:val="clear" w:color="auto" w:fill="00E776" w:themeFill="accent6"/>
      </w:tcPr>
    </w:tblStylePr>
    <w:tblStylePr w:type="lastRow">
      <w:rPr>
        <w:b/>
        <w:bCs/>
      </w:rPr>
      <w:tblPr/>
      <w:tcPr>
        <w:tcBorders>
          <w:top w:val="double" w:sz="4" w:space="0" w:color="00E776" w:themeColor="accent6"/>
        </w:tcBorders>
      </w:tcPr>
    </w:tblStylePr>
    <w:tblStylePr w:type="firstCol">
      <w:rPr>
        <w:b/>
        <w:bCs/>
      </w:rPr>
    </w:tblStylePr>
    <w:tblStylePr w:type="lastCol">
      <w:rPr>
        <w:b/>
        <w:bCs/>
      </w:rPr>
    </w:tblStylePr>
    <w:tblStylePr w:type="band1Vert">
      <w:tblPr/>
      <w:tcPr>
        <w:shd w:val="clear" w:color="auto" w:fill="C7FFE3" w:themeFill="accent6" w:themeFillTint="33"/>
      </w:tcPr>
    </w:tblStylePr>
    <w:tblStylePr w:type="band1Horz">
      <w:tblPr/>
      <w:tcPr>
        <w:shd w:val="clear" w:color="auto" w:fill="C7FFE3" w:themeFill="accent6" w:themeFillTint="33"/>
      </w:tcPr>
    </w:tblStylePr>
  </w:style>
  <w:style w:type="table" w:styleId="Rastertabel5donker">
    <w:name w:val="Grid Table 5 Dark"/>
    <w:basedOn w:val="Standaardtabel"/>
    <w:uiPriority w:val="50"/>
    <w:semiHidden/>
    <w:rsid w:val="00A804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A804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B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EEB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EEB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EEB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EEB4" w:themeFill="accent1"/>
      </w:tcPr>
    </w:tblStylePr>
    <w:tblStylePr w:type="band1Vert">
      <w:tblPr/>
      <w:tcPr>
        <w:shd w:val="clear" w:color="auto" w:fill="D3F8E0" w:themeFill="accent1" w:themeFillTint="66"/>
      </w:tcPr>
    </w:tblStylePr>
    <w:tblStylePr w:type="band1Horz">
      <w:tblPr/>
      <w:tcPr>
        <w:shd w:val="clear" w:color="auto" w:fill="D3F8E0" w:themeFill="accent1" w:themeFillTint="66"/>
      </w:tcPr>
    </w:tblStylePr>
  </w:style>
  <w:style w:type="table" w:styleId="Rastertabel5donker-Accent2">
    <w:name w:val="Grid Table 5 Dark Accent 2"/>
    <w:basedOn w:val="Standaardtabel"/>
    <w:uiPriority w:val="50"/>
    <w:semiHidden/>
    <w:rsid w:val="00A804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FF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E77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E77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E77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E776" w:themeFill="accent2"/>
      </w:tcPr>
    </w:tblStylePr>
    <w:tblStylePr w:type="band1Vert">
      <w:tblPr/>
      <w:tcPr>
        <w:shd w:val="clear" w:color="auto" w:fill="8FFFC8" w:themeFill="accent2" w:themeFillTint="66"/>
      </w:tcPr>
    </w:tblStylePr>
    <w:tblStylePr w:type="band1Horz">
      <w:tblPr/>
      <w:tcPr>
        <w:shd w:val="clear" w:color="auto" w:fill="8FFFC8" w:themeFill="accent2" w:themeFillTint="66"/>
      </w:tcPr>
    </w:tblStylePr>
  </w:style>
  <w:style w:type="table" w:styleId="Rastertabel5donker-Accent3">
    <w:name w:val="Grid Table 5 Dark Accent 3"/>
    <w:basedOn w:val="Standaardtabel"/>
    <w:uiPriority w:val="50"/>
    <w:semiHidden/>
    <w:rsid w:val="00A804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F4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AF6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AF6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AF6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AF6B" w:themeFill="accent3"/>
      </w:tcPr>
    </w:tblStylePr>
    <w:tblStylePr w:type="band1Vert">
      <w:tblPr/>
      <w:tcPr>
        <w:shd w:val="clear" w:color="auto" w:fill="9EE9C3" w:themeFill="accent3" w:themeFillTint="66"/>
      </w:tcPr>
    </w:tblStylePr>
    <w:tblStylePr w:type="band1Horz">
      <w:tblPr/>
      <w:tcPr>
        <w:shd w:val="clear" w:color="auto" w:fill="9EE9C3" w:themeFill="accent3" w:themeFillTint="66"/>
      </w:tcPr>
    </w:tblStylePr>
  </w:style>
  <w:style w:type="table" w:styleId="Rastertabel5donker-Accent4">
    <w:name w:val="Grid Table 5 Dark Accent 4"/>
    <w:basedOn w:val="Standaardtabel"/>
    <w:uiPriority w:val="50"/>
    <w:semiHidden/>
    <w:rsid w:val="00A804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EA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2414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2414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2414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24143" w:themeFill="accent4"/>
      </w:tcPr>
    </w:tblStylePr>
    <w:tblStylePr w:type="band1Vert">
      <w:tblPr/>
      <w:tcPr>
        <w:shd w:val="clear" w:color="auto" w:fill="79D6DB" w:themeFill="accent4" w:themeFillTint="66"/>
      </w:tcPr>
    </w:tblStylePr>
    <w:tblStylePr w:type="band1Horz">
      <w:tblPr/>
      <w:tcPr>
        <w:shd w:val="clear" w:color="auto" w:fill="79D6DB" w:themeFill="accent4" w:themeFillTint="66"/>
      </w:tcPr>
    </w:tblStylePr>
  </w:style>
  <w:style w:type="table" w:styleId="Rastertabel5donker-Accent5">
    <w:name w:val="Grid Table 5 Dark Accent 5"/>
    <w:basedOn w:val="Standaardtabel"/>
    <w:uiPriority w:val="50"/>
    <w:semiHidden/>
    <w:rsid w:val="00A804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EEB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EEB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EEB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EEB4" w:themeFill="accent5"/>
      </w:tcPr>
    </w:tblStylePr>
    <w:tblStylePr w:type="band1Vert">
      <w:tblPr/>
      <w:tcPr>
        <w:shd w:val="clear" w:color="auto" w:fill="D3F8E0" w:themeFill="accent5" w:themeFillTint="66"/>
      </w:tcPr>
    </w:tblStylePr>
    <w:tblStylePr w:type="band1Horz">
      <w:tblPr/>
      <w:tcPr>
        <w:shd w:val="clear" w:color="auto" w:fill="D3F8E0" w:themeFill="accent5" w:themeFillTint="66"/>
      </w:tcPr>
    </w:tblStylePr>
  </w:style>
  <w:style w:type="table" w:styleId="Rastertabel5donker-Accent6">
    <w:name w:val="Grid Table 5 Dark Accent 6"/>
    <w:basedOn w:val="Standaardtabel"/>
    <w:uiPriority w:val="50"/>
    <w:semiHidden/>
    <w:rsid w:val="00A804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FFE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E77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E77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E77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E776" w:themeFill="accent6"/>
      </w:tcPr>
    </w:tblStylePr>
    <w:tblStylePr w:type="band1Vert">
      <w:tblPr/>
      <w:tcPr>
        <w:shd w:val="clear" w:color="auto" w:fill="8FFFC8" w:themeFill="accent6" w:themeFillTint="66"/>
      </w:tcPr>
    </w:tblStylePr>
    <w:tblStylePr w:type="band1Horz">
      <w:tblPr/>
      <w:tcPr>
        <w:shd w:val="clear" w:color="auto" w:fill="8FFFC8" w:themeFill="accent6" w:themeFillTint="66"/>
      </w:tcPr>
    </w:tblStylePr>
  </w:style>
  <w:style w:type="table" w:styleId="Rastertabel6kleurrijk">
    <w:name w:val="Grid Table 6 Colorful"/>
    <w:basedOn w:val="Standaardtabel"/>
    <w:uiPriority w:val="51"/>
    <w:semiHidden/>
    <w:rsid w:val="00A804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A804D2"/>
    <w:pPr>
      <w:spacing w:line="240" w:lineRule="auto"/>
    </w:pPr>
    <w:rPr>
      <w:color w:val="3FE079" w:themeColor="accent1" w:themeShade="BF"/>
    </w:rPr>
    <w:tblPr>
      <w:tblStyleRowBandSize w:val="1"/>
      <w:tblStyleColBandSize w:val="1"/>
      <w:tblBorders>
        <w:top w:val="single" w:sz="4" w:space="0" w:color="BEF4D1" w:themeColor="accent1" w:themeTint="99"/>
        <w:left w:val="single" w:sz="4" w:space="0" w:color="BEF4D1" w:themeColor="accent1" w:themeTint="99"/>
        <w:bottom w:val="single" w:sz="4" w:space="0" w:color="BEF4D1" w:themeColor="accent1" w:themeTint="99"/>
        <w:right w:val="single" w:sz="4" w:space="0" w:color="BEF4D1" w:themeColor="accent1" w:themeTint="99"/>
        <w:insideH w:val="single" w:sz="4" w:space="0" w:color="BEF4D1" w:themeColor="accent1" w:themeTint="99"/>
        <w:insideV w:val="single" w:sz="4" w:space="0" w:color="BEF4D1" w:themeColor="accent1" w:themeTint="99"/>
      </w:tblBorders>
    </w:tblPr>
    <w:tblStylePr w:type="firstRow">
      <w:rPr>
        <w:b/>
        <w:bCs/>
      </w:rPr>
      <w:tblPr/>
      <w:tcPr>
        <w:tcBorders>
          <w:bottom w:val="single" w:sz="12" w:space="0" w:color="BEF4D1" w:themeColor="accent1" w:themeTint="99"/>
        </w:tcBorders>
      </w:tcPr>
    </w:tblStylePr>
    <w:tblStylePr w:type="lastRow">
      <w:rPr>
        <w:b/>
        <w:bCs/>
      </w:rPr>
      <w:tblPr/>
      <w:tcPr>
        <w:tcBorders>
          <w:top w:val="double" w:sz="4" w:space="0" w:color="BEF4D1" w:themeColor="accent1" w:themeTint="99"/>
        </w:tcBorders>
      </w:tcPr>
    </w:tblStylePr>
    <w:tblStylePr w:type="firstCol">
      <w:rPr>
        <w:b/>
        <w:bCs/>
      </w:rPr>
    </w:tblStylePr>
    <w:tblStylePr w:type="lastCol">
      <w:rPr>
        <w:b/>
        <w:bCs/>
      </w:rPr>
    </w:tblStylePr>
    <w:tblStylePr w:type="band1Vert">
      <w:tblPr/>
      <w:tcPr>
        <w:shd w:val="clear" w:color="auto" w:fill="E9FBEF" w:themeFill="accent1" w:themeFillTint="33"/>
      </w:tcPr>
    </w:tblStylePr>
    <w:tblStylePr w:type="band1Horz">
      <w:tblPr/>
      <w:tcPr>
        <w:shd w:val="clear" w:color="auto" w:fill="E9FBEF" w:themeFill="accent1" w:themeFillTint="33"/>
      </w:tcPr>
    </w:tblStylePr>
  </w:style>
  <w:style w:type="table" w:styleId="Rastertabel6kleurrijk-Accent2">
    <w:name w:val="Grid Table 6 Colorful Accent 2"/>
    <w:basedOn w:val="Standaardtabel"/>
    <w:uiPriority w:val="51"/>
    <w:semiHidden/>
    <w:rsid w:val="00A804D2"/>
    <w:pPr>
      <w:spacing w:line="240" w:lineRule="auto"/>
    </w:pPr>
    <w:rPr>
      <w:color w:val="00AD58" w:themeColor="accent2" w:themeShade="BF"/>
    </w:rPr>
    <w:tblPr>
      <w:tblStyleRowBandSize w:val="1"/>
      <w:tblStyleColBandSize w:val="1"/>
      <w:tblBorders>
        <w:top w:val="single" w:sz="4" w:space="0" w:color="57FFAC" w:themeColor="accent2" w:themeTint="99"/>
        <w:left w:val="single" w:sz="4" w:space="0" w:color="57FFAC" w:themeColor="accent2" w:themeTint="99"/>
        <w:bottom w:val="single" w:sz="4" w:space="0" w:color="57FFAC" w:themeColor="accent2" w:themeTint="99"/>
        <w:right w:val="single" w:sz="4" w:space="0" w:color="57FFAC" w:themeColor="accent2" w:themeTint="99"/>
        <w:insideH w:val="single" w:sz="4" w:space="0" w:color="57FFAC" w:themeColor="accent2" w:themeTint="99"/>
        <w:insideV w:val="single" w:sz="4" w:space="0" w:color="57FFAC" w:themeColor="accent2" w:themeTint="99"/>
      </w:tblBorders>
    </w:tblPr>
    <w:tblStylePr w:type="firstRow">
      <w:rPr>
        <w:b/>
        <w:bCs/>
      </w:rPr>
      <w:tblPr/>
      <w:tcPr>
        <w:tcBorders>
          <w:bottom w:val="single" w:sz="12" w:space="0" w:color="57FFAC" w:themeColor="accent2" w:themeTint="99"/>
        </w:tcBorders>
      </w:tcPr>
    </w:tblStylePr>
    <w:tblStylePr w:type="lastRow">
      <w:rPr>
        <w:b/>
        <w:bCs/>
      </w:rPr>
      <w:tblPr/>
      <w:tcPr>
        <w:tcBorders>
          <w:top w:val="double" w:sz="4" w:space="0" w:color="57FFAC" w:themeColor="accent2" w:themeTint="99"/>
        </w:tcBorders>
      </w:tcPr>
    </w:tblStylePr>
    <w:tblStylePr w:type="firstCol">
      <w:rPr>
        <w:b/>
        <w:bCs/>
      </w:rPr>
    </w:tblStylePr>
    <w:tblStylePr w:type="lastCol">
      <w:rPr>
        <w:b/>
        <w:bCs/>
      </w:rPr>
    </w:tblStylePr>
    <w:tblStylePr w:type="band1Vert">
      <w:tblPr/>
      <w:tcPr>
        <w:shd w:val="clear" w:color="auto" w:fill="C7FFE3" w:themeFill="accent2" w:themeFillTint="33"/>
      </w:tcPr>
    </w:tblStylePr>
    <w:tblStylePr w:type="band1Horz">
      <w:tblPr/>
      <w:tcPr>
        <w:shd w:val="clear" w:color="auto" w:fill="C7FFE3" w:themeFill="accent2" w:themeFillTint="33"/>
      </w:tcPr>
    </w:tblStylePr>
  </w:style>
  <w:style w:type="table" w:styleId="Rastertabel6kleurrijk-Accent3">
    <w:name w:val="Grid Table 6 Colorful Accent 3"/>
    <w:basedOn w:val="Standaardtabel"/>
    <w:uiPriority w:val="51"/>
    <w:semiHidden/>
    <w:rsid w:val="00A804D2"/>
    <w:pPr>
      <w:spacing w:line="240" w:lineRule="auto"/>
    </w:pPr>
    <w:rPr>
      <w:color w:val="1E834F" w:themeColor="accent3" w:themeShade="BF"/>
    </w:rPr>
    <w:tblPr>
      <w:tblStyleRowBandSize w:val="1"/>
      <w:tblStyleColBandSize w:val="1"/>
      <w:tblBorders>
        <w:top w:val="single" w:sz="4" w:space="0" w:color="6EDEA5" w:themeColor="accent3" w:themeTint="99"/>
        <w:left w:val="single" w:sz="4" w:space="0" w:color="6EDEA5" w:themeColor="accent3" w:themeTint="99"/>
        <w:bottom w:val="single" w:sz="4" w:space="0" w:color="6EDEA5" w:themeColor="accent3" w:themeTint="99"/>
        <w:right w:val="single" w:sz="4" w:space="0" w:color="6EDEA5" w:themeColor="accent3" w:themeTint="99"/>
        <w:insideH w:val="single" w:sz="4" w:space="0" w:color="6EDEA5" w:themeColor="accent3" w:themeTint="99"/>
        <w:insideV w:val="single" w:sz="4" w:space="0" w:color="6EDEA5" w:themeColor="accent3" w:themeTint="99"/>
      </w:tblBorders>
    </w:tblPr>
    <w:tblStylePr w:type="firstRow">
      <w:rPr>
        <w:b/>
        <w:bCs/>
      </w:rPr>
      <w:tblPr/>
      <w:tcPr>
        <w:tcBorders>
          <w:bottom w:val="single" w:sz="12" w:space="0" w:color="6EDEA5" w:themeColor="accent3" w:themeTint="99"/>
        </w:tcBorders>
      </w:tcPr>
    </w:tblStylePr>
    <w:tblStylePr w:type="lastRow">
      <w:rPr>
        <w:b/>
        <w:bCs/>
      </w:rPr>
      <w:tblPr/>
      <w:tcPr>
        <w:tcBorders>
          <w:top w:val="double" w:sz="4" w:space="0" w:color="6EDEA5" w:themeColor="accent3" w:themeTint="99"/>
        </w:tcBorders>
      </w:tcPr>
    </w:tblStylePr>
    <w:tblStylePr w:type="firstCol">
      <w:rPr>
        <w:b/>
        <w:bCs/>
      </w:rPr>
    </w:tblStylePr>
    <w:tblStylePr w:type="lastCol">
      <w:rPr>
        <w:b/>
        <w:bCs/>
      </w:rPr>
    </w:tblStylePr>
    <w:tblStylePr w:type="band1Vert">
      <w:tblPr/>
      <w:tcPr>
        <w:shd w:val="clear" w:color="auto" w:fill="CEF4E1" w:themeFill="accent3" w:themeFillTint="33"/>
      </w:tcPr>
    </w:tblStylePr>
    <w:tblStylePr w:type="band1Horz">
      <w:tblPr/>
      <w:tcPr>
        <w:shd w:val="clear" w:color="auto" w:fill="CEF4E1" w:themeFill="accent3" w:themeFillTint="33"/>
      </w:tcPr>
    </w:tblStylePr>
  </w:style>
  <w:style w:type="table" w:styleId="Rastertabel6kleurrijk-Accent4">
    <w:name w:val="Grid Table 6 Colorful Accent 4"/>
    <w:basedOn w:val="Standaardtabel"/>
    <w:uiPriority w:val="51"/>
    <w:semiHidden/>
    <w:rsid w:val="00A804D2"/>
    <w:pPr>
      <w:spacing w:line="240" w:lineRule="auto"/>
    </w:pPr>
    <w:rPr>
      <w:color w:val="0D3032" w:themeColor="accent4" w:themeShade="BF"/>
    </w:rPr>
    <w:tblPr>
      <w:tblStyleRowBandSize w:val="1"/>
      <w:tblStyleColBandSize w:val="1"/>
      <w:tblBorders>
        <w:top w:val="single" w:sz="4" w:space="0" w:color="36C2C9" w:themeColor="accent4" w:themeTint="99"/>
        <w:left w:val="single" w:sz="4" w:space="0" w:color="36C2C9" w:themeColor="accent4" w:themeTint="99"/>
        <w:bottom w:val="single" w:sz="4" w:space="0" w:color="36C2C9" w:themeColor="accent4" w:themeTint="99"/>
        <w:right w:val="single" w:sz="4" w:space="0" w:color="36C2C9" w:themeColor="accent4" w:themeTint="99"/>
        <w:insideH w:val="single" w:sz="4" w:space="0" w:color="36C2C9" w:themeColor="accent4" w:themeTint="99"/>
        <w:insideV w:val="single" w:sz="4" w:space="0" w:color="36C2C9" w:themeColor="accent4" w:themeTint="99"/>
      </w:tblBorders>
    </w:tblPr>
    <w:tblStylePr w:type="firstRow">
      <w:rPr>
        <w:b/>
        <w:bCs/>
      </w:rPr>
      <w:tblPr/>
      <w:tcPr>
        <w:tcBorders>
          <w:bottom w:val="single" w:sz="12" w:space="0" w:color="36C2C9" w:themeColor="accent4" w:themeTint="99"/>
        </w:tcBorders>
      </w:tcPr>
    </w:tblStylePr>
    <w:tblStylePr w:type="lastRow">
      <w:rPr>
        <w:b/>
        <w:bCs/>
      </w:rPr>
      <w:tblPr/>
      <w:tcPr>
        <w:tcBorders>
          <w:top w:val="double" w:sz="4" w:space="0" w:color="36C2C9" w:themeColor="accent4" w:themeTint="99"/>
        </w:tcBorders>
      </w:tcPr>
    </w:tblStylePr>
    <w:tblStylePr w:type="firstCol">
      <w:rPr>
        <w:b/>
        <w:bCs/>
      </w:rPr>
    </w:tblStylePr>
    <w:tblStylePr w:type="lastCol">
      <w:rPr>
        <w:b/>
        <w:bCs/>
      </w:rPr>
    </w:tblStylePr>
    <w:tblStylePr w:type="band1Vert">
      <w:tblPr/>
      <w:tcPr>
        <w:shd w:val="clear" w:color="auto" w:fill="BCEAED" w:themeFill="accent4" w:themeFillTint="33"/>
      </w:tcPr>
    </w:tblStylePr>
    <w:tblStylePr w:type="band1Horz">
      <w:tblPr/>
      <w:tcPr>
        <w:shd w:val="clear" w:color="auto" w:fill="BCEAED" w:themeFill="accent4" w:themeFillTint="33"/>
      </w:tcPr>
    </w:tblStylePr>
  </w:style>
  <w:style w:type="table" w:styleId="Rastertabel6kleurrijk-Accent5">
    <w:name w:val="Grid Table 6 Colorful Accent 5"/>
    <w:basedOn w:val="Standaardtabel"/>
    <w:uiPriority w:val="51"/>
    <w:semiHidden/>
    <w:rsid w:val="00A804D2"/>
    <w:pPr>
      <w:spacing w:line="240" w:lineRule="auto"/>
    </w:pPr>
    <w:rPr>
      <w:color w:val="3FE079" w:themeColor="accent5" w:themeShade="BF"/>
    </w:rPr>
    <w:tblPr>
      <w:tblStyleRowBandSize w:val="1"/>
      <w:tblStyleColBandSize w:val="1"/>
      <w:tblBorders>
        <w:top w:val="single" w:sz="4" w:space="0" w:color="BEF4D1" w:themeColor="accent5" w:themeTint="99"/>
        <w:left w:val="single" w:sz="4" w:space="0" w:color="BEF4D1" w:themeColor="accent5" w:themeTint="99"/>
        <w:bottom w:val="single" w:sz="4" w:space="0" w:color="BEF4D1" w:themeColor="accent5" w:themeTint="99"/>
        <w:right w:val="single" w:sz="4" w:space="0" w:color="BEF4D1" w:themeColor="accent5" w:themeTint="99"/>
        <w:insideH w:val="single" w:sz="4" w:space="0" w:color="BEF4D1" w:themeColor="accent5" w:themeTint="99"/>
        <w:insideV w:val="single" w:sz="4" w:space="0" w:color="BEF4D1" w:themeColor="accent5" w:themeTint="99"/>
      </w:tblBorders>
    </w:tblPr>
    <w:tblStylePr w:type="firstRow">
      <w:rPr>
        <w:b/>
        <w:bCs/>
      </w:rPr>
      <w:tblPr/>
      <w:tcPr>
        <w:tcBorders>
          <w:bottom w:val="single" w:sz="12" w:space="0" w:color="BEF4D1" w:themeColor="accent5" w:themeTint="99"/>
        </w:tcBorders>
      </w:tcPr>
    </w:tblStylePr>
    <w:tblStylePr w:type="lastRow">
      <w:rPr>
        <w:b/>
        <w:bCs/>
      </w:rPr>
      <w:tblPr/>
      <w:tcPr>
        <w:tcBorders>
          <w:top w:val="double" w:sz="4" w:space="0" w:color="BEF4D1" w:themeColor="accent5" w:themeTint="99"/>
        </w:tcBorders>
      </w:tcPr>
    </w:tblStylePr>
    <w:tblStylePr w:type="firstCol">
      <w:rPr>
        <w:b/>
        <w:bCs/>
      </w:rPr>
    </w:tblStylePr>
    <w:tblStylePr w:type="lastCol">
      <w:rPr>
        <w:b/>
        <w:bCs/>
      </w:rPr>
    </w:tblStylePr>
    <w:tblStylePr w:type="band1Vert">
      <w:tblPr/>
      <w:tcPr>
        <w:shd w:val="clear" w:color="auto" w:fill="E9FBEF" w:themeFill="accent5" w:themeFillTint="33"/>
      </w:tcPr>
    </w:tblStylePr>
    <w:tblStylePr w:type="band1Horz">
      <w:tblPr/>
      <w:tcPr>
        <w:shd w:val="clear" w:color="auto" w:fill="E9FBEF" w:themeFill="accent5" w:themeFillTint="33"/>
      </w:tcPr>
    </w:tblStylePr>
  </w:style>
  <w:style w:type="table" w:styleId="Rastertabel6kleurrijk-Accent6">
    <w:name w:val="Grid Table 6 Colorful Accent 6"/>
    <w:basedOn w:val="Standaardtabel"/>
    <w:uiPriority w:val="51"/>
    <w:semiHidden/>
    <w:rsid w:val="00A804D2"/>
    <w:pPr>
      <w:spacing w:line="240" w:lineRule="auto"/>
    </w:pPr>
    <w:rPr>
      <w:color w:val="00AD58" w:themeColor="accent6" w:themeShade="BF"/>
    </w:rPr>
    <w:tblPr>
      <w:tblStyleRowBandSize w:val="1"/>
      <w:tblStyleColBandSize w:val="1"/>
      <w:tblBorders>
        <w:top w:val="single" w:sz="4" w:space="0" w:color="57FFAC" w:themeColor="accent6" w:themeTint="99"/>
        <w:left w:val="single" w:sz="4" w:space="0" w:color="57FFAC" w:themeColor="accent6" w:themeTint="99"/>
        <w:bottom w:val="single" w:sz="4" w:space="0" w:color="57FFAC" w:themeColor="accent6" w:themeTint="99"/>
        <w:right w:val="single" w:sz="4" w:space="0" w:color="57FFAC" w:themeColor="accent6" w:themeTint="99"/>
        <w:insideH w:val="single" w:sz="4" w:space="0" w:color="57FFAC" w:themeColor="accent6" w:themeTint="99"/>
        <w:insideV w:val="single" w:sz="4" w:space="0" w:color="57FFAC" w:themeColor="accent6" w:themeTint="99"/>
      </w:tblBorders>
    </w:tblPr>
    <w:tblStylePr w:type="firstRow">
      <w:rPr>
        <w:b/>
        <w:bCs/>
      </w:rPr>
      <w:tblPr/>
      <w:tcPr>
        <w:tcBorders>
          <w:bottom w:val="single" w:sz="12" w:space="0" w:color="57FFAC" w:themeColor="accent6" w:themeTint="99"/>
        </w:tcBorders>
      </w:tcPr>
    </w:tblStylePr>
    <w:tblStylePr w:type="lastRow">
      <w:rPr>
        <w:b/>
        <w:bCs/>
      </w:rPr>
      <w:tblPr/>
      <w:tcPr>
        <w:tcBorders>
          <w:top w:val="double" w:sz="4" w:space="0" w:color="57FFAC" w:themeColor="accent6" w:themeTint="99"/>
        </w:tcBorders>
      </w:tcPr>
    </w:tblStylePr>
    <w:tblStylePr w:type="firstCol">
      <w:rPr>
        <w:b/>
        <w:bCs/>
      </w:rPr>
    </w:tblStylePr>
    <w:tblStylePr w:type="lastCol">
      <w:rPr>
        <w:b/>
        <w:bCs/>
      </w:rPr>
    </w:tblStylePr>
    <w:tblStylePr w:type="band1Vert">
      <w:tblPr/>
      <w:tcPr>
        <w:shd w:val="clear" w:color="auto" w:fill="C7FFE3" w:themeFill="accent6" w:themeFillTint="33"/>
      </w:tcPr>
    </w:tblStylePr>
    <w:tblStylePr w:type="band1Horz">
      <w:tblPr/>
      <w:tcPr>
        <w:shd w:val="clear" w:color="auto" w:fill="C7FFE3" w:themeFill="accent6" w:themeFillTint="33"/>
      </w:tcPr>
    </w:tblStylePr>
  </w:style>
  <w:style w:type="table" w:styleId="Rastertabel7kleurrijk">
    <w:name w:val="Grid Table 7 Colorful"/>
    <w:basedOn w:val="Standaardtabel"/>
    <w:uiPriority w:val="52"/>
    <w:semiHidden/>
    <w:rsid w:val="00A804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A804D2"/>
    <w:pPr>
      <w:spacing w:line="240" w:lineRule="auto"/>
    </w:pPr>
    <w:rPr>
      <w:color w:val="3FE079" w:themeColor="accent1" w:themeShade="BF"/>
    </w:rPr>
    <w:tblPr>
      <w:tblStyleRowBandSize w:val="1"/>
      <w:tblStyleColBandSize w:val="1"/>
      <w:tblBorders>
        <w:top w:val="single" w:sz="4" w:space="0" w:color="BEF4D1" w:themeColor="accent1" w:themeTint="99"/>
        <w:left w:val="single" w:sz="4" w:space="0" w:color="BEF4D1" w:themeColor="accent1" w:themeTint="99"/>
        <w:bottom w:val="single" w:sz="4" w:space="0" w:color="BEF4D1" w:themeColor="accent1" w:themeTint="99"/>
        <w:right w:val="single" w:sz="4" w:space="0" w:color="BEF4D1" w:themeColor="accent1" w:themeTint="99"/>
        <w:insideH w:val="single" w:sz="4" w:space="0" w:color="BEF4D1" w:themeColor="accent1" w:themeTint="99"/>
        <w:insideV w:val="single" w:sz="4" w:space="0" w:color="BEF4D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BEF" w:themeFill="accent1" w:themeFillTint="33"/>
      </w:tcPr>
    </w:tblStylePr>
    <w:tblStylePr w:type="band1Horz">
      <w:tblPr/>
      <w:tcPr>
        <w:shd w:val="clear" w:color="auto" w:fill="E9FBEF" w:themeFill="accent1" w:themeFillTint="33"/>
      </w:tcPr>
    </w:tblStylePr>
    <w:tblStylePr w:type="neCell">
      <w:tblPr/>
      <w:tcPr>
        <w:tcBorders>
          <w:bottom w:val="single" w:sz="4" w:space="0" w:color="BEF4D1" w:themeColor="accent1" w:themeTint="99"/>
        </w:tcBorders>
      </w:tcPr>
    </w:tblStylePr>
    <w:tblStylePr w:type="nwCell">
      <w:tblPr/>
      <w:tcPr>
        <w:tcBorders>
          <w:bottom w:val="single" w:sz="4" w:space="0" w:color="BEF4D1" w:themeColor="accent1" w:themeTint="99"/>
        </w:tcBorders>
      </w:tcPr>
    </w:tblStylePr>
    <w:tblStylePr w:type="seCell">
      <w:tblPr/>
      <w:tcPr>
        <w:tcBorders>
          <w:top w:val="single" w:sz="4" w:space="0" w:color="BEF4D1" w:themeColor="accent1" w:themeTint="99"/>
        </w:tcBorders>
      </w:tcPr>
    </w:tblStylePr>
    <w:tblStylePr w:type="swCell">
      <w:tblPr/>
      <w:tcPr>
        <w:tcBorders>
          <w:top w:val="single" w:sz="4" w:space="0" w:color="BEF4D1" w:themeColor="accent1" w:themeTint="99"/>
        </w:tcBorders>
      </w:tcPr>
    </w:tblStylePr>
  </w:style>
  <w:style w:type="table" w:styleId="Rastertabel7kleurrijk-Accent2">
    <w:name w:val="Grid Table 7 Colorful Accent 2"/>
    <w:basedOn w:val="Standaardtabel"/>
    <w:uiPriority w:val="52"/>
    <w:semiHidden/>
    <w:rsid w:val="00A804D2"/>
    <w:pPr>
      <w:spacing w:line="240" w:lineRule="auto"/>
    </w:pPr>
    <w:rPr>
      <w:color w:val="00AD58" w:themeColor="accent2" w:themeShade="BF"/>
    </w:rPr>
    <w:tblPr>
      <w:tblStyleRowBandSize w:val="1"/>
      <w:tblStyleColBandSize w:val="1"/>
      <w:tblBorders>
        <w:top w:val="single" w:sz="4" w:space="0" w:color="57FFAC" w:themeColor="accent2" w:themeTint="99"/>
        <w:left w:val="single" w:sz="4" w:space="0" w:color="57FFAC" w:themeColor="accent2" w:themeTint="99"/>
        <w:bottom w:val="single" w:sz="4" w:space="0" w:color="57FFAC" w:themeColor="accent2" w:themeTint="99"/>
        <w:right w:val="single" w:sz="4" w:space="0" w:color="57FFAC" w:themeColor="accent2" w:themeTint="99"/>
        <w:insideH w:val="single" w:sz="4" w:space="0" w:color="57FFAC" w:themeColor="accent2" w:themeTint="99"/>
        <w:insideV w:val="single" w:sz="4" w:space="0" w:color="57FF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FE3" w:themeFill="accent2" w:themeFillTint="33"/>
      </w:tcPr>
    </w:tblStylePr>
    <w:tblStylePr w:type="band1Horz">
      <w:tblPr/>
      <w:tcPr>
        <w:shd w:val="clear" w:color="auto" w:fill="C7FFE3" w:themeFill="accent2" w:themeFillTint="33"/>
      </w:tcPr>
    </w:tblStylePr>
    <w:tblStylePr w:type="neCell">
      <w:tblPr/>
      <w:tcPr>
        <w:tcBorders>
          <w:bottom w:val="single" w:sz="4" w:space="0" w:color="57FFAC" w:themeColor="accent2" w:themeTint="99"/>
        </w:tcBorders>
      </w:tcPr>
    </w:tblStylePr>
    <w:tblStylePr w:type="nwCell">
      <w:tblPr/>
      <w:tcPr>
        <w:tcBorders>
          <w:bottom w:val="single" w:sz="4" w:space="0" w:color="57FFAC" w:themeColor="accent2" w:themeTint="99"/>
        </w:tcBorders>
      </w:tcPr>
    </w:tblStylePr>
    <w:tblStylePr w:type="seCell">
      <w:tblPr/>
      <w:tcPr>
        <w:tcBorders>
          <w:top w:val="single" w:sz="4" w:space="0" w:color="57FFAC" w:themeColor="accent2" w:themeTint="99"/>
        </w:tcBorders>
      </w:tcPr>
    </w:tblStylePr>
    <w:tblStylePr w:type="swCell">
      <w:tblPr/>
      <w:tcPr>
        <w:tcBorders>
          <w:top w:val="single" w:sz="4" w:space="0" w:color="57FFAC" w:themeColor="accent2" w:themeTint="99"/>
        </w:tcBorders>
      </w:tcPr>
    </w:tblStylePr>
  </w:style>
  <w:style w:type="table" w:styleId="Rastertabel7kleurrijk-Accent3">
    <w:name w:val="Grid Table 7 Colorful Accent 3"/>
    <w:basedOn w:val="Standaardtabel"/>
    <w:uiPriority w:val="52"/>
    <w:semiHidden/>
    <w:rsid w:val="00A804D2"/>
    <w:pPr>
      <w:spacing w:line="240" w:lineRule="auto"/>
    </w:pPr>
    <w:rPr>
      <w:color w:val="1E834F" w:themeColor="accent3" w:themeShade="BF"/>
    </w:rPr>
    <w:tblPr>
      <w:tblStyleRowBandSize w:val="1"/>
      <w:tblStyleColBandSize w:val="1"/>
      <w:tblBorders>
        <w:top w:val="single" w:sz="4" w:space="0" w:color="6EDEA5" w:themeColor="accent3" w:themeTint="99"/>
        <w:left w:val="single" w:sz="4" w:space="0" w:color="6EDEA5" w:themeColor="accent3" w:themeTint="99"/>
        <w:bottom w:val="single" w:sz="4" w:space="0" w:color="6EDEA5" w:themeColor="accent3" w:themeTint="99"/>
        <w:right w:val="single" w:sz="4" w:space="0" w:color="6EDEA5" w:themeColor="accent3" w:themeTint="99"/>
        <w:insideH w:val="single" w:sz="4" w:space="0" w:color="6EDEA5" w:themeColor="accent3" w:themeTint="99"/>
        <w:insideV w:val="single" w:sz="4" w:space="0" w:color="6ED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F4E1" w:themeFill="accent3" w:themeFillTint="33"/>
      </w:tcPr>
    </w:tblStylePr>
    <w:tblStylePr w:type="band1Horz">
      <w:tblPr/>
      <w:tcPr>
        <w:shd w:val="clear" w:color="auto" w:fill="CEF4E1" w:themeFill="accent3" w:themeFillTint="33"/>
      </w:tcPr>
    </w:tblStylePr>
    <w:tblStylePr w:type="neCell">
      <w:tblPr/>
      <w:tcPr>
        <w:tcBorders>
          <w:bottom w:val="single" w:sz="4" w:space="0" w:color="6EDEA5" w:themeColor="accent3" w:themeTint="99"/>
        </w:tcBorders>
      </w:tcPr>
    </w:tblStylePr>
    <w:tblStylePr w:type="nwCell">
      <w:tblPr/>
      <w:tcPr>
        <w:tcBorders>
          <w:bottom w:val="single" w:sz="4" w:space="0" w:color="6EDEA5" w:themeColor="accent3" w:themeTint="99"/>
        </w:tcBorders>
      </w:tcPr>
    </w:tblStylePr>
    <w:tblStylePr w:type="seCell">
      <w:tblPr/>
      <w:tcPr>
        <w:tcBorders>
          <w:top w:val="single" w:sz="4" w:space="0" w:color="6EDEA5" w:themeColor="accent3" w:themeTint="99"/>
        </w:tcBorders>
      </w:tcPr>
    </w:tblStylePr>
    <w:tblStylePr w:type="swCell">
      <w:tblPr/>
      <w:tcPr>
        <w:tcBorders>
          <w:top w:val="single" w:sz="4" w:space="0" w:color="6EDEA5" w:themeColor="accent3" w:themeTint="99"/>
        </w:tcBorders>
      </w:tcPr>
    </w:tblStylePr>
  </w:style>
  <w:style w:type="table" w:styleId="Rastertabel7kleurrijk-Accent4">
    <w:name w:val="Grid Table 7 Colorful Accent 4"/>
    <w:basedOn w:val="Standaardtabel"/>
    <w:uiPriority w:val="52"/>
    <w:semiHidden/>
    <w:rsid w:val="00A804D2"/>
    <w:pPr>
      <w:spacing w:line="240" w:lineRule="auto"/>
    </w:pPr>
    <w:rPr>
      <w:color w:val="0D3032" w:themeColor="accent4" w:themeShade="BF"/>
    </w:rPr>
    <w:tblPr>
      <w:tblStyleRowBandSize w:val="1"/>
      <w:tblStyleColBandSize w:val="1"/>
      <w:tblBorders>
        <w:top w:val="single" w:sz="4" w:space="0" w:color="36C2C9" w:themeColor="accent4" w:themeTint="99"/>
        <w:left w:val="single" w:sz="4" w:space="0" w:color="36C2C9" w:themeColor="accent4" w:themeTint="99"/>
        <w:bottom w:val="single" w:sz="4" w:space="0" w:color="36C2C9" w:themeColor="accent4" w:themeTint="99"/>
        <w:right w:val="single" w:sz="4" w:space="0" w:color="36C2C9" w:themeColor="accent4" w:themeTint="99"/>
        <w:insideH w:val="single" w:sz="4" w:space="0" w:color="36C2C9" w:themeColor="accent4" w:themeTint="99"/>
        <w:insideV w:val="single" w:sz="4" w:space="0" w:color="36C2C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AED" w:themeFill="accent4" w:themeFillTint="33"/>
      </w:tcPr>
    </w:tblStylePr>
    <w:tblStylePr w:type="band1Horz">
      <w:tblPr/>
      <w:tcPr>
        <w:shd w:val="clear" w:color="auto" w:fill="BCEAED" w:themeFill="accent4" w:themeFillTint="33"/>
      </w:tcPr>
    </w:tblStylePr>
    <w:tblStylePr w:type="neCell">
      <w:tblPr/>
      <w:tcPr>
        <w:tcBorders>
          <w:bottom w:val="single" w:sz="4" w:space="0" w:color="36C2C9" w:themeColor="accent4" w:themeTint="99"/>
        </w:tcBorders>
      </w:tcPr>
    </w:tblStylePr>
    <w:tblStylePr w:type="nwCell">
      <w:tblPr/>
      <w:tcPr>
        <w:tcBorders>
          <w:bottom w:val="single" w:sz="4" w:space="0" w:color="36C2C9" w:themeColor="accent4" w:themeTint="99"/>
        </w:tcBorders>
      </w:tcPr>
    </w:tblStylePr>
    <w:tblStylePr w:type="seCell">
      <w:tblPr/>
      <w:tcPr>
        <w:tcBorders>
          <w:top w:val="single" w:sz="4" w:space="0" w:color="36C2C9" w:themeColor="accent4" w:themeTint="99"/>
        </w:tcBorders>
      </w:tcPr>
    </w:tblStylePr>
    <w:tblStylePr w:type="swCell">
      <w:tblPr/>
      <w:tcPr>
        <w:tcBorders>
          <w:top w:val="single" w:sz="4" w:space="0" w:color="36C2C9" w:themeColor="accent4" w:themeTint="99"/>
        </w:tcBorders>
      </w:tcPr>
    </w:tblStylePr>
  </w:style>
  <w:style w:type="table" w:styleId="Rastertabel7kleurrijk-Accent5">
    <w:name w:val="Grid Table 7 Colorful Accent 5"/>
    <w:basedOn w:val="Standaardtabel"/>
    <w:uiPriority w:val="52"/>
    <w:semiHidden/>
    <w:rsid w:val="00A804D2"/>
    <w:pPr>
      <w:spacing w:line="240" w:lineRule="auto"/>
    </w:pPr>
    <w:rPr>
      <w:color w:val="3FE079" w:themeColor="accent5" w:themeShade="BF"/>
    </w:rPr>
    <w:tblPr>
      <w:tblStyleRowBandSize w:val="1"/>
      <w:tblStyleColBandSize w:val="1"/>
      <w:tblBorders>
        <w:top w:val="single" w:sz="4" w:space="0" w:color="BEF4D1" w:themeColor="accent5" w:themeTint="99"/>
        <w:left w:val="single" w:sz="4" w:space="0" w:color="BEF4D1" w:themeColor="accent5" w:themeTint="99"/>
        <w:bottom w:val="single" w:sz="4" w:space="0" w:color="BEF4D1" w:themeColor="accent5" w:themeTint="99"/>
        <w:right w:val="single" w:sz="4" w:space="0" w:color="BEF4D1" w:themeColor="accent5" w:themeTint="99"/>
        <w:insideH w:val="single" w:sz="4" w:space="0" w:color="BEF4D1" w:themeColor="accent5" w:themeTint="99"/>
        <w:insideV w:val="single" w:sz="4" w:space="0" w:color="BEF4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BEF" w:themeFill="accent5" w:themeFillTint="33"/>
      </w:tcPr>
    </w:tblStylePr>
    <w:tblStylePr w:type="band1Horz">
      <w:tblPr/>
      <w:tcPr>
        <w:shd w:val="clear" w:color="auto" w:fill="E9FBEF" w:themeFill="accent5" w:themeFillTint="33"/>
      </w:tcPr>
    </w:tblStylePr>
    <w:tblStylePr w:type="neCell">
      <w:tblPr/>
      <w:tcPr>
        <w:tcBorders>
          <w:bottom w:val="single" w:sz="4" w:space="0" w:color="BEF4D1" w:themeColor="accent5" w:themeTint="99"/>
        </w:tcBorders>
      </w:tcPr>
    </w:tblStylePr>
    <w:tblStylePr w:type="nwCell">
      <w:tblPr/>
      <w:tcPr>
        <w:tcBorders>
          <w:bottom w:val="single" w:sz="4" w:space="0" w:color="BEF4D1" w:themeColor="accent5" w:themeTint="99"/>
        </w:tcBorders>
      </w:tcPr>
    </w:tblStylePr>
    <w:tblStylePr w:type="seCell">
      <w:tblPr/>
      <w:tcPr>
        <w:tcBorders>
          <w:top w:val="single" w:sz="4" w:space="0" w:color="BEF4D1" w:themeColor="accent5" w:themeTint="99"/>
        </w:tcBorders>
      </w:tcPr>
    </w:tblStylePr>
    <w:tblStylePr w:type="swCell">
      <w:tblPr/>
      <w:tcPr>
        <w:tcBorders>
          <w:top w:val="single" w:sz="4" w:space="0" w:color="BEF4D1" w:themeColor="accent5" w:themeTint="99"/>
        </w:tcBorders>
      </w:tcPr>
    </w:tblStylePr>
  </w:style>
  <w:style w:type="table" w:styleId="Rastertabel7kleurrijk-Accent6">
    <w:name w:val="Grid Table 7 Colorful Accent 6"/>
    <w:basedOn w:val="Standaardtabel"/>
    <w:uiPriority w:val="52"/>
    <w:semiHidden/>
    <w:rsid w:val="00A804D2"/>
    <w:pPr>
      <w:spacing w:line="240" w:lineRule="auto"/>
    </w:pPr>
    <w:rPr>
      <w:color w:val="00AD58" w:themeColor="accent6" w:themeShade="BF"/>
    </w:rPr>
    <w:tblPr>
      <w:tblStyleRowBandSize w:val="1"/>
      <w:tblStyleColBandSize w:val="1"/>
      <w:tblBorders>
        <w:top w:val="single" w:sz="4" w:space="0" w:color="57FFAC" w:themeColor="accent6" w:themeTint="99"/>
        <w:left w:val="single" w:sz="4" w:space="0" w:color="57FFAC" w:themeColor="accent6" w:themeTint="99"/>
        <w:bottom w:val="single" w:sz="4" w:space="0" w:color="57FFAC" w:themeColor="accent6" w:themeTint="99"/>
        <w:right w:val="single" w:sz="4" w:space="0" w:color="57FFAC" w:themeColor="accent6" w:themeTint="99"/>
        <w:insideH w:val="single" w:sz="4" w:space="0" w:color="57FFAC" w:themeColor="accent6" w:themeTint="99"/>
        <w:insideV w:val="single" w:sz="4" w:space="0" w:color="57FFA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FE3" w:themeFill="accent6" w:themeFillTint="33"/>
      </w:tcPr>
    </w:tblStylePr>
    <w:tblStylePr w:type="band1Horz">
      <w:tblPr/>
      <w:tcPr>
        <w:shd w:val="clear" w:color="auto" w:fill="C7FFE3" w:themeFill="accent6" w:themeFillTint="33"/>
      </w:tcPr>
    </w:tblStylePr>
    <w:tblStylePr w:type="neCell">
      <w:tblPr/>
      <w:tcPr>
        <w:tcBorders>
          <w:bottom w:val="single" w:sz="4" w:space="0" w:color="57FFAC" w:themeColor="accent6" w:themeTint="99"/>
        </w:tcBorders>
      </w:tcPr>
    </w:tblStylePr>
    <w:tblStylePr w:type="nwCell">
      <w:tblPr/>
      <w:tcPr>
        <w:tcBorders>
          <w:bottom w:val="single" w:sz="4" w:space="0" w:color="57FFAC" w:themeColor="accent6" w:themeTint="99"/>
        </w:tcBorders>
      </w:tcPr>
    </w:tblStylePr>
    <w:tblStylePr w:type="seCell">
      <w:tblPr/>
      <w:tcPr>
        <w:tcBorders>
          <w:top w:val="single" w:sz="4" w:space="0" w:color="57FFAC" w:themeColor="accent6" w:themeTint="99"/>
        </w:tcBorders>
      </w:tcPr>
    </w:tblStylePr>
    <w:tblStylePr w:type="swCell">
      <w:tblPr/>
      <w:tcPr>
        <w:tcBorders>
          <w:top w:val="single" w:sz="4" w:space="0" w:color="57FFAC" w:themeColor="accent6" w:themeTint="99"/>
        </w:tcBorders>
      </w:tcPr>
    </w:tblStylePr>
  </w:style>
  <w:style w:type="table" w:styleId="Rastertabel1licht">
    <w:name w:val="Grid Table 1 Light"/>
    <w:basedOn w:val="Standaardtabel"/>
    <w:uiPriority w:val="46"/>
    <w:semiHidden/>
    <w:rsid w:val="00A804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A804D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VergadernummerOLCO">
    <w:name w:val="Vergadernummer OLCO"/>
    <w:basedOn w:val="ZsysbasisOLCO"/>
    <w:uiPriority w:val="4"/>
    <w:rsid w:val="00E51DE4"/>
    <w:pPr>
      <w:numPr>
        <w:numId w:val="31"/>
      </w:numPr>
    </w:pPr>
    <w:rPr>
      <w:b/>
    </w:rPr>
  </w:style>
  <w:style w:type="paragraph" w:customStyle="1" w:styleId="OpsommingkleineletterbasistekstOLCO">
    <w:name w:val="Opsomming kleine letter basistekst OLCO"/>
    <w:basedOn w:val="ZsysbasisOLCO"/>
    <w:next w:val="BasistekstOLCO"/>
    <w:uiPriority w:val="14"/>
    <w:qFormat/>
    <w:rsid w:val="002D641D"/>
    <w:pPr>
      <w:numPr>
        <w:numId w:val="33"/>
      </w:numPr>
    </w:pPr>
    <w:rPr>
      <w:rFonts w:cs="Maiandra GD"/>
    </w:rPr>
  </w:style>
  <w:style w:type="paragraph" w:customStyle="1" w:styleId="OpsommingnummerbasistekstOLCO">
    <w:name w:val="Opsomming nummer basistekst OLCO"/>
    <w:basedOn w:val="ZsysbasisOLCO"/>
    <w:next w:val="BasistekstOLCO"/>
    <w:uiPriority w:val="18"/>
    <w:qFormat/>
    <w:rsid w:val="00FD6065"/>
    <w:pPr>
      <w:numPr>
        <w:numId w:val="40"/>
      </w:numPr>
    </w:pPr>
    <w:rPr>
      <w:rFonts w:cs="Maiandra GD"/>
    </w:rPr>
  </w:style>
  <w:style w:type="paragraph" w:customStyle="1" w:styleId="OpsommingnummerlijstbasistekstOLCO">
    <w:name w:val="Opsomming nummer lijst basistekst OLCO"/>
    <w:basedOn w:val="ZsysbasisOLCO"/>
    <w:rsid w:val="003B3DE4"/>
    <w:pPr>
      <w:numPr>
        <w:numId w:val="39"/>
      </w:numPr>
    </w:pPr>
    <w:rPr>
      <w:rFonts w:cs="Maiandra G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9780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JoulesUnlimited\WorkgroupTemplates\Notitie%20OLC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7EBAFA850A43E5B93023AACBD7870F"/>
        <w:category>
          <w:name w:val="Algemeen"/>
          <w:gallery w:val="placeholder"/>
        </w:category>
        <w:types>
          <w:type w:val="bbPlcHdr"/>
        </w:types>
        <w:behaviors>
          <w:behavior w:val="content"/>
        </w:behaviors>
        <w:guid w:val="{09A5B99A-E4AE-497F-883E-8FF66FB20D66}"/>
      </w:docPartPr>
      <w:docPartBody>
        <w:p w:rsidR="009661E3" w:rsidRDefault="00C4648F">
          <w:pPr>
            <w:pStyle w:val="E77EBAFA850A43E5B93023AACBD7870F"/>
          </w:pPr>
          <w:r w:rsidRPr="008E4C01">
            <w:rPr>
              <w:rStyle w:val="Tekstvantijdelijkeaanduiding"/>
            </w:rPr>
            <w:fldChar w:fldCharType="begin"/>
          </w:r>
          <w:r w:rsidRPr="008E4C01">
            <w:rPr>
              <w:rStyle w:val="Tekstvantijdelijkeaanduiding"/>
            </w:rPr>
            <w:fldChar w:fldCharType="end"/>
          </w:r>
          <w:r w:rsidRPr="008E4C01">
            <w:rPr>
              <w:rStyle w:val="Tekstvantijdelijkeaanduiding"/>
            </w:rPr>
            <w:t>Kies of typ een datum</w:t>
          </w:r>
        </w:p>
      </w:docPartBody>
    </w:docPart>
    <w:docPart>
      <w:docPartPr>
        <w:name w:val="F2B4CC44C285433BB9305A132697F83B"/>
        <w:category>
          <w:name w:val="Algemeen"/>
          <w:gallery w:val="placeholder"/>
        </w:category>
        <w:types>
          <w:type w:val="bbPlcHdr"/>
        </w:types>
        <w:behaviors>
          <w:behavior w:val="content"/>
        </w:behaviors>
        <w:guid w:val="{236162AE-8509-489B-AAD7-6F11287C1DF1}"/>
      </w:docPartPr>
      <w:docPartBody>
        <w:p w:rsidR="009661E3" w:rsidRDefault="00C4648F">
          <w:pPr>
            <w:pStyle w:val="F2B4CC44C285433BB9305A132697F83B"/>
          </w:pPr>
          <w:r w:rsidRPr="00527191">
            <w:rPr>
              <w:rStyle w:val="VoetteksttekenopmaakOLCO"/>
              <w:highlight w:val="yellow"/>
            </w:rPr>
            <w:fldChar w:fldCharType="begin"/>
          </w:r>
          <w:r w:rsidRPr="00527191">
            <w:rPr>
              <w:rStyle w:val="VoetteksttekenopmaakOLCO"/>
              <w:highlight w:val="yellow"/>
            </w:rPr>
            <w:fldChar w:fldCharType="end"/>
          </w:r>
          <w:r w:rsidRPr="00527191">
            <w:rPr>
              <w:rStyle w:val="VoetteksttekenopmaakOLCO"/>
              <w:highlight w:val="yellow"/>
            </w:rPr>
            <w:t>Kenmerk</w:t>
          </w:r>
        </w:p>
      </w:docPartBody>
    </w:docPart>
    <w:docPart>
      <w:docPartPr>
        <w:name w:val="506F597C76594B36BBFCF8CEBA8A01DD"/>
        <w:category>
          <w:name w:val="Algemeen"/>
          <w:gallery w:val="placeholder"/>
        </w:category>
        <w:types>
          <w:type w:val="bbPlcHdr"/>
        </w:types>
        <w:behaviors>
          <w:behavior w:val="content"/>
        </w:behaviors>
        <w:guid w:val="{5A0CAC27-8461-4ACF-AC0B-C450E7C6D425}"/>
      </w:docPartPr>
      <w:docPartBody>
        <w:p w:rsidR="009661E3" w:rsidRDefault="00C4648F">
          <w:pPr>
            <w:pStyle w:val="506F597C76594B36BBFCF8CEBA8A01DD"/>
          </w:pPr>
          <w:r w:rsidRPr="000469DB">
            <w:rPr>
              <w:rStyle w:val="Tekstvantijdelijkeaanduiding"/>
            </w:rPr>
            <w:fldChar w:fldCharType="begin"/>
          </w:r>
          <w:r w:rsidRPr="000469DB">
            <w:rPr>
              <w:rStyle w:val="Tekstvantijdelijkeaanduiding"/>
            </w:rPr>
            <w:fldChar w:fldCharType="end"/>
          </w:r>
          <w:r w:rsidRPr="000469DB">
            <w:rPr>
              <w:rStyle w:val="Tekstvantijdelijkeaanduiding"/>
            </w:rPr>
            <w:t>Kies of typ 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E3"/>
    <w:rsid w:val="00541C7E"/>
    <w:rsid w:val="00941679"/>
    <w:rsid w:val="009661E3"/>
    <w:rsid w:val="00AD2ABB"/>
    <w:rsid w:val="00BA178A"/>
    <w:rsid w:val="00BB0456"/>
    <w:rsid w:val="00C4648F"/>
    <w:rsid w:val="00CD2684"/>
    <w:rsid w:val="00DA3D5D"/>
    <w:rsid w:val="00EE40B7"/>
    <w:rsid w:val="00F350C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E77EBAFA850A43E5B93023AACBD7870F">
    <w:name w:val="E77EBAFA850A43E5B93023AACBD7870F"/>
  </w:style>
  <w:style w:type="character" w:customStyle="1" w:styleId="VoetteksttekenopmaakOLCO">
    <w:name w:val="Voettekst tekenopmaak OLCO"/>
    <w:basedOn w:val="Standaardalinea-lettertype"/>
    <w:uiPriority w:val="4"/>
    <w:rPr>
      <w:b/>
    </w:rPr>
  </w:style>
  <w:style w:type="paragraph" w:customStyle="1" w:styleId="F2B4CC44C285433BB9305A132697F83B">
    <w:name w:val="F2B4CC44C285433BB9305A132697F83B"/>
  </w:style>
  <w:style w:type="paragraph" w:customStyle="1" w:styleId="506F597C76594B36BBFCF8CEBA8A01DD">
    <w:name w:val="506F597C76594B36BBFCF8CEBA8A0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OLCO">
      <a:dk1>
        <a:sysClr val="windowText" lastClr="000000"/>
      </a:dk1>
      <a:lt1>
        <a:sysClr val="window" lastClr="FFFFFF"/>
      </a:lt1>
      <a:dk2>
        <a:srgbClr val="124143"/>
      </a:dk2>
      <a:lt2>
        <a:srgbClr val="FFFFFF"/>
      </a:lt2>
      <a:accent1>
        <a:srgbClr val="93EEB4"/>
      </a:accent1>
      <a:accent2>
        <a:srgbClr val="00E776"/>
      </a:accent2>
      <a:accent3>
        <a:srgbClr val="28AF6B"/>
      </a:accent3>
      <a:accent4>
        <a:srgbClr val="124143"/>
      </a:accent4>
      <a:accent5>
        <a:srgbClr val="93EEB4"/>
      </a:accent5>
      <a:accent6>
        <a:srgbClr val="00E776"/>
      </a:accent6>
      <a:hlink>
        <a:srgbClr val="124143"/>
      </a:hlink>
      <a:folHlink>
        <a:srgbClr val="124143"/>
      </a:folHlink>
    </a:clrScheme>
    <a:fontScheme name="Lettertypen OLCO">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ju xmlns="http://www.joulesunlimited.com/ccmappings">
  <Datum>2026-02-10T00:00:00</Datum>
  <Kenmerk> 20260187-JM</Kenmerk>
</ju>
</file>

<file path=customXml/item3.xml><?xml version="1.0" encoding="utf-8"?>
<p:properties xmlns:p="http://schemas.microsoft.com/office/2006/metadata/properties" xmlns:xsi="http://www.w3.org/2001/XMLSchema-instance" xmlns:pc="http://schemas.microsoft.com/office/infopath/2007/PartnerControls">
  <documentManagement>
    <TaxCatchAll xmlns="837b326e-1db6-40f4-9e5d-00934cf0068f" xsi:nil="true"/>
    <lcf76f155ced4ddcb4097134ff3c332f xmlns="d06dc500-a34e-4ee1-ae33-04b72d3dd0f2">
      <Terms xmlns="http://schemas.microsoft.com/office/infopath/2007/PartnerControls"/>
    </lcf76f155ced4ddcb4097134ff3c332f>
    <SharedWithUsers xmlns="837b326e-1db6-40f4-9e5d-00934cf0068f">
      <UserInfo>
        <DisplayName>Bonnie de Waardt</DisplayName>
        <AccountId>1841</AccountId>
        <AccountType/>
      </UserInfo>
      <UserInfo>
        <DisplayName>Robert Klein</DisplayName>
        <AccountId>24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7C79E31DF9D7E44808304988559FF84" ma:contentTypeVersion="19" ma:contentTypeDescription="Een nieuw document maken." ma:contentTypeScope="" ma:versionID="ea35ebe38b1a70caf1dab6e3eb644ef4">
  <xsd:schema xmlns:xsd="http://www.w3.org/2001/XMLSchema" xmlns:xs="http://www.w3.org/2001/XMLSchema" xmlns:p="http://schemas.microsoft.com/office/2006/metadata/properties" xmlns:ns2="d06dc500-a34e-4ee1-ae33-04b72d3dd0f2" xmlns:ns3="837b326e-1db6-40f4-9e5d-00934cf0068f" targetNamespace="http://schemas.microsoft.com/office/2006/metadata/properties" ma:root="true" ma:fieldsID="59136237fbe38cc39d4cf70b715cd348" ns2:_="" ns3:_="">
    <xsd:import namespace="d06dc500-a34e-4ee1-ae33-04b72d3dd0f2"/>
    <xsd:import namespace="837b326e-1db6-40f4-9e5d-00934cf006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dc500-a34e-4ee1-ae33-04b72d3dd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a633683-b741-4424-92f0-214f22dc45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b326e-1db6-40f4-9e5d-00934cf0068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39c0fe1-daac-4d95-91d0-b34e25b1d8ea}" ma:internalName="TaxCatchAll" ma:showField="CatchAllData" ma:web="837b326e-1db6-40f4-9e5d-00934cf00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53B3D-75C5-467B-97AA-F352994BC893}">
  <ds:schemaRefs>
    <ds:schemaRef ds:uri="http://schemas.microsoft.com/sharepoint/v3/contenttype/forms"/>
  </ds:schemaRefs>
</ds:datastoreItem>
</file>

<file path=customXml/itemProps2.xml><?xml version="1.0" encoding="utf-8"?>
<ds:datastoreItem xmlns:ds="http://schemas.openxmlformats.org/officeDocument/2006/customXml" ds:itemID="{3FA39093-B837-48D1-89B4-9EEAAF4BA6F1}">
  <ds:schemaRefs>
    <ds:schemaRef ds:uri="http://www.joulesunlimited.com/ccmappings"/>
  </ds:schemaRefs>
</ds:datastoreItem>
</file>

<file path=customXml/itemProps3.xml><?xml version="1.0" encoding="utf-8"?>
<ds:datastoreItem xmlns:ds="http://schemas.openxmlformats.org/officeDocument/2006/customXml" ds:itemID="{D5252904-B4CE-457B-8CDC-67E9FC075CCF}">
  <ds:schemaRefs>
    <ds:schemaRef ds:uri="http://schemas.microsoft.com/office/2006/metadata/properties"/>
    <ds:schemaRef ds:uri="http://schemas.microsoft.com/office/infopath/2007/PartnerControls"/>
    <ds:schemaRef ds:uri="837b326e-1db6-40f4-9e5d-00934cf0068f"/>
    <ds:schemaRef ds:uri="d06dc500-a34e-4ee1-ae33-04b72d3dd0f2"/>
  </ds:schemaRefs>
</ds:datastoreItem>
</file>

<file path=customXml/itemProps4.xml><?xml version="1.0" encoding="utf-8"?>
<ds:datastoreItem xmlns:ds="http://schemas.openxmlformats.org/officeDocument/2006/customXml" ds:itemID="{BEE28C7E-E5AD-42E5-90B8-7AB4D0FFA38B}">
  <ds:schemaRefs>
    <ds:schemaRef ds:uri="http://schemas.openxmlformats.org/officeDocument/2006/bibliography"/>
  </ds:schemaRefs>
</ds:datastoreItem>
</file>

<file path=customXml/itemProps5.xml><?xml version="1.0" encoding="utf-8"?>
<ds:datastoreItem xmlns:ds="http://schemas.openxmlformats.org/officeDocument/2006/customXml" ds:itemID="{F0D5AB02-9508-4638-9B66-7432D9E4A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dc500-a34e-4ee1-ae33-04b72d3dd0f2"/>
    <ds:schemaRef ds:uri="837b326e-1db6-40f4-9e5d-00934cf00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Notitie OLCO</Template>
  <TotalTime>0</TotalTime>
  <Pages>2</Pages>
  <Words>519</Words>
  <Characters>3448</Characters>
  <Application>Microsoft Office Word</Application>
  <DocSecurity>0</DocSecurity>
  <Lines>104</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OLCO Maatschappelijk Vastgoed</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de Waardt</dc:creator>
  <cp:keywords/>
  <dc:description>sjabloonversie 1.4a - 27 juli 2021_x000d_
ontwerp: www.areyoureadyfortakeoff.nl_x000d_
sjablonen: www.JoulesUnlimited.com</dc:description>
  <cp:lastModifiedBy>Robert Klein</cp:lastModifiedBy>
  <cp:revision>25</cp:revision>
  <cp:lastPrinted>2023-03-23T15:04:00Z</cp:lastPrinted>
  <dcterms:created xsi:type="dcterms:W3CDTF">2026-02-10T19:11:00Z</dcterms:created>
  <dcterms:modified xsi:type="dcterms:W3CDTF">2026-02-27T08:09:00Z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Notitie OLCO.dotx</vt:lpwstr>
  </property>
  <property fmtid="{D5CDD505-2E9C-101B-9397-08002B2CF9AE}" pid="3" name="ContentTypeId">
    <vt:lpwstr>0x01010017C79E31DF9D7E44808304988559FF84</vt:lpwstr>
  </property>
  <property fmtid="{D5CDD505-2E9C-101B-9397-08002B2CF9AE}" pid="4" name="MediaServiceImageTags">
    <vt:lpwstr/>
  </property>
</Properties>
</file>