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7725C" w14:textId="77777777" w:rsidR="00E91DF0" w:rsidRPr="00555C9B" w:rsidRDefault="00E91DF0" w:rsidP="00E610F2">
      <w:pPr>
        <w:pStyle w:val="KopBijlage"/>
        <w:suppressAutoHyphens/>
      </w:pPr>
      <w:bookmarkStart w:id="0" w:name="_Toc419285423"/>
      <w:bookmarkStart w:id="1" w:name="_Toc421086919"/>
      <w:bookmarkStart w:id="2" w:name="_Toc421100642"/>
      <w:bookmarkStart w:id="3" w:name="_Toc71037055"/>
      <w:bookmarkStart w:id="4" w:name="_Toc330265380"/>
      <w:r w:rsidRPr="00555C9B">
        <w:t xml:space="preserve">Bijlage </w:t>
      </w:r>
      <w:r w:rsidR="00E353AD" w:rsidRPr="00555C9B">
        <w:t>6</w:t>
      </w:r>
      <w:r w:rsidR="002177E4" w:rsidRPr="00555C9B">
        <w:t xml:space="preserve"> </w:t>
      </w:r>
      <w:r w:rsidR="00CC03A6" w:rsidRPr="00555C9B">
        <w:br/>
        <w:t>F</w:t>
      </w:r>
      <w:r w:rsidRPr="00555C9B">
        <w:t>ormulier referentie</w:t>
      </w:r>
      <w:r w:rsidR="00C04649" w:rsidRPr="00555C9B">
        <w:t>o</w:t>
      </w:r>
      <w:r w:rsidR="00C41071" w:rsidRPr="00555C9B">
        <w:t>pdracht</w:t>
      </w:r>
      <w:bookmarkEnd w:id="0"/>
      <w:bookmarkEnd w:id="1"/>
      <w:bookmarkEnd w:id="2"/>
      <w:bookmarkEnd w:id="3"/>
      <w:bookmarkEnd w:id="4"/>
    </w:p>
    <w:p w14:paraId="00AD1588" w14:textId="77777777" w:rsidR="00E91DF0" w:rsidRPr="00555C9B" w:rsidRDefault="00E91DF0" w:rsidP="00E610F2">
      <w:pPr>
        <w:suppressAutoHyphens/>
        <w:ind w:left="567"/>
        <w:rPr>
          <w:rFonts w:cs="Arial"/>
          <w:lang w:eastAsia="ar-SA"/>
        </w:rPr>
      </w:pPr>
    </w:p>
    <w:p w14:paraId="0B1FC612" w14:textId="0FBD93BB" w:rsidR="00E91DF0" w:rsidRPr="00555C9B" w:rsidRDefault="007A1310" w:rsidP="003573BE">
      <w:pPr>
        <w:suppressAutoHyphens/>
        <w:spacing w:line="288" w:lineRule="auto"/>
        <w:rPr>
          <w:rFonts w:cs="Arial"/>
        </w:rPr>
      </w:pPr>
      <w:r w:rsidRPr="00555C9B">
        <w:rPr>
          <w:rFonts w:cs="Arial"/>
        </w:rPr>
        <w:t xml:space="preserve">De </w:t>
      </w:r>
      <w:r w:rsidR="005D5B41" w:rsidRPr="00555C9B">
        <w:rPr>
          <w:rFonts w:cs="Arial"/>
        </w:rPr>
        <w:t>Inschrijver</w:t>
      </w:r>
      <w:r w:rsidR="00E91DF0" w:rsidRPr="00555C9B">
        <w:rPr>
          <w:rFonts w:cs="Arial"/>
        </w:rPr>
        <w:t xml:space="preserve"> dient per referentie</w:t>
      </w:r>
      <w:r w:rsidR="00C04649" w:rsidRPr="00555C9B">
        <w:rPr>
          <w:rFonts w:cs="Arial"/>
        </w:rPr>
        <w:t>o</w:t>
      </w:r>
      <w:r w:rsidR="00C41071" w:rsidRPr="00555C9B">
        <w:rPr>
          <w:rFonts w:cs="Arial"/>
        </w:rPr>
        <w:t>pdracht</w:t>
      </w:r>
      <w:r w:rsidR="00E91DF0" w:rsidRPr="00555C9B">
        <w:rPr>
          <w:rFonts w:cs="Arial"/>
        </w:rPr>
        <w:t xml:space="preserve"> </w:t>
      </w:r>
      <w:r w:rsidR="008F7CF3" w:rsidRPr="00555C9B">
        <w:rPr>
          <w:rFonts w:cs="Arial"/>
        </w:rPr>
        <w:t>een</w:t>
      </w:r>
      <w:r w:rsidR="00E91DF0" w:rsidRPr="00555C9B">
        <w:rPr>
          <w:rFonts w:cs="Arial"/>
        </w:rPr>
        <w:t xml:space="preserve"> </w:t>
      </w:r>
      <w:r w:rsidR="004368C1" w:rsidRPr="00555C9B">
        <w:rPr>
          <w:rFonts w:cs="Arial"/>
        </w:rPr>
        <w:t xml:space="preserve">afzonderlijk </w:t>
      </w:r>
      <w:r w:rsidR="00C66650" w:rsidRPr="00555C9B">
        <w:rPr>
          <w:rFonts w:cs="Arial"/>
        </w:rPr>
        <w:t>f</w:t>
      </w:r>
      <w:r w:rsidR="00E91DF0" w:rsidRPr="00555C9B">
        <w:rPr>
          <w:rFonts w:cs="Arial"/>
        </w:rPr>
        <w:t>ormulier referentie</w:t>
      </w:r>
      <w:r w:rsidR="00C04649" w:rsidRPr="00555C9B">
        <w:rPr>
          <w:rFonts w:cs="Arial"/>
        </w:rPr>
        <w:t>o</w:t>
      </w:r>
      <w:r w:rsidR="00C41071" w:rsidRPr="00555C9B">
        <w:rPr>
          <w:rFonts w:cs="Arial"/>
        </w:rPr>
        <w:t>pdracht</w:t>
      </w:r>
      <w:r w:rsidR="00E91DF0" w:rsidRPr="00555C9B">
        <w:rPr>
          <w:rFonts w:cs="Arial"/>
        </w:rPr>
        <w:t xml:space="preserve"> te hanteren. </w:t>
      </w:r>
    </w:p>
    <w:p w14:paraId="5CFE54D7" w14:textId="77777777" w:rsidR="00E91DF0" w:rsidRPr="00555C9B" w:rsidRDefault="00E91DF0" w:rsidP="00E610F2">
      <w:pPr>
        <w:suppressAutoHyphens/>
        <w:ind w:left="567"/>
        <w:rPr>
          <w:rFonts w:cs="Arial"/>
        </w:rPr>
      </w:pPr>
    </w:p>
    <w:p w14:paraId="24099935" w14:textId="10E3C8DE" w:rsidR="00E91DF0" w:rsidRPr="00555C9B" w:rsidRDefault="007A1310" w:rsidP="003573BE">
      <w:pPr>
        <w:suppressAutoHyphens/>
        <w:spacing w:line="288" w:lineRule="auto"/>
      </w:pPr>
      <w:r w:rsidRPr="00555C9B">
        <w:rPr>
          <w:rFonts w:cs="Arial"/>
        </w:rPr>
        <w:t>Let op</w:t>
      </w:r>
      <w:r w:rsidR="00A35B63" w:rsidRPr="00555C9B">
        <w:rPr>
          <w:rFonts w:cs="Arial"/>
        </w:rPr>
        <w:t>:</w:t>
      </w:r>
      <w:r w:rsidR="00E91DF0" w:rsidRPr="00555C9B">
        <w:rPr>
          <w:rFonts w:cs="Arial"/>
        </w:rPr>
        <w:t xml:space="preserve"> </w:t>
      </w:r>
      <w:r w:rsidR="00A35B63" w:rsidRPr="00555C9B">
        <w:rPr>
          <w:rFonts w:cs="Arial"/>
        </w:rPr>
        <w:t>o</w:t>
      </w:r>
      <w:r w:rsidR="00E91DF0" w:rsidRPr="00555C9B">
        <w:rPr>
          <w:rFonts w:cs="Arial"/>
        </w:rPr>
        <w:t>m te controleren of</w:t>
      </w:r>
      <w:r w:rsidR="00E91DF0" w:rsidRPr="00555C9B">
        <w:t xml:space="preserve"> de referentie</w:t>
      </w:r>
      <w:r w:rsidR="00C04649" w:rsidRPr="00555C9B">
        <w:t>o</w:t>
      </w:r>
      <w:r w:rsidR="00C41071" w:rsidRPr="00555C9B">
        <w:t>pdracht</w:t>
      </w:r>
      <w:r w:rsidR="00E91DF0" w:rsidRPr="00555C9B">
        <w:t xml:space="preserve"> </w:t>
      </w:r>
      <w:proofErr w:type="gramStart"/>
      <w:r w:rsidR="009B5380" w:rsidRPr="00555C9B">
        <w:t>conform</w:t>
      </w:r>
      <w:proofErr w:type="gramEnd"/>
      <w:r w:rsidR="009B5380" w:rsidRPr="00555C9B">
        <w:t xml:space="preserve"> de destijds overeengekomen voorwaarden, waaronder </w:t>
      </w:r>
      <w:r w:rsidR="00E91DF0" w:rsidRPr="00555C9B">
        <w:t xml:space="preserve">tijdig (verleend uitstel daarin begrepen) is </w:t>
      </w:r>
      <w:r w:rsidR="009B5380" w:rsidRPr="00555C9B">
        <w:t>uitgevoerd</w:t>
      </w:r>
      <w:r w:rsidR="00E91DF0" w:rsidRPr="00555C9B">
        <w:t xml:space="preserve">, behoudt </w:t>
      </w:r>
      <w:r w:rsidR="00C232FB" w:rsidRPr="00555C9B">
        <w:t>de Aanbestedende Dienst</w:t>
      </w:r>
      <w:r w:rsidR="00E91DF0" w:rsidRPr="00555C9B">
        <w:t xml:space="preserve"> zich het recht voor om zonder tussenkomst van de </w:t>
      </w:r>
      <w:r w:rsidR="005D5B41" w:rsidRPr="00555C9B">
        <w:t>Inschrijver</w:t>
      </w:r>
      <w:r w:rsidR="00E91DF0" w:rsidRPr="00555C9B">
        <w:t xml:space="preserve"> contact op te nemen met de </w:t>
      </w:r>
      <w:r w:rsidR="009B5380" w:rsidRPr="00555C9B">
        <w:t>o</w:t>
      </w:r>
      <w:r w:rsidR="00C41071" w:rsidRPr="00555C9B">
        <w:t>pdracht</w:t>
      </w:r>
      <w:r w:rsidR="00E91DF0" w:rsidRPr="00555C9B">
        <w:t>gever van de referentie</w:t>
      </w:r>
      <w:r w:rsidR="00C04649" w:rsidRPr="00555C9B">
        <w:t>o</w:t>
      </w:r>
      <w:r w:rsidR="00C41071" w:rsidRPr="00555C9B">
        <w:t>pdracht</w:t>
      </w:r>
      <w:r w:rsidR="00E91DF0" w:rsidRPr="00555C9B">
        <w:t>.</w:t>
      </w:r>
    </w:p>
    <w:p w14:paraId="1F474100" w14:textId="77777777" w:rsidR="00E91DF0" w:rsidRPr="00555C9B" w:rsidRDefault="00E91DF0" w:rsidP="00E610F2">
      <w:pPr>
        <w:suppressAutoHyphens/>
        <w:ind w:left="567"/>
        <w:rPr>
          <w:rFonts w:cs="Arial"/>
        </w:rPr>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E91DF0" w:rsidRPr="00555C9B" w14:paraId="7C930F17" w14:textId="77777777" w:rsidTr="00E91DF0">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0B956010" w14:textId="56D590F4" w:rsidR="00E91DF0" w:rsidRPr="00555C9B" w:rsidRDefault="00E91DF0" w:rsidP="003573BE">
            <w:pPr>
              <w:suppressAutoHyphens/>
              <w:spacing w:before="90" w:after="54" w:line="288" w:lineRule="auto"/>
              <w:ind w:left="57" w:right="57"/>
              <w:rPr>
                <w:rFonts w:cs="Arial"/>
                <w:b/>
                <w:bCs/>
                <w:lang w:eastAsia="ar-SA"/>
              </w:rPr>
            </w:pPr>
            <w:r w:rsidRPr="00555C9B">
              <w:rPr>
                <w:rFonts w:cs="Arial"/>
                <w:b/>
              </w:rPr>
              <w:t xml:space="preserve">Gegevens </w:t>
            </w:r>
            <w:r w:rsidR="009B5380" w:rsidRPr="00555C9B">
              <w:rPr>
                <w:rFonts w:cs="Arial"/>
                <w:b/>
              </w:rPr>
              <w:t>o</w:t>
            </w:r>
            <w:r w:rsidR="00C41071" w:rsidRPr="00555C9B">
              <w:rPr>
                <w:rFonts w:cs="Arial"/>
                <w:b/>
              </w:rPr>
              <w:t>pdracht</w:t>
            </w:r>
            <w:r w:rsidRPr="00555C9B">
              <w:rPr>
                <w:rFonts w:cs="Arial"/>
                <w:b/>
              </w:rPr>
              <w:t>gever</w:t>
            </w:r>
          </w:p>
        </w:tc>
      </w:tr>
      <w:tr w:rsidR="00E91DF0" w:rsidRPr="00555C9B" w14:paraId="2BF9D462" w14:textId="77777777" w:rsidTr="00E91DF0">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30B6D7EC" w14:textId="77777777" w:rsidR="00E91DF0" w:rsidRPr="00555C9B" w:rsidRDefault="00E91DF0" w:rsidP="003573BE">
            <w:pPr>
              <w:suppressAutoHyphens/>
              <w:spacing w:before="90" w:after="54" w:line="288" w:lineRule="auto"/>
              <w:ind w:left="57" w:right="57"/>
              <w:rPr>
                <w:rFonts w:cs="Arial"/>
                <w:lang w:eastAsia="ar-SA"/>
              </w:rPr>
            </w:pPr>
            <w:r w:rsidRPr="00555C9B">
              <w:rPr>
                <w:rFonts w:cs="Arial"/>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7186483B" w14:textId="5A26D48E" w:rsidR="00E91DF0" w:rsidRPr="00555C9B" w:rsidRDefault="00E91DF0" w:rsidP="000E18FF">
            <w:pPr>
              <w:suppressAutoHyphens/>
              <w:spacing w:before="90" w:after="54" w:line="288" w:lineRule="auto"/>
              <w:ind w:left="57" w:right="57"/>
              <w:rPr>
                <w:rFonts w:cs="Arial"/>
                <w:lang w:eastAsia="ar-SA"/>
              </w:rPr>
            </w:pPr>
            <w:r w:rsidRPr="00555C9B">
              <w:rPr>
                <w:rFonts w:cs="Arial"/>
              </w:rPr>
              <w:t xml:space="preserve">Naam </w:t>
            </w:r>
            <w:r w:rsidR="009B5380" w:rsidRPr="00555C9B">
              <w:rPr>
                <w:rFonts w:cs="Arial"/>
              </w:rPr>
              <w:t>o</w:t>
            </w:r>
            <w:r w:rsidR="00C41071" w:rsidRPr="00555C9B">
              <w:rPr>
                <w:rFonts w:cs="Arial"/>
              </w:rPr>
              <w:t>pdracht</w:t>
            </w:r>
            <w:r w:rsidRPr="00555C9B">
              <w:rPr>
                <w:rFonts w:cs="Arial"/>
              </w:rPr>
              <w:t>gever</w:t>
            </w:r>
          </w:p>
        </w:tc>
        <w:tc>
          <w:tcPr>
            <w:tcW w:w="4253" w:type="dxa"/>
            <w:tcBorders>
              <w:top w:val="single" w:sz="12" w:space="0" w:color="808080"/>
              <w:left w:val="single" w:sz="8" w:space="0" w:color="C0C0C0"/>
              <w:bottom w:val="single" w:sz="8" w:space="0" w:color="C0C0C0"/>
              <w:right w:val="single" w:sz="8" w:space="0" w:color="C0C0C0"/>
            </w:tcBorders>
          </w:tcPr>
          <w:p w14:paraId="478DF4EC" w14:textId="77777777" w:rsidR="00E91DF0" w:rsidRPr="00555C9B" w:rsidRDefault="00E91DF0" w:rsidP="000E18FF">
            <w:pPr>
              <w:suppressAutoHyphens/>
              <w:spacing w:before="90" w:after="54" w:line="288" w:lineRule="auto"/>
              <w:ind w:left="57" w:right="57"/>
              <w:rPr>
                <w:rFonts w:cs="Arial"/>
                <w:lang w:eastAsia="ar-SA"/>
              </w:rPr>
            </w:pPr>
          </w:p>
        </w:tc>
      </w:tr>
      <w:tr w:rsidR="00E91DF0" w:rsidRPr="00555C9B" w14:paraId="1637F34A"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A55747E" w14:textId="77777777" w:rsidR="00E91DF0" w:rsidRPr="00555C9B" w:rsidRDefault="00E91DF0" w:rsidP="00857BF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2B62C4CA" w14:textId="77777777" w:rsidR="00E91DF0" w:rsidRPr="00555C9B" w:rsidRDefault="00E91DF0" w:rsidP="003573BE">
            <w:pPr>
              <w:suppressAutoHyphens/>
              <w:spacing w:before="90" w:after="54" w:line="288" w:lineRule="auto"/>
              <w:ind w:left="57" w:right="57"/>
              <w:rPr>
                <w:rFonts w:cs="Arial"/>
                <w:lang w:eastAsia="ar-SA"/>
              </w:rPr>
            </w:pPr>
            <w:r w:rsidRPr="00555C9B">
              <w:rPr>
                <w:rFonts w:cs="Arial"/>
              </w:rPr>
              <w:t>Adres</w:t>
            </w:r>
          </w:p>
        </w:tc>
        <w:tc>
          <w:tcPr>
            <w:tcW w:w="4253" w:type="dxa"/>
            <w:tcBorders>
              <w:top w:val="single" w:sz="8" w:space="0" w:color="C0C0C0"/>
              <w:left w:val="single" w:sz="8" w:space="0" w:color="C0C0C0"/>
              <w:bottom w:val="single" w:sz="8" w:space="0" w:color="C0C0C0"/>
              <w:right w:val="single" w:sz="8" w:space="0" w:color="C0C0C0"/>
            </w:tcBorders>
          </w:tcPr>
          <w:p w14:paraId="07244A02" w14:textId="77777777" w:rsidR="00E91DF0" w:rsidRPr="00555C9B" w:rsidRDefault="00E91DF0" w:rsidP="000E18FF">
            <w:pPr>
              <w:suppressAutoHyphens/>
              <w:spacing w:before="90" w:after="54" w:line="288" w:lineRule="auto"/>
              <w:ind w:left="57" w:right="57"/>
              <w:rPr>
                <w:rFonts w:cs="Arial"/>
                <w:lang w:eastAsia="ar-SA"/>
              </w:rPr>
            </w:pPr>
          </w:p>
        </w:tc>
      </w:tr>
      <w:tr w:rsidR="00E91DF0" w:rsidRPr="00555C9B" w14:paraId="67B99727"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7B7D1913" w14:textId="77777777" w:rsidR="00E91DF0" w:rsidRPr="00555C9B" w:rsidRDefault="00E91DF0" w:rsidP="00857BF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0937DAC7" w14:textId="77777777" w:rsidR="00E91DF0" w:rsidRPr="00555C9B" w:rsidRDefault="00E91DF0" w:rsidP="003573BE">
            <w:pPr>
              <w:suppressAutoHyphens/>
              <w:spacing w:before="90" w:after="54" w:line="288" w:lineRule="auto"/>
              <w:ind w:left="57" w:right="57"/>
              <w:rPr>
                <w:rFonts w:cs="Arial"/>
                <w:lang w:eastAsia="ar-SA"/>
              </w:rPr>
            </w:pPr>
            <w:r w:rsidRPr="00555C9B">
              <w:rPr>
                <w:rFonts w:cs="Arial"/>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3ED0B4EC" w14:textId="77777777" w:rsidR="00E91DF0" w:rsidRPr="00555C9B" w:rsidRDefault="00E91DF0" w:rsidP="000E18FF">
            <w:pPr>
              <w:suppressAutoHyphens/>
              <w:spacing w:before="90" w:after="54" w:line="288" w:lineRule="auto"/>
              <w:ind w:left="57" w:right="57"/>
              <w:rPr>
                <w:rFonts w:cs="Arial"/>
                <w:lang w:eastAsia="ar-SA"/>
              </w:rPr>
            </w:pPr>
          </w:p>
        </w:tc>
      </w:tr>
      <w:tr w:rsidR="00E91DF0" w:rsidRPr="00555C9B" w14:paraId="7942D3F0" w14:textId="77777777" w:rsidTr="00E91DF0">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55E88FB4" w14:textId="77777777" w:rsidR="00E91DF0" w:rsidRPr="00555C9B" w:rsidRDefault="00E91DF0" w:rsidP="003573BE">
            <w:pPr>
              <w:suppressAutoHyphens/>
              <w:spacing w:before="90" w:after="54" w:line="288" w:lineRule="auto"/>
              <w:ind w:left="57" w:right="57"/>
              <w:rPr>
                <w:rFonts w:cs="Arial"/>
                <w:lang w:eastAsia="ar-SA"/>
              </w:rPr>
            </w:pPr>
            <w:r w:rsidRPr="00555C9B">
              <w:rPr>
                <w:rFonts w:cs="Arial"/>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55DDD2BE" w14:textId="1EB5255A" w:rsidR="00E91DF0" w:rsidRPr="00555C9B" w:rsidRDefault="00E91DF0" w:rsidP="000E18FF">
            <w:pPr>
              <w:suppressAutoHyphens/>
              <w:spacing w:before="90" w:after="54" w:line="288" w:lineRule="auto"/>
              <w:ind w:left="57" w:right="57"/>
              <w:rPr>
                <w:rFonts w:cs="Arial"/>
                <w:lang w:eastAsia="ar-SA"/>
              </w:rPr>
            </w:pPr>
            <w:r w:rsidRPr="00555C9B">
              <w:rPr>
                <w:rFonts w:cs="Arial"/>
              </w:rPr>
              <w:t xml:space="preserve">Naam contactpersoon </w:t>
            </w:r>
            <w:r w:rsidR="009B5380" w:rsidRPr="00555C9B">
              <w:rPr>
                <w:rFonts w:cs="Arial"/>
              </w:rPr>
              <w:t>o</w:t>
            </w:r>
            <w:r w:rsidR="00C41071" w:rsidRPr="00555C9B">
              <w:rPr>
                <w:rFonts w:cs="Arial"/>
              </w:rPr>
              <w:t>pdracht</w:t>
            </w:r>
            <w:r w:rsidRPr="00555C9B">
              <w:rPr>
                <w:rFonts w:cs="Arial"/>
              </w:rPr>
              <w:t>gever</w:t>
            </w:r>
          </w:p>
        </w:tc>
        <w:tc>
          <w:tcPr>
            <w:tcW w:w="4253" w:type="dxa"/>
            <w:tcBorders>
              <w:top w:val="single" w:sz="8" w:space="0" w:color="C0C0C0"/>
              <w:left w:val="single" w:sz="8" w:space="0" w:color="C0C0C0"/>
              <w:bottom w:val="single" w:sz="8" w:space="0" w:color="C0C0C0"/>
              <w:right w:val="single" w:sz="8" w:space="0" w:color="C0C0C0"/>
            </w:tcBorders>
          </w:tcPr>
          <w:p w14:paraId="39EAA182" w14:textId="77777777" w:rsidR="00E91DF0" w:rsidRPr="00555C9B" w:rsidRDefault="00E91DF0" w:rsidP="000E18FF">
            <w:pPr>
              <w:suppressAutoHyphens/>
              <w:spacing w:before="90" w:after="54" w:line="288" w:lineRule="auto"/>
              <w:ind w:left="57" w:right="57"/>
              <w:rPr>
                <w:rFonts w:cs="Arial"/>
                <w:lang w:eastAsia="ar-SA"/>
              </w:rPr>
            </w:pPr>
          </w:p>
        </w:tc>
      </w:tr>
      <w:tr w:rsidR="00E91DF0" w:rsidRPr="00555C9B" w14:paraId="790217B0" w14:textId="77777777" w:rsidTr="00E91DF0">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13C9849E" w14:textId="77777777" w:rsidR="00E91DF0" w:rsidRPr="00555C9B" w:rsidRDefault="00E91DF0" w:rsidP="00857BF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34F16090" w14:textId="77777777" w:rsidR="00E91DF0" w:rsidRPr="00555C9B" w:rsidRDefault="00E91DF0" w:rsidP="003573BE">
            <w:pPr>
              <w:suppressAutoHyphens/>
              <w:spacing w:before="90" w:after="54" w:line="288" w:lineRule="auto"/>
              <w:ind w:left="57" w:right="57"/>
              <w:rPr>
                <w:rFonts w:cs="Arial"/>
                <w:lang w:eastAsia="ar-SA"/>
              </w:rPr>
            </w:pPr>
            <w:r w:rsidRPr="00555C9B">
              <w:rPr>
                <w:rFonts w:cs="Arial"/>
              </w:rPr>
              <w:t>Functie</w:t>
            </w:r>
          </w:p>
        </w:tc>
        <w:tc>
          <w:tcPr>
            <w:tcW w:w="4253" w:type="dxa"/>
            <w:tcBorders>
              <w:top w:val="single" w:sz="8" w:space="0" w:color="C0C0C0"/>
              <w:left w:val="single" w:sz="8" w:space="0" w:color="C0C0C0"/>
              <w:bottom w:val="single" w:sz="8" w:space="0" w:color="C0C0C0"/>
              <w:right w:val="single" w:sz="8" w:space="0" w:color="C0C0C0"/>
            </w:tcBorders>
          </w:tcPr>
          <w:p w14:paraId="2B1252E0" w14:textId="77777777" w:rsidR="00E91DF0" w:rsidRPr="00555C9B" w:rsidRDefault="00E91DF0" w:rsidP="000E18FF">
            <w:pPr>
              <w:suppressAutoHyphens/>
              <w:spacing w:before="90" w:after="54" w:line="288" w:lineRule="auto"/>
              <w:ind w:left="57" w:right="57"/>
              <w:rPr>
                <w:rFonts w:cs="Arial"/>
                <w:lang w:eastAsia="ar-SA"/>
              </w:rPr>
            </w:pPr>
          </w:p>
        </w:tc>
      </w:tr>
      <w:tr w:rsidR="00E91DF0" w:rsidRPr="00555C9B" w14:paraId="055F6A38" w14:textId="77777777" w:rsidTr="00E91DF0">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6053C39B" w14:textId="77777777" w:rsidR="00E91DF0" w:rsidRPr="00555C9B" w:rsidRDefault="00E91DF0" w:rsidP="00857BF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0883F724" w14:textId="77777777" w:rsidR="00E91DF0" w:rsidRPr="00555C9B" w:rsidRDefault="00E91DF0" w:rsidP="003573BE">
            <w:pPr>
              <w:suppressAutoHyphens/>
              <w:spacing w:before="90" w:after="54" w:line="288" w:lineRule="auto"/>
              <w:ind w:left="57" w:right="57"/>
              <w:rPr>
                <w:rFonts w:cs="Arial"/>
                <w:lang w:eastAsia="ar-SA"/>
              </w:rPr>
            </w:pPr>
            <w:r w:rsidRPr="00555C9B">
              <w:rPr>
                <w:rFonts w:cs="Arial"/>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49ACCDC9" w14:textId="77777777" w:rsidR="00E91DF0" w:rsidRPr="00555C9B" w:rsidRDefault="00E91DF0" w:rsidP="000E18FF">
            <w:pPr>
              <w:suppressAutoHyphens/>
              <w:spacing w:before="90" w:after="54" w:line="288" w:lineRule="auto"/>
              <w:ind w:left="57" w:right="57"/>
              <w:rPr>
                <w:rFonts w:cs="Arial"/>
                <w:lang w:eastAsia="ar-SA"/>
              </w:rPr>
            </w:pPr>
          </w:p>
        </w:tc>
      </w:tr>
    </w:tbl>
    <w:p w14:paraId="387AA3C9" w14:textId="77777777" w:rsidR="00E91DF0" w:rsidRPr="00555C9B" w:rsidRDefault="00E91DF0" w:rsidP="00E610F2">
      <w:pPr>
        <w:suppressAutoHyphens/>
        <w:ind w:left="567"/>
        <w:rPr>
          <w:rFonts w:cs="Arial"/>
          <w:lang w:eastAsia="ar-SA"/>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E91DF0" w:rsidRPr="00555C9B" w14:paraId="59EA6037" w14:textId="77777777" w:rsidTr="00E91DF0">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53EA2DC2" w14:textId="77777777" w:rsidR="00E91DF0" w:rsidRPr="00555C9B" w:rsidRDefault="00E91DF0" w:rsidP="003573BE">
            <w:pPr>
              <w:suppressAutoHyphens/>
              <w:spacing w:before="90" w:after="54" w:line="288" w:lineRule="auto"/>
              <w:ind w:left="57" w:right="57"/>
              <w:rPr>
                <w:rFonts w:cs="Arial"/>
                <w:b/>
                <w:bCs/>
                <w:lang w:eastAsia="ar-SA"/>
              </w:rPr>
            </w:pPr>
            <w:r w:rsidRPr="00555C9B">
              <w:rPr>
                <w:rFonts w:cs="Arial"/>
                <w:b/>
              </w:rPr>
              <w:t>Referentie</w:t>
            </w:r>
            <w:r w:rsidR="00C04649" w:rsidRPr="00555C9B">
              <w:rPr>
                <w:rFonts w:cs="Arial"/>
                <w:b/>
              </w:rPr>
              <w:t>o</w:t>
            </w:r>
            <w:r w:rsidR="00C41071" w:rsidRPr="00555C9B">
              <w:rPr>
                <w:rFonts w:cs="Arial"/>
                <w:b/>
              </w:rPr>
              <w:t>pdracht</w:t>
            </w:r>
          </w:p>
        </w:tc>
      </w:tr>
      <w:tr w:rsidR="00E91DF0" w:rsidRPr="00555C9B" w14:paraId="00A8824D" w14:textId="77777777" w:rsidTr="00E91DF0">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0F79F7AC" w14:textId="77777777" w:rsidR="00E91DF0" w:rsidRPr="00555C9B" w:rsidRDefault="00E91DF0" w:rsidP="003573BE">
            <w:pPr>
              <w:suppressAutoHyphens/>
              <w:spacing w:before="90" w:after="54" w:line="288" w:lineRule="auto"/>
              <w:ind w:left="57" w:right="57"/>
              <w:rPr>
                <w:rFonts w:cs="Arial"/>
                <w:lang w:eastAsia="ar-SA"/>
              </w:rPr>
            </w:pPr>
            <w:r w:rsidRPr="00555C9B">
              <w:rPr>
                <w:rFonts w:cs="Arial"/>
              </w:rPr>
              <w:t>3)</w:t>
            </w:r>
          </w:p>
        </w:tc>
        <w:tc>
          <w:tcPr>
            <w:tcW w:w="3686" w:type="dxa"/>
            <w:tcBorders>
              <w:top w:val="nil"/>
              <w:left w:val="single" w:sz="8" w:space="0" w:color="C0C0C0"/>
              <w:bottom w:val="nil"/>
              <w:right w:val="single" w:sz="8" w:space="0" w:color="C0C0C0"/>
            </w:tcBorders>
            <w:shd w:val="clear" w:color="auto" w:fill="E6E6E6"/>
            <w:vAlign w:val="center"/>
            <w:hideMark/>
          </w:tcPr>
          <w:p w14:paraId="551F4538" w14:textId="77777777" w:rsidR="00E91DF0" w:rsidRPr="00555C9B" w:rsidRDefault="00E91DF0" w:rsidP="00A35B63">
            <w:pPr>
              <w:suppressAutoHyphens/>
              <w:spacing w:before="90" w:after="54" w:line="288" w:lineRule="auto"/>
              <w:ind w:left="57" w:right="57"/>
              <w:rPr>
                <w:rFonts w:cs="Arial"/>
                <w:lang w:eastAsia="ar-SA"/>
              </w:rPr>
            </w:pPr>
            <w:r w:rsidRPr="00555C9B">
              <w:rPr>
                <w:rFonts w:cs="Arial"/>
              </w:rPr>
              <w:t>Datum start referentie</w:t>
            </w:r>
            <w:r w:rsidR="00C04649" w:rsidRPr="00555C9B">
              <w:rPr>
                <w:rFonts w:cs="Arial"/>
              </w:rPr>
              <w:t>o</w:t>
            </w:r>
            <w:r w:rsidR="00C41071" w:rsidRPr="00555C9B">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2BAF56FA" w14:textId="77777777" w:rsidR="00E91DF0" w:rsidRPr="00555C9B" w:rsidRDefault="00E91DF0" w:rsidP="000E18FF">
            <w:pPr>
              <w:suppressAutoHyphens/>
              <w:spacing w:before="90" w:after="54" w:line="288" w:lineRule="auto"/>
              <w:ind w:left="57" w:right="57"/>
              <w:rPr>
                <w:rFonts w:cs="Arial"/>
                <w:lang w:eastAsia="ar-SA"/>
              </w:rPr>
            </w:pPr>
          </w:p>
        </w:tc>
      </w:tr>
      <w:tr w:rsidR="00E91DF0" w:rsidRPr="00555C9B" w14:paraId="3903C200"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5B9B7067" w14:textId="77777777" w:rsidR="00E91DF0" w:rsidRPr="00555C9B" w:rsidRDefault="00E91DF0" w:rsidP="00857BF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7534149B" w14:textId="77777777" w:rsidR="00E91DF0" w:rsidRPr="00555C9B" w:rsidRDefault="00E91DF0" w:rsidP="003573BE">
            <w:pPr>
              <w:suppressAutoHyphens/>
              <w:spacing w:before="90" w:after="54" w:line="288" w:lineRule="auto"/>
              <w:ind w:left="57" w:right="57"/>
              <w:rPr>
                <w:rFonts w:cs="Arial"/>
                <w:lang w:eastAsia="ar-SA"/>
              </w:rPr>
            </w:pPr>
            <w:r w:rsidRPr="00555C9B">
              <w:rPr>
                <w:rFonts w:cs="Arial"/>
              </w:rPr>
              <w:t>Datum eind referentie</w:t>
            </w:r>
            <w:r w:rsidR="00C04649" w:rsidRPr="00555C9B">
              <w:rPr>
                <w:rFonts w:cs="Arial"/>
              </w:rPr>
              <w:t>o</w:t>
            </w:r>
            <w:r w:rsidR="00C41071" w:rsidRPr="00555C9B">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6A0766E8" w14:textId="77777777" w:rsidR="00E91DF0" w:rsidRPr="00555C9B" w:rsidRDefault="00E91DF0" w:rsidP="000E18FF">
            <w:pPr>
              <w:suppressAutoHyphens/>
              <w:spacing w:before="90" w:after="54" w:line="288" w:lineRule="auto"/>
              <w:ind w:left="57" w:right="57"/>
              <w:rPr>
                <w:rFonts w:cs="Arial"/>
                <w:lang w:eastAsia="ar-SA"/>
              </w:rPr>
            </w:pPr>
          </w:p>
        </w:tc>
      </w:tr>
      <w:tr w:rsidR="00E91DF0" w:rsidRPr="00555C9B" w14:paraId="3169F4C1"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60364D2B" w14:textId="77777777" w:rsidR="00E91DF0" w:rsidRPr="00555C9B" w:rsidRDefault="00E91DF0" w:rsidP="00857BF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1E3B5C4A" w14:textId="77777777" w:rsidR="00E91DF0" w:rsidRPr="00555C9B" w:rsidRDefault="00E91DF0" w:rsidP="003573BE">
            <w:pPr>
              <w:suppressAutoHyphens/>
              <w:spacing w:before="90" w:after="54" w:line="288" w:lineRule="auto"/>
              <w:ind w:left="57" w:right="57"/>
              <w:rPr>
                <w:rFonts w:cs="Arial"/>
                <w:lang w:eastAsia="ar-SA"/>
              </w:rPr>
            </w:pPr>
            <w:r w:rsidRPr="00555C9B">
              <w:rPr>
                <w:rFonts w:cs="Arial"/>
              </w:rPr>
              <w:t>Reden beëindiging referentie</w:t>
            </w:r>
            <w:r w:rsidR="00C04649" w:rsidRPr="00555C9B">
              <w:rPr>
                <w:rFonts w:cs="Arial"/>
              </w:rPr>
              <w:t>o</w:t>
            </w:r>
            <w:r w:rsidR="00C41071" w:rsidRPr="00555C9B">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66504B69" w14:textId="77777777" w:rsidR="00E91DF0" w:rsidRPr="00555C9B" w:rsidRDefault="00E91DF0" w:rsidP="000E18FF">
            <w:pPr>
              <w:suppressAutoHyphens/>
              <w:spacing w:before="90" w:after="54" w:line="288" w:lineRule="auto"/>
              <w:ind w:left="57" w:right="57"/>
              <w:rPr>
                <w:rFonts w:cs="Arial"/>
                <w:lang w:eastAsia="ar-SA"/>
              </w:rPr>
            </w:pPr>
          </w:p>
        </w:tc>
      </w:tr>
      <w:tr w:rsidR="00E91DF0" w:rsidRPr="00555C9B" w14:paraId="445148E3" w14:textId="77777777" w:rsidTr="00E91DF0">
        <w:trPr>
          <w:cantSplit/>
        </w:trPr>
        <w:tc>
          <w:tcPr>
            <w:tcW w:w="567" w:type="dxa"/>
            <w:tcBorders>
              <w:top w:val="single" w:sz="12" w:space="0" w:color="808080"/>
              <w:left w:val="single" w:sz="8" w:space="0" w:color="C0C0C0"/>
              <w:bottom w:val="single" w:sz="8" w:space="0" w:color="C0C0C0"/>
              <w:right w:val="single" w:sz="8" w:space="0" w:color="C0C0C0"/>
            </w:tcBorders>
            <w:vAlign w:val="center"/>
          </w:tcPr>
          <w:p w14:paraId="48DF6262" w14:textId="77777777" w:rsidR="00E91DF0" w:rsidRPr="00555C9B" w:rsidRDefault="00E91DF0" w:rsidP="00E610F2">
            <w:pPr>
              <w:suppressAutoHyphens/>
              <w:spacing w:line="240" w:lineRule="auto"/>
              <w:rPr>
                <w:rFonts w:cs="Arial"/>
                <w:lang w:eastAsia="ar-SA"/>
              </w:rPr>
            </w:pPr>
            <w:r w:rsidRPr="00555C9B">
              <w:rPr>
                <w:rFonts w:cs="Arial"/>
                <w:lang w:eastAsia="ar-SA"/>
              </w:rPr>
              <w:t>4)</w:t>
            </w: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3CCE3460" w14:textId="77777777" w:rsidR="00E91DF0" w:rsidRPr="00555C9B" w:rsidRDefault="00E91DF0" w:rsidP="00A35B63">
            <w:pPr>
              <w:suppressAutoHyphens/>
              <w:spacing w:before="90" w:after="54" w:line="288" w:lineRule="auto"/>
              <w:ind w:left="57" w:right="57"/>
              <w:rPr>
                <w:rFonts w:cs="Arial"/>
              </w:rPr>
            </w:pPr>
            <w:r w:rsidRPr="00555C9B">
              <w:rPr>
                <w:rFonts w:cs="Arial"/>
              </w:rPr>
              <w:t xml:space="preserve">Gefactureerd bedrag (in </w:t>
            </w:r>
            <w:r w:rsidR="00D34C69" w:rsidRPr="00555C9B">
              <w:rPr>
                <w:rFonts w:cs="Arial"/>
              </w:rPr>
              <w:t>e</w:t>
            </w:r>
            <w:r w:rsidRPr="00555C9B">
              <w:rPr>
                <w:rFonts w:cs="Arial"/>
              </w:rPr>
              <w:t xml:space="preserve">uro’s exclusief </w:t>
            </w:r>
            <w:r w:rsidR="00D34C69" w:rsidRPr="00555C9B">
              <w:rPr>
                <w:rFonts w:cs="Arial"/>
              </w:rPr>
              <w:t>btw</w:t>
            </w:r>
            <w:r w:rsidRPr="00555C9B">
              <w:rPr>
                <w:rFonts w:cs="Arial"/>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4DBC1A7F" w14:textId="77777777" w:rsidR="00E91DF0" w:rsidRPr="00555C9B" w:rsidRDefault="00E91DF0" w:rsidP="000E18FF">
            <w:pPr>
              <w:suppressAutoHyphens/>
              <w:spacing w:before="90" w:after="54" w:line="288" w:lineRule="auto"/>
              <w:ind w:left="57" w:right="57"/>
              <w:rPr>
                <w:rFonts w:cs="Arial"/>
                <w:lang w:eastAsia="ar-SA"/>
              </w:rPr>
            </w:pPr>
          </w:p>
        </w:tc>
      </w:tr>
      <w:tr w:rsidR="00E91DF0" w:rsidRPr="00555C9B" w14:paraId="36C9D10F" w14:textId="77777777" w:rsidTr="00E91DF0">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7D6602A1" w14:textId="77777777" w:rsidR="00E91DF0" w:rsidRPr="00555C9B" w:rsidRDefault="00E91DF0" w:rsidP="003573BE">
            <w:pPr>
              <w:suppressAutoHyphens/>
              <w:spacing w:before="90" w:after="54" w:line="288" w:lineRule="auto"/>
              <w:ind w:left="57" w:right="57"/>
              <w:rPr>
                <w:rFonts w:cs="Arial"/>
                <w:lang w:eastAsia="ar-SA"/>
              </w:rPr>
            </w:pPr>
            <w:r w:rsidRPr="00555C9B">
              <w:rPr>
                <w:rFonts w:cs="Arial"/>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4D7FD658" w14:textId="77777777" w:rsidR="00E91DF0" w:rsidRPr="00555C9B" w:rsidRDefault="00E91DF0" w:rsidP="000E18FF">
            <w:pPr>
              <w:suppressAutoHyphens/>
              <w:spacing w:before="90" w:after="54" w:line="288" w:lineRule="auto"/>
              <w:ind w:left="57" w:right="57"/>
              <w:rPr>
                <w:rFonts w:cs="Arial"/>
                <w:bCs/>
                <w:lang w:eastAsia="ar-SA"/>
              </w:rPr>
            </w:pPr>
            <w:r w:rsidRPr="00555C9B">
              <w:rPr>
                <w:rFonts w:cs="Arial"/>
              </w:rPr>
              <w:t xml:space="preserve">Omschrijving van de </w:t>
            </w:r>
            <w:r w:rsidR="00C41071" w:rsidRPr="00555C9B">
              <w:rPr>
                <w:rFonts w:cs="Arial"/>
              </w:rPr>
              <w:t>Opdracht</w:t>
            </w:r>
            <w:r w:rsidRPr="00555C9B">
              <w:rPr>
                <w:rFonts w:cs="Arial"/>
              </w:rPr>
              <w:t xml:space="preserve">, waaruit </w:t>
            </w:r>
            <w:r w:rsidR="00445ADF" w:rsidRPr="00555C9B">
              <w:rPr>
                <w:rFonts w:cs="Arial"/>
              </w:rPr>
              <w:t xml:space="preserve">in ieder geval blijkt dat de </w:t>
            </w:r>
            <w:r w:rsidRPr="00555C9B">
              <w:rPr>
                <w:rFonts w:cs="Arial"/>
              </w:rPr>
              <w:t>referentie</w:t>
            </w:r>
            <w:r w:rsidR="00C04649" w:rsidRPr="00555C9B">
              <w:rPr>
                <w:rFonts w:cs="Arial"/>
              </w:rPr>
              <w:t>o</w:t>
            </w:r>
            <w:r w:rsidR="00C41071" w:rsidRPr="00555C9B">
              <w:rPr>
                <w:rFonts w:cs="Arial"/>
              </w:rPr>
              <w:t>pdracht</w:t>
            </w:r>
            <w:r w:rsidRPr="00555C9B">
              <w:rPr>
                <w:rFonts w:cs="Arial"/>
              </w:rPr>
              <w:t xml:space="preserve"> </w:t>
            </w:r>
            <w:r w:rsidR="00D34C69" w:rsidRPr="00555C9B">
              <w:rPr>
                <w:rFonts w:cs="Arial"/>
              </w:rPr>
              <w:t>voldoet aan de referentie-eis</w:t>
            </w:r>
          </w:p>
        </w:tc>
        <w:tc>
          <w:tcPr>
            <w:tcW w:w="4253" w:type="dxa"/>
            <w:tcBorders>
              <w:top w:val="single" w:sz="8" w:space="0" w:color="C0C0C0"/>
              <w:left w:val="single" w:sz="8" w:space="0" w:color="C0C0C0"/>
              <w:bottom w:val="single" w:sz="8" w:space="0" w:color="C0C0C0"/>
              <w:right w:val="single" w:sz="8" w:space="0" w:color="C0C0C0"/>
            </w:tcBorders>
            <w:vAlign w:val="center"/>
          </w:tcPr>
          <w:p w14:paraId="3C4ED18D" w14:textId="77777777" w:rsidR="00E91DF0" w:rsidRPr="00555C9B" w:rsidRDefault="00E91DF0" w:rsidP="000E18FF">
            <w:pPr>
              <w:suppressAutoHyphens/>
              <w:spacing w:before="90" w:after="54" w:line="288" w:lineRule="auto"/>
              <w:ind w:left="57" w:right="57"/>
              <w:rPr>
                <w:rFonts w:cs="Arial"/>
                <w:bCs/>
                <w:lang w:eastAsia="ar-SA"/>
              </w:rPr>
            </w:pPr>
          </w:p>
        </w:tc>
      </w:tr>
      <w:tr w:rsidR="00E91DF0" w:rsidRPr="00555C9B" w14:paraId="2EACAD39" w14:textId="77777777" w:rsidTr="00E91DF0">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766072F" w14:textId="77777777" w:rsidR="00E91DF0" w:rsidRPr="00555C9B" w:rsidRDefault="00E91DF0" w:rsidP="003573BE">
            <w:pPr>
              <w:suppressAutoHyphens/>
              <w:spacing w:before="90" w:after="54" w:line="288" w:lineRule="auto"/>
              <w:ind w:left="57" w:right="57"/>
              <w:rPr>
                <w:rFonts w:cs="Arial"/>
              </w:rPr>
            </w:pPr>
            <w:r w:rsidRPr="00555C9B">
              <w:rPr>
                <w:rFonts w:cs="Arial"/>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02E9501" w14:textId="353B5FEF" w:rsidR="00E91DF0" w:rsidRPr="00555C9B" w:rsidRDefault="00E91DF0" w:rsidP="000E18FF">
            <w:pPr>
              <w:suppressAutoHyphens/>
              <w:spacing w:before="90" w:after="54" w:line="288" w:lineRule="auto"/>
              <w:ind w:left="57" w:right="57"/>
              <w:rPr>
                <w:rFonts w:cs="Arial"/>
              </w:rPr>
            </w:pPr>
            <w:r w:rsidRPr="00555C9B">
              <w:rPr>
                <w:rFonts w:cs="Arial"/>
              </w:rPr>
              <w:t xml:space="preserve">Indien verricht in </w:t>
            </w:r>
            <w:r w:rsidR="00B548DF" w:rsidRPr="00555C9B">
              <w:rPr>
                <w:rFonts w:cs="Arial"/>
              </w:rPr>
              <w:t xml:space="preserve">een </w:t>
            </w:r>
            <w:r w:rsidR="00D061EE">
              <w:rPr>
                <w:rFonts w:cs="Arial"/>
              </w:rPr>
              <w:t>S</w:t>
            </w:r>
            <w:r w:rsidR="00B548DF" w:rsidRPr="00555C9B">
              <w:rPr>
                <w:rFonts w:cs="Arial"/>
              </w:rPr>
              <w:t>amenwerkingsverband</w:t>
            </w:r>
            <w:r w:rsidRPr="00555C9B">
              <w:rPr>
                <w:rFonts w:cs="Arial"/>
              </w:rPr>
              <w:t xml:space="preserve">: </w:t>
            </w:r>
            <w:r w:rsidR="00B548DF" w:rsidRPr="00555C9B">
              <w:rPr>
                <w:rFonts w:cs="Arial"/>
              </w:rPr>
              <w:t xml:space="preserve">A. </w:t>
            </w:r>
            <w:r w:rsidRPr="00555C9B">
              <w:rPr>
                <w:rFonts w:cs="Arial"/>
              </w:rPr>
              <w:t xml:space="preserve">het percentage/aandeel in </w:t>
            </w:r>
            <w:r w:rsidR="00B548DF" w:rsidRPr="00555C9B">
              <w:rPr>
                <w:rFonts w:cs="Arial"/>
              </w:rPr>
              <w:t xml:space="preserve">het </w:t>
            </w:r>
            <w:r w:rsidR="00D061EE">
              <w:rPr>
                <w:rFonts w:cs="Arial"/>
              </w:rPr>
              <w:t>S</w:t>
            </w:r>
            <w:r w:rsidR="00B548DF" w:rsidRPr="00555C9B">
              <w:rPr>
                <w:rFonts w:cs="Arial"/>
              </w:rPr>
              <w:t>amenwerkingsverband</w:t>
            </w:r>
            <w:r w:rsidRPr="00555C9B">
              <w:rPr>
                <w:rFonts w:cs="Arial"/>
              </w:rPr>
              <w:t xml:space="preserve">; </w:t>
            </w:r>
            <w:r w:rsidR="00B548DF" w:rsidRPr="00555C9B">
              <w:rPr>
                <w:rFonts w:cs="Arial"/>
              </w:rPr>
              <w:t xml:space="preserve">B. </w:t>
            </w:r>
            <w:r w:rsidRPr="00555C9B">
              <w:rPr>
                <w:rFonts w:cs="Arial"/>
              </w:rPr>
              <w:t>aard en inhoud van de eigen werk</w:t>
            </w:r>
            <w:r w:rsidR="001C77DC" w:rsidRPr="00555C9B">
              <w:rPr>
                <w:rFonts w:cs="Arial"/>
              </w:rPr>
              <w:t xml:space="preserve">zaamheden verricht in </w:t>
            </w:r>
            <w:r w:rsidR="00B548DF" w:rsidRPr="00555C9B">
              <w:rPr>
                <w:rFonts w:cs="Arial"/>
              </w:rPr>
              <w:t xml:space="preserve">het </w:t>
            </w:r>
            <w:r w:rsidR="00D061EE">
              <w:rPr>
                <w:rFonts w:cs="Arial"/>
              </w:rPr>
              <w:t>S</w:t>
            </w:r>
            <w:r w:rsidR="001C77DC" w:rsidRPr="00555C9B">
              <w:rPr>
                <w:rFonts w:cs="Arial"/>
              </w:rPr>
              <w:t>amenwerkings</w:t>
            </w:r>
            <w:r w:rsidRPr="00555C9B">
              <w:rPr>
                <w:rFonts w:cs="Arial"/>
              </w:rPr>
              <w:t>verband</w:t>
            </w:r>
          </w:p>
        </w:tc>
        <w:tc>
          <w:tcPr>
            <w:tcW w:w="4253" w:type="dxa"/>
            <w:tcBorders>
              <w:top w:val="single" w:sz="8" w:space="0" w:color="C0C0C0"/>
              <w:left w:val="single" w:sz="8" w:space="0" w:color="C0C0C0"/>
              <w:bottom w:val="single" w:sz="8" w:space="0" w:color="C0C0C0"/>
              <w:right w:val="single" w:sz="8" w:space="0" w:color="C0C0C0"/>
            </w:tcBorders>
            <w:vAlign w:val="center"/>
          </w:tcPr>
          <w:p w14:paraId="3D25C2B4" w14:textId="77777777" w:rsidR="00E91DF0" w:rsidRPr="00555C9B" w:rsidRDefault="00E91DF0" w:rsidP="00B548DF">
            <w:pPr>
              <w:pStyle w:val="Kop4"/>
              <w:rPr>
                <w:lang w:eastAsia="ar-SA"/>
              </w:rPr>
            </w:pPr>
          </w:p>
          <w:p w14:paraId="00D8D7F7" w14:textId="77777777" w:rsidR="00B548DF" w:rsidRPr="00555C9B" w:rsidRDefault="00B548DF" w:rsidP="00B548DF">
            <w:pPr>
              <w:rPr>
                <w:lang w:eastAsia="ar-SA"/>
              </w:rPr>
            </w:pPr>
          </w:p>
          <w:p w14:paraId="5DA3F84A" w14:textId="77777777" w:rsidR="00B548DF" w:rsidRPr="00555C9B" w:rsidRDefault="00B548DF" w:rsidP="00B548DF">
            <w:pPr>
              <w:pStyle w:val="Kop4"/>
              <w:rPr>
                <w:lang w:eastAsia="ar-SA"/>
              </w:rPr>
            </w:pPr>
          </w:p>
          <w:p w14:paraId="1D618698" w14:textId="77777777" w:rsidR="00B548DF" w:rsidRPr="00555C9B" w:rsidRDefault="00B548DF" w:rsidP="00B548DF">
            <w:pPr>
              <w:rPr>
                <w:lang w:eastAsia="ar-SA"/>
              </w:rPr>
            </w:pPr>
          </w:p>
          <w:p w14:paraId="361715D0" w14:textId="417546D1" w:rsidR="00B548DF" w:rsidRPr="00555C9B" w:rsidRDefault="00B548DF" w:rsidP="00A14F78">
            <w:pPr>
              <w:rPr>
                <w:lang w:eastAsia="ar-SA"/>
              </w:rPr>
            </w:pPr>
          </w:p>
        </w:tc>
      </w:tr>
    </w:tbl>
    <w:p w14:paraId="317E2353" w14:textId="77777777" w:rsidR="00E91DF0" w:rsidRPr="00555C9B" w:rsidRDefault="00E91DF0" w:rsidP="00E610F2">
      <w:pPr>
        <w:suppressAutoHyphens/>
        <w:rPr>
          <w:rFonts w:cs="Arial"/>
          <w:snapToGrid w:val="0"/>
          <w:lang w:eastAsia="ar-SA"/>
        </w:rPr>
      </w:pPr>
      <w:bookmarkStart w:id="5" w:name="_Toc86485888"/>
      <w:bookmarkStart w:id="6" w:name="_Toc86485886"/>
      <w:bookmarkStart w:id="7" w:name="_Toc68944752"/>
      <w:bookmarkStart w:id="8" w:name="_Toc86485889"/>
    </w:p>
    <w:p w14:paraId="158F08C8" w14:textId="77777777" w:rsidR="00FA217D" w:rsidRPr="00555C9B" w:rsidRDefault="00FA217D" w:rsidP="00E610F2">
      <w:pPr>
        <w:suppressAutoHyphens/>
        <w:rPr>
          <w:rFonts w:cs="Arial"/>
          <w:snapToGrid w:val="0"/>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E91DF0" w:rsidRPr="00555C9B" w14:paraId="568614DB" w14:textId="77777777" w:rsidTr="00E91DF0">
        <w:tc>
          <w:tcPr>
            <w:tcW w:w="2835" w:type="dxa"/>
            <w:tcBorders>
              <w:top w:val="single" w:sz="8" w:space="0" w:color="C0C0C0"/>
              <w:left w:val="single" w:sz="8" w:space="0" w:color="C0C0C0"/>
              <w:bottom w:val="single" w:sz="8" w:space="0" w:color="C0C0C0"/>
            </w:tcBorders>
            <w:shd w:val="clear" w:color="auto" w:fill="E6E6E6"/>
          </w:tcPr>
          <w:p w14:paraId="5AC16ED8" w14:textId="49AD21AA" w:rsidR="00E91DF0" w:rsidRPr="00555C9B" w:rsidRDefault="00E91DF0" w:rsidP="003573BE">
            <w:pPr>
              <w:suppressAutoHyphens/>
              <w:snapToGrid w:val="0"/>
              <w:spacing w:before="90" w:after="54" w:line="312" w:lineRule="auto"/>
              <w:ind w:right="57"/>
              <w:rPr>
                <w:rFonts w:eastAsia="Calibri" w:cs="Arial"/>
              </w:rPr>
            </w:pPr>
            <w:r w:rsidRPr="00555C9B">
              <w:rPr>
                <w:rFonts w:eastAsia="Calibri" w:cs="Arial"/>
              </w:rPr>
              <w:t xml:space="preserve">Statutaire naam </w:t>
            </w:r>
            <w:r w:rsidR="005D5B41" w:rsidRPr="00555C9B">
              <w:rPr>
                <w:rFonts w:eastAsia="Calibri" w:cs="Arial"/>
              </w:rPr>
              <w:t>Inschrijver</w:t>
            </w:r>
            <w:r w:rsidRPr="00555C9B">
              <w:rPr>
                <w:rFonts w:eastAsia="Calibri" w:cs="Arial"/>
              </w:rPr>
              <w:t xml:space="preserve"> </w:t>
            </w:r>
          </w:p>
        </w:tc>
        <w:tc>
          <w:tcPr>
            <w:tcW w:w="5690" w:type="dxa"/>
            <w:tcBorders>
              <w:top w:val="single" w:sz="8" w:space="0" w:color="C0C0C0"/>
              <w:left w:val="single" w:sz="8" w:space="0" w:color="C0C0C0"/>
              <w:bottom w:val="single" w:sz="8" w:space="0" w:color="C0C0C0"/>
              <w:right w:val="single" w:sz="8" w:space="0" w:color="C0C0C0"/>
            </w:tcBorders>
          </w:tcPr>
          <w:p w14:paraId="49C6465C" w14:textId="77777777" w:rsidR="00E91DF0" w:rsidRPr="00555C9B" w:rsidRDefault="00E91DF0" w:rsidP="000E18FF">
            <w:pPr>
              <w:suppressAutoHyphens/>
              <w:snapToGrid w:val="0"/>
              <w:spacing w:before="90" w:after="54" w:line="312" w:lineRule="auto"/>
              <w:ind w:right="57"/>
              <w:rPr>
                <w:rFonts w:eastAsia="Calibri" w:cs="Arial"/>
              </w:rPr>
            </w:pPr>
          </w:p>
        </w:tc>
      </w:tr>
      <w:tr w:rsidR="00E91DF0" w:rsidRPr="00555C9B" w14:paraId="40CFF3B7" w14:textId="77777777" w:rsidTr="00E91DF0">
        <w:tc>
          <w:tcPr>
            <w:tcW w:w="2835" w:type="dxa"/>
            <w:tcBorders>
              <w:top w:val="single" w:sz="8" w:space="0" w:color="C0C0C0"/>
              <w:left w:val="single" w:sz="8" w:space="0" w:color="C0C0C0"/>
              <w:bottom w:val="single" w:sz="8" w:space="0" w:color="C0C0C0"/>
            </w:tcBorders>
            <w:shd w:val="clear" w:color="auto" w:fill="E6E6E6"/>
          </w:tcPr>
          <w:p w14:paraId="70DB02CD" w14:textId="77777777" w:rsidR="00E91DF0" w:rsidRPr="00555C9B" w:rsidRDefault="00E91DF0" w:rsidP="003573BE">
            <w:pPr>
              <w:suppressAutoHyphens/>
              <w:snapToGrid w:val="0"/>
              <w:spacing w:before="90" w:after="54" w:line="312" w:lineRule="auto"/>
              <w:ind w:right="57"/>
              <w:rPr>
                <w:rFonts w:eastAsia="Calibri" w:cs="Arial"/>
              </w:rPr>
            </w:pPr>
            <w:r w:rsidRPr="00555C9B">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1D076C3C" w14:textId="77777777" w:rsidR="00E91DF0" w:rsidRPr="00555C9B" w:rsidRDefault="00E91DF0" w:rsidP="000E18FF">
            <w:pPr>
              <w:suppressAutoHyphens/>
              <w:snapToGrid w:val="0"/>
              <w:spacing w:before="90" w:after="54" w:line="312" w:lineRule="auto"/>
              <w:ind w:right="57"/>
              <w:rPr>
                <w:rFonts w:eastAsia="Calibri" w:cs="Arial"/>
              </w:rPr>
            </w:pPr>
          </w:p>
        </w:tc>
      </w:tr>
      <w:tr w:rsidR="00E91DF0" w:rsidRPr="00555C9B" w14:paraId="7FF07F67" w14:textId="77777777" w:rsidTr="00E91DF0">
        <w:tc>
          <w:tcPr>
            <w:tcW w:w="2835" w:type="dxa"/>
            <w:tcBorders>
              <w:top w:val="single" w:sz="8" w:space="0" w:color="C0C0C0"/>
              <w:left w:val="single" w:sz="8" w:space="0" w:color="C0C0C0"/>
              <w:bottom w:val="single" w:sz="8" w:space="0" w:color="C0C0C0"/>
            </w:tcBorders>
            <w:shd w:val="clear" w:color="auto" w:fill="E6E6E6"/>
          </w:tcPr>
          <w:p w14:paraId="04C59CFC" w14:textId="77777777" w:rsidR="00E91DF0" w:rsidRPr="00555C9B" w:rsidRDefault="00E91DF0" w:rsidP="003573BE">
            <w:pPr>
              <w:suppressAutoHyphens/>
              <w:snapToGrid w:val="0"/>
              <w:spacing w:before="90" w:after="54" w:line="312" w:lineRule="auto"/>
              <w:ind w:right="57"/>
              <w:rPr>
                <w:rFonts w:eastAsia="Calibri" w:cs="Arial"/>
              </w:rPr>
            </w:pPr>
            <w:r w:rsidRPr="00555C9B">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2C24196F" w14:textId="77777777" w:rsidR="00E91DF0" w:rsidRPr="00555C9B" w:rsidRDefault="00E91DF0" w:rsidP="000E18FF">
            <w:pPr>
              <w:suppressAutoHyphens/>
              <w:snapToGrid w:val="0"/>
              <w:spacing w:before="90" w:after="54" w:line="312" w:lineRule="auto"/>
              <w:ind w:right="57"/>
              <w:rPr>
                <w:rFonts w:eastAsia="Calibri" w:cs="Arial"/>
              </w:rPr>
            </w:pPr>
          </w:p>
        </w:tc>
      </w:tr>
      <w:tr w:rsidR="00E91DF0" w:rsidRPr="00555C9B" w14:paraId="4AD99043" w14:textId="77777777" w:rsidTr="00E91DF0">
        <w:tc>
          <w:tcPr>
            <w:tcW w:w="2835" w:type="dxa"/>
            <w:tcBorders>
              <w:top w:val="single" w:sz="8" w:space="0" w:color="C0C0C0"/>
              <w:left w:val="single" w:sz="8" w:space="0" w:color="C0C0C0"/>
              <w:bottom w:val="single" w:sz="8" w:space="0" w:color="C0C0C0"/>
            </w:tcBorders>
            <w:shd w:val="clear" w:color="auto" w:fill="E6E6E6"/>
          </w:tcPr>
          <w:p w14:paraId="48548894" w14:textId="77777777" w:rsidR="00E91DF0" w:rsidRPr="00555C9B" w:rsidRDefault="00E91DF0" w:rsidP="003573BE">
            <w:pPr>
              <w:suppressAutoHyphens/>
              <w:snapToGrid w:val="0"/>
              <w:spacing w:before="90" w:after="54" w:line="312" w:lineRule="auto"/>
              <w:ind w:right="57"/>
              <w:rPr>
                <w:rFonts w:eastAsia="Calibri" w:cs="Arial"/>
              </w:rPr>
            </w:pPr>
            <w:r w:rsidRPr="00555C9B">
              <w:rPr>
                <w:rFonts w:eastAsia="Calibri" w:cs="Arial"/>
              </w:rPr>
              <w:t>Handtekening</w:t>
            </w:r>
          </w:p>
          <w:p w14:paraId="6E0880D6" w14:textId="77777777" w:rsidR="00E91DF0" w:rsidRPr="00555C9B" w:rsidRDefault="00E91DF0" w:rsidP="000E18FF">
            <w:pPr>
              <w:suppressAutoHyphens/>
              <w:spacing w:before="90" w:after="54" w:line="312" w:lineRule="auto"/>
              <w:ind w:right="57"/>
              <w:rPr>
                <w:rFonts w:eastAsia="Calibri" w:cs="Arial"/>
              </w:rPr>
            </w:pPr>
          </w:p>
          <w:p w14:paraId="5743813C" w14:textId="77777777" w:rsidR="00E91DF0" w:rsidRPr="00555C9B" w:rsidRDefault="00E91DF0" w:rsidP="000E18FF">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53C1BF6D" w14:textId="77777777" w:rsidR="00E91DF0" w:rsidRPr="00555C9B" w:rsidRDefault="00E91DF0" w:rsidP="000E18FF">
            <w:pPr>
              <w:suppressAutoHyphens/>
              <w:snapToGrid w:val="0"/>
              <w:spacing w:before="90" w:after="54" w:line="312" w:lineRule="auto"/>
              <w:ind w:right="57"/>
              <w:rPr>
                <w:rFonts w:eastAsia="Calibri" w:cs="Arial"/>
              </w:rPr>
            </w:pPr>
          </w:p>
        </w:tc>
      </w:tr>
      <w:tr w:rsidR="00E91DF0" w:rsidRPr="00555C9B" w14:paraId="597F81E8" w14:textId="77777777" w:rsidTr="00E91DF0">
        <w:tc>
          <w:tcPr>
            <w:tcW w:w="2835" w:type="dxa"/>
            <w:tcBorders>
              <w:top w:val="single" w:sz="8" w:space="0" w:color="C0C0C0"/>
              <w:left w:val="single" w:sz="8" w:space="0" w:color="C0C0C0"/>
              <w:bottom w:val="single" w:sz="8" w:space="0" w:color="C0C0C0"/>
            </w:tcBorders>
            <w:shd w:val="clear" w:color="auto" w:fill="E6E6E6"/>
          </w:tcPr>
          <w:p w14:paraId="1780481D" w14:textId="77777777" w:rsidR="00E91DF0" w:rsidRPr="00555C9B" w:rsidRDefault="00E91DF0" w:rsidP="003573BE">
            <w:pPr>
              <w:suppressAutoHyphens/>
              <w:snapToGrid w:val="0"/>
              <w:spacing w:before="90" w:after="54" w:line="312" w:lineRule="auto"/>
              <w:ind w:right="57"/>
              <w:rPr>
                <w:rFonts w:eastAsia="Calibri" w:cs="Arial"/>
              </w:rPr>
            </w:pPr>
            <w:r w:rsidRPr="00555C9B">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F5B37FC" w14:textId="77777777" w:rsidR="00E91DF0" w:rsidRPr="00555C9B" w:rsidRDefault="00E91DF0" w:rsidP="000E18FF">
            <w:pPr>
              <w:suppressAutoHyphens/>
              <w:snapToGrid w:val="0"/>
              <w:spacing w:before="90" w:after="54" w:line="312" w:lineRule="auto"/>
              <w:ind w:right="57"/>
              <w:rPr>
                <w:rFonts w:eastAsia="Calibri" w:cs="Arial"/>
              </w:rPr>
            </w:pPr>
          </w:p>
        </w:tc>
      </w:tr>
    </w:tbl>
    <w:p w14:paraId="0BA78670" w14:textId="77777777" w:rsidR="00E91DF0" w:rsidRPr="00555C9B" w:rsidRDefault="00E91DF0" w:rsidP="00E610F2">
      <w:pPr>
        <w:suppressAutoHyphens/>
        <w:rPr>
          <w:rFonts w:cs="Arial"/>
          <w:snapToGrid w:val="0"/>
          <w:lang w:eastAsia="ar-SA"/>
        </w:rPr>
      </w:pPr>
    </w:p>
    <w:bookmarkEnd w:id="5"/>
    <w:bookmarkEnd w:id="6"/>
    <w:bookmarkEnd w:id="7"/>
    <w:bookmarkEnd w:id="8"/>
    <w:p w14:paraId="68372B93" w14:textId="77777777" w:rsidR="00E91DF0" w:rsidRPr="00555C9B" w:rsidRDefault="00E91DF0" w:rsidP="00E610F2">
      <w:pPr>
        <w:suppressAutoHyphens/>
      </w:pPr>
    </w:p>
    <w:p w14:paraId="06BC73E1" w14:textId="77777777" w:rsidR="00394352" w:rsidRPr="00555C9B" w:rsidRDefault="00394352" w:rsidP="00857BFB">
      <w:pPr>
        <w:suppressAutoHyphens/>
      </w:pPr>
      <w:r w:rsidRPr="00555C9B">
        <w:br w:type="page"/>
      </w:r>
    </w:p>
    <w:p w14:paraId="06B63C1C" w14:textId="27511265" w:rsidR="00E91DF0" w:rsidRPr="00555C9B" w:rsidRDefault="00E91DF0" w:rsidP="00FA217D">
      <w:pPr>
        <w:pStyle w:val="KopBijlage"/>
        <w:suppressAutoHyphens/>
      </w:pPr>
      <w:bookmarkStart w:id="9" w:name="_Toc71037057"/>
      <w:bookmarkStart w:id="10" w:name="_Toc1058440806"/>
      <w:bookmarkStart w:id="11" w:name="_Toc419285425"/>
      <w:bookmarkStart w:id="12" w:name="_Toc421086921"/>
      <w:bookmarkStart w:id="13" w:name="_Toc421100644"/>
      <w:r w:rsidRPr="00555C9B">
        <w:lastRenderedPageBreak/>
        <w:t xml:space="preserve">Bijlage </w:t>
      </w:r>
      <w:r w:rsidR="00E353AD" w:rsidRPr="00555C9B">
        <w:t>8</w:t>
      </w:r>
      <w:r w:rsidRPr="00555C9B">
        <w:t xml:space="preserve"> </w:t>
      </w:r>
      <w:r w:rsidR="00315847" w:rsidRPr="00555C9B">
        <w:br/>
      </w:r>
      <w:proofErr w:type="spellStart"/>
      <w:r w:rsidR="00D16AC9" w:rsidRPr="00555C9B">
        <w:t>Conformiteitenverklaring</w:t>
      </w:r>
      <w:bookmarkEnd w:id="9"/>
      <w:bookmarkEnd w:id="10"/>
      <w:proofErr w:type="spellEnd"/>
      <w:r w:rsidR="00D16AC9" w:rsidRPr="00555C9B">
        <w:t xml:space="preserve"> </w:t>
      </w:r>
      <w:bookmarkEnd w:id="11"/>
      <w:bookmarkEnd w:id="12"/>
      <w:bookmarkEnd w:id="13"/>
    </w:p>
    <w:p w14:paraId="381CFED1" w14:textId="77777777" w:rsidR="00FA217D" w:rsidRPr="00555C9B" w:rsidRDefault="00FA217D" w:rsidP="00FA217D"/>
    <w:p w14:paraId="79A58970" w14:textId="063BCBDA" w:rsidR="0048044F" w:rsidRPr="00555C9B" w:rsidRDefault="0048044F" w:rsidP="0048044F">
      <w:pPr>
        <w:spacing w:line="276" w:lineRule="auto"/>
      </w:pPr>
      <w:r w:rsidRPr="00555C9B">
        <w:t>Door het invullen en rechtsgeldig ondertekenen van deze bijlage ‘</w:t>
      </w:r>
      <w:proofErr w:type="spellStart"/>
      <w:r w:rsidRPr="00555C9B">
        <w:t>Conformiteitenverklaring</w:t>
      </w:r>
      <w:proofErr w:type="spellEnd"/>
      <w:r w:rsidRPr="00555C9B">
        <w:t>’ verklaart</w:t>
      </w:r>
      <w:r w:rsidR="002526E1" w:rsidRPr="00555C9B">
        <w:t xml:space="preserve"> de</w:t>
      </w:r>
      <w:r w:rsidRPr="00555C9B">
        <w:t xml:space="preserve"> Inschrijver dat hij akkoord gaat met alle in bijlage 7 </w:t>
      </w:r>
      <w:r w:rsidR="00D16AC9" w:rsidRPr="00555C9B">
        <w:t xml:space="preserve">‘Programma van </w:t>
      </w:r>
      <w:r w:rsidR="0028551C">
        <w:t>E</w:t>
      </w:r>
      <w:r w:rsidR="00D16AC9" w:rsidRPr="00555C9B">
        <w:t xml:space="preserve">isen’ </w:t>
      </w:r>
      <w:r w:rsidRPr="00555C9B">
        <w:t xml:space="preserve">van </w:t>
      </w:r>
      <w:r w:rsidR="00D16AC9" w:rsidRPr="00555C9B">
        <w:t xml:space="preserve">het Beschrijvend Document </w:t>
      </w:r>
      <w:r w:rsidRPr="00555C9B">
        <w:t>gestelde eisen en verklaart hij dat hij gedurende de looptijd van de</w:t>
      </w:r>
      <w:r w:rsidR="00D54ABA" w:rsidRPr="00555C9B">
        <w:t xml:space="preserve"> aanbestedingsprocedure en</w:t>
      </w:r>
      <w:r w:rsidR="00792C33" w:rsidRPr="00555C9B">
        <w:t xml:space="preserve"> </w:t>
      </w:r>
      <w:r w:rsidRPr="00555C9B">
        <w:t>Overeenkomst aan deze eisen zal voldoen.</w:t>
      </w:r>
    </w:p>
    <w:p w14:paraId="0E935FA6" w14:textId="46C91CC6" w:rsidR="00792C33" w:rsidRPr="00555C9B" w:rsidRDefault="00792C33" w:rsidP="0048044F">
      <w:pPr>
        <w:spacing w:line="276" w:lineRule="auto"/>
      </w:pPr>
    </w:p>
    <w:p w14:paraId="2C61BDFC" w14:textId="4645DD2B" w:rsidR="00792C33" w:rsidRPr="00555C9B" w:rsidRDefault="00792C33" w:rsidP="0048044F">
      <w:pPr>
        <w:spacing w:line="276" w:lineRule="auto"/>
      </w:pPr>
      <w:proofErr w:type="gramStart"/>
      <w:r w:rsidRPr="00555C9B">
        <w:rPr>
          <w:rStyle w:val="normaltextrun"/>
          <w:rFonts w:cs="Arial"/>
          <w:color w:val="000000"/>
          <w:shd w:val="clear" w:color="auto" w:fill="FFFFFF"/>
        </w:rPr>
        <w:t>Indien</w:t>
      </w:r>
      <w:proofErr w:type="gramEnd"/>
      <w:r w:rsidRPr="00555C9B">
        <w:rPr>
          <w:rStyle w:val="normaltextrun"/>
          <w:rFonts w:cs="Arial"/>
          <w:color w:val="000000"/>
          <w:shd w:val="clear" w:color="auto" w:fill="FFFFFF"/>
        </w:rPr>
        <w:t xml:space="preserve"> de Inschrijving niet, slechts deels of voorwaardelijk voldoet aan één of meerdere eisen dan wel uit de Inschrijving blijkt dat de uitvoering van de Opdracht niet, slechts deels of voorwaardelijk zal voldoen aan één of meerdere eisen, leidt dit tot de vaststelling dat niet wordt voldaan aan alle eisen en wordt de Inschrijving terzijde gelegd.</w:t>
      </w:r>
      <w:r w:rsidRPr="00555C9B">
        <w:rPr>
          <w:rStyle w:val="eop"/>
          <w:rFonts w:cs="Arial"/>
          <w:color w:val="000000"/>
          <w:shd w:val="clear" w:color="auto" w:fill="FFFFFF"/>
        </w:rPr>
        <w:t> </w:t>
      </w:r>
    </w:p>
    <w:p w14:paraId="5E967B4E" w14:textId="77777777" w:rsidR="0048044F" w:rsidRPr="00555C9B" w:rsidRDefault="0048044F" w:rsidP="0048044F">
      <w:pPr>
        <w:spacing w:line="276" w:lineRule="auto"/>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48044F" w:rsidRPr="00555C9B" w14:paraId="12508E89" w14:textId="77777777" w:rsidTr="009A726E">
        <w:tc>
          <w:tcPr>
            <w:tcW w:w="2835" w:type="dxa"/>
            <w:tcBorders>
              <w:top w:val="single" w:sz="8" w:space="0" w:color="C0C0C0"/>
              <w:left w:val="single" w:sz="8" w:space="0" w:color="C0C0C0"/>
              <w:bottom w:val="single" w:sz="8" w:space="0" w:color="C0C0C0"/>
            </w:tcBorders>
            <w:shd w:val="clear" w:color="auto" w:fill="E6E6E6"/>
          </w:tcPr>
          <w:p w14:paraId="3DB393E0" w14:textId="77777777" w:rsidR="0048044F" w:rsidRPr="00555C9B" w:rsidRDefault="0048044F" w:rsidP="009A726E">
            <w:pPr>
              <w:suppressAutoHyphens/>
              <w:snapToGrid w:val="0"/>
              <w:spacing w:before="90" w:after="54" w:line="276" w:lineRule="auto"/>
              <w:ind w:right="57"/>
              <w:rPr>
                <w:rFonts w:eastAsia="Calibri" w:cs="Arial"/>
              </w:rPr>
            </w:pPr>
            <w:r w:rsidRPr="00555C9B">
              <w:rPr>
                <w:rFonts w:eastAsia="Calibri" w:cs="Arial"/>
              </w:rPr>
              <w:t xml:space="preserve">Statutaire naam </w:t>
            </w:r>
            <w:r w:rsidR="0065685E" w:rsidRPr="00555C9B">
              <w:rPr>
                <w:rFonts w:eastAsia="Calibri" w:cs="Arial"/>
              </w:rPr>
              <w:t xml:space="preserve">van de </w:t>
            </w:r>
            <w:r w:rsidRPr="00555C9B">
              <w:rPr>
                <w:rFonts w:eastAsia="Calibri" w:cs="Arial"/>
              </w:rPr>
              <w:t xml:space="preserve">Inschrijver </w:t>
            </w:r>
          </w:p>
        </w:tc>
        <w:tc>
          <w:tcPr>
            <w:tcW w:w="5690" w:type="dxa"/>
            <w:tcBorders>
              <w:top w:val="single" w:sz="8" w:space="0" w:color="C0C0C0"/>
              <w:left w:val="single" w:sz="8" w:space="0" w:color="C0C0C0"/>
              <w:bottom w:val="single" w:sz="8" w:space="0" w:color="C0C0C0"/>
              <w:right w:val="single" w:sz="8" w:space="0" w:color="C0C0C0"/>
            </w:tcBorders>
          </w:tcPr>
          <w:p w14:paraId="2D3CD8A9" w14:textId="77777777" w:rsidR="0048044F" w:rsidRPr="00555C9B" w:rsidRDefault="0048044F" w:rsidP="009A726E">
            <w:pPr>
              <w:suppressAutoHyphens/>
              <w:snapToGrid w:val="0"/>
              <w:spacing w:before="90" w:after="54" w:line="312" w:lineRule="auto"/>
              <w:ind w:right="57"/>
              <w:rPr>
                <w:rFonts w:eastAsia="Calibri" w:cs="Arial"/>
              </w:rPr>
            </w:pPr>
          </w:p>
        </w:tc>
      </w:tr>
      <w:tr w:rsidR="0048044F" w:rsidRPr="00555C9B" w14:paraId="4BF86855" w14:textId="77777777" w:rsidTr="009A726E">
        <w:tc>
          <w:tcPr>
            <w:tcW w:w="2835" w:type="dxa"/>
            <w:tcBorders>
              <w:top w:val="single" w:sz="8" w:space="0" w:color="C0C0C0"/>
              <w:left w:val="single" w:sz="8" w:space="0" w:color="C0C0C0"/>
              <w:bottom w:val="single" w:sz="8" w:space="0" w:color="C0C0C0"/>
            </w:tcBorders>
            <w:shd w:val="clear" w:color="auto" w:fill="E6E6E6"/>
          </w:tcPr>
          <w:p w14:paraId="3778C7A8" w14:textId="77777777" w:rsidR="0048044F" w:rsidRPr="00555C9B" w:rsidRDefault="0048044F" w:rsidP="009A726E">
            <w:pPr>
              <w:suppressAutoHyphens/>
              <w:snapToGrid w:val="0"/>
              <w:spacing w:before="90" w:after="54" w:line="276" w:lineRule="auto"/>
              <w:ind w:right="57"/>
              <w:rPr>
                <w:rFonts w:eastAsia="Calibri" w:cs="Arial"/>
              </w:rPr>
            </w:pPr>
            <w:r w:rsidRPr="00555C9B">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2F90401D" w14:textId="77777777" w:rsidR="0048044F" w:rsidRPr="00555C9B" w:rsidRDefault="0048044F" w:rsidP="009A726E">
            <w:pPr>
              <w:suppressAutoHyphens/>
              <w:snapToGrid w:val="0"/>
              <w:spacing w:before="90" w:after="54" w:line="312" w:lineRule="auto"/>
              <w:ind w:right="57"/>
              <w:rPr>
                <w:rFonts w:eastAsia="Calibri" w:cs="Arial"/>
              </w:rPr>
            </w:pPr>
          </w:p>
        </w:tc>
      </w:tr>
      <w:tr w:rsidR="0048044F" w:rsidRPr="00555C9B" w14:paraId="76907C4D" w14:textId="77777777" w:rsidTr="009A726E">
        <w:tc>
          <w:tcPr>
            <w:tcW w:w="2835" w:type="dxa"/>
            <w:tcBorders>
              <w:top w:val="single" w:sz="8" w:space="0" w:color="C0C0C0"/>
              <w:left w:val="single" w:sz="8" w:space="0" w:color="C0C0C0"/>
              <w:bottom w:val="single" w:sz="8" w:space="0" w:color="C0C0C0"/>
            </w:tcBorders>
            <w:shd w:val="clear" w:color="auto" w:fill="E6E6E6"/>
          </w:tcPr>
          <w:p w14:paraId="13C76FE1" w14:textId="77777777" w:rsidR="0048044F" w:rsidRPr="00555C9B" w:rsidRDefault="0048044F" w:rsidP="009A726E">
            <w:pPr>
              <w:suppressAutoHyphens/>
              <w:snapToGrid w:val="0"/>
              <w:spacing w:before="90" w:after="54" w:line="276" w:lineRule="auto"/>
              <w:ind w:right="57"/>
              <w:rPr>
                <w:rFonts w:eastAsia="Calibri" w:cs="Arial"/>
              </w:rPr>
            </w:pPr>
            <w:r w:rsidRPr="00555C9B">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651BCCE6" w14:textId="77777777" w:rsidR="0048044F" w:rsidRPr="00555C9B" w:rsidRDefault="0048044F" w:rsidP="009A726E">
            <w:pPr>
              <w:suppressAutoHyphens/>
              <w:snapToGrid w:val="0"/>
              <w:spacing w:before="90" w:after="54" w:line="312" w:lineRule="auto"/>
              <w:ind w:right="57"/>
              <w:rPr>
                <w:rFonts w:eastAsia="Calibri" w:cs="Arial"/>
              </w:rPr>
            </w:pPr>
          </w:p>
        </w:tc>
      </w:tr>
      <w:tr w:rsidR="0048044F" w:rsidRPr="00555C9B" w14:paraId="7BD7BA2A" w14:textId="77777777" w:rsidTr="009A726E">
        <w:tc>
          <w:tcPr>
            <w:tcW w:w="2835" w:type="dxa"/>
            <w:tcBorders>
              <w:top w:val="single" w:sz="8" w:space="0" w:color="C0C0C0"/>
              <w:left w:val="single" w:sz="8" w:space="0" w:color="C0C0C0"/>
              <w:bottom w:val="single" w:sz="8" w:space="0" w:color="C0C0C0"/>
            </w:tcBorders>
            <w:shd w:val="clear" w:color="auto" w:fill="E6E6E6"/>
          </w:tcPr>
          <w:p w14:paraId="1FFD93A1" w14:textId="77777777" w:rsidR="0048044F" w:rsidRPr="00555C9B" w:rsidRDefault="0048044F" w:rsidP="009A726E">
            <w:pPr>
              <w:suppressAutoHyphens/>
              <w:snapToGrid w:val="0"/>
              <w:spacing w:before="90" w:after="54" w:line="276" w:lineRule="auto"/>
              <w:ind w:right="57"/>
              <w:rPr>
                <w:rFonts w:eastAsia="Calibri" w:cs="Arial"/>
              </w:rPr>
            </w:pPr>
            <w:r w:rsidRPr="00555C9B">
              <w:rPr>
                <w:rFonts w:eastAsia="Calibri" w:cs="Arial"/>
              </w:rPr>
              <w:t>Handtekening</w:t>
            </w:r>
          </w:p>
          <w:p w14:paraId="5E15527D" w14:textId="77777777" w:rsidR="0048044F" w:rsidRPr="00555C9B" w:rsidRDefault="0048044F" w:rsidP="009A726E">
            <w:pPr>
              <w:suppressAutoHyphens/>
              <w:spacing w:before="90" w:after="54" w:line="276" w:lineRule="auto"/>
              <w:ind w:right="57"/>
              <w:rPr>
                <w:rFonts w:eastAsia="Calibri" w:cs="Arial"/>
              </w:rPr>
            </w:pPr>
          </w:p>
          <w:p w14:paraId="730A7ECB" w14:textId="77777777" w:rsidR="0048044F" w:rsidRPr="00555C9B" w:rsidRDefault="0048044F" w:rsidP="009A726E">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74AF1579" w14:textId="77777777" w:rsidR="0048044F" w:rsidRPr="00555C9B" w:rsidRDefault="0048044F" w:rsidP="009A726E">
            <w:pPr>
              <w:suppressAutoHyphens/>
              <w:snapToGrid w:val="0"/>
              <w:spacing w:before="90" w:after="54" w:line="312" w:lineRule="auto"/>
              <w:ind w:right="57"/>
              <w:rPr>
                <w:rFonts w:eastAsia="Calibri" w:cs="Arial"/>
              </w:rPr>
            </w:pPr>
          </w:p>
        </w:tc>
      </w:tr>
      <w:tr w:rsidR="0048044F" w:rsidRPr="00555C9B" w14:paraId="7B2AC4D4" w14:textId="77777777" w:rsidTr="009A726E">
        <w:tc>
          <w:tcPr>
            <w:tcW w:w="2835" w:type="dxa"/>
            <w:tcBorders>
              <w:top w:val="single" w:sz="8" w:space="0" w:color="C0C0C0"/>
              <w:left w:val="single" w:sz="8" w:space="0" w:color="C0C0C0"/>
              <w:bottom w:val="single" w:sz="8" w:space="0" w:color="C0C0C0"/>
            </w:tcBorders>
            <w:shd w:val="clear" w:color="auto" w:fill="E6E6E6"/>
          </w:tcPr>
          <w:p w14:paraId="1E0DDD2A" w14:textId="77777777" w:rsidR="0048044F" w:rsidRPr="00555C9B" w:rsidRDefault="0048044F" w:rsidP="009A726E">
            <w:pPr>
              <w:suppressAutoHyphens/>
              <w:snapToGrid w:val="0"/>
              <w:spacing w:before="90" w:after="54" w:line="276" w:lineRule="auto"/>
              <w:ind w:right="57"/>
              <w:rPr>
                <w:rFonts w:eastAsia="Calibri" w:cs="Arial"/>
              </w:rPr>
            </w:pPr>
            <w:r w:rsidRPr="00555C9B">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4EA4A22" w14:textId="77777777" w:rsidR="0048044F" w:rsidRPr="00555C9B" w:rsidRDefault="0048044F" w:rsidP="009A726E">
            <w:pPr>
              <w:suppressAutoHyphens/>
              <w:snapToGrid w:val="0"/>
              <w:spacing w:before="90" w:after="54" w:line="312" w:lineRule="auto"/>
              <w:ind w:right="57"/>
              <w:rPr>
                <w:rFonts w:eastAsia="Calibri" w:cs="Arial"/>
              </w:rPr>
            </w:pPr>
          </w:p>
        </w:tc>
      </w:tr>
    </w:tbl>
    <w:p w14:paraId="59B59A41" w14:textId="701CB820" w:rsidR="00D4323F" w:rsidRPr="00555C9B" w:rsidRDefault="00D4323F" w:rsidP="0065685E">
      <w:pPr>
        <w:suppressAutoHyphens/>
        <w:rPr>
          <w:i/>
        </w:rPr>
      </w:pPr>
    </w:p>
    <w:p w14:paraId="349AF015" w14:textId="7921AD03" w:rsidR="00BB05D4" w:rsidRPr="00555C9B" w:rsidRDefault="00BB05D4"/>
    <w:p w14:paraId="7DBF2CA3" w14:textId="768B21BE" w:rsidR="00BB05D4" w:rsidRPr="00555C9B" w:rsidRDefault="00BB05D4" w:rsidP="00FA217D">
      <w:pPr>
        <w:pStyle w:val="KopBijlage"/>
        <w:suppressAutoHyphens/>
      </w:pPr>
      <w:bookmarkStart w:id="14" w:name="_Toc480365698"/>
      <w:bookmarkStart w:id="15" w:name="_Toc71037064"/>
      <w:bookmarkStart w:id="16" w:name="_Toc1504921329"/>
      <w:r w:rsidRPr="00555C9B">
        <w:lastRenderedPageBreak/>
        <w:t xml:space="preserve">Bijlage </w:t>
      </w:r>
      <w:r w:rsidR="009C4648">
        <w:t>15</w:t>
      </w:r>
      <w:r w:rsidR="00B06B09">
        <w:t xml:space="preserve"> </w:t>
      </w:r>
      <w:r w:rsidR="00FA217D" w:rsidRPr="00555C9B">
        <w:br/>
      </w:r>
      <w:r w:rsidRPr="00555C9B">
        <w:t>Verklaring Samenwerkingsverband</w:t>
      </w:r>
      <w:bookmarkEnd w:id="14"/>
      <w:bookmarkEnd w:id="15"/>
      <w:bookmarkEnd w:id="16"/>
    </w:p>
    <w:p w14:paraId="2A2070C3" w14:textId="77777777" w:rsidR="00BB05D4" w:rsidRPr="00555C9B" w:rsidRDefault="00BB05D4" w:rsidP="00BB05D4"/>
    <w:p w14:paraId="3992B2F2" w14:textId="70C999C3" w:rsidR="00BB05D4" w:rsidRPr="00555C9B" w:rsidRDefault="00BB05D4" w:rsidP="00BB05D4">
      <w:pPr>
        <w:suppressAutoHyphens/>
        <w:spacing w:line="288" w:lineRule="auto"/>
        <w:rPr>
          <w:rFonts w:eastAsia="Calibri" w:cs="Arial"/>
        </w:rPr>
      </w:pPr>
      <w:r w:rsidRPr="00555C9B">
        <w:rPr>
          <w:rFonts w:eastAsia="Calibri" w:cs="Arial"/>
        </w:rPr>
        <w:t xml:space="preserve">Ondergetekenden verklaren dat de leden van het </w:t>
      </w:r>
      <w:r w:rsidRPr="00555C9B">
        <w:rPr>
          <w:rFonts w:cs="Arial"/>
        </w:rPr>
        <w:t xml:space="preserve">Samenwerkingsverband </w:t>
      </w:r>
      <w:r w:rsidRPr="00555C9B">
        <w:rPr>
          <w:rFonts w:eastAsia="Calibri" w:cs="Arial"/>
        </w:rPr>
        <w:t xml:space="preserve">gezamenlijk en hoofdelijk aansprakelijk zijn voor de volledige en juiste uitvoering van de </w:t>
      </w:r>
      <w:r w:rsidR="00A20A5D" w:rsidRPr="00555C9B">
        <w:rPr>
          <w:rFonts w:eastAsia="Calibri" w:cs="Arial"/>
        </w:rPr>
        <w:t>O</w:t>
      </w:r>
      <w:r w:rsidRPr="00555C9B">
        <w:rPr>
          <w:rFonts w:eastAsia="Calibri" w:cs="Arial"/>
        </w:rPr>
        <w:t xml:space="preserve">vereenkomst in al zijn onderdelen, en verklaren dat </w:t>
      </w:r>
    </w:p>
    <w:p w14:paraId="4BE7BA0A" w14:textId="77777777" w:rsidR="00BB05D4" w:rsidRPr="00555C9B" w:rsidRDefault="00BB05D4" w:rsidP="00BB05D4">
      <w:pPr>
        <w:suppressAutoHyphens/>
        <w:spacing w:line="288" w:lineRule="auto"/>
        <w:rPr>
          <w:rFonts w:eastAsia="Calibri" w:cs="Arial"/>
        </w:rPr>
      </w:pPr>
    </w:p>
    <w:p w14:paraId="13D90074" w14:textId="1E7133D6" w:rsidR="00BB05D4" w:rsidRPr="00555C9B" w:rsidRDefault="00BB05D4" w:rsidP="00BB05D4">
      <w:pPr>
        <w:suppressAutoHyphens/>
        <w:spacing w:line="288" w:lineRule="auto"/>
        <w:rPr>
          <w:rFonts w:eastAsia="Calibri" w:cs="Arial"/>
        </w:rPr>
      </w:pPr>
      <w:r w:rsidRPr="00555C9B">
        <w:rPr>
          <w:rFonts w:eastAsia="Calibri" w:cs="Arial"/>
        </w:rPr>
        <w:t>…………………</w:t>
      </w:r>
      <w:r w:rsidR="00D54ABA" w:rsidRPr="00555C9B">
        <w:rPr>
          <w:rFonts w:eastAsia="Calibri" w:cs="Arial"/>
        </w:rPr>
        <w:t xml:space="preserve">…………………………………………………………. </w:t>
      </w:r>
      <w:proofErr w:type="gramStart"/>
      <w:r w:rsidRPr="00555C9B">
        <w:rPr>
          <w:rFonts w:eastAsia="Calibri" w:cs="Arial"/>
        </w:rPr>
        <w:t>zal</w:t>
      </w:r>
      <w:proofErr w:type="gramEnd"/>
      <w:r w:rsidRPr="00555C9B">
        <w:rPr>
          <w:rFonts w:eastAsia="Calibri" w:cs="Arial"/>
        </w:rPr>
        <w:t xml:space="preserve"> optreden als vertegenwoordiger (penvoerder) van het </w:t>
      </w:r>
      <w:r w:rsidRPr="00555C9B">
        <w:rPr>
          <w:rFonts w:cs="Arial"/>
        </w:rPr>
        <w:t>Samenwerkingsverband</w:t>
      </w:r>
      <w:r w:rsidRPr="00555C9B">
        <w:rPr>
          <w:rFonts w:eastAsia="Calibri" w:cs="Arial"/>
        </w:rPr>
        <w:t xml:space="preserve"> en bevoegd is het </w:t>
      </w:r>
      <w:r w:rsidRPr="00555C9B">
        <w:rPr>
          <w:rFonts w:cs="Arial"/>
        </w:rPr>
        <w:t>Samenwerkingsverband</w:t>
      </w:r>
      <w:r w:rsidRPr="00555C9B">
        <w:rPr>
          <w:rFonts w:eastAsia="Calibri" w:cs="Arial"/>
        </w:rPr>
        <w:t xml:space="preserve"> in alle opzichten te vertegenwoordigen en te binden en als enig aanspreekpunt voor </w:t>
      </w:r>
      <w:r w:rsidR="00C232FB" w:rsidRPr="00555C9B">
        <w:rPr>
          <w:rFonts w:eastAsia="Calibri" w:cs="Arial"/>
        </w:rPr>
        <w:t>de Aanbestedende Dienst</w:t>
      </w:r>
      <w:r w:rsidRPr="00555C9B">
        <w:rPr>
          <w:rFonts w:eastAsia="Calibri" w:cs="Arial"/>
        </w:rPr>
        <w:t xml:space="preserve"> dient.</w:t>
      </w:r>
    </w:p>
    <w:p w14:paraId="06F32E6C" w14:textId="77777777" w:rsidR="00BB05D4" w:rsidRPr="00555C9B" w:rsidRDefault="00BB05D4" w:rsidP="00BB05D4">
      <w:pPr>
        <w:suppressAutoHyphens/>
        <w:spacing w:line="288" w:lineRule="auto"/>
        <w:rPr>
          <w:rFonts w:eastAsia="Calibri" w:cs="Arial"/>
        </w:rPr>
      </w:pPr>
    </w:p>
    <w:p w14:paraId="3A489544" w14:textId="1D25C9B2" w:rsidR="00BB05D4" w:rsidRPr="00555C9B" w:rsidRDefault="00BB05D4" w:rsidP="00BB05D4">
      <w:pPr>
        <w:suppressAutoHyphens/>
        <w:spacing w:line="288" w:lineRule="auto"/>
        <w:rPr>
          <w:rFonts w:eastAsia="Calibri" w:cs="Arial"/>
        </w:rPr>
      </w:pPr>
      <w:r w:rsidRPr="00555C9B">
        <w:rPr>
          <w:rFonts w:eastAsia="Calibri" w:cs="Arial"/>
        </w:rPr>
        <w:t xml:space="preserve">De reden dat in </w:t>
      </w:r>
      <w:r w:rsidRPr="00555C9B">
        <w:rPr>
          <w:rFonts w:cs="Arial"/>
        </w:rPr>
        <w:t>Samenwerkingsverband</w:t>
      </w:r>
      <w:r w:rsidRPr="00555C9B">
        <w:rPr>
          <w:rFonts w:eastAsia="Calibri" w:cs="Arial"/>
        </w:rPr>
        <w:t xml:space="preserve"> wordt </w:t>
      </w:r>
      <w:r w:rsidR="00F53365" w:rsidRPr="00555C9B">
        <w:rPr>
          <w:rFonts w:eastAsia="Calibri" w:cs="Arial"/>
        </w:rPr>
        <w:t>ingeschreven</w:t>
      </w:r>
      <w:r w:rsidRPr="00555C9B">
        <w:rPr>
          <w:rFonts w:eastAsia="Calibri" w:cs="Arial"/>
        </w:rPr>
        <w:t xml:space="preserve"> is de volgende:</w:t>
      </w:r>
    </w:p>
    <w:p w14:paraId="0D9315BE" w14:textId="77777777" w:rsidR="00BB05D4" w:rsidRPr="00555C9B" w:rsidRDefault="00BB05D4" w:rsidP="00BB05D4">
      <w:pPr>
        <w:suppressAutoHyphens/>
        <w:spacing w:line="288" w:lineRule="auto"/>
        <w:rPr>
          <w:rFonts w:eastAsia="Calibri" w:cs="Arial"/>
        </w:rPr>
      </w:pPr>
      <w:r w:rsidRPr="00555C9B">
        <w:rPr>
          <w:rFonts w:eastAsia="Calibri" w:cs="Arial"/>
        </w:rPr>
        <w:t>…………………………………………………………………………………………………………………………………………………………………………………………………………………………</w:t>
      </w:r>
    </w:p>
    <w:p w14:paraId="5EB5CACD" w14:textId="77777777" w:rsidR="00BB05D4" w:rsidRPr="00555C9B" w:rsidRDefault="00BB05D4" w:rsidP="00BB05D4">
      <w:pPr>
        <w:suppressAutoHyphens/>
        <w:spacing w:line="288" w:lineRule="auto"/>
        <w:rPr>
          <w:rFonts w:eastAsia="Calibri" w:cs="Arial"/>
        </w:rPr>
      </w:pPr>
    </w:p>
    <w:p w14:paraId="7F31FDD3" w14:textId="77DE519C" w:rsidR="00BB05D4" w:rsidRPr="00555C9B" w:rsidRDefault="00C232FB" w:rsidP="00BB05D4">
      <w:pPr>
        <w:suppressAutoHyphens/>
        <w:spacing w:line="288" w:lineRule="auto"/>
        <w:rPr>
          <w:rFonts w:eastAsia="Calibri" w:cs="Arial"/>
        </w:rPr>
      </w:pPr>
      <w:r w:rsidRPr="00555C9B">
        <w:rPr>
          <w:rFonts w:eastAsia="Calibri" w:cs="Arial"/>
        </w:rPr>
        <w:t>De Aanbestedende Dienst</w:t>
      </w:r>
      <w:r w:rsidR="00BB05D4" w:rsidRPr="00555C9B">
        <w:rPr>
          <w:rFonts w:eastAsia="Calibri" w:cs="Arial"/>
        </w:rPr>
        <w:t xml:space="preserve"> wenst te vernemen welke onderdelen van de Opdracht door welk lid van het </w:t>
      </w:r>
      <w:r w:rsidR="00BB05D4" w:rsidRPr="00555C9B">
        <w:rPr>
          <w:rFonts w:cs="Arial"/>
        </w:rPr>
        <w:t>Samenwerkingsverband</w:t>
      </w:r>
      <w:r w:rsidR="00BB05D4" w:rsidRPr="00555C9B">
        <w:rPr>
          <w:rFonts w:eastAsia="Calibri" w:cs="Arial"/>
        </w:rPr>
        <w:t xml:space="preserve"> worden vervuld:</w:t>
      </w:r>
    </w:p>
    <w:p w14:paraId="3BE3824F" w14:textId="77777777" w:rsidR="00BB05D4" w:rsidRPr="00555C9B" w:rsidRDefault="00BB05D4" w:rsidP="00BB05D4">
      <w:pPr>
        <w:suppressAutoHyphens/>
        <w:spacing w:line="288" w:lineRule="auto"/>
        <w:rPr>
          <w:rFonts w:eastAsia="Calibri" w:cs="Arial"/>
        </w:rPr>
      </w:pPr>
      <w:r w:rsidRPr="00555C9B">
        <w:rPr>
          <w:rFonts w:eastAsia="Calibri" w:cs="Arial"/>
        </w:rPr>
        <w:t>…………………………………………………………………………………………………………………………………………………………………………………………………………………………</w:t>
      </w:r>
    </w:p>
    <w:p w14:paraId="220AF7E1" w14:textId="77777777" w:rsidR="00BB05D4" w:rsidRPr="00555C9B" w:rsidRDefault="00BB05D4" w:rsidP="00BB05D4">
      <w:pPr>
        <w:suppressAutoHyphens/>
        <w:spacing w:line="288" w:lineRule="auto"/>
        <w:rPr>
          <w:rFonts w:eastAsia="Calibri" w:cs="Arial"/>
        </w:rPr>
      </w:pPr>
    </w:p>
    <w:p w14:paraId="19D42ACA" w14:textId="77777777" w:rsidR="00BB05D4" w:rsidRPr="00555C9B" w:rsidRDefault="00BB05D4" w:rsidP="00BB05D4">
      <w:pPr>
        <w:suppressAutoHyphens/>
        <w:spacing w:line="288" w:lineRule="auto"/>
        <w:rPr>
          <w:rFonts w:eastAsia="Calibri" w:cs="Arial"/>
        </w:rPr>
      </w:pPr>
      <w:r w:rsidRPr="00555C9B">
        <w:rPr>
          <w:rFonts w:eastAsia="Calibri" w:cs="Arial"/>
        </w:rPr>
        <w:t xml:space="preserve">Ondergetekenden verklaren dat zij deze verklaring naar waarheid hebben ondertekend en </w:t>
      </w:r>
      <w:proofErr w:type="gramStart"/>
      <w:r w:rsidRPr="00555C9B">
        <w:rPr>
          <w:rFonts w:eastAsia="Calibri" w:cs="Arial"/>
        </w:rPr>
        <w:t>tevens</w:t>
      </w:r>
      <w:proofErr w:type="gramEnd"/>
      <w:r w:rsidRPr="00555C9B">
        <w:rPr>
          <w:rFonts w:eastAsia="Calibri" w:cs="Arial"/>
        </w:rPr>
        <w:t xml:space="preserve"> dat zij daartoe, namens het betreffende lid van het </w:t>
      </w:r>
      <w:r w:rsidRPr="00555C9B">
        <w:rPr>
          <w:rFonts w:cs="Arial"/>
        </w:rPr>
        <w:t>Samenwerkingsverband</w:t>
      </w:r>
      <w:r w:rsidRPr="00555C9B">
        <w:rPr>
          <w:rFonts w:eastAsia="Calibri" w:cs="Arial"/>
        </w:rPr>
        <w:t>, rechtens bevoegd zijn.</w:t>
      </w:r>
    </w:p>
    <w:p w14:paraId="1A6D6464" w14:textId="77777777" w:rsidR="00BB05D4" w:rsidRPr="00555C9B" w:rsidRDefault="00BB05D4" w:rsidP="00BB05D4">
      <w:pPr>
        <w:suppressAutoHyphens/>
        <w:spacing w:line="288" w:lineRule="auto"/>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B05D4" w:rsidRPr="00555C9B" w14:paraId="20207F26" w14:textId="77777777" w:rsidTr="00A20A5D">
        <w:tc>
          <w:tcPr>
            <w:tcW w:w="2835" w:type="dxa"/>
            <w:tcBorders>
              <w:top w:val="single" w:sz="8" w:space="0" w:color="C0C0C0"/>
              <w:left w:val="single" w:sz="8" w:space="0" w:color="C0C0C0"/>
              <w:bottom w:val="single" w:sz="8" w:space="0" w:color="C0C0C0"/>
            </w:tcBorders>
            <w:shd w:val="clear" w:color="auto" w:fill="E6E6E6"/>
          </w:tcPr>
          <w:p w14:paraId="71B10F31" w14:textId="77777777" w:rsidR="00BB05D4" w:rsidRPr="00555C9B" w:rsidRDefault="00BB05D4" w:rsidP="00A20A5D">
            <w:pPr>
              <w:suppressAutoHyphens/>
              <w:snapToGrid w:val="0"/>
              <w:spacing w:before="90" w:after="54" w:line="312" w:lineRule="auto"/>
              <w:ind w:right="57"/>
              <w:rPr>
                <w:rFonts w:eastAsia="Calibri" w:cs="Arial"/>
              </w:rPr>
            </w:pPr>
            <w:r w:rsidRPr="00555C9B">
              <w:rPr>
                <w:rFonts w:eastAsia="Calibri" w:cs="Arial"/>
              </w:rPr>
              <w:t xml:space="preserve">Statutaire naam lid van het </w:t>
            </w:r>
            <w:r w:rsidRPr="00555C9B">
              <w:rPr>
                <w:rFonts w:cs="Arial"/>
              </w:rPr>
              <w:t>Samenwerkingsverband</w:t>
            </w:r>
          </w:p>
        </w:tc>
        <w:tc>
          <w:tcPr>
            <w:tcW w:w="5690" w:type="dxa"/>
            <w:tcBorders>
              <w:top w:val="single" w:sz="8" w:space="0" w:color="C0C0C0"/>
              <w:left w:val="single" w:sz="8" w:space="0" w:color="C0C0C0"/>
              <w:bottom w:val="single" w:sz="8" w:space="0" w:color="C0C0C0"/>
              <w:right w:val="single" w:sz="8" w:space="0" w:color="C0C0C0"/>
            </w:tcBorders>
          </w:tcPr>
          <w:p w14:paraId="30A0B3DA" w14:textId="77777777" w:rsidR="00BB05D4" w:rsidRPr="00555C9B" w:rsidRDefault="00BB05D4" w:rsidP="00A20A5D">
            <w:pPr>
              <w:suppressAutoHyphens/>
              <w:snapToGrid w:val="0"/>
              <w:spacing w:before="90" w:after="54" w:line="312" w:lineRule="auto"/>
              <w:ind w:right="57"/>
              <w:rPr>
                <w:rFonts w:eastAsia="Calibri" w:cs="Arial"/>
              </w:rPr>
            </w:pPr>
          </w:p>
        </w:tc>
      </w:tr>
      <w:tr w:rsidR="00BB05D4" w:rsidRPr="00555C9B" w14:paraId="045C1CE7" w14:textId="77777777" w:rsidTr="00A20A5D">
        <w:tc>
          <w:tcPr>
            <w:tcW w:w="2835" w:type="dxa"/>
            <w:tcBorders>
              <w:top w:val="single" w:sz="8" w:space="0" w:color="C0C0C0"/>
              <w:left w:val="single" w:sz="8" w:space="0" w:color="C0C0C0"/>
              <w:bottom w:val="single" w:sz="8" w:space="0" w:color="C0C0C0"/>
            </w:tcBorders>
            <w:shd w:val="clear" w:color="auto" w:fill="E6E6E6"/>
          </w:tcPr>
          <w:p w14:paraId="19BA9D30" w14:textId="77777777" w:rsidR="00BB05D4" w:rsidRPr="00555C9B" w:rsidRDefault="00BB05D4" w:rsidP="00A20A5D">
            <w:pPr>
              <w:suppressAutoHyphens/>
              <w:snapToGrid w:val="0"/>
              <w:spacing w:before="90" w:after="54" w:line="312" w:lineRule="auto"/>
              <w:ind w:right="57"/>
              <w:rPr>
                <w:rFonts w:eastAsia="Calibri" w:cs="Arial"/>
              </w:rPr>
            </w:pPr>
            <w:r w:rsidRPr="00555C9B">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272CFFBF" w14:textId="77777777" w:rsidR="00BB05D4" w:rsidRPr="00555C9B" w:rsidRDefault="00BB05D4" w:rsidP="00A20A5D">
            <w:pPr>
              <w:suppressAutoHyphens/>
              <w:snapToGrid w:val="0"/>
              <w:spacing w:before="90" w:after="54" w:line="312" w:lineRule="auto"/>
              <w:ind w:right="57"/>
              <w:rPr>
                <w:rFonts w:eastAsia="Calibri" w:cs="Arial"/>
              </w:rPr>
            </w:pPr>
          </w:p>
        </w:tc>
      </w:tr>
      <w:tr w:rsidR="00BB05D4" w:rsidRPr="00555C9B" w14:paraId="7B83EA8E" w14:textId="77777777" w:rsidTr="00A20A5D">
        <w:tc>
          <w:tcPr>
            <w:tcW w:w="2835" w:type="dxa"/>
            <w:tcBorders>
              <w:top w:val="single" w:sz="8" w:space="0" w:color="C0C0C0"/>
              <w:left w:val="single" w:sz="8" w:space="0" w:color="C0C0C0"/>
              <w:bottom w:val="single" w:sz="8" w:space="0" w:color="C0C0C0"/>
            </w:tcBorders>
            <w:shd w:val="clear" w:color="auto" w:fill="E6E6E6"/>
          </w:tcPr>
          <w:p w14:paraId="5CCD8D94" w14:textId="77777777" w:rsidR="00BB05D4" w:rsidRPr="00555C9B" w:rsidRDefault="00BB05D4" w:rsidP="00A20A5D">
            <w:pPr>
              <w:suppressAutoHyphens/>
              <w:snapToGrid w:val="0"/>
              <w:spacing w:before="90" w:after="54" w:line="312" w:lineRule="auto"/>
              <w:ind w:right="57"/>
              <w:rPr>
                <w:rFonts w:eastAsia="Calibri" w:cs="Arial"/>
              </w:rPr>
            </w:pPr>
            <w:r w:rsidRPr="00555C9B">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54BD416E" w14:textId="77777777" w:rsidR="00BB05D4" w:rsidRPr="00555C9B" w:rsidRDefault="00BB05D4" w:rsidP="00A20A5D">
            <w:pPr>
              <w:suppressAutoHyphens/>
              <w:snapToGrid w:val="0"/>
              <w:spacing w:before="90" w:after="54" w:line="312" w:lineRule="auto"/>
              <w:ind w:right="57"/>
              <w:rPr>
                <w:rFonts w:eastAsia="Calibri" w:cs="Arial"/>
              </w:rPr>
            </w:pPr>
          </w:p>
        </w:tc>
      </w:tr>
      <w:tr w:rsidR="00BB05D4" w:rsidRPr="00555C9B" w14:paraId="15379778" w14:textId="77777777" w:rsidTr="00A20A5D">
        <w:tc>
          <w:tcPr>
            <w:tcW w:w="2835" w:type="dxa"/>
            <w:tcBorders>
              <w:top w:val="single" w:sz="8" w:space="0" w:color="C0C0C0"/>
              <w:left w:val="single" w:sz="8" w:space="0" w:color="C0C0C0"/>
              <w:bottom w:val="single" w:sz="8" w:space="0" w:color="C0C0C0"/>
            </w:tcBorders>
            <w:shd w:val="clear" w:color="auto" w:fill="E6E6E6"/>
          </w:tcPr>
          <w:p w14:paraId="0ECA4260" w14:textId="77777777" w:rsidR="00BB05D4" w:rsidRPr="00555C9B" w:rsidRDefault="00BB05D4" w:rsidP="00A20A5D">
            <w:pPr>
              <w:suppressAutoHyphens/>
              <w:snapToGrid w:val="0"/>
              <w:spacing w:before="90" w:after="54" w:line="312" w:lineRule="auto"/>
              <w:ind w:right="57"/>
              <w:rPr>
                <w:rFonts w:eastAsia="Calibri" w:cs="Arial"/>
              </w:rPr>
            </w:pPr>
            <w:r w:rsidRPr="00555C9B">
              <w:rPr>
                <w:rFonts w:eastAsia="Calibri" w:cs="Arial"/>
              </w:rPr>
              <w:t>Handtekening</w:t>
            </w:r>
          </w:p>
          <w:p w14:paraId="006108DD" w14:textId="77777777" w:rsidR="00BB05D4" w:rsidRPr="00555C9B" w:rsidRDefault="00BB05D4" w:rsidP="00A20A5D">
            <w:pPr>
              <w:suppressAutoHyphens/>
              <w:spacing w:before="90" w:after="54" w:line="312" w:lineRule="auto"/>
              <w:ind w:right="57"/>
              <w:rPr>
                <w:rFonts w:eastAsia="Calibri" w:cs="Arial"/>
              </w:rPr>
            </w:pPr>
          </w:p>
          <w:p w14:paraId="259DAB4D" w14:textId="77777777" w:rsidR="00BB05D4" w:rsidRPr="00555C9B" w:rsidRDefault="00BB05D4" w:rsidP="00A20A5D">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2CC17879" w14:textId="77777777" w:rsidR="00BB05D4" w:rsidRPr="00555C9B" w:rsidRDefault="00BB05D4" w:rsidP="00A20A5D">
            <w:pPr>
              <w:suppressAutoHyphens/>
              <w:snapToGrid w:val="0"/>
              <w:spacing w:before="90" w:after="54" w:line="312" w:lineRule="auto"/>
              <w:ind w:right="57"/>
              <w:rPr>
                <w:rFonts w:eastAsia="Calibri" w:cs="Arial"/>
              </w:rPr>
            </w:pPr>
          </w:p>
        </w:tc>
      </w:tr>
      <w:tr w:rsidR="00BB05D4" w:rsidRPr="00555C9B" w14:paraId="2E79D885" w14:textId="77777777" w:rsidTr="00A20A5D">
        <w:tc>
          <w:tcPr>
            <w:tcW w:w="2835" w:type="dxa"/>
            <w:tcBorders>
              <w:top w:val="single" w:sz="8" w:space="0" w:color="C0C0C0"/>
              <w:left w:val="single" w:sz="8" w:space="0" w:color="C0C0C0"/>
              <w:bottom w:val="single" w:sz="8" w:space="0" w:color="C0C0C0"/>
            </w:tcBorders>
            <w:shd w:val="clear" w:color="auto" w:fill="E6E6E6"/>
          </w:tcPr>
          <w:p w14:paraId="10BAA473" w14:textId="77777777" w:rsidR="00BB05D4" w:rsidRPr="00555C9B" w:rsidRDefault="00BB05D4" w:rsidP="00A20A5D">
            <w:pPr>
              <w:suppressAutoHyphens/>
              <w:snapToGrid w:val="0"/>
              <w:spacing w:before="90" w:after="54" w:line="312" w:lineRule="auto"/>
              <w:ind w:right="57"/>
              <w:rPr>
                <w:rFonts w:eastAsia="Calibri" w:cs="Arial"/>
              </w:rPr>
            </w:pPr>
            <w:r w:rsidRPr="00555C9B">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634378B0" w14:textId="77777777" w:rsidR="00BB05D4" w:rsidRPr="00555C9B" w:rsidRDefault="00BB05D4" w:rsidP="00A20A5D">
            <w:pPr>
              <w:suppressAutoHyphens/>
              <w:snapToGrid w:val="0"/>
              <w:spacing w:before="90" w:after="54" w:line="312" w:lineRule="auto"/>
              <w:ind w:right="57"/>
              <w:rPr>
                <w:rFonts w:eastAsia="Calibri" w:cs="Arial"/>
              </w:rPr>
            </w:pPr>
          </w:p>
        </w:tc>
      </w:tr>
    </w:tbl>
    <w:p w14:paraId="13744554" w14:textId="77777777" w:rsidR="00BB05D4" w:rsidRDefault="00BB05D4" w:rsidP="00BB05D4">
      <w:pPr>
        <w:suppressAutoHyphens/>
        <w:spacing w:line="288" w:lineRule="auto"/>
        <w:rPr>
          <w:rFonts w:eastAsia="Calibri" w:cs="Arial"/>
        </w:rPr>
      </w:pPr>
    </w:p>
    <w:p w14:paraId="6070A854" w14:textId="77777777" w:rsidR="004A33ED" w:rsidRPr="00555C9B" w:rsidRDefault="004A33ED" w:rsidP="00BB05D4">
      <w:pPr>
        <w:suppressAutoHyphens/>
        <w:spacing w:line="288" w:lineRule="auto"/>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B05D4" w:rsidRPr="00555C9B" w14:paraId="6A6C938E" w14:textId="77777777" w:rsidTr="00A20A5D">
        <w:tc>
          <w:tcPr>
            <w:tcW w:w="2835" w:type="dxa"/>
            <w:tcBorders>
              <w:top w:val="single" w:sz="8" w:space="0" w:color="C0C0C0"/>
              <w:left w:val="single" w:sz="8" w:space="0" w:color="C0C0C0"/>
              <w:bottom w:val="single" w:sz="8" w:space="0" w:color="C0C0C0"/>
            </w:tcBorders>
            <w:shd w:val="clear" w:color="auto" w:fill="E6E6E6"/>
          </w:tcPr>
          <w:p w14:paraId="4E4AFEBC" w14:textId="77777777" w:rsidR="00BB05D4" w:rsidRPr="00555C9B" w:rsidRDefault="00BB05D4" w:rsidP="00A20A5D">
            <w:pPr>
              <w:suppressAutoHyphens/>
              <w:snapToGrid w:val="0"/>
              <w:spacing w:before="90" w:after="54" w:line="312" w:lineRule="auto"/>
              <w:ind w:right="57"/>
              <w:rPr>
                <w:rFonts w:eastAsia="Calibri" w:cs="Arial"/>
              </w:rPr>
            </w:pPr>
            <w:r w:rsidRPr="00555C9B">
              <w:rPr>
                <w:rFonts w:eastAsia="Calibri" w:cs="Arial"/>
              </w:rPr>
              <w:t xml:space="preserve">Statutaire naam lid van het </w:t>
            </w:r>
            <w:r w:rsidRPr="00555C9B">
              <w:rPr>
                <w:rFonts w:cs="Arial"/>
              </w:rPr>
              <w:t>Samenwerkingsverband</w:t>
            </w:r>
          </w:p>
        </w:tc>
        <w:tc>
          <w:tcPr>
            <w:tcW w:w="5690" w:type="dxa"/>
            <w:tcBorders>
              <w:top w:val="single" w:sz="8" w:space="0" w:color="C0C0C0"/>
              <w:left w:val="single" w:sz="8" w:space="0" w:color="C0C0C0"/>
              <w:bottom w:val="single" w:sz="8" w:space="0" w:color="C0C0C0"/>
              <w:right w:val="single" w:sz="8" w:space="0" w:color="C0C0C0"/>
            </w:tcBorders>
          </w:tcPr>
          <w:p w14:paraId="2E1B5A86" w14:textId="77777777" w:rsidR="00BB05D4" w:rsidRPr="00555C9B" w:rsidRDefault="00BB05D4" w:rsidP="00A20A5D">
            <w:pPr>
              <w:suppressAutoHyphens/>
              <w:snapToGrid w:val="0"/>
              <w:spacing w:before="90" w:after="54" w:line="312" w:lineRule="auto"/>
              <w:ind w:right="57"/>
              <w:rPr>
                <w:rFonts w:eastAsia="Calibri" w:cs="Arial"/>
              </w:rPr>
            </w:pPr>
          </w:p>
        </w:tc>
      </w:tr>
      <w:tr w:rsidR="00BB05D4" w:rsidRPr="00555C9B" w14:paraId="16C1131F" w14:textId="77777777" w:rsidTr="00A20A5D">
        <w:tc>
          <w:tcPr>
            <w:tcW w:w="2835" w:type="dxa"/>
            <w:tcBorders>
              <w:top w:val="single" w:sz="8" w:space="0" w:color="C0C0C0"/>
              <w:left w:val="single" w:sz="8" w:space="0" w:color="C0C0C0"/>
              <w:bottom w:val="single" w:sz="8" w:space="0" w:color="C0C0C0"/>
            </w:tcBorders>
            <w:shd w:val="clear" w:color="auto" w:fill="E6E6E6"/>
          </w:tcPr>
          <w:p w14:paraId="6265965C" w14:textId="77777777" w:rsidR="00BB05D4" w:rsidRPr="00555C9B" w:rsidRDefault="00BB05D4" w:rsidP="00A20A5D">
            <w:pPr>
              <w:suppressAutoHyphens/>
              <w:snapToGrid w:val="0"/>
              <w:spacing w:before="90" w:after="54" w:line="312" w:lineRule="auto"/>
              <w:ind w:right="57"/>
              <w:rPr>
                <w:rFonts w:eastAsia="Calibri" w:cs="Arial"/>
              </w:rPr>
            </w:pPr>
            <w:r w:rsidRPr="00555C9B">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6E463736" w14:textId="77777777" w:rsidR="00BB05D4" w:rsidRPr="00555C9B" w:rsidRDefault="00BB05D4" w:rsidP="00A20A5D">
            <w:pPr>
              <w:suppressAutoHyphens/>
              <w:snapToGrid w:val="0"/>
              <w:spacing w:before="90" w:after="54" w:line="312" w:lineRule="auto"/>
              <w:ind w:right="57"/>
              <w:rPr>
                <w:rFonts w:eastAsia="Calibri" w:cs="Arial"/>
              </w:rPr>
            </w:pPr>
          </w:p>
        </w:tc>
      </w:tr>
      <w:tr w:rsidR="00BB05D4" w:rsidRPr="00555C9B" w14:paraId="75345467" w14:textId="77777777" w:rsidTr="00A20A5D">
        <w:tc>
          <w:tcPr>
            <w:tcW w:w="2835" w:type="dxa"/>
            <w:tcBorders>
              <w:top w:val="single" w:sz="8" w:space="0" w:color="C0C0C0"/>
              <w:left w:val="single" w:sz="8" w:space="0" w:color="C0C0C0"/>
              <w:bottom w:val="single" w:sz="8" w:space="0" w:color="C0C0C0"/>
            </w:tcBorders>
            <w:shd w:val="clear" w:color="auto" w:fill="E6E6E6"/>
          </w:tcPr>
          <w:p w14:paraId="08075386" w14:textId="77777777" w:rsidR="00BB05D4" w:rsidRPr="00555C9B" w:rsidRDefault="00BB05D4" w:rsidP="00A20A5D">
            <w:pPr>
              <w:suppressAutoHyphens/>
              <w:snapToGrid w:val="0"/>
              <w:spacing w:before="90" w:after="54" w:line="312" w:lineRule="auto"/>
              <w:ind w:right="57"/>
              <w:rPr>
                <w:rFonts w:eastAsia="Calibri" w:cs="Arial"/>
              </w:rPr>
            </w:pPr>
            <w:r w:rsidRPr="00555C9B">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C1BE531" w14:textId="77777777" w:rsidR="00BB05D4" w:rsidRPr="00555C9B" w:rsidRDefault="00BB05D4" w:rsidP="00A20A5D">
            <w:pPr>
              <w:suppressAutoHyphens/>
              <w:snapToGrid w:val="0"/>
              <w:spacing w:before="90" w:after="54" w:line="312" w:lineRule="auto"/>
              <w:ind w:right="57"/>
              <w:rPr>
                <w:rFonts w:eastAsia="Calibri" w:cs="Arial"/>
              </w:rPr>
            </w:pPr>
          </w:p>
        </w:tc>
      </w:tr>
      <w:tr w:rsidR="00BB05D4" w:rsidRPr="00555C9B" w14:paraId="3927585F" w14:textId="77777777" w:rsidTr="00A20A5D">
        <w:tc>
          <w:tcPr>
            <w:tcW w:w="2835" w:type="dxa"/>
            <w:tcBorders>
              <w:top w:val="single" w:sz="8" w:space="0" w:color="C0C0C0"/>
              <w:left w:val="single" w:sz="8" w:space="0" w:color="C0C0C0"/>
              <w:bottom w:val="single" w:sz="8" w:space="0" w:color="C0C0C0"/>
            </w:tcBorders>
            <w:shd w:val="clear" w:color="auto" w:fill="E6E6E6"/>
          </w:tcPr>
          <w:p w14:paraId="7396D7D2" w14:textId="77777777" w:rsidR="00BB05D4" w:rsidRPr="00555C9B" w:rsidRDefault="00BB05D4" w:rsidP="00A20A5D">
            <w:pPr>
              <w:suppressAutoHyphens/>
              <w:snapToGrid w:val="0"/>
              <w:spacing w:before="90" w:after="54" w:line="312" w:lineRule="auto"/>
              <w:ind w:right="57"/>
              <w:rPr>
                <w:rFonts w:eastAsia="Calibri" w:cs="Arial"/>
              </w:rPr>
            </w:pPr>
            <w:r w:rsidRPr="00555C9B">
              <w:rPr>
                <w:rFonts w:eastAsia="Calibri" w:cs="Arial"/>
              </w:rPr>
              <w:t>Handtekening</w:t>
            </w:r>
          </w:p>
          <w:p w14:paraId="7CE27C69" w14:textId="77777777" w:rsidR="00BB05D4" w:rsidRPr="00555C9B" w:rsidRDefault="00BB05D4" w:rsidP="00A20A5D">
            <w:pPr>
              <w:suppressAutoHyphens/>
              <w:spacing w:before="90" w:after="54" w:line="312" w:lineRule="auto"/>
              <w:ind w:right="57"/>
              <w:rPr>
                <w:rFonts w:eastAsia="Calibri" w:cs="Arial"/>
              </w:rPr>
            </w:pPr>
          </w:p>
          <w:p w14:paraId="17CBC25B" w14:textId="77777777" w:rsidR="00BB05D4" w:rsidRPr="00555C9B" w:rsidRDefault="00BB05D4" w:rsidP="00A20A5D">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7EEBDA6C" w14:textId="77777777" w:rsidR="00BB05D4" w:rsidRPr="00555C9B" w:rsidRDefault="00BB05D4" w:rsidP="00A20A5D">
            <w:pPr>
              <w:suppressAutoHyphens/>
              <w:snapToGrid w:val="0"/>
              <w:spacing w:before="90" w:after="54" w:line="312" w:lineRule="auto"/>
              <w:ind w:right="57"/>
              <w:rPr>
                <w:rFonts w:eastAsia="Calibri" w:cs="Arial"/>
              </w:rPr>
            </w:pPr>
          </w:p>
        </w:tc>
      </w:tr>
      <w:tr w:rsidR="00BB05D4" w:rsidRPr="00555C9B" w14:paraId="14DC8E0A" w14:textId="77777777" w:rsidTr="00A20A5D">
        <w:tc>
          <w:tcPr>
            <w:tcW w:w="2835" w:type="dxa"/>
            <w:tcBorders>
              <w:top w:val="single" w:sz="8" w:space="0" w:color="C0C0C0"/>
              <w:left w:val="single" w:sz="8" w:space="0" w:color="C0C0C0"/>
              <w:bottom w:val="single" w:sz="8" w:space="0" w:color="C0C0C0"/>
            </w:tcBorders>
            <w:shd w:val="clear" w:color="auto" w:fill="E6E6E6"/>
          </w:tcPr>
          <w:p w14:paraId="35760729" w14:textId="77777777" w:rsidR="00BB05D4" w:rsidRPr="00555C9B" w:rsidRDefault="00BB05D4" w:rsidP="00A20A5D">
            <w:pPr>
              <w:suppressAutoHyphens/>
              <w:snapToGrid w:val="0"/>
              <w:spacing w:before="90" w:after="54" w:line="312" w:lineRule="auto"/>
              <w:ind w:right="57"/>
              <w:rPr>
                <w:rFonts w:eastAsia="Calibri" w:cs="Arial"/>
              </w:rPr>
            </w:pPr>
            <w:r w:rsidRPr="00555C9B">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0BFD70C9" w14:textId="77777777" w:rsidR="00BB05D4" w:rsidRPr="00555C9B" w:rsidRDefault="00BB05D4" w:rsidP="00A20A5D">
            <w:pPr>
              <w:suppressAutoHyphens/>
              <w:snapToGrid w:val="0"/>
              <w:spacing w:before="90" w:after="54" w:line="312" w:lineRule="auto"/>
              <w:ind w:right="57"/>
              <w:rPr>
                <w:rFonts w:eastAsia="Calibri" w:cs="Arial"/>
              </w:rPr>
            </w:pPr>
          </w:p>
        </w:tc>
      </w:tr>
    </w:tbl>
    <w:p w14:paraId="6C41BFE4" w14:textId="77777777" w:rsidR="00BB05D4" w:rsidRPr="00555C9B" w:rsidRDefault="00BB05D4" w:rsidP="00BB05D4">
      <w:pPr>
        <w:suppressAutoHyphens/>
        <w:spacing w:line="288" w:lineRule="auto"/>
        <w:rPr>
          <w:rFonts w:eastAsia="Calibri" w:cs="Arial"/>
        </w:rPr>
      </w:pPr>
    </w:p>
    <w:p w14:paraId="67FC69F0" w14:textId="7428FE83" w:rsidR="006D504E" w:rsidRPr="00555C9B" w:rsidRDefault="006D504E">
      <w:r w:rsidRPr="00555C9B">
        <w:br w:type="page"/>
      </w:r>
    </w:p>
    <w:p w14:paraId="43C454FB" w14:textId="529A78D9" w:rsidR="006D504E" w:rsidRPr="00555C9B" w:rsidRDefault="006D504E" w:rsidP="00FA217D">
      <w:pPr>
        <w:pStyle w:val="KopBijlage"/>
        <w:suppressAutoHyphens/>
      </w:pPr>
      <w:bookmarkStart w:id="17" w:name="_Toc419285421"/>
      <w:bookmarkStart w:id="18" w:name="_Toc421086917"/>
      <w:bookmarkStart w:id="19" w:name="_Toc421100640"/>
      <w:bookmarkStart w:id="20" w:name="_Toc480365700"/>
      <w:bookmarkStart w:id="21" w:name="_Toc71037065"/>
      <w:bookmarkStart w:id="22" w:name="_Toc1916958588"/>
      <w:r w:rsidRPr="00555C9B">
        <w:lastRenderedPageBreak/>
        <w:t xml:space="preserve">Bijlage </w:t>
      </w:r>
      <w:r w:rsidR="009C4648">
        <w:t>16</w:t>
      </w:r>
      <w:r w:rsidR="00B06B09">
        <w:t xml:space="preserve"> </w:t>
      </w:r>
      <w:r w:rsidR="00FA217D" w:rsidRPr="00555C9B">
        <w:br/>
      </w:r>
      <w:r w:rsidRPr="00555C9B">
        <w:t>Verklaring middelen derde</w:t>
      </w:r>
      <w:bookmarkEnd w:id="17"/>
      <w:bookmarkEnd w:id="18"/>
      <w:bookmarkEnd w:id="19"/>
      <w:bookmarkEnd w:id="20"/>
      <w:bookmarkEnd w:id="21"/>
      <w:bookmarkEnd w:id="22"/>
    </w:p>
    <w:p w14:paraId="032C95E1" w14:textId="607E9C9F" w:rsidR="00FA217D" w:rsidRPr="00555C9B" w:rsidRDefault="00FA217D" w:rsidP="00FA217D">
      <w:pPr>
        <w:rPr>
          <w:rFonts w:eastAsia="MS Mincho"/>
        </w:rPr>
      </w:pPr>
    </w:p>
    <w:p w14:paraId="719721B2" w14:textId="77777777" w:rsidR="006D504E" w:rsidRPr="00555C9B" w:rsidRDefault="006D504E" w:rsidP="006D504E">
      <w:pPr>
        <w:suppressAutoHyphens/>
        <w:spacing w:line="288" w:lineRule="auto"/>
        <w:rPr>
          <w:rFonts w:cs="Arial"/>
        </w:rPr>
      </w:pPr>
      <w:r w:rsidRPr="00555C9B">
        <w:rPr>
          <w:rFonts w:eastAsia="Calibri" w:cs="Arial"/>
        </w:rPr>
        <w:t>Ondergetekenden verklaren dat</w:t>
      </w:r>
      <w:r w:rsidRPr="00555C9B">
        <w:rPr>
          <w:rFonts w:cs="Arial"/>
        </w:rPr>
        <w:t xml:space="preserve">: </w:t>
      </w:r>
    </w:p>
    <w:p w14:paraId="4DF48F7E" w14:textId="77777777" w:rsidR="006D504E" w:rsidRPr="00555C9B" w:rsidRDefault="006D504E" w:rsidP="006D504E">
      <w:pPr>
        <w:ind w:left="567"/>
        <w:rPr>
          <w:rFonts w:cs="Arial"/>
        </w:rPr>
      </w:pPr>
    </w:p>
    <w:p w14:paraId="3A31A8EB" w14:textId="5F73A8C3" w:rsidR="006D504E" w:rsidRPr="00555C9B" w:rsidRDefault="006D504E" w:rsidP="001112D9">
      <w:pPr>
        <w:numPr>
          <w:ilvl w:val="0"/>
          <w:numId w:val="19"/>
        </w:numPr>
        <w:tabs>
          <w:tab w:val="left" w:pos="397"/>
        </w:tabs>
        <w:suppressAutoHyphens/>
        <w:spacing w:line="288" w:lineRule="auto"/>
        <w:contextualSpacing/>
        <w:rPr>
          <w:rFonts w:cs="Arial"/>
        </w:rPr>
      </w:pPr>
      <w:r w:rsidRPr="00555C9B">
        <w:rPr>
          <w:rFonts w:cs="Arial"/>
        </w:rPr>
        <w:t>[Naam Inschrijver] zich met betrekking tot de geschiktheidseis zoals genoemd in paragraaf [=] van het Beschrijvend Document beroept op de middelen van [naam derde];</w:t>
      </w:r>
    </w:p>
    <w:p w14:paraId="1E2A188A" w14:textId="77777777" w:rsidR="006D504E" w:rsidRPr="00555C9B" w:rsidRDefault="006D504E" w:rsidP="006D504E">
      <w:pPr>
        <w:suppressAutoHyphens/>
        <w:spacing w:line="288" w:lineRule="auto"/>
        <w:rPr>
          <w:rFonts w:eastAsia="Calibri" w:cs="Arial"/>
        </w:rPr>
      </w:pPr>
    </w:p>
    <w:p w14:paraId="4FFC1F74" w14:textId="77777777" w:rsidR="006D504E" w:rsidRPr="00555C9B" w:rsidRDefault="006D504E" w:rsidP="001112D9">
      <w:pPr>
        <w:numPr>
          <w:ilvl w:val="0"/>
          <w:numId w:val="19"/>
        </w:numPr>
        <w:tabs>
          <w:tab w:val="left" w:pos="397"/>
        </w:tabs>
        <w:suppressAutoHyphens/>
        <w:spacing w:line="288" w:lineRule="auto"/>
        <w:ind w:left="1134"/>
        <w:contextualSpacing/>
        <w:rPr>
          <w:rFonts w:eastAsia="Calibri" w:cs="Arial"/>
        </w:rPr>
      </w:pPr>
      <w:r w:rsidRPr="00555C9B">
        <w:rPr>
          <w:rFonts w:eastAsia="Calibri" w:cs="Arial"/>
        </w:rPr>
        <w:t>Contactgegevens derde:</w:t>
      </w:r>
    </w:p>
    <w:p w14:paraId="164F7D42" w14:textId="77777777" w:rsidR="006D504E" w:rsidRPr="00555C9B" w:rsidRDefault="006D504E" w:rsidP="001112D9">
      <w:pPr>
        <w:numPr>
          <w:ilvl w:val="0"/>
          <w:numId w:val="19"/>
        </w:numPr>
        <w:tabs>
          <w:tab w:val="left" w:pos="397"/>
        </w:tabs>
        <w:suppressAutoHyphens/>
        <w:spacing w:line="288" w:lineRule="auto"/>
        <w:ind w:left="1134"/>
        <w:contextualSpacing/>
        <w:rPr>
          <w:rFonts w:eastAsia="Calibri" w:cs="Arial"/>
        </w:rPr>
      </w:pPr>
      <w:proofErr w:type="gramStart"/>
      <w:r w:rsidRPr="00555C9B">
        <w:rPr>
          <w:rFonts w:eastAsia="Calibri" w:cs="Arial"/>
        </w:rPr>
        <w:t>statutaire</w:t>
      </w:r>
      <w:proofErr w:type="gramEnd"/>
      <w:r w:rsidRPr="00555C9B">
        <w:rPr>
          <w:rFonts w:eastAsia="Calibri" w:cs="Arial"/>
        </w:rPr>
        <w:t xml:space="preserve"> naam:</w:t>
      </w:r>
    </w:p>
    <w:p w14:paraId="028517D6" w14:textId="77777777" w:rsidR="006D504E" w:rsidRPr="00555C9B" w:rsidRDefault="006D504E" w:rsidP="001112D9">
      <w:pPr>
        <w:numPr>
          <w:ilvl w:val="0"/>
          <w:numId w:val="19"/>
        </w:numPr>
        <w:tabs>
          <w:tab w:val="left" w:pos="397"/>
        </w:tabs>
        <w:suppressAutoHyphens/>
        <w:spacing w:line="288" w:lineRule="auto"/>
        <w:ind w:left="1134"/>
        <w:contextualSpacing/>
        <w:rPr>
          <w:rFonts w:eastAsia="Calibri" w:cs="Arial"/>
        </w:rPr>
      </w:pPr>
      <w:proofErr w:type="gramStart"/>
      <w:r w:rsidRPr="00555C9B">
        <w:rPr>
          <w:rFonts w:eastAsia="Calibri" w:cs="Arial"/>
        </w:rPr>
        <w:t>vestigingsadres</w:t>
      </w:r>
      <w:proofErr w:type="gramEnd"/>
      <w:r w:rsidRPr="00555C9B">
        <w:rPr>
          <w:rFonts w:eastAsia="Calibri" w:cs="Arial"/>
        </w:rPr>
        <w:t>:</w:t>
      </w:r>
    </w:p>
    <w:p w14:paraId="46F00B76" w14:textId="77777777" w:rsidR="006D504E" w:rsidRPr="00555C9B" w:rsidRDefault="006D504E" w:rsidP="001112D9">
      <w:pPr>
        <w:numPr>
          <w:ilvl w:val="0"/>
          <w:numId w:val="19"/>
        </w:numPr>
        <w:tabs>
          <w:tab w:val="left" w:pos="397"/>
        </w:tabs>
        <w:suppressAutoHyphens/>
        <w:spacing w:line="288" w:lineRule="auto"/>
        <w:ind w:left="1134"/>
        <w:contextualSpacing/>
        <w:rPr>
          <w:rFonts w:eastAsia="Calibri" w:cs="Arial"/>
        </w:rPr>
      </w:pPr>
      <w:proofErr w:type="gramStart"/>
      <w:r w:rsidRPr="00555C9B">
        <w:rPr>
          <w:rFonts w:eastAsia="Calibri" w:cs="Arial"/>
        </w:rPr>
        <w:t>postadres</w:t>
      </w:r>
      <w:proofErr w:type="gramEnd"/>
      <w:r w:rsidRPr="00555C9B">
        <w:rPr>
          <w:rFonts w:eastAsia="Calibri" w:cs="Arial"/>
        </w:rPr>
        <w:t>:</w:t>
      </w:r>
    </w:p>
    <w:p w14:paraId="01F499D8" w14:textId="77777777" w:rsidR="006D504E" w:rsidRPr="00555C9B" w:rsidRDefault="006D504E" w:rsidP="001112D9">
      <w:pPr>
        <w:numPr>
          <w:ilvl w:val="0"/>
          <w:numId w:val="19"/>
        </w:numPr>
        <w:tabs>
          <w:tab w:val="left" w:pos="397"/>
        </w:tabs>
        <w:suppressAutoHyphens/>
        <w:spacing w:line="288" w:lineRule="auto"/>
        <w:ind w:left="1134"/>
        <w:contextualSpacing/>
        <w:rPr>
          <w:rFonts w:eastAsia="Calibri" w:cs="Arial"/>
        </w:rPr>
      </w:pPr>
      <w:proofErr w:type="gramStart"/>
      <w:r w:rsidRPr="00555C9B">
        <w:rPr>
          <w:rFonts w:eastAsia="Calibri" w:cs="Arial"/>
        </w:rPr>
        <w:t>telefoonnummer</w:t>
      </w:r>
      <w:proofErr w:type="gramEnd"/>
      <w:r w:rsidRPr="00555C9B">
        <w:rPr>
          <w:rFonts w:eastAsia="Calibri" w:cs="Arial"/>
        </w:rPr>
        <w:t>:</w:t>
      </w:r>
    </w:p>
    <w:p w14:paraId="1FBEB422" w14:textId="77777777" w:rsidR="006D504E" w:rsidRPr="00555C9B" w:rsidRDefault="006D504E" w:rsidP="001112D9">
      <w:pPr>
        <w:numPr>
          <w:ilvl w:val="0"/>
          <w:numId w:val="19"/>
        </w:numPr>
        <w:tabs>
          <w:tab w:val="left" w:pos="397"/>
        </w:tabs>
        <w:suppressAutoHyphens/>
        <w:spacing w:line="288" w:lineRule="auto"/>
        <w:ind w:left="1134"/>
        <w:contextualSpacing/>
        <w:rPr>
          <w:rFonts w:eastAsia="Calibri" w:cs="Arial"/>
        </w:rPr>
      </w:pPr>
      <w:proofErr w:type="gramStart"/>
      <w:r w:rsidRPr="00555C9B">
        <w:rPr>
          <w:rFonts w:eastAsia="Calibri" w:cs="Arial"/>
        </w:rPr>
        <w:t>e-mail</w:t>
      </w:r>
      <w:proofErr w:type="gramEnd"/>
      <w:r w:rsidRPr="00555C9B">
        <w:rPr>
          <w:rFonts w:eastAsia="Calibri" w:cs="Arial"/>
        </w:rPr>
        <w:t>:</w:t>
      </w:r>
    </w:p>
    <w:p w14:paraId="72114CD3" w14:textId="77777777" w:rsidR="006D504E" w:rsidRPr="00555C9B" w:rsidRDefault="006D504E" w:rsidP="001112D9">
      <w:pPr>
        <w:numPr>
          <w:ilvl w:val="0"/>
          <w:numId w:val="19"/>
        </w:numPr>
        <w:tabs>
          <w:tab w:val="left" w:pos="397"/>
        </w:tabs>
        <w:suppressAutoHyphens/>
        <w:spacing w:line="288" w:lineRule="auto"/>
        <w:ind w:left="1134"/>
        <w:contextualSpacing/>
        <w:rPr>
          <w:rFonts w:eastAsia="Calibri" w:cs="Arial"/>
        </w:rPr>
      </w:pPr>
      <w:proofErr w:type="gramStart"/>
      <w:r w:rsidRPr="00555C9B">
        <w:rPr>
          <w:rFonts w:eastAsia="Calibri" w:cs="Arial"/>
        </w:rPr>
        <w:t>nummer</w:t>
      </w:r>
      <w:proofErr w:type="gramEnd"/>
      <w:r w:rsidRPr="00555C9B">
        <w:rPr>
          <w:rFonts w:eastAsia="Calibri" w:cs="Arial"/>
        </w:rPr>
        <w:t xml:space="preserve"> van inschrijving in het handelsregister:</w:t>
      </w:r>
    </w:p>
    <w:p w14:paraId="1CBD2EA5" w14:textId="77777777" w:rsidR="006D504E" w:rsidRPr="00555C9B" w:rsidRDefault="006D504E" w:rsidP="006D504E">
      <w:pPr>
        <w:tabs>
          <w:tab w:val="num" w:pos="284"/>
        </w:tabs>
        <w:ind w:left="567"/>
        <w:rPr>
          <w:rFonts w:cs="Arial"/>
        </w:rPr>
      </w:pPr>
    </w:p>
    <w:p w14:paraId="20B32A50" w14:textId="38B4C709" w:rsidR="006D504E" w:rsidRPr="00555C9B" w:rsidRDefault="006D504E" w:rsidP="001112D9">
      <w:pPr>
        <w:numPr>
          <w:ilvl w:val="0"/>
          <w:numId w:val="19"/>
        </w:numPr>
        <w:tabs>
          <w:tab w:val="left" w:pos="397"/>
        </w:tabs>
        <w:suppressAutoHyphens/>
        <w:spacing w:line="288" w:lineRule="auto"/>
        <w:contextualSpacing/>
        <w:rPr>
          <w:rFonts w:cs="Arial"/>
        </w:rPr>
      </w:pPr>
      <w:r w:rsidRPr="00555C9B">
        <w:rPr>
          <w:rFonts w:cs="Arial"/>
        </w:rPr>
        <w:t>[</w:t>
      </w:r>
      <w:proofErr w:type="gramStart"/>
      <w:r w:rsidRPr="00555C9B">
        <w:rPr>
          <w:rFonts w:cs="Arial"/>
        </w:rPr>
        <w:t>naam</w:t>
      </w:r>
      <w:proofErr w:type="gramEnd"/>
      <w:r w:rsidRPr="00555C9B">
        <w:rPr>
          <w:rFonts w:cs="Arial"/>
        </w:rPr>
        <w:t xml:space="preserve"> </w:t>
      </w:r>
      <w:r w:rsidRPr="00555C9B">
        <w:rPr>
          <w:rFonts w:eastAsia="Calibri" w:cs="Arial"/>
        </w:rPr>
        <w:t>derde</w:t>
      </w:r>
      <w:r w:rsidRPr="00555C9B">
        <w:rPr>
          <w:rFonts w:cs="Arial"/>
        </w:rPr>
        <w:t>] voldoet, zo blijkt uit bijgevoegd bewijsstuk</w:t>
      </w:r>
      <w:r w:rsidR="00D54ABA" w:rsidRPr="00555C9B">
        <w:rPr>
          <w:rFonts w:cs="Arial"/>
        </w:rPr>
        <w:t xml:space="preserve"> </w:t>
      </w:r>
      <w:r w:rsidRPr="00555C9B">
        <w:rPr>
          <w:rFonts w:cs="Arial"/>
        </w:rPr>
        <w:t>aan deze geschiktheidseis</w:t>
      </w:r>
      <w:r w:rsidR="00D54ABA" w:rsidRPr="00555C9B">
        <w:rPr>
          <w:rFonts w:cs="Arial"/>
        </w:rPr>
        <w:t xml:space="preserve"> voor zover Inschrijver zich beroept op diens middelen</w:t>
      </w:r>
      <w:r w:rsidRPr="00555C9B">
        <w:rPr>
          <w:rFonts w:cs="Arial"/>
        </w:rPr>
        <w:t>;</w:t>
      </w:r>
    </w:p>
    <w:p w14:paraId="146B05A6" w14:textId="77777777" w:rsidR="006D504E" w:rsidRPr="00555C9B" w:rsidRDefault="006D504E" w:rsidP="006D504E">
      <w:pPr>
        <w:tabs>
          <w:tab w:val="num" w:pos="284"/>
        </w:tabs>
        <w:ind w:left="567"/>
        <w:rPr>
          <w:rFonts w:cs="Arial"/>
        </w:rPr>
      </w:pPr>
    </w:p>
    <w:p w14:paraId="68C468D3" w14:textId="749B92D6" w:rsidR="006D504E" w:rsidRPr="00555C9B" w:rsidRDefault="006D504E" w:rsidP="001112D9">
      <w:pPr>
        <w:numPr>
          <w:ilvl w:val="0"/>
          <w:numId w:val="19"/>
        </w:numPr>
        <w:tabs>
          <w:tab w:val="left" w:pos="397"/>
        </w:tabs>
        <w:suppressAutoHyphens/>
        <w:spacing w:line="288" w:lineRule="auto"/>
        <w:contextualSpacing/>
        <w:rPr>
          <w:rFonts w:cs="Arial"/>
        </w:rPr>
      </w:pPr>
      <w:r w:rsidRPr="00555C9B">
        <w:rPr>
          <w:rFonts w:cs="Arial"/>
        </w:rPr>
        <w:t>[</w:t>
      </w:r>
      <w:proofErr w:type="gramStart"/>
      <w:r w:rsidRPr="00555C9B">
        <w:rPr>
          <w:rFonts w:cs="Arial"/>
        </w:rPr>
        <w:t>naam</w:t>
      </w:r>
      <w:proofErr w:type="gramEnd"/>
      <w:r w:rsidRPr="00555C9B">
        <w:rPr>
          <w:rFonts w:cs="Arial"/>
        </w:rPr>
        <w:t xml:space="preserve"> Inschrijver] bij eventuele gunning van de Opdracht voor de uitvoering van de Opdracht op diens eerste verzoek daadwerkelijk kan beschikken over de voor de uitvoering van de Opdracht noodzakelijke middelen van [naam derde];</w:t>
      </w:r>
    </w:p>
    <w:p w14:paraId="51F65758" w14:textId="77777777" w:rsidR="006D504E" w:rsidRPr="00555C9B" w:rsidRDefault="006D504E" w:rsidP="006D504E"/>
    <w:p w14:paraId="7281AC00" w14:textId="0A4476C5" w:rsidR="006D504E" w:rsidRPr="00555C9B" w:rsidRDefault="006D504E" w:rsidP="001112D9">
      <w:pPr>
        <w:numPr>
          <w:ilvl w:val="0"/>
          <w:numId w:val="19"/>
        </w:numPr>
        <w:tabs>
          <w:tab w:val="left" w:pos="397"/>
        </w:tabs>
        <w:contextualSpacing/>
      </w:pPr>
      <w:r w:rsidRPr="00555C9B">
        <w:t>[</w:t>
      </w:r>
      <w:proofErr w:type="gramStart"/>
      <w:r w:rsidRPr="00555C9B">
        <w:t>naam</w:t>
      </w:r>
      <w:proofErr w:type="gramEnd"/>
      <w:r w:rsidRPr="00555C9B">
        <w:t xml:space="preserve"> </w:t>
      </w:r>
      <w:r w:rsidRPr="00555C9B">
        <w:rPr>
          <w:rFonts w:cs="Arial"/>
        </w:rPr>
        <w:t>Inschrijver</w:t>
      </w:r>
      <w:r w:rsidRPr="00555C9B">
        <w:t xml:space="preserve">] bij eventuele gunning van de Opdracht tezamen met [naam derde] hoofdelijk aansprakelijk is voor de uitvoering van de Opdracht (deze eis geldt uitsluitend </w:t>
      </w:r>
      <w:proofErr w:type="gramStart"/>
      <w:r w:rsidRPr="00555C9B">
        <w:t>indien</w:t>
      </w:r>
      <w:proofErr w:type="gramEnd"/>
      <w:r w:rsidRPr="00555C9B">
        <w:t xml:space="preserve"> in het kader van een geschiktheidseis met betrekking tot de financiële en economische draagkracht (paragraaf </w:t>
      </w:r>
      <w:r w:rsidR="00EB66F0" w:rsidRPr="00555C9B">
        <w:t>7.3</w:t>
      </w:r>
      <w:r w:rsidRPr="00555C9B">
        <w:t xml:space="preserve">) een beroep wordt gedaan op de middelen van een derde). </w:t>
      </w:r>
    </w:p>
    <w:p w14:paraId="73B05E74" w14:textId="77777777" w:rsidR="006D504E" w:rsidRPr="00555C9B" w:rsidRDefault="006D504E" w:rsidP="006D504E">
      <w:pPr>
        <w:tabs>
          <w:tab w:val="num" w:pos="284"/>
        </w:tabs>
        <w:ind w:left="567"/>
        <w:rPr>
          <w:rFonts w:cs="Arial"/>
        </w:rPr>
      </w:pPr>
    </w:p>
    <w:p w14:paraId="50247C0E" w14:textId="1EB35132" w:rsidR="006D504E" w:rsidRPr="00555C9B" w:rsidRDefault="006D504E" w:rsidP="001112D9">
      <w:pPr>
        <w:numPr>
          <w:ilvl w:val="0"/>
          <w:numId w:val="19"/>
        </w:numPr>
        <w:tabs>
          <w:tab w:val="left" w:pos="397"/>
        </w:tabs>
        <w:suppressAutoHyphens/>
        <w:spacing w:line="288" w:lineRule="auto"/>
        <w:contextualSpacing/>
        <w:rPr>
          <w:rFonts w:cs="Arial"/>
        </w:rPr>
      </w:pPr>
      <w:r w:rsidRPr="00555C9B">
        <w:rPr>
          <w:rFonts w:cs="Arial"/>
        </w:rPr>
        <w:t>[Naam derde] daadwerkelijk zal worden ingezet als onderaannemer bij de uitvoering van de O</w:t>
      </w:r>
      <w:r w:rsidRPr="00555C9B">
        <w:rPr>
          <w:rFonts w:eastAsia="Calibri" w:cs="Arial"/>
        </w:rPr>
        <w:t xml:space="preserve">pdracht (deze eis geldt uitsluitend indien in het kader van een geschiktheidseis </w:t>
      </w:r>
      <w:r w:rsidRPr="00555C9B">
        <w:rPr>
          <w:rFonts w:cs="Arial"/>
        </w:rPr>
        <w:t xml:space="preserve">met betrekking tot de technische en beroepsbekwaamheid een beroep wordt gedaan op de middelen van een derde). </w:t>
      </w:r>
    </w:p>
    <w:p w14:paraId="22B7FEED" w14:textId="77777777" w:rsidR="006D504E" w:rsidRPr="00555C9B" w:rsidRDefault="006D504E" w:rsidP="006D504E">
      <w:pPr>
        <w:ind w:left="567"/>
        <w:rPr>
          <w:rFonts w:cs="Arial"/>
        </w:rPr>
      </w:pPr>
    </w:p>
    <w:p w14:paraId="07BB9BC6" w14:textId="77777777" w:rsidR="006D504E" w:rsidRDefault="006D504E" w:rsidP="006D504E">
      <w:pPr>
        <w:suppressAutoHyphens/>
        <w:spacing w:line="288" w:lineRule="auto"/>
        <w:rPr>
          <w:rFonts w:cs="Arial"/>
        </w:rPr>
      </w:pPr>
      <w:r w:rsidRPr="00555C9B">
        <w:rPr>
          <w:rFonts w:eastAsia="Calibri" w:cs="Arial"/>
        </w:rPr>
        <w:t>Ondergetekende</w:t>
      </w:r>
      <w:r w:rsidRPr="00555C9B">
        <w:rPr>
          <w:rFonts w:cs="Arial"/>
        </w:rPr>
        <w:t xml:space="preserve"> verklaart dat hij/zij deze verklaring naar waarheid heeft ondertekend en </w:t>
      </w:r>
      <w:proofErr w:type="gramStart"/>
      <w:r w:rsidRPr="00555C9B">
        <w:rPr>
          <w:rFonts w:cs="Arial"/>
        </w:rPr>
        <w:t>tevens</w:t>
      </w:r>
      <w:proofErr w:type="gramEnd"/>
      <w:r w:rsidRPr="00555C9B">
        <w:rPr>
          <w:rFonts w:cs="Arial"/>
        </w:rPr>
        <w:t xml:space="preserve"> dat hij/zij daartoe rechtens bevoegd is.</w:t>
      </w:r>
    </w:p>
    <w:p w14:paraId="6AED039E" w14:textId="77777777" w:rsidR="004A33ED" w:rsidRPr="00555C9B" w:rsidRDefault="004A33ED" w:rsidP="006D504E">
      <w:pPr>
        <w:suppressAutoHyphens/>
        <w:spacing w:line="288" w:lineRule="auto"/>
        <w:rPr>
          <w:rFonts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6D504E" w:rsidRPr="00555C9B" w14:paraId="12FF027E" w14:textId="77777777" w:rsidTr="004A33ED">
        <w:tc>
          <w:tcPr>
            <w:tcW w:w="2835" w:type="dxa"/>
            <w:tcBorders>
              <w:top w:val="single" w:sz="8" w:space="0" w:color="C0C0C0"/>
              <w:left w:val="single" w:sz="8" w:space="0" w:color="C0C0C0"/>
              <w:bottom w:val="single" w:sz="8" w:space="0" w:color="C0C0C0"/>
            </w:tcBorders>
            <w:shd w:val="clear" w:color="auto" w:fill="E6E6E6"/>
          </w:tcPr>
          <w:p w14:paraId="7C455E3A" w14:textId="77777777" w:rsidR="006D504E" w:rsidRPr="00555C9B" w:rsidRDefault="006D504E" w:rsidP="004A33ED">
            <w:pPr>
              <w:snapToGrid w:val="0"/>
              <w:spacing w:before="90" w:after="54" w:line="312" w:lineRule="auto"/>
              <w:ind w:right="57"/>
              <w:rPr>
                <w:rFonts w:cs="Arial"/>
              </w:rPr>
            </w:pPr>
            <w:r w:rsidRPr="00555C9B">
              <w:rPr>
                <w:rFonts w:cs="Arial"/>
              </w:rPr>
              <w:t>Naam derde</w:t>
            </w:r>
          </w:p>
        </w:tc>
        <w:tc>
          <w:tcPr>
            <w:tcW w:w="5690" w:type="dxa"/>
            <w:tcBorders>
              <w:top w:val="single" w:sz="8" w:space="0" w:color="C0C0C0"/>
              <w:left w:val="single" w:sz="8" w:space="0" w:color="C0C0C0"/>
              <w:bottom w:val="single" w:sz="8" w:space="0" w:color="C0C0C0"/>
              <w:right w:val="single" w:sz="8" w:space="0" w:color="C0C0C0"/>
            </w:tcBorders>
          </w:tcPr>
          <w:p w14:paraId="0C3CC931" w14:textId="77777777" w:rsidR="006D504E" w:rsidRPr="00555C9B" w:rsidRDefault="006D504E" w:rsidP="004A33ED">
            <w:pPr>
              <w:snapToGrid w:val="0"/>
              <w:spacing w:before="90" w:after="54" w:line="312" w:lineRule="auto"/>
              <w:ind w:left="57" w:right="57"/>
              <w:rPr>
                <w:rFonts w:cs="Arial"/>
              </w:rPr>
            </w:pPr>
          </w:p>
        </w:tc>
      </w:tr>
      <w:tr w:rsidR="006D504E" w:rsidRPr="00555C9B" w14:paraId="598B5FAD" w14:textId="77777777" w:rsidTr="004A33ED">
        <w:tc>
          <w:tcPr>
            <w:tcW w:w="2835" w:type="dxa"/>
            <w:tcBorders>
              <w:top w:val="single" w:sz="8" w:space="0" w:color="C0C0C0"/>
              <w:left w:val="single" w:sz="8" w:space="0" w:color="C0C0C0"/>
              <w:bottom w:val="single" w:sz="8" w:space="0" w:color="C0C0C0"/>
            </w:tcBorders>
            <w:shd w:val="clear" w:color="auto" w:fill="E6E6E6"/>
          </w:tcPr>
          <w:p w14:paraId="5C0F5D42" w14:textId="77777777" w:rsidR="006D504E" w:rsidRPr="00555C9B" w:rsidRDefault="006D504E" w:rsidP="004A33ED">
            <w:pPr>
              <w:suppressAutoHyphens/>
              <w:snapToGrid w:val="0"/>
              <w:spacing w:before="90" w:after="54" w:line="312" w:lineRule="auto"/>
              <w:ind w:right="57"/>
              <w:rPr>
                <w:rFonts w:cs="Arial"/>
              </w:rPr>
            </w:pPr>
            <w:r w:rsidRPr="00555C9B">
              <w:rPr>
                <w:rFonts w:cs="Arial"/>
              </w:rPr>
              <w:t xml:space="preserve">Naam </w:t>
            </w:r>
            <w:r w:rsidRPr="00555C9B">
              <w:rPr>
                <w:rFonts w:eastAsia="Calibri" w:cs="Arial"/>
              </w:rPr>
              <w:t>ondertekenaar</w:t>
            </w:r>
          </w:p>
        </w:tc>
        <w:tc>
          <w:tcPr>
            <w:tcW w:w="5690" w:type="dxa"/>
            <w:tcBorders>
              <w:top w:val="single" w:sz="8" w:space="0" w:color="C0C0C0"/>
              <w:left w:val="single" w:sz="8" w:space="0" w:color="C0C0C0"/>
              <w:bottom w:val="single" w:sz="8" w:space="0" w:color="C0C0C0"/>
              <w:right w:val="single" w:sz="8" w:space="0" w:color="C0C0C0"/>
            </w:tcBorders>
          </w:tcPr>
          <w:p w14:paraId="5479A3BD" w14:textId="77777777" w:rsidR="006D504E" w:rsidRPr="00555C9B" w:rsidRDefault="006D504E" w:rsidP="004A33ED">
            <w:pPr>
              <w:snapToGrid w:val="0"/>
              <w:spacing w:before="90" w:after="54" w:line="312" w:lineRule="auto"/>
              <w:ind w:left="57" w:right="57"/>
              <w:rPr>
                <w:rFonts w:cs="Arial"/>
              </w:rPr>
            </w:pPr>
          </w:p>
        </w:tc>
      </w:tr>
      <w:tr w:rsidR="006D504E" w:rsidRPr="00555C9B" w14:paraId="55EE32C2" w14:textId="77777777" w:rsidTr="004A33ED">
        <w:trPr>
          <w:trHeight w:val="297"/>
        </w:trPr>
        <w:tc>
          <w:tcPr>
            <w:tcW w:w="2835" w:type="dxa"/>
            <w:tcBorders>
              <w:top w:val="single" w:sz="8" w:space="0" w:color="C0C0C0"/>
              <w:left w:val="single" w:sz="8" w:space="0" w:color="C0C0C0"/>
              <w:bottom w:val="single" w:sz="8" w:space="0" w:color="C0C0C0"/>
            </w:tcBorders>
            <w:shd w:val="clear" w:color="auto" w:fill="E6E6E6"/>
          </w:tcPr>
          <w:p w14:paraId="52E25DC4" w14:textId="77777777" w:rsidR="006D504E" w:rsidRPr="00555C9B" w:rsidRDefault="006D504E" w:rsidP="004A33ED">
            <w:pPr>
              <w:snapToGrid w:val="0"/>
              <w:spacing w:before="90" w:after="54" w:line="312" w:lineRule="auto"/>
              <w:ind w:right="57"/>
              <w:rPr>
                <w:rFonts w:cs="Arial"/>
              </w:rPr>
            </w:pPr>
            <w:r w:rsidRPr="00555C9B">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513413F3" w14:textId="77777777" w:rsidR="006D504E" w:rsidRPr="00555C9B" w:rsidRDefault="006D504E" w:rsidP="004A33ED">
            <w:pPr>
              <w:snapToGrid w:val="0"/>
              <w:spacing w:before="90" w:after="54" w:line="312" w:lineRule="auto"/>
              <w:ind w:left="57" w:right="57"/>
              <w:rPr>
                <w:rFonts w:cs="Arial"/>
              </w:rPr>
            </w:pPr>
          </w:p>
        </w:tc>
      </w:tr>
      <w:tr w:rsidR="006D504E" w:rsidRPr="00555C9B" w14:paraId="17A6903D" w14:textId="77777777" w:rsidTr="004A33ED">
        <w:tc>
          <w:tcPr>
            <w:tcW w:w="2835" w:type="dxa"/>
            <w:tcBorders>
              <w:top w:val="single" w:sz="8" w:space="0" w:color="C0C0C0"/>
              <w:left w:val="single" w:sz="8" w:space="0" w:color="C0C0C0"/>
              <w:bottom w:val="single" w:sz="8" w:space="0" w:color="C0C0C0"/>
            </w:tcBorders>
            <w:shd w:val="clear" w:color="auto" w:fill="E6E6E6"/>
          </w:tcPr>
          <w:p w14:paraId="2E1E2261" w14:textId="77777777" w:rsidR="006D504E" w:rsidRPr="00555C9B" w:rsidRDefault="006D504E" w:rsidP="004A33ED">
            <w:pPr>
              <w:suppressAutoHyphens/>
              <w:snapToGrid w:val="0"/>
              <w:spacing w:before="90" w:after="54" w:line="312" w:lineRule="auto"/>
              <w:ind w:right="57"/>
              <w:rPr>
                <w:rFonts w:eastAsia="Calibri" w:cs="Arial"/>
              </w:rPr>
            </w:pPr>
            <w:r w:rsidRPr="00555C9B">
              <w:rPr>
                <w:rFonts w:eastAsia="Calibri" w:cs="Arial"/>
              </w:rPr>
              <w:t>Handtekening</w:t>
            </w:r>
          </w:p>
          <w:p w14:paraId="5519BE46" w14:textId="77777777" w:rsidR="006D504E" w:rsidRPr="00555C9B" w:rsidRDefault="006D504E" w:rsidP="004A33ED">
            <w:pPr>
              <w:spacing w:before="90" w:after="54" w:line="312" w:lineRule="auto"/>
              <w:ind w:left="57" w:right="57"/>
              <w:rPr>
                <w:rFonts w:cs="Arial"/>
              </w:rPr>
            </w:pPr>
          </w:p>
          <w:p w14:paraId="57A577DE" w14:textId="77777777" w:rsidR="006D504E" w:rsidRPr="00555C9B" w:rsidRDefault="006D504E" w:rsidP="004A33ED">
            <w:pPr>
              <w:spacing w:before="90" w:after="54" w:line="312" w:lineRule="auto"/>
              <w:ind w:right="57"/>
              <w:rPr>
                <w:rFonts w:cs="Arial"/>
              </w:rPr>
            </w:pPr>
          </w:p>
        </w:tc>
        <w:tc>
          <w:tcPr>
            <w:tcW w:w="5690" w:type="dxa"/>
            <w:tcBorders>
              <w:top w:val="single" w:sz="8" w:space="0" w:color="C0C0C0"/>
              <w:left w:val="single" w:sz="8" w:space="0" w:color="C0C0C0"/>
              <w:bottom w:val="single" w:sz="8" w:space="0" w:color="C0C0C0"/>
              <w:right w:val="single" w:sz="8" w:space="0" w:color="C0C0C0"/>
            </w:tcBorders>
          </w:tcPr>
          <w:p w14:paraId="01F463D5" w14:textId="77777777" w:rsidR="006D504E" w:rsidRPr="00555C9B" w:rsidRDefault="006D504E" w:rsidP="004A33ED">
            <w:pPr>
              <w:snapToGrid w:val="0"/>
              <w:spacing w:before="90" w:after="54" w:line="312" w:lineRule="auto"/>
              <w:ind w:left="57" w:right="57"/>
              <w:rPr>
                <w:rFonts w:cs="Arial"/>
              </w:rPr>
            </w:pPr>
          </w:p>
        </w:tc>
      </w:tr>
      <w:tr w:rsidR="006D504E" w:rsidRPr="00555C9B" w14:paraId="45193A0B" w14:textId="77777777" w:rsidTr="004A33ED">
        <w:tc>
          <w:tcPr>
            <w:tcW w:w="2835" w:type="dxa"/>
            <w:tcBorders>
              <w:top w:val="single" w:sz="8" w:space="0" w:color="C0C0C0"/>
              <w:left w:val="single" w:sz="8" w:space="0" w:color="C0C0C0"/>
              <w:bottom w:val="single" w:sz="8" w:space="0" w:color="C0C0C0"/>
            </w:tcBorders>
            <w:shd w:val="clear" w:color="auto" w:fill="E6E6E6"/>
          </w:tcPr>
          <w:p w14:paraId="6BF82DEE" w14:textId="77777777" w:rsidR="006D504E" w:rsidRPr="00555C9B" w:rsidRDefault="006D504E" w:rsidP="004A33ED">
            <w:pPr>
              <w:snapToGrid w:val="0"/>
              <w:spacing w:before="90" w:after="54" w:line="312" w:lineRule="auto"/>
              <w:ind w:left="57" w:right="57"/>
              <w:rPr>
                <w:rFonts w:cs="Arial"/>
              </w:rPr>
            </w:pPr>
            <w:r w:rsidRPr="00555C9B">
              <w:rPr>
                <w:rFonts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B06F607" w14:textId="77777777" w:rsidR="006D504E" w:rsidRPr="00555C9B" w:rsidRDefault="006D504E" w:rsidP="004A33ED">
            <w:pPr>
              <w:snapToGrid w:val="0"/>
              <w:spacing w:before="90" w:after="54" w:line="312" w:lineRule="auto"/>
              <w:ind w:left="57" w:right="57"/>
              <w:rPr>
                <w:rFonts w:cs="Arial"/>
              </w:rPr>
            </w:pPr>
          </w:p>
        </w:tc>
      </w:tr>
    </w:tbl>
    <w:p w14:paraId="4F0B8F7C" w14:textId="77777777" w:rsidR="004A33ED" w:rsidRDefault="004A33ED" w:rsidP="00FA217D">
      <w:pPr>
        <w:suppressAutoHyphens/>
      </w:pPr>
    </w:p>
    <w:p w14:paraId="59837B60" w14:textId="77777777" w:rsidR="004A33ED" w:rsidRDefault="004A33ED" w:rsidP="00FA217D">
      <w:pPr>
        <w:suppressAutoHyphens/>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4A33ED" w:rsidRPr="00555C9B" w14:paraId="4115C009" w14:textId="77777777" w:rsidTr="004A33ED">
        <w:tc>
          <w:tcPr>
            <w:tcW w:w="2835" w:type="dxa"/>
            <w:tcBorders>
              <w:top w:val="single" w:sz="8" w:space="0" w:color="C0C0C0"/>
              <w:left w:val="single" w:sz="8" w:space="0" w:color="C0C0C0"/>
              <w:bottom w:val="single" w:sz="8" w:space="0" w:color="C0C0C0"/>
            </w:tcBorders>
            <w:shd w:val="clear" w:color="auto" w:fill="E6E6E6"/>
          </w:tcPr>
          <w:p w14:paraId="26A537F8" w14:textId="77777777" w:rsidR="004A33ED" w:rsidRPr="00555C9B" w:rsidRDefault="004A33ED" w:rsidP="004A33ED">
            <w:pPr>
              <w:snapToGrid w:val="0"/>
              <w:spacing w:before="90" w:after="54" w:line="312" w:lineRule="auto"/>
              <w:ind w:left="57" w:right="57"/>
              <w:rPr>
                <w:rFonts w:cs="Arial"/>
              </w:rPr>
            </w:pPr>
            <w:r w:rsidRPr="00555C9B">
              <w:rPr>
                <w:rFonts w:cs="Arial"/>
              </w:rPr>
              <w:t>Naam Inschrijver</w:t>
            </w:r>
          </w:p>
        </w:tc>
        <w:tc>
          <w:tcPr>
            <w:tcW w:w="5690" w:type="dxa"/>
            <w:tcBorders>
              <w:top w:val="single" w:sz="8" w:space="0" w:color="C0C0C0"/>
              <w:left w:val="single" w:sz="8" w:space="0" w:color="C0C0C0"/>
              <w:bottom w:val="single" w:sz="8" w:space="0" w:color="C0C0C0"/>
              <w:right w:val="single" w:sz="8" w:space="0" w:color="C0C0C0"/>
            </w:tcBorders>
          </w:tcPr>
          <w:p w14:paraId="2B60F14C" w14:textId="77777777" w:rsidR="004A33ED" w:rsidRPr="00555C9B" w:rsidRDefault="004A33ED" w:rsidP="004A33ED">
            <w:pPr>
              <w:snapToGrid w:val="0"/>
              <w:spacing w:before="90" w:after="54" w:line="312" w:lineRule="auto"/>
              <w:ind w:left="57" w:right="57"/>
              <w:rPr>
                <w:rFonts w:cs="Arial"/>
              </w:rPr>
            </w:pPr>
          </w:p>
        </w:tc>
      </w:tr>
      <w:tr w:rsidR="004A33ED" w:rsidRPr="00555C9B" w14:paraId="181D7BD0" w14:textId="77777777" w:rsidTr="004A33ED">
        <w:tc>
          <w:tcPr>
            <w:tcW w:w="2835" w:type="dxa"/>
            <w:tcBorders>
              <w:top w:val="single" w:sz="8" w:space="0" w:color="C0C0C0"/>
              <w:left w:val="single" w:sz="8" w:space="0" w:color="C0C0C0"/>
              <w:bottom w:val="single" w:sz="8" w:space="0" w:color="C0C0C0"/>
            </w:tcBorders>
            <w:shd w:val="clear" w:color="auto" w:fill="E6E6E6"/>
          </w:tcPr>
          <w:p w14:paraId="7A74E16C" w14:textId="77777777" w:rsidR="004A33ED" w:rsidRPr="00555C9B" w:rsidRDefault="004A33ED" w:rsidP="004A33ED">
            <w:pPr>
              <w:snapToGrid w:val="0"/>
              <w:spacing w:before="90" w:after="54" w:line="312" w:lineRule="auto"/>
              <w:ind w:left="57" w:right="57"/>
              <w:rPr>
                <w:rFonts w:cs="Arial"/>
              </w:rPr>
            </w:pPr>
            <w:r w:rsidRPr="00555C9B">
              <w:rPr>
                <w:rFonts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70F8E95D" w14:textId="77777777" w:rsidR="004A33ED" w:rsidRPr="00555C9B" w:rsidRDefault="004A33ED" w:rsidP="004A33ED">
            <w:pPr>
              <w:snapToGrid w:val="0"/>
              <w:spacing w:before="90" w:after="54" w:line="312" w:lineRule="auto"/>
              <w:ind w:left="57" w:right="57"/>
              <w:rPr>
                <w:rFonts w:cs="Arial"/>
              </w:rPr>
            </w:pPr>
          </w:p>
        </w:tc>
      </w:tr>
      <w:tr w:rsidR="004A33ED" w:rsidRPr="00555C9B" w14:paraId="2DCAF24E" w14:textId="77777777" w:rsidTr="004A33ED">
        <w:trPr>
          <w:trHeight w:val="297"/>
        </w:trPr>
        <w:tc>
          <w:tcPr>
            <w:tcW w:w="2835" w:type="dxa"/>
            <w:tcBorders>
              <w:top w:val="single" w:sz="8" w:space="0" w:color="C0C0C0"/>
              <w:left w:val="single" w:sz="8" w:space="0" w:color="C0C0C0"/>
              <w:bottom w:val="single" w:sz="8" w:space="0" w:color="C0C0C0"/>
            </w:tcBorders>
            <w:shd w:val="clear" w:color="auto" w:fill="E6E6E6"/>
          </w:tcPr>
          <w:p w14:paraId="3E23AB1C" w14:textId="77777777" w:rsidR="004A33ED" w:rsidRPr="00555C9B" w:rsidRDefault="004A33ED" w:rsidP="004A33ED">
            <w:pPr>
              <w:snapToGrid w:val="0"/>
              <w:spacing w:before="90" w:after="54" w:line="312" w:lineRule="auto"/>
              <w:ind w:left="57" w:right="57"/>
              <w:rPr>
                <w:rFonts w:cs="Arial"/>
              </w:rPr>
            </w:pPr>
            <w:r w:rsidRPr="00555C9B">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7968351F" w14:textId="77777777" w:rsidR="004A33ED" w:rsidRPr="00555C9B" w:rsidRDefault="004A33ED" w:rsidP="004A33ED">
            <w:pPr>
              <w:snapToGrid w:val="0"/>
              <w:spacing w:before="90" w:after="54" w:line="312" w:lineRule="auto"/>
              <w:ind w:left="57" w:right="57"/>
              <w:rPr>
                <w:rFonts w:cs="Arial"/>
              </w:rPr>
            </w:pPr>
          </w:p>
        </w:tc>
      </w:tr>
      <w:tr w:rsidR="004A33ED" w:rsidRPr="00555C9B" w14:paraId="5515B7A1" w14:textId="77777777" w:rsidTr="004A33ED">
        <w:tc>
          <w:tcPr>
            <w:tcW w:w="2835" w:type="dxa"/>
            <w:tcBorders>
              <w:top w:val="single" w:sz="8" w:space="0" w:color="C0C0C0"/>
              <w:left w:val="single" w:sz="8" w:space="0" w:color="C0C0C0"/>
              <w:bottom w:val="single" w:sz="8" w:space="0" w:color="C0C0C0"/>
            </w:tcBorders>
            <w:shd w:val="clear" w:color="auto" w:fill="E6E6E6"/>
          </w:tcPr>
          <w:p w14:paraId="5DBE608B" w14:textId="77777777" w:rsidR="004A33ED" w:rsidRPr="00555C9B" w:rsidRDefault="004A33ED" w:rsidP="004A33ED">
            <w:pPr>
              <w:snapToGrid w:val="0"/>
              <w:spacing w:before="90" w:after="54" w:line="312" w:lineRule="auto"/>
              <w:ind w:left="57" w:right="57"/>
              <w:rPr>
                <w:rFonts w:cs="Arial"/>
              </w:rPr>
            </w:pPr>
            <w:r w:rsidRPr="00555C9B">
              <w:rPr>
                <w:rFonts w:cs="Arial"/>
              </w:rPr>
              <w:t>Handtekening</w:t>
            </w:r>
          </w:p>
          <w:p w14:paraId="6B8A95E7" w14:textId="77777777" w:rsidR="004A33ED" w:rsidRPr="00555C9B" w:rsidRDefault="004A33ED" w:rsidP="004A33ED">
            <w:pPr>
              <w:spacing w:before="90" w:after="54" w:line="312" w:lineRule="auto"/>
              <w:ind w:left="57" w:right="57"/>
              <w:rPr>
                <w:rFonts w:cs="Arial"/>
              </w:rPr>
            </w:pPr>
          </w:p>
          <w:p w14:paraId="3EA59DDA" w14:textId="77777777" w:rsidR="004A33ED" w:rsidRPr="00555C9B" w:rsidRDefault="004A33ED" w:rsidP="004A33ED">
            <w:pPr>
              <w:spacing w:before="90" w:after="54" w:line="312" w:lineRule="auto"/>
              <w:ind w:left="57" w:right="57"/>
              <w:rPr>
                <w:rFonts w:cs="Arial"/>
              </w:rPr>
            </w:pPr>
          </w:p>
        </w:tc>
        <w:tc>
          <w:tcPr>
            <w:tcW w:w="5690" w:type="dxa"/>
            <w:tcBorders>
              <w:top w:val="single" w:sz="8" w:space="0" w:color="C0C0C0"/>
              <w:left w:val="single" w:sz="8" w:space="0" w:color="C0C0C0"/>
              <w:bottom w:val="single" w:sz="8" w:space="0" w:color="C0C0C0"/>
              <w:right w:val="single" w:sz="8" w:space="0" w:color="C0C0C0"/>
            </w:tcBorders>
          </w:tcPr>
          <w:p w14:paraId="72A5936D" w14:textId="77777777" w:rsidR="004A33ED" w:rsidRPr="00555C9B" w:rsidRDefault="004A33ED" w:rsidP="004A33ED">
            <w:pPr>
              <w:snapToGrid w:val="0"/>
              <w:spacing w:before="90" w:after="54" w:line="312" w:lineRule="auto"/>
              <w:ind w:left="57" w:right="57"/>
              <w:rPr>
                <w:rFonts w:cs="Arial"/>
              </w:rPr>
            </w:pPr>
          </w:p>
        </w:tc>
      </w:tr>
      <w:tr w:rsidR="004A33ED" w:rsidRPr="006D504E" w14:paraId="2D0C4965" w14:textId="77777777" w:rsidTr="004A33ED">
        <w:tc>
          <w:tcPr>
            <w:tcW w:w="2835" w:type="dxa"/>
            <w:tcBorders>
              <w:top w:val="single" w:sz="8" w:space="0" w:color="C0C0C0"/>
              <w:left w:val="single" w:sz="8" w:space="0" w:color="C0C0C0"/>
              <w:bottom w:val="single" w:sz="8" w:space="0" w:color="C0C0C0"/>
            </w:tcBorders>
            <w:shd w:val="clear" w:color="auto" w:fill="E6E6E6"/>
          </w:tcPr>
          <w:p w14:paraId="3D327F38" w14:textId="77777777" w:rsidR="004A33ED" w:rsidRPr="006D504E" w:rsidRDefault="004A33ED" w:rsidP="004A33ED">
            <w:pPr>
              <w:snapToGrid w:val="0"/>
              <w:spacing w:before="90" w:after="54" w:line="312" w:lineRule="auto"/>
              <w:ind w:left="57" w:right="57"/>
              <w:rPr>
                <w:rFonts w:cs="Arial"/>
              </w:rPr>
            </w:pPr>
            <w:r w:rsidRPr="00555C9B">
              <w:rPr>
                <w:rFonts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5547581E" w14:textId="77777777" w:rsidR="004A33ED" w:rsidRPr="006D504E" w:rsidRDefault="004A33ED" w:rsidP="004A33ED">
            <w:pPr>
              <w:snapToGrid w:val="0"/>
              <w:spacing w:before="90" w:after="54" w:line="312" w:lineRule="auto"/>
              <w:ind w:left="57" w:right="57"/>
              <w:rPr>
                <w:rFonts w:cs="Arial"/>
              </w:rPr>
            </w:pPr>
          </w:p>
        </w:tc>
      </w:tr>
    </w:tbl>
    <w:p w14:paraId="1DA6812A" w14:textId="77777777" w:rsidR="004A33ED" w:rsidRDefault="004A33ED" w:rsidP="00FA217D">
      <w:pPr>
        <w:suppressAutoHyphens/>
      </w:pPr>
    </w:p>
    <w:p w14:paraId="0329F0FD" w14:textId="77777777" w:rsidR="004A33ED" w:rsidRDefault="004A33ED" w:rsidP="00FA217D">
      <w:pPr>
        <w:suppressAutoHyphens/>
      </w:pPr>
    </w:p>
    <w:p w14:paraId="006BD1D8" w14:textId="77777777" w:rsidR="004A33ED" w:rsidRDefault="004A33ED" w:rsidP="00FA217D">
      <w:pPr>
        <w:suppressAutoHyphens/>
      </w:pPr>
    </w:p>
    <w:p w14:paraId="075263DE" w14:textId="77777777" w:rsidR="004A33ED" w:rsidRPr="002C34EC" w:rsidRDefault="004A33ED" w:rsidP="00FA217D">
      <w:pPr>
        <w:suppressAutoHyphens/>
      </w:pPr>
    </w:p>
    <w:sectPr w:rsidR="004A33ED" w:rsidRPr="002C34EC" w:rsidSect="000C6EBE">
      <w:footerReference w:type="even" r:id="rId11"/>
      <w:footerReference w:type="default" r:id="rId12"/>
      <w:headerReference w:type="first" r:id="rId13"/>
      <w:type w:val="oddPage"/>
      <w:pgSz w:w="11907" w:h="16840" w:code="9"/>
      <w:pgMar w:top="-1134" w:right="1417" w:bottom="1417" w:left="1417" w:header="0"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F1AD9" w14:textId="77777777" w:rsidR="006F2D6F" w:rsidRDefault="006F2D6F">
      <w:r>
        <w:separator/>
      </w:r>
    </w:p>
    <w:p w14:paraId="39C5B2DA" w14:textId="77777777" w:rsidR="006F2D6F" w:rsidRDefault="006F2D6F"/>
  </w:endnote>
  <w:endnote w:type="continuationSeparator" w:id="0">
    <w:p w14:paraId="580FBF70" w14:textId="77777777" w:rsidR="006F2D6F" w:rsidRDefault="006F2D6F">
      <w:r>
        <w:continuationSeparator/>
      </w:r>
    </w:p>
    <w:p w14:paraId="6F2FFE55" w14:textId="77777777" w:rsidR="006F2D6F" w:rsidRDefault="006F2D6F"/>
  </w:endnote>
  <w:endnote w:type="continuationNotice" w:id="1">
    <w:p w14:paraId="7EEED983" w14:textId="77777777" w:rsidR="006F2D6F" w:rsidRDefault="006F2D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17" w:type="dxa"/>
      <w:tblLayout w:type="fixed"/>
      <w:tblCellMar>
        <w:left w:w="0" w:type="dxa"/>
        <w:right w:w="0" w:type="dxa"/>
      </w:tblCellMar>
      <w:tblLook w:val="0000" w:firstRow="0" w:lastRow="0" w:firstColumn="0" w:lastColumn="0" w:noHBand="0" w:noVBand="0"/>
    </w:tblPr>
    <w:tblGrid>
      <w:gridCol w:w="7573"/>
      <w:gridCol w:w="644"/>
    </w:tblGrid>
    <w:tr w:rsidR="000453D1" w14:paraId="1CC81A8E" w14:textId="77777777" w:rsidTr="00E91DF0">
      <w:tc>
        <w:tcPr>
          <w:tcW w:w="7573" w:type="dxa"/>
        </w:tcPr>
        <w:p w14:paraId="7C53EC47" w14:textId="77777777" w:rsidR="000453D1" w:rsidRDefault="000453D1" w:rsidP="00DB375A">
          <w:pPr>
            <w:pStyle w:val="Huisstijl-Voettekst"/>
          </w:pPr>
          <w:r>
            <w:t>IFV</w:t>
          </w:r>
          <w:r>
            <w:tab/>
          </w:r>
        </w:p>
      </w:tc>
      <w:tc>
        <w:tcPr>
          <w:tcW w:w="644" w:type="dxa"/>
        </w:tcPr>
        <w:p w14:paraId="3A9C647E" w14:textId="77777777" w:rsidR="000453D1" w:rsidRDefault="000453D1" w:rsidP="00DB375A">
          <w:pPr>
            <w:pStyle w:val="Huisstijl-Pagina"/>
          </w:pPr>
          <w:r>
            <w:fldChar w:fldCharType="begin"/>
          </w:r>
          <w:r>
            <w:instrText xml:space="preserve"> PAGE   \* MERGEFORMAT </w:instrText>
          </w:r>
          <w:r>
            <w:fldChar w:fldCharType="separate"/>
          </w:r>
          <w:r>
            <w:t>6</w:t>
          </w:r>
          <w:r>
            <w:fldChar w:fldCharType="end"/>
          </w:r>
          <w:r>
            <w:t>/</w:t>
          </w:r>
          <w:fldSimple w:instr="NUMPAGES   \* MERGEFORMAT">
            <w:r>
              <w:t>61</w:t>
            </w:r>
          </w:fldSimple>
        </w:p>
      </w:tc>
    </w:tr>
  </w:tbl>
  <w:p w14:paraId="43AF78D3" w14:textId="77777777" w:rsidR="000453D1" w:rsidRDefault="000453D1" w:rsidP="00DB37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81805" w14:textId="21BED929" w:rsidR="000453D1" w:rsidRPr="00F0528C" w:rsidRDefault="000453D1">
    <w:pPr>
      <w:pStyle w:val="Voettekst"/>
      <w:jc w:val="right"/>
      <w:rPr>
        <w:sz w:val="18"/>
        <w:szCs w:val="18"/>
      </w:rPr>
    </w:pPr>
  </w:p>
  <w:p w14:paraId="7272B520" w14:textId="77777777" w:rsidR="000453D1" w:rsidRDefault="000453D1" w:rsidP="00DB37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2D5EB" w14:textId="77777777" w:rsidR="006F2D6F" w:rsidRPr="00D94D07" w:rsidRDefault="006F2D6F" w:rsidP="00A00378">
      <w:pPr>
        <w:spacing w:line="200" w:lineRule="exact"/>
        <w:rPr>
          <w:sz w:val="2"/>
        </w:rPr>
      </w:pPr>
      <w:r>
        <w:separator/>
      </w:r>
    </w:p>
  </w:footnote>
  <w:footnote w:type="continuationSeparator" w:id="0">
    <w:p w14:paraId="72D2E996" w14:textId="77777777" w:rsidR="006F2D6F" w:rsidRDefault="006F2D6F">
      <w:r>
        <w:continuationSeparator/>
      </w:r>
    </w:p>
    <w:p w14:paraId="20581D13" w14:textId="77777777" w:rsidR="006F2D6F" w:rsidRDefault="006F2D6F"/>
  </w:footnote>
  <w:footnote w:type="continuationNotice" w:id="1">
    <w:p w14:paraId="56995F75" w14:textId="77777777" w:rsidR="006F2D6F" w:rsidRDefault="006F2D6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Ind w:w="-2268" w:type="dxa"/>
      <w:tblCellMar>
        <w:left w:w="0" w:type="dxa"/>
        <w:right w:w="0" w:type="dxa"/>
      </w:tblCellMar>
      <w:tblLook w:val="0000" w:firstRow="0" w:lastRow="0" w:firstColumn="0" w:lastColumn="0" w:noHBand="0" w:noVBand="0"/>
    </w:tblPr>
    <w:tblGrid>
      <w:gridCol w:w="11907"/>
    </w:tblGrid>
    <w:tr w:rsidR="000453D1" w14:paraId="4EF2897D" w14:textId="77777777" w:rsidTr="00927491">
      <w:trPr>
        <w:cantSplit/>
        <w:trHeight w:val="2721"/>
      </w:trPr>
      <w:tc>
        <w:tcPr>
          <w:tcW w:w="11907" w:type="dxa"/>
        </w:tcPr>
        <w:p w14:paraId="2A991CCC" w14:textId="77777777" w:rsidR="000453D1" w:rsidRDefault="000453D1" w:rsidP="00D45D79"/>
      </w:tc>
    </w:tr>
  </w:tbl>
  <w:p w14:paraId="49914FE9" w14:textId="77777777" w:rsidR="000453D1" w:rsidRDefault="000453D1" w:rsidP="009274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0"/>
    <w:lvl w:ilvl="0">
      <w:start w:val="1"/>
      <w:numFmt w:val="decimal"/>
      <w:lvlText w:val="%1."/>
      <w:lvlJc w:val="left"/>
      <w:pPr>
        <w:tabs>
          <w:tab w:val="num" w:pos="578"/>
        </w:tabs>
        <w:ind w:left="578" w:hanging="408"/>
      </w:pPr>
    </w:lvl>
  </w:abstractNum>
  <w:abstractNum w:abstractNumId="1" w15:restartNumberingAfterBreak="0">
    <w:nsid w:val="00DB03F0"/>
    <w:multiLevelType w:val="multilevel"/>
    <w:tmpl w:val="69CA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6E59D5"/>
    <w:multiLevelType w:val="multilevel"/>
    <w:tmpl w:val="28FCD2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66F0CC0"/>
    <w:multiLevelType w:val="multilevel"/>
    <w:tmpl w:val="9070A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024B28"/>
    <w:multiLevelType w:val="multilevel"/>
    <w:tmpl w:val="26E0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C26581"/>
    <w:multiLevelType w:val="multilevel"/>
    <w:tmpl w:val="98A4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A060ED"/>
    <w:multiLevelType w:val="multilevel"/>
    <w:tmpl w:val="71F8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1A353F"/>
    <w:multiLevelType w:val="hybridMultilevel"/>
    <w:tmpl w:val="D76A8F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9" w15:restartNumberingAfterBreak="0">
    <w:nsid w:val="1DBB5045"/>
    <w:multiLevelType w:val="multilevel"/>
    <w:tmpl w:val="7DBC1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385C1E"/>
    <w:multiLevelType w:val="multilevel"/>
    <w:tmpl w:val="8C60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8B1CD3"/>
    <w:multiLevelType w:val="hybridMultilevel"/>
    <w:tmpl w:val="2000F6D6"/>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D1BFA"/>
    <w:multiLevelType w:val="hybridMultilevel"/>
    <w:tmpl w:val="0464EF1A"/>
    <w:lvl w:ilvl="0" w:tplc="70061012">
      <w:numFmt w:val="bullet"/>
      <w:lvlText w:val="-"/>
      <w:lvlJc w:val="left"/>
      <w:pPr>
        <w:ind w:left="720" w:hanging="360"/>
      </w:pPr>
      <w:rPr>
        <w:rFonts w:ascii="Aptos" w:eastAsia="Times New Roman" w:hAnsi="Aptos" w:cs="Segoe UI"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1E6266E"/>
    <w:multiLevelType w:val="hybridMultilevel"/>
    <w:tmpl w:val="FE606A8E"/>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5" w15:restartNumberingAfterBreak="0">
    <w:nsid w:val="2BBE51CE"/>
    <w:multiLevelType w:val="multilevel"/>
    <w:tmpl w:val="0E0E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811CEE"/>
    <w:multiLevelType w:val="hybridMultilevel"/>
    <w:tmpl w:val="B24CA622"/>
    <w:lvl w:ilvl="0" w:tplc="BF20B7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1FD03B6"/>
    <w:multiLevelType w:val="multilevel"/>
    <w:tmpl w:val="1442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7B0D18"/>
    <w:multiLevelType w:val="hybridMultilevel"/>
    <w:tmpl w:val="238E5D88"/>
    <w:lvl w:ilvl="0" w:tplc="8692249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4EC0682"/>
    <w:multiLevelType w:val="multilevel"/>
    <w:tmpl w:val="98767FD0"/>
    <w:lvl w:ilvl="0">
      <w:start w:val="1"/>
      <w:numFmt w:val="decimal"/>
      <w:pStyle w:val="Kop1"/>
      <w:lvlText w:val="%1"/>
      <w:lvlJc w:val="left"/>
      <w:pPr>
        <w:ind w:left="4366" w:hanging="680"/>
      </w:pPr>
      <w:rPr>
        <w:rFonts w:ascii="Arial" w:hAnsi="Arial" w:hint="default"/>
        <w:color w:val="003D58"/>
        <w:sz w:val="60"/>
      </w:rPr>
    </w:lvl>
    <w:lvl w:ilvl="1">
      <w:start w:val="1"/>
      <w:numFmt w:val="decimal"/>
      <w:pStyle w:val="Kop2"/>
      <w:lvlText w:val="%1.%2"/>
      <w:lvlJc w:val="left"/>
      <w:pPr>
        <w:ind w:left="821" w:hanging="680"/>
      </w:pPr>
      <w:rPr>
        <w:rFonts w:ascii="Arial" w:hAnsi="Arial" w:hint="default"/>
        <w:b w:val="0"/>
        <w:bCs w:val="0"/>
        <w:i w:val="0"/>
        <w:iCs w:val="0"/>
        <w:caps w:val="0"/>
        <w:smallCaps w:val="0"/>
        <w:strike w:val="0"/>
        <w:dstrike w:val="0"/>
        <w:noProof w:val="0"/>
        <w:vanish w:val="0"/>
        <w:color w:val="B84239"/>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ascii="Arial" w:hAnsi="Arial" w:hint="default"/>
        <w:b/>
        <w:i w:val="0"/>
        <w:color w:val="B84239"/>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20" w15:restartNumberingAfterBreak="0">
    <w:nsid w:val="357C1624"/>
    <w:multiLevelType w:val="multilevel"/>
    <w:tmpl w:val="25F0BDA0"/>
    <w:name w:val="HuisstijlNummer"/>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8072A93"/>
    <w:multiLevelType w:val="hybridMultilevel"/>
    <w:tmpl w:val="E9088220"/>
    <w:lvl w:ilvl="0" w:tplc="45F89E6E">
      <w:start w:val="1"/>
      <w:numFmt w:val="decimal"/>
      <w:pStyle w:val="Lijstnummering"/>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B1140DA"/>
    <w:multiLevelType w:val="multilevel"/>
    <w:tmpl w:val="3782D9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3A72543"/>
    <w:multiLevelType w:val="hybridMultilevel"/>
    <w:tmpl w:val="459856BC"/>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BB1C25"/>
    <w:multiLevelType w:val="hybridMultilevel"/>
    <w:tmpl w:val="FF70F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939512F"/>
    <w:multiLevelType w:val="multilevel"/>
    <w:tmpl w:val="77F6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3C171D"/>
    <w:multiLevelType w:val="hybridMultilevel"/>
    <w:tmpl w:val="E14EF1B6"/>
    <w:lvl w:ilvl="0" w:tplc="06007080">
      <w:start w:val="1"/>
      <w:numFmt w:val="bullet"/>
      <w:lvlText w:val="&gt;"/>
      <w:lvlJc w:val="left"/>
      <w:pPr>
        <w:ind w:left="360" w:hanging="360"/>
      </w:pPr>
      <w:rPr>
        <w:rFonts w:ascii="Times New Roman" w:hAnsi="Times New Roman" w:cs="Times New Roman" w:hint="default"/>
      </w:rPr>
    </w:lvl>
    <w:lvl w:ilvl="1" w:tplc="211A2EA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3C64A9"/>
    <w:multiLevelType w:val="multilevel"/>
    <w:tmpl w:val="C630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C275DB"/>
    <w:multiLevelType w:val="multilevel"/>
    <w:tmpl w:val="615C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2BC4268"/>
    <w:multiLevelType w:val="multilevel"/>
    <w:tmpl w:val="95CA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32" w15:restartNumberingAfterBreak="0">
    <w:nsid w:val="5A507128"/>
    <w:multiLevelType w:val="hybridMultilevel"/>
    <w:tmpl w:val="EF506A32"/>
    <w:lvl w:ilvl="0" w:tplc="0413000B">
      <w:start w:val="10"/>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D717FC3"/>
    <w:multiLevelType w:val="hybridMultilevel"/>
    <w:tmpl w:val="59A215A2"/>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BA4CEB"/>
    <w:multiLevelType w:val="hybridMultilevel"/>
    <w:tmpl w:val="C1D46956"/>
    <w:lvl w:ilvl="0" w:tplc="83389A3E">
      <w:start w:val="1"/>
      <w:numFmt w:val="decimal"/>
      <w:lvlText w:val="%1."/>
      <w:lvlJc w:val="left"/>
      <w:pPr>
        <w:ind w:left="720" w:hanging="360"/>
      </w:pPr>
      <w:rPr>
        <w:rFonts w:ascii="Arial" w:eastAsia="Times New Roman" w:hAnsi="Arial"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ECC7F89"/>
    <w:multiLevelType w:val="multilevel"/>
    <w:tmpl w:val="84E00C60"/>
    <w:lvl w:ilvl="0">
      <w:start w:val="1"/>
      <w:numFmt w:val="lowerLetter"/>
      <w:pStyle w:val="opsomming-cijfersjustitie"/>
      <w:lvlText w:val="%1"/>
      <w:lvlJc w:val="left"/>
      <w:pPr>
        <w:tabs>
          <w:tab w:val="num" w:pos="0"/>
        </w:tabs>
        <w:ind w:left="454" w:hanging="454"/>
      </w:pPr>
      <w:rPr>
        <w:rFonts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6" w15:restartNumberingAfterBreak="0">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7" w15:restartNumberingAfterBreak="0">
    <w:nsid w:val="63B96F42"/>
    <w:multiLevelType w:val="multilevel"/>
    <w:tmpl w:val="0AA2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56B0319"/>
    <w:multiLevelType w:val="hybridMultilevel"/>
    <w:tmpl w:val="21A2C3E6"/>
    <w:lvl w:ilvl="0" w:tplc="04130017">
      <w:start w:val="1"/>
      <w:numFmt w:val="lowerLetter"/>
      <w:lvlText w:val="%1)"/>
      <w:lvlJc w:val="left"/>
      <w:pPr>
        <w:ind w:left="2280" w:hanging="360"/>
      </w:pPr>
    </w:lvl>
    <w:lvl w:ilvl="1" w:tplc="4D60C104">
      <w:start w:val="1"/>
      <w:numFmt w:val="lowerLetter"/>
      <w:pStyle w:val="Opsomming3"/>
      <w:lvlText w:val="%2."/>
      <w:lvlJc w:val="left"/>
      <w:pPr>
        <w:ind w:left="30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CC9C15FA">
      <w:start w:val="1"/>
      <w:numFmt w:val="decimal"/>
      <w:lvlText w:val="%3."/>
      <w:lvlJc w:val="left"/>
      <w:pPr>
        <w:ind w:left="4095" w:hanging="555"/>
      </w:pPr>
      <w:rPr>
        <w:rFonts w:hint="default"/>
      </w:rPr>
    </w:lvl>
    <w:lvl w:ilvl="3" w:tplc="FF785588">
      <w:start w:val="1"/>
      <w:numFmt w:val="lowerRoman"/>
      <w:lvlText w:val="(%4)"/>
      <w:lvlJc w:val="left"/>
      <w:pPr>
        <w:ind w:left="4800" w:hanging="720"/>
      </w:pPr>
      <w:rPr>
        <w:rFonts w:hint="default"/>
      </w:rPr>
    </w:lvl>
    <w:lvl w:ilvl="4" w:tplc="04130019" w:tentative="1">
      <w:start w:val="1"/>
      <w:numFmt w:val="lowerLetter"/>
      <w:lvlText w:val="%5."/>
      <w:lvlJc w:val="left"/>
      <w:pPr>
        <w:ind w:left="5160" w:hanging="360"/>
      </w:pPr>
    </w:lvl>
    <w:lvl w:ilvl="5" w:tplc="0413001B" w:tentative="1">
      <w:start w:val="1"/>
      <w:numFmt w:val="lowerRoman"/>
      <w:lvlText w:val="%6."/>
      <w:lvlJc w:val="right"/>
      <w:pPr>
        <w:ind w:left="5880" w:hanging="180"/>
      </w:pPr>
    </w:lvl>
    <w:lvl w:ilvl="6" w:tplc="0413000F" w:tentative="1">
      <w:start w:val="1"/>
      <w:numFmt w:val="decimal"/>
      <w:lvlText w:val="%7."/>
      <w:lvlJc w:val="left"/>
      <w:pPr>
        <w:ind w:left="6600" w:hanging="360"/>
      </w:pPr>
    </w:lvl>
    <w:lvl w:ilvl="7" w:tplc="04130019" w:tentative="1">
      <w:start w:val="1"/>
      <w:numFmt w:val="lowerLetter"/>
      <w:lvlText w:val="%8."/>
      <w:lvlJc w:val="left"/>
      <w:pPr>
        <w:ind w:left="7320" w:hanging="360"/>
      </w:pPr>
    </w:lvl>
    <w:lvl w:ilvl="8" w:tplc="0413001B" w:tentative="1">
      <w:start w:val="1"/>
      <w:numFmt w:val="lowerRoman"/>
      <w:lvlText w:val="%9."/>
      <w:lvlJc w:val="right"/>
      <w:pPr>
        <w:ind w:left="8040" w:hanging="180"/>
      </w:pPr>
    </w:lvl>
  </w:abstractNum>
  <w:abstractNum w:abstractNumId="39" w15:restartNumberingAfterBreak="0">
    <w:nsid w:val="670734FB"/>
    <w:multiLevelType w:val="hybridMultilevel"/>
    <w:tmpl w:val="03DE9672"/>
    <w:lvl w:ilvl="0" w:tplc="0413000B">
      <w:start w:val="25"/>
      <w:numFmt w:val="bullet"/>
      <w:lvlText w:val=""/>
      <w:lvlJc w:val="left"/>
      <w:pPr>
        <w:ind w:left="720" w:hanging="360"/>
      </w:pPr>
      <w:rPr>
        <w:rFonts w:ascii="Wingdings" w:eastAsia="Times New Roman"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7D6526D"/>
    <w:multiLevelType w:val="multilevel"/>
    <w:tmpl w:val="F1DE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B3B751D"/>
    <w:multiLevelType w:val="multilevel"/>
    <w:tmpl w:val="745A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CDA3111"/>
    <w:multiLevelType w:val="multilevel"/>
    <w:tmpl w:val="C98C935E"/>
    <w:styleLink w:val="Huisstijl-Opsomming"/>
    <w:lvl w:ilvl="0">
      <w:start w:val="1"/>
      <w:numFmt w:val="bullet"/>
      <w:lvlText w:val="&gt;"/>
      <w:lvlJc w:val="left"/>
      <w:pPr>
        <w:ind w:left="397" w:hanging="397"/>
      </w:pPr>
      <w:rPr>
        <w:rFonts w:ascii="Arial" w:hAnsi="Arial" w:hint="default"/>
        <w:sz w:val="20"/>
        <w:szCs w:val="18"/>
      </w:rPr>
    </w:lvl>
    <w:lvl w:ilvl="1">
      <w:start w:val="1"/>
      <w:numFmt w:val="bullet"/>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6D6F0EE5"/>
    <w:multiLevelType w:val="multilevel"/>
    <w:tmpl w:val="4404B4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6FF31D04"/>
    <w:multiLevelType w:val="hybridMultilevel"/>
    <w:tmpl w:val="9BEC53B0"/>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F617B9"/>
    <w:multiLevelType w:val="multilevel"/>
    <w:tmpl w:val="9400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066D8D"/>
    <w:multiLevelType w:val="hybridMultilevel"/>
    <w:tmpl w:val="FB06C79A"/>
    <w:lvl w:ilvl="0" w:tplc="06007080">
      <w:start w:val="1"/>
      <w:numFmt w:val="bullet"/>
      <w:lvlText w:val="&gt;"/>
      <w:lvlJc w:val="left"/>
      <w:pPr>
        <w:ind w:left="36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58890">
    <w:abstractNumId w:val="19"/>
  </w:num>
  <w:num w:numId="2" w16cid:durableId="2028437090">
    <w:abstractNumId w:val="29"/>
  </w:num>
  <w:num w:numId="3" w16cid:durableId="768356471">
    <w:abstractNumId w:val="20"/>
  </w:num>
  <w:num w:numId="4" w16cid:durableId="1363748859">
    <w:abstractNumId w:val="42"/>
  </w:num>
  <w:num w:numId="5" w16cid:durableId="735904413">
    <w:abstractNumId w:val="21"/>
  </w:num>
  <w:num w:numId="6" w16cid:durableId="2131511099">
    <w:abstractNumId w:val="38"/>
  </w:num>
  <w:num w:numId="7" w16cid:durableId="1995793182">
    <w:abstractNumId w:val="14"/>
  </w:num>
  <w:num w:numId="8" w16cid:durableId="1684166435">
    <w:abstractNumId w:val="23"/>
  </w:num>
  <w:num w:numId="9" w16cid:durableId="1973513801">
    <w:abstractNumId w:val="8"/>
  </w:num>
  <w:num w:numId="10" w16cid:durableId="539826552">
    <w:abstractNumId w:val="31"/>
  </w:num>
  <w:num w:numId="11" w16cid:durableId="1691833730">
    <w:abstractNumId w:val="36"/>
  </w:num>
  <w:num w:numId="12" w16cid:durableId="1994525672">
    <w:abstractNumId w:val="19"/>
    <w:lvlOverride w:ilvl="0">
      <w:startOverride w:val="6"/>
    </w:lvlOverride>
    <w:lvlOverride w:ilvl="1">
      <w:startOverride w:val="2"/>
    </w:lvlOverride>
  </w:num>
  <w:num w:numId="13" w16cid:durableId="441657066">
    <w:abstractNumId w:val="35"/>
  </w:num>
  <w:num w:numId="14" w16cid:durableId="935988746">
    <w:abstractNumId w:val="11"/>
  </w:num>
  <w:num w:numId="15" w16cid:durableId="1176263952">
    <w:abstractNumId w:val="46"/>
  </w:num>
  <w:num w:numId="16" w16cid:durableId="582958141">
    <w:abstractNumId w:val="44"/>
  </w:num>
  <w:num w:numId="17" w16cid:durableId="112025048">
    <w:abstractNumId w:val="13"/>
  </w:num>
  <w:num w:numId="18" w16cid:durableId="1397239506">
    <w:abstractNumId w:val="33"/>
  </w:num>
  <w:num w:numId="19" w16cid:durableId="1600332997">
    <w:abstractNumId w:val="18"/>
  </w:num>
  <w:num w:numId="20" w16cid:durableId="839200976">
    <w:abstractNumId w:val="19"/>
    <w:lvlOverride w:ilvl="0">
      <w:startOverride w:val="9"/>
    </w:lvlOverride>
    <w:lvlOverride w:ilvl="1">
      <w:startOverride w:val="3"/>
    </w:lvlOverride>
  </w:num>
  <w:num w:numId="21" w16cid:durableId="556404706">
    <w:abstractNumId w:val="34"/>
  </w:num>
  <w:num w:numId="22" w16cid:durableId="701249737">
    <w:abstractNumId w:val="16"/>
  </w:num>
  <w:num w:numId="23" w16cid:durableId="3738211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7788318">
    <w:abstractNumId w:val="26"/>
  </w:num>
  <w:num w:numId="25" w16cid:durableId="1930654410">
    <w:abstractNumId w:val="7"/>
  </w:num>
  <w:num w:numId="26" w16cid:durableId="668217314">
    <w:abstractNumId w:val="12"/>
  </w:num>
  <w:num w:numId="27" w16cid:durableId="178395792">
    <w:abstractNumId w:val="24"/>
  </w:num>
  <w:num w:numId="28" w16cid:durableId="125970697">
    <w:abstractNumId w:val="27"/>
  </w:num>
  <w:num w:numId="29" w16cid:durableId="737358832">
    <w:abstractNumId w:val="45"/>
  </w:num>
  <w:num w:numId="30" w16cid:durableId="34476810">
    <w:abstractNumId w:val="17"/>
  </w:num>
  <w:num w:numId="31" w16cid:durableId="1633440328">
    <w:abstractNumId w:val="9"/>
  </w:num>
  <w:num w:numId="32" w16cid:durableId="286668315">
    <w:abstractNumId w:val="37"/>
  </w:num>
  <w:num w:numId="33" w16cid:durableId="2020694079">
    <w:abstractNumId w:val="4"/>
  </w:num>
  <w:num w:numId="34" w16cid:durableId="1398212060">
    <w:abstractNumId w:val="15"/>
  </w:num>
  <w:num w:numId="35" w16cid:durableId="1121876728">
    <w:abstractNumId w:val="1"/>
  </w:num>
  <w:num w:numId="36" w16cid:durableId="1855875507">
    <w:abstractNumId w:val="28"/>
  </w:num>
  <w:num w:numId="37" w16cid:durableId="1337685096">
    <w:abstractNumId w:val="30"/>
  </w:num>
  <w:num w:numId="38" w16cid:durableId="598952077">
    <w:abstractNumId w:val="3"/>
  </w:num>
  <w:num w:numId="39" w16cid:durableId="1311323161">
    <w:abstractNumId w:val="6"/>
  </w:num>
  <w:num w:numId="40" w16cid:durableId="884178616">
    <w:abstractNumId w:val="40"/>
  </w:num>
  <w:num w:numId="41" w16cid:durableId="15934229">
    <w:abstractNumId w:val="22"/>
  </w:num>
  <w:num w:numId="42" w16cid:durableId="220138792">
    <w:abstractNumId w:val="2"/>
  </w:num>
  <w:num w:numId="43" w16cid:durableId="1111120709">
    <w:abstractNumId w:val="43"/>
  </w:num>
  <w:num w:numId="44" w16cid:durableId="1867673380">
    <w:abstractNumId w:val="32"/>
  </w:num>
  <w:num w:numId="45" w16cid:durableId="1796023667">
    <w:abstractNumId w:val="5"/>
  </w:num>
  <w:num w:numId="46" w16cid:durableId="1168862505">
    <w:abstractNumId w:val="41"/>
  </w:num>
  <w:num w:numId="47" w16cid:durableId="235476657">
    <w:abstractNumId w:val="10"/>
  </w:num>
  <w:num w:numId="48" w16cid:durableId="1552768656">
    <w:abstractNumId w:val="25"/>
  </w:num>
  <w:num w:numId="49" w16cid:durableId="209927785">
    <w:abstractNumId w:val="3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DB" w:val="2013.3"/>
  </w:docVars>
  <w:rsids>
    <w:rsidRoot w:val="00E91DF0"/>
    <w:rsid w:val="00000257"/>
    <w:rsid w:val="0000076F"/>
    <w:rsid w:val="00000CED"/>
    <w:rsid w:val="00000EC5"/>
    <w:rsid w:val="00002208"/>
    <w:rsid w:val="00002A19"/>
    <w:rsid w:val="00002C14"/>
    <w:rsid w:val="0000316E"/>
    <w:rsid w:val="00004798"/>
    <w:rsid w:val="00004C11"/>
    <w:rsid w:val="00004C79"/>
    <w:rsid w:val="000051B5"/>
    <w:rsid w:val="00005DCA"/>
    <w:rsid w:val="00005F24"/>
    <w:rsid w:val="00006D0C"/>
    <w:rsid w:val="00006E4E"/>
    <w:rsid w:val="0000B1A0"/>
    <w:rsid w:val="0001041E"/>
    <w:rsid w:val="00011A15"/>
    <w:rsid w:val="00011B17"/>
    <w:rsid w:val="00012771"/>
    <w:rsid w:val="00012C31"/>
    <w:rsid w:val="00012E71"/>
    <w:rsid w:val="000130C8"/>
    <w:rsid w:val="00013107"/>
    <w:rsid w:val="0001358A"/>
    <w:rsid w:val="000137D1"/>
    <w:rsid w:val="000145DA"/>
    <w:rsid w:val="0001474E"/>
    <w:rsid w:val="00017454"/>
    <w:rsid w:val="00017D4F"/>
    <w:rsid w:val="00020D2D"/>
    <w:rsid w:val="0002162C"/>
    <w:rsid w:val="00021965"/>
    <w:rsid w:val="0002447D"/>
    <w:rsid w:val="0002448C"/>
    <w:rsid w:val="00024713"/>
    <w:rsid w:val="000249B4"/>
    <w:rsid w:val="00024D16"/>
    <w:rsid w:val="000254C1"/>
    <w:rsid w:val="00025A8D"/>
    <w:rsid w:val="00025E83"/>
    <w:rsid w:val="00025EF4"/>
    <w:rsid w:val="000260E6"/>
    <w:rsid w:val="0002632A"/>
    <w:rsid w:val="00026726"/>
    <w:rsid w:val="00026CC4"/>
    <w:rsid w:val="0002769F"/>
    <w:rsid w:val="00027F7D"/>
    <w:rsid w:val="00030136"/>
    <w:rsid w:val="000308A2"/>
    <w:rsid w:val="00030F9D"/>
    <w:rsid w:val="0003105E"/>
    <w:rsid w:val="000317EF"/>
    <w:rsid w:val="00031AD7"/>
    <w:rsid w:val="00031AD8"/>
    <w:rsid w:val="00031DD1"/>
    <w:rsid w:val="00032337"/>
    <w:rsid w:val="000323CB"/>
    <w:rsid w:val="00033413"/>
    <w:rsid w:val="000338EC"/>
    <w:rsid w:val="000339C4"/>
    <w:rsid w:val="0003417C"/>
    <w:rsid w:val="00034B17"/>
    <w:rsid w:val="0003514B"/>
    <w:rsid w:val="0003555B"/>
    <w:rsid w:val="00036B6E"/>
    <w:rsid w:val="00036E7C"/>
    <w:rsid w:val="000411A8"/>
    <w:rsid w:val="0004128C"/>
    <w:rsid w:val="0004200B"/>
    <w:rsid w:val="000424AA"/>
    <w:rsid w:val="00042A4B"/>
    <w:rsid w:val="00042D74"/>
    <w:rsid w:val="00042D79"/>
    <w:rsid w:val="00042E46"/>
    <w:rsid w:val="00042E86"/>
    <w:rsid w:val="00043915"/>
    <w:rsid w:val="00043AD7"/>
    <w:rsid w:val="00044A3A"/>
    <w:rsid w:val="00044F47"/>
    <w:rsid w:val="000453D1"/>
    <w:rsid w:val="00045439"/>
    <w:rsid w:val="00045A1A"/>
    <w:rsid w:val="00045F85"/>
    <w:rsid w:val="00046C17"/>
    <w:rsid w:val="00047188"/>
    <w:rsid w:val="0004732E"/>
    <w:rsid w:val="00047672"/>
    <w:rsid w:val="00047D81"/>
    <w:rsid w:val="00050192"/>
    <w:rsid w:val="00050938"/>
    <w:rsid w:val="00050DFA"/>
    <w:rsid w:val="00051487"/>
    <w:rsid w:val="000521C2"/>
    <w:rsid w:val="0005332D"/>
    <w:rsid w:val="0005515B"/>
    <w:rsid w:val="00055368"/>
    <w:rsid w:val="00055517"/>
    <w:rsid w:val="00055E8A"/>
    <w:rsid w:val="00056021"/>
    <w:rsid w:val="0005693A"/>
    <w:rsid w:val="00056A6F"/>
    <w:rsid w:val="00057F3E"/>
    <w:rsid w:val="00060251"/>
    <w:rsid w:val="00060490"/>
    <w:rsid w:val="00060A0B"/>
    <w:rsid w:val="0006128D"/>
    <w:rsid w:val="00061D08"/>
    <w:rsid w:val="00061F32"/>
    <w:rsid w:val="00062404"/>
    <w:rsid w:val="000624AE"/>
    <w:rsid w:val="00062D5D"/>
    <w:rsid w:val="000634D3"/>
    <w:rsid w:val="0006353B"/>
    <w:rsid w:val="00063743"/>
    <w:rsid w:val="00063CC8"/>
    <w:rsid w:val="0006431A"/>
    <w:rsid w:val="00064951"/>
    <w:rsid w:val="00064EF5"/>
    <w:rsid w:val="0006514A"/>
    <w:rsid w:val="0006514C"/>
    <w:rsid w:val="000654CF"/>
    <w:rsid w:val="000657D6"/>
    <w:rsid w:val="00065B5E"/>
    <w:rsid w:val="00065B9D"/>
    <w:rsid w:val="00065F55"/>
    <w:rsid w:val="000665FB"/>
    <w:rsid w:val="00066EA1"/>
    <w:rsid w:val="0007095A"/>
    <w:rsid w:val="00070E1C"/>
    <w:rsid w:val="00071A00"/>
    <w:rsid w:val="00073CA2"/>
    <w:rsid w:val="00073FAF"/>
    <w:rsid w:val="0007472C"/>
    <w:rsid w:val="000749AF"/>
    <w:rsid w:val="00074C72"/>
    <w:rsid w:val="00074D9B"/>
    <w:rsid w:val="0007502F"/>
    <w:rsid w:val="000753F0"/>
    <w:rsid w:val="00075754"/>
    <w:rsid w:val="00075E5F"/>
    <w:rsid w:val="00080150"/>
    <w:rsid w:val="000807C1"/>
    <w:rsid w:val="000815D1"/>
    <w:rsid w:val="00082364"/>
    <w:rsid w:val="00082532"/>
    <w:rsid w:val="0008260B"/>
    <w:rsid w:val="00083580"/>
    <w:rsid w:val="00083757"/>
    <w:rsid w:val="000847FA"/>
    <w:rsid w:val="00084BD7"/>
    <w:rsid w:val="00085F05"/>
    <w:rsid w:val="00086159"/>
    <w:rsid w:val="00086681"/>
    <w:rsid w:val="000871B8"/>
    <w:rsid w:val="00091BCE"/>
    <w:rsid w:val="00091D0A"/>
    <w:rsid w:val="000925E6"/>
    <w:rsid w:val="000926E0"/>
    <w:rsid w:val="000930AE"/>
    <w:rsid w:val="00095AD2"/>
    <w:rsid w:val="0009650A"/>
    <w:rsid w:val="000965B3"/>
    <w:rsid w:val="000971E8"/>
    <w:rsid w:val="000976C9"/>
    <w:rsid w:val="000A0098"/>
    <w:rsid w:val="000A0C4C"/>
    <w:rsid w:val="000A1FE9"/>
    <w:rsid w:val="000A23D9"/>
    <w:rsid w:val="000A2453"/>
    <w:rsid w:val="000A2670"/>
    <w:rsid w:val="000A3CF0"/>
    <w:rsid w:val="000A4780"/>
    <w:rsid w:val="000A5361"/>
    <w:rsid w:val="000A61E0"/>
    <w:rsid w:val="000A6257"/>
    <w:rsid w:val="000A64E3"/>
    <w:rsid w:val="000A6A6E"/>
    <w:rsid w:val="000A6F46"/>
    <w:rsid w:val="000A736B"/>
    <w:rsid w:val="000A75B4"/>
    <w:rsid w:val="000A7905"/>
    <w:rsid w:val="000B0032"/>
    <w:rsid w:val="000B01EE"/>
    <w:rsid w:val="000B04D1"/>
    <w:rsid w:val="000B0FDA"/>
    <w:rsid w:val="000B33C0"/>
    <w:rsid w:val="000B50F3"/>
    <w:rsid w:val="000B5C99"/>
    <w:rsid w:val="000B7A29"/>
    <w:rsid w:val="000B7D83"/>
    <w:rsid w:val="000C0DC8"/>
    <w:rsid w:val="000C1409"/>
    <w:rsid w:val="000C166C"/>
    <w:rsid w:val="000C2BC2"/>
    <w:rsid w:val="000C2BD2"/>
    <w:rsid w:val="000C36B7"/>
    <w:rsid w:val="000C371D"/>
    <w:rsid w:val="000C3894"/>
    <w:rsid w:val="000C4369"/>
    <w:rsid w:val="000C5116"/>
    <w:rsid w:val="000C52B0"/>
    <w:rsid w:val="000C5B41"/>
    <w:rsid w:val="000C627C"/>
    <w:rsid w:val="000C6BDE"/>
    <w:rsid w:val="000C6D6D"/>
    <w:rsid w:val="000C6EBE"/>
    <w:rsid w:val="000C7013"/>
    <w:rsid w:val="000C79FE"/>
    <w:rsid w:val="000D00F5"/>
    <w:rsid w:val="000D0E59"/>
    <w:rsid w:val="000D0E65"/>
    <w:rsid w:val="000D10A1"/>
    <w:rsid w:val="000D11BF"/>
    <w:rsid w:val="000D12AD"/>
    <w:rsid w:val="000D18B3"/>
    <w:rsid w:val="000D2749"/>
    <w:rsid w:val="000D39CE"/>
    <w:rsid w:val="000D3BF4"/>
    <w:rsid w:val="000D4B91"/>
    <w:rsid w:val="000D5455"/>
    <w:rsid w:val="000D5AFF"/>
    <w:rsid w:val="000D5E07"/>
    <w:rsid w:val="000D63CC"/>
    <w:rsid w:val="000D66C9"/>
    <w:rsid w:val="000D75BE"/>
    <w:rsid w:val="000D760D"/>
    <w:rsid w:val="000D7C21"/>
    <w:rsid w:val="000E0795"/>
    <w:rsid w:val="000E0DEF"/>
    <w:rsid w:val="000E0E67"/>
    <w:rsid w:val="000E0EAB"/>
    <w:rsid w:val="000E18FF"/>
    <w:rsid w:val="000E19A7"/>
    <w:rsid w:val="000E2745"/>
    <w:rsid w:val="000E27EA"/>
    <w:rsid w:val="000E2803"/>
    <w:rsid w:val="000E4348"/>
    <w:rsid w:val="000E48DF"/>
    <w:rsid w:val="000E4A01"/>
    <w:rsid w:val="000E4C4D"/>
    <w:rsid w:val="000E4F17"/>
    <w:rsid w:val="000E52F7"/>
    <w:rsid w:val="000E5B62"/>
    <w:rsid w:val="000E60A2"/>
    <w:rsid w:val="000E6970"/>
    <w:rsid w:val="000E69AD"/>
    <w:rsid w:val="000E6A89"/>
    <w:rsid w:val="000E6D35"/>
    <w:rsid w:val="000E6DED"/>
    <w:rsid w:val="000E7253"/>
    <w:rsid w:val="000F1745"/>
    <w:rsid w:val="000F1F3A"/>
    <w:rsid w:val="000F20DF"/>
    <w:rsid w:val="000F2184"/>
    <w:rsid w:val="000F2640"/>
    <w:rsid w:val="000F2B88"/>
    <w:rsid w:val="000F2D06"/>
    <w:rsid w:val="000F3079"/>
    <w:rsid w:val="000F3088"/>
    <w:rsid w:val="000F3113"/>
    <w:rsid w:val="000F3517"/>
    <w:rsid w:val="000F48D9"/>
    <w:rsid w:val="000F4B2B"/>
    <w:rsid w:val="000F4E48"/>
    <w:rsid w:val="000F5373"/>
    <w:rsid w:val="000F58E1"/>
    <w:rsid w:val="000F5AC9"/>
    <w:rsid w:val="000F6342"/>
    <w:rsid w:val="000F7137"/>
    <w:rsid w:val="00100638"/>
    <w:rsid w:val="00100684"/>
    <w:rsid w:val="001007D9"/>
    <w:rsid w:val="001012A8"/>
    <w:rsid w:val="00101A68"/>
    <w:rsid w:val="0010204A"/>
    <w:rsid w:val="00102CD0"/>
    <w:rsid w:val="00102E2D"/>
    <w:rsid w:val="0010377F"/>
    <w:rsid w:val="00103E64"/>
    <w:rsid w:val="0010411E"/>
    <w:rsid w:val="001042BA"/>
    <w:rsid w:val="00104481"/>
    <w:rsid w:val="00104B77"/>
    <w:rsid w:val="00104DBF"/>
    <w:rsid w:val="00104E74"/>
    <w:rsid w:val="00105C14"/>
    <w:rsid w:val="00106E1F"/>
    <w:rsid w:val="001070F6"/>
    <w:rsid w:val="001075E0"/>
    <w:rsid w:val="00107BC6"/>
    <w:rsid w:val="00110677"/>
    <w:rsid w:val="00110C42"/>
    <w:rsid w:val="00110DD9"/>
    <w:rsid w:val="0011100C"/>
    <w:rsid w:val="00111082"/>
    <w:rsid w:val="001111F2"/>
    <w:rsid w:val="00111267"/>
    <w:rsid w:val="001112D9"/>
    <w:rsid w:val="001114F9"/>
    <w:rsid w:val="00111A59"/>
    <w:rsid w:val="00111D6C"/>
    <w:rsid w:val="00111F3D"/>
    <w:rsid w:val="0011293E"/>
    <w:rsid w:val="00112EBB"/>
    <w:rsid w:val="00113322"/>
    <w:rsid w:val="0011365C"/>
    <w:rsid w:val="00113A33"/>
    <w:rsid w:val="00114C2A"/>
    <w:rsid w:val="00114C60"/>
    <w:rsid w:val="00115F9C"/>
    <w:rsid w:val="001161FA"/>
    <w:rsid w:val="001166AC"/>
    <w:rsid w:val="00116822"/>
    <w:rsid w:val="0011729E"/>
    <w:rsid w:val="001173F0"/>
    <w:rsid w:val="001174E0"/>
    <w:rsid w:val="00117B7F"/>
    <w:rsid w:val="0012039D"/>
    <w:rsid w:val="00120558"/>
    <w:rsid w:val="00120CCB"/>
    <w:rsid w:val="00121724"/>
    <w:rsid w:val="00121E03"/>
    <w:rsid w:val="001222E0"/>
    <w:rsid w:val="0012255D"/>
    <w:rsid w:val="00123028"/>
    <w:rsid w:val="00123386"/>
    <w:rsid w:val="0012356C"/>
    <w:rsid w:val="00123728"/>
    <w:rsid w:val="00123B84"/>
    <w:rsid w:val="001243E5"/>
    <w:rsid w:val="00124720"/>
    <w:rsid w:val="00125067"/>
    <w:rsid w:val="001261E9"/>
    <w:rsid w:val="0012699D"/>
    <w:rsid w:val="001276E3"/>
    <w:rsid w:val="00127816"/>
    <w:rsid w:val="00130445"/>
    <w:rsid w:val="0013045C"/>
    <w:rsid w:val="00130952"/>
    <w:rsid w:val="001310AD"/>
    <w:rsid w:val="00131C3F"/>
    <w:rsid w:val="001320DA"/>
    <w:rsid w:val="001332A3"/>
    <w:rsid w:val="001336C4"/>
    <w:rsid w:val="0013508E"/>
    <w:rsid w:val="00135649"/>
    <w:rsid w:val="00135690"/>
    <w:rsid w:val="001403DC"/>
    <w:rsid w:val="00140DE5"/>
    <w:rsid w:val="001424C3"/>
    <w:rsid w:val="0014256F"/>
    <w:rsid w:val="001430C7"/>
    <w:rsid w:val="0014350A"/>
    <w:rsid w:val="001439EF"/>
    <w:rsid w:val="00145D0D"/>
    <w:rsid w:val="00146677"/>
    <w:rsid w:val="00146BED"/>
    <w:rsid w:val="00147585"/>
    <w:rsid w:val="00147911"/>
    <w:rsid w:val="0015005C"/>
    <w:rsid w:val="00150219"/>
    <w:rsid w:val="001507B8"/>
    <w:rsid w:val="00150D3F"/>
    <w:rsid w:val="00151AB6"/>
    <w:rsid w:val="00151B81"/>
    <w:rsid w:val="0015447F"/>
    <w:rsid w:val="00154EC2"/>
    <w:rsid w:val="00155819"/>
    <w:rsid w:val="00155E59"/>
    <w:rsid w:val="00155FF8"/>
    <w:rsid w:val="00157015"/>
    <w:rsid w:val="0015717D"/>
    <w:rsid w:val="001574D4"/>
    <w:rsid w:val="00157D70"/>
    <w:rsid w:val="0016017C"/>
    <w:rsid w:val="0016101F"/>
    <w:rsid w:val="0016113F"/>
    <w:rsid w:val="00162A58"/>
    <w:rsid w:val="00162A99"/>
    <w:rsid w:val="00162AD3"/>
    <w:rsid w:val="001641FF"/>
    <w:rsid w:val="00164E6C"/>
    <w:rsid w:val="001656E7"/>
    <w:rsid w:val="001664D2"/>
    <w:rsid w:val="00166982"/>
    <w:rsid w:val="001676D9"/>
    <w:rsid w:val="00167942"/>
    <w:rsid w:val="00167D08"/>
    <w:rsid w:val="001700E3"/>
    <w:rsid w:val="001703B7"/>
    <w:rsid w:val="0017088E"/>
    <w:rsid w:val="00170D87"/>
    <w:rsid w:val="00171E09"/>
    <w:rsid w:val="00172231"/>
    <w:rsid w:val="0017231A"/>
    <w:rsid w:val="00172CD8"/>
    <w:rsid w:val="00173D36"/>
    <w:rsid w:val="00174CF7"/>
    <w:rsid w:val="00174EBD"/>
    <w:rsid w:val="001753EC"/>
    <w:rsid w:val="00175D50"/>
    <w:rsid w:val="001765F0"/>
    <w:rsid w:val="001767E3"/>
    <w:rsid w:val="00176A8E"/>
    <w:rsid w:val="00177418"/>
    <w:rsid w:val="0018016E"/>
    <w:rsid w:val="0018091A"/>
    <w:rsid w:val="00180997"/>
    <w:rsid w:val="001822D1"/>
    <w:rsid w:val="00182788"/>
    <w:rsid w:val="00182D0F"/>
    <w:rsid w:val="001830E9"/>
    <w:rsid w:val="00183580"/>
    <w:rsid w:val="00183CA4"/>
    <w:rsid w:val="00183DB3"/>
    <w:rsid w:val="00183DEE"/>
    <w:rsid w:val="001840BB"/>
    <w:rsid w:val="001855D5"/>
    <w:rsid w:val="00185BF7"/>
    <w:rsid w:val="001870CD"/>
    <w:rsid w:val="001875A1"/>
    <w:rsid w:val="001875D2"/>
    <w:rsid w:val="00187636"/>
    <w:rsid w:val="00187678"/>
    <w:rsid w:val="00187B0D"/>
    <w:rsid w:val="00190454"/>
    <w:rsid w:val="00190627"/>
    <w:rsid w:val="00191413"/>
    <w:rsid w:val="0019160A"/>
    <w:rsid w:val="00192350"/>
    <w:rsid w:val="00193386"/>
    <w:rsid w:val="00194064"/>
    <w:rsid w:val="00194978"/>
    <w:rsid w:val="001949EF"/>
    <w:rsid w:val="00194D67"/>
    <w:rsid w:val="00194DD0"/>
    <w:rsid w:val="00195BBF"/>
    <w:rsid w:val="00195E29"/>
    <w:rsid w:val="00195F11"/>
    <w:rsid w:val="00196ED9"/>
    <w:rsid w:val="001A0838"/>
    <w:rsid w:val="001A0F99"/>
    <w:rsid w:val="001A20EA"/>
    <w:rsid w:val="001A2142"/>
    <w:rsid w:val="001A2230"/>
    <w:rsid w:val="001A3501"/>
    <w:rsid w:val="001A3522"/>
    <w:rsid w:val="001A354C"/>
    <w:rsid w:val="001A43AC"/>
    <w:rsid w:val="001A4414"/>
    <w:rsid w:val="001A79F0"/>
    <w:rsid w:val="001B0BBC"/>
    <w:rsid w:val="001B12D4"/>
    <w:rsid w:val="001B17A6"/>
    <w:rsid w:val="001B1CB0"/>
    <w:rsid w:val="001B28E4"/>
    <w:rsid w:val="001B2B83"/>
    <w:rsid w:val="001B33E3"/>
    <w:rsid w:val="001B39AC"/>
    <w:rsid w:val="001B3F26"/>
    <w:rsid w:val="001B42CF"/>
    <w:rsid w:val="001B5203"/>
    <w:rsid w:val="001B5274"/>
    <w:rsid w:val="001B5A07"/>
    <w:rsid w:val="001B676C"/>
    <w:rsid w:val="001B68B1"/>
    <w:rsid w:val="001B7148"/>
    <w:rsid w:val="001B7CEE"/>
    <w:rsid w:val="001B7F87"/>
    <w:rsid w:val="001C00B7"/>
    <w:rsid w:val="001C13C9"/>
    <w:rsid w:val="001C13ED"/>
    <w:rsid w:val="001C21AD"/>
    <w:rsid w:val="001C2C3F"/>
    <w:rsid w:val="001C3356"/>
    <w:rsid w:val="001C45F3"/>
    <w:rsid w:val="001C487B"/>
    <w:rsid w:val="001C4C3C"/>
    <w:rsid w:val="001C4D5A"/>
    <w:rsid w:val="001C4E53"/>
    <w:rsid w:val="001C516C"/>
    <w:rsid w:val="001C5C00"/>
    <w:rsid w:val="001C6E32"/>
    <w:rsid w:val="001C713D"/>
    <w:rsid w:val="001C753A"/>
    <w:rsid w:val="001C77DC"/>
    <w:rsid w:val="001D10F7"/>
    <w:rsid w:val="001D164B"/>
    <w:rsid w:val="001D208B"/>
    <w:rsid w:val="001D2DFA"/>
    <w:rsid w:val="001D3324"/>
    <w:rsid w:val="001D3533"/>
    <w:rsid w:val="001D3ACA"/>
    <w:rsid w:val="001D4451"/>
    <w:rsid w:val="001D4467"/>
    <w:rsid w:val="001D461C"/>
    <w:rsid w:val="001D4C32"/>
    <w:rsid w:val="001D5613"/>
    <w:rsid w:val="001D56DD"/>
    <w:rsid w:val="001D583D"/>
    <w:rsid w:val="001D596E"/>
    <w:rsid w:val="001D6435"/>
    <w:rsid w:val="001D6583"/>
    <w:rsid w:val="001D6C01"/>
    <w:rsid w:val="001D6F9C"/>
    <w:rsid w:val="001D7A3E"/>
    <w:rsid w:val="001E008A"/>
    <w:rsid w:val="001E0172"/>
    <w:rsid w:val="001E025E"/>
    <w:rsid w:val="001E0446"/>
    <w:rsid w:val="001E0E9A"/>
    <w:rsid w:val="001E1D55"/>
    <w:rsid w:val="001E2224"/>
    <w:rsid w:val="001E2232"/>
    <w:rsid w:val="001E2B7C"/>
    <w:rsid w:val="001E2CAE"/>
    <w:rsid w:val="001E4D57"/>
    <w:rsid w:val="001E531B"/>
    <w:rsid w:val="001E5623"/>
    <w:rsid w:val="001E73C6"/>
    <w:rsid w:val="001F03BB"/>
    <w:rsid w:val="001F0D81"/>
    <w:rsid w:val="001F2BF9"/>
    <w:rsid w:val="001F2E8F"/>
    <w:rsid w:val="001F3112"/>
    <w:rsid w:val="001F3C6A"/>
    <w:rsid w:val="001F3E02"/>
    <w:rsid w:val="001F4345"/>
    <w:rsid w:val="001F5053"/>
    <w:rsid w:val="001F50EA"/>
    <w:rsid w:val="001F5A7D"/>
    <w:rsid w:val="001F5BE1"/>
    <w:rsid w:val="001F5DCC"/>
    <w:rsid w:val="001F5E72"/>
    <w:rsid w:val="001F6583"/>
    <w:rsid w:val="001F6A39"/>
    <w:rsid w:val="001F6F1D"/>
    <w:rsid w:val="001F7A6F"/>
    <w:rsid w:val="001F7D89"/>
    <w:rsid w:val="0020011F"/>
    <w:rsid w:val="00200675"/>
    <w:rsid w:val="00200CB9"/>
    <w:rsid w:val="0020218A"/>
    <w:rsid w:val="0020332E"/>
    <w:rsid w:val="00203755"/>
    <w:rsid w:val="00203D7E"/>
    <w:rsid w:val="00203F78"/>
    <w:rsid w:val="00204364"/>
    <w:rsid w:val="00205F6F"/>
    <w:rsid w:val="0020601C"/>
    <w:rsid w:val="002063E3"/>
    <w:rsid w:val="0020724A"/>
    <w:rsid w:val="002077EE"/>
    <w:rsid w:val="00210E98"/>
    <w:rsid w:val="00210EC6"/>
    <w:rsid w:val="00210EFF"/>
    <w:rsid w:val="002114C1"/>
    <w:rsid w:val="00211847"/>
    <w:rsid w:val="00211DF9"/>
    <w:rsid w:val="0021298A"/>
    <w:rsid w:val="002133D2"/>
    <w:rsid w:val="00213610"/>
    <w:rsid w:val="002136A7"/>
    <w:rsid w:val="00213746"/>
    <w:rsid w:val="0021412D"/>
    <w:rsid w:val="002149C2"/>
    <w:rsid w:val="00215196"/>
    <w:rsid w:val="0021578D"/>
    <w:rsid w:val="00215D32"/>
    <w:rsid w:val="00216107"/>
    <w:rsid w:val="0021613C"/>
    <w:rsid w:val="002164EE"/>
    <w:rsid w:val="00216BDB"/>
    <w:rsid w:val="002177E4"/>
    <w:rsid w:val="00217C61"/>
    <w:rsid w:val="00220375"/>
    <w:rsid w:val="0022092B"/>
    <w:rsid w:val="00220B62"/>
    <w:rsid w:val="00221544"/>
    <w:rsid w:val="002217A0"/>
    <w:rsid w:val="00221B58"/>
    <w:rsid w:val="00221D73"/>
    <w:rsid w:val="0022282C"/>
    <w:rsid w:val="00222B95"/>
    <w:rsid w:val="00223741"/>
    <w:rsid w:val="0022696C"/>
    <w:rsid w:val="002269F3"/>
    <w:rsid w:val="00226BB8"/>
    <w:rsid w:val="00227D76"/>
    <w:rsid w:val="0023005E"/>
    <w:rsid w:val="00230676"/>
    <w:rsid w:val="0023198D"/>
    <w:rsid w:val="0023221B"/>
    <w:rsid w:val="00232813"/>
    <w:rsid w:val="00232BB6"/>
    <w:rsid w:val="00232CB0"/>
    <w:rsid w:val="0023306C"/>
    <w:rsid w:val="00233524"/>
    <w:rsid w:val="00234494"/>
    <w:rsid w:val="00234D28"/>
    <w:rsid w:val="00236271"/>
    <w:rsid w:val="002369EF"/>
    <w:rsid w:val="00236C2A"/>
    <w:rsid w:val="00237B22"/>
    <w:rsid w:val="00237FB9"/>
    <w:rsid w:val="00241143"/>
    <w:rsid w:val="002411CB"/>
    <w:rsid w:val="00241966"/>
    <w:rsid w:val="00241B3C"/>
    <w:rsid w:val="002423A6"/>
    <w:rsid w:val="002424DD"/>
    <w:rsid w:val="0024295B"/>
    <w:rsid w:val="00242CDE"/>
    <w:rsid w:val="002430A8"/>
    <w:rsid w:val="0024322A"/>
    <w:rsid w:val="00243275"/>
    <w:rsid w:val="002437BE"/>
    <w:rsid w:val="00244989"/>
    <w:rsid w:val="0024531C"/>
    <w:rsid w:val="0024556A"/>
    <w:rsid w:val="00245A8A"/>
    <w:rsid w:val="00245CD0"/>
    <w:rsid w:val="00246025"/>
    <w:rsid w:val="00246174"/>
    <w:rsid w:val="002467A8"/>
    <w:rsid w:val="002469F8"/>
    <w:rsid w:val="00246DFD"/>
    <w:rsid w:val="0024783F"/>
    <w:rsid w:val="002478EA"/>
    <w:rsid w:val="00247DD7"/>
    <w:rsid w:val="00250A6E"/>
    <w:rsid w:val="00250DF0"/>
    <w:rsid w:val="00251BE7"/>
    <w:rsid w:val="00251C02"/>
    <w:rsid w:val="002526E1"/>
    <w:rsid w:val="002528A6"/>
    <w:rsid w:val="00252903"/>
    <w:rsid w:val="00252B88"/>
    <w:rsid w:val="00253085"/>
    <w:rsid w:val="00253511"/>
    <w:rsid w:val="00253618"/>
    <w:rsid w:val="002540A6"/>
    <w:rsid w:val="00254139"/>
    <w:rsid w:val="002546A7"/>
    <w:rsid w:val="00254CC3"/>
    <w:rsid w:val="0025518A"/>
    <w:rsid w:val="00256CDD"/>
    <w:rsid w:val="00257947"/>
    <w:rsid w:val="00257B7B"/>
    <w:rsid w:val="00257CDB"/>
    <w:rsid w:val="00260097"/>
    <w:rsid w:val="0026072C"/>
    <w:rsid w:val="00260CA5"/>
    <w:rsid w:val="00261210"/>
    <w:rsid w:val="002614AA"/>
    <w:rsid w:val="002621A5"/>
    <w:rsid w:val="002623A2"/>
    <w:rsid w:val="002645AB"/>
    <w:rsid w:val="0026507C"/>
    <w:rsid w:val="0026621E"/>
    <w:rsid w:val="0026755A"/>
    <w:rsid w:val="0027010B"/>
    <w:rsid w:val="0027072F"/>
    <w:rsid w:val="00270B18"/>
    <w:rsid w:val="00270EE9"/>
    <w:rsid w:val="00270EEE"/>
    <w:rsid w:val="00271003"/>
    <w:rsid w:val="00271C33"/>
    <w:rsid w:val="0027202B"/>
    <w:rsid w:val="0027343E"/>
    <w:rsid w:val="00273D54"/>
    <w:rsid w:val="00273E3C"/>
    <w:rsid w:val="00274217"/>
    <w:rsid w:val="0027424B"/>
    <w:rsid w:val="002742AB"/>
    <w:rsid w:val="0027468A"/>
    <w:rsid w:val="0027541D"/>
    <w:rsid w:val="002758B9"/>
    <w:rsid w:val="00276662"/>
    <w:rsid w:val="00276D64"/>
    <w:rsid w:val="00277090"/>
    <w:rsid w:val="00277250"/>
    <w:rsid w:val="00277367"/>
    <w:rsid w:val="0027762E"/>
    <w:rsid w:val="00277E20"/>
    <w:rsid w:val="00277E68"/>
    <w:rsid w:val="00280892"/>
    <w:rsid w:val="002808A0"/>
    <w:rsid w:val="00280EFD"/>
    <w:rsid w:val="00280F46"/>
    <w:rsid w:val="00281587"/>
    <w:rsid w:val="00281878"/>
    <w:rsid w:val="00282575"/>
    <w:rsid w:val="00282855"/>
    <w:rsid w:val="00283EA0"/>
    <w:rsid w:val="00284378"/>
    <w:rsid w:val="00284678"/>
    <w:rsid w:val="00284FCD"/>
    <w:rsid w:val="0028551C"/>
    <w:rsid w:val="00285C30"/>
    <w:rsid w:val="00285F6C"/>
    <w:rsid w:val="002863EB"/>
    <w:rsid w:val="00286440"/>
    <w:rsid w:val="00286633"/>
    <w:rsid w:val="00286729"/>
    <w:rsid w:val="00286BC5"/>
    <w:rsid w:val="00286BDA"/>
    <w:rsid w:val="002873E9"/>
    <w:rsid w:val="00287E0B"/>
    <w:rsid w:val="00290DEA"/>
    <w:rsid w:val="00291882"/>
    <w:rsid w:val="00292FF0"/>
    <w:rsid w:val="00293754"/>
    <w:rsid w:val="00293F0B"/>
    <w:rsid w:val="002944E5"/>
    <w:rsid w:val="002954C3"/>
    <w:rsid w:val="002955E4"/>
    <w:rsid w:val="00295BFA"/>
    <w:rsid w:val="00295CE7"/>
    <w:rsid w:val="00295DFA"/>
    <w:rsid w:val="002969C0"/>
    <w:rsid w:val="00296D7B"/>
    <w:rsid w:val="002970A5"/>
    <w:rsid w:val="002972B8"/>
    <w:rsid w:val="002973C7"/>
    <w:rsid w:val="00297964"/>
    <w:rsid w:val="00297C52"/>
    <w:rsid w:val="00297C98"/>
    <w:rsid w:val="00297E5F"/>
    <w:rsid w:val="00297E60"/>
    <w:rsid w:val="00297FD5"/>
    <w:rsid w:val="002A0055"/>
    <w:rsid w:val="002A0438"/>
    <w:rsid w:val="002A08CC"/>
    <w:rsid w:val="002A0F3D"/>
    <w:rsid w:val="002A195B"/>
    <w:rsid w:val="002A20B3"/>
    <w:rsid w:val="002A2564"/>
    <w:rsid w:val="002A2A89"/>
    <w:rsid w:val="002A31DB"/>
    <w:rsid w:val="002A34E6"/>
    <w:rsid w:val="002A5C33"/>
    <w:rsid w:val="002A6F30"/>
    <w:rsid w:val="002A7130"/>
    <w:rsid w:val="002A7187"/>
    <w:rsid w:val="002A72BB"/>
    <w:rsid w:val="002A73B2"/>
    <w:rsid w:val="002B0352"/>
    <w:rsid w:val="002B1307"/>
    <w:rsid w:val="002B1323"/>
    <w:rsid w:val="002B2570"/>
    <w:rsid w:val="002B2BC9"/>
    <w:rsid w:val="002B53CE"/>
    <w:rsid w:val="002B6443"/>
    <w:rsid w:val="002B6497"/>
    <w:rsid w:val="002B653F"/>
    <w:rsid w:val="002B664A"/>
    <w:rsid w:val="002B705B"/>
    <w:rsid w:val="002B72E3"/>
    <w:rsid w:val="002C0CE3"/>
    <w:rsid w:val="002C1174"/>
    <w:rsid w:val="002C1203"/>
    <w:rsid w:val="002C23D8"/>
    <w:rsid w:val="002C2830"/>
    <w:rsid w:val="002C2A0E"/>
    <w:rsid w:val="002C38BE"/>
    <w:rsid w:val="002C5879"/>
    <w:rsid w:val="002C5A29"/>
    <w:rsid w:val="002C6F6C"/>
    <w:rsid w:val="002C7C1A"/>
    <w:rsid w:val="002C7DF6"/>
    <w:rsid w:val="002D0464"/>
    <w:rsid w:val="002D1CD9"/>
    <w:rsid w:val="002D1CFA"/>
    <w:rsid w:val="002D2866"/>
    <w:rsid w:val="002D347E"/>
    <w:rsid w:val="002D36C3"/>
    <w:rsid w:val="002D39BE"/>
    <w:rsid w:val="002D4292"/>
    <w:rsid w:val="002D4DAA"/>
    <w:rsid w:val="002D527C"/>
    <w:rsid w:val="002D566F"/>
    <w:rsid w:val="002D628A"/>
    <w:rsid w:val="002D7688"/>
    <w:rsid w:val="002D79E5"/>
    <w:rsid w:val="002D7E66"/>
    <w:rsid w:val="002E0285"/>
    <w:rsid w:val="002E036E"/>
    <w:rsid w:val="002E0DEF"/>
    <w:rsid w:val="002E16FF"/>
    <w:rsid w:val="002E2CA7"/>
    <w:rsid w:val="002E31C0"/>
    <w:rsid w:val="002E3C44"/>
    <w:rsid w:val="002E405E"/>
    <w:rsid w:val="002E4767"/>
    <w:rsid w:val="002E4A75"/>
    <w:rsid w:val="002E4D71"/>
    <w:rsid w:val="002E5595"/>
    <w:rsid w:val="002E5A85"/>
    <w:rsid w:val="002E601D"/>
    <w:rsid w:val="002E64E9"/>
    <w:rsid w:val="002E6DC1"/>
    <w:rsid w:val="002E6E4C"/>
    <w:rsid w:val="002E6ECD"/>
    <w:rsid w:val="002E6F88"/>
    <w:rsid w:val="002E7BF4"/>
    <w:rsid w:val="002F042F"/>
    <w:rsid w:val="002F1497"/>
    <w:rsid w:val="002F1A8C"/>
    <w:rsid w:val="002F1CC0"/>
    <w:rsid w:val="002F1FD7"/>
    <w:rsid w:val="002F2D5C"/>
    <w:rsid w:val="002F328A"/>
    <w:rsid w:val="002F3558"/>
    <w:rsid w:val="002F4925"/>
    <w:rsid w:val="002F4CCD"/>
    <w:rsid w:val="002F5242"/>
    <w:rsid w:val="002F5438"/>
    <w:rsid w:val="002F550E"/>
    <w:rsid w:val="002F5FB2"/>
    <w:rsid w:val="002F5FCD"/>
    <w:rsid w:val="002F6031"/>
    <w:rsid w:val="002F60F2"/>
    <w:rsid w:val="002F6522"/>
    <w:rsid w:val="002F6E3D"/>
    <w:rsid w:val="002F7459"/>
    <w:rsid w:val="002F7875"/>
    <w:rsid w:val="002F7C05"/>
    <w:rsid w:val="002F7FB3"/>
    <w:rsid w:val="003011B2"/>
    <w:rsid w:val="003011C9"/>
    <w:rsid w:val="00301849"/>
    <w:rsid w:val="003022E7"/>
    <w:rsid w:val="00302864"/>
    <w:rsid w:val="00302F27"/>
    <w:rsid w:val="003032A8"/>
    <w:rsid w:val="0030337D"/>
    <w:rsid w:val="00304276"/>
    <w:rsid w:val="003043B7"/>
    <w:rsid w:val="003048B3"/>
    <w:rsid w:val="00304D3A"/>
    <w:rsid w:val="00304FDD"/>
    <w:rsid w:val="00305518"/>
    <w:rsid w:val="00305C02"/>
    <w:rsid w:val="00305E7C"/>
    <w:rsid w:val="00307328"/>
    <w:rsid w:val="003076AE"/>
    <w:rsid w:val="00307D53"/>
    <w:rsid w:val="00307D90"/>
    <w:rsid w:val="003123E2"/>
    <w:rsid w:val="0031255A"/>
    <w:rsid w:val="003125AF"/>
    <w:rsid w:val="00312780"/>
    <w:rsid w:val="0031357D"/>
    <w:rsid w:val="0031359D"/>
    <w:rsid w:val="00315382"/>
    <w:rsid w:val="00315847"/>
    <w:rsid w:val="00315938"/>
    <w:rsid w:val="00315AC1"/>
    <w:rsid w:val="0031686D"/>
    <w:rsid w:val="003168F7"/>
    <w:rsid w:val="00317100"/>
    <w:rsid w:val="00317D15"/>
    <w:rsid w:val="00317E85"/>
    <w:rsid w:val="003205E6"/>
    <w:rsid w:val="00320F8D"/>
    <w:rsid w:val="0032124B"/>
    <w:rsid w:val="0032154C"/>
    <w:rsid w:val="003216FF"/>
    <w:rsid w:val="0032201D"/>
    <w:rsid w:val="003221C4"/>
    <w:rsid w:val="0032285C"/>
    <w:rsid w:val="003228A2"/>
    <w:rsid w:val="003229A7"/>
    <w:rsid w:val="00322ADD"/>
    <w:rsid w:val="00322FC3"/>
    <w:rsid w:val="00323061"/>
    <w:rsid w:val="00323B2D"/>
    <w:rsid w:val="00323CC5"/>
    <w:rsid w:val="003243AA"/>
    <w:rsid w:val="0032480D"/>
    <w:rsid w:val="00326668"/>
    <w:rsid w:val="00326D2D"/>
    <w:rsid w:val="00327550"/>
    <w:rsid w:val="00327DDF"/>
    <w:rsid w:val="00327FED"/>
    <w:rsid w:val="00330272"/>
    <w:rsid w:val="00330D0E"/>
    <w:rsid w:val="0033205B"/>
    <w:rsid w:val="003320F7"/>
    <w:rsid w:val="0033251A"/>
    <w:rsid w:val="00333D88"/>
    <w:rsid w:val="00334C75"/>
    <w:rsid w:val="00334C97"/>
    <w:rsid w:val="00334EEA"/>
    <w:rsid w:val="003350D7"/>
    <w:rsid w:val="00335584"/>
    <w:rsid w:val="003359F7"/>
    <w:rsid w:val="003360A1"/>
    <w:rsid w:val="00336874"/>
    <w:rsid w:val="00336C37"/>
    <w:rsid w:val="00336F6C"/>
    <w:rsid w:val="0033711E"/>
    <w:rsid w:val="0033788B"/>
    <w:rsid w:val="00337B5C"/>
    <w:rsid w:val="00337FA5"/>
    <w:rsid w:val="003417A4"/>
    <w:rsid w:val="0034213A"/>
    <w:rsid w:val="00342F6D"/>
    <w:rsid w:val="00343563"/>
    <w:rsid w:val="00344144"/>
    <w:rsid w:val="00344DDA"/>
    <w:rsid w:val="00345043"/>
    <w:rsid w:val="0034553C"/>
    <w:rsid w:val="00345ACB"/>
    <w:rsid w:val="00345C51"/>
    <w:rsid w:val="00347574"/>
    <w:rsid w:val="00347A35"/>
    <w:rsid w:val="00347A68"/>
    <w:rsid w:val="00347A9D"/>
    <w:rsid w:val="00353936"/>
    <w:rsid w:val="00353B07"/>
    <w:rsid w:val="00354B3F"/>
    <w:rsid w:val="0035569D"/>
    <w:rsid w:val="00356996"/>
    <w:rsid w:val="00356E76"/>
    <w:rsid w:val="003573BE"/>
    <w:rsid w:val="0035750C"/>
    <w:rsid w:val="00357BB6"/>
    <w:rsid w:val="00360611"/>
    <w:rsid w:val="003608E0"/>
    <w:rsid w:val="00360AB1"/>
    <w:rsid w:val="00361261"/>
    <w:rsid w:val="00361F90"/>
    <w:rsid w:val="003622AE"/>
    <w:rsid w:val="0036243C"/>
    <w:rsid w:val="00362A36"/>
    <w:rsid w:val="003638F1"/>
    <w:rsid w:val="00363B4F"/>
    <w:rsid w:val="00363D03"/>
    <w:rsid w:val="00364015"/>
    <w:rsid w:val="00364CCB"/>
    <w:rsid w:val="0036553E"/>
    <w:rsid w:val="003656F8"/>
    <w:rsid w:val="00365B0C"/>
    <w:rsid w:val="003664A1"/>
    <w:rsid w:val="00367004"/>
    <w:rsid w:val="003672B6"/>
    <w:rsid w:val="0036738B"/>
    <w:rsid w:val="00367543"/>
    <w:rsid w:val="003678CD"/>
    <w:rsid w:val="00367937"/>
    <w:rsid w:val="00367986"/>
    <w:rsid w:val="0037075C"/>
    <w:rsid w:val="00372358"/>
    <w:rsid w:val="003728BB"/>
    <w:rsid w:val="00372AAC"/>
    <w:rsid w:val="00372E96"/>
    <w:rsid w:val="00373BBC"/>
    <w:rsid w:val="00373F2A"/>
    <w:rsid w:val="0037467B"/>
    <w:rsid w:val="003748F8"/>
    <w:rsid w:val="00374F81"/>
    <w:rsid w:val="00375178"/>
    <w:rsid w:val="003758EB"/>
    <w:rsid w:val="00376029"/>
    <w:rsid w:val="003769BD"/>
    <w:rsid w:val="00376A11"/>
    <w:rsid w:val="003776B4"/>
    <w:rsid w:val="003778BB"/>
    <w:rsid w:val="00377D83"/>
    <w:rsid w:val="00380147"/>
    <w:rsid w:val="003801BB"/>
    <w:rsid w:val="003809A5"/>
    <w:rsid w:val="0038153B"/>
    <w:rsid w:val="00381D9A"/>
    <w:rsid w:val="00381ECE"/>
    <w:rsid w:val="003820B2"/>
    <w:rsid w:val="003833F7"/>
    <w:rsid w:val="0038362A"/>
    <w:rsid w:val="003837ED"/>
    <w:rsid w:val="00383841"/>
    <w:rsid w:val="00383B5E"/>
    <w:rsid w:val="003844AF"/>
    <w:rsid w:val="00384730"/>
    <w:rsid w:val="00384830"/>
    <w:rsid w:val="00384A9E"/>
    <w:rsid w:val="00385014"/>
    <w:rsid w:val="00385CAD"/>
    <w:rsid w:val="00385F7C"/>
    <w:rsid w:val="00386F13"/>
    <w:rsid w:val="00387463"/>
    <w:rsid w:val="00387551"/>
    <w:rsid w:val="0039055E"/>
    <w:rsid w:val="00391315"/>
    <w:rsid w:val="00392283"/>
    <w:rsid w:val="0039239C"/>
    <w:rsid w:val="003924D7"/>
    <w:rsid w:val="0039273F"/>
    <w:rsid w:val="00393010"/>
    <w:rsid w:val="003940A8"/>
    <w:rsid w:val="00394352"/>
    <w:rsid w:val="00394A13"/>
    <w:rsid w:val="00394BE4"/>
    <w:rsid w:val="00394CC8"/>
    <w:rsid w:val="00394E12"/>
    <w:rsid w:val="00395795"/>
    <w:rsid w:val="003958D1"/>
    <w:rsid w:val="00396138"/>
    <w:rsid w:val="00396200"/>
    <w:rsid w:val="00397C29"/>
    <w:rsid w:val="003A08CC"/>
    <w:rsid w:val="003A095C"/>
    <w:rsid w:val="003A10D7"/>
    <w:rsid w:val="003A1BD3"/>
    <w:rsid w:val="003A2236"/>
    <w:rsid w:val="003A27CD"/>
    <w:rsid w:val="003A29B9"/>
    <w:rsid w:val="003A3137"/>
    <w:rsid w:val="003A42ED"/>
    <w:rsid w:val="003A47F4"/>
    <w:rsid w:val="003A53EE"/>
    <w:rsid w:val="003A576E"/>
    <w:rsid w:val="003A67BF"/>
    <w:rsid w:val="003A6A89"/>
    <w:rsid w:val="003A71A2"/>
    <w:rsid w:val="003A7362"/>
    <w:rsid w:val="003A745C"/>
    <w:rsid w:val="003A7496"/>
    <w:rsid w:val="003A7E24"/>
    <w:rsid w:val="003A7F8E"/>
    <w:rsid w:val="003B02AB"/>
    <w:rsid w:val="003B0A0A"/>
    <w:rsid w:val="003B0B44"/>
    <w:rsid w:val="003B1DFA"/>
    <w:rsid w:val="003B31BD"/>
    <w:rsid w:val="003B33B0"/>
    <w:rsid w:val="003B3534"/>
    <w:rsid w:val="003B3BD9"/>
    <w:rsid w:val="003B5094"/>
    <w:rsid w:val="003B6890"/>
    <w:rsid w:val="003B722A"/>
    <w:rsid w:val="003B7264"/>
    <w:rsid w:val="003B7AA5"/>
    <w:rsid w:val="003C061C"/>
    <w:rsid w:val="003C0738"/>
    <w:rsid w:val="003C0A69"/>
    <w:rsid w:val="003C160E"/>
    <w:rsid w:val="003C2B90"/>
    <w:rsid w:val="003C4479"/>
    <w:rsid w:val="003C4755"/>
    <w:rsid w:val="003C548E"/>
    <w:rsid w:val="003C595E"/>
    <w:rsid w:val="003C5BF6"/>
    <w:rsid w:val="003C5DD9"/>
    <w:rsid w:val="003C63C9"/>
    <w:rsid w:val="003C6A23"/>
    <w:rsid w:val="003C7AB8"/>
    <w:rsid w:val="003D02F6"/>
    <w:rsid w:val="003D0992"/>
    <w:rsid w:val="003D0C67"/>
    <w:rsid w:val="003D13E9"/>
    <w:rsid w:val="003D144F"/>
    <w:rsid w:val="003D201B"/>
    <w:rsid w:val="003D30A6"/>
    <w:rsid w:val="003D30F2"/>
    <w:rsid w:val="003D3A47"/>
    <w:rsid w:val="003D3B4E"/>
    <w:rsid w:val="003D47B2"/>
    <w:rsid w:val="003D568B"/>
    <w:rsid w:val="003D5898"/>
    <w:rsid w:val="003D5B46"/>
    <w:rsid w:val="003D6392"/>
    <w:rsid w:val="003D67D4"/>
    <w:rsid w:val="003D6C2D"/>
    <w:rsid w:val="003D74C3"/>
    <w:rsid w:val="003D77E1"/>
    <w:rsid w:val="003D7AB4"/>
    <w:rsid w:val="003E0FED"/>
    <w:rsid w:val="003E133D"/>
    <w:rsid w:val="003E17EE"/>
    <w:rsid w:val="003E1E2E"/>
    <w:rsid w:val="003E2797"/>
    <w:rsid w:val="003E36FC"/>
    <w:rsid w:val="003E4157"/>
    <w:rsid w:val="003E4492"/>
    <w:rsid w:val="003E526B"/>
    <w:rsid w:val="003E5E86"/>
    <w:rsid w:val="003E655A"/>
    <w:rsid w:val="003E7BD9"/>
    <w:rsid w:val="003E7FE2"/>
    <w:rsid w:val="003F01EA"/>
    <w:rsid w:val="003F06AF"/>
    <w:rsid w:val="003F0F2C"/>
    <w:rsid w:val="003F1B4A"/>
    <w:rsid w:val="003F2049"/>
    <w:rsid w:val="003F2371"/>
    <w:rsid w:val="003F2A9F"/>
    <w:rsid w:val="003F2B91"/>
    <w:rsid w:val="003F2F06"/>
    <w:rsid w:val="003F40BE"/>
    <w:rsid w:val="003F4DBA"/>
    <w:rsid w:val="003F5219"/>
    <w:rsid w:val="003F5DF9"/>
    <w:rsid w:val="003F670F"/>
    <w:rsid w:val="003F68EE"/>
    <w:rsid w:val="003F6A12"/>
    <w:rsid w:val="003F703B"/>
    <w:rsid w:val="003F71E6"/>
    <w:rsid w:val="003F7900"/>
    <w:rsid w:val="003F7A53"/>
    <w:rsid w:val="0040009F"/>
    <w:rsid w:val="00400519"/>
    <w:rsid w:val="004009D4"/>
    <w:rsid w:val="00401226"/>
    <w:rsid w:val="004019B8"/>
    <w:rsid w:val="00402046"/>
    <w:rsid w:val="00403512"/>
    <w:rsid w:val="00403783"/>
    <w:rsid w:val="00403CFB"/>
    <w:rsid w:val="00403F1E"/>
    <w:rsid w:val="0040595B"/>
    <w:rsid w:val="004060BE"/>
    <w:rsid w:val="004065BE"/>
    <w:rsid w:val="00407943"/>
    <w:rsid w:val="004100E1"/>
    <w:rsid w:val="00410B4A"/>
    <w:rsid w:val="00410FF5"/>
    <w:rsid w:val="00411A98"/>
    <w:rsid w:val="00411D91"/>
    <w:rsid w:val="0041206B"/>
    <w:rsid w:val="0041241C"/>
    <w:rsid w:val="00413183"/>
    <w:rsid w:val="004137CC"/>
    <w:rsid w:val="0041394B"/>
    <w:rsid w:val="00413D18"/>
    <w:rsid w:val="0041432A"/>
    <w:rsid w:val="004146E5"/>
    <w:rsid w:val="0041479C"/>
    <w:rsid w:val="00414ADB"/>
    <w:rsid w:val="0041551B"/>
    <w:rsid w:val="0041568A"/>
    <w:rsid w:val="00415A26"/>
    <w:rsid w:val="00415F65"/>
    <w:rsid w:val="0041696F"/>
    <w:rsid w:val="00416DCB"/>
    <w:rsid w:val="004178C8"/>
    <w:rsid w:val="00417BF7"/>
    <w:rsid w:val="00420097"/>
    <w:rsid w:val="00422052"/>
    <w:rsid w:val="004222DE"/>
    <w:rsid w:val="0042315B"/>
    <w:rsid w:val="004231DB"/>
    <w:rsid w:val="004232E3"/>
    <w:rsid w:val="00423FA6"/>
    <w:rsid w:val="004246D9"/>
    <w:rsid w:val="00425373"/>
    <w:rsid w:val="00425464"/>
    <w:rsid w:val="00425673"/>
    <w:rsid w:val="00425A8E"/>
    <w:rsid w:val="00425DF0"/>
    <w:rsid w:val="00426869"/>
    <w:rsid w:val="00426920"/>
    <w:rsid w:val="00426E10"/>
    <w:rsid w:val="00427166"/>
    <w:rsid w:val="004278ED"/>
    <w:rsid w:val="0043097A"/>
    <w:rsid w:val="00431546"/>
    <w:rsid w:val="00432657"/>
    <w:rsid w:val="00433033"/>
    <w:rsid w:val="004332A7"/>
    <w:rsid w:val="004339D0"/>
    <w:rsid w:val="00433EA3"/>
    <w:rsid w:val="00433FDA"/>
    <w:rsid w:val="0043472F"/>
    <w:rsid w:val="00434965"/>
    <w:rsid w:val="00434AE9"/>
    <w:rsid w:val="00434D66"/>
    <w:rsid w:val="00435291"/>
    <w:rsid w:val="00435AAC"/>
    <w:rsid w:val="00436178"/>
    <w:rsid w:val="004368C1"/>
    <w:rsid w:val="004369CB"/>
    <w:rsid w:val="00436A27"/>
    <w:rsid w:val="0043703C"/>
    <w:rsid w:val="004372C6"/>
    <w:rsid w:val="0043790A"/>
    <w:rsid w:val="00440375"/>
    <w:rsid w:val="00440956"/>
    <w:rsid w:val="00440BCC"/>
    <w:rsid w:val="00440CC9"/>
    <w:rsid w:val="00440CD2"/>
    <w:rsid w:val="00440ED7"/>
    <w:rsid w:val="00442628"/>
    <w:rsid w:val="00442D35"/>
    <w:rsid w:val="00442E91"/>
    <w:rsid w:val="00442F03"/>
    <w:rsid w:val="004437F3"/>
    <w:rsid w:val="00443DA8"/>
    <w:rsid w:val="004444AB"/>
    <w:rsid w:val="004445B0"/>
    <w:rsid w:val="004453FA"/>
    <w:rsid w:val="00445ADF"/>
    <w:rsid w:val="00445D59"/>
    <w:rsid w:val="004460FC"/>
    <w:rsid w:val="0044658E"/>
    <w:rsid w:val="00450098"/>
    <w:rsid w:val="00450625"/>
    <w:rsid w:val="004507EF"/>
    <w:rsid w:val="00451341"/>
    <w:rsid w:val="00451A6A"/>
    <w:rsid w:val="00451AD0"/>
    <w:rsid w:val="00451F62"/>
    <w:rsid w:val="004524F1"/>
    <w:rsid w:val="00452928"/>
    <w:rsid w:val="00452BAC"/>
    <w:rsid w:val="00452C51"/>
    <w:rsid w:val="00453820"/>
    <w:rsid w:val="0045511A"/>
    <w:rsid w:val="0045513E"/>
    <w:rsid w:val="0045555A"/>
    <w:rsid w:val="00455881"/>
    <w:rsid w:val="00455C0A"/>
    <w:rsid w:val="00455E5B"/>
    <w:rsid w:val="00455F9F"/>
    <w:rsid w:val="00456011"/>
    <w:rsid w:val="0045653E"/>
    <w:rsid w:val="00456651"/>
    <w:rsid w:val="00456F9D"/>
    <w:rsid w:val="00457213"/>
    <w:rsid w:val="00457651"/>
    <w:rsid w:val="004577FF"/>
    <w:rsid w:val="00460914"/>
    <w:rsid w:val="00461031"/>
    <w:rsid w:val="0046154C"/>
    <w:rsid w:val="00461758"/>
    <w:rsid w:val="00461E7A"/>
    <w:rsid w:val="004629EB"/>
    <w:rsid w:val="0046309C"/>
    <w:rsid w:val="00463AC2"/>
    <w:rsid w:val="00464A13"/>
    <w:rsid w:val="00465073"/>
    <w:rsid w:val="00465A57"/>
    <w:rsid w:val="00466F3D"/>
    <w:rsid w:val="0046759F"/>
    <w:rsid w:val="00467EDC"/>
    <w:rsid w:val="00467EE2"/>
    <w:rsid w:val="004707F6"/>
    <w:rsid w:val="004708EA"/>
    <w:rsid w:val="004712AD"/>
    <w:rsid w:val="00471810"/>
    <w:rsid w:val="00471CC0"/>
    <w:rsid w:val="00471EAD"/>
    <w:rsid w:val="0047239D"/>
    <w:rsid w:val="00472A59"/>
    <w:rsid w:val="00472D04"/>
    <w:rsid w:val="00472DFA"/>
    <w:rsid w:val="00473093"/>
    <w:rsid w:val="0047356F"/>
    <w:rsid w:val="00473F57"/>
    <w:rsid w:val="004742AE"/>
    <w:rsid w:val="00474569"/>
    <w:rsid w:val="00474A87"/>
    <w:rsid w:val="00474BCA"/>
    <w:rsid w:val="00474EF9"/>
    <w:rsid w:val="00475229"/>
    <w:rsid w:val="00475400"/>
    <w:rsid w:val="00475CCF"/>
    <w:rsid w:val="00476A0B"/>
    <w:rsid w:val="00476F2B"/>
    <w:rsid w:val="004772C8"/>
    <w:rsid w:val="00477BBB"/>
    <w:rsid w:val="00477E76"/>
    <w:rsid w:val="0048044F"/>
    <w:rsid w:val="00482305"/>
    <w:rsid w:val="004830C3"/>
    <w:rsid w:val="0048330F"/>
    <w:rsid w:val="00483557"/>
    <w:rsid w:val="004839CA"/>
    <w:rsid w:val="0048414D"/>
    <w:rsid w:val="00484388"/>
    <w:rsid w:val="004843C9"/>
    <w:rsid w:val="004846F8"/>
    <w:rsid w:val="00484E48"/>
    <w:rsid w:val="00486510"/>
    <w:rsid w:val="00486CC7"/>
    <w:rsid w:val="0048756B"/>
    <w:rsid w:val="004875BC"/>
    <w:rsid w:val="00487C09"/>
    <w:rsid w:val="00487C94"/>
    <w:rsid w:val="00487E7E"/>
    <w:rsid w:val="00491672"/>
    <w:rsid w:val="00491B51"/>
    <w:rsid w:val="00491CAB"/>
    <w:rsid w:val="0049211E"/>
    <w:rsid w:val="004929FE"/>
    <w:rsid w:val="00492BFC"/>
    <w:rsid w:val="00492E7A"/>
    <w:rsid w:val="004939CA"/>
    <w:rsid w:val="00494C9B"/>
    <w:rsid w:val="00495B0E"/>
    <w:rsid w:val="004968B9"/>
    <w:rsid w:val="00496E7B"/>
    <w:rsid w:val="00497390"/>
    <w:rsid w:val="00497565"/>
    <w:rsid w:val="004975B8"/>
    <w:rsid w:val="00497A22"/>
    <w:rsid w:val="004A0151"/>
    <w:rsid w:val="004A05DC"/>
    <w:rsid w:val="004A1540"/>
    <w:rsid w:val="004A18F6"/>
    <w:rsid w:val="004A29AF"/>
    <w:rsid w:val="004A2D76"/>
    <w:rsid w:val="004A2EAE"/>
    <w:rsid w:val="004A3109"/>
    <w:rsid w:val="004A33ED"/>
    <w:rsid w:val="004A385E"/>
    <w:rsid w:val="004A495F"/>
    <w:rsid w:val="004A4B38"/>
    <w:rsid w:val="004A5B03"/>
    <w:rsid w:val="004A6005"/>
    <w:rsid w:val="004A68D7"/>
    <w:rsid w:val="004A6B80"/>
    <w:rsid w:val="004B093C"/>
    <w:rsid w:val="004B0FCC"/>
    <w:rsid w:val="004B1218"/>
    <w:rsid w:val="004B2070"/>
    <w:rsid w:val="004B21A7"/>
    <w:rsid w:val="004B26B2"/>
    <w:rsid w:val="004B37CC"/>
    <w:rsid w:val="004B4B44"/>
    <w:rsid w:val="004B4C89"/>
    <w:rsid w:val="004B5120"/>
    <w:rsid w:val="004B571F"/>
    <w:rsid w:val="004B5ABF"/>
    <w:rsid w:val="004B5CDE"/>
    <w:rsid w:val="004B7B2A"/>
    <w:rsid w:val="004B7F8C"/>
    <w:rsid w:val="004C01CA"/>
    <w:rsid w:val="004C03C0"/>
    <w:rsid w:val="004C0EDF"/>
    <w:rsid w:val="004C0F47"/>
    <w:rsid w:val="004C104A"/>
    <w:rsid w:val="004C2371"/>
    <w:rsid w:val="004C2FBF"/>
    <w:rsid w:val="004C308B"/>
    <w:rsid w:val="004C492B"/>
    <w:rsid w:val="004C4A1E"/>
    <w:rsid w:val="004C4A6D"/>
    <w:rsid w:val="004C5170"/>
    <w:rsid w:val="004C577C"/>
    <w:rsid w:val="004C62A6"/>
    <w:rsid w:val="004C6877"/>
    <w:rsid w:val="004C69F6"/>
    <w:rsid w:val="004C6A44"/>
    <w:rsid w:val="004C6B28"/>
    <w:rsid w:val="004C7B5F"/>
    <w:rsid w:val="004D01E0"/>
    <w:rsid w:val="004D0421"/>
    <w:rsid w:val="004D1785"/>
    <w:rsid w:val="004D1D78"/>
    <w:rsid w:val="004D2C19"/>
    <w:rsid w:val="004D309C"/>
    <w:rsid w:val="004D3857"/>
    <w:rsid w:val="004D461A"/>
    <w:rsid w:val="004D4D1F"/>
    <w:rsid w:val="004D4E3E"/>
    <w:rsid w:val="004D5373"/>
    <w:rsid w:val="004D5664"/>
    <w:rsid w:val="004D5FBB"/>
    <w:rsid w:val="004D6D16"/>
    <w:rsid w:val="004D72D9"/>
    <w:rsid w:val="004D7AA5"/>
    <w:rsid w:val="004D7F14"/>
    <w:rsid w:val="004E04D3"/>
    <w:rsid w:val="004E0EA6"/>
    <w:rsid w:val="004E16B1"/>
    <w:rsid w:val="004E1894"/>
    <w:rsid w:val="004E1FEE"/>
    <w:rsid w:val="004E216B"/>
    <w:rsid w:val="004E23D2"/>
    <w:rsid w:val="004E2F47"/>
    <w:rsid w:val="004E3356"/>
    <w:rsid w:val="004E36C3"/>
    <w:rsid w:val="004E390A"/>
    <w:rsid w:val="004E3CCC"/>
    <w:rsid w:val="004E40E7"/>
    <w:rsid w:val="004E4437"/>
    <w:rsid w:val="004E4D8C"/>
    <w:rsid w:val="004E62A8"/>
    <w:rsid w:val="004E648C"/>
    <w:rsid w:val="004E6781"/>
    <w:rsid w:val="004E67C8"/>
    <w:rsid w:val="004E6C86"/>
    <w:rsid w:val="004E73F0"/>
    <w:rsid w:val="004F0284"/>
    <w:rsid w:val="004F04F9"/>
    <w:rsid w:val="004F0762"/>
    <w:rsid w:val="004F09C1"/>
    <w:rsid w:val="004F1829"/>
    <w:rsid w:val="004F325A"/>
    <w:rsid w:val="004F36B8"/>
    <w:rsid w:val="004F3B28"/>
    <w:rsid w:val="004F4A1B"/>
    <w:rsid w:val="004F4B82"/>
    <w:rsid w:val="004F4E57"/>
    <w:rsid w:val="004F5307"/>
    <w:rsid w:val="004F576E"/>
    <w:rsid w:val="004F670B"/>
    <w:rsid w:val="004F6C54"/>
    <w:rsid w:val="004F6DC7"/>
    <w:rsid w:val="004F71D9"/>
    <w:rsid w:val="004F7CB8"/>
    <w:rsid w:val="004F7EEB"/>
    <w:rsid w:val="004F7FA4"/>
    <w:rsid w:val="00500174"/>
    <w:rsid w:val="00500193"/>
    <w:rsid w:val="00500287"/>
    <w:rsid w:val="0050039F"/>
    <w:rsid w:val="005017A6"/>
    <w:rsid w:val="005017DF"/>
    <w:rsid w:val="00501CB5"/>
    <w:rsid w:val="005036BE"/>
    <w:rsid w:val="00503B3E"/>
    <w:rsid w:val="00503C5C"/>
    <w:rsid w:val="0050449D"/>
    <w:rsid w:val="0050468C"/>
    <w:rsid w:val="005052C5"/>
    <w:rsid w:val="0050665A"/>
    <w:rsid w:val="005067B7"/>
    <w:rsid w:val="00506AD7"/>
    <w:rsid w:val="00506C50"/>
    <w:rsid w:val="00507296"/>
    <w:rsid w:val="0050753F"/>
    <w:rsid w:val="00507B65"/>
    <w:rsid w:val="00507FC1"/>
    <w:rsid w:val="0051102B"/>
    <w:rsid w:val="005111C8"/>
    <w:rsid w:val="005114A8"/>
    <w:rsid w:val="00511525"/>
    <w:rsid w:val="005118DB"/>
    <w:rsid w:val="005118E2"/>
    <w:rsid w:val="005125DE"/>
    <w:rsid w:val="00512BB5"/>
    <w:rsid w:val="005133F0"/>
    <w:rsid w:val="005134DB"/>
    <w:rsid w:val="005135AD"/>
    <w:rsid w:val="00513874"/>
    <w:rsid w:val="0051389B"/>
    <w:rsid w:val="00513BA2"/>
    <w:rsid w:val="00514A0F"/>
    <w:rsid w:val="00514BF0"/>
    <w:rsid w:val="005176AD"/>
    <w:rsid w:val="00517741"/>
    <w:rsid w:val="005179B2"/>
    <w:rsid w:val="00517BAB"/>
    <w:rsid w:val="00520B4A"/>
    <w:rsid w:val="00520D2E"/>
    <w:rsid w:val="005215C9"/>
    <w:rsid w:val="0052206C"/>
    <w:rsid w:val="00522550"/>
    <w:rsid w:val="00522692"/>
    <w:rsid w:val="00522902"/>
    <w:rsid w:val="005242EE"/>
    <w:rsid w:val="00524CD1"/>
    <w:rsid w:val="0052580B"/>
    <w:rsid w:val="00525C0D"/>
    <w:rsid w:val="00526588"/>
    <w:rsid w:val="0052737F"/>
    <w:rsid w:val="0052764F"/>
    <w:rsid w:val="00530202"/>
    <w:rsid w:val="00530A80"/>
    <w:rsid w:val="0053120A"/>
    <w:rsid w:val="005317C7"/>
    <w:rsid w:val="00532171"/>
    <w:rsid w:val="00532451"/>
    <w:rsid w:val="00533892"/>
    <w:rsid w:val="00534380"/>
    <w:rsid w:val="00534A82"/>
    <w:rsid w:val="00534D0A"/>
    <w:rsid w:val="00534E82"/>
    <w:rsid w:val="00535C1D"/>
    <w:rsid w:val="00536465"/>
    <w:rsid w:val="00536B71"/>
    <w:rsid w:val="00536FDA"/>
    <w:rsid w:val="00537C5C"/>
    <w:rsid w:val="00540098"/>
    <w:rsid w:val="0054019D"/>
    <w:rsid w:val="00540592"/>
    <w:rsid w:val="00540946"/>
    <w:rsid w:val="00540BAF"/>
    <w:rsid w:val="00540F14"/>
    <w:rsid w:val="00540F52"/>
    <w:rsid w:val="00541B8B"/>
    <w:rsid w:val="00541F6E"/>
    <w:rsid w:val="0054246A"/>
    <w:rsid w:val="00542AAB"/>
    <w:rsid w:val="00543461"/>
    <w:rsid w:val="0054383C"/>
    <w:rsid w:val="00543D07"/>
    <w:rsid w:val="00543D83"/>
    <w:rsid w:val="005442F9"/>
    <w:rsid w:val="00544701"/>
    <w:rsid w:val="00544D83"/>
    <w:rsid w:val="00545049"/>
    <w:rsid w:val="0054541A"/>
    <w:rsid w:val="00547CE4"/>
    <w:rsid w:val="005528B2"/>
    <w:rsid w:val="00552EC2"/>
    <w:rsid w:val="00552FAA"/>
    <w:rsid w:val="0055367B"/>
    <w:rsid w:val="005546C8"/>
    <w:rsid w:val="00555304"/>
    <w:rsid w:val="00555C9B"/>
    <w:rsid w:val="00556109"/>
    <w:rsid w:val="00557B11"/>
    <w:rsid w:val="0056017F"/>
    <w:rsid w:val="005601F1"/>
    <w:rsid w:val="00560642"/>
    <w:rsid w:val="00560E14"/>
    <w:rsid w:val="00562414"/>
    <w:rsid w:val="00562CD8"/>
    <w:rsid w:val="00563B88"/>
    <w:rsid w:val="00563F49"/>
    <w:rsid w:val="005646A6"/>
    <w:rsid w:val="00565250"/>
    <w:rsid w:val="00565B4D"/>
    <w:rsid w:val="00565BC2"/>
    <w:rsid w:val="005661CA"/>
    <w:rsid w:val="00566959"/>
    <w:rsid w:val="0056706A"/>
    <w:rsid w:val="005672DF"/>
    <w:rsid w:val="00570EBB"/>
    <w:rsid w:val="005730B6"/>
    <w:rsid w:val="0057317D"/>
    <w:rsid w:val="00573B8D"/>
    <w:rsid w:val="00573D49"/>
    <w:rsid w:val="00573DF1"/>
    <w:rsid w:val="00574763"/>
    <w:rsid w:val="00575632"/>
    <w:rsid w:val="00575BB6"/>
    <w:rsid w:val="00575D20"/>
    <w:rsid w:val="005764FF"/>
    <w:rsid w:val="005766C7"/>
    <w:rsid w:val="00576C0D"/>
    <w:rsid w:val="00577258"/>
    <w:rsid w:val="0057769E"/>
    <w:rsid w:val="0057784C"/>
    <w:rsid w:val="00577D8C"/>
    <w:rsid w:val="005805F4"/>
    <w:rsid w:val="00580820"/>
    <w:rsid w:val="00580F20"/>
    <w:rsid w:val="00581455"/>
    <w:rsid w:val="00581905"/>
    <w:rsid w:val="00581C27"/>
    <w:rsid w:val="00581E87"/>
    <w:rsid w:val="005821F7"/>
    <w:rsid w:val="005828DD"/>
    <w:rsid w:val="005829D5"/>
    <w:rsid w:val="00582AC6"/>
    <w:rsid w:val="00582BBA"/>
    <w:rsid w:val="00583424"/>
    <w:rsid w:val="005836FB"/>
    <w:rsid w:val="00583B60"/>
    <w:rsid w:val="00583EA2"/>
    <w:rsid w:val="005845A1"/>
    <w:rsid w:val="00584AD0"/>
    <w:rsid w:val="00584E91"/>
    <w:rsid w:val="005852F3"/>
    <w:rsid w:val="005873DF"/>
    <w:rsid w:val="0059050F"/>
    <w:rsid w:val="0059064A"/>
    <w:rsid w:val="005907EF"/>
    <w:rsid w:val="00591B99"/>
    <w:rsid w:val="00592293"/>
    <w:rsid w:val="00592344"/>
    <w:rsid w:val="005929EF"/>
    <w:rsid w:val="00592D76"/>
    <w:rsid w:val="00594353"/>
    <w:rsid w:val="005952BA"/>
    <w:rsid w:val="0059537C"/>
    <w:rsid w:val="00595888"/>
    <w:rsid w:val="00595AF6"/>
    <w:rsid w:val="00595B30"/>
    <w:rsid w:val="00595BDD"/>
    <w:rsid w:val="00595F23"/>
    <w:rsid w:val="00596534"/>
    <w:rsid w:val="005965C3"/>
    <w:rsid w:val="005969C4"/>
    <w:rsid w:val="005969DB"/>
    <w:rsid w:val="005973A8"/>
    <w:rsid w:val="00597B04"/>
    <w:rsid w:val="00597F8F"/>
    <w:rsid w:val="005A08BE"/>
    <w:rsid w:val="005A0B85"/>
    <w:rsid w:val="005A11A8"/>
    <w:rsid w:val="005A13DF"/>
    <w:rsid w:val="005A23EC"/>
    <w:rsid w:val="005A258F"/>
    <w:rsid w:val="005A303C"/>
    <w:rsid w:val="005A360A"/>
    <w:rsid w:val="005A3625"/>
    <w:rsid w:val="005A3A7F"/>
    <w:rsid w:val="005A3F3A"/>
    <w:rsid w:val="005A4DA7"/>
    <w:rsid w:val="005A4EAD"/>
    <w:rsid w:val="005A51A3"/>
    <w:rsid w:val="005A5563"/>
    <w:rsid w:val="005A5C73"/>
    <w:rsid w:val="005A5DD0"/>
    <w:rsid w:val="005A6E43"/>
    <w:rsid w:val="005A79E7"/>
    <w:rsid w:val="005B0064"/>
    <w:rsid w:val="005B0A8D"/>
    <w:rsid w:val="005B0AB5"/>
    <w:rsid w:val="005B269D"/>
    <w:rsid w:val="005B2FA7"/>
    <w:rsid w:val="005B45E8"/>
    <w:rsid w:val="005B487F"/>
    <w:rsid w:val="005B4ED4"/>
    <w:rsid w:val="005B5189"/>
    <w:rsid w:val="005B573A"/>
    <w:rsid w:val="005B5A6D"/>
    <w:rsid w:val="005B5B95"/>
    <w:rsid w:val="005B5DC3"/>
    <w:rsid w:val="005B63BD"/>
    <w:rsid w:val="005B6434"/>
    <w:rsid w:val="005B6533"/>
    <w:rsid w:val="005B653D"/>
    <w:rsid w:val="005B6706"/>
    <w:rsid w:val="005B7BA2"/>
    <w:rsid w:val="005B7E2B"/>
    <w:rsid w:val="005C0768"/>
    <w:rsid w:val="005C094C"/>
    <w:rsid w:val="005C0CB1"/>
    <w:rsid w:val="005C0CF4"/>
    <w:rsid w:val="005C16E7"/>
    <w:rsid w:val="005C2A9A"/>
    <w:rsid w:val="005C2C6D"/>
    <w:rsid w:val="005C2E33"/>
    <w:rsid w:val="005C3858"/>
    <w:rsid w:val="005C3CC6"/>
    <w:rsid w:val="005C3EAF"/>
    <w:rsid w:val="005C418E"/>
    <w:rsid w:val="005C43F2"/>
    <w:rsid w:val="005C4826"/>
    <w:rsid w:val="005C487A"/>
    <w:rsid w:val="005C4B02"/>
    <w:rsid w:val="005C4F2D"/>
    <w:rsid w:val="005C4F87"/>
    <w:rsid w:val="005C5242"/>
    <w:rsid w:val="005C596A"/>
    <w:rsid w:val="005C5B16"/>
    <w:rsid w:val="005C622B"/>
    <w:rsid w:val="005C78D4"/>
    <w:rsid w:val="005C7E48"/>
    <w:rsid w:val="005C7F8E"/>
    <w:rsid w:val="005D00F3"/>
    <w:rsid w:val="005D037B"/>
    <w:rsid w:val="005D03DC"/>
    <w:rsid w:val="005D05F2"/>
    <w:rsid w:val="005D122F"/>
    <w:rsid w:val="005D1402"/>
    <w:rsid w:val="005D160D"/>
    <w:rsid w:val="005D18DE"/>
    <w:rsid w:val="005D1AF8"/>
    <w:rsid w:val="005D21F7"/>
    <w:rsid w:val="005D3670"/>
    <w:rsid w:val="005D4065"/>
    <w:rsid w:val="005D471C"/>
    <w:rsid w:val="005D512A"/>
    <w:rsid w:val="005D5A4F"/>
    <w:rsid w:val="005D5B41"/>
    <w:rsid w:val="005D5D7E"/>
    <w:rsid w:val="005D5DF3"/>
    <w:rsid w:val="005D6742"/>
    <w:rsid w:val="005D6E8E"/>
    <w:rsid w:val="005D7240"/>
    <w:rsid w:val="005D7B6B"/>
    <w:rsid w:val="005E0C6B"/>
    <w:rsid w:val="005E0E18"/>
    <w:rsid w:val="005E2043"/>
    <w:rsid w:val="005E2955"/>
    <w:rsid w:val="005E420F"/>
    <w:rsid w:val="005E45C3"/>
    <w:rsid w:val="005E4BAF"/>
    <w:rsid w:val="005E4C1F"/>
    <w:rsid w:val="005E526F"/>
    <w:rsid w:val="005E5C0E"/>
    <w:rsid w:val="005E5D1D"/>
    <w:rsid w:val="005E62D1"/>
    <w:rsid w:val="005E693A"/>
    <w:rsid w:val="005E6FC6"/>
    <w:rsid w:val="005E7C4D"/>
    <w:rsid w:val="005F06E3"/>
    <w:rsid w:val="005F088F"/>
    <w:rsid w:val="005F0E0A"/>
    <w:rsid w:val="005F0EC2"/>
    <w:rsid w:val="005F14C1"/>
    <w:rsid w:val="005F1549"/>
    <w:rsid w:val="005F1C8F"/>
    <w:rsid w:val="005F202C"/>
    <w:rsid w:val="005F24D0"/>
    <w:rsid w:val="005F31F3"/>
    <w:rsid w:val="005F44BA"/>
    <w:rsid w:val="005F46CB"/>
    <w:rsid w:val="005F4CEB"/>
    <w:rsid w:val="005F5268"/>
    <w:rsid w:val="005F55D5"/>
    <w:rsid w:val="005F5756"/>
    <w:rsid w:val="005F5F19"/>
    <w:rsid w:val="005F6710"/>
    <w:rsid w:val="005F67B2"/>
    <w:rsid w:val="005F7273"/>
    <w:rsid w:val="005F76C4"/>
    <w:rsid w:val="005F7A3C"/>
    <w:rsid w:val="0060024E"/>
    <w:rsid w:val="0060039D"/>
    <w:rsid w:val="00600907"/>
    <w:rsid w:val="00600F01"/>
    <w:rsid w:val="00601C33"/>
    <w:rsid w:val="00602238"/>
    <w:rsid w:val="00602C40"/>
    <w:rsid w:val="00602DAD"/>
    <w:rsid w:val="0060375E"/>
    <w:rsid w:val="00603A9F"/>
    <w:rsid w:val="00604C99"/>
    <w:rsid w:val="00604E70"/>
    <w:rsid w:val="0060551A"/>
    <w:rsid w:val="00605589"/>
    <w:rsid w:val="00605595"/>
    <w:rsid w:val="00605DED"/>
    <w:rsid w:val="006064E8"/>
    <w:rsid w:val="00606815"/>
    <w:rsid w:val="00606DE2"/>
    <w:rsid w:val="00606EBA"/>
    <w:rsid w:val="006077F6"/>
    <w:rsid w:val="00610017"/>
    <w:rsid w:val="00610030"/>
    <w:rsid w:val="0061020E"/>
    <w:rsid w:val="00610967"/>
    <w:rsid w:val="0061128A"/>
    <w:rsid w:val="006113D2"/>
    <w:rsid w:val="006116E9"/>
    <w:rsid w:val="006117AA"/>
    <w:rsid w:val="00611CCA"/>
    <w:rsid w:val="00611F09"/>
    <w:rsid w:val="0061268A"/>
    <w:rsid w:val="0061281E"/>
    <w:rsid w:val="00612D41"/>
    <w:rsid w:val="0061372B"/>
    <w:rsid w:val="0061463C"/>
    <w:rsid w:val="006146CD"/>
    <w:rsid w:val="00614BCE"/>
    <w:rsid w:val="006155C8"/>
    <w:rsid w:val="00615CA6"/>
    <w:rsid w:val="006166CE"/>
    <w:rsid w:val="006168D9"/>
    <w:rsid w:val="00620168"/>
    <w:rsid w:val="006206D7"/>
    <w:rsid w:val="00620A57"/>
    <w:rsid w:val="00620B4F"/>
    <w:rsid w:val="0062127D"/>
    <w:rsid w:val="0062290B"/>
    <w:rsid w:val="00622C75"/>
    <w:rsid w:val="00624829"/>
    <w:rsid w:val="00624E5D"/>
    <w:rsid w:val="0062518B"/>
    <w:rsid w:val="00625223"/>
    <w:rsid w:val="00625C44"/>
    <w:rsid w:val="0062613A"/>
    <w:rsid w:val="006269BC"/>
    <w:rsid w:val="00626EE3"/>
    <w:rsid w:val="0062738A"/>
    <w:rsid w:val="006302E8"/>
    <w:rsid w:val="00630C55"/>
    <w:rsid w:val="00631A55"/>
    <w:rsid w:val="00631AFD"/>
    <w:rsid w:val="00631D67"/>
    <w:rsid w:val="00632615"/>
    <w:rsid w:val="00633726"/>
    <w:rsid w:val="006338CE"/>
    <w:rsid w:val="00633B32"/>
    <w:rsid w:val="00634335"/>
    <w:rsid w:val="00634708"/>
    <w:rsid w:val="006348F5"/>
    <w:rsid w:val="0063498C"/>
    <w:rsid w:val="006351C0"/>
    <w:rsid w:val="00635201"/>
    <w:rsid w:val="0063559C"/>
    <w:rsid w:val="00636CB2"/>
    <w:rsid w:val="006373AC"/>
    <w:rsid w:val="006376CA"/>
    <w:rsid w:val="00637BE8"/>
    <w:rsid w:val="0064013D"/>
    <w:rsid w:val="00640261"/>
    <w:rsid w:val="006409DC"/>
    <w:rsid w:val="00641C23"/>
    <w:rsid w:val="006432B9"/>
    <w:rsid w:val="0064378A"/>
    <w:rsid w:val="00643F25"/>
    <w:rsid w:val="0064513C"/>
    <w:rsid w:val="00645A14"/>
    <w:rsid w:val="00645F83"/>
    <w:rsid w:val="00645FE1"/>
    <w:rsid w:val="006461A1"/>
    <w:rsid w:val="00646BB5"/>
    <w:rsid w:val="0064709E"/>
    <w:rsid w:val="006470E5"/>
    <w:rsid w:val="006477DC"/>
    <w:rsid w:val="00651002"/>
    <w:rsid w:val="00651019"/>
    <w:rsid w:val="00651361"/>
    <w:rsid w:val="006517BD"/>
    <w:rsid w:val="00651FD5"/>
    <w:rsid w:val="0065201B"/>
    <w:rsid w:val="0065201F"/>
    <w:rsid w:val="00652E54"/>
    <w:rsid w:val="006533AB"/>
    <w:rsid w:val="006534AA"/>
    <w:rsid w:val="0065358D"/>
    <w:rsid w:val="00653A01"/>
    <w:rsid w:val="0065414A"/>
    <w:rsid w:val="00654398"/>
    <w:rsid w:val="00654E54"/>
    <w:rsid w:val="006551DE"/>
    <w:rsid w:val="006552FB"/>
    <w:rsid w:val="006555E5"/>
    <w:rsid w:val="00655A7E"/>
    <w:rsid w:val="00655B60"/>
    <w:rsid w:val="00655D99"/>
    <w:rsid w:val="0065685E"/>
    <w:rsid w:val="00657212"/>
    <w:rsid w:val="00657AEA"/>
    <w:rsid w:val="00660253"/>
    <w:rsid w:val="00660AAE"/>
    <w:rsid w:val="006614BF"/>
    <w:rsid w:val="00661BF1"/>
    <w:rsid w:val="00662634"/>
    <w:rsid w:val="006629D3"/>
    <w:rsid w:val="00662CEB"/>
    <w:rsid w:val="00662E03"/>
    <w:rsid w:val="00663367"/>
    <w:rsid w:val="00663389"/>
    <w:rsid w:val="00664BD3"/>
    <w:rsid w:val="00665475"/>
    <w:rsid w:val="0066580A"/>
    <w:rsid w:val="00665DF4"/>
    <w:rsid w:val="0066606C"/>
    <w:rsid w:val="006674D5"/>
    <w:rsid w:val="00667C5C"/>
    <w:rsid w:val="00670D4D"/>
    <w:rsid w:val="006716D1"/>
    <w:rsid w:val="00671D72"/>
    <w:rsid w:val="00671D9E"/>
    <w:rsid w:val="00671F4C"/>
    <w:rsid w:val="00671FB1"/>
    <w:rsid w:val="006720AC"/>
    <w:rsid w:val="0067307E"/>
    <w:rsid w:val="00673230"/>
    <w:rsid w:val="006732D4"/>
    <w:rsid w:val="00673F7C"/>
    <w:rsid w:val="0067440D"/>
    <w:rsid w:val="0067456C"/>
    <w:rsid w:val="00674753"/>
    <w:rsid w:val="00674F09"/>
    <w:rsid w:val="00675853"/>
    <w:rsid w:val="00675DD9"/>
    <w:rsid w:val="00675E42"/>
    <w:rsid w:val="0067715A"/>
    <w:rsid w:val="00680808"/>
    <w:rsid w:val="00680C9E"/>
    <w:rsid w:val="00680CD5"/>
    <w:rsid w:val="00680D74"/>
    <w:rsid w:val="00681405"/>
    <w:rsid w:val="00681441"/>
    <w:rsid w:val="00683145"/>
    <w:rsid w:val="006841F5"/>
    <w:rsid w:val="006849B2"/>
    <w:rsid w:val="0068518B"/>
    <w:rsid w:val="006859C8"/>
    <w:rsid w:val="00685C2A"/>
    <w:rsid w:val="00685F5C"/>
    <w:rsid w:val="00686420"/>
    <w:rsid w:val="00687924"/>
    <w:rsid w:val="00687979"/>
    <w:rsid w:val="00690210"/>
    <w:rsid w:val="006902F5"/>
    <w:rsid w:val="00690433"/>
    <w:rsid w:val="006910F2"/>
    <w:rsid w:val="00692224"/>
    <w:rsid w:val="006932C8"/>
    <w:rsid w:val="006933FE"/>
    <w:rsid w:val="00694815"/>
    <w:rsid w:val="006949BE"/>
    <w:rsid w:val="00694C7B"/>
    <w:rsid w:val="00694FBB"/>
    <w:rsid w:val="00695072"/>
    <w:rsid w:val="0069572F"/>
    <w:rsid w:val="00696691"/>
    <w:rsid w:val="00697C23"/>
    <w:rsid w:val="00697EE3"/>
    <w:rsid w:val="006A0CBB"/>
    <w:rsid w:val="006A17E3"/>
    <w:rsid w:val="006A192D"/>
    <w:rsid w:val="006A1CB8"/>
    <w:rsid w:val="006A2A59"/>
    <w:rsid w:val="006A2CE7"/>
    <w:rsid w:val="006A2D7F"/>
    <w:rsid w:val="006A32FB"/>
    <w:rsid w:val="006A39A1"/>
    <w:rsid w:val="006A4BD5"/>
    <w:rsid w:val="006A5175"/>
    <w:rsid w:val="006A5E46"/>
    <w:rsid w:val="006A62AD"/>
    <w:rsid w:val="006A698B"/>
    <w:rsid w:val="006A6A34"/>
    <w:rsid w:val="006A6B6B"/>
    <w:rsid w:val="006A70DD"/>
    <w:rsid w:val="006A720C"/>
    <w:rsid w:val="006A741A"/>
    <w:rsid w:val="006A74A2"/>
    <w:rsid w:val="006A76CC"/>
    <w:rsid w:val="006A799C"/>
    <w:rsid w:val="006B0282"/>
    <w:rsid w:val="006B068B"/>
    <w:rsid w:val="006B11D2"/>
    <w:rsid w:val="006B13D2"/>
    <w:rsid w:val="006B1545"/>
    <w:rsid w:val="006B15EE"/>
    <w:rsid w:val="006B26F7"/>
    <w:rsid w:val="006B2765"/>
    <w:rsid w:val="006B295F"/>
    <w:rsid w:val="006B40E7"/>
    <w:rsid w:val="006B4EFD"/>
    <w:rsid w:val="006B548F"/>
    <w:rsid w:val="006B5497"/>
    <w:rsid w:val="006B578F"/>
    <w:rsid w:val="006B5988"/>
    <w:rsid w:val="006B78A2"/>
    <w:rsid w:val="006B78B2"/>
    <w:rsid w:val="006B7E93"/>
    <w:rsid w:val="006B7F57"/>
    <w:rsid w:val="006C005D"/>
    <w:rsid w:val="006C035D"/>
    <w:rsid w:val="006C0C9E"/>
    <w:rsid w:val="006C0D56"/>
    <w:rsid w:val="006C1998"/>
    <w:rsid w:val="006C19EC"/>
    <w:rsid w:val="006C3F32"/>
    <w:rsid w:val="006C4092"/>
    <w:rsid w:val="006C6891"/>
    <w:rsid w:val="006C6E7B"/>
    <w:rsid w:val="006C7720"/>
    <w:rsid w:val="006C7F4A"/>
    <w:rsid w:val="006D05D7"/>
    <w:rsid w:val="006D0770"/>
    <w:rsid w:val="006D1698"/>
    <w:rsid w:val="006D1E58"/>
    <w:rsid w:val="006D2928"/>
    <w:rsid w:val="006D3081"/>
    <w:rsid w:val="006D455E"/>
    <w:rsid w:val="006D4672"/>
    <w:rsid w:val="006D49B1"/>
    <w:rsid w:val="006D4B84"/>
    <w:rsid w:val="006D4F5A"/>
    <w:rsid w:val="006D504E"/>
    <w:rsid w:val="006D520A"/>
    <w:rsid w:val="006D52B8"/>
    <w:rsid w:val="006D6190"/>
    <w:rsid w:val="006D6B46"/>
    <w:rsid w:val="006D6E11"/>
    <w:rsid w:val="006D71DB"/>
    <w:rsid w:val="006D7205"/>
    <w:rsid w:val="006D7A10"/>
    <w:rsid w:val="006D7A4E"/>
    <w:rsid w:val="006E00C2"/>
    <w:rsid w:val="006E025C"/>
    <w:rsid w:val="006E047E"/>
    <w:rsid w:val="006E06DB"/>
    <w:rsid w:val="006E1006"/>
    <w:rsid w:val="006E1156"/>
    <w:rsid w:val="006E1312"/>
    <w:rsid w:val="006E140E"/>
    <w:rsid w:val="006E1CB6"/>
    <w:rsid w:val="006E23D3"/>
    <w:rsid w:val="006E2DC7"/>
    <w:rsid w:val="006E3294"/>
    <w:rsid w:val="006E34A1"/>
    <w:rsid w:val="006E3A32"/>
    <w:rsid w:val="006E56A4"/>
    <w:rsid w:val="006E6230"/>
    <w:rsid w:val="006E6A50"/>
    <w:rsid w:val="006E6BDC"/>
    <w:rsid w:val="006E6E01"/>
    <w:rsid w:val="006F031D"/>
    <w:rsid w:val="006F0572"/>
    <w:rsid w:val="006F0A58"/>
    <w:rsid w:val="006F1393"/>
    <w:rsid w:val="006F1601"/>
    <w:rsid w:val="006F1992"/>
    <w:rsid w:val="006F249C"/>
    <w:rsid w:val="006F278F"/>
    <w:rsid w:val="006F293A"/>
    <w:rsid w:val="006F2CE9"/>
    <w:rsid w:val="006F2CF3"/>
    <w:rsid w:val="006F2D6F"/>
    <w:rsid w:val="006F316A"/>
    <w:rsid w:val="006F321F"/>
    <w:rsid w:val="006F3366"/>
    <w:rsid w:val="006F37B3"/>
    <w:rsid w:val="006F3BF6"/>
    <w:rsid w:val="006F47A4"/>
    <w:rsid w:val="006F5602"/>
    <w:rsid w:val="006F5D6D"/>
    <w:rsid w:val="006F6068"/>
    <w:rsid w:val="006F68FD"/>
    <w:rsid w:val="006F6A42"/>
    <w:rsid w:val="006F6AD0"/>
    <w:rsid w:val="006F6F24"/>
    <w:rsid w:val="006F7CA7"/>
    <w:rsid w:val="006F7DE8"/>
    <w:rsid w:val="006F7DFF"/>
    <w:rsid w:val="00700675"/>
    <w:rsid w:val="00700AF6"/>
    <w:rsid w:val="00700FB5"/>
    <w:rsid w:val="0070109A"/>
    <w:rsid w:val="00701211"/>
    <w:rsid w:val="00701CB4"/>
    <w:rsid w:val="00702A40"/>
    <w:rsid w:val="00702AB6"/>
    <w:rsid w:val="00702BA6"/>
    <w:rsid w:val="0070351F"/>
    <w:rsid w:val="00705C22"/>
    <w:rsid w:val="00706783"/>
    <w:rsid w:val="00706AE9"/>
    <w:rsid w:val="00707057"/>
    <w:rsid w:val="00710ECC"/>
    <w:rsid w:val="0071127F"/>
    <w:rsid w:val="007115C4"/>
    <w:rsid w:val="00711D08"/>
    <w:rsid w:val="007125C8"/>
    <w:rsid w:val="00712B1F"/>
    <w:rsid w:val="00713AC2"/>
    <w:rsid w:val="00713FD9"/>
    <w:rsid w:val="00714387"/>
    <w:rsid w:val="0071525E"/>
    <w:rsid w:val="007153A7"/>
    <w:rsid w:val="0071546F"/>
    <w:rsid w:val="0071604B"/>
    <w:rsid w:val="007166D8"/>
    <w:rsid w:val="00716844"/>
    <w:rsid w:val="00716B65"/>
    <w:rsid w:val="00716BB8"/>
    <w:rsid w:val="0071728E"/>
    <w:rsid w:val="00717572"/>
    <w:rsid w:val="00717F6B"/>
    <w:rsid w:val="00720260"/>
    <w:rsid w:val="007202B0"/>
    <w:rsid w:val="00720735"/>
    <w:rsid w:val="00720A21"/>
    <w:rsid w:val="00721249"/>
    <w:rsid w:val="007215F0"/>
    <w:rsid w:val="00721EFA"/>
    <w:rsid w:val="007231CB"/>
    <w:rsid w:val="0072331A"/>
    <w:rsid w:val="00723AC1"/>
    <w:rsid w:val="00723EB5"/>
    <w:rsid w:val="00724452"/>
    <w:rsid w:val="007248EE"/>
    <w:rsid w:val="00724954"/>
    <w:rsid w:val="00725D44"/>
    <w:rsid w:val="00726937"/>
    <w:rsid w:val="00727891"/>
    <w:rsid w:val="0073016C"/>
    <w:rsid w:val="00730396"/>
    <w:rsid w:val="007307D9"/>
    <w:rsid w:val="00730A16"/>
    <w:rsid w:val="00730D05"/>
    <w:rsid w:val="0073158D"/>
    <w:rsid w:val="0073198F"/>
    <w:rsid w:val="00731C25"/>
    <w:rsid w:val="0073208E"/>
    <w:rsid w:val="00732362"/>
    <w:rsid w:val="007328F1"/>
    <w:rsid w:val="007342BC"/>
    <w:rsid w:val="0073563F"/>
    <w:rsid w:val="007356DF"/>
    <w:rsid w:val="0073577F"/>
    <w:rsid w:val="00735A2E"/>
    <w:rsid w:val="00735D5E"/>
    <w:rsid w:val="0073620C"/>
    <w:rsid w:val="007362DE"/>
    <w:rsid w:val="0073633E"/>
    <w:rsid w:val="00736454"/>
    <w:rsid w:val="007364EC"/>
    <w:rsid w:val="00736742"/>
    <w:rsid w:val="00736B4D"/>
    <w:rsid w:val="00736B78"/>
    <w:rsid w:val="00736FBD"/>
    <w:rsid w:val="0073774C"/>
    <w:rsid w:val="00740E0C"/>
    <w:rsid w:val="00740FC0"/>
    <w:rsid w:val="00741423"/>
    <w:rsid w:val="007428CD"/>
    <w:rsid w:val="0074434A"/>
    <w:rsid w:val="007448B5"/>
    <w:rsid w:val="0074531B"/>
    <w:rsid w:val="00745351"/>
    <w:rsid w:val="007458C4"/>
    <w:rsid w:val="00745939"/>
    <w:rsid w:val="00745E92"/>
    <w:rsid w:val="00746186"/>
    <w:rsid w:val="00746390"/>
    <w:rsid w:val="00746ABF"/>
    <w:rsid w:val="00747A50"/>
    <w:rsid w:val="00747B00"/>
    <w:rsid w:val="007504C8"/>
    <w:rsid w:val="00751AF1"/>
    <w:rsid w:val="00752B76"/>
    <w:rsid w:val="00752ED9"/>
    <w:rsid w:val="00753B3F"/>
    <w:rsid w:val="007543BD"/>
    <w:rsid w:val="0075490A"/>
    <w:rsid w:val="00754C03"/>
    <w:rsid w:val="00754CDC"/>
    <w:rsid w:val="00754EBF"/>
    <w:rsid w:val="007554CE"/>
    <w:rsid w:val="00755F69"/>
    <w:rsid w:val="007572C6"/>
    <w:rsid w:val="00757363"/>
    <w:rsid w:val="0075745F"/>
    <w:rsid w:val="00757801"/>
    <w:rsid w:val="007602CA"/>
    <w:rsid w:val="00760A63"/>
    <w:rsid w:val="00761652"/>
    <w:rsid w:val="007625EA"/>
    <w:rsid w:val="00762760"/>
    <w:rsid w:val="0076290D"/>
    <w:rsid w:val="00763EC3"/>
    <w:rsid w:val="00763F6F"/>
    <w:rsid w:val="007644D0"/>
    <w:rsid w:val="007645E9"/>
    <w:rsid w:val="007649BC"/>
    <w:rsid w:val="00764D46"/>
    <w:rsid w:val="00764FD7"/>
    <w:rsid w:val="0076511B"/>
    <w:rsid w:val="007652FA"/>
    <w:rsid w:val="00765B04"/>
    <w:rsid w:val="00765C00"/>
    <w:rsid w:val="00765EDE"/>
    <w:rsid w:val="00766334"/>
    <w:rsid w:val="0076642A"/>
    <w:rsid w:val="007664F0"/>
    <w:rsid w:val="00766EF8"/>
    <w:rsid w:val="00767002"/>
    <w:rsid w:val="00767A6B"/>
    <w:rsid w:val="007711E5"/>
    <w:rsid w:val="0077171C"/>
    <w:rsid w:val="00771B24"/>
    <w:rsid w:val="00772095"/>
    <w:rsid w:val="00772900"/>
    <w:rsid w:val="00772D42"/>
    <w:rsid w:val="007746A2"/>
    <w:rsid w:val="0077478E"/>
    <w:rsid w:val="00774BCE"/>
    <w:rsid w:val="00775FB3"/>
    <w:rsid w:val="0077622D"/>
    <w:rsid w:val="00776936"/>
    <w:rsid w:val="00776A85"/>
    <w:rsid w:val="00777208"/>
    <w:rsid w:val="00777440"/>
    <w:rsid w:val="0077760E"/>
    <w:rsid w:val="007816CE"/>
    <w:rsid w:val="0078187A"/>
    <w:rsid w:val="00782089"/>
    <w:rsid w:val="00782ACC"/>
    <w:rsid w:val="00782E05"/>
    <w:rsid w:val="0078320E"/>
    <w:rsid w:val="007833AF"/>
    <w:rsid w:val="0078373F"/>
    <w:rsid w:val="00783756"/>
    <w:rsid w:val="00783792"/>
    <w:rsid w:val="007839AB"/>
    <w:rsid w:val="00783DAB"/>
    <w:rsid w:val="007845B0"/>
    <w:rsid w:val="00784DD1"/>
    <w:rsid w:val="00785796"/>
    <w:rsid w:val="00786978"/>
    <w:rsid w:val="00786E65"/>
    <w:rsid w:val="007877EC"/>
    <w:rsid w:val="00787A21"/>
    <w:rsid w:val="007909D5"/>
    <w:rsid w:val="00790AFE"/>
    <w:rsid w:val="00790D0F"/>
    <w:rsid w:val="00790EC2"/>
    <w:rsid w:val="007913C2"/>
    <w:rsid w:val="00791B42"/>
    <w:rsid w:val="00791EE2"/>
    <w:rsid w:val="00792C33"/>
    <w:rsid w:val="00792EA2"/>
    <w:rsid w:val="0079345D"/>
    <w:rsid w:val="00793725"/>
    <w:rsid w:val="00793ECF"/>
    <w:rsid w:val="00794036"/>
    <w:rsid w:val="00795137"/>
    <w:rsid w:val="007951D3"/>
    <w:rsid w:val="00795A33"/>
    <w:rsid w:val="007960F6"/>
    <w:rsid w:val="00796510"/>
    <w:rsid w:val="007969D8"/>
    <w:rsid w:val="00796B0A"/>
    <w:rsid w:val="00796C17"/>
    <w:rsid w:val="00796F41"/>
    <w:rsid w:val="00797BB2"/>
    <w:rsid w:val="007A0D9B"/>
    <w:rsid w:val="007A1310"/>
    <w:rsid w:val="007A14FF"/>
    <w:rsid w:val="007A1CC1"/>
    <w:rsid w:val="007A21C4"/>
    <w:rsid w:val="007A233D"/>
    <w:rsid w:val="007A2772"/>
    <w:rsid w:val="007A2FAB"/>
    <w:rsid w:val="007A3B71"/>
    <w:rsid w:val="007A3F9A"/>
    <w:rsid w:val="007A50EC"/>
    <w:rsid w:val="007A5813"/>
    <w:rsid w:val="007A5A66"/>
    <w:rsid w:val="007A5E16"/>
    <w:rsid w:val="007A5F20"/>
    <w:rsid w:val="007A6410"/>
    <w:rsid w:val="007B0FCF"/>
    <w:rsid w:val="007B13A6"/>
    <w:rsid w:val="007B1FA6"/>
    <w:rsid w:val="007B2200"/>
    <w:rsid w:val="007B220E"/>
    <w:rsid w:val="007B2DF3"/>
    <w:rsid w:val="007B3549"/>
    <w:rsid w:val="007B36CD"/>
    <w:rsid w:val="007B3C3F"/>
    <w:rsid w:val="007B4965"/>
    <w:rsid w:val="007B4C2A"/>
    <w:rsid w:val="007B5378"/>
    <w:rsid w:val="007B53DD"/>
    <w:rsid w:val="007B56E0"/>
    <w:rsid w:val="007B60D6"/>
    <w:rsid w:val="007B6361"/>
    <w:rsid w:val="007B6501"/>
    <w:rsid w:val="007B69BE"/>
    <w:rsid w:val="007B73EE"/>
    <w:rsid w:val="007B792E"/>
    <w:rsid w:val="007C01D5"/>
    <w:rsid w:val="007C0A5E"/>
    <w:rsid w:val="007C0C64"/>
    <w:rsid w:val="007C0CB6"/>
    <w:rsid w:val="007C0D38"/>
    <w:rsid w:val="007C14C4"/>
    <w:rsid w:val="007C290B"/>
    <w:rsid w:val="007C2ED0"/>
    <w:rsid w:val="007C30B3"/>
    <w:rsid w:val="007C3216"/>
    <w:rsid w:val="007C3325"/>
    <w:rsid w:val="007C4514"/>
    <w:rsid w:val="007C48BF"/>
    <w:rsid w:val="007C4F47"/>
    <w:rsid w:val="007C5D66"/>
    <w:rsid w:val="007C667F"/>
    <w:rsid w:val="007C70CB"/>
    <w:rsid w:val="007C7AFF"/>
    <w:rsid w:val="007C7E60"/>
    <w:rsid w:val="007D0909"/>
    <w:rsid w:val="007D092D"/>
    <w:rsid w:val="007D0E00"/>
    <w:rsid w:val="007D1D0C"/>
    <w:rsid w:val="007D2A81"/>
    <w:rsid w:val="007D34D1"/>
    <w:rsid w:val="007D429D"/>
    <w:rsid w:val="007D4684"/>
    <w:rsid w:val="007D6BA0"/>
    <w:rsid w:val="007D73BD"/>
    <w:rsid w:val="007E09CA"/>
    <w:rsid w:val="007E0DED"/>
    <w:rsid w:val="007E1137"/>
    <w:rsid w:val="007E255F"/>
    <w:rsid w:val="007E2A31"/>
    <w:rsid w:val="007E3530"/>
    <w:rsid w:val="007E5031"/>
    <w:rsid w:val="007E50EB"/>
    <w:rsid w:val="007E5157"/>
    <w:rsid w:val="007E5575"/>
    <w:rsid w:val="007E5BCE"/>
    <w:rsid w:val="007F0056"/>
    <w:rsid w:val="007F02A2"/>
    <w:rsid w:val="007F0806"/>
    <w:rsid w:val="007F08B4"/>
    <w:rsid w:val="007F127F"/>
    <w:rsid w:val="007F13C7"/>
    <w:rsid w:val="007F1856"/>
    <w:rsid w:val="007F2E67"/>
    <w:rsid w:val="007F3ACB"/>
    <w:rsid w:val="007F3E06"/>
    <w:rsid w:val="007F4057"/>
    <w:rsid w:val="007F4249"/>
    <w:rsid w:val="007F4331"/>
    <w:rsid w:val="007F4AD3"/>
    <w:rsid w:val="007F4B19"/>
    <w:rsid w:val="007F57E7"/>
    <w:rsid w:val="007F6373"/>
    <w:rsid w:val="007F681E"/>
    <w:rsid w:val="007F6C22"/>
    <w:rsid w:val="007F6D9B"/>
    <w:rsid w:val="007F74F9"/>
    <w:rsid w:val="007F7B44"/>
    <w:rsid w:val="00800238"/>
    <w:rsid w:val="008004B5"/>
    <w:rsid w:val="00800C32"/>
    <w:rsid w:val="00800CCD"/>
    <w:rsid w:val="008015C4"/>
    <w:rsid w:val="00801E7E"/>
    <w:rsid w:val="00802162"/>
    <w:rsid w:val="00802220"/>
    <w:rsid w:val="008027C4"/>
    <w:rsid w:val="00802916"/>
    <w:rsid w:val="008039A0"/>
    <w:rsid w:val="00804BF7"/>
    <w:rsid w:val="00804EE8"/>
    <w:rsid w:val="00805B84"/>
    <w:rsid w:val="00805F8D"/>
    <w:rsid w:val="00806FA0"/>
    <w:rsid w:val="00807079"/>
    <w:rsid w:val="0080788B"/>
    <w:rsid w:val="00807EA0"/>
    <w:rsid w:val="00807F31"/>
    <w:rsid w:val="0081014F"/>
    <w:rsid w:val="008125FA"/>
    <w:rsid w:val="00813817"/>
    <w:rsid w:val="008147C0"/>
    <w:rsid w:val="00814E7F"/>
    <w:rsid w:val="008150F5"/>
    <w:rsid w:val="0081573F"/>
    <w:rsid w:val="00815BED"/>
    <w:rsid w:val="00816FC3"/>
    <w:rsid w:val="0081724C"/>
    <w:rsid w:val="00817259"/>
    <w:rsid w:val="00817422"/>
    <w:rsid w:val="0081744B"/>
    <w:rsid w:val="00817C37"/>
    <w:rsid w:val="008203C3"/>
    <w:rsid w:val="008205C9"/>
    <w:rsid w:val="00820F0A"/>
    <w:rsid w:val="00820FE1"/>
    <w:rsid w:val="008223BF"/>
    <w:rsid w:val="008225C8"/>
    <w:rsid w:val="00822730"/>
    <w:rsid w:val="00822F50"/>
    <w:rsid w:val="00824191"/>
    <w:rsid w:val="00824745"/>
    <w:rsid w:val="00824BC1"/>
    <w:rsid w:val="00824EB2"/>
    <w:rsid w:val="008258E2"/>
    <w:rsid w:val="008265AC"/>
    <w:rsid w:val="008268F2"/>
    <w:rsid w:val="00826CA5"/>
    <w:rsid w:val="00827184"/>
    <w:rsid w:val="008271CD"/>
    <w:rsid w:val="0082767B"/>
    <w:rsid w:val="00827CDE"/>
    <w:rsid w:val="00830AB9"/>
    <w:rsid w:val="00831B99"/>
    <w:rsid w:val="00832C74"/>
    <w:rsid w:val="00832ED2"/>
    <w:rsid w:val="00833098"/>
    <w:rsid w:val="00833CE6"/>
    <w:rsid w:val="0083410A"/>
    <w:rsid w:val="0083452B"/>
    <w:rsid w:val="008349E9"/>
    <w:rsid w:val="00834C3B"/>
    <w:rsid w:val="00835692"/>
    <w:rsid w:val="008358F9"/>
    <w:rsid w:val="00835C7D"/>
    <w:rsid w:val="00835FFC"/>
    <w:rsid w:val="008368EC"/>
    <w:rsid w:val="00836C0D"/>
    <w:rsid w:val="00837098"/>
    <w:rsid w:val="00837834"/>
    <w:rsid w:val="00837B22"/>
    <w:rsid w:val="00840A82"/>
    <w:rsid w:val="00841565"/>
    <w:rsid w:val="008418F4"/>
    <w:rsid w:val="008431AB"/>
    <w:rsid w:val="00843E17"/>
    <w:rsid w:val="0084470A"/>
    <w:rsid w:val="00845806"/>
    <w:rsid w:val="00845CB3"/>
    <w:rsid w:val="00845DE2"/>
    <w:rsid w:val="00845E91"/>
    <w:rsid w:val="008460D9"/>
    <w:rsid w:val="00846255"/>
    <w:rsid w:val="0084662F"/>
    <w:rsid w:val="00846AB9"/>
    <w:rsid w:val="00846CDA"/>
    <w:rsid w:val="00847164"/>
    <w:rsid w:val="00847539"/>
    <w:rsid w:val="00847B0C"/>
    <w:rsid w:val="00850AC7"/>
    <w:rsid w:val="00850F76"/>
    <w:rsid w:val="00851896"/>
    <w:rsid w:val="00851A99"/>
    <w:rsid w:val="00851A9D"/>
    <w:rsid w:val="00852197"/>
    <w:rsid w:val="00852AE9"/>
    <w:rsid w:val="00853BCF"/>
    <w:rsid w:val="00855A38"/>
    <w:rsid w:val="00855A48"/>
    <w:rsid w:val="008560E2"/>
    <w:rsid w:val="0085625D"/>
    <w:rsid w:val="00856B7B"/>
    <w:rsid w:val="00857545"/>
    <w:rsid w:val="00857BFB"/>
    <w:rsid w:val="00857CF9"/>
    <w:rsid w:val="008601F7"/>
    <w:rsid w:val="008603CB"/>
    <w:rsid w:val="00860860"/>
    <w:rsid w:val="00860A81"/>
    <w:rsid w:val="00860D6C"/>
    <w:rsid w:val="00861979"/>
    <w:rsid w:val="008620EA"/>
    <w:rsid w:val="008628C1"/>
    <w:rsid w:val="0086371E"/>
    <w:rsid w:val="0086374F"/>
    <w:rsid w:val="0086435A"/>
    <w:rsid w:val="00864CFF"/>
    <w:rsid w:val="00865067"/>
    <w:rsid w:val="00865D19"/>
    <w:rsid w:val="00865DE4"/>
    <w:rsid w:val="00866005"/>
    <w:rsid w:val="00866E1B"/>
    <w:rsid w:val="00867439"/>
    <w:rsid w:val="00867541"/>
    <w:rsid w:val="008676F0"/>
    <w:rsid w:val="0086780B"/>
    <w:rsid w:val="00867950"/>
    <w:rsid w:val="008703A1"/>
    <w:rsid w:val="008703DA"/>
    <w:rsid w:val="00870628"/>
    <w:rsid w:val="008718C0"/>
    <w:rsid w:val="00873CCD"/>
    <w:rsid w:val="00873EC7"/>
    <w:rsid w:val="008745C0"/>
    <w:rsid w:val="0087481D"/>
    <w:rsid w:val="008752D4"/>
    <w:rsid w:val="0087536B"/>
    <w:rsid w:val="00875C95"/>
    <w:rsid w:val="00876908"/>
    <w:rsid w:val="008769BE"/>
    <w:rsid w:val="00876CE4"/>
    <w:rsid w:val="00877611"/>
    <w:rsid w:val="008805E8"/>
    <w:rsid w:val="008810AC"/>
    <w:rsid w:val="00881FA2"/>
    <w:rsid w:val="008823C5"/>
    <w:rsid w:val="00882FAE"/>
    <w:rsid w:val="0088352A"/>
    <w:rsid w:val="0088476B"/>
    <w:rsid w:val="00884914"/>
    <w:rsid w:val="00884989"/>
    <w:rsid w:val="00886B88"/>
    <w:rsid w:val="00886CB1"/>
    <w:rsid w:val="00886DF5"/>
    <w:rsid w:val="00886E90"/>
    <w:rsid w:val="00886F30"/>
    <w:rsid w:val="008877D6"/>
    <w:rsid w:val="008878E5"/>
    <w:rsid w:val="00887FEE"/>
    <w:rsid w:val="00891444"/>
    <w:rsid w:val="0089250A"/>
    <w:rsid w:val="0089255A"/>
    <w:rsid w:val="00892630"/>
    <w:rsid w:val="00892F4E"/>
    <w:rsid w:val="00893092"/>
    <w:rsid w:val="00893321"/>
    <w:rsid w:val="008938E6"/>
    <w:rsid w:val="00894A45"/>
    <w:rsid w:val="00894CE0"/>
    <w:rsid w:val="00896B32"/>
    <w:rsid w:val="00896D56"/>
    <w:rsid w:val="00896F68"/>
    <w:rsid w:val="00897157"/>
    <w:rsid w:val="0089742E"/>
    <w:rsid w:val="00897965"/>
    <w:rsid w:val="008A0B98"/>
    <w:rsid w:val="008A0D47"/>
    <w:rsid w:val="008A14D7"/>
    <w:rsid w:val="008A1E80"/>
    <w:rsid w:val="008A2C42"/>
    <w:rsid w:val="008A321F"/>
    <w:rsid w:val="008A3373"/>
    <w:rsid w:val="008A372E"/>
    <w:rsid w:val="008A3DE0"/>
    <w:rsid w:val="008A4396"/>
    <w:rsid w:val="008A4B68"/>
    <w:rsid w:val="008A5A88"/>
    <w:rsid w:val="008A5E69"/>
    <w:rsid w:val="008A6545"/>
    <w:rsid w:val="008A787F"/>
    <w:rsid w:val="008A7BDA"/>
    <w:rsid w:val="008B0D42"/>
    <w:rsid w:val="008B152E"/>
    <w:rsid w:val="008B176D"/>
    <w:rsid w:val="008B1EC5"/>
    <w:rsid w:val="008B23A9"/>
    <w:rsid w:val="008B24C7"/>
    <w:rsid w:val="008B32AB"/>
    <w:rsid w:val="008B36B3"/>
    <w:rsid w:val="008B37F3"/>
    <w:rsid w:val="008B3896"/>
    <w:rsid w:val="008B3D62"/>
    <w:rsid w:val="008B4AC6"/>
    <w:rsid w:val="008B4BB4"/>
    <w:rsid w:val="008B4D45"/>
    <w:rsid w:val="008B536C"/>
    <w:rsid w:val="008B6E0F"/>
    <w:rsid w:val="008B7534"/>
    <w:rsid w:val="008C000C"/>
    <w:rsid w:val="008C0901"/>
    <w:rsid w:val="008C0D84"/>
    <w:rsid w:val="008C15EA"/>
    <w:rsid w:val="008C1ADB"/>
    <w:rsid w:val="008C38AE"/>
    <w:rsid w:val="008C4641"/>
    <w:rsid w:val="008C48FF"/>
    <w:rsid w:val="008C5895"/>
    <w:rsid w:val="008C5FC1"/>
    <w:rsid w:val="008C620F"/>
    <w:rsid w:val="008C6805"/>
    <w:rsid w:val="008C683F"/>
    <w:rsid w:val="008C6B7C"/>
    <w:rsid w:val="008C6EED"/>
    <w:rsid w:val="008C7570"/>
    <w:rsid w:val="008C7B53"/>
    <w:rsid w:val="008D1066"/>
    <w:rsid w:val="008D11FC"/>
    <w:rsid w:val="008D135F"/>
    <w:rsid w:val="008D1738"/>
    <w:rsid w:val="008D2014"/>
    <w:rsid w:val="008D367C"/>
    <w:rsid w:val="008D3E99"/>
    <w:rsid w:val="008D429E"/>
    <w:rsid w:val="008D48D8"/>
    <w:rsid w:val="008D4FD6"/>
    <w:rsid w:val="008D66DA"/>
    <w:rsid w:val="008D6DE8"/>
    <w:rsid w:val="008D77F3"/>
    <w:rsid w:val="008D7A16"/>
    <w:rsid w:val="008D7E9F"/>
    <w:rsid w:val="008D7EEC"/>
    <w:rsid w:val="008E0FCD"/>
    <w:rsid w:val="008E1B46"/>
    <w:rsid w:val="008E1E0A"/>
    <w:rsid w:val="008E32DE"/>
    <w:rsid w:val="008E3387"/>
    <w:rsid w:val="008E3689"/>
    <w:rsid w:val="008E44FB"/>
    <w:rsid w:val="008E4C0D"/>
    <w:rsid w:val="008E5B60"/>
    <w:rsid w:val="008E5DBA"/>
    <w:rsid w:val="008E5E01"/>
    <w:rsid w:val="008E5E1F"/>
    <w:rsid w:val="008E6C47"/>
    <w:rsid w:val="008E7D82"/>
    <w:rsid w:val="008F0332"/>
    <w:rsid w:val="008F0BA6"/>
    <w:rsid w:val="008F1BC8"/>
    <w:rsid w:val="008F1CD3"/>
    <w:rsid w:val="008F1E63"/>
    <w:rsid w:val="008F25FE"/>
    <w:rsid w:val="008F2773"/>
    <w:rsid w:val="008F2837"/>
    <w:rsid w:val="008F300D"/>
    <w:rsid w:val="008F30D8"/>
    <w:rsid w:val="008F38DC"/>
    <w:rsid w:val="008F5073"/>
    <w:rsid w:val="008F52D3"/>
    <w:rsid w:val="008F55E7"/>
    <w:rsid w:val="008F59EA"/>
    <w:rsid w:val="008F5F62"/>
    <w:rsid w:val="008F617B"/>
    <w:rsid w:val="008F6B36"/>
    <w:rsid w:val="008F6C6C"/>
    <w:rsid w:val="008F6CD0"/>
    <w:rsid w:val="008F71B4"/>
    <w:rsid w:val="008F7A4B"/>
    <w:rsid w:val="008F7CF3"/>
    <w:rsid w:val="008F7DC4"/>
    <w:rsid w:val="00900758"/>
    <w:rsid w:val="00901B01"/>
    <w:rsid w:val="00903345"/>
    <w:rsid w:val="00903347"/>
    <w:rsid w:val="009033E1"/>
    <w:rsid w:val="009038F0"/>
    <w:rsid w:val="00904CF7"/>
    <w:rsid w:val="00905008"/>
    <w:rsid w:val="00905A6F"/>
    <w:rsid w:val="00906222"/>
    <w:rsid w:val="00906371"/>
    <w:rsid w:val="00906B72"/>
    <w:rsid w:val="0090744C"/>
    <w:rsid w:val="00907F4C"/>
    <w:rsid w:val="009106F7"/>
    <w:rsid w:val="00910FE0"/>
    <w:rsid w:val="00911641"/>
    <w:rsid w:val="009123B7"/>
    <w:rsid w:val="00912C4D"/>
    <w:rsid w:val="009133FC"/>
    <w:rsid w:val="009135A8"/>
    <w:rsid w:val="009135C9"/>
    <w:rsid w:val="00913781"/>
    <w:rsid w:val="009145BC"/>
    <w:rsid w:val="00914926"/>
    <w:rsid w:val="009149BA"/>
    <w:rsid w:val="00914CCD"/>
    <w:rsid w:val="00914F3D"/>
    <w:rsid w:val="009151E5"/>
    <w:rsid w:val="00915406"/>
    <w:rsid w:val="00915434"/>
    <w:rsid w:val="009165DD"/>
    <w:rsid w:val="00917210"/>
    <w:rsid w:val="00917360"/>
    <w:rsid w:val="0091770F"/>
    <w:rsid w:val="00920C4C"/>
    <w:rsid w:val="0092143D"/>
    <w:rsid w:val="00921709"/>
    <w:rsid w:val="00921ED9"/>
    <w:rsid w:val="00922A13"/>
    <w:rsid w:val="009233AA"/>
    <w:rsid w:val="0092374F"/>
    <w:rsid w:val="009238D2"/>
    <w:rsid w:val="009254EB"/>
    <w:rsid w:val="009266A7"/>
    <w:rsid w:val="00927491"/>
    <w:rsid w:val="009274C0"/>
    <w:rsid w:val="009274C7"/>
    <w:rsid w:val="00927B1D"/>
    <w:rsid w:val="00931115"/>
    <w:rsid w:val="00931121"/>
    <w:rsid w:val="00931934"/>
    <w:rsid w:val="009325EB"/>
    <w:rsid w:val="00933CB2"/>
    <w:rsid w:val="00933D29"/>
    <w:rsid w:val="00933E80"/>
    <w:rsid w:val="009345E0"/>
    <w:rsid w:val="0093496F"/>
    <w:rsid w:val="00934D68"/>
    <w:rsid w:val="00934E86"/>
    <w:rsid w:val="0093516E"/>
    <w:rsid w:val="00935F59"/>
    <w:rsid w:val="0093634A"/>
    <w:rsid w:val="0093650A"/>
    <w:rsid w:val="00937045"/>
    <w:rsid w:val="0093753C"/>
    <w:rsid w:val="00937B4C"/>
    <w:rsid w:val="009401D0"/>
    <w:rsid w:val="00940386"/>
    <w:rsid w:val="00940B2E"/>
    <w:rsid w:val="00942359"/>
    <w:rsid w:val="009429F7"/>
    <w:rsid w:val="0094379F"/>
    <w:rsid w:val="00943DE2"/>
    <w:rsid w:val="00943EEA"/>
    <w:rsid w:val="00943F46"/>
    <w:rsid w:val="00944229"/>
    <w:rsid w:val="009443D0"/>
    <w:rsid w:val="00944A30"/>
    <w:rsid w:val="00944EA6"/>
    <w:rsid w:val="009450D2"/>
    <w:rsid w:val="00945927"/>
    <w:rsid w:val="00946389"/>
    <w:rsid w:val="0095075E"/>
    <w:rsid w:val="00950B2C"/>
    <w:rsid w:val="009512EC"/>
    <w:rsid w:val="009519CB"/>
    <w:rsid w:val="00951D8A"/>
    <w:rsid w:val="009526D0"/>
    <w:rsid w:val="00952A52"/>
    <w:rsid w:val="0095314F"/>
    <w:rsid w:val="00953ECA"/>
    <w:rsid w:val="009550FF"/>
    <w:rsid w:val="0095568A"/>
    <w:rsid w:val="00955B01"/>
    <w:rsid w:val="00956195"/>
    <w:rsid w:val="009567B9"/>
    <w:rsid w:val="00957154"/>
    <w:rsid w:val="00957166"/>
    <w:rsid w:val="00957FE4"/>
    <w:rsid w:val="00960359"/>
    <w:rsid w:val="00960649"/>
    <w:rsid w:val="00960B5C"/>
    <w:rsid w:val="0096119C"/>
    <w:rsid w:val="0096135B"/>
    <w:rsid w:val="009617BB"/>
    <w:rsid w:val="00961EBC"/>
    <w:rsid w:val="009624A4"/>
    <w:rsid w:val="00963CDD"/>
    <w:rsid w:val="00964183"/>
    <w:rsid w:val="00964F98"/>
    <w:rsid w:val="0096542F"/>
    <w:rsid w:val="00965FF3"/>
    <w:rsid w:val="009660BE"/>
    <w:rsid w:val="009662F2"/>
    <w:rsid w:val="00967D26"/>
    <w:rsid w:val="00967DE2"/>
    <w:rsid w:val="0097037C"/>
    <w:rsid w:val="00970B6C"/>
    <w:rsid w:val="009710C9"/>
    <w:rsid w:val="0097233C"/>
    <w:rsid w:val="00972CBD"/>
    <w:rsid w:val="00974566"/>
    <w:rsid w:val="00974BB1"/>
    <w:rsid w:val="00975156"/>
    <w:rsid w:val="00975C9B"/>
    <w:rsid w:val="00976928"/>
    <w:rsid w:val="009770DF"/>
    <w:rsid w:val="0097710C"/>
    <w:rsid w:val="00977D4B"/>
    <w:rsid w:val="00977E5B"/>
    <w:rsid w:val="00977F21"/>
    <w:rsid w:val="00980539"/>
    <w:rsid w:val="009805CD"/>
    <w:rsid w:val="0098085B"/>
    <w:rsid w:val="00980A19"/>
    <w:rsid w:val="00980C96"/>
    <w:rsid w:val="0098123E"/>
    <w:rsid w:val="00982A89"/>
    <w:rsid w:val="00983294"/>
    <w:rsid w:val="00984B4D"/>
    <w:rsid w:val="00984C94"/>
    <w:rsid w:val="00984E32"/>
    <w:rsid w:val="0098596E"/>
    <w:rsid w:val="0098658D"/>
    <w:rsid w:val="00986774"/>
    <w:rsid w:val="00986E5B"/>
    <w:rsid w:val="00986FAE"/>
    <w:rsid w:val="00987048"/>
    <w:rsid w:val="0098713E"/>
    <w:rsid w:val="009875F7"/>
    <w:rsid w:val="00987BE1"/>
    <w:rsid w:val="00990720"/>
    <w:rsid w:val="00990CE6"/>
    <w:rsid w:val="00991636"/>
    <w:rsid w:val="00991EF1"/>
    <w:rsid w:val="009921D2"/>
    <w:rsid w:val="00992C22"/>
    <w:rsid w:val="00993FAE"/>
    <w:rsid w:val="0099424E"/>
    <w:rsid w:val="00994FF4"/>
    <w:rsid w:val="00995667"/>
    <w:rsid w:val="00995939"/>
    <w:rsid w:val="00996719"/>
    <w:rsid w:val="00996BE2"/>
    <w:rsid w:val="00996C4C"/>
    <w:rsid w:val="009971F9"/>
    <w:rsid w:val="009973B3"/>
    <w:rsid w:val="00997630"/>
    <w:rsid w:val="009979B5"/>
    <w:rsid w:val="00997A7F"/>
    <w:rsid w:val="009A0509"/>
    <w:rsid w:val="009A0A61"/>
    <w:rsid w:val="009A0B90"/>
    <w:rsid w:val="009A1066"/>
    <w:rsid w:val="009A120B"/>
    <w:rsid w:val="009A341E"/>
    <w:rsid w:val="009A3CF6"/>
    <w:rsid w:val="009A3EF9"/>
    <w:rsid w:val="009A5293"/>
    <w:rsid w:val="009A52FC"/>
    <w:rsid w:val="009A54BE"/>
    <w:rsid w:val="009A5986"/>
    <w:rsid w:val="009A6754"/>
    <w:rsid w:val="009A726E"/>
    <w:rsid w:val="009A782D"/>
    <w:rsid w:val="009A7EBC"/>
    <w:rsid w:val="009A7F4A"/>
    <w:rsid w:val="009B01A1"/>
    <w:rsid w:val="009B047A"/>
    <w:rsid w:val="009B092E"/>
    <w:rsid w:val="009B0E56"/>
    <w:rsid w:val="009B0E73"/>
    <w:rsid w:val="009B0F91"/>
    <w:rsid w:val="009B11F6"/>
    <w:rsid w:val="009B13B4"/>
    <w:rsid w:val="009B219B"/>
    <w:rsid w:val="009B21A0"/>
    <w:rsid w:val="009B2D06"/>
    <w:rsid w:val="009B3458"/>
    <w:rsid w:val="009B3602"/>
    <w:rsid w:val="009B4949"/>
    <w:rsid w:val="009B500F"/>
    <w:rsid w:val="009B5380"/>
    <w:rsid w:val="009B5479"/>
    <w:rsid w:val="009B5BB9"/>
    <w:rsid w:val="009B65A3"/>
    <w:rsid w:val="009B65BD"/>
    <w:rsid w:val="009B79B4"/>
    <w:rsid w:val="009B7AD9"/>
    <w:rsid w:val="009B7B83"/>
    <w:rsid w:val="009C0F09"/>
    <w:rsid w:val="009C1335"/>
    <w:rsid w:val="009C178A"/>
    <w:rsid w:val="009C1A5F"/>
    <w:rsid w:val="009C1F09"/>
    <w:rsid w:val="009C295D"/>
    <w:rsid w:val="009C295F"/>
    <w:rsid w:val="009C2B1B"/>
    <w:rsid w:val="009C3836"/>
    <w:rsid w:val="009C3ECB"/>
    <w:rsid w:val="009C4463"/>
    <w:rsid w:val="009C45F7"/>
    <w:rsid w:val="009C4648"/>
    <w:rsid w:val="009C49EE"/>
    <w:rsid w:val="009C6534"/>
    <w:rsid w:val="009C6DCE"/>
    <w:rsid w:val="009C7AE8"/>
    <w:rsid w:val="009D0610"/>
    <w:rsid w:val="009D09EA"/>
    <w:rsid w:val="009D0FE8"/>
    <w:rsid w:val="009D1A31"/>
    <w:rsid w:val="009D2174"/>
    <w:rsid w:val="009D3056"/>
    <w:rsid w:val="009D350E"/>
    <w:rsid w:val="009D3930"/>
    <w:rsid w:val="009D3BE5"/>
    <w:rsid w:val="009D3E9A"/>
    <w:rsid w:val="009D4073"/>
    <w:rsid w:val="009D4578"/>
    <w:rsid w:val="009D584B"/>
    <w:rsid w:val="009D5CAB"/>
    <w:rsid w:val="009D5EA8"/>
    <w:rsid w:val="009D636C"/>
    <w:rsid w:val="009D68BF"/>
    <w:rsid w:val="009D70E2"/>
    <w:rsid w:val="009D7CE4"/>
    <w:rsid w:val="009D7F31"/>
    <w:rsid w:val="009E037F"/>
    <w:rsid w:val="009E03FB"/>
    <w:rsid w:val="009E0463"/>
    <w:rsid w:val="009E04DF"/>
    <w:rsid w:val="009E0E20"/>
    <w:rsid w:val="009E2596"/>
    <w:rsid w:val="009E26C7"/>
    <w:rsid w:val="009E2DB6"/>
    <w:rsid w:val="009E367B"/>
    <w:rsid w:val="009E4560"/>
    <w:rsid w:val="009E4DB9"/>
    <w:rsid w:val="009E5087"/>
    <w:rsid w:val="009E5592"/>
    <w:rsid w:val="009E56FE"/>
    <w:rsid w:val="009E5C31"/>
    <w:rsid w:val="009E5D33"/>
    <w:rsid w:val="009E6831"/>
    <w:rsid w:val="009E6DFF"/>
    <w:rsid w:val="009E7862"/>
    <w:rsid w:val="009E7D4A"/>
    <w:rsid w:val="009E7F10"/>
    <w:rsid w:val="009F075B"/>
    <w:rsid w:val="009F0781"/>
    <w:rsid w:val="009F0EE9"/>
    <w:rsid w:val="009F108B"/>
    <w:rsid w:val="009F139E"/>
    <w:rsid w:val="009F205F"/>
    <w:rsid w:val="009F255B"/>
    <w:rsid w:val="009F2609"/>
    <w:rsid w:val="009F295B"/>
    <w:rsid w:val="009F31DB"/>
    <w:rsid w:val="009F345E"/>
    <w:rsid w:val="009F3E73"/>
    <w:rsid w:val="009F4452"/>
    <w:rsid w:val="009F4822"/>
    <w:rsid w:val="009F51B7"/>
    <w:rsid w:val="009F5505"/>
    <w:rsid w:val="009F580C"/>
    <w:rsid w:val="009F58FD"/>
    <w:rsid w:val="009F5B3D"/>
    <w:rsid w:val="009F6310"/>
    <w:rsid w:val="009F76D9"/>
    <w:rsid w:val="00A00378"/>
    <w:rsid w:val="00A00613"/>
    <w:rsid w:val="00A007E4"/>
    <w:rsid w:val="00A00CA2"/>
    <w:rsid w:val="00A00CB8"/>
    <w:rsid w:val="00A00D49"/>
    <w:rsid w:val="00A0269B"/>
    <w:rsid w:val="00A02D46"/>
    <w:rsid w:val="00A02EFE"/>
    <w:rsid w:val="00A02F51"/>
    <w:rsid w:val="00A03B92"/>
    <w:rsid w:val="00A03E27"/>
    <w:rsid w:val="00A0425E"/>
    <w:rsid w:val="00A04B56"/>
    <w:rsid w:val="00A04D96"/>
    <w:rsid w:val="00A05405"/>
    <w:rsid w:val="00A05413"/>
    <w:rsid w:val="00A05AE5"/>
    <w:rsid w:val="00A0607B"/>
    <w:rsid w:val="00A0657A"/>
    <w:rsid w:val="00A06CA1"/>
    <w:rsid w:val="00A07277"/>
    <w:rsid w:val="00A079D9"/>
    <w:rsid w:val="00A07F5F"/>
    <w:rsid w:val="00A11743"/>
    <w:rsid w:val="00A12474"/>
    <w:rsid w:val="00A134B3"/>
    <w:rsid w:val="00A135AC"/>
    <w:rsid w:val="00A13E8E"/>
    <w:rsid w:val="00A13F44"/>
    <w:rsid w:val="00A1434D"/>
    <w:rsid w:val="00A14671"/>
    <w:rsid w:val="00A14773"/>
    <w:rsid w:val="00A14E68"/>
    <w:rsid w:val="00A14F78"/>
    <w:rsid w:val="00A1561E"/>
    <w:rsid w:val="00A15BC3"/>
    <w:rsid w:val="00A16FB9"/>
    <w:rsid w:val="00A173ED"/>
    <w:rsid w:val="00A17478"/>
    <w:rsid w:val="00A177B9"/>
    <w:rsid w:val="00A17B29"/>
    <w:rsid w:val="00A17C93"/>
    <w:rsid w:val="00A17F78"/>
    <w:rsid w:val="00A17FFA"/>
    <w:rsid w:val="00A20A5D"/>
    <w:rsid w:val="00A20CBF"/>
    <w:rsid w:val="00A2210B"/>
    <w:rsid w:val="00A229CC"/>
    <w:rsid w:val="00A23F8B"/>
    <w:rsid w:val="00A24440"/>
    <w:rsid w:val="00A24453"/>
    <w:rsid w:val="00A249A3"/>
    <w:rsid w:val="00A259D0"/>
    <w:rsid w:val="00A25A60"/>
    <w:rsid w:val="00A26BD3"/>
    <w:rsid w:val="00A276C7"/>
    <w:rsid w:val="00A304E4"/>
    <w:rsid w:val="00A30EB8"/>
    <w:rsid w:val="00A314A5"/>
    <w:rsid w:val="00A31804"/>
    <w:rsid w:val="00A31E97"/>
    <w:rsid w:val="00A320A0"/>
    <w:rsid w:val="00A32274"/>
    <w:rsid w:val="00A3363F"/>
    <w:rsid w:val="00A34C24"/>
    <w:rsid w:val="00A35414"/>
    <w:rsid w:val="00A3547E"/>
    <w:rsid w:val="00A35615"/>
    <w:rsid w:val="00A35B63"/>
    <w:rsid w:val="00A36881"/>
    <w:rsid w:val="00A36C20"/>
    <w:rsid w:val="00A36C28"/>
    <w:rsid w:val="00A37AA8"/>
    <w:rsid w:val="00A37BBB"/>
    <w:rsid w:val="00A40384"/>
    <w:rsid w:val="00A4039C"/>
    <w:rsid w:val="00A4086C"/>
    <w:rsid w:val="00A40F62"/>
    <w:rsid w:val="00A4149F"/>
    <w:rsid w:val="00A41581"/>
    <w:rsid w:val="00A42A6A"/>
    <w:rsid w:val="00A42AFB"/>
    <w:rsid w:val="00A42C33"/>
    <w:rsid w:val="00A42F67"/>
    <w:rsid w:val="00A44152"/>
    <w:rsid w:val="00A44831"/>
    <w:rsid w:val="00A44FDA"/>
    <w:rsid w:val="00A458C0"/>
    <w:rsid w:val="00A459A2"/>
    <w:rsid w:val="00A45CB1"/>
    <w:rsid w:val="00A45D89"/>
    <w:rsid w:val="00A4668E"/>
    <w:rsid w:val="00A46B9C"/>
    <w:rsid w:val="00A46F8B"/>
    <w:rsid w:val="00A471B6"/>
    <w:rsid w:val="00A474A7"/>
    <w:rsid w:val="00A47718"/>
    <w:rsid w:val="00A50760"/>
    <w:rsid w:val="00A50A27"/>
    <w:rsid w:val="00A50E8D"/>
    <w:rsid w:val="00A5253B"/>
    <w:rsid w:val="00A5254A"/>
    <w:rsid w:val="00A52781"/>
    <w:rsid w:val="00A52EC8"/>
    <w:rsid w:val="00A52F65"/>
    <w:rsid w:val="00A52FD6"/>
    <w:rsid w:val="00A53378"/>
    <w:rsid w:val="00A535FF"/>
    <w:rsid w:val="00A5423B"/>
    <w:rsid w:val="00A54825"/>
    <w:rsid w:val="00A54C10"/>
    <w:rsid w:val="00A55171"/>
    <w:rsid w:val="00A55F82"/>
    <w:rsid w:val="00A55FA3"/>
    <w:rsid w:val="00A56675"/>
    <w:rsid w:val="00A5732C"/>
    <w:rsid w:val="00A5BBDB"/>
    <w:rsid w:val="00A603D1"/>
    <w:rsid w:val="00A61411"/>
    <w:rsid w:val="00A614FE"/>
    <w:rsid w:val="00A6192D"/>
    <w:rsid w:val="00A61BC5"/>
    <w:rsid w:val="00A6260F"/>
    <w:rsid w:val="00A631AC"/>
    <w:rsid w:val="00A63CE5"/>
    <w:rsid w:val="00A64B25"/>
    <w:rsid w:val="00A64D9F"/>
    <w:rsid w:val="00A6559D"/>
    <w:rsid w:val="00A65B81"/>
    <w:rsid w:val="00A65C34"/>
    <w:rsid w:val="00A6620B"/>
    <w:rsid w:val="00A668E9"/>
    <w:rsid w:val="00A669FD"/>
    <w:rsid w:val="00A66E86"/>
    <w:rsid w:val="00A66ED2"/>
    <w:rsid w:val="00A67255"/>
    <w:rsid w:val="00A70AC3"/>
    <w:rsid w:val="00A70C78"/>
    <w:rsid w:val="00A713A3"/>
    <w:rsid w:val="00A71B87"/>
    <w:rsid w:val="00A71E93"/>
    <w:rsid w:val="00A72676"/>
    <w:rsid w:val="00A72AF3"/>
    <w:rsid w:val="00A72B76"/>
    <w:rsid w:val="00A72C7F"/>
    <w:rsid w:val="00A72E80"/>
    <w:rsid w:val="00A734AA"/>
    <w:rsid w:val="00A73753"/>
    <w:rsid w:val="00A737AA"/>
    <w:rsid w:val="00A7394C"/>
    <w:rsid w:val="00A73EC7"/>
    <w:rsid w:val="00A7405D"/>
    <w:rsid w:val="00A747EE"/>
    <w:rsid w:val="00A74F81"/>
    <w:rsid w:val="00A7565B"/>
    <w:rsid w:val="00A756BB"/>
    <w:rsid w:val="00A75DA6"/>
    <w:rsid w:val="00A75E10"/>
    <w:rsid w:val="00A76BBA"/>
    <w:rsid w:val="00A76DDF"/>
    <w:rsid w:val="00A76E8B"/>
    <w:rsid w:val="00A774D5"/>
    <w:rsid w:val="00A81264"/>
    <w:rsid w:val="00A818D5"/>
    <w:rsid w:val="00A81AB9"/>
    <w:rsid w:val="00A81C36"/>
    <w:rsid w:val="00A82590"/>
    <w:rsid w:val="00A82ACF"/>
    <w:rsid w:val="00A82EB3"/>
    <w:rsid w:val="00A8313E"/>
    <w:rsid w:val="00A8394B"/>
    <w:rsid w:val="00A84705"/>
    <w:rsid w:val="00A847FC"/>
    <w:rsid w:val="00A856BE"/>
    <w:rsid w:val="00A85DC5"/>
    <w:rsid w:val="00A85EE2"/>
    <w:rsid w:val="00A86A38"/>
    <w:rsid w:val="00A8717E"/>
    <w:rsid w:val="00A9003C"/>
    <w:rsid w:val="00A9087F"/>
    <w:rsid w:val="00A90D24"/>
    <w:rsid w:val="00A90F57"/>
    <w:rsid w:val="00A9178C"/>
    <w:rsid w:val="00A919E2"/>
    <w:rsid w:val="00A91B8E"/>
    <w:rsid w:val="00A91DC2"/>
    <w:rsid w:val="00A93054"/>
    <w:rsid w:val="00A94140"/>
    <w:rsid w:val="00A9487C"/>
    <w:rsid w:val="00A953BF"/>
    <w:rsid w:val="00A95516"/>
    <w:rsid w:val="00A95D24"/>
    <w:rsid w:val="00A96170"/>
    <w:rsid w:val="00A966B7"/>
    <w:rsid w:val="00A96A62"/>
    <w:rsid w:val="00A96A6E"/>
    <w:rsid w:val="00A97172"/>
    <w:rsid w:val="00A97F30"/>
    <w:rsid w:val="00AA019B"/>
    <w:rsid w:val="00AA09D5"/>
    <w:rsid w:val="00AA0C55"/>
    <w:rsid w:val="00AA0D83"/>
    <w:rsid w:val="00AA0EE4"/>
    <w:rsid w:val="00AA1363"/>
    <w:rsid w:val="00AA26C5"/>
    <w:rsid w:val="00AA2F46"/>
    <w:rsid w:val="00AA3191"/>
    <w:rsid w:val="00AA35F3"/>
    <w:rsid w:val="00AA471E"/>
    <w:rsid w:val="00AA52BD"/>
    <w:rsid w:val="00AA54F2"/>
    <w:rsid w:val="00AA6227"/>
    <w:rsid w:val="00AA62B0"/>
    <w:rsid w:val="00AA719A"/>
    <w:rsid w:val="00AA736B"/>
    <w:rsid w:val="00AA7757"/>
    <w:rsid w:val="00AA790B"/>
    <w:rsid w:val="00AA7F6C"/>
    <w:rsid w:val="00AB047F"/>
    <w:rsid w:val="00AB1785"/>
    <w:rsid w:val="00AB1998"/>
    <w:rsid w:val="00AB1A15"/>
    <w:rsid w:val="00AB1A84"/>
    <w:rsid w:val="00AB20B6"/>
    <w:rsid w:val="00AB21F5"/>
    <w:rsid w:val="00AB2551"/>
    <w:rsid w:val="00AB2706"/>
    <w:rsid w:val="00AB289F"/>
    <w:rsid w:val="00AB2C62"/>
    <w:rsid w:val="00AB2F37"/>
    <w:rsid w:val="00AB35C2"/>
    <w:rsid w:val="00AB3BF7"/>
    <w:rsid w:val="00AB3D13"/>
    <w:rsid w:val="00AB4604"/>
    <w:rsid w:val="00AB4FC9"/>
    <w:rsid w:val="00AB5011"/>
    <w:rsid w:val="00AB5E34"/>
    <w:rsid w:val="00AB62E0"/>
    <w:rsid w:val="00AB6803"/>
    <w:rsid w:val="00AB6942"/>
    <w:rsid w:val="00AB6E0E"/>
    <w:rsid w:val="00AC00E9"/>
    <w:rsid w:val="00AC0429"/>
    <w:rsid w:val="00AC04DA"/>
    <w:rsid w:val="00AC0BBB"/>
    <w:rsid w:val="00AC202A"/>
    <w:rsid w:val="00AC26C5"/>
    <w:rsid w:val="00AC2787"/>
    <w:rsid w:val="00AC3D08"/>
    <w:rsid w:val="00AC40FB"/>
    <w:rsid w:val="00AC4972"/>
    <w:rsid w:val="00AC619F"/>
    <w:rsid w:val="00AC63CB"/>
    <w:rsid w:val="00AC64F1"/>
    <w:rsid w:val="00AC6542"/>
    <w:rsid w:val="00AC689D"/>
    <w:rsid w:val="00AD02E2"/>
    <w:rsid w:val="00AD0332"/>
    <w:rsid w:val="00AD0680"/>
    <w:rsid w:val="00AD075F"/>
    <w:rsid w:val="00AD1944"/>
    <w:rsid w:val="00AD2273"/>
    <w:rsid w:val="00AD2613"/>
    <w:rsid w:val="00AD2C9C"/>
    <w:rsid w:val="00AD32F0"/>
    <w:rsid w:val="00AD3572"/>
    <w:rsid w:val="00AD3707"/>
    <w:rsid w:val="00AD3ED8"/>
    <w:rsid w:val="00AD402E"/>
    <w:rsid w:val="00AD4126"/>
    <w:rsid w:val="00AD4201"/>
    <w:rsid w:val="00AD4F09"/>
    <w:rsid w:val="00AD539F"/>
    <w:rsid w:val="00AD5699"/>
    <w:rsid w:val="00AD634B"/>
    <w:rsid w:val="00AD6EC4"/>
    <w:rsid w:val="00AD76BA"/>
    <w:rsid w:val="00AD78B8"/>
    <w:rsid w:val="00AD7AEE"/>
    <w:rsid w:val="00AE00C3"/>
    <w:rsid w:val="00AE034C"/>
    <w:rsid w:val="00AE05CD"/>
    <w:rsid w:val="00AE11F3"/>
    <w:rsid w:val="00AE12B3"/>
    <w:rsid w:val="00AE184C"/>
    <w:rsid w:val="00AE216C"/>
    <w:rsid w:val="00AE3E7F"/>
    <w:rsid w:val="00AE51F8"/>
    <w:rsid w:val="00AE60C0"/>
    <w:rsid w:val="00AE638C"/>
    <w:rsid w:val="00AE7020"/>
    <w:rsid w:val="00AE7C16"/>
    <w:rsid w:val="00AF0221"/>
    <w:rsid w:val="00AF064E"/>
    <w:rsid w:val="00AF0AED"/>
    <w:rsid w:val="00AF1AB7"/>
    <w:rsid w:val="00AF2B69"/>
    <w:rsid w:val="00AF2EE2"/>
    <w:rsid w:val="00AF3285"/>
    <w:rsid w:val="00AF44A2"/>
    <w:rsid w:val="00AF453C"/>
    <w:rsid w:val="00AF4A2D"/>
    <w:rsid w:val="00AF4BC6"/>
    <w:rsid w:val="00AF4E28"/>
    <w:rsid w:val="00AF578D"/>
    <w:rsid w:val="00AF5813"/>
    <w:rsid w:val="00AF5B6C"/>
    <w:rsid w:val="00AF6B90"/>
    <w:rsid w:val="00AF7202"/>
    <w:rsid w:val="00AF764C"/>
    <w:rsid w:val="00AF799B"/>
    <w:rsid w:val="00B003ED"/>
    <w:rsid w:val="00B00E36"/>
    <w:rsid w:val="00B02828"/>
    <w:rsid w:val="00B03E8C"/>
    <w:rsid w:val="00B04031"/>
    <w:rsid w:val="00B043D8"/>
    <w:rsid w:val="00B04447"/>
    <w:rsid w:val="00B04512"/>
    <w:rsid w:val="00B04593"/>
    <w:rsid w:val="00B04BA0"/>
    <w:rsid w:val="00B057CE"/>
    <w:rsid w:val="00B0580F"/>
    <w:rsid w:val="00B05A52"/>
    <w:rsid w:val="00B0678D"/>
    <w:rsid w:val="00B06B09"/>
    <w:rsid w:val="00B06E9C"/>
    <w:rsid w:val="00B06F56"/>
    <w:rsid w:val="00B07511"/>
    <w:rsid w:val="00B077EB"/>
    <w:rsid w:val="00B07895"/>
    <w:rsid w:val="00B07C30"/>
    <w:rsid w:val="00B10F90"/>
    <w:rsid w:val="00B1128D"/>
    <w:rsid w:val="00B12B81"/>
    <w:rsid w:val="00B1321F"/>
    <w:rsid w:val="00B13ECF"/>
    <w:rsid w:val="00B14D6D"/>
    <w:rsid w:val="00B152BB"/>
    <w:rsid w:val="00B1775B"/>
    <w:rsid w:val="00B1783B"/>
    <w:rsid w:val="00B2052B"/>
    <w:rsid w:val="00B20B46"/>
    <w:rsid w:val="00B20DE6"/>
    <w:rsid w:val="00B2122D"/>
    <w:rsid w:val="00B220D4"/>
    <w:rsid w:val="00B221DD"/>
    <w:rsid w:val="00B22AF7"/>
    <w:rsid w:val="00B237D3"/>
    <w:rsid w:val="00B2382D"/>
    <w:rsid w:val="00B23C7F"/>
    <w:rsid w:val="00B23D05"/>
    <w:rsid w:val="00B24638"/>
    <w:rsid w:val="00B25932"/>
    <w:rsid w:val="00B26241"/>
    <w:rsid w:val="00B26399"/>
    <w:rsid w:val="00B263B9"/>
    <w:rsid w:val="00B2640E"/>
    <w:rsid w:val="00B2715C"/>
    <w:rsid w:val="00B2796C"/>
    <w:rsid w:val="00B3004B"/>
    <w:rsid w:val="00B30800"/>
    <w:rsid w:val="00B30FDE"/>
    <w:rsid w:val="00B310DA"/>
    <w:rsid w:val="00B31EDE"/>
    <w:rsid w:val="00B32B9C"/>
    <w:rsid w:val="00B32DFD"/>
    <w:rsid w:val="00B3333C"/>
    <w:rsid w:val="00B338E1"/>
    <w:rsid w:val="00B3681B"/>
    <w:rsid w:val="00B36A1F"/>
    <w:rsid w:val="00B404EE"/>
    <w:rsid w:val="00B40AF8"/>
    <w:rsid w:val="00B41204"/>
    <w:rsid w:val="00B4185B"/>
    <w:rsid w:val="00B41D97"/>
    <w:rsid w:val="00B42875"/>
    <w:rsid w:val="00B428B1"/>
    <w:rsid w:val="00B42A4C"/>
    <w:rsid w:val="00B42EDD"/>
    <w:rsid w:val="00B4345E"/>
    <w:rsid w:val="00B43AAE"/>
    <w:rsid w:val="00B4479A"/>
    <w:rsid w:val="00B44A99"/>
    <w:rsid w:val="00B45F94"/>
    <w:rsid w:val="00B4653C"/>
    <w:rsid w:val="00B47564"/>
    <w:rsid w:val="00B477A7"/>
    <w:rsid w:val="00B47835"/>
    <w:rsid w:val="00B47DA3"/>
    <w:rsid w:val="00B5015C"/>
    <w:rsid w:val="00B50D06"/>
    <w:rsid w:val="00B516A3"/>
    <w:rsid w:val="00B516D6"/>
    <w:rsid w:val="00B52339"/>
    <w:rsid w:val="00B524F2"/>
    <w:rsid w:val="00B52522"/>
    <w:rsid w:val="00B52859"/>
    <w:rsid w:val="00B528C1"/>
    <w:rsid w:val="00B529EA"/>
    <w:rsid w:val="00B52B0B"/>
    <w:rsid w:val="00B52E6E"/>
    <w:rsid w:val="00B541F3"/>
    <w:rsid w:val="00B54742"/>
    <w:rsid w:val="00B548DF"/>
    <w:rsid w:val="00B54AA3"/>
    <w:rsid w:val="00B54E57"/>
    <w:rsid w:val="00B553E7"/>
    <w:rsid w:val="00B55732"/>
    <w:rsid w:val="00B5644C"/>
    <w:rsid w:val="00B56528"/>
    <w:rsid w:val="00B5684C"/>
    <w:rsid w:val="00B56C21"/>
    <w:rsid w:val="00B578BE"/>
    <w:rsid w:val="00B6000C"/>
    <w:rsid w:val="00B60709"/>
    <w:rsid w:val="00B60FD7"/>
    <w:rsid w:val="00B61047"/>
    <w:rsid w:val="00B615C3"/>
    <w:rsid w:val="00B61720"/>
    <w:rsid w:val="00B630AB"/>
    <w:rsid w:val="00B63252"/>
    <w:rsid w:val="00B6367B"/>
    <w:rsid w:val="00B63787"/>
    <w:rsid w:val="00B63A9A"/>
    <w:rsid w:val="00B63B29"/>
    <w:rsid w:val="00B63E88"/>
    <w:rsid w:val="00B64861"/>
    <w:rsid w:val="00B65757"/>
    <w:rsid w:val="00B65BCF"/>
    <w:rsid w:val="00B66845"/>
    <w:rsid w:val="00B66930"/>
    <w:rsid w:val="00B670FB"/>
    <w:rsid w:val="00B672CD"/>
    <w:rsid w:val="00B6779F"/>
    <w:rsid w:val="00B677DA"/>
    <w:rsid w:val="00B70D8C"/>
    <w:rsid w:val="00B70E7F"/>
    <w:rsid w:val="00B7112C"/>
    <w:rsid w:val="00B71481"/>
    <w:rsid w:val="00B7173C"/>
    <w:rsid w:val="00B72B98"/>
    <w:rsid w:val="00B73102"/>
    <w:rsid w:val="00B738EE"/>
    <w:rsid w:val="00B73C85"/>
    <w:rsid w:val="00B75D46"/>
    <w:rsid w:val="00B75E42"/>
    <w:rsid w:val="00B767F9"/>
    <w:rsid w:val="00B768CC"/>
    <w:rsid w:val="00B800FA"/>
    <w:rsid w:val="00B80413"/>
    <w:rsid w:val="00B80644"/>
    <w:rsid w:val="00B8135A"/>
    <w:rsid w:val="00B81631"/>
    <w:rsid w:val="00B8183C"/>
    <w:rsid w:val="00B81AA3"/>
    <w:rsid w:val="00B81EBF"/>
    <w:rsid w:val="00B82284"/>
    <w:rsid w:val="00B824D9"/>
    <w:rsid w:val="00B8268B"/>
    <w:rsid w:val="00B82785"/>
    <w:rsid w:val="00B829B6"/>
    <w:rsid w:val="00B82C5B"/>
    <w:rsid w:val="00B82DCD"/>
    <w:rsid w:val="00B83ACE"/>
    <w:rsid w:val="00B843D2"/>
    <w:rsid w:val="00B851D2"/>
    <w:rsid w:val="00B86E9F"/>
    <w:rsid w:val="00B86F3E"/>
    <w:rsid w:val="00B8720C"/>
    <w:rsid w:val="00B8765C"/>
    <w:rsid w:val="00B87750"/>
    <w:rsid w:val="00B90551"/>
    <w:rsid w:val="00B90FD4"/>
    <w:rsid w:val="00B915D1"/>
    <w:rsid w:val="00B9175E"/>
    <w:rsid w:val="00B92179"/>
    <w:rsid w:val="00B922B8"/>
    <w:rsid w:val="00B928BF"/>
    <w:rsid w:val="00B92B03"/>
    <w:rsid w:val="00B94BCE"/>
    <w:rsid w:val="00B954EC"/>
    <w:rsid w:val="00B95848"/>
    <w:rsid w:val="00B9588E"/>
    <w:rsid w:val="00B95F99"/>
    <w:rsid w:val="00B960DD"/>
    <w:rsid w:val="00B960E7"/>
    <w:rsid w:val="00B96829"/>
    <w:rsid w:val="00B96A88"/>
    <w:rsid w:val="00BA050D"/>
    <w:rsid w:val="00BA05FF"/>
    <w:rsid w:val="00BA1013"/>
    <w:rsid w:val="00BA1282"/>
    <w:rsid w:val="00BA1809"/>
    <w:rsid w:val="00BA2A5E"/>
    <w:rsid w:val="00BA3278"/>
    <w:rsid w:val="00BA32CC"/>
    <w:rsid w:val="00BA3441"/>
    <w:rsid w:val="00BA3B02"/>
    <w:rsid w:val="00BA45E2"/>
    <w:rsid w:val="00BA493C"/>
    <w:rsid w:val="00BA4AF8"/>
    <w:rsid w:val="00BA4F82"/>
    <w:rsid w:val="00BA568C"/>
    <w:rsid w:val="00BA5CE2"/>
    <w:rsid w:val="00BA6122"/>
    <w:rsid w:val="00BA66B4"/>
    <w:rsid w:val="00BA6C86"/>
    <w:rsid w:val="00BA6D6C"/>
    <w:rsid w:val="00BA72F6"/>
    <w:rsid w:val="00BA7343"/>
    <w:rsid w:val="00BA76DD"/>
    <w:rsid w:val="00BA77CB"/>
    <w:rsid w:val="00BB014B"/>
    <w:rsid w:val="00BB034B"/>
    <w:rsid w:val="00BB05D4"/>
    <w:rsid w:val="00BB0DC2"/>
    <w:rsid w:val="00BB250A"/>
    <w:rsid w:val="00BB3EA2"/>
    <w:rsid w:val="00BB4C6A"/>
    <w:rsid w:val="00BB589C"/>
    <w:rsid w:val="00BB5913"/>
    <w:rsid w:val="00BB59CA"/>
    <w:rsid w:val="00BB5A11"/>
    <w:rsid w:val="00BB62C1"/>
    <w:rsid w:val="00BB69E2"/>
    <w:rsid w:val="00BB77D6"/>
    <w:rsid w:val="00BB78A8"/>
    <w:rsid w:val="00BB7949"/>
    <w:rsid w:val="00BB7AB6"/>
    <w:rsid w:val="00BB7C1E"/>
    <w:rsid w:val="00BC05EF"/>
    <w:rsid w:val="00BC0AB4"/>
    <w:rsid w:val="00BC1161"/>
    <w:rsid w:val="00BC33A3"/>
    <w:rsid w:val="00BC33AB"/>
    <w:rsid w:val="00BC390D"/>
    <w:rsid w:val="00BC3AF4"/>
    <w:rsid w:val="00BC3D24"/>
    <w:rsid w:val="00BC3FD5"/>
    <w:rsid w:val="00BC419C"/>
    <w:rsid w:val="00BC425A"/>
    <w:rsid w:val="00BC445F"/>
    <w:rsid w:val="00BC4844"/>
    <w:rsid w:val="00BC4F46"/>
    <w:rsid w:val="00BC57BA"/>
    <w:rsid w:val="00BC5829"/>
    <w:rsid w:val="00BC5853"/>
    <w:rsid w:val="00BC5FA4"/>
    <w:rsid w:val="00BC6077"/>
    <w:rsid w:val="00BC6C6E"/>
    <w:rsid w:val="00BC7042"/>
    <w:rsid w:val="00BC7052"/>
    <w:rsid w:val="00BC7C7B"/>
    <w:rsid w:val="00BD0285"/>
    <w:rsid w:val="00BD0983"/>
    <w:rsid w:val="00BD0F3B"/>
    <w:rsid w:val="00BD118A"/>
    <w:rsid w:val="00BD160B"/>
    <w:rsid w:val="00BD16F6"/>
    <w:rsid w:val="00BD1C4F"/>
    <w:rsid w:val="00BD1CCE"/>
    <w:rsid w:val="00BD1F58"/>
    <w:rsid w:val="00BD25CB"/>
    <w:rsid w:val="00BD2B93"/>
    <w:rsid w:val="00BD32DA"/>
    <w:rsid w:val="00BD341E"/>
    <w:rsid w:val="00BD3434"/>
    <w:rsid w:val="00BD35C0"/>
    <w:rsid w:val="00BD4222"/>
    <w:rsid w:val="00BD4494"/>
    <w:rsid w:val="00BD4735"/>
    <w:rsid w:val="00BD4EA9"/>
    <w:rsid w:val="00BD5D92"/>
    <w:rsid w:val="00BD7714"/>
    <w:rsid w:val="00BD7922"/>
    <w:rsid w:val="00BE102B"/>
    <w:rsid w:val="00BE165A"/>
    <w:rsid w:val="00BE1A0B"/>
    <w:rsid w:val="00BE2660"/>
    <w:rsid w:val="00BE2B14"/>
    <w:rsid w:val="00BE3947"/>
    <w:rsid w:val="00BE41DF"/>
    <w:rsid w:val="00BE4217"/>
    <w:rsid w:val="00BE5EC2"/>
    <w:rsid w:val="00BE6085"/>
    <w:rsid w:val="00BE68F2"/>
    <w:rsid w:val="00BE6E52"/>
    <w:rsid w:val="00BE6FAB"/>
    <w:rsid w:val="00BE7098"/>
    <w:rsid w:val="00BE7373"/>
    <w:rsid w:val="00BF04A8"/>
    <w:rsid w:val="00BF06CA"/>
    <w:rsid w:val="00BF17E7"/>
    <w:rsid w:val="00BF1B7D"/>
    <w:rsid w:val="00BF4055"/>
    <w:rsid w:val="00BF46A7"/>
    <w:rsid w:val="00BF4D92"/>
    <w:rsid w:val="00BF4ED3"/>
    <w:rsid w:val="00BF5601"/>
    <w:rsid w:val="00BF63EA"/>
    <w:rsid w:val="00C008A0"/>
    <w:rsid w:val="00C01A45"/>
    <w:rsid w:val="00C02744"/>
    <w:rsid w:val="00C02A22"/>
    <w:rsid w:val="00C033BC"/>
    <w:rsid w:val="00C0376F"/>
    <w:rsid w:val="00C04649"/>
    <w:rsid w:val="00C046D2"/>
    <w:rsid w:val="00C04A5F"/>
    <w:rsid w:val="00C051A7"/>
    <w:rsid w:val="00C05CB7"/>
    <w:rsid w:val="00C05F62"/>
    <w:rsid w:val="00C100E8"/>
    <w:rsid w:val="00C11711"/>
    <w:rsid w:val="00C117D3"/>
    <w:rsid w:val="00C1237B"/>
    <w:rsid w:val="00C12D9E"/>
    <w:rsid w:val="00C134BB"/>
    <w:rsid w:val="00C1378A"/>
    <w:rsid w:val="00C14113"/>
    <w:rsid w:val="00C142A5"/>
    <w:rsid w:val="00C14D8D"/>
    <w:rsid w:val="00C15464"/>
    <w:rsid w:val="00C15861"/>
    <w:rsid w:val="00C15B59"/>
    <w:rsid w:val="00C1644F"/>
    <w:rsid w:val="00C171C9"/>
    <w:rsid w:val="00C178CB"/>
    <w:rsid w:val="00C17922"/>
    <w:rsid w:val="00C17945"/>
    <w:rsid w:val="00C17CFF"/>
    <w:rsid w:val="00C200AB"/>
    <w:rsid w:val="00C20E44"/>
    <w:rsid w:val="00C20FAF"/>
    <w:rsid w:val="00C210B6"/>
    <w:rsid w:val="00C210D2"/>
    <w:rsid w:val="00C21A6F"/>
    <w:rsid w:val="00C21E4C"/>
    <w:rsid w:val="00C22C61"/>
    <w:rsid w:val="00C232FB"/>
    <w:rsid w:val="00C248D1"/>
    <w:rsid w:val="00C24A6D"/>
    <w:rsid w:val="00C24D2D"/>
    <w:rsid w:val="00C2534B"/>
    <w:rsid w:val="00C271D9"/>
    <w:rsid w:val="00C2742B"/>
    <w:rsid w:val="00C275CC"/>
    <w:rsid w:val="00C27EEA"/>
    <w:rsid w:val="00C301A3"/>
    <w:rsid w:val="00C321E9"/>
    <w:rsid w:val="00C32210"/>
    <w:rsid w:val="00C32270"/>
    <w:rsid w:val="00C32315"/>
    <w:rsid w:val="00C323EA"/>
    <w:rsid w:val="00C32747"/>
    <w:rsid w:val="00C3397F"/>
    <w:rsid w:val="00C340D7"/>
    <w:rsid w:val="00C34465"/>
    <w:rsid w:val="00C34A2E"/>
    <w:rsid w:val="00C34B33"/>
    <w:rsid w:val="00C35386"/>
    <w:rsid w:val="00C368C5"/>
    <w:rsid w:val="00C37B2A"/>
    <w:rsid w:val="00C37BD9"/>
    <w:rsid w:val="00C37EE2"/>
    <w:rsid w:val="00C37EF6"/>
    <w:rsid w:val="00C37FDE"/>
    <w:rsid w:val="00C405B8"/>
    <w:rsid w:val="00C40A9D"/>
    <w:rsid w:val="00C41071"/>
    <w:rsid w:val="00C414D3"/>
    <w:rsid w:val="00C42CE8"/>
    <w:rsid w:val="00C432C8"/>
    <w:rsid w:val="00C438C1"/>
    <w:rsid w:val="00C439EB"/>
    <w:rsid w:val="00C43F05"/>
    <w:rsid w:val="00C43F77"/>
    <w:rsid w:val="00C45C82"/>
    <w:rsid w:val="00C45E6B"/>
    <w:rsid w:val="00C4640F"/>
    <w:rsid w:val="00C46627"/>
    <w:rsid w:val="00C46DED"/>
    <w:rsid w:val="00C46F42"/>
    <w:rsid w:val="00C473E3"/>
    <w:rsid w:val="00C47FAE"/>
    <w:rsid w:val="00C5075B"/>
    <w:rsid w:val="00C50D44"/>
    <w:rsid w:val="00C51559"/>
    <w:rsid w:val="00C51833"/>
    <w:rsid w:val="00C51B94"/>
    <w:rsid w:val="00C5228F"/>
    <w:rsid w:val="00C52F17"/>
    <w:rsid w:val="00C53120"/>
    <w:rsid w:val="00C539F2"/>
    <w:rsid w:val="00C5525E"/>
    <w:rsid w:val="00C555CA"/>
    <w:rsid w:val="00C5579F"/>
    <w:rsid w:val="00C55C17"/>
    <w:rsid w:val="00C55E71"/>
    <w:rsid w:val="00C56154"/>
    <w:rsid w:val="00C570B3"/>
    <w:rsid w:val="00C574DC"/>
    <w:rsid w:val="00C57C8C"/>
    <w:rsid w:val="00C604AC"/>
    <w:rsid w:val="00C60C13"/>
    <w:rsid w:val="00C60C4F"/>
    <w:rsid w:val="00C620BC"/>
    <w:rsid w:val="00C62439"/>
    <w:rsid w:val="00C62F43"/>
    <w:rsid w:val="00C63B84"/>
    <w:rsid w:val="00C63E4D"/>
    <w:rsid w:val="00C6433C"/>
    <w:rsid w:val="00C6624B"/>
    <w:rsid w:val="00C66650"/>
    <w:rsid w:val="00C666F4"/>
    <w:rsid w:val="00C67E75"/>
    <w:rsid w:val="00C67F89"/>
    <w:rsid w:val="00C70F6E"/>
    <w:rsid w:val="00C71244"/>
    <w:rsid w:val="00C718A1"/>
    <w:rsid w:val="00C71B9B"/>
    <w:rsid w:val="00C73382"/>
    <w:rsid w:val="00C735EF"/>
    <w:rsid w:val="00C739ED"/>
    <w:rsid w:val="00C73B58"/>
    <w:rsid w:val="00C7496A"/>
    <w:rsid w:val="00C75AD5"/>
    <w:rsid w:val="00C75DF4"/>
    <w:rsid w:val="00C75F0D"/>
    <w:rsid w:val="00C76735"/>
    <w:rsid w:val="00C76C6E"/>
    <w:rsid w:val="00C774C7"/>
    <w:rsid w:val="00C776F9"/>
    <w:rsid w:val="00C77E8C"/>
    <w:rsid w:val="00C80EB0"/>
    <w:rsid w:val="00C818C3"/>
    <w:rsid w:val="00C82677"/>
    <w:rsid w:val="00C82A39"/>
    <w:rsid w:val="00C82F96"/>
    <w:rsid w:val="00C84BC4"/>
    <w:rsid w:val="00C85223"/>
    <w:rsid w:val="00C8535F"/>
    <w:rsid w:val="00C85689"/>
    <w:rsid w:val="00C85AFB"/>
    <w:rsid w:val="00C85C6A"/>
    <w:rsid w:val="00C85FCB"/>
    <w:rsid w:val="00C86061"/>
    <w:rsid w:val="00C86575"/>
    <w:rsid w:val="00C86F5B"/>
    <w:rsid w:val="00C874D3"/>
    <w:rsid w:val="00C875AF"/>
    <w:rsid w:val="00C87D9C"/>
    <w:rsid w:val="00C87E73"/>
    <w:rsid w:val="00C90619"/>
    <w:rsid w:val="00C90BE1"/>
    <w:rsid w:val="00C918D7"/>
    <w:rsid w:val="00C91BC0"/>
    <w:rsid w:val="00C92262"/>
    <w:rsid w:val="00C92421"/>
    <w:rsid w:val="00C93584"/>
    <w:rsid w:val="00C941AD"/>
    <w:rsid w:val="00C94E7E"/>
    <w:rsid w:val="00C95313"/>
    <w:rsid w:val="00C953BE"/>
    <w:rsid w:val="00C957FA"/>
    <w:rsid w:val="00C95E81"/>
    <w:rsid w:val="00C962AC"/>
    <w:rsid w:val="00C96388"/>
    <w:rsid w:val="00C96C31"/>
    <w:rsid w:val="00C96E25"/>
    <w:rsid w:val="00C972A3"/>
    <w:rsid w:val="00C979EF"/>
    <w:rsid w:val="00CA02D0"/>
    <w:rsid w:val="00CA107F"/>
    <w:rsid w:val="00CA1633"/>
    <w:rsid w:val="00CA16F0"/>
    <w:rsid w:val="00CA1748"/>
    <w:rsid w:val="00CA19D4"/>
    <w:rsid w:val="00CA1F19"/>
    <w:rsid w:val="00CA2745"/>
    <w:rsid w:val="00CA484D"/>
    <w:rsid w:val="00CA4B02"/>
    <w:rsid w:val="00CA58B1"/>
    <w:rsid w:val="00CA6761"/>
    <w:rsid w:val="00CA6828"/>
    <w:rsid w:val="00CA760D"/>
    <w:rsid w:val="00CA7734"/>
    <w:rsid w:val="00CA7B15"/>
    <w:rsid w:val="00CB05C9"/>
    <w:rsid w:val="00CB0AAF"/>
    <w:rsid w:val="00CB0BF4"/>
    <w:rsid w:val="00CB1513"/>
    <w:rsid w:val="00CB1727"/>
    <w:rsid w:val="00CB18CB"/>
    <w:rsid w:val="00CB1EFF"/>
    <w:rsid w:val="00CB2299"/>
    <w:rsid w:val="00CB2F51"/>
    <w:rsid w:val="00CB2F81"/>
    <w:rsid w:val="00CB37A1"/>
    <w:rsid w:val="00CB3922"/>
    <w:rsid w:val="00CB3CD9"/>
    <w:rsid w:val="00CB3F2E"/>
    <w:rsid w:val="00CB4050"/>
    <w:rsid w:val="00CB50DE"/>
    <w:rsid w:val="00CB55DC"/>
    <w:rsid w:val="00CB5BB5"/>
    <w:rsid w:val="00CB5CE3"/>
    <w:rsid w:val="00CB6C19"/>
    <w:rsid w:val="00CB797E"/>
    <w:rsid w:val="00CC03A6"/>
    <w:rsid w:val="00CC0487"/>
    <w:rsid w:val="00CC06E5"/>
    <w:rsid w:val="00CC07BC"/>
    <w:rsid w:val="00CC0EAF"/>
    <w:rsid w:val="00CC15B9"/>
    <w:rsid w:val="00CC2911"/>
    <w:rsid w:val="00CC2913"/>
    <w:rsid w:val="00CC2C15"/>
    <w:rsid w:val="00CC2E2F"/>
    <w:rsid w:val="00CC2E7F"/>
    <w:rsid w:val="00CC444F"/>
    <w:rsid w:val="00CC46B6"/>
    <w:rsid w:val="00CC48E5"/>
    <w:rsid w:val="00CC4F6F"/>
    <w:rsid w:val="00CC56AD"/>
    <w:rsid w:val="00CC5803"/>
    <w:rsid w:val="00CC590F"/>
    <w:rsid w:val="00CC6053"/>
    <w:rsid w:val="00CC642C"/>
    <w:rsid w:val="00CC6951"/>
    <w:rsid w:val="00CC6989"/>
    <w:rsid w:val="00CC725A"/>
    <w:rsid w:val="00CC7743"/>
    <w:rsid w:val="00CD06F6"/>
    <w:rsid w:val="00CD0961"/>
    <w:rsid w:val="00CD16F0"/>
    <w:rsid w:val="00CD1C86"/>
    <w:rsid w:val="00CD1D4D"/>
    <w:rsid w:val="00CD2867"/>
    <w:rsid w:val="00CD298B"/>
    <w:rsid w:val="00CD355B"/>
    <w:rsid w:val="00CD36B4"/>
    <w:rsid w:val="00CD3D9A"/>
    <w:rsid w:val="00CD4577"/>
    <w:rsid w:val="00CD490B"/>
    <w:rsid w:val="00CD4EC4"/>
    <w:rsid w:val="00CD4F9F"/>
    <w:rsid w:val="00CD5652"/>
    <w:rsid w:val="00CD5D07"/>
    <w:rsid w:val="00CD5F6B"/>
    <w:rsid w:val="00CD6087"/>
    <w:rsid w:val="00CD64E9"/>
    <w:rsid w:val="00CD6526"/>
    <w:rsid w:val="00CD6886"/>
    <w:rsid w:val="00CD68F9"/>
    <w:rsid w:val="00CD7663"/>
    <w:rsid w:val="00CE151E"/>
    <w:rsid w:val="00CE19CF"/>
    <w:rsid w:val="00CE2575"/>
    <w:rsid w:val="00CE3163"/>
    <w:rsid w:val="00CE3675"/>
    <w:rsid w:val="00CE41F1"/>
    <w:rsid w:val="00CE4324"/>
    <w:rsid w:val="00CE531F"/>
    <w:rsid w:val="00CE53C1"/>
    <w:rsid w:val="00CE58D4"/>
    <w:rsid w:val="00CE5AA0"/>
    <w:rsid w:val="00CE6829"/>
    <w:rsid w:val="00CE6879"/>
    <w:rsid w:val="00CE69BE"/>
    <w:rsid w:val="00CE6BAA"/>
    <w:rsid w:val="00CF0209"/>
    <w:rsid w:val="00CF08CC"/>
    <w:rsid w:val="00CF1098"/>
    <w:rsid w:val="00CF1279"/>
    <w:rsid w:val="00CF2257"/>
    <w:rsid w:val="00CF28A4"/>
    <w:rsid w:val="00CF30AF"/>
    <w:rsid w:val="00CF37DB"/>
    <w:rsid w:val="00CF3AE0"/>
    <w:rsid w:val="00CF408C"/>
    <w:rsid w:val="00CF4536"/>
    <w:rsid w:val="00CF4D32"/>
    <w:rsid w:val="00CF5304"/>
    <w:rsid w:val="00CF604F"/>
    <w:rsid w:val="00CF7315"/>
    <w:rsid w:val="00CF778B"/>
    <w:rsid w:val="00CF7A7C"/>
    <w:rsid w:val="00D00971"/>
    <w:rsid w:val="00D00F9D"/>
    <w:rsid w:val="00D00FF2"/>
    <w:rsid w:val="00D018C5"/>
    <w:rsid w:val="00D01B76"/>
    <w:rsid w:val="00D01D26"/>
    <w:rsid w:val="00D02BDB"/>
    <w:rsid w:val="00D02E79"/>
    <w:rsid w:val="00D034DD"/>
    <w:rsid w:val="00D03F02"/>
    <w:rsid w:val="00D042AE"/>
    <w:rsid w:val="00D044CA"/>
    <w:rsid w:val="00D05970"/>
    <w:rsid w:val="00D059F0"/>
    <w:rsid w:val="00D05A30"/>
    <w:rsid w:val="00D061EE"/>
    <w:rsid w:val="00D063F6"/>
    <w:rsid w:val="00D065B0"/>
    <w:rsid w:val="00D065E5"/>
    <w:rsid w:val="00D06992"/>
    <w:rsid w:val="00D0706F"/>
    <w:rsid w:val="00D07347"/>
    <w:rsid w:val="00D07811"/>
    <w:rsid w:val="00D07DC0"/>
    <w:rsid w:val="00D07EC6"/>
    <w:rsid w:val="00D10B47"/>
    <w:rsid w:val="00D10F10"/>
    <w:rsid w:val="00D111FE"/>
    <w:rsid w:val="00D11F81"/>
    <w:rsid w:val="00D12157"/>
    <w:rsid w:val="00D122A8"/>
    <w:rsid w:val="00D125E5"/>
    <w:rsid w:val="00D128B9"/>
    <w:rsid w:val="00D12A27"/>
    <w:rsid w:val="00D12EB3"/>
    <w:rsid w:val="00D131AA"/>
    <w:rsid w:val="00D13586"/>
    <w:rsid w:val="00D13DDF"/>
    <w:rsid w:val="00D14421"/>
    <w:rsid w:val="00D144C3"/>
    <w:rsid w:val="00D14913"/>
    <w:rsid w:val="00D149DB"/>
    <w:rsid w:val="00D1544F"/>
    <w:rsid w:val="00D15D07"/>
    <w:rsid w:val="00D169C1"/>
    <w:rsid w:val="00D16AC9"/>
    <w:rsid w:val="00D16BB4"/>
    <w:rsid w:val="00D1744A"/>
    <w:rsid w:val="00D17B7E"/>
    <w:rsid w:val="00D20835"/>
    <w:rsid w:val="00D20D52"/>
    <w:rsid w:val="00D20FCD"/>
    <w:rsid w:val="00D229B2"/>
    <w:rsid w:val="00D2355A"/>
    <w:rsid w:val="00D24220"/>
    <w:rsid w:val="00D24253"/>
    <w:rsid w:val="00D24662"/>
    <w:rsid w:val="00D24892"/>
    <w:rsid w:val="00D25048"/>
    <w:rsid w:val="00D2596D"/>
    <w:rsid w:val="00D25EE3"/>
    <w:rsid w:val="00D278B2"/>
    <w:rsid w:val="00D27944"/>
    <w:rsid w:val="00D27C58"/>
    <w:rsid w:val="00D27E40"/>
    <w:rsid w:val="00D27F72"/>
    <w:rsid w:val="00D305D9"/>
    <w:rsid w:val="00D30B19"/>
    <w:rsid w:val="00D30D0C"/>
    <w:rsid w:val="00D311A2"/>
    <w:rsid w:val="00D313F8"/>
    <w:rsid w:val="00D32D25"/>
    <w:rsid w:val="00D33345"/>
    <w:rsid w:val="00D3444B"/>
    <w:rsid w:val="00D347AF"/>
    <w:rsid w:val="00D34C69"/>
    <w:rsid w:val="00D353BA"/>
    <w:rsid w:val="00D359FC"/>
    <w:rsid w:val="00D36D53"/>
    <w:rsid w:val="00D37A9A"/>
    <w:rsid w:val="00D40858"/>
    <w:rsid w:val="00D40C45"/>
    <w:rsid w:val="00D412E8"/>
    <w:rsid w:val="00D427C5"/>
    <w:rsid w:val="00D42F7C"/>
    <w:rsid w:val="00D4323F"/>
    <w:rsid w:val="00D43442"/>
    <w:rsid w:val="00D445CD"/>
    <w:rsid w:val="00D45146"/>
    <w:rsid w:val="00D4587C"/>
    <w:rsid w:val="00D45D79"/>
    <w:rsid w:val="00D45F9F"/>
    <w:rsid w:val="00D47131"/>
    <w:rsid w:val="00D47391"/>
    <w:rsid w:val="00D477AC"/>
    <w:rsid w:val="00D47804"/>
    <w:rsid w:val="00D5154C"/>
    <w:rsid w:val="00D516EC"/>
    <w:rsid w:val="00D51921"/>
    <w:rsid w:val="00D51A47"/>
    <w:rsid w:val="00D51D60"/>
    <w:rsid w:val="00D53841"/>
    <w:rsid w:val="00D54606"/>
    <w:rsid w:val="00D54ABA"/>
    <w:rsid w:val="00D55116"/>
    <w:rsid w:val="00D554CD"/>
    <w:rsid w:val="00D55B72"/>
    <w:rsid w:val="00D56619"/>
    <w:rsid w:val="00D60494"/>
    <w:rsid w:val="00D60D83"/>
    <w:rsid w:val="00D6136D"/>
    <w:rsid w:val="00D614B8"/>
    <w:rsid w:val="00D623FB"/>
    <w:rsid w:val="00D628A0"/>
    <w:rsid w:val="00D63053"/>
    <w:rsid w:val="00D645E5"/>
    <w:rsid w:val="00D654B8"/>
    <w:rsid w:val="00D6565E"/>
    <w:rsid w:val="00D65676"/>
    <w:rsid w:val="00D659FA"/>
    <w:rsid w:val="00D65D36"/>
    <w:rsid w:val="00D65EDD"/>
    <w:rsid w:val="00D666B0"/>
    <w:rsid w:val="00D666F0"/>
    <w:rsid w:val="00D66CF0"/>
    <w:rsid w:val="00D66F13"/>
    <w:rsid w:val="00D6703E"/>
    <w:rsid w:val="00D70A01"/>
    <w:rsid w:val="00D71337"/>
    <w:rsid w:val="00D71389"/>
    <w:rsid w:val="00D7154D"/>
    <w:rsid w:val="00D71F3E"/>
    <w:rsid w:val="00D71F86"/>
    <w:rsid w:val="00D72340"/>
    <w:rsid w:val="00D7246C"/>
    <w:rsid w:val="00D72EA8"/>
    <w:rsid w:val="00D73BFE"/>
    <w:rsid w:val="00D73DEC"/>
    <w:rsid w:val="00D74239"/>
    <w:rsid w:val="00D74AE4"/>
    <w:rsid w:val="00D7550A"/>
    <w:rsid w:val="00D75DE0"/>
    <w:rsid w:val="00D760E2"/>
    <w:rsid w:val="00D76285"/>
    <w:rsid w:val="00D76358"/>
    <w:rsid w:val="00D76645"/>
    <w:rsid w:val="00D7672E"/>
    <w:rsid w:val="00D76D13"/>
    <w:rsid w:val="00D76F3A"/>
    <w:rsid w:val="00D776B5"/>
    <w:rsid w:val="00D77D59"/>
    <w:rsid w:val="00D81B27"/>
    <w:rsid w:val="00D81D5C"/>
    <w:rsid w:val="00D8278C"/>
    <w:rsid w:val="00D8295E"/>
    <w:rsid w:val="00D82B2E"/>
    <w:rsid w:val="00D82CDE"/>
    <w:rsid w:val="00D82E35"/>
    <w:rsid w:val="00D83374"/>
    <w:rsid w:val="00D8350E"/>
    <w:rsid w:val="00D8378B"/>
    <w:rsid w:val="00D8439F"/>
    <w:rsid w:val="00D8486A"/>
    <w:rsid w:val="00D84AF7"/>
    <w:rsid w:val="00D84D61"/>
    <w:rsid w:val="00D85E28"/>
    <w:rsid w:val="00D86A1E"/>
    <w:rsid w:val="00D870F9"/>
    <w:rsid w:val="00D904E5"/>
    <w:rsid w:val="00D907B8"/>
    <w:rsid w:val="00D90A54"/>
    <w:rsid w:val="00D91205"/>
    <w:rsid w:val="00D91925"/>
    <w:rsid w:val="00D91C96"/>
    <w:rsid w:val="00D93018"/>
    <w:rsid w:val="00D937D7"/>
    <w:rsid w:val="00D93BAF"/>
    <w:rsid w:val="00D93C78"/>
    <w:rsid w:val="00D94654"/>
    <w:rsid w:val="00D94A26"/>
    <w:rsid w:val="00D94D07"/>
    <w:rsid w:val="00D94ECD"/>
    <w:rsid w:val="00D95C8E"/>
    <w:rsid w:val="00D96448"/>
    <w:rsid w:val="00D96EED"/>
    <w:rsid w:val="00D97146"/>
    <w:rsid w:val="00D973DD"/>
    <w:rsid w:val="00DA2A98"/>
    <w:rsid w:val="00DA2C42"/>
    <w:rsid w:val="00DA2C46"/>
    <w:rsid w:val="00DA32BE"/>
    <w:rsid w:val="00DA34E4"/>
    <w:rsid w:val="00DA3B02"/>
    <w:rsid w:val="00DA3EC5"/>
    <w:rsid w:val="00DA516F"/>
    <w:rsid w:val="00DA5DD3"/>
    <w:rsid w:val="00DA6908"/>
    <w:rsid w:val="00DA6DFC"/>
    <w:rsid w:val="00DA760C"/>
    <w:rsid w:val="00DA7695"/>
    <w:rsid w:val="00DA773D"/>
    <w:rsid w:val="00DA7EEC"/>
    <w:rsid w:val="00DB1B70"/>
    <w:rsid w:val="00DB1F91"/>
    <w:rsid w:val="00DB358A"/>
    <w:rsid w:val="00DB375A"/>
    <w:rsid w:val="00DB4D58"/>
    <w:rsid w:val="00DB51DE"/>
    <w:rsid w:val="00DB53FE"/>
    <w:rsid w:val="00DB5AEE"/>
    <w:rsid w:val="00DB6A29"/>
    <w:rsid w:val="00DB7C47"/>
    <w:rsid w:val="00DC0259"/>
    <w:rsid w:val="00DC03F8"/>
    <w:rsid w:val="00DC13F9"/>
    <w:rsid w:val="00DC1811"/>
    <w:rsid w:val="00DC193E"/>
    <w:rsid w:val="00DC1B7A"/>
    <w:rsid w:val="00DC1D6A"/>
    <w:rsid w:val="00DC204D"/>
    <w:rsid w:val="00DC218C"/>
    <w:rsid w:val="00DC22E3"/>
    <w:rsid w:val="00DC2426"/>
    <w:rsid w:val="00DC27AB"/>
    <w:rsid w:val="00DC28FA"/>
    <w:rsid w:val="00DC29EE"/>
    <w:rsid w:val="00DC2A76"/>
    <w:rsid w:val="00DC2C9A"/>
    <w:rsid w:val="00DC3E93"/>
    <w:rsid w:val="00DC4427"/>
    <w:rsid w:val="00DC5360"/>
    <w:rsid w:val="00DC5933"/>
    <w:rsid w:val="00DC5942"/>
    <w:rsid w:val="00DC63A1"/>
    <w:rsid w:val="00DC65A5"/>
    <w:rsid w:val="00DC706F"/>
    <w:rsid w:val="00DC71A4"/>
    <w:rsid w:val="00DC7399"/>
    <w:rsid w:val="00DD0151"/>
    <w:rsid w:val="00DD0CAD"/>
    <w:rsid w:val="00DD173B"/>
    <w:rsid w:val="00DD17F8"/>
    <w:rsid w:val="00DD2377"/>
    <w:rsid w:val="00DD31CF"/>
    <w:rsid w:val="00DD4FF0"/>
    <w:rsid w:val="00DD52E2"/>
    <w:rsid w:val="00DD5A21"/>
    <w:rsid w:val="00DD5B8C"/>
    <w:rsid w:val="00DD5E2F"/>
    <w:rsid w:val="00DD6836"/>
    <w:rsid w:val="00DD6CD7"/>
    <w:rsid w:val="00DD7393"/>
    <w:rsid w:val="00DE0251"/>
    <w:rsid w:val="00DE09D2"/>
    <w:rsid w:val="00DE1004"/>
    <w:rsid w:val="00DE17E3"/>
    <w:rsid w:val="00DE1A96"/>
    <w:rsid w:val="00DE2072"/>
    <w:rsid w:val="00DE2713"/>
    <w:rsid w:val="00DE2774"/>
    <w:rsid w:val="00DE35BB"/>
    <w:rsid w:val="00DE383F"/>
    <w:rsid w:val="00DE3A12"/>
    <w:rsid w:val="00DE3FF6"/>
    <w:rsid w:val="00DE475D"/>
    <w:rsid w:val="00DE4F63"/>
    <w:rsid w:val="00DE524A"/>
    <w:rsid w:val="00DE5259"/>
    <w:rsid w:val="00DE5C84"/>
    <w:rsid w:val="00DE5E66"/>
    <w:rsid w:val="00DE6661"/>
    <w:rsid w:val="00DE67A0"/>
    <w:rsid w:val="00DE72D1"/>
    <w:rsid w:val="00DF0474"/>
    <w:rsid w:val="00DF0989"/>
    <w:rsid w:val="00DF152E"/>
    <w:rsid w:val="00DF272B"/>
    <w:rsid w:val="00DF325D"/>
    <w:rsid w:val="00DF3325"/>
    <w:rsid w:val="00DF3BFD"/>
    <w:rsid w:val="00DF49AD"/>
    <w:rsid w:val="00DF51A5"/>
    <w:rsid w:val="00DF5236"/>
    <w:rsid w:val="00DF5825"/>
    <w:rsid w:val="00DF62E0"/>
    <w:rsid w:val="00DF69A0"/>
    <w:rsid w:val="00DF6C63"/>
    <w:rsid w:val="00DF7060"/>
    <w:rsid w:val="00DF7400"/>
    <w:rsid w:val="00DF79CF"/>
    <w:rsid w:val="00DF7F3D"/>
    <w:rsid w:val="00E00129"/>
    <w:rsid w:val="00E001FF"/>
    <w:rsid w:val="00E003D9"/>
    <w:rsid w:val="00E01018"/>
    <w:rsid w:val="00E0198A"/>
    <w:rsid w:val="00E019B7"/>
    <w:rsid w:val="00E019C0"/>
    <w:rsid w:val="00E01AC8"/>
    <w:rsid w:val="00E043CB"/>
    <w:rsid w:val="00E04BC4"/>
    <w:rsid w:val="00E04D43"/>
    <w:rsid w:val="00E04E12"/>
    <w:rsid w:val="00E04E2A"/>
    <w:rsid w:val="00E06ADF"/>
    <w:rsid w:val="00E07096"/>
    <w:rsid w:val="00E070C0"/>
    <w:rsid w:val="00E079C6"/>
    <w:rsid w:val="00E07CB5"/>
    <w:rsid w:val="00E10A4D"/>
    <w:rsid w:val="00E1164A"/>
    <w:rsid w:val="00E119B1"/>
    <w:rsid w:val="00E11E17"/>
    <w:rsid w:val="00E122F9"/>
    <w:rsid w:val="00E1235F"/>
    <w:rsid w:val="00E127DA"/>
    <w:rsid w:val="00E12AB2"/>
    <w:rsid w:val="00E134A5"/>
    <w:rsid w:val="00E13B23"/>
    <w:rsid w:val="00E14909"/>
    <w:rsid w:val="00E14D3D"/>
    <w:rsid w:val="00E1536E"/>
    <w:rsid w:val="00E16BEC"/>
    <w:rsid w:val="00E16CF4"/>
    <w:rsid w:val="00E17060"/>
    <w:rsid w:val="00E1709E"/>
    <w:rsid w:val="00E17C44"/>
    <w:rsid w:val="00E2072C"/>
    <w:rsid w:val="00E20B7D"/>
    <w:rsid w:val="00E20F3C"/>
    <w:rsid w:val="00E212CA"/>
    <w:rsid w:val="00E214B0"/>
    <w:rsid w:val="00E2152E"/>
    <w:rsid w:val="00E21823"/>
    <w:rsid w:val="00E21973"/>
    <w:rsid w:val="00E21C05"/>
    <w:rsid w:val="00E21CD8"/>
    <w:rsid w:val="00E2265A"/>
    <w:rsid w:val="00E232D6"/>
    <w:rsid w:val="00E233CD"/>
    <w:rsid w:val="00E24343"/>
    <w:rsid w:val="00E24456"/>
    <w:rsid w:val="00E25E1E"/>
    <w:rsid w:val="00E25FFB"/>
    <w:rsid w:val="00E26214"/>
    <w:rsid w:val="00E267B3"/>
    <w:rsid w:val="00E268FB"/>
    <w:rsid w:val="00E2719B"/>
    <w:rsid w:val="00E272F2"/>
    <w:rsid w:val="00E2734D"/>
    <w:rsid w:val="00E27CC9"/>
    <w:rsid w:val="00E304B1"/>
    <w:rsid w:val="00E30BEB"/>
    <w:rsid w:val="00E30CA8"/>
    <w:rsid w:val="00E30F0D"/>
    <w:rsid w:val="00E323F1"/>
    <w:rsid w:val="00E32537"/>
    <w:rsid w:val="00E32A74"/>
    <w:rsid w:val="00E333A3"/>
    <w:rsid w:val="00E335B8"/>
    <w:rsid w:val="00E341F5"/>
    <w:rsid w:val="00E3487C"/>
    <w:rsid w:val="00E349CA"/>
    <w:rsid w:val="00E34A32"/>
    <w:rsid w:val="00E34B54"/>
    <w:rsid w:val="00E34D5A"/>
    <w:rsid w:val="00E34F25"/>
    <w:rsid w:val="00E35145"/>
    <w:rsid w:val="00E353AD"/>
    <w:rsid w:val="00E35CB8"/>
    <w:rsid w:val="00E36753"/>
    <w:rsid w:val="00E369D1"/>
    <w:rsid w:val="00E36E78"/>
    <w:rsid w:val="00E3734F"/>
    <w:rsid w:val="00E37EA4"/>
    <w:rsid w:val="00E40C79"/>
    <w:rsid w:val="00E40E31"/>
    <w:rsid w:val="00E4112C"/>
    <w:rsid w:val="00E42590"/>
    <w:rsid w:val="00E42756"/>
    <w:rsid w:val="00E42B80"/>
    <w:rsid w:val="00E4375D"/>
    <w:rsid w:val="00E439B3"/>
    <w:rsid w:val="00E43A74"/>
    <w:rsid w:val="00E44C4C"/>
    <w:rsid w:val="00E44F25"/>
    <w:rsid w:val="00E4534F"/>
    <w:rsid w:val="00E457CF"/>
    <w:rsid w:val="00E4687B"/>
    <w:rsid w:val="00E468EA"/>
    <w:rsid w:val="00E46A8C"/>
    <w:rsid w:val="00E50785"/>
    <w:rsid w:val="00E50FD5"/>
    <w:rsid w:val="00E513BA"/>
    <w:rsid w:val="00E51963"/>
    <w:rsid w:val="00E51E7E"/>
    <w:rsid w:val="00E52D1B"/>
    <w:rsid w:val="00E52E06"/>
    <w:rsid w:val="00E52ECA"/>
    <w:rsid w:val="00E5334B"/>
    <w:rsid w:val="00E54447"/>
    <w:rsid w:val="00E54489"/>
    <w:rsid w:val="00E546A9"/>
    <w:rsid w:val="00E54BB3"/>
    <w:rsid w:val="00E55417"/>
    <w:rsid w:val="00E55492"/>
    <w:rsid w:val="00E56DA9"/>
    <w:rsid w:val="00E57135"/>
    <w:rsid w:val="00E57412"/>
    <w:rsid w:val="00E608DD"/>
    <w:rsid w:val="00E60930"/>
    <w:rsid w:val="00E60DB5"/>
    <w:rsid w:val="00E610F2"/>
    <w:rsid w:val="00E62747"/>
    <w:rsid w:val="00E62B76"/>
    <w:rsid w:val="00E62C74"/>
    <w:rsid w:val="00E62D59"/>
    <w:rsid w:val="00E62E8F"/>
    <w:rsid w:val="00E631D4"/>
    <w:rsid w:val="00E634CA"/>
    <w:rsid w:val="00E64036"/>
    <w:rsid w:val="00E64197"/>
    <w:rsid w:val="00E65E4A"/>
    <w:rsid w:val="00E6650E"/>
    <w:rsid w:val="00E66655"/>
    <w:rsid w:val="00E668DB"/>
    <w:rsid w:val="00E67093"/>
    <w:rsid w:val="00E67502"/>
    <w:rsid w:val="00E70271"/>
    <w:rsid w:val="00E70C8B"/>
    <w:rsid w:val="00E71124"/>
    <w:rsid w:val="00E713E5"/>
    <w:rsid w:val="00E726E9"/>
    <w:rsid w:val="00E73536"/>
    <w:rsid w:val="00E77074"/>
    <w:rsid w:val="00E77416"/>
    <w:rsid w:val="00E77D63"/>
    <w:rsid w:val="00E7ABCF"/>
    <w:rsid w:val="00E80A69"/>
    <w:rsid w:val="00E810E8"/>
    <w:rsid w:val="00E81180"/>
    <w:rsid w:val="00E82FFE"/>
    <w:rsid w:val="00E83F8F"/>
    <w:rsid w:val="00E84109"/>
    <w:rsid w:val="00E844BC"/>
    <w:rsid w:val="00E852C5"/>
    <w:rsid w:val="00E852CC"/>
    <w:rsid w:val="00E859C0"/>
    <w:rsid w:val="00E85F61"/>
    <w:rsid w:val="00E86C3B"/>
    <w:rsid w:val="00E86DC5"/>
    <w:rsid w:val="00E86F25"/>
    <w:rsid w:val="00E87070"/>
    <w:rsid w:val="00E87641"/>
    <w:rsid w:val="00E87697"/>
    <w:rsid w:val="00E9026F"/>
    <w:rsid w:val="00E9055F"/>
    <w:rsid w:val="00E907E9"/>
    <w:rsid w:val="00E91491"/>
    <w:rsid w:val="00E91965"/>
    <w:rsid w:val="00E91DF0"/>
    <w:rsid w:val="00E9201B"/>
    <w:rsid w:val="00E921DF"/>
    <w:rsid w:val="00E92D15"/>
    <w:rsid w:val="00E93409"/>
    <w:rsid w:val="00E934FE"/>
    <w:rsid w:val="00E93969"/>
    <w:rsid w:val="00E93FB9"/>
    <w:rsid w:val="00E94F2E"/>
    <w:rsid w:val="00E958A8"/>
    <w:rsid w:val="00E95AB1"/>
    <w:rsid w:val="00E966E6"/>
    <w:rsid w:val="00E96787"/>
    <w:rsid w:val="00E96911"/>
    <w:rsid w:val="00E96B4E"/>
    <w:rsid w:val="00E97B51"/>
    <w:rsid w:val="00EA0A38"/>
    <w:rsid w:val="00EA0CDB"/>
    <w:rsid w:val="00EA1137"/>
    <w:rsid w:val="00EA18BA"/>
    <w:rsid w:val="00EA3475"/>
    <w:rsid w:val="00EA3BEE"/>
    <w:rsid w:val="00EA3C2A"/>
    <w:rsid w:val="00EA42C0"/>
    <w:rsid w:val="00EA4E17"/>
    <w:rsid w:val="00EA4E5E"/>
    <w:rsid w:val="00EA64C7"/>
    <w:rsid w:val="00EA6665"/>
    <w:rsid w:val="00EA6731"/>
    <w:rsid w:val="00EB0923"/>
    <w:rsid w:val="00EB1582"/>
    <w:rsid w:val="00EB1671"/>
    <w:rsid w:val="00EB1977"/>
    <w:rsid w:val="00EB1B0C"/>
    <w:rsid w:val="00EB1BC7"/>
    <w:rsid w:val="00EB1BFD"/>
    <w:rsid w:val="00EB2BFD"/>
    <w:rsid w:val="00EB33DE"/>
    <w:rsid w:val="00EB3B2E"/>
    <w:rsid w:val="00EB4189"/>
    <w:rsid w:val="00EB4AF9"/>
    <w:rsid w:val="00EB4DE0"/>
    <w:rsid w:val="00EB5819"/>
    <w:rsid w:val="00EB641C"/>
    <w:rsid w:val="00EB66F0"/>
    <w:rsid w:val="00EB7417"/>
    <w:rsid w:val="00EB789F"/>
    <w:rsid w:val="00EC02E5"/>
    <w:rsid w:val="00EC037D"/>
    <w:rsid w:val="00EC088F"/>
    <w:rsid w:val="00EC170A"/>
    <w:rsid w:val="00EC2128"/>
    <w:rsid w:val="00EC2D90"/>
    <w:rsid w:val="00EC342B"/>
    <w:rsid w:val="00EC4139"/>
    <w:rsid w:val="00EC5068"/>
    <w:rsid w:val="00EC5955"/>
    <w:rsid w:val="00EC5AA8"/>
    <w:rsid w:val="00EC6824"/>
    <w:rsid w:val="00EC691D"/>
    <w:rsid w:val="00EC7070"/>
    <w:rsid w:val="00EC70A5"/>
    <w:rsid w:val="00EC7359"/>
    <w:rsid w:val="00EC7B4C"/>
    <w:rsid w:val="00ED0ACF"/>
    <w:rsid w:val="00ED10ED"/>
    <w:rsid w:val="00ED1B91"/>
    <w:rsid w:val="00ED1D83"/>
    <w:rsid w:val="00ED1E0C"/>
    <w:rsid w:val="00ED2F07"/>
    <w:rsid w:val="00ED3C51"/>
    <w:rsid w:val="00ED41D5"/>
    <w:rsid w:val="00ED4220"/>
    <w:rsid w:val="00ED4427"/>
    <w:rsid w:val="00ED4B7F"/>
    <w:rsid w:val="00ED57E9"/>
    <w:rsid w:val="00ED5D69"/>
    <w:rsid w:val="00ED5EF3"/>
    <w:rsid w:val="00ED5FCB"/>
    <w:rsid w:val="00ED666A"/>
    <w:rsid w:val="00ED6FFE"/>
    <w:rsid w:val="00EE0516"/>
    <w:rsid w:val="00EE0E3E"/>
    <w:rsid w:val="00EE157A"/>
    <w:rsid w:val="00EE24ED"/>
    <w:rsid w:val="00EE2699"/>
    <w:rsid w:val="00EE2779"/>
    <w:rsid w:val="00EE2F21"/>
    <w:rsid w:val="00EE35B0"/>
    <w:rsid w:val="00EE44D8"/>
    <w:rsid w:val="00EE497B"/>
    <w:rsid w:val="00EE526F"/>
    <w:rsid w:val="00EE5C24"/>
    <w:rsid w:val="00EE5E96"/>
    <w:rsid w:val="00EE6142"/>
    <w:rsid w:val="00EE6542"/>
    <w:rsid w:val="00EE716A"/>
    <w:rsid w:val="00EF0831"/>
    <w:rsid w:val="00EF10E1"/>
    <w:rsid w:val="00EF13D7"/>
    <w:rsid w:val="00EF274A"/>
    <w:rsid w:val="00EF2A3F"/>
    <w:rsid w:val="00EF2B9A"/>
    <w:rsid w:val="00EF3111"/>
    <w:rsid w:val="00EF33DE"/>
    <w:rsid w:val="00EF419D"/>
    <w:rsid w:val="00EF45D9"/>
    <w:rsid w:val="00EF542F"/>
    <w:rsid w:val="00EF5A00"/>
    <w:rsid w:val="00EF7431"/>
    <w:rsid w:val="00EF7702"/>
    <w:rsid w:val="00F012CC"/>
    <w:rsid w:val="00F02078"/>
    <w:rsid w:val="00F02BF9"/>
    <w:rsid w:val="00F02D1C"/>
    <w:rsid w:val="00F02D27"/>
    <w:rsid w:val="00F0308D"/>
    <w:rsid w:val="00F038D0"/>
    <w:rsid w:val="00F03A19"/>
    <w:rsid w:val="00F040B7"/>
    <w:rsid w:val="00F05174"/>
    <w:rsid w:val="00F0519A"/>
    <w:rsid w:val="00F0528C"/>
    <w:rsid w:val="00F05A75"/>
    <w:rsid w:val="00F06308"/>
    <w:rsid w:val="00F066BC"/>
    <w:rsid w:val="00F06B10"/>
    <w:rsid w:val="00F0704F"/>
    <w:rsid w:val="00F0714F"/>
    <w:rsid w:val="00F07B6E"/>
    <w:rsid w:val="00F07CBC"/>
    <w:rsid w:val="00F109A9"/>
    <w:rsid w:val="00F110B2"/>
    <w:rsid w:val="00F116B9"/>
    <w:rsid w:val="00F116D7"/>
    <w:rsid w:val="00F11A0E"/>
    <w:rsid w:val="00F12753"/>
    <w:rsid w:val="00F13838"/>
    <w:rsid w:val="00F1384B"/>
    <w:rsid w:val="00F13D6A"/>
    <w:rsid w:val="00F13FA9"/>
    <w:rsid w:val="00F144DA"/>
    <w:rsid w:val="00F14A01"/>
    <w:rsid w:val="00F14E1B"/>
    <w:rsid w:val="00F1593B"/>
    <w:rsid w:val="00F15C30"/>
    <w:rsid w:val="00F163B3"/>
    <w:rsid w:val="00F1678F"/>
    <w:rsid w:val="00F16E63"/>
    <w:rsid w:val="00F172E5"/>
    <w:rsid w:val="00F172F0"/>
    <w:rsid w:val="00F17A88"/>
    <w:rsid w:val="00F20258"/>
    <w:rsid w:val="00F213FE"/>
    <w:rsid w:val="00F21D3C"/>
    <w:rsid w:val="00F2239E"/>
    <w:rsid w:val="00F228E1"/>
    <w:rsid w:val="00F22A80"/>
    <w:rsid w:val="00F22D06"/>
    <w:rsid w:val="00F22FE0"/>
    <w:rsid w:val="00F23837"/>
    <w:rsid w:val="00F23DBE"/>
    <w:rsid w:val="00F2409D"/>
    <w:rsid w:val="00F247E8"/>
    <w:rsid w:val="00F247EB"/>
    <w:rsid w:val="00F24B1B"/>
    <w:rsid w:val="00F24E17"/>
    <w:rsid w:val="00F24E23"/>
    <w:rsid w:val="00F24ECE"/>
    <w:rsid w:val="00F25963"/>
    <w:rsid w:val="00F25F07"/>
    <w:rsid w:val="00F2629F"/>
    <w:rsid w:val="00F26982"/>
    <w:rsid w:val="00F26AE1"/>
    <w:rsid w:val="00F26D80"/>
    <w:rsid w:val="00F26FE4"/>
    <w:rsid w:val="00F300B8"/>
    <w:rsid w:val="00F304F7"/>
    <w:rsid w:val="00F3191C"/>
    <w:rsid w:val="00F31C9A"/>
    <w:rsid w:val="00F31F82"/>
    <w:rsid w:val="00F322CB"/>
    <w:rsid w:val="00F323B3"/>
    <w:rsid w:val="00F328DC"/>
    <w:rsid w:val="00F32A98"/>
    <w:rsid w:val="00F32F5E"/>
    <w:rsid w:val="00F33060"/>
    <w:rsid w:val="00F33690"/>
    <w:rsid w:val="00F3381D"/>
    <w:rsid w:val="00F33A85"/>
    <w:rsid w:val="00F34B46"/>
    <w:rsid w:val="00F35A01"/>
    <w:rsid w:val="00F35B8D"/>
    <w:rsid w:val="00F36C47"/>
    <w:rsid w:val="00F37F5D"/>
    <w:rsid w:val="00F40773"/>
    <w:rsid w:val="00F4130E"/>
    <w:rsid w:val="00F41374"/>
    <w:rsid w:val="00F41743"/>
    <w:rsid w:val="00F42A20"/>
    <w:rsid w:val="00F4301C"/>
    <w:rsid w:val="00F436C6"/>
    <w:rsid w:val="00F44322"/>
    <w:rsid w:val="00F44FF1"/>
    <w:rsid w:val="00F4501D"/>
    <w:rsid w:val="00F458C5"/>
    <w:rsid w:val="00F45D9B"/>
    <w:rsid w:val="00F46149"/>
    <w:rsid w:val="00F469FA"/>
    <w:rsid w:val="00F46BC9"/>
    <w:rsid w:val="00F46DB6"/>
    <w:rsid w:val="00F47334"/>
    <w:rsid w:val="00F4773F"/>
    <w:rsid w:val="00F50220"/>
    <w:rsid w:val="00F50310"/>
    <w:rsid w:val="00F50494"/>
    <w:rsid w:val="00F50890"/>
    <w:rsid w:val="00F51B2D"/>
    <w:rsid w:val="00F52F7F"/>
    <w:rsid w:val="00F53365"/>
    <w:rsid w:val="00F5341D"/>
    <w:rsid w:val="00F54790"/>
    <w:rsid w:val="00F547EA"/>
    <w:rsid w:val="00F54BA1"/>
    <w:rsid w:val="00F54F61"/>
    <w:rsid w:val="00F551A0"/>
    <w:rsid w:val="00F552A5"/>
    <w:rsid w:val="00F5641A"/>
    <w:rsid w:val="00F567A4"/>
    <w:rsid w:val="00F5772F"/>
    <w:rsid w:val="00F6076A"/>
    <w:rsid w:val="00F60D82"/>
    <w:rsid w:val="00F60F46"/>
    <w:rsid w:val="00F61738"/>
    <w:rsid w:val="00F61C66"/>
    <w:rsid w:val="00F61E5B"/>
    <w:rsid w:val="00F61FC0"/>
    <w:rsid w:val="00F6262E"/>
    <w:rsid w:val="00F62710"/>
    <w:rsid w:val="00F62B8B"/>
    <w:rsid w:val="00F62FD6"/>
    <w:rsid w:val="00F63DA5"/>
    <w:rsid w:val="00F644BF"/>
    <w:rsid w:val="00F64757"/>
    <w:rsid w:val="00F6496A"/>
    <w:rsid w:val="00F6583D"/>
    <w:rsid w:val="00F661FC"/>
    <w:rsid w:val="00F667D4"/>
    <w:rsid w:val="00F66BBF"/>
    <w:rsid w:val="00F66F8B"/>
    <w:rsid w:val="00F66FCD"/>
    <w:rsid w:val="00F67723"/>
    <w:rsid w:val="00F67C1A"/>
    <w:rsid w:val="00F67CF6"/>
    <w:rsid w:val="00F7082D"/>
    <w:rsid w:val="00F70844"/>
    <w:rsid w:val="00F723C2"/>
    <w:rsid w:val="00F73018"/>
    <w:rsid w:val="00F73174"/>
    <w:rsid w:val="00F73319"/>
    <w:rsid w:val="00F734C4"/>
    <w:rsid w:val="00F744FE"/>
    <w:rsid w:val="00F74531"/>
    <w:rsid w:val="00F74EE8"/>
    <w:rsid w:val="00F752D0"/>
    <w:rsid w:val="00F753B5"/>
    <w:rsid w:val="00F75558"/>
    <w:rsid w:val="00F769A1"/>
    <w:rsid w:val="00F76DE4"/>
    <w:rsid w:val="00F772C3"/>
    <w:rsid w:val="00F77BB1"/>
    <w:rsid w:val="00F80159"/>
    <w:rsid w:val="00F8036B"/>
    <w:rsid w:val="00F805D5"/>
    <w:rsid w:val="00F819FF"/>
    <w:rsid w:val="00F81FDB"/>
    <w:rsid w:val="00F8203D"/>
    <w:rsid w:val="00F827FB"/>
    <w:rsid w:val="00F82807"/>
    <w:rsid w:val="00F82FA7"/>
    <w:rsid w:val="00F833D9"/>
    <w:rsid w:val="00F836CB"/>
    <w:rsid w:val="00F83AE5"/>
    <w:rsid w:val="00F83EB5"/>
    <w:rsid w:val="00F84313"/>
    <w:rsid w:val="00F848B6"/>
    <w:rsid w:val="00F849AA"/>
    <w:rsid w:val="00F8501D"/>
    <w:rsid w:val="00F85050"/>
    <w:rsid w:val="00F85402"/>
    <w:rsid w:val="00F85F86"/>
    <w:rsid w:val="00F8662B"/>
    <w:rsid w:val="00F86736"/>
    <w:rsid w:val="00F868DE"/>
    <w:rsid w:val="00F87447"/>
    <w:rsid w:val="00F8748C"/>
    <w:rsid w:val="00F903E9"/>
    <w:rsid w:val="00F91D71"/>
    <w:rsid w:val="00F92222"/>
    <w:rsid w:val="00F92398"/>
    <w:rsid w:val="00F9240F"/>
    <w:rsid w:val="00F92514"/>
    <w:rsid w:val="00F92CC4"/>
    <w:rsid w:val="00F93367"/>
    <w:rsid w:val="00F94573"/>
    <w:rsid w:val="00F953B3"/>
    <w:rsid w:val="00F955C7"/>
    <w:rsid w:val="00F961BC"/>
    <w:rsid w:val="00F96392"/>
    <w:rsid w:val="00F966F5"/>
    <w:rsid w:val="00F96DF7"/>
    <w:rsid w:val="00F96E02"/>
    <w:rsid w:val="00F97089"/>
    <w:rsid w:val="00FA0204"/>
    <w:rsid w:val="00FA0800"/>
    <w:rsid w:val="00FA1511"/>
    <w:rsid w:val="00FA15F0"/>
    <w:rsid w:val="00FA1B81"/>
    <w:rsid w:val="00FA217D"/>
    <w:rsid w:val="00FA27B5"/>
    <w:rsid w:val="00FA2B1D"/>
    <w:rsid w:val="00FA2BB9"/>
    <w:rsid w:val="00FA2DBB"/>
    <w:rsid w:val="00FA2FB8"/>
    <w:rsid w:val="00FA31CA"/>
    <w:rsid w:val="00FA3925"/>
    <w:rsid w:val="00FA3C2E"/>
    <w:rsid w:val="00FA4063"/>
    <w:rsid w:val="00FA4879"/>
    <w:rsid w:val="00FA4C8E"/>
    <w:rsid w:val="00FA5088"/>
    <w:rsid w:val="00FA5434"/>
    <w:rsid w:val="00FA5624"/>
    <w:rsid w:val="00FA59B6"/>
    <w:rsid w:val="00FA5C8C"/>
    <w:rsid w:val="00FA65A2"/>
    <w:rsid w:val="00FA6774"/>
    <w:rsid w:val="00FA6896"/>
    <w:rsid w:val="00FA6F65"/>
    <w:rsid w:val="00FA718F"/>
    <w:rsid w:val="00FA79ED"/>
    <w:rsid w:val="00FA7D92"/>
    <w:rsid w:val="00FB0589"/>
    <w:rsid w:val="00FB07AE"/>
    <w:rsid w:val="00FB0BCE"/>
    <w:rsid w:val="00FB1630"/>
    <w:rsid w:val="00FB18F9"/>
    <w:rsid w:val="00FB1C41"/>
    <w:rsid w:val="00FB1C7E"/>
    <w:rsid w:val="00FB1CA7"/>
    <w:rsid w:val="00FB1E7A"/>
    <w:rsid w:val="00FB23BF"/>
    <w:rsid w:val="00FB38E3"/>
    <w:rsid w:val="00FB3F78"/>
    <w:rsid w:val="00FB3F7E"/>
    <w:rsid w:val="00FB570F"/>
    <w:rsid w:val="00FB58B0"/>
    <w:rsid w:val="00FB5C2A"/>
    <w:rsid w:val="00FB5FD9"/>
    <w:rsid w:val="00FB65DC"/>
    <w:rsid w:val="00FB72E1"/>
    <w:rsid w:val="00FC049E"/>
    <w:rsid w:val="00FC055E"/>
    <w:rsid w:val="00FC135F"/>
    <w:rsid w:val="00FC257A"/>
    <w:rsid w:val="00FC398D"/>
    <w:rsid w:val="00FC5089"/>
    <w:rsid w:val="00FC6189"/>
    <w:rsid w:val="00FC680F"/>
    <w:rsid w:val="00FC6B54"/>
    <w:rsid w:val="00FC73CB"/>
    <w:rsid w:val="00FC74AF"/>
    <w:rsid w:val="00FC75A1"/>
    <w:rsid w:val="00FD1337"/>
    <w:rsid w:val="00FD157D"/>
    <w:rsid w:val="00FD1A86"/>
    <w:rsid w:val="00FD1B2A"/>
    <w:rsid w:val="00FD1D4B"/>
    <w:rsid w:val="00FD3589"/>
    <w:rsid w:val="00FD3855"/>
    <w:rsid w:val="00FD4676"/>
    <w:rsid w:val="00FD4F3A"/>
    <w:rsid w:val="00FD5035"/>
    <w:rsid w:val="00FD5150"/>
    <w:rsid w:val="00FD55B3"/>
    <w:rsid w:val="00FD580F"/>
    <w:rsid w:val="00FD64A4"/>
    <w:rsid w:val="00FD6739"/>
    <w:rsid w:val="00FD6B55"/>
    <w:rsid w:val="00FD75DE"/>
    <w:rsid w:val="00FD7D7E"/>
    <w:rsid w:val="00FE01BA"/>
    <w:rsid w:val="00FE04C7"/>
    <w:rsid w:val="00FE1951"/>
    <w:rsid w:val="00FE294E"/>
    <w:rsid w:val="00FE2EAD"/>
    <w:rsid w:val="00FE37A5"/>
    <w:rsid w:val="00FE5299"/>
    <w:rsid w:val="00FE52A0"/>
    <w:rsid w:val="00FE5A9A"/>
    <w:rsid w:val="00FE601E"/>
    <w:rsid w:val="00FE6CCD"/>
    <w:rsid w:val="00FE7111"/>
    <w:rsid w:val="00FE7F90"/>
    <w:rsid w:val="00FF0212"/>
    <w:rsid w:val="00FF0549"/>
    <w:rsid w:val="00FF145E"/>
    <w:rsid w:val="00FF24E2"/>
    <w:rsid w:val="00FF261A"/>
    <w:rsid w:val="00FF2757"/>
    <w:rsid w:val="00FF284E"/>
    <w:rsid w:val="00FF2C18"/>
    <w:rsid w:val="00FF2C1D"/>
    <w:rsid w:val="00FF2C81"/>
    <w:rsid w:val="00FF3445"/>
    <w:rsid w:val="00FF3E2E"/>
    <w:rsid w:val="00FF452F"/>
    <w:rsid w:val="00FF4901"/>
    <w:rsid w:val="00FF6248"/>
    <w:rsid w:val="00FF638D"/>
    <w:rsid w:val="00FF6BD2"/>
    <w:rsid w:val="00FF71E7"/>
    <w:rsid w:val="00FF795C"/>
    <w:rsid w:val="00FF7BCB"/>
    <w:rsid w:val="01C916A9"/>
    <w:rsid w:val="01CED1F3"/>
    <w:rsid w:val="03C02F4B"/>
    <w:rsid w:val="04F5867B"/>
    <w:rsid w:val="0531851A"/>
    <w:rsid w:val="05377947"/>
    <w:rsid w:val="06C59F0B"/>
    <w:rsid w:val="085C2211"/>
    <w:rsid w:val="085EF94B"/>
    <w:rsid w:val="088C367A"/>
    <w:rsid w:val="098271AF"/>
    <w:rsid w:val="0A30134C"/>
    <w:rsid w:val="0AC488C3"/>
    <w:rsid w:val="0ACE1370"/>
    <w:rsid w:val="0B47AD00"/>
    <w:rsid w:val="0B7158A8"/>
    <w:rsid w:val="0B790633"/>
    <w:rsid w:val="0CA13460"/>
    <w:rsid w:val="0CACB57E"/>
    <w:rsid w:val="0CD8839F"/>
    <w:rsid w:val="0CEAF6BB"/>
    <w:rsid w:val="0D774007"/>
    <w:rsid w:val="0E206E33"/>
    <w:rsid w:val="0E734F88"/>
    <w:rsid w:val="0EC03852"/>
    <w:rsid w:val="0FECED2A"/>
    <w:rsid w:val="10FCE532"/>
    <w:rsid w:val="1124233D"/>
    <w:rsid w:val="11ABFEB5"/>
    <w:rsid w:val="125C892F"/>
    <w:rsid w:val="128C7B16"/>
    <w:rsid w:val="12CF943C"/>
    <w:rsid w:val="12F7753D"/>
    <w:rsid w:val="134A4405"/>
    <w:rsid w:val="136D23EA"/>
    <w:rsid w:val="144F0BAE"/>
    <w:rsid w:val="168FAABF"/>
    <w:rsid w:val="16BC1B17"/>
    <w:rsid w:val="18396914"/>
    <w:rsid w:val="18F165F6"/>
    <w:rsid w:val="19111F73"/>
    <w:rsid w:val="195DD1BE"/>
    <w:rsid w:val="1989698A"/>
    <w:rsid w:val="19B7AA95"/>
    <w:rsid w:val="1B0069CA"/>
    <w:rsid w:val="1B11B258"/>
    <w:rsid w:val="1B88E6F4"/>
    <w:rsid w:val="1CBE3928"/>
    <w:rsid w:val="1DAF3A92"/>
    <w:rsid w:val="1F81FAC3"/>
    <w:rsid w:val="210E7F2D"/>
    <w:rsid w:val="22E7C63B"/>
    <w:rsid w:val="24659EA3"/>
    <w:rsid w:val="27525399"/>
    <w:rsid w:val="28156CD4"/>
    <w:rsid w:val="2830B562"/>
    <w:rsid w:val="2889779C"/>
    <w:rsid w:val="29D7F816"/>
    <w:rsid w:val="29FC791D"/>
    <w:rsid w:val="2A6901CC"/>
    <w:rsid w:val="2B15E7AA"/>
    <w:rsid w:val="2CE7F44A"/>
    <w:rsid w:val="2D11A932"/>
    <w:rsid w:val="2D7A7D0A"/>
    <w:rsid w:val="2D7D153E"/>
    <w:rsid w:val="2F21555C"/>
    <w:rsid w:val="2FA4F06D"/>
    <w:rsid w:val="2FF5B762"/>
    <w:rsid w:val="3049EC48"/>
    <w:rsid w:val="304A0717"/>
    <w:rsid w:val="3141629D"/>
    <w:rsid w:val="31ADE749"/>
    <w:rsid w:val="31C94BCC"/>
    <w:rsid w:val="31E14D94"/>
    <w:rsid w:val="35C323B0"/>
    <w:rsid w:val="38449DA4"/>
    <w:rsid w:val="38653DC8"/>
    <w:rsid w:val="387DF92B"/>
    <w:rsid w:val="38E80F40"/>
    <w:rsid w:val="39005035"/>
    <w:rsid w:val="39404B60"/>
    <w:rsid w:val="3956E670"/>
    <w:rsid w:val="39658F86"/>
    <w:rsid w:val="3A0682D8"/>
    <w:rsid w:val="3A6BF847"/>
    <w:rsid w:val="3AC2401F"/>
    <w:rsid w:val="3B443D1A"/>
    <w:rsid w:val="3BB062D2"/>
    <w:rsid w:val="3BD517AB"/>
    <w:rsid w:val="3BF399CC"/>
    <w:rsid w:val="3CBBFFC7"/>
    <w:rsid w:val="3D81AF61"/>
    <w:rsid w:val="3DE11064"/>
    <w:rsid w:val="3F03890A"/>
    <w:rsid w:val="3FD07153"/>
    <w:rsid w:val="40F968A0"/>
    <w:rsid w:val="422C4818"/>
    <w:rsid w:val="42653580"/>
    <w:rsid w:val="4268AC52"/>
    <w:rsid w:val="427456E6"/>
    <w:rsid w:val="4284FDF3"/>
    <w:rsid w:val="429D0EE2"/>
    <w:rsid w:val="42E96786"/>
    <w:rsid w:val="432F00C0"/>
    <w:rsid w:val="43516F0A"/>
    <w:rsid w:val="4369B112"/>
    <w:rsid w:val="43780D15"/>
    <w:rsid w:val="444DE9C2"/>
    <w:rsid w:val="451E191E"/>
    <w:rsid w:val="45851945"/>
    <w:rsid w:val="461F1212"/>
    <w:rsid w:val="46671E61"/>
    <w:rsid w:val="472D581C"/>
    <w:rsid w:val="4739D05B"/>
    <w:rsid w:val="477128EA"/>
    <w:rsid w:val="47B40456"/>
    <w:rsid w:val="48857B56"/>
    <w:rsid w:val="4A3B92D6"/>
    <w:rsid w:val="4B3936AA"/>
    <w:rsid w:val="4B3EF9C3"/>
    <w:rsid w:val="4C12C262"/>
    <w:rsid w:val="4C41C5A2"/>
    <w:rsid w:val="4C9E682F"/>
    <w:rsid w:val="4D1687DD"/>
    <w:rsid w:val="4D2337C1"/>
    <w:rsid w:val="4D2C5C9B"/>
    <w:rsid w:val="4E1B8CB3"/>
    <w:rsid w:val="4F37BF44"/>
    <w:rsid w:val="4FA47405"/>
    <w:rsid w:val="50052BA4"/>
    <w:rsid w:val="50BEB316"/>
    <w:rsid w:val="50D752AC"/>
    <w:rsid w:val="52114E59"/>
    <w:rsid w:val="537F6B16"/>
    <w:rsid w:val="53D1E124"/>
    <w:rsid w:val="5757C08A"/>
    <w:rsid w:val="58174B1D"/>
    <w:rsid w:val="588A3100"/>
    <w:rsid w:val="58C0AD73"/>
    <w:rsid w:val="5956155D"/>
    <w:rsid w:val="59908A11"/>
    <w:rsid w:val="59CDB90B"/>
    <w:rsid w:val="5B706332"/>
    <w:rsid w:val="5BBA5DBC"/>
    <w:rsid w:val="5CAAC892"/>
    <w:rsid w:val="5CCDDF12"/>
    <w:rsid w:val="5EACEBBD"/>
    <w:rsid w:val="5EC6F7D9"/>
    <w:rsid w:val="5F5AAB11"/>
    <w:rsid w:val="5F71939F"/>
    <w:rsid w:val="5F8835C2"/>
    <w:rsid w:val="5FA38ED5"/>
    <w:rsid w:val="5FA6F5DB"/>
    <w:rsid w:val="6051984D"/>
    <w:rsid w:val="60883190"/>
    <w:rsid w:val="60B35A27"/>
    <w:rsid w:val="60C19E35"/>
    <w:rsid w:val="612FBE4F"/>
    <w:rsid w:val="61C3CF1B"/>
    <w:rsid w:val="631C7FC6"/>
    <w:rsid w:val="6420128E"/>
    <w:rsid w:val="64DC6F32"/>
    <w:rsid w:val="64EC5A20"/>
    <w:rsid w:val="653D345C"/>
    <w:rsid w:val="65F42ED1"/>
    <w:rsid w:val="669F5BB1"/>
    <w:rsid w:val="67421C2F"/>
    <w:rsid w:val="674DA2CB"/>
    <w:rsid w:val="678BBF7C"/>
    <w:rsid w:val="678CEFEB"/>
    <w:rsid w:val="679D7F94"/>
    <w:rsid w:val="67BC3EE4"/>
    <w:rsid w:val="67C5E97C"/>
    <w:rsid w:val="67CCF67D"/>
    <w:rsid w:val="6841AC7B"/>
    <w:rsid w:val="68A8E218"/>
    <w:rsid w:val="696365B0"/>
    <w:rsid w:val="699B71EA"/>
    <w:rsid w:val="69E28C3E"/>
    <w:rsid w:val="6A2FC895"/>
    <w:rsid w:val="6A5A599D"/>
    <w:rsid w:val="6AC22263"/>
    <w:rsid w:val="6AE7916A"/>
    <w:rsid w:val="6AE7B9B2"/>
    <w:rsid w:val="6B7F5190"/>
    <w:rsid w:val="6CC92B51"/>
    <w:rsid w:val="6D15D4D8"/>
    <w:rsid w:val="6D3F6E22"/>
    <w:rsid w:val="6E5A8015"/>
    <w:rsid w:val="6E7E1604"/>
    <w:rsid w:val="6E9A23B8"/>
    <w:rsid w:val="6F5BBBE9"/>
    <w:rsid w:val="6FADAF2F"/>
    <w:rsid w:val="6FC65A50"/>
    <w:rsid w:val="7039DD38"/>
    <w:rsid w:val="71FDBC95"/>
    <w:rsid w:val="7235E457"/>
    <w:rsid w:val="724514A7"/>
    <w:rsid w:val="72893F2F"/>
    <w:rsid w:val="73D45FFD"/>
    <w:rsid w:val="73F14A6D"/>
    <w:rsid w:val="740F5E9E"/>
    <w:rsid w:val="742392B6"/>
    <w:rsid w:val="75EE38C1"/>
    <w:rsid w:val="777E6674"/>
    <w:rsid w:val="77AB8864"/>
    <w:rsid w:val="788423B4"/>
    <w:rsid w:val="791C5CD6"/>
    <w:rsid w:val="7A2B6C68"/>
    <w:rsid w:val="7A38DE9B"/>
    <w:rsid w:val="7A3DBC6C"/>
    <w:rsid w:val="7A84AD39"/>
    <w:rsid w:val="7B2E4E4F"/>
    <w:rsid w:val="7B506F47"/>
    <w:rsid w:val="7B8C18E7"/>
    <w:rsid w:val="7BF2BDF6"/>
    <w:rsid w:val="7C4B9B8D"/>
    <w:rsid w:val="7C6393F8"/>
    <w:rsid w:val="7CB5B93C"/>
    <w:rsid w:val="7CBFCC19"/>
    <w:rsid w:val="7CF48111"/>
    <w:rsid w:val="7D041855"/>
    <w:rsid w:val="7D850AB2"/>
    <w:rsid w:val="7DE8BBA6"/>
    <w:rsid w:val="7E10C2BE"/>
    <w:rsid w:val="7F1F4908"/>
    <w:rsid w:val="7F48884B"/>
    <w:rsid w:val="7F548369"/>
    <w:rsid w:val="7F57352C"/>
    <w:rsid w:val="7FBE024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40C06E"/>
  <w15:docId w15:val="{6B529E33-9987-4746-8577-DD8FA2D39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uiPriority="5"/>
    <w:lsdException w:name="List 5" w:uiPriority="5"/>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lsdException w:name="Salutation" w:uiPriority="5"/>
    <w:lsdException w:name="Date" w:uiPriority="5"/>
    <w:lsdException w:name="Body Text First Indent" w:uiPriority="5"/>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F63EA"/>
  </w:style>
  <w:style w:type="paragraph" w:styleId="Kop1">
    <w:name w:val="heading 1"/>
    <w:basedOn w:val="Huisstijl-Kleur"/>
    <w:next w:val="Standaard"/>
    <w:link w:val="Kop1Char"/>
    <w:uiPriority w:val="9"/>
    <w:qFormat/>
    <w:rsid w:val="00D40858"/>
    <w:pPr>
      <w:keepNext/>
      <w:pageBreakBefore/>
      <w:numPr>
        <w:numId w:val="1"/>
      </w:numPr>
      <w:spacing w:after="960" w:line="600" w:lineRule="atLeast"/>
      <w:ind w:left="680"/>
      <w:outlineLvl w:val="0"/>
    </w:pPr>
    <w:rPr>
      <w:rFonts w:eastAsia="MS Mincho" w:cs="Arial"/>
      <w:bCs/>
      <w:sz w:val="60"/>
      <w:szCs w:val="32"/>
    </w:rPr>
  </w:style>
  <w:style w:type="paragraph" w:styleId="Kop2">
    <w:name w:val="heading 2"/>
    <w:basedOn w:val="Kop1"/>
    <w:next w:val="Standaard"/>
    <w:link w:val="Kop2Char"/>
    <w:uiPriority w:val="9"/>
    <w:qFormat/>
    <w:rsid w:val="0055367B"/>
    <w:pPr>
      <w:pageBreakBefore w:val="0"/>
      <w:numPr>
        <w:ilvl w:val="1"/>
      </w:numPr>
      <w:spacing w:before="560" w:after="280" w:line="320" w:lineRule="atLeast"/>
      <w:ind w:left="680"/>
      <w:outlineLvl w:val="1"/>
    </w:pPr>
    <w:rPr>
      <w:bCs w:val="0"/>
      <w:iCs/>
      <w:color w:val="BA4133"/>
      <w:sz w:val="30"/>
      <w:szCs w:val="28"/>
    </w:rPr>
  </w:style>
  <w:style w:type="paragraph" w:styleId="Kop3">
    <w:name w:val="heading 3"/>
    <w:basedOn w:val="Kop2"/>
    <w:next w:val="Standaard"/>
    <w:link w:val="Kop3Char"/>
    <w:qFormat/>
    <w:rsid w:val="00440375"/>
    <w:pPr>
      <w:numPr>
        <w:ilvl w:val="2"/>
        <w:numId w:val="0"/>
      </w:numPr>
      <w:spacing w:before="280" w:after="0" w:line="280" w:lineRule="atLeast"/>
      <w:contextualSpacing/>
      <w:outlineLvl w:val="2"/>
    </w:pPr>
    <w:rPr>
      <w:b/>
      <w:sz w:val="23"/>
      <w:szCs w:val="26"/>
    </w:rPr>
  </w:style>
  <w:style w:type="paragraph" w:styleId="Kop4">
    <w:name w:val="heading 4"/>
    <w:basedOn w:val="Kop2"/>
    <w:next w:val="Standaard"/>
    <w:link w:val="Kop4Char"/>
    <w:uiPriority w:val="9"/>
    <w:qFormat/>
    <w:rsid w:val="00F25F07"/>
    <w:pPr>
      <w:pageBreakBefore/>
      <w:numPr>
        <w:ilvl w:val="3"/>
      </w:numPr>
      <w:outlineLvl w:val="3"/>
    </w:pPr>
  </w:style>
  <w:style w:type="paragraph" w:styleId="Kop5">
    <w:name w:val="heading 5"/>
    <w:basedOn w:val="Standaard"/>
    <w:next w:val="Standaard"/>
    <w:link w:val="Kop5Char"/>
    <w:qFormat/>
    <w:rsid w:val="00E52D1B"/>
    <w:pPr>
      <w:tabs>
        <w:tab w:val="num" w:pos="-152"/>
      </w:tabs>
      <w:spacing w:before="240" w:after="60" w:line="240" w:lineRule="atLeast"/>
      <w:ind w:left="-152" w:hanging="1008"/>
      <w:outlineLvl w:val="4"/>
    </w:pPr>
    <w:rPr>
      <w:rFonts w:ascii="Verdana" w:hAnsi="Verdana"/>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84B4D"/>
    <w:pPr>
      <w:tabs>
        <w:tab w:val="center" w:pos="4536"/>
        <w:tab w:val="right" w:pos="9072"/>
      </w:tabs>
      <w:spacing w:line="240" w:lineRule="auto"/>
    </w:pPr>
  </w:style>
  <w:style w:type="character" w:customStyle="1" w:styleId="KoptekstChar">
    <w:name w:val="Koptekst Char"/>
    <w:basedOn w:val="Standaardalinea-lettertype"/>
    <w:link w:val="Koptekst"/>
    <w:rsid w:val="00BC3FD5"/>
  </w:style>
  <w:style w:type="character" w:styleId="Hyperlink">
    <w:name w:val="Hyperlink"/>
    <w:basedOn w:val="Standaardalinea-lettertype"/>
    <w:uiPriority w:val="99"/>
    <w:rsid w:val="00991EF1"/>
    <w:rPr>
      <w:color w:val="0563C1" w:themeColor="hyperlink"/>
      <w:u w:val="single"/>
    </w:rPr>
  </w:style>
  <w:style w:type="paragraph" w:customStyle="1" w:styleId="Huisstijl-Titel">
    <w:name w:val="Huisstijl-Titel"/>
    <w:basedOn w:val="Huisstijl-Kleur"/>
    <w:semiHidden/>
    <w:qFormat/>
    <w:rsid w:val="00984B4D"/>
    <w:pPr>
      <w:spacing w:line="800" w:lineRule="atLeast"/>
    </w:pPr>
    <w:rPr>
      <w:sz w:val="72"/>
    </w:rPr>
  </w:style>
  <w:style w:type="paragraph" w:customStyle="1" w:styleId="Huisstijl-Versie">
    <w:name w:val="Huisstijl-Versie"/>
    <w:basedOn w:val="Huisstijl-Kleur"/>
    <w:next w:val="Standaard"/>
    <w:semiHidden/>
    <w:qFormat/>
    <w:rsid w:val="00385CAD"/>
    <w:rPr>
      <w:color w:val="003D58"/>
    </w:rPr>
  </w:style>
  <w:style w:type="table" w:styleId="Lichtelijst">
    <w:name w:val="Light List"/>
    <w:basedOn w:val="Standaardtabel"/>
    <w:uiPriority w:val="61"/>
    <w:rsid w:val="008E32DE"/>
    <w:pPr>
      <w:spacing w:line="240" w:lineRule="auto"/>
    </w:pPr>
    <w:rPr>
      <w:rFonts w:asciiTheme="minorHAnsi" w:eastAsiaTheme="minorEastAsia" w:hAnsiTheme="minorHAnsi" w:cstheme="minorBidi"/>
      <w:sz w:val="22"/>
      <w:szCs w:val="22"/>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paragraph" w:customStyle="1" w:styleId="Huisstijl-Adres">
    <w:name w:val="Huisstijl-Adres"/>
    <w:basedOn w:val="Standaard"/>
    <w:next w:val="Standaard"/>
    <w:semiHidden/>
    <w:rsid w:val="004137CC"/>
    <w:pPr>
      <w:spacing w:line="280" w:lineRule="exact"/>
    </w:pPr>
    <w:rPr>
      <w:rFonts w:eastAsia="MS Mincho"/>
      <w:noProof/>
      <w:szCs w:val="24"/>
    </w:rPr>
  </w:style>
  <w:style w:type="character" w:customStyle="1" w:styleId="Huisstijl-Gegeven">
    <w:name w:val="Huisstijl-Gegeven"/>
    <w:semiHidden/>
    <w:rsid w:val="0020601C"/>
    <w:rPr>
      <w:rFonts w:ascii="Arial" w:hAnsi="Arial"/>
      <w:sz w:val="20"/>
    </w:rPr>
  </w:style>
  <w:style w:type="paragraph" w:customStyle="1" w:styleId="Kop1zondernummer">
    <w:name w:val="Kop 1 zonder nummer"/>
    <w:basedOn w:val="Kop1"/>
    <w:next w:val="Standaard"/>
    <w:qFormat/>
    <w:rsid w:val="00440375"/>
    <w:pPr>
      <w:numPr>
        <w:numId w:val="0"/>
      </w:numPr>
    </w:pPr>
  </w:style>
  <w:style w:type="table" w:styleId="Tabelraster">
    <w:name w:val="Table Grid"/>
    <w:basedOn w:val="Standaardtabel"/>
    <w:rsid w:val="00B07895"/>
    <w:pPr>
      <w:spacing w:line="250" w:lineRule="atLeast"/>
    </w:pPr>
    <w:rPr>
      <w:sz w:val="18"/>
    </w:rPr>
    <w:tblPr/>
    <w:tblStylePr w:type="firstRow">
      <w:pPr>
        <w:wordWrap/>
        <w:spacing w:line="250" w:lineRule="atLeast"/>
      </w:pPr>
      <w:rPr>
        <w:rFonts w:ascii="Arial" w:hAnsi="Arial"/>
        <w:color w:val="FFFFFF" w:themeColor="background1"/>
        <w:sz w:val="18"/>
      </w:rPr>
    </w:tblStylePr>
    <w:tblStylePr w:type="band1Horz">
      <w:pPr>
        <w:wordWrap/>
        <w:spacing w:line="250" w:lineRule="atLeast"/>
      </w:pPr>
      <w:rPr>
        <w:rFonts w:ascii="Arial" w:hAnsi="Arial"/>
        <w:sz w:val="18"/>
      </w:rPr>
    </w:tblStylePr>
    <w:tblStylePr w:type="band2Horz">
      <w:pPr>
        <w:wordWrap/>
        <w:spacing w:line="250" w:lineRule="atLeast"/>
      </w:pPr>
      <w:rPr>
        <w:rFonts w:ascii="Arial" w:hAnsi="Arial"/>
        <w:sz w:val="18"/>
      </w:rPr>
    </w:tblStylePr>
  </w:style>
  <w:style w:type="character" w:customStyle="1" w:styleId="Huisstijl-Kopje">
    <w:name w:val="Huisstijl-Kopje"/>
    <w:basedOn w:val="Huisstijl-Gegeven"/>
    <w:semiHidden/>
    <w:rsid w:val="0020601C"/>
    <w:rPr>
      <w:rFonts w:ascii="Arial" w:hAnsi="Arial"/>
      <w:b w:val="0"/>
      <w:sz w:val="16"/>
    </w:rPr>
  </w:style>
  <w:style w:type="numbering" w:customStyle="1" w:styleId="Huisstijl-Letter">
    <w:name w:val="Huisstijl-Letter"/>
    <w:basedOn w:val="Geenlijst"/>
    <w:rsid w:val="00455881"/>
    <w:pPr>
      <w:numPr>
        <w:numId w:val="2"/>
      </w:numPr>
    </w:pPr>
  </w:style>
  <w:style w:type="paragraph" w:customStyle="1" w:styleId="Huisstijl-Kop">
    <w:name w:val="Huisstijl-Kop"/>
    <w:basedOn w:val="Kop1zondernummer"/>
    <w:next w:val="Standaard"/>
    <w:semiHidden/>
    <w:qFormat/>
    <w:rsid w:val="00680D74"/>
  </w:style>
  <w:style w:type="numbering" w:customStyle="1" w:styleId="Huisstijl-Nummer">
    <w:name w:val="Huisstijl-Nummer"/>
    <w:basedOn w:val="Geenlijst"/>
    <w:uiPriority w:val="99"/>
    <w:rsid w:val="00455881"/>
    <w:pPr>
      <w:numPr>
        <w:numId w:val="3"/>
      </w:numPr>
    </w:pPr>
  </w:style>
  <w:style w:type="numbering" w:customStyle="1" w:styleId="Huisstijl-Opsomming">
    <w:name w:val="Huisstijl-Opsomming"/>
    <w:basedOn w:val="Geenlijst"/>
    <w:rsid w:val="00B8135A"/>
    <w:pPr>
      <w:numPr>
        <w:numId w:val="4"/>
      </w:numPr>
    </w:pPr>
  </w:style>
  <w:style w:type="paragraph" w:customStyle="1" w:styleId="Huisstijl-Pagina">
    <w:name w:val="Huisstijl-Pagina"/>
    <w:basedOn w:val="Standaard"/>
    <w:semiHidden/>
    <w:qFormat/>
    <w:rsid w:val="00EE44D8"/>
    <w:pPr>
      <w:spacing w:line="240" w:lineRule="auto"/>
      <w:jc w:val="right"/>
    </w:pPr>
    <w:rPr>
      <w:rFonts w:eastAsia="MS Mincho"/>
      <w:b/>
      <w:noProof/>
      <w:color w:val="00314E" w:themeColor="accent1"/>
      <w:sz w:val="16"/>
      <w:szCs w:val="24"/>
    </w:rPr>
  </w:style>
  <w:style w:type="paragraph" w:styleId="Inhopg1">
    <w:name w:val="toc 1"/>
    <w:basedOn w:val="Standaard"/>
    <w:next w:val="Standaard"/>
    <w:autoRedefine/>
    <w:uiPriority w:val="39"/>
    <w:rsid w:val="004F5307"/>
    <w:pPr>
      <w:spacing w:before="280"/>
      <w:ind w:left="680" w:hanging="680"/>
    </w:pPr>
    <w:rPr>
      <w:b/>
      <w:noProof/>
    </w:rPr>
  </w:style>
  <w:style w:type="paragraph" w:styleId="Inhopg2">
    <w:name w:val="toc 2"/>
    <w:basedOn w:val="Inhopg1"/>
    <w:next w:val="Standaard"/>
    <w:autoRedefine/>
    <w:uiPriority w:val="39"/>
    <w:rsid w:val="00E35CB8"/>
    <w:pPr>
      <w:tabs>
        <w:tab w:val="right" w:leader="dot" w:pos="8211"/>
      </w:tabs>
      <w:spacing w:before="0"/>
    </w:pPr>
    <w:rPr>
      <w:b w:val="0"/>
    </w:rPr>
  </w:style>
  <w:style w:type="paragraph" w:customStyle="1" w:styleId="Kop2zondernummer">
    <w:name w:val="Kop 2 zonder nummer"/>
    <w:basedOn w:val="Kop2"/>
    <w:next w:val="Standaard"/>
    <w:qFormat/>
    <w:rsid w:val="00440375"/>
    <w:pPr>
      <w:numPr>
        <w:ilvl w:val="0"/>
        <w:numId w:val="0"/>
      </w:numPr>
    </w:pPr>
  </w:style>
  <w:style w:type="paragraph" w:customStyle="1" w:styleId="Huisstijl-Voettekst">
    <w:name w:val="Huisstijl-Voettekst"/>
    <w:basedOn w:val="Huisstijl-Kleur"/>
    <w:next w:val="Standaard"/>
    <w:semiHidden/>
    <w:rsid w:val="00440375"/>
    <w:pPr>
      <w:tabs>
        <w:tab w:val="left" w:pos="425"/>
      </w:tabs>
      <w:spacing w:line="240" w:lineRule="auto"/>
      <w:ind w:left="425" w:hanging="425"/>
    </w:pPr>
    <w:rPr>
      <w:b/>
      <w:sz w:val="15"/>
    </w:rPr>
  </w:style>
  <w:style w:type="character" w:customStyle="1" w:styleId="Kop1Char">
    <w:name w:val="Kop 1 Char"/>
    <w:basedOn w:val="Standaardalinea-lettertype"/>
    <w:link w:val="Kop1"/>
    <w:uiPriority w:val="9"/>
    <w:rsid w:val="00D40858"/>
    <w:rPr>
      <w:rFonts w:eastAsia="MS Mincho" w:cs="Arial"/>
      <w:bCs/>
      <w:color w:val="00314E"/>
      <w:sz w:val="60"/>
      <w:szCs w:val="32"/>
    </w:rPr>
  </w:style>
  <w:style w:type="character" w:customStyle="1" w:styleId="Kop2Char">
    <w:name w:val="Kop 2 Char"/>
    <w:basedOn w:val="Standaardalinea-lettertype"/>
    <w:link w:val="Kop2"/>
    <w:uiPriority w:val="9"/>
    <w:rsid w:val="00BC3FD5"/>
    <w:rPr>
      <w:rFonts w:eastAsia="MS Mincho" w:cs="Arial"/>
      <w:iCs/>
      <w:color w:val="BA4133"/>
      <w:sz w:val="30"/>
      <w:szCs w:val="28"/>
    </w:rPr>
  </w:style>
  <w:style w:type="character" w:customStyle="1" w:styleId="Kop3Char">
    <w:name w:val="Kop 3 Char"/>
    <w:basedOn w:val="Standaardalinea-lettertype"/>
    <w:link w:val="Kop3"/>
    <w:rsid w:val="00BC3FD5"/>
    <w:rPr>
      <w:rFonts w:eastAsia="MS Mincho" w:cs="Arial"/>
      <w:b/>
      <w:iCs/>
      <w:color w:val="BA4133"/>
      <w:sz w:val="23"/>
      <w:szCs w:val="26"/>
    </w:rPr>
  </w:style>
  <w:style w:type="character" w:customStyle="1" w:styleId="Kop4Char">
    <w:name w:val="Kop 4 Char"/>
    <w:basedOn w:val="Standaardalinea-lettertype"/>
    <w:link w:val="Kop4"/>
    <w:uiPriority w:val="9"/>
    <w:rsid w:val="00BC3FD5"/>
    <w:rPr>
      <w:rFonts w:eastAsia="MS Mincho" w:cs="Arial"/>
      <w:iCs/>
      <w:color w:val="BA4133"/>
      <w:sz w:val="30"/>
      <w:szCs w:val="28"/>
    </w:rPr>
  </w:style>
  <w:style w:type="paragraph" w:customStyle="1" w:styleId="Huisstijl-AlineaNa">
    <w:name w:val="Huisstijl-AlineaNa"/>
    <w:basedOn w:val="Standaard"/>
    <w:semiHidden/>
    <w:qFormat/>
    <w:rsid w:val="00D45D79"/>
    <w:pPr>
      <w:spacing w:before="760"/>
    </w:pPr>
  </w:style>
  <w:style w:type="paragraph" w:customStyle="1" w:styleId="KopBijlage">
    <w:name w:val="Kop Bijlage"/>
    <w:basedOn w:val="Kop1zondernummer"/>
    <w:next w:val="Standaard"/>
    <w:qFormat/>
    <w:rsid w:val="007D0E00"/>
    <w:pPr>
      <w:spacing w:after="0"/>
    </w:pPr>
  </w:style>
  <w:style w:type="paragraph" w:styleId="Lijstopsomteken">
    <w:name w:val="List Bullet"/>
    <w:basedOn w:val="Standaard"/>
    <w:semiHidden/>
    <w:rsid w:val="00B8135A"/>
    <w:pPr>
      <w:tabs>
        <w:tab w:val="left" w:pos="397"/>
      </w:tabs>
    </w:pPr>
  </w:style>
  <w:style w:type="paragraph" w:styleId="Lijstopsomteken2">
    <w:name w:val="List Bullet 2"/>
    <w:basedOn w:val="Standaard"/>
    <w:semiHidden/>
    <w:rsid w:val="00B8135A"/>
    <w:pPr>
      <w:contextualSpacing/>
    </w:pPr>
  </w:style>
  <w:style w:type="paragraph" w:styleId="Inhopg3">
    <w:name w:val="toc 3"/>
    <w:basedOn w:val="Inhopg2"/>
    <w:next w:val="Standaard"/>
    <w:autoRedefine/>
    <w:uiPriority w:val="39"/>
    <w:rsid w:val="001007D9"/>
  </w:style>
  <w:style w:type="paragraph" w:customStyle="1" w:styleId="KoponderBijlage">
    <w:name w:val="Kop onder Bijlage"/>
    <w:basedOn w:val="KopBijlage"/>
    <w:next w:val="Standaard"/>
    <w:qFormat/>
    <w:rsid w:val="00F82807"/>
    <w:pPr>
      <w:pageBreakBefore w:val="0"/>
      <w:spacing w:after="280" w:line="480" w:lineRule="atLeast"/>
    </w:pPr>
    <w:rPr>
      <w:sz w:val="42"/>
    </w:rPr>
  </w:style>
  <w:style w:type="paragraph" w:customStyle="1" w:styleId="Introductietekst">
    <w:name w:val="Introductietekst"/>
    <w:basedOn w:val="Huisstijl-Kleur"/>
    <w:uiPriority w:val="5"/>
    <w:qFormat/>
    <w:rsid w:val="00DE5C84"/>
    <w:pPr>
      <w:tabs>
        <w:tab w:val="left" w:pos="660"/>
      </w:tabs>
      <w:spacing w:line="320" w:lineRule="atLeast"/>
      <w:ind w:left="680"/>
    </w:pPr>
    <w:rPr>
      <w:sz w:val="23"/>
    </w:rPr>
  </w:style>
  <w:style w:type="paragraph" w:styleId="Bijschrift">
    <w:name w:val="caption"/>
    <w:basedOn w:val="Standaard"/>
    <w:next w:val="Standaard"/>
    <w:unhideWhenUsed/>
    <w:qFormat/>
    <w:rsid w:val="00E01018"/>
    <w:pPr>
      <w:spacing w:after="280"/>
    </w:pPr>
    <w:rPr>
      <w:b/>
      <w:iCs/>
      <w:color w:val="44546A" w:themeColor="text2"/>
      <w:szCs w:val="18"/>
    </w:rPr>
  </w:style>
  <w:style w:type="paragraph" w:styleId="Lijstnummering">
    <w:name w:val="List Number"/>
    <w:basedOn w:val="Standaard"/>
    <w:qFormat/>
    <w:rsid w:val="008368EC"/>
    <w:pPr>
      <w:numPr>
        <w:numId w:val="5"/>
      </w:numPr>
      <w:tabs>
        <w:tab w:val="left" w:pos="397"/>
      </w:tabs>
      <w:ind w:left="357" w:hanging="357"/>
      <w:contextualSpacing/>
    </w:pPr>
  </w:style>
  <w:style w:type="paragraph" w:customStyle="1" w:styleId="Bijschriftonderfiguur">
    <w:name w:val="Bijschrift onder figuur"/>
    <w:basedOn w:val="Standaard"/>
    <w:next w:val="Standaard"/>
    <w:qFormat/>
    <w:rsid w:val="00C200AB"/>
    <w:pPr>
      <w:spacing w:before="140" w:line="200" w:lineRule="atLeast"/>
    </w:pPr>
    <w:rPr>
      <w:sz w:val="15"/>
    </w:rPr>
  </w:style>
  <w:style w:type="paragraph" w:customStyle="1" w:styleId="Huisstijl-Kadertekst">
    <w:name w:val="Huisstijl-Kadertekst"/>
    <w:basedOn w:val="Introductietekst"/>
    <w:next w:val="Standaard"/>
    <w:semiHidden/>
    <w:qFormat/>
    <w:rsid w:val="008E32DE"/>
    <w:pPr>
      <w:spacing w:before="280" w:after="280" w:line="280" w:lineRule="atLeast"/>
    </w:pPr>
    <w:rPr>
      <w:sz w:val="20"/>
    </w:rPr>
  </w:style>
  <w:style w:type="paragraph" w:customStyle="1" w:styleId="Bijschriftondertabel">
    <w:name w:val="Bijschrift onder tabel"/>
    <w:basedOn w:val="Bijschriftonderfiguur"/>
    <w:qFormat/>
    <w:rsid w:val="008E32DE"/>
    <w:pPr>
      <w:spacing w:before="250"/>
    </w:pPr>
  </w:style>
  <w:style w:type="character" w:styleId="Tekstvantijdelijkeaanduiding">
    <w:name w:val="Placeholder Text"/>
    <w:basedOn w:val="Standaardalinea-lettertype"/>
    <w:uiPriority w:val="99"/>
    <w:semiHidden/>
    <w:rsid w:val="008E32DE"/>
    <w:rPr>
      <w:color w:val="808080"/>
    </w:rPr>
  </w:style>
  <w:style w:type="table" w:styleId="Tabellijst1">
    <w:name w:val="Table List 1"/>
    <w:basedOn w:val="Standaardtabel"/>
    <w:semiHidden/>
    <w:unhideWhenUsed/>
    <w:rsid w:val="008E32DE"/>
    <w:tblPr>
      <w:tblStyleRowBandSize w:val="2"/>
      <w:tblStyleColBandSize w:val="2"/>
    </w:tblPr>
    <w:tcPr>
      <w:tcBorders>
        <w:top w:val="single" w:sz="6" w:space="0" w:color="000000"/>
      </w:tcBorders>
      <w:shd w:val="solid" w:color="C0C0C0" w:fill="FFFFFF"/>
    </w:tcPr>
    <w:tblStylePr w:type="firstRow">
      <w:rPr>
        <w:b/>
        <w:bCs/>
        <w:i/>
        <w:iCs/>
        <w:color w:val="800000"/>
      </w:rPr>
    </w:tblStylePr>
    <w:tblStylePr w:type="band1Horz">
      <w:rPr>
        <w:color w:val="auto"/>
      </w:rPr>
    </w:tblStylePr>
    <w:tblStylePr w:type="band2Horz">
      <w:rPr>
        <w:color w:val="auto"/>
      </w:rPr>
    </w:tblStylePr>
    <w:tblStylePr w:type="swCell">
      <w:rPr>
        <w:b/>
        <w:bCs/>
      </w:rPr>
    </w:tblStylePr>
  </w:style>
  <w:style w:type="table" w:styleId="Lichtearcering-accent1">
    <w:name w:val="Light Shading Accent 1"/>
    <w:basedOn w:val="Standaardtabel"/>
    <w:uiPriority w:val="60"/>
    <w:rsid w:val="008E32DE"/>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paragraph" w:customStyle="1" w:styleId="Huisstijl-Kleur">
    <w:name w:val="Huisstijl-Kleur"/>
    <w:basedOn w:val="Standaard"/>
    <w:next w:val="Standaard"/>
    <w:semiHidden/>
    <w:qFormat/>
    <w:rsid w:val="0055367B"/>
    <w:rPr>
      <w:color w:val="00314E"/>
    </w:rPr>
  </w:style>
  <w:style w:type="paragraph" w:customStyle="1" w:styleId="Kop3zondernummer">
    <w:name w:val="Kop 3 zonder nummer"/>
    <w:basedOn w:val="Kop3"/>
    <w:next w:val="Standaard"/>
    <w:qFormat/>
    <w:rsid w:val="00EE44D8"/>
    <w:pPr>
      <w:numPr>
        <w:ilvl w:val="0"/>
      </w:numPr>
    </w:pPr>
  </w:style>
  <w:style w:type="paragraph" w:styleId="Lijstalinea">
    <w:name w:val="List Paragraph"/>
    <w:aliases w:val="Lijstalinea niv 1"/>
    <w:basedOn w:val="Lijstopsomteken"/>
    <w:link w:val="LijstalineaChar"/>
    <w:uiPriority w:val="34"/>
    <w:qFormat/>
    <w:rsid w:val="008368EC"/>
    <w:pPr>
      <w:contextualSpacing/>
    </w:pPr>
  </w:style>
  <w:style w:type="paragraph" w:styleId="Ballontekst">
    <w:name w:val="Balloon Text"/>
    <w:basedOn w:val="Standaard"/>
    <w:link w:val="BallontekstChar"/>
    <w:rsid w:val="00B8135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C3FD5"/>
    <w:rPr>
      <w:rFonts w:ascii="Tahoma" w:hAnsi="Tahoma" w:cs="Tahoma"/>
      <w:sz w:val="16"/>
      <w:szCs w:val="16"/>
    </w:rPr>
  </w:style>
  <w:style w:type="paragraph" w:styleId="Voettekst">
    <w:name w:val="footer"/>
    <w:basedOn w:val="Standaard"/>
    <w:link w:val="VoettekstChar"/>
    <w:uiPriority w:val="99"/>
    <w:unhideWhenUsed/>
    <w:rsid w:val="00DB375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C3FD5"/>
  </w:style>
  <w:style w:type="paragraph" w:styleId="Voetnoottekst">
    <w:name w:val="footnote text"/>
    <w:basedOn w:val="Standaard"/>
    <w:link w:val="VoetnoottekstChar"/>
    <w:uiPriority w:val="99"/>
    <w:qFormat/>
    <w:rsid w:val="00BF63EA"/>
    <w:pPr>
      <w:spacing w:line="200" w:lineRule="exact"/>
      <w:ind w:left="91" w:hanging="91"/>
    </w:pPr>
    <w:rPr>
      <w:sz w:val="15"/>
    </w:rPr>
  </w:style>
  <w:style w:type="character" w:customStyle="1" w:styleId="VoetnoottekstChar">
    <w:name w:val="Voetnoottekst Char"/>
    <w:basedOn w:val="Standaardalinea-lettertype"/>
    <w:link w:val="Voetnoottekst"/>
    <w:uiPriority w:val="99"/>
    <w:rsid w:val="00BF63EA"/>
    <w:rPr>
      <w:sz w:val="15"/>
    </w:rPr>
  </w:style>
  <w:style w:type="character" w:styleId="Voetnootmarkering">
    <w:name w:val="footnote reference"/>
    <w:basedOn w:val="Standaardalinea-lettertype"/>
    <w:uiPriority w:val="99"/>
    <w:semiHidden/>
    <w:unhideWhenUsed/>
    <w:rsid w:val="00D94D07"/>
    <w:rPr>
      <w:vertAlign w:val="superscript"/>
    </w:rPr>
  </w:style>
  <w:style w:type="paragraph" w:customStyle="1" w:styleId="Kadertekstquote">
    <w:name w:val="Kadertekst/quote"/>
    <w:basedOn w:val="Standaard"/>
    <w:next w:val="Standaard"/>
    <w:uiPriority w:val="5"/>
    <w:qFormat/>
    <w:rsid w:val="00BF63EA"/>
    <w:pPr>
      <w:spacing w:before="200" w:after="200" w:line="240" w:lineRule="auto"/>
      <w:ind w:left="680"/>
    </w:pPr>
    <w:rPr>
      <w:color w:val="00314E"/>
    </w:rPr>
  </w:style>
  <w:style w:type="paragraph" w:styleId="Kopvaninhoudsopgave">
    <w:name w:val="TOC Heading"/>
    <w:basedOn w:val="Kop1"/>
    <w:next w:val="Standaard"/>
    <w:uiPriority w:val="39"/>
    <w:unhideWhenUsed/>
    <w:qFormat/>
    <w:rsid w:val="004F5307"/>
    <w:pPr>
      <w:keepLines/>
      <w:pageBreakBefore w:val="0"/>
      <w:numPr>
        <w:numId w:val="0"/>
      </w:numPr>
      <w:spacing w:before="240" w:after="0" w:line="259" w:lineRule="auto"/>
      <w:outlineLvl w:val="9"/>
    </w:pPr>
    <w:rPr>
      <w:rFonts w:eastAsiaTheme="majorEastAsia" w:cstheme="majorBidi"/>
      <w:bCs w:val="0"/>
      <w:color w:val="00243A" w:themeColor="accent1" w:themeShade="BF"/>
    </w:rPr>
  </w:style>
  <w:style w:type="paragraph" w:styleId="Inhopg4">
    <w:name w:val="toc 4"/>
    <w:basedOn w:val="Inhopg1"/>
    <w:next w:val="Standaard"/>
    <w:autoRedefine/>
    <w:uiPriority w:val="39"/>
    <w:unhideWhenUsed/>
    <w:rsid w:val="004F5307"/>
    <w:pPr>
      <w:tabs>
        <w:tab w:val="right" w:pos="8211"/>
      </w:tabs>
      <w:spacing w:after="100"/>
      <w:ind w:firstLine="0"/>
    </w:pPr>
  </w:style>
  <w:style w:type="table" w:customStyle="1" w:styleId="Lichtelijst1">
    <w:name w:val="Lichte lijst1"/>
    <w:basedOn w:val="Standaardtabel"/>
    <w:uiPriority w:val="61"/>
    <w:rsid w:val="00E91DF0"/>
    <w:pPr>
      <w:spacing w:line="240" w:lineRule="auto"/>
    </w:pPr>
    <w:rPr>
      <w:rFonts w:asciiTheme="minorHAnsi" w:eastAsiaTheme="minorEastAsia" w:hAnsiTheme="minorHAnsi" w:cstheme="minorBidi"/>
      <w:sz w:val="22"/>
      <w:szCs w:val="22"/>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paragraph" w:customStyle="1" w:styleId="Huisstijl-Introductietekst">
    <w:name w:val="Huisstijl-Introductietekst"/>
    <w:basedOn w:val="Huisstijl-Kleur"/>
    <w:qFormat/>
    <w:rsid w:val="00E91DF0"/>
    <w:pPr>
      <w:tabs>
        <w:tab w:val="left" w:pos="660"/>
      </w:tabs>
      <w:spacing w:line="320" w:lineRule="atLeast"/>
      <w:ind w:left="680"/>
    </w:pPr>
    <w:rPr>
      <w:sz w:val="23"/>
    </w:rPr>
  </w:style>
  <w:style w:type="table" w:customStyle="1" w:styleId="Lichtearcering-accent11">
    <w:name w:val="Lichte arcering - accent 11"/>
    <w:basedOn w:val="Standaardtabel"/>
    <w:uiPriority w:val="60"/>
    <w:rsid w:val="00E91DF0"/>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character" w:styleId="Verwijzingopmerking">
    <w:name w:val="annotation reference"/>
    <w:basedOn w:val="Standaardalinea-lettertype"/>
    <w:uiPriority w:val="99"/>
    <w:unhideWhenUsed/>
    <w:rsid w:val="00E91DF0"/>
    <w:rPr>
      <w:sz w:val="16"/>
      <w:szCs w:val="16"/>
    </w:rPr>
  </w:style>
  <w:style w:type="paragraph" w:styleId="Tekstopmerking">
    <w:name w:val="annotation text"/>
    <w:basedOn w:val="Standaard"/>
    <w:link w:val="TekstopmerkingChar"/>
    <w:unhideWhenUsed/>
    <w:rsid w:val="00E91DF0"/>
    <w:pPr>
      <w:spacing w:line="240" w:lineRule="auto"/>
    </w:pPr>
  </w:style>
  <w:style w:type="character" w:customStyle="1" w:styleId="TekstopmerkingChar">
    <w:name w:val="Tekst opmerking Char"/>
    <w:basedOn w:val="Standaardalinea-lettertype"/>
    <w:link w:val="Tekstopmerking"/>
    <w:rsid w:val="00E91DF0"/>
  </w:style>
  <w:style w:type="paragraph" w:styleId="Onderwerpvanopmerking">
    <w:name w:val="annotation subject"/>
    <w:basedOn w:val="Tekstopmerking"/>
    <w:next w:val="Tekstopmerking"/>
    <w:link w:val="OnderwerpvanopmerkingChar"/>
    <w:semiHidden/>
    <w:unhideWhenUsed/>
    <w:rsid w:val="00E91DF0"/>
    <w:rPr>
      <w:b/>
      <w:bCs/>
    </w:rPr>
  </w:style>
  <w:style w:type="character" w:customStyle="1" w:styleId="OnderwerpvanopmerkingChar">
    <w:name w:val="Onderwerp van opmerking Char"/>
    <w:basedOn w:val="TekstopmerkingChar"/>
    <w:link w:val="Onderwerpvanopmerking"/>
    <w:semiHidden/>
    <w:rsid w:val="00E91DF0"/>
    <w:rPr>
      <w:b/>
      <w:bCs/>
    </w:rPr>
  </w:style>
  <w:style w:type="paragraph" w:customStyle="1" w:styleId="Alinea0">
    <w:name w:val="Alinea 0"/>
    <w:basedOn w:val="Standaard"/>
    <w:link w:val="Alinea0Char"/>
    <w:rsid w:val="00E91DF0"/>
    <w:pPr>
      <w:widowControl w:val="0"/>
      <w:overflowPunct w:val="0"/>
      <w:autoSpaceDE w:val="0"/>
      <w:autoSpaceDN w:val="0"/>
      <w:adjustRightInd w:val="0"/>
      <w:spacing w:line="240" w:lineRule="auto"/>
      <w:ind w:left="1134"/>
      <w:textAlignment w:val="baseline"/>
    </w:pPr>
    <w:rPr>
      <w:lang w:val="nl" w:eastAsia="x-none"/>
    </w:rPr>
  </w:style>
  <w:style w:type="character" w:customStyle="1" w:styleId="Alinea0Char">
    <w:name w:val="Alinea 0 Char"/>
    <w:link w:val="Alinea0"/>
    <w:rsid w:val="00E91DF0"/>
    <w:rPr>
      <w:lang w:val="nl" w:eastAsia="x-none"/>
    </w:rPr>
  </w:style>
  <w:style w:type="paragraph" w:customStyle="1" w:styleId="Opsomming3">
    <w:name w:val="Opsomming 3"/>
    <w:basedOn w:val="Standaard"/>
    <w:qFormat/>
    <w:rsid w:val="00E91DF0"/>
    <w:pPr>
      <w:widowControl w:val="0"/>
      <w:numPr>
        <w:ilvl w:val="1"/>
        <w:numId w:val="6"/>
      </w:numPr>
      <w:tabs>
        <w:tab w:val="left" w:pos="1985"/>
      </w:tabs>
      <w:overflowPunct w:val="0"/>
      <w:autoSpaceDE w:val="0"/>
      <w:autoSpaceDN w:val="0"/>
      <w:adjustRightInd w:val="0"/>
      <w:spacing w:line="240" w:lineRule="auto"/>
      <w:textAlignment w:val="baseline"/>
    </w:pPr>
    <w:rPr>
      <w:rFonts w:cs="Arial"/>
    </w:rPr>
  </w:style>
  <w:style w:type="paragraph" w:customStyle="1" w:styleId="Opsomming1genummerd">
    <w:name w:val="Opsomming 1 genummerd"/>
    <w:basedOn w:val="Standaard"/>
    <w:qFormat/>
    <w:rsid w:val="00E91DF0"/>
    <w:pPr>
      <w:widowControl w:val="0"/>
      <w:numPr>
        <w:numId w:val="7"/>
      </w:numPr>
      <w:tabs>
        <w:tab w:val="left" w:pos="1560"/>
      </w:tabs>
      <w:overflowPunct w:val="0"/>
      <w:autoSpaceDE w:val="0"/>
      <w:autoSpaceDN w:val="0"/>
      <w:adjustRightInd w:val="0"/>
      <w:spacing w:line="240" w:lineRule="auto"/>
      <w:textAlignment w:val="baseline"/>
    </w:pPr>
    <w:rPr>
      <w:rFonts w:cs="Arial"/>
    </w:rPr>
  </w:style>
  <w:style w:type="character" w:styleId="GevolgdeHyperlink">
    <w:name w:val="FollowedHyperlink"/>
    <w:basedOn w:val="Standaardalinea-lettertype"/>
    <w:semiHidden/>
    <w:unhideWhenUsed/>
    <w:rsid w:val="00E91DF0"/>
    <w:rPr>
      <w:color w:val="954F72" w:themeColor="followedHyperlink"/>
      <w:u w:val="single"/>
    </w:rPr>
  </w:style>
  <w:style w:type="paragraph" w:customStyle="1" w:styleId="Alinea1">
    <w:name w:val="Alinea 1"/>
    <w:basedOn w:val="Standaard"/>
    <w:qFormat/>
    <w:rsid w:val="00E91DF0"/>
    <w:pPr>
      <w:keepLines/>
      <w:overflowPunct w:val="0"/>
      <w:autoSpaceDE w:val="0"/>
      <w:autoSpaceDN w:val="0"/>
      <w:adjustRightInd w:val="0"/>
      <w:spacing w:line="240" w:lineRule="auto"/>
      <w:ind w:left="1559"/>
      <w:textAlignment w:val="baseline"/>
    </w:pPr>
    <w:rPr>
      <w:rFonts w:cs="Arial"/>
      <w:lang w:val="nl"/>
    </w:rPr>
  </w:style>
  <w:style w:type="table" w:customStyle="1" w:styleId="Tabelraster1">
    <w:name w:val="Tabelraster1"/>
    <w:basedOn w:val="Standaardtabel"/>
    <w:next w:val="Tabelraster"/>
    <w:rsid w:val="00E91DF0"/>
    <w:pPr>
      <w:spacing w:line="250" w:lineRule="atLeast"/>
    </w:pPr>
    <w:rPr>
      <w:sz w:val="18"/>
    </w:rPr>
    <w:tblPr/>
    <w:tblStylePr w:type="firstRow">
      <w:pPr>
        <w:wordWrap/>
        <w:spacing w:line="250" w:lineRule="atLeast"/>
      </w:pPr>
      <w:rPr>
        <w:rFonts w:ascii="Arial" w:hAnsi="Arial" w:cs="Arial" w:hint="default"/>
        <w:color w:val="FFFFFF" w:themeColor="background1"/>
        <w:sz w:val="18"/>
        <w:szCs w:val="18"/>
      </w:rPr>
    </w:tblStylePr>
    <w:tblStylePr w:type="band1Horz">
      <w:pPr>
        <w:wordWrap/>
        <w:spacing w:line="250" w:lineRule="atLeast"/>
      </w:pPr>
      <w:rPr>
        <w:rFonts w:ascii="Arial" w:hAnsi="Arial" w:cs="Arial" w:hint="default"/>
        <w:sz w:val="18"/>
        <w:szCs w:val="18"/>
      </w:rPr>
    </w:tblStylePr>
    <w:tblStylePr w:type="band2Horz">
      <w:pPr>
        <w:wordWrap/>
        <w:spacing w:line="250" w:lineRule="atLeast"/>
      </w:pPr>
      <w:rPr>
        <w:rFonts w:ascii="Arial" w:hAnsi="Arial" w:cs="Arial" w:hint="default"/>
        <w:sz w:val="18"/>
        <w:szCs w:val="18"/>
      </w:rPr>
    </w:tblStylePr>
  </w:style>
  <w:style w:type="paragraph" w:styleId="Geenafstand">
    <w:name w:val="No Spacing"/>
    <w:link w:val="GeenafstandChar"/>
    <w:uiPriority w:val="1"/>
    <w:qFormat/>
    <w:rsid w:val="00E91DF0"/>
    <w:pPr>
      <w:spacing w:line="240" w:lineRule="auto"/>
    </w:pPr>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E91DF0"/>
    <w:rPr>
      <w:rFonts w:asciiTheme="minorHAnsi" w:eastAsiaTheme="minorEastAsia" w:hAnsiTheme="minorHAnsi" w:cstheme="minorBidi"/>
      <w:sz w:val="22"/>
      <w:szCs w:val="22"/>
    </w:rPr>
  </w:style>
  <w:style w:type="paragraph" w:customStyle="1" w:styleId="Default">
    <w:name w:val="Default"/>
    <w:rsid w:val="00F247E8"/>
    <w:pPr>
      <w:widowControl w:val="0"/>
      <w:autoSpaceDE w:val="0"/>
      <w:autoSpaceDN w:val="0"/>
      <w:adjustRightInd w:val="0"/>
      <w:spacing w:line="240" w:lineRule="auto"/>
    </w:pPr>
    <w:rPr>
      <w:rFonts w:ascii="Tahoma" w:hAnsi="Tahoma" w:cs="Tahoma"/>
      <w:color w:val="000000"/>
      <w:sz w:val="24"/>
      <w:szCs w:val="24"/>
      <w:lang w:val="en-US"/>
    </w:rPr>
  </w:style>
  <w:style w:type="table" w:customStyle="1" w:styleId="Tabelraster2">
    <w:name w:val="Tabelraster2"/>
    <w:basedOn w:val="Standaardtabel"/>
    <w:next w:val="Tabelraster"/>
    <w:uiPriority w:val="39"/>
    <w:rsid w:val="001949EF"/>
    <w:pPr>
      <w:spacing w:line="250" w:lineRule="atLeast"/>
    </w:pPr>
    <w:rPr>
      <w:sz w:val="18"/>
    </w:rPr>
    <w:tblPr/>
    <w:tblStylePr w:type="firstRow">
      <w:pPr>
        <w:wordWrap/>
        <w:spacing w:line="250" w:lineRule="atLeast"/>
      </w:pPr>
      <w:rPr>
        <w:rFonts w:ascii="Arial" w:hAnsi="Arial"/>
        <w:color w:val="FFFFFF" w:themeColor="background1"/>
        <w:sz w:val="18"/>
      </w:rPr>
    </w:tblStylePr>
    <w:tblStylePr w:type="band1Horz">
      <w:pPr>
        <w:wordWrap/>
        <w:spacing w:line="250" w:lineRule="atLeast"/>
      </w:pPr>
      <w:rPr>
        <w:rFonts w:ascii="Arial" w:hAnsi="Arial"/>
        <w:sz w:val="18"/>
      </w:rPr>
    </w:tblStylePr>
    <w:tblStylePr w:type="band2Horz">
      <w:pPr>
        <w:wordWrap/>
        <w:spacing w:line="250" w:lineRule="atLeast"/>
      </w:pPr>
      <w:rPr>
        <w:rFonts w:ascii="Arial" w:hAnsi="Arial"/>
        <w:sz w:val="18"/>
      </w:rPr>
    </w:tblStylePr>
  </w:style>
  <w:style w:type="paragraph" w:styleId="Revisie">
    <w:name w:val="Revision"/>
    <w:hidden/>
    <w:uiPriority w:val="99"/>
    <w:semiHidden/>
    <w:rsid w:val="002E5A85"/>
    <w:pPr>
      <w:spacing w:line="240" w:lineRule="auto"/>
    </w:pPr>
  </w:style>
  <w:style w:type="paragraph" w:styleId="Normaalweb">
    <w:name w:val="Normal (Web)"/>
    <w:basedOn w:val="Standaard"/>
    <w:uiPriority w:val="99"/>
    <w:semiHidden/>
    <w:unhideWhenUsed/>
    <w:rsid w:val="002B1307"/>
    <w:pPr>
      <w:spacing w:before="100" w:beforeAutospacing="1" w:after="100" w:afterAutospacing="1" w:line="240" w:lineRule="auto"/>
    </w:pPr>
    <w:rPr>
      <w:rFonts w:ascii="Times" w:hAnsi="Times"/>
    </w:rPr>
  </w:style>
  <w:style w:type="paragraph" w:styleId="Inhopg5">
    <w:name w:val="toc 5"/>
    <w:basedOn w:val="Standaard"/>
    <w:next w:val="Standaard"/>
    <w:autoRedefine/>
    <w:uiPriority w:val="39"/>
    <w:unhideWhenUsed/>
    <w:rsid w:val="00E353AD"/>
    <w:pPr>
      <w:spacing w:after="100" w:line="259" w:lineRule="auto"/>
      <w:ind w:left="880"/>
    </w:pPr>
    <w:rPr>
      <w:rFonts w:asciiTheme="minorHAnsi" w:eastAsiaTheme="minorEastAsia" w:hAnsiTheme="minorHAnsi" w:cstheme="minorBidi"/>
      <w:sz w:val="22"/>
      <w:szCs w:val="22"/>
    </w:rPr>
  </w:style>
  <w:style w:type="paragraph" w:styleId="Inhopg6">
    <w:name w:val="toc 6"/>
    <w:basedOn w:val="Standaard"/>
    <w:next w:val="Standaard"/>
    <w:autoRedefine/>
    <w:uiPriority w:val="39"/>
    <w:unhideWhenUsed/>
    <w:rsid w:val="00E353AD"/>
    <w:pPr>
      <w:spacing w:after="100" w:line="259" w:lineRule="auto"/>
      <w:ind w:left="1100"/>
    </w:pPr>
    <w:rPr>
      <w:rFonts w:asciiTheme="minorHAnsi" w:eastAsiaTheme="minorEastAsia" w:hAnsiTheme="minorHAnsi" w:cstheme="minorBidi"/>
      <w:sz w:val="22"/>
      <w:szCs w:val="22"/>
    </w:rPr>
  </w:style>
  <w:style w:type="paragraph" w:styleId="Inhopg7">
    <w:name w:val="toc 7"/>
    <w:basedOn w:val="Standaard"/>
    <w:next w:val="Standaard"/>
    <w:autoRedefine/>
    <w:uiPriority w:val="39"/>
    <w:unhideWhenUsed/>
    <w:rsid w:val="00E353AD"/>
    <w:pPr>
      <w:spacing w:after="100" w:line="259" w:lineRule="auto"/>
      <w:ind w:left="1320"/>
    </w:pPr>
    <w:rPr>
      <w:rFonts w:asciiTheme="minorHAnsi" w:eastAsiaTheme="minorEastAsia" w:hAnsiTheme="minorHAnsi" w:cstheme="minorBidi"/>
      <w:sz w:val="22"/>
      <w:szCs w:val="22"/>
    </w:rPr>
  </w:style>
  <w:style w:type="paragraph" w:styleId="Inhopg8">
    <w:name w:val="toc 8"/>
    <w:basedOn w:val="Standaard"/>
    <w:next w:val="Standaard"/>
    <w:autoRedefine/>
    <w:uiPriority w:val="39"/>
    <w:unhideWhenUsed/>
    <w:rsid w:val="00E353AD"/>
    <w:pPr>
      <w:spacing w:after="100" w:line="259" w:lineRule="auto"/>
      <w:ind w:left="1540"/>
    </w:pPr>
    <w:rPr>
      <w:rFonts w:asciiTheme="minorHAnsi" w:eastAsiaTheme="minorEastAsia" w:hAnsiTheme="minorHAnsi" w:cstheme="minorBidi"/>
      <w:sz w:val="22"/>
      <w:szCs w:val="22"/>
    </w:rPr>
  </w:style>
  <w:style w:type="paragraph" w:styleId="Inhopg9">
    <w:name w:val="toc 9"/>
    <w:basedOn w:val="Standaard"/>
    <w:next w:val="Standaard"/>
    <w:autoRedefine/>
    <w:uiPriority w:val="39"/>
    <w:unhideWhenUsed/>
    <w:rsid w:val="00E353AD"/>
    <w:pPr>
      <w:spacing w:after="100" w:line="259" w:lineRule="auto"/>
      <w:ind w:left="1760"/>
    </w:pPr>
    <w:rPr>
      <w:rFonts w:asciiTheme="minorHAnsi" w:eastAsiaTheme="minorEastAsia" w:hAnsiTheme="minorHAnsi" w:cstheme="minorBidi"/>
      <w:sz w:val="22"/>
      <w:szCs w:val="22"/>
    </w:rPr>
  </w:style>
  <w:style w:type="character" w:customStyle="1" w:styleId="LijstalineaChar">
    <w:name w:val="Lijstalinea Char"/>
    <w:aliases w:val="Lijstalinea niv 1 Char"/>
    <w:basedOn w:val="Standaardalinea-lettertype"/>
    <w:link w:val="Lijstalinea"/>
    <w:uiPriority w:val="72"/>
    <w:locked/>
    <w:rsid w:val="006F278F"/>
  </w:style>
  <w:style w:type="character" w:customStyle="1" w:styleId="apple-converted-space">
    <w:name w:val="apple-converted-space"/>
    <w:basedOn w:val="Standaardalinea-lettertype"/>
    <w:rsid w:val="00772095"/>
  </w:style>
  <w:style w:type="paragraph" w:customStyle="1" w:styleId="broodtekst">
    <w:name w:val="broodtekst"/>
    <w:basedOn w:val="Standaard"/>
    <w:link w:val="broodtekstChar"/>
    <w:rsid w:val="004F4A1B"/>
    <w:pPr>
      <w:tabs>
        <w:tab w:val="left" w:pos="227"/>
        <w:tab w:val="left" w:pos="454"/>
        <w:tab w:val="left" w:pos="680"/>
      </w:tabs>
      <w:autoSpaceDE w:val="0"/>
      <w:autoSpaceDN w:val="0"/>
      <w:adjustRightInd w:val="0"/>
      <w:spacing w:line="240" w:lineRule="atLeast"/>
    </w:pPr>
    <w:rPr>
      <w:rFonts w:ascii="Verdana" w:eastAsia="MS Mincho" w:hAnsi="Verdana"/>
      <w:sz w:val="18"/>
      <w:szCs w:val="18"/>
    </w:rPr>
  </w:style>
  <w:style w:type="character" w:customStyle="1" w:styleId="broodtekstChar">
    <w:name w:val="broodtekst Char"/>
    <w:link w:val="broodtekst"/>
    <w:rsid w:val="004F4A1B"/>
    <w:rPr>
      <w:rFonts w:ascii="Verdana" w:eastAsia="MS Mincho" w:hAnsi="Verdana"/>
      <w:sz w:val="18"/>
      <w:szCs w:val="18"/>
    </w:rPr>
  </w:style>
  <w:style w:type="character" w:customStyle="1" w:styleId="Kop5Char">
    <w:name w:val="Kop 5 Char"/>
    <w:basedOn w:val="Standaardalinea-lettertype"/>
    <w:link w:val="Kop5"/>
    <w:rsid w:val="00E52D1B"/>
    <w:rPr>
      <w:rFonts w:ascii="Verdana" w:hAnsi="Verdana"/>
      <w:b/>
      <w:bCs/>
      <w:i/>
      <w:iCs/>
      <w:sz w:val="26"/>
      <w:szCs w:val="26"/>
    </w:rPr>
  </w:style>
  <w:style w:type="paragraph" w:customStyle="1" w:styleId="opsommingsvinkUit">
    <w:name w:val="opsommingsvink_Uit"/>
    <w:basedOn w:val="broodtekst"/>
    <w:rsid w:val="00DF49AD"/>
    <w:pPr>
      <w:widowControl w:val="0"/>
      <w:numPr>
        <w:numId w:val="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
    <w:name w:val="broodtekst-bold"/>
    <w:basedOn w:val="broodtekst"/>
    <w:link w:val="broodtekst-boldChar"/>
    <w:rsid w:val="00B954EC"/>
    <w:rPr>
      <w:b/>
    </w:rPr>
  </w:style>
  <w:style w:type="character" w:customStyle="1" w:styleId="broodtekst-boldChar">
    <w:name w:val="broodtekst-bold Char"/>
    <w:link w:val="broodtekst-bold"/>
    <w:rsid w:val="00B954EC"/>
    <w:rPr>
      <w:rFonts w:ascii="Verdana" w:eastAsia="MS Mincho" w:hAnsi="Verdana"/>
      <w:b/>
      <w:sz w:val="18"/>
      <w:szCs w:val="18"/>
    </w:rPr>
  </w:style>
  <w:style w:type="paragraph" w:customStyle="1" w:styleId="opsomming-streepjesjustitie">
    <w:name w:val="opsomming-streepjes_justitie"/>
    <w:basedOn w:val="broodtekst"/>
    <w:rsid w:val="004C01CA"/>
    <w:pPr>
      <w:numPr>
        <w:numId w:val="10"/>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rsid w:val="004C01CA"/>
    <w:pPr>
      <w:widowControl w:val="0"/>
      <w:numPr>
        <w:numId w:val="11"/>
      </w:numPr>
      <w:tabs>
        <w:tab w:val="clear" w:pos="0"/>
        <w:tab w:val="clear" w:pos="227"/>
        <w:tab w:val="clear" w:pos="680"/>
        <w:tab w:val="left" w:pos="907"/>
        <w:tab w:val="left" w:pos="1361"/>
        <w:tab w:val="num" w:pos="1492"/>
        <w:tab w:val="left" w:pos="1814"/>
        <w:tab w:val="left" w:pos="2268"/>
        <w:tab w:val="left" w:pos="2722"/>
        <w:tab w:val="left" w:pos="3175"/>
        <w:tab w:val="left" w:pos="3629"/>
        <w:tab w:val="left" w:pos="4082"/>
      </w:tabs>
      <w:ind w:left="1492" w:hanging="360"/>
    </w:pPr>
    <w:rPr>
      <w:szCs w:val="24"/>
    </w:rPr>
  </w:style>
  <w:style w:type="paragraph" w:customStyle="1" w:styleId="opsomming-cijfersjustitie">
    <w:name w:val="opsomming-cijfers_justitie"/>
    <w:basedOn w:val="broodtekst"/>
    <w:rsid w:val="003F670F"/>
    <w:pPr>
      <w:numPr>
        <w:numId w:val="13"/>
      </w:numPr>
      <w:tabs>
        <w:tab w:val="clear" w:pos="0"/>
        <w:tab w:val="clear" w:pos="227"/>
        <w:tab w:val="clear" w:pos="680"/>
        <w:tab w:val="left" w:pos="907"/>
        <w:tab w:val="left" w:pos="1361"/>
        <w:tab w:val="left" w:pos="1814"/>
        <w:tab w:val="left" w:pos="2268"/>
        <w:tab w:val="left" w:pos="2722"/>
        <w:tab w:val="left" w:pos="3175"/>
        <w:tab w:val="left" w:pos="3629"/>
        <w:tab w:val="left" w:pos="4082"/>
      </w:tabs>
      <w:ind w:left="360" w:hanging="360"/>
    </w:pPr>
  </w:style>
  <w:style w:type="character" w:styleId="Zwaar">
    <w:name w:val="Strong"/>
    <w:basedOn w:val="Standaardalinea-lettertype"/>
    <w:uiPriority w:val="22"/>
    <w:qFormat/>
    <w:rsid w:val="004B37CC"/>
    <w:rPr>
      <w:b/>
      <w:bCs/>
    </w:rPr>
  </w:style>
  <w:style w:type="character" w:customStyle="1" w:styleId="normaltextrun1">
    <w:name w:val="normaltextrun1"/>
    <w:basedOn w:val="Standaardalinea-lettertype"/>
    <w:rsid w:val="00F13FA9"/>
  </w:style>
  <w:style w:type="character" w:customStyle="1" w:styleId="Onopgelostemelding1">
    <w:name w:val="Onopgeloste melding1"/>
    <w:basedOn w:val="Standaardalinea-lettertype"/>
    <w:uiPriority w:val="99"/>
    <w:semiHidden/>
    <w:unhideWhenUsed/>
    <w:rsid w:val="0036553E"/>
    <w:rPr>
      <w:color w:val="605E5C"/>
      <w:shd w:val="clear" w:color="auto" w:fill="E1DFDD"/>
    </w:rPr>
  </w:style>
  <w:style w:type="character" w:customStyle="1" w:styleId="normaltextrun">
    <w:name w:val="normaltextrun"/>
    <w:basedOn w:val="Standaardalinea-lettertype"/>
    <w:rsid w:val="00792C33"/>
  </w:style>
  <w:style w:type="character" w:customStyle="1" w:styleId="eop">
    <w:name w:val="eop"/>
    <w:basedOn w:val="Standaardalinea-lettertype"/>
    <w:rsid w:val="00792C33"/>
  </w:style>
  <w:style w:type="paragraph" w:styleId="Eindnoottekst">
    <w:name w:val="endnote text"/>
    <w:basedOn w:val="Standaard"/>
    <w:link w:val="EindnoottekstChar"/>
    <w:semiHidden/>
    <w:unhideWhenUsed/>
    <w:rsid w:val="00CD5F6B"/>
    <w:pPr>
      <w:spacing w:line="240" w:lineRule="auto"/>
    </w:pPr>
  </w:style>
  <w:style w:type="character" w:customStyle="1" w:styleId="EindnoottekstChar">
    <w:name w:val="Eindnoottekst Char"/>
    <w:basedOn w:val="Standaardalinea-lettertype"/>
    <w:link w:val="Eindnoottekst"/>
    <w:semiHidden/>
    <w:rsid w:val="00CD5F6B"/>
  </w:style>
  <w:style w:type="character" w:styleId="Eindnootmarkering">
    <w:name w:val="endnote reference"/>
    <w:basedOn w:val="Standaardalinea-lettertype"/>
    <w:semiHidden/>
    <w:unhideWhenUsed/>
    <w:rsid w:val="00CD5F6B"/>
    <w:rPr>
      <w:vertAlign w:val="superscript"/>
    </w:rPr>
  </w:style>
  <w:style w:type="character" w:styleId="Onopgelostemelding">
    <w:name w:val="Unresolved Mention"/>
    <w:basedOn w:val="Standaardalinea-lettertype"/>
    <w:uiPriority w:val="99"/>
    <w:semiHidden/>
    <w:unhideWhenUsed/>
    <w:rsid w:val="005C2A9A"/>
    <w:rPr>
      <w:color w:val="605E5C"/>
      <w:shd w:val="clear" w:color="auto" w:fill="E1DFDD"/>
    </w:rPr>
  </w:style>
  <w:style w:type="character" w:styleId="Vermelding">
    <w:name w:val="Mention"/>
    <w:basedOn w:val="Standaardalinea-lettertype"/>
    <w:uiPriority w:val="99"/>
    <w:unhideWhenUsed/>
    <w:rsid w:val="00253085"/>
    <w:rPr>
      <w:color w:val="2B579A"/>
      <w:shd w:val="clear" w:color="auto" w:fill="E1DFDD"/>
    </w:rPr>
  </w:style>
  <w:style w:type="table" w:styleId="Onopgemaaktetabel1">
    <w:name w:val="Plain Table 1"/>
    <w:basedOn w:val="Standaardtabel"/>
    <w:rsid w:val="007746A2"/>
    <w:pPr>
      <w:spacing w:line="240" w:lineRule="auto"/>
    </w:p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Rastertabel5donker-Accent1">
    <w:name w:val="Grid Table 5 Dark Accent 1"/>
    <w:basedOn w:val="Standaardtabel"/>
    <w:uiPriority w:val="50"/>
    <w:rsid w:val="006D1E5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8DE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14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14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14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14E" w:themeFill="accent1"/>
      </w:tcPr>
    </w:tblStylePr>
    <w:tblStylePr w:type="band1Vert">
      <w:tblPr/>
      <w:tcPr>
        <w:shd w:val="clear" w:color="auto" w:fill="52BEFF" w:themeFill="accent1" w:themeFillTint="66"/>
      </w:tcPr>
    </w:tblStylePr>
    <w:tblStylePr w:type="band1Horz">
      <w:tblPr/>
      <w:tcPr>
        <w:shd w:val="clear" w:color="auto" w:fill="52BEFF" w:themeFill="accent1" w:themeFillTint="66"/>
      </w:tcPr>
    </w:tblStylePr>
  </w:style>
  <w:style w:type="table" w:styleId="Rastertabel4-Accent1">
    <w:name w:val="Grid Table 4 Accent 1"/>
    <w:basedOn w:val="Standaardtabel"/>
    <w:uiPriority w:val="49"/>
    <w:rsid w:val="006D1E58"/>
    <w:pPr>
      <w:spacing w:line="240" w:lineRule="auto"/>
    </w:pPr>
    <w:tblPr>
      <w:tblStyleRowBandSize w:val="1"/>
      <w:tblStyleColBandSize w:val="1"/>
      <w:tblBorders>
        <w:top w:val="single" w:sz="4" w:space="0" w:color="009DFA" w:themeColor="accent1" w:themeTint="99"/>
        <w:left w:val="single" w:sz="4" w:space="0" w:color="009DFA" w:themeColor="accent1" w:themeTint="99"/>
        <w:bottom w:val="single" w:sz="4" w:space="0" w:color="009DFA" w:themeColor="accent1" w:themeTint="99"/>
        <w:right w:val="single" w:sz="4" w:space="0" w:color="009DFA" w:themeColor="accent1" w:themeTint="99"/>
        <w:insideH w:val="single" w:sz="4" w:space="0" w:color="009DFA" w:themeColor="accent1" w:themeTint="99"/>
        <w:insideV w:val="single" w:sz="4" w:space="0" w:color="009DFA" w:themeColor="accent1" w:themeTint="99"/>
      </w:tblBorders>
    </w:tblPr>
    <w:tblStylePr w:type="firstRow">
      <w:rPr>
        <w:b/>
        <w:bCs/>
        <w:color w:val="FFFFFF" w:themeColor="background1"/>
      </w:rPr>
      <w:tblPr/>
      <w:tcPr>
        <w:tcBorders>
          <w:top w:val="single" w:sz="4" w:space="0" w:color="00314E" w:themeColor="accent1"/>
          <w:left w:val="single" w:sz="4" w:space="0" w:color="00314E" w:themeColor="accent1"/>
          <w:bottom w:val="single" w:sz="4" w:space="0" w:color="00314E" w:themeColor="accent1"/>
          <w:right w:val="single" w:sz="4" w:space="0" w:color="00314E" w:themeColor="accent1"/>
          <w:insideH w:val="nil"/>
          <w:insideV w:val="nil"/>
        </w:tcBorders>
        <w:shd w:val="clear" w:color="auto" w:fill="00314E" w:themeFill="accent1"/>
      </w:tcPr>
    </w:tblStylePr>
    <w:tblStylePr w:type="lastRow">
      <w:rPr>
        <w:b/>
        <w:bCs/>
      </w:rPr>
      <w:tblPr/>
      <w:tcPr>
        <w:tcBorders>
          <w:top w:val="double" w:sz="4" w:space="0" w:color="00314E" w:themeColor="accent1"/>
        </w:tcBorders>
      </w:tcPr>
    </w:tblStylePr>
    <w:tblStylePr w:type="firstCol">
      <w:rPr>
        <w:b/>
        <w:bCs/>
      </w:rPr>
    </w:tblStylePr>
    <w:tblStylePr w:type="lastCol">
      <w:rPr>
        <w:b/>
        <w:bCs/>
      </w:rPr>
    </w:tblStylePr>
    <w:tblStylePr w:type="band1Vert">
      <w:tblPr/>
      <w:tcPr>
        <w:shd w:val="clear" w:color="auto" w:fill="A8DEFF" w:themeFill="accent1" w:themeFillTint="33"/>
      </w:tcPr>
    </w:tblStylePr>
    <w:tblStylePr w:type="band1Horz">
      <w:tblPr/>
      <w:tcPr>
        <w:shd w:val="clear" w:color="auto" w:fill="A8DE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7409">
      <w:bodyDiv w:val="1"/>
      <w:marLeft w:val="0"/>
      <w:marRight w:val="0"/>
      <w:marTop w:val="0"/>
      <w:marBottom w:val="0"/>
      <w:divBdr>
        <w:top w:val="none" w:sz="0" w:space="0" w:color="auto"/>
        <w:left w:val="none" w:sz="0" w:space="0" w:color="auto"/>
        <w:bottom w:val="none" w:sz="0" w:space="0" w:color="auto"/>
        <w:right w:val="none" w:sz="0" w:space="0" w:color="auto"/>
      </w:divBdr>
    </w:div>
    <w:div w:id="159195529">
      <w:bodyDiv w:val="1"/>
      <w:marLeft w:val="0"/>
      <w:marRight w:val="0"/>
      <w:marTop w:val="0"/>
      <w:marBottom w:val="0"/>
      <w:divBdr>
        <w:top w:val="none" w:sz="0" w:space="0" w:color="auto"/>
        <w:left w:val="none" w:sz="0" w:space="0" w:color="auto"/>
        <w:bottom w:val="none" w:sz="0" w:space="0" w:color="auto"/>
        <w:right w:val="none" w:sz="0" w:space="0" w:color="auto"/>
      </w:divBdr>
    </w:div>
    <w:div w:id="180557636">
      <w:bodyDiv w:val="1"/>
      <w:marLeft w:val="0"/>
      <w:marRight w:val="0"/>
      <w:marTop w:val="0"/>
      <w:marBottom w:val="0"/>
      <w:divBdr>
        <w:top w:val="none" w:sz="0" w:space="0" w:color="auto"/>
        <w:left w:val="none" w:sz="0" w:space="0" w:color="auto"/>
        <w:bottom w:val="none" w:sz="0" w:space="0" w:color="auto"/>
        <w:right w:val="none" w:sz="0" w:space="0" w:color="auto"/>
      </w:divBdr>
    </w:div>
    <w:div w:id="352614911">
      <w:bodyDiv w:val="1"/>
      <w:marLeft w:val="0"/>
      <w:marRight w:val="0"/>
      <w:marTop w:val="0"/>
      <w:marBottom w:val="0"/>
      <w:divBdr>
        <w:top w:val="none" w:sz="0" w:space="0" w:color="auto"/>
        <w:left w:val="none" w:sz="0" w:space="0" w:color="auto"/>
        <w:bottom w:val="none" w:sz="0" w:space="0" w:color="auto"/>
        <w:right w:val="none" w:sz="0" w:space="0" w:color="auto"/>
      </w:divBdr>
    </w:div>
    <w:div w:id="498235007">
      <w:bodyDiv w:val="1"/>
      <w:marLeft w:val="0"/>
      <w:marRight w:val="0"/>
      <w:marTop w:val="0"/>
      <w:marBottom w:val="0"/>
      <w:divBdr>
        <w:top w:val="none" w:sz="0" w:space="0" w:color="auto"/>
        <w:left w:val="none" w:sz="0" w:space="0" w:color="auto"/>
        <w:bottom w:val="none" w:sz="0" w:space="0" w:color="auto"/>
        <w:right w:val="none" w:sz="0" w:space="0" w:color="auto"/>
      </w:divBdr>
    </w:div>
    <w:div w:id="522328088">
      <w:bodyDiv w:val="1"/>
      <w:marLeft w:val="0"/>
      <w:marRight w:val="0"/>
      <w:marTop w:val="0"/>
      <w:marBottom w:val="0"/>
      <w:divBdr>
        <w:top w:val="none" w:sz="0" w:space="0" w:color="auto"/>
        <w:left w:val="none" w:sz="0" w:space="0" w:color="auto"/>
        <w:bottom w:val="none" w:sz="0" w:space="0" w:color="auto"/>
        <w:right w:val="none" w:sz="0" w:space="0" w:color="auto"/>
      </w:divBdr>
    </w:div>
    <w:div w:id="529491028">
      <w:bodyDiv w:val="1"/>
      <w:marLeft w:val="0"/>
      <w:marRight w:val="0"/>
      <w:marTop w:val="0"/>
      <w:marBottom w:val="0"/>
      <w:divBdr>
        <w:top w:val="none" w:sz="0" w:space="0" w:color="auto"/>
        <w:left w:val="none" w:sz="0" w:space="0" w:color="auto"/>
        <w:bottom w:val="none" w:sz="0" w:space="0" w:color="auto"/>
        <w:right w:val="none" w:sz="0" w:space="0" w:color="auto"/>
      </w:divBdr>
    </w:div>
    <w:div w:id="602612160">
      <w:bodyDiv w:val="1"/>
      <w:marLeft w:val="0"/>
      <w:marRight w:val="0"/>
      <w:marTop w:val="0"/>
      <w:marBottom w:val="0"/>
      <w:divBdr>
        <w:top w:val="none" w:sz="0" w:space="0" w:color="auto"/>
        <w:left w:val="none" w:sz="0" w:space="0" w:color="auto"/>
        <w:bottom w:val="none" w:sz="0" w:space="0" w:color="auto"/>
        <w:right w:val="none" w:sz="0" w:space="0" w:color="auto"/>
      </w:divBdr>
    </w:div>
    <w:div w:id="1010177760">
      <w:bodyDiv w:val="1"/>
      <w:marLeft w:val="0"/>
      <w:marRight w:val="0"/>
      <w:marTop w:val="0"/>
      <w:marBottom w:val="0"/>
      <w:divBdr>
        <w:top w:val="none" w:sz="0" w:space="0" w:color="auto"/>
        <w:left w:val="none" w:sz="0" w:space="0" w:color="auto"/>
        <w:bottom w:val="none" w:sz="0" w:space="0" w:color="auto"/>
        <w:right w:val="none" w:sz="0" w:space="0" w:color="auto"/>
      </w:divBdr>
    </w:div>
    <w:div w:id="1042637760">
      <w:bodyDiv w:val="1"/>
      <w:marLeft w:val="0"/>
      <w:marRight w:val="0"/>
      <w:marTop w:val="0"/>
      <w:marBottom w:val="0"/>
      <w:divBdr>
        <w:top w:val="none" w:sz="0" w:space="0" w:color="auto"/>
        <w:left w:val="none" w:sz="0" w:space="0" w:color="auto"/>
        <w:bottom w:val="none" w:sz="0" w:space="0" w:color="auto"/>
        <w:right w:val="none" w:sz="0" w:space="0" w:color="auto"/>
      </w:divBdr>
    </w:div>
    <w:div w:id="1130243928">
      <w:bodyDiv w:val="1"/>
      <w:marLeft w:val="0"/>
      <w:marRight w:val="0"/>
      <w:marTop w:val="0"/>
      <w:marBottom w:val="0"/>
      <w:divBdr>
        <w:top w:val="none" w:sz="0" w:space="0" w:color="auto"/>
        <w:left w:val="none" w:sz="0" w:space="0" w:color="auto"/>
        <w:bottom w:val="none" w:sz="0" w:space="0" w:color="auto"/>
        <w:right w:val="none" w:sz="0" w:space="0" w:color="auto"/>
      </w:divBdr>
      <w:divsChild>
        <w:div w:id="310672594">
          <w:marLeft w:val="0"/>
          <w:marRight w:val="0"/>
          <w:marTop w:val="0"/>
          <w:marBottom w:val="0"/>
          <w:divBdr>
            <w:top w:val="none" w:sz="0" w:space="0" w:color="auto"/>
            <w:left w:val="none" w:sz="0" w:space="0" w:color="auto"/>
            <w:bottom w:val="none" w:sz="0" w:space="0" w:color="auto"/>
            <w:right w:val="none" w:sz="0" w:space="0" w:color="auto"/>
          </w:divBdr>
          <w:divsChild>
            <w:div w:id="1759401196">
              <w:marLeft w:val="0"/>
              <w:marRight w:val="0"/>
              <w:marTop w:val="0"/>
              <w:marBottom w:val="0"/>
              <w:divBdr>
                <w:top w:val="none" w:sz="0" w:space="0" w:color="auto"/>
                <w:left w:val="none" w:sz="0" w:space="0" w:color="auto"/>
                <w:bottom w:val="none" w:sz="0" w:space="0" w:color="auto"/>
                <w:right w:val="none" w:sz="0" w:space="0" w:color="auto"/>
              </w:divBdr>
              <w:divsChild>
                <w:div w:id="14616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298027">
      <w:bodyDiv w:val="1"/>
      <w:marLeft w:val="0"/>
      <w:marRight w:val="0"/>
      <w:marTop w:val="0"/>
      <w:marBottom w:val="0"/>
      <w:divBdr>
        <w:top w:val="none" w:sz="0" w:space="0" w:color="auto"/>
        <w:left w:val="none" w:sz="0" w:space="0" w:color="auto"/>
        <w:bottom w:val="none" w:sz="0" w:space="0" w:color="auto"/>
        <w:right w:val="none" w:sz="0" w:space="0" w:color="auto"/>
      </w:divBdr>
    </w:div>
    <w:div w:id="1499885320">
      <w:bodyDiv w:val="1"/>
      <w:marLeft w:val="0"/>
      <w:marRight w:val="0"/>
      <w:marTop w:val="0"/>
      <w:marBottom w:val="0"/>
      <w:divBdr>
        <w:top w:val="none" w:sz="0" w:space="0" w:color="auto"/>
        <w:left w:val="none" w:sz="0" w:space="0" w:color="auto"/>
        <w:bottom w:val="none" w:sz="0" w:space="0" w:color="auto"/>
        <w:right w:val="none" w:sz="0" w:space="0" w:color="auto"/>
      </w:divBdr>
    </w:div>
    <w:div w:id="1682200493">
      <w:bodyDiv w:val="1"/>
      <w:marLeft w:val="0"/>
      <w:marRight w:val="0"/>
      <w:marTop w:val="0"/>
      <w:marBottom w:val="0"/>
      <w:divBdr>
        <w:top w:val="none" w:sz="0" w:space="0" w:color="auto"/>
        <w:left w:val="none" w:sz="0" w:space="0" w:color="auto"/>
        <w:bottom w:val="none" w:sz="0" w:space="0" w:color="auto"/>
        <w:right w:val="none" w:sz="0" w:space="0" w:color="auto"/>
      </w:divBdr>
    </w:div>
    <w:div w:id="1716002530">
      <w:bodyDiv w:val="1"/>
      <w:marLeft w:val="0"/>
      <w:marRight w:val="0"/>
      <w:marTop w:val="0"/>
      <w:marBottom w:val="0"/>
      <w:divBdr>
        <w:top w:val="none" w:sz="0" w:space="0" w:color="auto"/>
        <w:left w:val="none" w:sz="0" w:space="0" w:color="auto"/>
        <w:bottom w:val="none" w:sz="0" w:space="0" w:color="auto"/>
        <w:right w:val="none" w:sz="0" w:space="0" w:color="auto"/>
      </w:divBdr>
    </w:div>
    <w:div w:id="1800486717">
      <w:bodyDiv w:val="1"/>
      <w:marLeft w:val="0"/>
      <w:marRight w:val="0"/>
      <w:marTop w:val="0"/>
      <w:marBottom w:val="0"/>
      <w:divBdr>
        <w:top w:val="none" w:sz="0" w:space="0" w:color="auto"/>
        <w:left w:val="none" w:sz="0" w:space="0" w:color="auto"/>
        <w:bottom w:val="none" w:sz="0" w:space="0" w:color="auto"/>
        <w:right w:val="none" w:sz="0" w:space="0" w:color="auto"/>
      </w:divBdr>
      <w:divsChild>
        <w:div w:id="321930376">
          <w:marLeft w:val="0"/>
          <w:marRight w:val="0"/>
          <w:marTop w:val="0"/>
          <w:marBottom w:val="0"/>
          <w:divBdr>
            <w:top w:val="none" w:sz="0" w:space="0" w:color="auto"/>
            <w:left w:val="none" w:sz="0" w:space="0" w:color="auto"/>
            <w:bottom w:val="none" w:sz="0" w:space="0" w:color="auto"/>
            <w:right w:val="none" w:sz="0" w:space="0" w:color="auto"/>
          </w:divBdr>
          <w:divsChild>
            <w:div w:id="1246068051">
              <w:marLeft w:val="0"/>
              <w:marRight w:val="0"/>
              <w:marTop w:val="0"/>
              <w:marBottom w:val="0"/>
              <w:divBdr>
                <w:top w:val="none" w:sz="0" w:space="0" w:color="auto"/>
                <w:left w:val="none" w:sz="0" w:space="0" w:color="auto"/>
                <w:bottom w:val="none" w:sz="0" w:space="0" w:color="auto"/>
                <w:right w:val="none" w:sz="0" w:space="0" w:color="auto"/>
              </w:divBdr>
              <w:divsChild>
                <w:div w:id="75760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74511">
          <w:marLeft w:val="0"/>
          <w:marRight w:val="0"/>
          <w:marTop w:val="0"/>
          <w:marBottom w:val="0"/>
          <w:divBdr>
            <w:top w:val="none" w:sz="0" w:space="0" w:color="auto"/>
            <w:left w:val="none" w:sz="0" w:space="0" w:color="auto"/>
            <w:bottom w:val="none" w:sz="0" w:space="0" w:color="auto"/>
            <w:right w:val="none" w:sz="0" w:space="0" w:color="auto"/>
          </w:divBdr>
          <w:divsChild>
            <w:div w:id="134959097">
              <w:marLeft w:val="0"/>
              <w:marRight w:val="0"/>
              <w:marTop w:val="0"/>
              <w:marBottom w:val="0"/>
              <w:divBdr>
                <w:top w:val="none" w:sz="0" w:space="0" w:color="auto"/>
                <w:left w:val="none" w:sz="0" w:space="0" w:color="auto"/>
                <w:bottom w:val="none" w:sz="0" w:space="0" w:color="auto"/>
                <w:right w:val="none" w:sz="0" w:space="0" w:color="auto"/>
              </w:divBdr>
              <w:divsChild>
                <w:div w:id="720984287">
                  <w:marLeft w:val="0"/>
                  <w:marRight w:val="0"/>
                  <w:marTop w:val="0"/>
                  <w:marBottom w:val="0"/>
                  <w:divBdr>
                    <w:top w:val="none" w:sz="0" w:space="0" w:color="auto"/>
                    <w:left w:val="none" w:sz="0" w:space="0" w:color="auto"/>
                    <w:bottom w:val="none" w:sz="0" w:space="0" w:color="auto"/>
                    <w:right w:val="none" w:sz="0" w:space="0" w:color="auto"/>
                  </w:divBdr>
                  <w:divsChild>
                    <w:div w:id="1879781530">
                      <w:marLeft w:val="0"/>
                      <w:marRight w:val="0"/>
                      <w:marTop w:val="0"/>
                      <w:marBottom w:val="0"/>
                      <w:divBdr>
                        <w:top w:val="none" w:sz="0" w:space="0" w:color="auto"/>
                        <w:left w:val="none" w:sz="0" w:space="0" w:color="auto"/>
                        <w:bottom w:val="none" w:sz="0" w:space="0" w:color="auto"/>
                        <w:right w:val="none" w:sz="0" w:space="0" w:color="auto"/>
                      </w:divBdr>
                      <w:divsChild>
                        <w:div w:id="1347513631">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959216386">
      <w:bodyDiv w:val="1"/>
      <w:marLeft w:val="0"/>
      <w:marRight w:val="0"/>
      <w:marTop w:val="0"/>
      <w:marBottom w:val="0"/>
      <w:divBdr>
        <w:top w:val="none" w:sz="0" w:space="0" w:color="auto"/>
        <w:left w:val="none" w:sz="0" w:space="0" w:color="auto"/>
        <w:bottom w:val="none" w:sz="0" w:space="0" w:color="auto"/>
        <w:right w:val="none" w:sz="0" w:space="0" w:color="auto"/>
      </w:divBdr>
      <w:divsChild>
        <w:div w:id="1436749771">
          <w:marLeft w:val="0"/>
          <w:marRight w:val="0"/>
          <w:marTop w:val="0"/>
          <w:marBottom w:val="0"/>
          <w:divBdr>
            <w:top w:val="none" w:sz="0" w:space="0" w:color="auto"/>
            <w:left w:val="none" w:sz="0" w:space="0" w:color="auto"/>
            <w:bottom w:val="none" w:sz="0" w:space="0" w:color="auto"/>
            <w:right w:val="none" w:sz="0" w:space="0" w:color="auto"/>
          </w:divBdr>
          <w:divsChild>
            <w:div w:id="1341002829">
              <w:marLeft w:val="0"/>
              <w:marRight w:val="0"/>
              <w:marTop w:val="0"/>
              <w:marBottom w:val="0"/>
              <w:divBdr>
                <w:top w:val="none" w:sz="0" w:space="0" w:color="auto"/>
                <w:left w:val="none" w:sz="0" w:space="0" w:color="auto"/>
                <w:bottom w:val="none" w:sz="0" w:space="0" w:color="auto"/>
                <w:right w:val="none" w:sz="0" w:space="0" w:color="auto"/>
              </w:divBdr>
              <w:divsChild>
                <w:div w:id="354700088">
                  <w:marLeft w:val="0"/>
                  <w:marRight w:val="0"/>
                  <w:marTop w:val="0"/>
                  <w:marBottom w:val="0"/>
                  <w:divBdr>
                    <w:top w:val="none" w:sz="0" w:space="0" w:color="auto"/>
                    <w:left w:val="none" w:sz="0" w:space="0" w:color="auto"/>
                    <w:bottom w:val="none" w:sz="0" w:space="0" w:color="auto"/>
                    <w:right w:val="none" w:sz="0" w:space="0" w:color="auto"/>
                  </w:divBdr>
                  <w:divsChild>
                    <w:div w:id="2004971041">
                      <w:marLeft w:val="0"/>
                      <w:marRight w:val="0"/>
                      <w:marTop w:val="0"/>
                      <w:marBottom w:val="0"/>
                      <w:divBdr>
                        <w:top w:val="none" w:sz="0" w:space="0" w:color="auto"/>
                        <w:left w:val="none" w:sz="0" w:space="0" w:color="auto"/>
                        <w:bottom w:val="none" w:sz="0" w:space="0" w:color="auto"/>
                        <w:right w:val="none" w:sz="0" w:space="0" w:color="auto"/>
                      </w:divBdr>
                      <w:divsChild>
                        <w:div w:id="833254868">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 w:id="1794060316">
          <w:marLeft w:val="0"/>
          <w:marRight w:val="0"/>
          <w:marTop w:val="0"/>
          <w:marBottom w:val="0"/>
          <w:divBdr>
            <w:top w:val="none" w:sz="0" w:space="0" w:color="auto"/>
            <w:left w:val="none" w:sz="0" w:space="0" w:color="auto"/>
            <w:bottom w:val="none" w:sz="0" w:space="0" w:color="auto"/>
            <w:right w:val="none" w:sz="0" w:space="0" w:color="auto"/>
          </w:divBdr>
          <w:divsChild>
            <w:div w:id="1377968637">
              <w:marLeft w:val="0"/>
              <w:marRight w:val="0"/>
              <w:marTop w:val="0"/>
              <w:marBottom w:val="0"/>
              <w:divBdr>
                <w:top w:val="none" w:sz="0" w:space="0" w:color="auto"/>
                <w:left w:val="none" w:sz="0" w:space="0" w:color="auto"/>
                <w:bottom w:val="none" w:sz="0" w:space="0" w:color="auto"/>
                <w:right w:val="none" w:sz="0" w:space="0" w:color="auto"/>
              </w:divBdr>
              <w:divsChild>
                <w:div w:id="132743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549747">
      <w:bodyDiv w:val="1"/>
      <w:marLeft w:val="0"/>
      <w:marRight w:val="0"/>
      <w:marTop w:val="0"/>
      <w:marBottom w:val="0"/>
      <w:divBdr>
        <w:top w:val="none" w:sz="0" w:space="0" w:color="auto"/>
        <w:left w:val="none" w:sz="0" w:space="0" w:color="auto"/>
        <w:bottom w:val="none" w:sz="0" w:space="0" w:color="auto"/>
        <w:right w:val="none" w:sz="0" w:space="0" w:color="auto"/>
      </w:divBdr>
    </w:div>
    <w:div w:id="2024891950">
      <w:bodyDiv w:val="1"/>
      <w:marLeft w:val="0"/>
      <w:marRight w:val="0"/>
      <w:marTop w:val="0"/>
      <w:marBottom w:val="0"/>
      <w:divBdr>
        <w:top w:val="none" w:sz="0" w:space="0" w:color="auto"/>
        <w:left w:val="none" w:sz="0" w:space="0" w:color="auto"/>
        <w:bottom w:val="none" w:sz="0" w:space="0" w:color="auto"/>
        <w:right w:val="none" w:sz="0" w:space="0" w:color="auto"/>
      </w:divBdr>
    </w:div>
    <w:div w:id="205831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IFV">
      <a:dk1>
        <a:sysClr val="windowText" lastClr="000000"/>
      </a:dk1>
      <a:lt1>
        <a:sysClr val="window" lastClr="FFFFFF"/>
      </a:lt1>
      <a:dk2>
        <a:srgbClr val="44546A"/>
      </a:dk2>
      <a:lt2>
        <a:srgbClr val="E7E6E6"/>
      </a:lt2>
      <a:accent1>
        <a:srgbClr val="00314E"/>
      </a:accent1>
      <a:accent2>
        <a:srgbClr val="80D0F4"/>
      </a:accent2>
      <a:accent3>
        <a:srgbClr val="BA4133"/>
      </a:accent3>
      <a:accent4>
        <a:srgbClr val="ED7F82"/>
      </a:accent4>
      <a:accent5>
        <a:srgbClr val="61B020"/>
      </a:accent5>
      <a:accent6>
        <a:srgbClr val="BCD140"/>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EC79DF75FBCD4289326260759A286B" ma:contentTypeVersion="3" ma:contentTypeDescription="Een nieuw document maken." ma:contentTypeScope="" ma:versionID="29b22b758edbe4b8b51ad911bcfb4663">
  <xsd:schema xmlns:xsd="http://www.w3.org/2001/XMLSchema" xmlns:xs="http://www.w3.org/2001/XMLSchema" xmlns:p="http://schemas.microsoft.com/office/2006/metadata/properties" xmlns:ns2="d26237a5-06a4-4cf2-924e-6c3e685af9ca" targetNamespace="http://schemas.microsoft.com/office/2006/metadata/properties" ma:root="true" ma:fieldsID="dc5897714b072c31f233dabd238f2e9f" ns2:_="">
    <xsd:import namespace="d26237a5-06a4-4cf2-924e-6c3e685af9c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237a5-06a4-4cf2-924e-6c3e685af9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D9FD28-2014-45CF-8EB5-3A2AD76AB9ED}">
  <ds:schemaRefs>
    <ds:schemaRef ds:uri="http://schemas.microsoft.com/sharepoint/v3/contenttype/forms"/>
  </ds:schemaRefs>
</ds:datastoreItem>
</file>

<file path=customXml/itemProps2.xml><?xml version="1.0" encoding="utf-8"?>
<ds:datastoreItem xmlns:ds="http://schemas.openxmlformats.org/officeDocument/2006/customXml" ds:itemID="{83661385-2F3B-40BE-8FC9-F9F5FC3CC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237a5-06a4-4cf2-924e-6c3e685af9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67694-9FBA-475E-BCBE-D9F66D2BF2D9}">
  <ds:schemaRefs>
    <ds:schemaRef ds:uri="http://schemas.openxmlformats.org/officeDocument/2006/bibliography"/>
  </ds:schemaRefs>
</ds:datastoreItem>
</file>

<file path=customXml/itemProps4.xml><?xml version="1.0" encoding="utf-8"?>
<ds:datastoreItem xmlns:ds="http://schemas.openxmlformats.org/officeDocument/2006/customXml" ds:itemID="{FFC4F6A9-64D6-486B-8CCB-3EF45CC62C8C}">
  <ds:schemaRefs>
    <ds:schemaRef ds:uri="d26237a5-06a4-4cf2-924e-6c3e685af9ca"/>
    <ds:schemaRef ds:uri="http://purl.org/dc/dcmitype/"/>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docMetadata/LabelInfo.xml><?xml version="1.0" encoding="utf-8"?>
<clbl:labelList xmlns:clbl="http://schemas.microsoft.com/office/2020/mipLabelMetadata">
  <clbl:label id="{9795d848-c8de-4eb3-aee6-de7eb37b1637}" enabled="0" method="" siteId="{9795d848-c8de-4eb3-aee6-de7eb37b1637}" removed="1"/>
</clbl:labelList>
</file>

<file path=docProps/app.xml><?xml version="1.0" encoding="utf-8"?>
<Properties xmlns="http://schemas.openxmlformats.org/officeDocument/2006/extended-properties" xmlns:vt="http://schemas.openxmlformats.org/officeDocument/2006/docPropsVTypes">
  <Template>Normal</Template>
  <TotalTime>11</TotalTime>
  <Pages>7</Pages>
  <Words>659</Words>
  <Characters>4506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Nibra</Company>
  <LinksUpToDate>false</LinksUpToDate>
  <CharactersWithSpaces>5155</CharactersWithSpaces>
  <SharedDoc>false</SharedDoc>
  <HLinks>
    <vt:vector size="588" baseType="variant">
      <vt:variant>
        <vt:i4>1638476</vt:i4>
      </vt:variant>
      <vt:variant>
        <vt:i4>513</vt:i4>
      </vt:variant>
      <vt:variant>
        <vt:i4>0</vt:i4>
      </vt:variant>
      <vt:variant>
        <vt:i4>5</vt:i4>
      </vt:variant>
      <vt:variant>
        <vt:lpwstr>http://www.justis.nl/</vt:lpwstr>
      </vt:variant>
      <vt:variant>
        <vt:lpwstr/>
      </vt:variant>
      <vt:variant>
        <vt:i4>7798833</vt:i4>
      </vt:variant>
      <vt:variant>
        <vt:i4>507</vt:i4>
      </vt:variant>
      <vt:variant>
        <vt:i4>0</vt:i4>
      </vt:variant>
      <vt:variant>
        <vt:i4>5</vt:i4>
      </vt:variant>
      <vt:variant>
        <vt:lpwstr>http://www.commissievanaanbestedingsexperts.nl/</vt:lpwstr>
      </vt:variant>
      <vt:variant>
        <vt:lpwstr/>
      </vt:variant>
      <vt:variant>
        <vt:i4>7995477</vt:i4>
      </vt:variant>
      <vt:variant>
        <vt:i4>498</vt:i4>
      </vt:variant>
      <vt:variant>
        <vt:i4>0</vt:i4>
      </vt:variant>
      <vt:variant>
        <vt:i4>5</vt:i4>
      </vt:variant>
      <vt:variant>
        <vt:lpwstr>mailto:servicedesk@tenderned.nl</vt:lpwstr>
      </vt:variant>
      <vt:variant>
        <vt:lpwstr/>
      </vt:variant>
      <vt:variant>
        <vt:i4>2949191</vt:i4>
      </vt:variant>
      <vt:variant>
        <vt:i4>495</vt:i4>
      </vt:variant>
      <vt:variant>
        <vt:i4>0</vt:i4>
      </vt:variant>
      <vt:variant>
        <vt:i4>5</vt:i4>
      </vt:variant>
      <vt:variant>
        <vt:lpwstr>mailto:m.zijp@vrbn.nl</vt:lpwstr>
      </vt:variant>
      <vt:variant>
        <vt:lpwstr/>
      </vt:variant>
      <vt:variant>
        <vt:i4>3276875</vt:i4>
      </vt:variant>
      <vt:variant>
        <vt:i4>492</vt:i4>
      </vt:variant>
      <vt:variant>
        <vt:i4>0</vt:i4>
      </vt:variant>
      <vt:variant>
        <vt:i4>5</vt:i4>
      </vt:variant>
      <vt:variant>
        <vt:lpwstr>mailto:p.vanderheijden@vrbn.nl</vt:lpwstr>
      </vt:variant>
      <vt:variant>
        <vt:lpwstr/>
      </vt:variant>
      <vt:variant>
        <vt:i4>7798847</vt:i4>
      </vt:variant>
      <vt:variant>
        <vt:i4>489</vt:i4>
      </vt:variant>
      <vt:variant>
        <vt:i4>0</vt:i4>
      </vt:variant>
      <vt:variant>
        <vt:i4>5</vt:i4>
      </vt:variant>
      <vt:variant>
        <vt:lpwstr>https://www.brandweer.nl/brabant-noord/</vt:lpwstr>
      </vt:variant>
      <vt:variant>
        <vt:lpwstr/>
      </vt:variant>
      <vt:variant>
        <vt:i4>1376278</vt:i4>
      </vt:variant>
      <vt:variant>
        <vt:i4>486</vt:i4>
      </vt:variant>
      <vt:variant>
        <vt:i4>0</vt:i4>
      </vt:variant>
      <vt:variant>
        <vt:i4>5</vt:i4>
      </vt:variant>
      <vt:variant>
        <vt:lpwstr>https://www.vrbn.nl/</vt:lpwstr>
      </vt:variant>
      <vt:variant>
        <vt:lpwstr/>
      </vt:variant>
      <vt:variant>
        <vt:i4>1572959</vt:i4>
      </vt:variant>
      <vt:variant>
        <vt:i4>483</vt:i4>
      </vt:variant>
      <vt:variant>
        <vt:i4>0</vt:i4>
      </vt:variant>
      <vt:variant>
        <vt:i4>5</vt:i4>
      </vt:variant>
      <vt:variant>
        <vt:lpwstr>\\LVEDC01.loovaneck.nl\data\Team Tekstschrijvers\teamprojecten\IFV\lege sjablonen\doc 1 EU Openbaar Maarten\originelen\wetten.overheid.nl</vt:lpwstr>
      </vt:variant>
      <vt:variant>
        <vt:lpwstr/>
      </vt:variant>
      <vt:variant>
        <vt:i4>2097161</vt:i4>
      </vt:variant>
      <vt:variant>
        <vt:i4>476</vt:i4>
      </vt:variant>
      <vt:variant>
        <vt:i4>0</vt:i4>
      </vt:variant>
      <vt:variant>
        <vt:i4>5</vt:i4>
      </vt:variant>
      <vt:variant>
        <vt:lpwstr/>
      </vt:variant>
      <vt:variant>
        <vt:lpwstr>_Toc1916958588</vt:lpwstr>
      </vt:variant>
      <vt:variant>
        <vt:i4>3014667</vt:i4>
      </vt:variant>
      <vt:variant>
        <vt:i4>470</vt:i4>
      </vt:variant>
      <vt:variant>
        <vt:i4>0</vt:i4>
      </vt:variant>
      <vt:variant>
        <vt:i4>5</vt:i4>
      </vt:variant>
      <vt:variant>
        <vt:lpwstr/>
      </vt:variant>
      <vt:variant>
        <vt:lpwstr>_Toc1504921329</vt:lpwstr>
      </vt:variant>
      <vt:variant>
        <vt:i4>2490371</vt:i4>
      </vt:variant>
      <vt:variant>
        <vt:i4>464</vt:i4>
      </vt:variant>
      <vt:variant>
        <vt:i4>0</vt:i4>
      </vt:variant>
      <vt:variant>
        <vt:i4>5</vt:i4>
      </vt:variant>
      <vt:variant>
        <vt:lpwstr/>
      </vt:variant>
      <vt:variant>
        <vt:lpwstr>_Toc1696821122</vt:lpwstr>
      </vt:variant>
      <vt:variant>
        <vt:i4>2555908</vt:i4>
      </vt:variant>
      <vt:variant>
        <vt:i4>458</vt:i4>
      </vt:variant>
      <vt:variant>
        <vt:i4>0</vt:i4>
      </vt:variant>
      <vt:variant>
        <vt:i4>5</vt:i4>
      </vt:variant>
      <vt:variant>
        <vt:lpwstr/>
      </vt:variant>
      <vt:variant>
        <vt:lpwstr>_Toc1766547114</vt:lpwstr>
      </vt:variant>
      <vt:variant>
        <vt:i4>2359308</vt:i4>
      </vt:variant>
      <vt:variant>
        <vt:i4>452</vt:i4>
      </vt:variant>
      <vt:variant>
        <vt:i4>0</vt:i4>
      </vt:variant>
      <vt:variant>
        <vt:i4>5</vt:i4>
      </vt:variant>
      <vt:variant>
        <vt:lpwstr/>
      </vt:variant>
      <vt:variant>
        <vt:lpwstr>_Toc1586135211</vt:lpwstr>
      </vt:variant>
      <vt:variant>
        <vt:i4>2555913</vt:i4>
      </vt:variant>
      <vt:variant>
        <vt:i4>446</vt:i4>
      </vt:variant>
      <vt:variant>
        <vt:i4>0</vt:i4>
      </vt:variant>
      <vt:variant>
        <vt:i4>5</vt:i4>
      </vt:variant>
      <vt:variant>
        <vt:lpwstr/>
      </vt:variant>
      <vt:variant>
        <vt:lpwstr>_Toc1642411194</vt:lpwstr>
      </vt:variant>
      <vt:variant>
        <vt:i4>2621449</vt:i4>
      </vt:variant>
      <vt:variant>
        <vt:i4>440</vt:i4>
      </vt:variant>
      <vt:variant>
        <vt:i4>0</vt:i4>
      </vt:variant>
      <vt:variant>
        <vt:i4>5</vt:i4>
      </vt:variant>
      <vt:variant>
        <vt:lpwstr/>
      </vt:variant>
      <vt:variant>
        <vt:lpwstr>_Toc1218942223</vt:lpwstr>
      </vt:variant>
      <vt:variant>
        <vt:i4>2359304</vt:i4>
      </vt:variant>
      <vt:variant>
        <vt:i4>434</vt:i4>
      </vt:variant>
      <vt:variant>
        <vt:i4>0</vt:i4>
      </vt:variant>
      <vt:variant>
        <vt:i4>5</vt:i4>
      </vt:variant>
      <vt:variant>
        <vt:lpwstr/>
      </vt:variant>
      <vt:variant>
        <vt:lpwstr>_Toc1006392589</vt:lpwstr>
      </vt:variant>
      <vt:variant>
        <vt:i4>2424832</vt:i4>
      </vt:variant>
      <vt:variant>
        <vt:i4>428</vt:i4>
      </vt:variant>
      <vt:variant>
        <vt:i4>0</vt:i4>
      </vt:variant>
      <vt:variant>
        <vt:i4>5</vt:i4>
      </vt:variant>
      <vt:variant>
        <vt:lpwstr/>
      </vt:variant>
      <vt:variant>
        <vt:lpwstr>_Toc1058440806</vt:lpwstr>
      </vt:variant>
      <vt:variant>
        <vt:i4>1245237</vt:i4>
      </vt:variant>
      <vt:variant>
        <vt:i4>422</vt:i4>
      </vt:variant>
      <vt:variant>
        <vt:i4>0</vt:i4>
      </vt:variant>
      <vt:variant>
        <vt:i4>5</vt:i4>
      </vt:variant>
      <vt:variant>
        <vt:lpwstr/>
      </vt:variant>
      <vt:variant>
        <vt:lpwstr>_Toc975908928</vt:lpwstr>
      </vt:variant>
      <vt:variant>
        <vt:i4>1769526</vt:i4>
      </vt:variant>
      <vt:variant>
        <vt:i4>416</vt:i4>
      </vt:variant>
      <vt:variant>
        <vt:i4>0</vt:i4>
      </vt:variant>
      <vt:variant>
        <vt:i4>5</vt:i4>
      </vt:variant>
      <vt:variant>
        <vt:lpwstr/>
      </vt:variant>
      <vt:variant>
        <vt:lpwstr>_Toc330265380</vt:lpwstr>
      </vt:variant>
      <vt:variant>
        <vt:i4>2424833</vt:i4>
      </vt:variant>
      <vt:variant>
        <vt:i4>410</vt:i4>
      </vt:variant>
      <vt:variant>
        <vt:i4>0</vt:i4>
      </vt:variant>
      <vt:variant>
        <vt:i4>5</vt:i4>
      </vt:variant>
      <vt:variant>
        <vt:lpwstr/>
      </vt:variant>
      <vt:variant>
        <vt:lpwstr>_Toc1444518192</vt:lpwstr>
      </vt:variant>
      <vt:variant>
        <vt:i4>2490373</vt:i4>
      </vt:variant>
      <vt:variant>
        <vt:i4>404</vt:i4>
      </vt:variant>
      <vt:variant>
        <vt:i4>0</vt:i4>
      </vt:variant>
      <vt:variant>
        <vt:i4>5</vt:i4>
      </vt:variant>
      <vt:variant>
        <vt:lpwstr/>
      </vt:variant>
      <vt:variant>
        <vt:lpwstr>_Toc1695870550</vt:lpwstr>
      </vt:variant>
      <vt:variant>
        <vt:i4>1310783</vt:i4>
      </vt:variant>
      <vt:variant>
        <vt:i4>398</vt:i4>
      </vt:variant>
      <vt:variant>
        <vt:i4>0</vt:i4>
      </vt:variant>
      <vt:variant>
        <vt:i4>5</vt:i4>
      </vt:variant>
      <vt:variant>
        <vt:lpwstr/>
      </vt:variant>
      <vt:variant>
        <vt:lpwstr>_Toc905370400</vt:lpwstr>
      </vt:variant>
      <vt:variant>
        <vt:i4>2162688</vt:i4>
      </vt:variant>
      <vt:variant>
        <vt:i4>392</vt:i4>
      </vt:variant>
      <vt:variant>
        <vt:i4>0</vt:i4>
      </vt:variant>
      <vt:variant>
        <vt:i4>5</vt:i4>
      </vt:variant>
      <vt:variant>
        <vt:lpwstr/>
      </vt:variant>
      <vt:variant>
        <vt:lpwstr>_Toc1225526102</vt:lpwstr>
      </vt:variant>
      <vt:variant>
        <vt:i4>1638462</vt:i4>
      </vt:variant>
      <vt:variant>
        <vt:i4>386</vt:i4>
      </vt:variant>
      <vt:variant>
        <vt:i4>0</vt:i4>
      </vt:variant>
      <vt:variant>
        <vt:i4>5</vt:i4>
      </vt:variant>
      <vt:variant>
        <vt:lpwstr/>
      </vt:variant>
      <vt:variant>
        <vt:lpwstr>_Toc658997956</vt:lpwstr>
      </vt:variant>
      <vt:variant>
        <vt:i4>1507385</vt:i4>
      </vt:variant>
      <vt:variant>
        <vt:i4>380</vt:i4>
      </vt:variant>
      <vt:variant>
        <vt:i4>0</vt:i4>
      </vt:variant>
      <vt:variant>
        <vt:i4>5</vt:i4>
      </vt:variant>
      <vt:variant>
        <vt:lpwstr/>
      </vt:variant>
      <vt:variant>
        <vt:lpwstr>_Toc954525657</vt:lpwstr>
      </vt:variant>
      <vt:variant>
        <vt:i4>1048637</vt:i4>
      </vt:variant>
      <vt:variant>
        <vt:i4>374</vt:i4>
      </vt:variant>
      <vt:variant>
        <vt:i4>0</vt:i4>
      </vt:variant>
      <vt:variant>
        <vt:i4>5</vt:i4>
      </vt:variant>
      <vt:variant>
        <vt:lpwstr/>
      </vt:variant>
      <vt:variant>
        <vt:lpwstr>_Toc802007708</vt:lpwstr>
      </vt:variant>
      <vt:variant>
        <vt:i4>1703986</vt:i4>
      </vt:variant>
      <vt:variant>
        <vt:i4>368</vt:i4>
      </vt:variant>
      <vt:variant>
        <vt:i4>0</vt:i4>
      </vt:variant>
      <vt:variant>
        <vt:i4>5</vt:i4>
      </vt:variant>
      <vt:variant>
        <vt:lpwstr/>
      </vt:variant>
      <vt:variant>
        <vt:lpwstr>_Toc143970700</vt:lpwstr>
      </vt:variant>
      <vt:variant>
        <vt:i4>2949132</vt:i4>
      </vt:variant>
      <vt:variant>
        <vt:i4>362</vt:i4>
      </vt:variant>
      <vt:variant>
        <vt:i4>0</vt:i4>
      </vt:variant>
      <vt:variant>
        <vt:i4>5</vt:i4>
      </vt:variant>
      <vt:variant>
        <vt:lpwstr/>
      </vt:variant>
      <vt:variant>
        <vt:lpwstr>_Toc1379408161</vt:lpwstr>
      </vt:variant>
      <vt:variant>
        <vt:i4>1441855</vt:i4>
      </vt:variant>
      <vt:variant>
        <vt:i4>356</vt:i4>
      </vt:variant>
      <vt:variant>
        <vt:i4>0</vt:i4>
      </vt:variant>
      <vt:variant>
        <vt:i4>5</vt:i4>
      </vt:variant>
      <vt:variant>
        <vt:lpwstr/>
      </vt:variant>
      <vt:variant>
        <vt:lpwstr>_Toc358561200</vt:lpwstr>
      </vt:variant>
      <vt:variant>
        <vt:i4>2424833</vt:i4>
      </vt:variant>
      <vt:variant>
        <vt:i4>350</vt:i4>
      </vt:variant>
      <vt:variant>
        <vt:i4>0</vt:i4>
      </vt:variant>
      <vt:variant>
        <vt:i4>5</vt:i4>
      </vt:variant>
      <vt:variant>
        <vt:lpwstr/>
      </vt:variant>
      <vt:variant>
        <vt:lpwstr>_Toc1466500636</vt:lpwstr>
      </vt:variant>
      <vt:variant>
        <vt:i4>1114175</vt:i4>
      </vt:variant>
      <vt:variant>
        <vt:i4>344</vt:i4>
      </vt:variant>
      <vt:variant>
        <vt:i4>0</vt:i4>
      </vt:variant>
      <vt:variant>
        <vt:i4>5</vt:i4>
      </vt:variant>
      <vt:variant>
        <vt:lpwstr/>
      </vt:variant>
      <vt:variant>
        <vt:lpwstr>_Toc913725750</vt:lpwstr>
      </vt:variant>
      <vt:variant>
        <vt:i4>2883588</vt:i4>
      </vt:variant>
      <vt:variant>
        <vt:i4>338</vt:i4>
      </vt:variant>
      <vt:variant>
        <vt:i4>0</vt:i4>
      </vt:variant>
      <vt:variant>
        <vt:i4>5</vt:i4>
      </vt:variant>
      <vt:variant>
        <vt:lpwstr/>
      </vt:variant>
      <vt:variant>
        <vt:lpwstr>_Toc1806050656</vt:lpwstr>
      </vt:variant>
      <vt:variant>
        <vt:i4>2686982</vt:i4>
      </vt:variant>
      <vt:variant>
        <vt:i4>332</vt:i4>
      </vt:variant>
      <vt:variant>
        <vt:i4>0</vt:i4>
      </vt:variant>
      <vt:variant>
        <vt:i4>5</vt:i4>
      </vt:variant>
      <vt:variant>
        <vt:lpwstr/>
      </vt:variant>
      <vt:variant>
        <vt:lpwstr>_Toc1227531810</vt:lpwstr>
      </vt:variant>
      <vt:variant>
        <vt:i4>1507388</vt:i4>
      </vt:variant>
      <vt:variant>
        <vt:i4>326</vt:i4>
      </vt:variant>
      <vt:variant>
        <vt:i4>0</vt:i4>
      </vt:variant>
      <vt:variant>
        <vt:i4>5</vt:i4>
      </vt:variant>
      <vt:variant>
        <vt:lpwstr/>
      </vt:variant>
      <vt:variant>
        <vt:lpwstr>_Toc909682440</vt:lpwstr>
      </vt:variant>
      <vt:variant>
        <vt:i4>2359302</vt:i4>
      </vt:variant>
      <vt:variant>
        <vt:i4>320</vt:i4>
      </vt:variant>
      <vt:variant>
        <vt:i4>0</vt:i4>
      </vt:variant>
      <vt:variant>
        <vt:i4>5</vt:i4>
      </vt:variant>
      <vt:variant>
        <vt:lpwstr/>
      </vt:variant>
      <vt:variant>
        <vt:lpwstr>_Toc1989991278</vt:lpwstr>
      </vt:variant>
      <vt:variant>
        <vt:i4>1507391</vt:i4>
      </vt:variant>
      <vt:variant>
        <vt:i4>314</vt:i4>
      </vt:variant>
      <vt:variant>
        <vt:i4>0</vt:i4>
      </vt:variant>
      <vt:variant>
        <vt:i4>5</vt:i4>
      </vt:variant>
      <vt:variant>
        <vt:lpwstr/>
      </vt:variant>
      <vt:variant>
        <vt:lpwstr>_Toc901138496</vt:lpwstr>
      </vt:variant>
      <vt:variant>
        <vt:i4>1966138</vt:i4>
      </vt:variant>
      <vt:variant>
        <vt:i4>308</vt:i4>
      </vt:variant>
      <vt:variant>
        <vt:i4>0</vt:i4>
      </vt:variant>
      <vt:variant>
        <vt:i4>5</vt:i4>
      </vt:variant>
      <vt:variant>
        <vt:lpwstr/>
      </vt:variant>
      <vt:variant>
        <vt:lpwstr>_Toc380614833</vt:lpwstr>
      </vt:variant>
      <vt:variant>
        <vt:i4>1835061</vt:i4>
      </vt:variant>
      <vt:variant>
        <vt:i4>302</vt:i4>
      </vt:variant>
      <vt:variant>
        <vt:i4>0</vt:i4>
      </vt:variant>
      <vt:variant>
        <vt:i4>5</vt:i4>
      </vt:variant>
      <vt:variant>
        <vt:lpwstr/>
      </vt:variant>
      <vt:variant>
        <vt:lpwstr>_Toc187407308</vt:lpwstr>
      </vt:variant>
      <vt:variant>
        <vt:i4>1900601</vt:i4>
      </vt:variant>
      <vt:variant>
        <vt:i4>296</vt:i4>
      </vt:variant>
      <vt:variant>
        <vt:i4>0</vt:i4>
      </vt:variant>
      <vt:variant>
        <vt:i4>5</vt:i4>
      </vt:variant>
      <vt:variant>
        <vt:lpwstr/>
      </vt:variant>
      <vt:variant>
        <vt:lpwstr>_Toc338938180</vt:lpwstr>
      </vt:variant>
      <vt:variant>
        <vt:i4>1572923</vt:i4>
      </vt:variant>
      <vt:variant>
        <vt:i4>290</vt:i4>
      </vt:variant>
      <vt:variant>
        <vt:i4>0</vt:i4>
      </vt:variant>
      <vt:variant>
        <vt:i4>5</vt:i4>
      </vt:variant>
      <vt:variant>
        <vt:lpwstr/>
      </vt:variant>
      <vt:variant>
        <vt:lpwstr>_Toc444921930</vt:lpwstr>
      </vt:variant>
      <vt:variant>
        <vt:i4>2424838</vt:i4>
      </vt:variant>
      <vt:variant>
        <vt:i4>284</vt:i4>
      </vt:variant>
      <vt:variant>
        <vt:i4>0</vt:i4>
      </vt:variant>
      <vt:variant>
        <vt:i4>5</vt:i4>
      </vt:variant>
      <vt:variant>
        <vt:lpwstr/>
      </vt:variant>
      <vt:variant>
        <vt:lpwstr>_Toc1692901761</vt:lpwstr>
      </vt:variant>
      <vt:variant>
        <vt:i4>1048634</vt:i4>
      </vt:variant>
      <vt:variant>
        <vt:i4>278</vt:i4>
      </vt:variant>
      <vt:variant>
        <vt:i4>0</vt:i4>
      </vt:variant>
      <vt:variant>
        <vt:i4>5</vt:i4>
      </vt:variant>
      <vt:variant>
        <vt:lpwstr/>
      </vt:variant>
      <vt:variant>
        <vt:lpwstr>_Toc991418322</vt:lpwstr>
      </vt:variant>
      <vt:variant>
        <vt:i4>1310780</vt:i4>
      </vt:variant>
      <vt:variant>
        <vt:i4>272</vt:i4>
      </vt:variant>
      <vt:variant>
        <vt:i4>0</vt:i4>
      </vt:variant>
      <vt:variant>
        <vt:i4>5</vt:i4>
      </vt:variant>
      <vt:variant>
        <vt:lpwstr/>
      </vt:variant>
      <vt:variant>
        <vt:lpwstr>_Toc492794395</vt:lpwstr>
      </vt:variant>
      <vt:variant>
        <vt:i4>1245233</vt:i4>
      </vt:variant>
      <vt:variant>
        <vt:i4>266</vt:i4>
      </vt:variant>
      <vt:variant>
        <vt:i4>0</vt:i4>
      </vt:variant>
      <vt:variant>
        <vt:i4>5</vt:i4>
      </vt:variant>
      <vt:variant>
        <vt:lpwstr/>
      </vt:variant>
      <vt:variant>
        <vt:lpwstr>_Toc829277734</vt:lpwstr>
      </vt:variant>
      <vt:variant>
        <vt:i4>2818051</vt:i4>
      </vt:variant>
      <vt:variant>
        <vt:i4>260</vt:i4>
      </vt:variant>
      <vt:variant>
        <vt:i4>0</vt:i4>
      </vt:variant>
      <vt:variant>
        <vt:i4>5</vt:i4>
      </vt:variant>
      <vt:variant>
        <vt:lpwstr/>
      </vt:variant>
      <vt:variant>
        <vt:lpwstr>_Toc1268473938</vt:lpwstr>
      </vt:variant>
      <vt:variant>
        <vt:i4>1245245</vt:i4>
      </vt:variant>
      <vt:variant>
        <vt:i4>254</vt:i4>
      </vt:variant>
      <vt:variant>
        <vt:i4>0</vt:i4>
      </vt:variant>
      <vt:variant>
        <vt:i4>5</vt:i4>
      </vt:variant>
      <vt:variant>
        <vt:lpwstr/>
      </vt:variant>
      <vt:variant>
        <vt:lpwstr>_Toc973246373</vt:lpwstr>
      </vt:variant>
      <vt:variant>
        <vt:i4>2686981</vt:i4>
      </vt:variant>
      <vt:variant>
        <vt:i4>248</vt:i4>
      </vt:variant>
      <vt:variant>
        <vt:i4>0</vt:i4>
      </vt:variant>
      <vt:variant>
        <vt:i4>5</vt:i4>
      </vt:variant>
      <vt:variant>
        <vt:lpwstr/>
      </vt:variant>
      <vt:variant>
        <vt:lpwstr>_Toc1842124650</vt:lpwstr>
      </vt:variant>
      <vt:variant>
        <vt:i4>1966143</vt:i4>
      </vt:variant>
      <vt:variant>
        <vt:i4>242</vt:i4>
      </vt:variant>
      <vt:variant>
        <vt:i4>0</vt:i4>
      </vt:variant>
      <vt:variant>
        <vt:i4>5</vt:i4>
      </vt:variant>
      <vt:variant>
        <vt:lpwstr/>
      </vt:variant>
      <vt:variant>
        <vt:lpwstr>_Toc98323162</vt:lpwstr>
      </vt:variant>
      <vt:variant>
        <vt:i4>3080193</vt:i4>
      </vt:variant>
      <vt:variant>
        <vt:i4>236</vt:i4>
      </vt:variant>
      <vt:variant>
        <vt:i4>0</vt:i4>
      </vt:variant>
      <vt:variant>
        <vt:i4>5</vt:i4>
      </vt:variant>
      <vt:variant>
        <vt:lpwstr/>
      </vt:variant>
      <vt:variant>
        <vt:lpwstr>_Toc1460217934</vt:lpwstr>
      </vt:variant>
      <vt:variant>
        <vt:i4>2555905</vt:i4>
      </vt:variant>
      <vt:variant>
        <vt:i4>230</vt:i4>
      </vt:variant>
      <vt:variant>
        <vt:i4>0</vt:i4>
      </vt:variant>
      <vt:variant>
        <vt:i4>5</vt:i4>
      </vt:variant>
      <vt:variant>
        <vt:lpwstr/>
      </vt:variant>
      <vt:variant>
        <vt:lpwstr>_Toc1602027274</vt:lpwstr>
      </vt:variant>
      <vt:variant>
        <vt:i4>1703988</vt:i4>
      </vt:variant>
      <vt:variant>
        <vt:i4>224</vt:i4>
      </vt:variant>
      <vt:variant>
        <vt:i4>0</vt:i4>
      </vt:variant>
      <vt:variant>
        <vt:i4>5</vt:i4>
      </vt:variant>
      <vt:variant>
        <vt:lpwstr/>
      </vt:variant>
      <vt:variant>
        <vt:lpwstr>_Toc530718016</vt:lpwstr>
      </vt:variant>
      <vt:variant>
        <vt:i4>3080197</vt:i4>
      </vt:variant>
      <vt:variant>
        <vt:i4>218</vt:i4>
      </vt:variant>
      <vt:variant>
        <vt:i4>0</vt:i4>
      </vt:variant>
      <vt:variant>
        <vt:i4>5</vt:i4>
      </vt:variant>
      <vt:variant>
        <vt:lpwstr/>
      </vt:variant>
      <vt:variant>
        <vt:lpwstr>_Toc1438506246</vt:lpwstr>
      </vt:variant>
      <vt:variant>
        <vt:i4>1835056</vt:i4>
      </vt:variant>
      <vt:variant>
        <vt:i4>212</vt:i4>
      </vt:variant>
      <vt:variant>
        <vt:i4>0</vt:i4>
      </vt:variant>
      <vt:variant>
        <vt:i4>5</vt:i4>
      </vt:variant>
      <vt:variant>
        <vt:lpwstr/>
      </vt:variant>
      <vt:variant>
        <vt:lpwstr>_Toc485368784</vt:lpwstr>
      </vt:variant>
      <vt:variant>
        <vt:i4>2359305</vt:i4>
      </vt:variant>
      <vt:variant>
        <vt:i4>206</vt:i4>
      </vt:variant>
      <vt:variant>
        <vt:i4>0</vt:i4>
      </vt:variant>
      <vt:variant>
        <vt:i4>5</vt:i4>
      </vt:variant>
      <vt:variant>
        <vt:lpwstr/>
      </vt:variant>
      <vt:variant>
        <vt:lpwstr>_Toc1604313888</vt:lpwstr>
      </vt:variant>
      <vt:variant>
        <vt:i4>2621449</vt:i4>
      </vt:variant>
      <vt:variant>
        <vt:i4>200</vt:i4>
      </vt:variant>
      <vt:variant>
        <vt:i4>0</vt:i4>
      </vt:variant>
      <vt:variant>
        <vt:i4>5</vt:i4>
      </vt:variant>
      <vt:variant>
        <vt:lpwstr/>
      </vt:variant>
      <vt:variant>
        <vt:lpwstr>_Toc1528835677</vt:lpwstr>
      </vt:variant>
      <vt:variant>
        <vt:i4>1114160</vt:i4>
      </vt:variant>
      <vt:variant>
        <vt:i4>194</vt:i4>
      </vt:variant>
      <vt:variant>
        <vt:i4>0</vt:i4>
      </vt:variant>
      <vt:variant>
        <vt:i4>5</vt:i4>
      </vt:variant>
      <vt:variant>
        <vt:lpwstr/>
      </vt:variant>
      <vt:variant>
        <vt:lpwstr>_Toc552662170</vt:lpwstr>
      </vt:variant>
      <vt:variant>
        <vt:i4>1900603</vt:i4>
      </vt:variant>
      <vt:variant>
        <vt:i4>188</vt:i4>
      </vt:variant>
      <vt:variant>
        <vt:i4>0</vt:i4>
      </vt:variant>
      <vt:variant>
        <vt:i4>5</vt:i4>
      </vt:variant>
      <vt:variant>
        <vt:lpwstr/>
      </vt:variant>
      <vt:variant>
        <vt:lpwstr>_Toc178977532</vt:lpwstr>
      </vt:variant>
      <vt:variant>
        <vt:i4>1245239</vt:i4>
      </vt:variant>
      <vt:variant>
        <vt:i4>182</vt:i4>
      </vt:variant>
      <vt:variant>
        <vt:i4>0</vt:i4>
      </vt:variant>
      <vt:variant>
        <vt:i4>5</vt:i4>
      </vt:variant>
      <vt:variant>
        <vt:lpwstr/>
      </vt:variant>
      <vt:variant>
        <vt:lpwstr>_Toc272004778</vt:lpwstr>
      </vt:variant>
      <vt:variant>
        <vt:i4>2293772</vt:i4>
      </vt:variant>
      <vt:variant>
        <vt:i4>176</vt:i4>
      </vt:variant>
      <vt:variant>
        <vt:i4>0</vt:i4>
      </vt:variant>
      <vt:variant>
        <vt:i4>5</vt:i4>
      </vt:variant>
      <vt:variant>
        <vt:lpwstr/>
      </vt:variant>
      <vt:variant>
        <vt:lpwstr>_Toc1281240675</vt:lpwstr>
      </vt:variant>
      <vt:variant>
        <vt:i4>1048632</vt:i4>
      </vt:variant>
      <vt:variant>
        <vt:i4>170</vt:i4>
      </vt:variant>
      <vt:variant>
        <vt:i4>0</vt:i4>
      </vt:variant>
      <vt:variant>
        <vt:i4>5</vt:i4>
      </vt:variant>
      <vt:variant>
        <vt:lpwstr/>
      </vt:variant>
      <vt:variant>
        <vt:lpwstr>_Toc861177672</vt:lpwstr>
      </vt:variant>
      <vt:variant>
        <vt:i4>1769535</vt:i4>
      </vt:variant>
      <vt:variant>
        <vt:i4>164</vt:i4>
      </vt:variant>
      <vt:variant>
        <vt:i4>0</vt:i4>
      </vt:variant>
      <vt:variant>
        <vt:i4>5</vt:i4>
      </vt:variant>
      <vt:variant>
        <vt:lpwstr/>
      </vt:variant>
      <vt:variant>
        <vt:lpwstr>_Toc748253594</vt:lpwstr>
      </vt:variant>
      <vt:variant>
        <vt:i4>1703999</vt:i4>
      </vt:variant>
      <vt:variant>
        <vt:i4>158</vt:i4>
      </vt:variant>
      <vt:variant>
        <vt:i4>0</vt:i4>
      </vt:variant>
      <vt:variant>
        <vt:i4>5</vt:i4>
      </vt:variant>
      <vt:variant>
        <vt:lpwstr/>
      </vt:variant>
      <vt:variant>
        <vt:lpwstr>_Toc462815863</vt:lpwstr>
      </vt:variant>
      <vt:variant>
        <vt:i4>2293761</vt:i4>
      </vt:variant>
      <vt:variant>
        <vt:i4>152</vt:i4>
      </vt:variant>
      <vt:variant>
        <vt:i4>0</vt:i4>
      </vt:variant>
      <vt:variant>
        <vt:i4>5</vt:i4>
      </vt:variant>
      <vt:variant>
        <vt:lpwstr/>
      </vt:variant>
      <vt:variant>
        <vt:lpwstr>_Toc1269778890</vt:lpwstr>
      </vt:variant>
      <vt:variant>
        <vt:i4>1835069</vt:i4>
      </vt:variant>
      <vt:variant>
        <vt:i4>146</vt:i4>
      </vt:variant>
      <vt:variant>
        <vt:i4>0</vt:i4>
      </vt:variant>
      <vt:variant>
        <vt:i4>5</vt:i4>
      </vt:variant>
      <vt:variant>
        <vt:lpwstr/>
      </vt:variant>
      <vt:variant>
        <vt:lpwstr>_Toc326488059</vt:lpwstr>
      </vt:variant>
      <vt:variant>
        <vt:i4>2424836</vt:i4>
      </vt:variant>
      <vt:variant>
        <vt:i4>140</vt:i4>
      </vt:variant>
      <vt:variant>
        <vt:i4>0</vt:i4>
      </vt:variant>
      <vt:variant>
        <vt:i4>5</vt:i4>
      </vt:variant>
      <vt:variant>
        <vt:lpwstr/>
      </vt:variant>
      <vt:variant>
        <vt:lpwstr>_Toc1416476661</vt:lpwstr>
      </vt:variant>
      <vt:variant>
        <vt:i4>2621455</vt:i4>
      </vt:variant>
      <vt:variant>
        <vt:i4>134</vt:i4>
      </vt:variant>
      <vt:variant>
        <vt:i4>0</vt:i4>
      </vt:variant>
      <vt:variant>
        <vt:i4>5</vt:i4>
      </vt:variant>
      <vt:variant>
        <vt:lpwstr/>
      </vt:variant>
      <vt:variant>
        <vt:lpwstr>_Toc1932825107</vt:lpwstr>
      </vt:variant>
      <vt:variant>
        <vt:i4>2359304</vt:i4>
      </vt:variant>
      <vt:variant>
        <vt:i4>128</vt:i4>
      </vt:variant>
      <vt:variant>
        <vt:i4>0</vt:i4>
      </vt:variant>
      <vt:variant>
        <vt:i4>5</vt:i4>
      </vt:variant>
      <vt:variant>
        <vt:lpwstr/>
      </vt:variant>
      <vt:variant>
        <vt:lpwstr>_Toc1086503376</vt:lpwstr>
      </vt:variant>
      <vt:variant>
        <vt:i4>1900598</vt:i4>
      </vt:variant>
      <vt:variant>
        <vt:i4>122</vt:i4>
      </vt:variant>
      <vt:variant>
        <vt:i4>0</vt:i4>
      </vt:variant>
      <vt:variant>
        <vt:i4>5</vt:i4>
      </vt:variant>
      <vt:variant>
        <vt:lpwstr/>
      </vt:variant>
      <vt:variant>
        <vt:lpwstr>_Toc15988166</vt:lpwstr>
      </vt:variant>
      <vt:variant>
        <vt:i4>1179699</vt:i4>
      </vt:variant>
      <vt:variant>
        <vt:i4>116</vt:i4>
      </vt:variant>
      <vt:variant>
        <vt:i4>0</vt:i4>
      </vt:variant>
      <vt:variant>
        <vt:i4>5</vt:i4>
      </vt:variant>
      <vt:variant>
        <vt:lpwstr/>
      </vt:variant>
      <vt:variant>
        <vt:lpwstr>_Toc410257218</vt:lpwstr>
      </vt:variant>
      <vt:variant>
        <vt:i4>1966137</vt:i4>
      </vt:variant>
      <vt:variant>
        <vt:i4>110</vt:i4>
      </vt:variant>
      <vt:variant>
        <vt:i4>0</vt:i4>
      </vt:variant>
      <vt:variant>
        <vt:i4>5</vt:i4>
      </vt:variant>
      <vt:variant>
        <vt:lpwstr/>
      </vt:variant>
      <vt:variant>
        <vt:lpwstr>_Toc25669248</vt:lpwstr>
      </vt:variant>
      <vt:variant>
        <vt:i4>1048629</vt:i4>
      </vt:variant>
      <vt:variant>
        <vt:i4>104</vt:i4>
      </vt:variant>
      <vt:variant>
        <vt:i4>0</vt:i4>
      </vt:variant>
      <vt:variant>
        <vt:i4>5</vt:i4>
      </vt:variant>
      <vt:variant>
        <vt:lpwstr/>
      </vt:variant>
      <vt:variant>
        <vt:lpwstr>_Toc421999958</vt:lpwstr>
      </vt:variant>
      <vt:variant>
        <vt:i4>2555911</vt:i4>
      </vt:variant>
      <vt:variant>
        <vt:i4>98</vt:i4>
      </vt:variant>
      <vt:variant>
        <vt:i4>0</vt:i4>
      </vt:variant>
      <vt:variant>
        <vt:i4>5</vt:i4>
      </vt:variant>
      <vt:variant>
        <vt:lpwstr/>
      </vt:variant>
      <vt:variant>
        <vt:lpwstr>_Toc1650686739</vt:lpwstr>
      </vt:variant>
      <vt:variant>
        <vt:i4>1966133</vt:i4>
      </vt:variant>
      <vt:variant>
        <vt:i4>92</vt:i4>
      </vt:variant>
      <vt:variant>
        <vt:i4>0</vt:i4>
      </vt:variant>
      <vt:variant>
        <vt:i4>5</vt:i4>
      </vt:variant>
      <vt:variant>
        <vt:lpwstr/>
      </vt:variant>
      <vt:variant>
        <vt:lpwstr>_Toc442268570</vt:lpwstr>
      </vt:variant>
      <vt:variant>
        <vt:i4>1507388</vt:i4>
      </vt:variant>
      <vt:variant>
        <vt:i4>86</vt:i4>
      </vt:variant>
      <vt:variant>
        <vt:i4>0</vt:i4>
      </vt:variant>
      <vt:variant>
        <vt:i4>5</vt:i4>
      </vt:variant>
      <vt:variant>
        <vt:lpwstr/>
      </vt:variant>
      <vt:variant>
        <vt:lpwstr>_Toc839357876</vt:lpwstr>
      </vt:variant>
      <vt:variant>
        <vt:i4>2359310</vt:i4>
      </vt:variant>
      <vt:variant>
        <vt:i4>80</vt:i4>
      </vt:variant>
      <vt:variant>
        <vt:i4>0</vt:i4>
      </vt:variant>
      <vt:variant>
        <vt:i4>5</vt:i4>
      </vt:variant>
      <vt:variant>
        <vt:lpwstr/>
      </vt:variant>
      <vt:variant>
        <vt:lpwstr>_Toc1101996208</vt:lpwstr>
      </vt:variant>
      <vt:variant>
        <vt:i4>2424842</vt:i4>
      </vt:variant>
      <vt:variant>
        <vt:i4>74</vt:i4>
      </vt:variant>
      <vt:variant>
        <vt:i4>0</vt:i4>
      </vt:variant>
      <vt:variant>
        <vt:i4>5</vt:i4>
      </vt:variant>
      <vt:variant>
        <vt:lpwstr/>
      </vt:variant>
      <vt:variant>
        <vt:lpwstr>_Toc1110319705</vt:lpwstr>
      </vt:variant>
      <vt:variant>
        <vt:i4>2097166</vt:i4>
      </vt:variant>
      <vt:variant>
        <vt:i4>68</vt:i4>
      </vt:variant>
      <vt:variant>
        <vt:i4>0</vt:i4>
      </vt:variant>
      <vt:variant>
        <vt:i4>5</vt:i4>
      </vt:variant>
      <vt:variant>
        <vt:lpwstr/>
      </vt:variant>
      <vt:variant>
        <vt:lpwstr>_Toc1623318566</vt:lpwstr>
      </vt:variant>
      <vt:variant>
        <vt:i4>2293769</vt:i4>
      </vt:variant>
      <vt:variant>
        <vt:i4>62</vt:i4>
      </vt:variant>
      <vt:variant>
        <vt:i4>0</vt:i4>
      </vt:variant>
      <vt:variant>
        <vt:i4>5</vt:i4>
      </vt:variant>
      <vt:variant>
        <vt:lpwstr/>
      </vt:variant>
      <vt:variant>
        <vt:lpwstr>_Toc2030979182</vt:lpwstr>
      </vt:variant>
      <vt:variant>
        <vt:i4>1507379</vt:i4>
      </vt:variant>
      <vt:variant>
        <vt:i4>56</vt:i4>
      </vt:variant>
      <vt:variant>
        <vt:i4>0</vt:i4>
      </vt:variant>
      <vt:variant>
        <vt:i4>5</vt:i4>
      </vt:variant>
      <vt:variant>
        <vt:lpwstr/>
      </vt:variant>
      <vt:variant>
        <vt:lpwstr>_Toc31330537</vt:lpwstr>
      </vt:variant>
      <vt:variant>
        <vt:i4>1310779</vt:i4>
      </vt:variant>
      <vt:variant>
        <vt:i4>50</vt:i4>
      </vt:variant>
      <vt:variant>
        <vt:i4>0</vt:i4>
      </vt:variant>
      <vt:variant>
        <vt:i4>5</vt:i4>
      </vt:variant>
      <vt:variant>
        <vt:lpwstr/>
      </vt:variant>
      <vt:variant>
        <vt:lpwstr>_Toc927014452</vt:lpwstr>
      </vt:variant>
      <vt:variant>
        <vt:i4>2949129</vt:i4>
      </vt:variant>
      <vt:variant>
        <vt:i4>44</vt:i4>
      </vt:variant>
      <vt:variant>
        <vt:i4>0</vt:i4>
      </vt:variant>
      <vt:variant>
        <vt:i4>5</vt:i4>
      </vt:variant>
      <vt:variant>
        <vt:lpwstr/>
      </vt:variant>
      <vt:variant>
        <vt:lpwstr>_Toc1915696699</vt:lpwstr>
      </vt:variant>
      <vt:variant>
        <vt:i4>2162688</vt:i4>
      </vt:variant>
      <vt:variant>
        <vt:i4>38</vt:i4>
      </vt:variant>
      <vt:variant>
        <vt:i4>0</vt:i4>
      </vt:variant>
      <vt:variant>
        <vt:i4>5</vt:i4>
      </vt:variant>
      <vt:variant>
        <vt:lpwstr/>
      </vt:variant>
      <vt:variant>
        <vt:lpwstr>_Toc1825364548</vt:lpwstr>
      </vt:variant>
      <vt:variant>
        <vt:i4>2162690</vt:i4>
      </vt:variant>
      <vt:variant>
        <vt:i4>32</vt:i4>
      </vt:variant>
      <vt:variant>
        <vt:i4>0</vt:i4>
      </vt:variant>
      <vt:variant>
        <vt:i4>5</vt:i4>
      </vt:variant>
      <vt:variant>
        <vt:lpwstr/>
      </vt:variant>
      <vt:variant>
        <vt:lpwstr>_Toc1571151542</vt:lpwstr>
      </vt:variant>
      <vt:variant>
        <vt:i4>1638451</vt:i4>
      </vt:variant>
      <vt:variant>
        <vt:i4>26</vt:i4>
      </vt:variant>
      <vt:variant>
        <vt:i4>0</vt:i4>
      </vt:variant>
      <vt:variant>
        <vt:i4>5</vt:i4>
      </vt:variant>
      <vt:variant>
        <vt:lpwstr/>
      </vt:variant>
      <vt:variant>
        <vt:lpwstr>_Toc134327499</vt:lpwstr>
      </vt:variant>
      <vt:variant>
        <vt:i4>2752527</vt:i4>
      </vt:variant>
      <vt:variant>
        <vt:i4>20</vt:i4>
      </vt:variant>
      <vt:variant>
        <vt:i4>0</vt:i4>
      </vt:variant>
      <vt:variant>
        <vt:i4>5</vt:i4>
      </vt:variant>
      <vt:variant>
        <vt:lpwstr/>
      </vt:variant>
      <vt:variant>
        <vt:lpwstr>_Toc1204911862</vt:lpwstr>
      </vt:variant>
      <vt:variant>
        <vt:i4>2031674</vt:i4>
      </vt:variant>
      <vt:variant>
        <vt:i4>14</vt:i4>
      </vt:variant>
      <vt:variant>
        <vt:i4>0</vt:i4>
      </vt:variant>
      <vt:variant>
        <vt:i4>5</vt:i4>
      </vt:variant>
      <vt:variant>
        <vt:lpwstr/>
      </vt:variant>
      <vt:variant>
        <vt:lpwstr>_Toc659976220</vt:lpwstr>
      </vt:variant>
      <vt:variant>
        <vt:i4>2818057</vt:i4>
      </vt:variant>
      <vt:variant>
        <vt:i4>8</vt:i4>
      </vt:variant>
      <vt:variant>
        <vt:i4>0</vt:i4>
      </vt:variant>
      <vt:variant>
        <vt:i4>5</vt:i4>
      </vt:variant>
      <vt:variant>
        <vt:lpwstr/>
      </vt:variant>
      <vt:variant>
        <vt:lpwstr>_Toc1448578017</vt:lpwstr>
      </vt:variant>
      <vt:variant>
        <vt:i4>1310772</vt:i4>
      </vt:variant>
      <vt:variant>
        <vt:i4>2</vt:i4>
      </vt:variant>
      <vt:variant>
        <vt:i4>0</vt:i4>
      </vt:variant>
      <vt:variant>
        <vt:i4>5</vt:i4>
      </vt:variant>
      <vt:variant>
        <vt:lpwstr/>
      </vt:variant>
      <vt:variant>
        <vt:lpwstr>_Toc750879471</vt:lpwstr>
      </vt:variant>
      <vt:variant>
        <vt:i4>2949191</vt:i4>
      </vt:variant>
      <vt:variant>
        <vt:i4>27</vt:i4>
      </vt:variant>
      <vt:variant>
        <vt:i4>0</vt:i4>
      </vt:variant>
      <vt:variant>
        <vt:i4>5</vt:i4>
      </vt:variant>
      <vt:variant>
        <vt:lpwstr>mailto:m.zijp@vrbn.nl</vt:lpwstr>
      </vt:variant>
      <vt:variant>
        <vt:lpwstr/>
      </vt:variant>
      <vt:variant>
        <vt:i4>2949191</vt:i4>
      </vt:variant>
      <vt:variant>
        <vt:i4>24</vt:i4>
      </vt:variant>
      <vt:variant>
        <vt:i4>0</vt:i4>
      </vt:variant>
      <vt:variant>
        <vt:i4>5</vt:i4>
      </vt:variant>
      <vt:variant>
        <vt:lpwstr>mailto:m.zijp@vrbn.nl</vt:lpwstr>
      </vt:variant>
      <vt:variant>
        <vt:lpwstr/>
      </vt:variant>
      <vt:variant>
        <vt:i4>3276875</vt:i4>
      </vt:variant>
      <vt:variant>
        <vt:i4>21</vt:i4>
      </vt:variant>
      <vt:variant>
        <vt:i4>0</vt:i4>
      </vt:variant>
      <vt:variant>
        <vt:i4>5</vt:i4>
      </vt:variant>
      <vt:variant>
        <vt:lpwstr>mailto:p.vanderheijden@vrbn.nl</vt:lpwstr>
      </vt:variant>
      <vt:variant>
        <vt:lpwstr/>
      </vt:variant>
      <vt:variant>
        <vt:i4>2949191</vt:i4>
      </vt:variant>
      <vt:variant>
        <vt:i4>18</vt:i4>
      </vt:variant>
      <vt:variant>
        <vt:i4>0</vt:i4>
      </vt:variant>
      <vt:variant>
        <vt:i4>5</vt:i4>
      </vt:variant>
      <vt:variant>
        <vt:lpwstr>mailto:m.zijp@vrbn.nl</vt:lpwstr>
      </vt:variant>
      <vt:variant>
        <vt:lpwstr/>
      </vt:variant>
      <vt:variant>
        <vt:i4>3276875</vt:i4>
      </vt:variant>
      <vt:variant>
        <vt:i4>15</vt:i4>
      </vt:variant>
      <vt:variant>
        <vt:i4>0</vt:i4>
      </vt:variant>
      <vt:variant>
        <vt:i4>5</vt:i4>
      </vt:variant>
      <vt:variant>
        <vt:lpwstr>mailto:p.vanderheijden@vrbn.nl</vt:lpwstr>
      </vt:variant>
      <vt:variant>
        <vt:lpwstr/>
      </vt:variant>
      <vt:variant>
        <vt:i4>2949191</vt:i4>
      </vt:variant>
      <vt:variant>
        <vt:i4>12</vt:i4>
      </vt:variant>
      <vt:variant>
        <vt:i4>0</vt:i4>
      </vt:variant>
      <vt:variant>
        <vt:i4>5</vt:i4>
      </vt:variant>
      <vt:variant>
        <vt:lpwstr>mailto:m.zijp@vrbn.nl</vt:lpwstr>
      </vt:variant>
      <vt:variant>
        <vt:lpwstr/>
      </vt:variant>
      <vt:variant>
        <vt:i4>4718641</vt:i4>
      </vt:variant>
      <vt:variant>
        <vt:i4>9</vt:i4>
      </vt:variant>
      <vt:variant>
        <vt:i4>0</vt:i4>
      </vt:variant>
      <vt:variant>
        <vt:i4>5</vt:i4>
      </vt:variant>
      <vt:variant>
        <vt:lpwstr>mailto:h.rigter@vrbn.nl</vt:lpwstr>
      </vt:variant>
      <vt:variant>
        <vt:lpwstr/>
      </vt:variant>
      <vt:variant>
        <vt:i4>4390946</vt:i4>
      </vt:variant>
      <vt:variant>
        <vt:i4>6</vt:i4>
      </vt:variant>
      <vt:variant>
        <vt:i4>0</vt:i4>
      </vt:variant>
      <vt:variant>
        <vt:i4>5</vt:i4>
      </vt:variant>
      <vt:variant>
        <vt:lpwstr>mailto:d.vanson@vrbn.nl</vt:lpwstr>
      </vt:variant>
      <vt:variant>
        <vt:lpwstr/>
      </vt:variant>
      <vt:variant>
        <vt:i4>5767213</vt:i4>
      </vt:variant>
      <vt:variant>
        <vt:i4>3</vt:i4>
      </vt:variant>
      <vt:variant>
        <vt:i4>0</vt:i4>
      </vt:variant>
      <vt:variant>
        <vt:i4>5</vt:i4>
      </vt:variant>
      <vt:variant>
        <vt:lpwstr>mailto:j.knopper@vrbn.nl</vt:lpwstr>
      </vt:variant>
      <vt:variant>
        <vt:lpwstr/>
      </vt:variant>
      <vt:variant>
        <vt:i4>2883653</vt:i4>
      </vt:variant>
      <vt:variant>
        <vt:i4>0</vt:i4>
      </vt:variant>
      <vt:variant>
        <vt:i4>0</vt:i4>
      </vt:variant>
      <vt:variant>
        <vt:i4>5</vt:i4>
      </vt:variant>
      <vt:variant>
        <vt:lpwstr>mailto:n.vanboven@vrbn.nl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Paul van der Heijden</cp:lastModifiedBy>
  <cp:revision>6</cp:revision>
  <cp:lastPrinted>2021-06-01T14:04:00Z</cp:lastPrinted>
  <dcterms:created xsi:type="dcterms:W3CDTF">2026-01-27T12:46:00Z</dcterms:created>
  <dcterms:modified xsi:type="dcterms:W3CDTF">2026-01-27T12:55:00Z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stiging">
    <vt:lpwstr>Arnhem</vt:lpwstr>
  </property>
  <property fmtid="{D5CDD505-2E9C-101B-9397-08002B2CF9AE}" pid="3" name="txtTitel">
    <vt:lpwstr/>
  </property>
  <property fmtid="{D5CDD505-2E9C-101B-9397-08002B2CF9AE}" pid="4" name="txtVersie">
    <vt:lpwstr/>
  </property>
  <property fmtid="{D5CDD505-2E9C-101B-9397-08002B2CF9AE}" pid="5" name="txtDatum">
    <vt:lpwstr>3.6.2015</vt:lpwstr>
  </property>
  <property fmtid="{D5CDD505-2E9C-101B-9397-08002B2CF9AE}" pid="6" name="txtNaam">
    <vt:lpwstr/>
  </property>
  <property fmtid="{D5CDD505-2E9C-101B-9397-08002B2CF9AE}" pid="7" name="cboAfdeling">
    <vt:lpwstr>Afdeling</vt:lpwstr>
  </property>
  <property fmtid="{D5CDD505-2E9C-101B-9397-08002B2CF9AE}" pid="8" name="IDBWijzig">
    <vt:lpwstr>1</vt:lpwstr>
  </property>
  <property fmtid="{D5CDD505-2E9C-101B-9397-08002B2CF9AE}" pid="9" name="ContentTypeId">
    <vt:lpwstr>0x010100B6EC79DF75FBCD4289326260759A286B</vt:lpwstr>
  </property>
  <property fmtid="{D5CDD505-2E9C-101B-9397-08002B2CF9AE}" pid="10" name="Order">
    <vt:r8>54250600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ies>
</file>