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4AA5059B" w:rsidR="002A16DF" w:rsidRPr="00DE5D12" w:rsidRDefault="00B02404" w:rsidP="00B02404">
      <w:pPr>
        <w:pStyle w:val="Heading1titel"/>
        <w:pBdr>
          <w:bottom w:val="single" w:sz="6" w:space="1" w:color="auto"/>
        </w:pBdr>
      </w:pPr>
      <w:r w:rsidRPr="00DE5D12">
        <w:t>Bijlage</w:t>
      </w:r>
      <w:r w:rsidR="00E04001" w:rsidRPr="00DE5D12">
        <w:t xml:space="preserve"> </w:t>
      </w:r>
      <w:r w:rsidR="00A47DE9">
        <w:t xml:space="preserve">V </w:t>
      </w:r>
      <w:r w:rsidRPr="00DE5D12">
        <w:t>– Holdingverklaring</w:t>
      </w:r>
    </w:p>
    <w:p w14:paraId="2412B16C" w14:textId="77777777" w:rsidR="00D45518" w:rsidRDefault="00D45518" w:rsidP="00D45518">
      <w:pPr>
        <w:spacing w:line="240" w:lineRule="auto"/>
      </w:pPr>
    </w:p>
    <w:p w14:paraId="27600323" w14:textId="7D66AEB4"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DA00F7">
        <w:rPr>
          <w:b/>
          <w:bCs/>
          <w:sz w:val="22"/>
          <w:szCs w:val="22"/>
        </w:rPr>
        <w:t>Flexibele inhuur</w:t>
      </w:r>
    </w:p>
    <w:p w14:paraId="13E1978C" w14:textId="77777777" w:rsidR="00B02404" w:rsidRDefault="00B02404" w:rsidP="00D45518">
      <w:pPr>
        <w:spacing w:line="240" w:lineRule="auto"/>
        <w:jc w:val="both"/>
        <w:rPr>
          <w:b/>
          <w:bCs/>
        </w:rPr>
      </w:pPr>
    </w:p>
    <w:tbl>
      <w:tblPr>
        <w:tblStyle w:val="Tabelraster"/>
        <w:tblW w:w="0" w:type="auto"/>
        <w:tblCellMar>
          <w:top w:w="57" w:type="dxa"/>
          <w:bottom w:w="57" w:type="dxa"/>
        </w:tblCellMar>
        <w:tblLook w:val="04A0" w:firstRow="1" w:lastRow="0" w:firstColumn="1" w:lastColumn="0" w:noHBand="0" w:noVBand="1"/>
      </w:tblPr>
      <w:tblGrid>
        <w:gridCol w:w="562"/>
        <w:gridCol w:w="9066"/>
      </w:tblGrid>
      <w:tr w:rsidR="00B02404" w14:paraId="69C7C7F3" w14:textId="77777777" w:rsidTr="00BA7400">
        <w:tc>
          <w:tcPr>
            <w:tcW w:w="9628" w:type="dxa"/>
            <w:gridSpan w:val="2"/>
            <w:shd w:val="clear" w:color="auto" w:fill="0076A8"/>
          </w:tcPr>
          <w:p w14:paraId="458065A2" w14:textId="7FCBF8ED" w:rsidR="00B02404" w:rsidRPr="00B02404" w:rsidRDefault="00A47DE9" w:rsidP="00B02404">
            <w:pPr>
              <w:jc w:val="both"/>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A7400">
        <w:sdt>
          <w:sdtPr>
            <w:rPr>
              <w:sz w:val="28"/>
              <w:szCs w:val="28"/>
            </w:rPr>
            <w:id w:val="661815363"/>
            <w14:checkbox>
              <w14:checked w14:val="0"/>
              <w14:checkedState w14:val="2612" w14:font="MS Gothic"/>
              <w14:uncheckedState w14:val="2610" w14:font="MS Gothic"/>
            </w14:checkbox>
          </w:sdt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5B7E08D8" w:rsidR="00B02404" w:rsidRDefault="00B02404" w:rsidP="00B02404">
            <w:pPr>
              <w:jc w:val="both"/>
            </w:pPr>
            <w:r>
              <w:t xml:space="preserve">Inschrijver verklaart dat de Inschrijving onafhankelijk van andere verbonden Ondernemingen is opgesteld en daarbij geen inzicht heeft gegeven in zijn aanbieding </w:t>
            </w:r>
            <w:r w:rsidR="00F4133A">
              <w:t xml:space="preserve">of </w:t>
            </w:r>
            <w:r>
              <w:t>inhoudelijk weet heeft van de aanbieding van deze andere Ondernemingen. Als een Onderneming</w:t>
            </w:r>
            <w:r w:rsidR="00F4133A">
              <w:t xml:space="preserve"> van mening is </w:t>
            </w:r>
            <w:r>
              <w:t>dat hiervan sprake is</w:t>
            </w:r>
            <w:r w:rsidR="00B8000F">
              <w:t>,</w:t>
            </w:r>
            <w:r>
              <w:t xml:space="preserve"> onderbouwt </w:t>
            </w:r>
            <w:r w:rsidR="00F4133A">
              <w:t>z</w:t>
            </w:r>
            <w:r>
              <w:t>ij dit met bewijs.</w:t>
            </w:r>
          </w:p>
        </w:tc>
      </w:tr>
      <w:tr w:rsidR="00B02404" w14:paraId="1429AB72" w14:textId="77777777" w:rsidTr="00BA7400">
        <w:tc>
          <w:tcPr>
            <w:tcW w:w="9628" w:type="dxa"/>
            <w:gridSpan w:val="2"/>
            <w:shd w:val="clear" w:color="auto" w:fill="0076A8"/>
          </w:tcPr>
          <w:p w14:paraId="2D6EF13E" w14:textId="44E0C194" w:rsidR="00B02404" w:rsidRPr="00B02404" w:rsidRDefault="00A47DE9" w:rsidP="00B02404">
            <w:pPr>
              <w:jc w:val="both"/>
              <w:rPr>
                <w:b/>
                <w:bCs/>
                <w:color w:val="FFFFFF" w:themeColor="background1"/>
              </w:rPr>
            </w:pPr>
            <w:r>
              <w:rPr>
                <w:b/>
                <w:bCs/>
                <w:color w:val="FFFFFF" w:themeColor="background1"/>
              </w:rPr>
              <w:t>Als</w:t>
            </w:r>
            <w:r w:rsidR="00B02404">
              <w:rPr>
                <w:b/>
                <w:bCs/>
                <w:color w:val="FFFFFF" w:themeColor="background1"/>
              </w:rPr>
              <w:t xml:space="preserve"> Inschrijver </w:t>
            </w:r>
            <w:r>
              <w:rPr>
                <w:b/>
                <w:bCs/>
                <w:color w:val="FFFFFF" w:themeColor="background1"/>
              </w:rPr>
              <w:t xml:space="preserve">een </w:t>
            </w:r>
            <w:r w:rsidR="00B02404">
              <w:rPr>
                <w:b/>
                <w:bCs/>
                <w:color w:val="FFFFFF" w:themeColor="background1"/>
              </w:rPr>
              <w:t>beroep doet op de financiële en economische draagkracht van de holding:</w:t>
            </w:r>
          </w:p>
        </w:tc>
      </w:tr>
      <w:tr w:rsidR="00B02404" w14:paraId="78DCCE7E" w14:textId="77777777" w:rsidTr="00BA7400">
        <w:sdt>
          <w:sdtPr>
            <w:rPr>
              <w:sz w:val="28"/>
              <w:szCs w:val="28"/>
            </w:rPr>
            <w:id w:val="945509577"/>
            <w14:checkbox>
              <w14:checked w14:val="0"/>
              <w14:checkedState w14:val="2612" w14:font="MS Gothic"/>
              <w14:uncheckedState w14:val="2610" w14:font="MS Gothic"/>
            </w14:checkbox>
          </w:sdt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5299739D" w:rsidR="00B02404" w:rsidRDefault="00B02404" w:rsidP="00B02404">
            <w:pPr>
              <w:jc w:val="both"/>
            </w:pPr>
            <w:r>
              <w:t xml:space="preserve">Inschrijver verklaart hierbij dat de hieronder vermelde Onderneming zich namens Inschrijver bij gunning van de Opdracht volledig en onvoorwaardelijk garant stelt voor de nakoming van de verplichtingen die uit de af te sluiten </w:t>
            </w:r>
            <w:r w:rsidR="00F4133A">
              <w:t>Raamo</w:t>
            </w:r>
            <w:r>
              <w:t>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CellMar>
          <w:top w:w="85" w:type="dxa"/>
          <w:bottom w:w="85" w:type="dxa"/>
        </w:tblCellMar>
        <w:tblLook w:val="04A0" w:firstRow="1" w:lastRow="0" w:firstColumn="1" w:lastColumn="0" w:noHBand="0" w:noVBand="1"/>
      </w:tblPr>
      <w:tblGrid>
        <w:gridCol w:w="2547"/>
        <w:gridCol w:w="7081"/>
      </w:tblGrid>
      <w:tr w:rsidR="00B02404" w14:paraId="583C6863" w14:textId="77777777" w:rsidTr="00CF55CA">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CF55CA">
        <w:tc>
          <w:tcPr>
            <w:tcW w:w="2547" w:type="dxa"/>
            <w:shd w:val="clear" w:color="auto" w:fill="C9E8FB"/>
          </w:tcPr>
          <w:p w14:paraId="207D8FC8" w14:textId="087D9D84" w:rsidR="00B02404" w:rsidRDefault="00CF55CA" w:rsidP="00B02404">
            <w:pPr>
              <w:jc w:val="both"/>
            </w:pPr>
            <w:r>
              <w:t>Inschrijver</w:t>
            </w:r>
          </w:p>
        </w:tc>
        <w:tc>
          <w:tcPr>
            <w:tcW w:w="7081" w:type="dxa"/>
          </w:tcPr>
          <w:p w14:paraId="0C01C221" w14:textId="77777777" w:rsidR="00B02404" w:rsidRDefault="00B02404" w:rsidP="00B02404">
            <w:pPr>
              <w:jc w:val="both"/>
            </w:pPr>
          </w:p>
        </w:tc>
      </w:tr>
      <w:tr w:rsidR="00B02404" w14:paraId="5156C8C7" w14:textId="77777777" w:rsidTr="00CF55CA">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CF55CA">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CF55CA">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CF55CA">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p w14:paraId="7F643B02" w14:textId="77777777" w:rsidR="00A01FDA" w:rsidRDefault="00A01FDA" w:rsidP="00A01FDA"/>
    <w:p w14:paraId="7DCE1D84" w14:textId="1FDCB5F4" w:rsidR="00A01FDA" w:rsidRDefault="00A01FDA" w:rsidP="00A01FDA">
      <w:r w:rsidRPr="007C5621">
        <w:t xml:space="preserve">De </w:t>
      </w:r>
      <w:r>
        <w:t xml:space="preserve">rechtsgeldige </w:t>
      </w:r>
      <w:r w:rsidRPr="007C5621">
        <w:t>ondertekening van het UEA wordt door Aanbestedende dienst gezien als rechtsgeldige ondertekening van dit document</w:t>
      </w:r>
      <w:r>
        <w:t>.</w:t>
      </w:r>
    </w:p>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666" w14:textId="77777777" w:rsidR="000D345F" w:rsidRDefault="000D345F">
      <w:r>
        <w:separator/>
      </w:r>
    </w:p>
  </w:endnote>
  <w:endnote w:type="continuationSeparator" w:id="0">
    <w:p w14:paraId="30FE1D2D" w14:textId="77777777" w:rsidR="000D345F" w:rsidRDefault="000D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41F8" w14:textId="6CF9A068" w:rsidR="00282628" w:rsidRDefault="00282628" w:rsidP="00282628">
    <w:pPr>
      <w:pStyle w:val="Voettekst"/>
      <w:pBdr>
        <w:bottom w:val="single" w:sz="6" w:space="1" w:color="auto"/>
      </w:pBdr>
      <w:rPr>
        <w:iCs/>
      </w:rPr>
    </w:pPr>
  </w:p>
  <w:p w14:paraId="6CAEAE98" w14:textId="169041D1" w:rsidR="005C1431" w:rsidRPr="00282628" w:rsidRDefault="00282628" w:rsidP="00282628">
    <w:pPr>
      <w:pStyle w:val="Voettekst"/>
      <w:rPr>
        <w:i/>
        <w:iCs/>
      </w:rPr>
    </w:pPr>
    <w:r>
      <w:rPr>
        <w:i/>
        <w:iCs/>
      </w:rPr>
      <w:t>Holdingverklaring</w:t>
    </w:r>
    <w:r w:rsidRPr="00282628">
      <w:rPr>
        <w:i/>
        <w:iCs/>
      </w:rPr>
      <w:t xml:space="preserve"> bij aanbesteding Flexibele inhuur – Talentenregio - 24.GZ.168 </w:t>
    </w:r>
    <w:r w:rsidRPr="00282628">
      <w:rPr>
        <w:i/>
        <w:iCs/>
      </w:rPr>
      <w:tab/>
    </w:r>
    <w:r w:rsidRPr="00282628">
      <w:rPr>
        <w:i/>
        <w:iCs/>
      </w:rPr>
      <w:tab/>
    </w:r>
    <w:sdt>
      <w:sdtPr>
        <w:rPr>
          <w:i/>
          <w:iCs/>
        </w:rPr>
        <w:id w:val="1175687205"/>
        <w:docPartObj>
          <w:docPartGallery w:val="Page Numbers (Bottom of Page)"/>
          <w:docPartUnique/>
        </w:docPartObj>
      </w:sdtPr>
      <w:sdtContent>
        <w:r w:rsidRPr="00282628">
          <w:rPr>
            <w:i/>
            <w:iCs/>
          </w:rPr>
          <w:fldChar w:fldCharType="begin"/>
        </w:r>
        <w:r w:rsidRPr="00282628">
          <w:rPr>
            <w:i/>
            <w:iCs/>
          </w:rPr>
          <w:instrText>PAGE   \* MERGEFORMAT</w:instrText>
        </w:r>
        <w:r w:rsidRPr="00282628">
          <w:rPr>
            <w:i/>
            <w:iCs/>
          </w:rPr>
          <w:fldChar w:fldCharType="separate"/>
        </w:r>
        <w:r w:rsidRPr="00282628">
          <w:rPr>
            <w:i/>
            <w:iCs/>
          </w:rPr>
          <w:t>1</w:t>
        </w:r>
        <w:r w:rsidRPr="00282628">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B813" w14:textId="77777777" w:rsidR="000D345F" w:rsidRDefault="000D345F">
      <w:r>
        <w:separator/>
      </w:r>
    </w:p>
  </w:footnote>
  <w:footnote w:type="continuationSeparator" w:id="0">
    <w:p w14:paraId="03615F40" w14:textId="77777777" w:rsidR="000D345F" w:rsidRDefault="000D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C1D2" w14:textId="257CA05E" w:rsidR="00713A38" w:rsidRDefault="00DE5D12">
    <w:pPr>
      <w:pStyle w:val="Koptekst"/>
    </w:pPr>
    <w:r>
      <w:rPr>
        <w:noProof/>
      </w:rPr>
      <w:drawing>
        <wp:anchor distT="0" distB="0" distL="114300" distR="114300" simplePos="0" relativeHeight="251659264" behindDoc="0" locked="0" layoutInCell="1" allowOverlap="1" wp14:anchorId="3920F098" wp14:editId="3FBAC4C5">
          <wp:simplePos x="0" y="0"/>
          <wp:positionH relativeFrom="margin">
            <wp:posOffset>5710555</wp:posOffset>
          </wp:positionH>
          <wp:positionV relativeFrom="margin">
            <wp:posOffset>-1000125</wp:posOffset>
          </wp:positionV>
          <wp:extent cx="847725" cy="847725"/>
          <wp:effectExtent l="0" t="0" r="9525" b="9525"/>
          <wp:wrapSquare wrapText="bothSides"/>
          <wp:docPr id="1822077345" name="Afbeelding 1" descr="Afbeelding met Graphics,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77345" name="Afbeelding 1" descr="Afbeelding met Graphics, Lettertype, logo,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C459B"/>
    <w:rsid w:val="000D2944"/>
    <w:rsid w:val="000D345F"/>
    <w:rsid w:val="000D7F29"/>
    <w:rsid w:val="000E3F54"/>
    <w:rsid w:val="000F2D4E"/>
    <w:rsid w:val="000F5E05"/>
    <w:rsid w:val="000F5F8B"/>
    <w:rsid w:val="000F728F"/>
    <w:rsid w:val="00101DFF"/>
    <w:rsid w:val="00130C9A"/>
    <w:rsid w:val="00146ED6"/>
    <w:rsid w:val="00153860"/>
    <w:rsid w:val="00155D2D"/>
    <w:rsid w:val="001737AD"/>
    <w:rsid w:val="00182D16"/>
    <w:rsid w:val="001A1C14"/>
    <w:rsid w:val="001B1F7E"/>
    <w:rsid w:val="001B65DE"/>
    <w:rsid w:val="001C03BE"/>
    <w:rsid w:val="001C5E61"/>
    <w:rsid w:val="001D450F"/>
    <w:rsid w:val="001D46C5"/>
    <w:rsid w:val="001E2B72"/>
    <w:rsid w:val="001E2D3E"/>
    <w:rsid w:val="00222D71"/>
    <w:rsid w:val="002304A9"/>
    <w:rsid w:val="0023628B"/>
    <w:rsid w:val="002458D6"/>
    <w:rsid w:val="00245C63"/>
    <w:rsid w:val="002644B1"/>
    <w:rsid w:val="00270385"/>
    <w:rsid w:val="00282628"/>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84BD8"/>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3729"/>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47DE9"/>
    <w:rsid w:val="00A53B15"/>
    <w:rsid w:val="00A55EEA"/>
    <w:rsid w:val="00A56C97"/>
    <w:rsid w:val="00A77031"/>
    <w:rsid w:val="00A802DD"/>
    <w:rsid w:val="00A8313E"/>
    <w:rsid w:val="00A96A06"/>
    <w:rsid w:val="00AA38FE"/>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A7400"/>
    <w:rsid w:val="00BB1CB3"/>
    <w:rsid w:val="00BC2211"/>
    <w:rsid w:val="00BD6AB6"/>
    <w:rsid w:val="00BF0858"/>
    <w:rsid w:val="00BF63CE"/>
    <w:rsid w:val="00C10DA1"/>
    <w:rsid w:val="00C14108"/>
    <w:rsid w:val="00C24684"/>
    <w:rsid w:val="00C32970"/>
    <w:rsid w:val="00C42533"/>
    <w:rsid w:val="00C612F9"/>
    <w:rsid w:val="00C84104"/>
    <w:rsid w:val="00CA14F4"/>
    <w:rsid w:val="00CC406D"/>
    <w:rsid w:val="00CD779C"/>
    <w:rsid w:val="00CF55CA"/>
    <w:rsid w:val="00D05FC7"/>
    <w:rsid w:val="00D17E42"/>
    <w:rsid w:val="00D24B38"/>
    <w:rsid w:val="00D37231"/>
    <w:rsid w:val="00D40560"/>
    <w:rsid w:val="00D4268A"/>
    <w:rsid w:val="00D45518"/>
    <w:rsid w:val="00D54DEA"/>
    <w:rsid w:val="00D57B19"/>
    <w:rsid w:val="00D8453C"/>
    <w:rsid w:val="00DA00F7"/>
    <w:rsid w:val="00DA1B57"/>
    <w:rsid w:val="00DA7EF0"/>
    <w:rsid w:val="00DC210E"/>
    <w:rsid w:val="00DC3AD8"/>
    <w:rsid w:val="00DC7A91"/>
    <w:rsid w:val="00DD1C06"/>
    <w:rsid w:val="00DD7117"/>
    <w:rsid w:val="00DE5D12"/>
    <w:rsid w:val="00E04001"/>
    <w:rsid w:val="00E163BB"/>
    <w:rsid w:val="00E70C32"/>
    <w:rsid w:val="00E830EB"/>
    <w:rsid w:val="00E83488"/>
    <w:rsid w:val="00E9456E"/>
    <w:rsid w:val="00EC3AD8"/>
    <w:rsid w:val="00ED3122"/>
    <w:rsid w:val="00ED3DEB"/>
    <w:rsid w:val="00ED6943"/>
    <w:rsid w:val="00F10F4C"/>
    <w:rsid w:val="00F23CC1"/>
    <w:rsid w:val="00F349BD"/>
    <w:rsid w:val="00F4133A"/>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D12F4660185409934EA116268E6F9" ma:contentTypeVersion="10" ma:contentTypeDescription="Een nieuw document maken." ma:contentTypeScope="" ma:versionID="5b3e0661403bf1927f384678e7a2a5a0">
  <xsd:schema xmlns:xsd="http://www.w3.org/2001/XMLSchema" xmlns:xs="http://www.w3.org/2001/XMLSchema" xmlns:p="http://schemas.microsoft.com/office/2006/metadata/properties" xmlns:ns2="7046d080-6dc4-410d-ae7e-f7f4c5c1071e" xmlns:ns3="74079568-d1d3-49e9-bcab-ff5200bedad9" targetNamespace="http://schemas.microsoft.com/office/2006/metadata/properties" ma:root="true" ma:fieldsID="23d889343c2753ca556ef8f6378b1361" ns2:_="" ns3:_="">
    <xsd:import namespace="7046d080-6dc4-410d-ae7e-f7f4c5c1071e"/>
    <xsd:import namespace="74079568-d1d3-49e9-bcab-ff5200beda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6d080-6dc4-410d-ae7e-f7f4c5c1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079568-d1d3-49e9-bcab-ff5200beda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d0c481-7e25-40a5-8b66-9c7fdc270a30}" ma:internalName="TaxCatchAll" ma:showField="CatchAllData" ma:web="74079568-d1d3-49e9-bcab-ff5200bed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46d080-6dc4-410d-ae7e-f7f4c5c1071e">
      <Terms xmlns="http://schemas.microsoft.com/office/infopath/2007/PartnerControls"/>
    </lcf76f155ced4ddcb4097134ff3c332f>
    <TaxCatchAll xmlns="74079568-d1d3-49e9-bcab-ff5200beda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D480F-76F2-46EE-9F27-C5ED50318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6d080-6dc4-410d-ae7e-f7f4c5c1071e"/>
    <ds:schemaRef ds:uri="74079568-d1d3-49e9-bcab-ff5200bed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7046d080-6dc4-410d-ae7e-f7f4c5c1071e"/>
    <ds:schemaRef ds:uri="74079568-d1d3-49e9-bcab-ff5200bedad9"/>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1138</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Vera Kroes</cp:lastModifiedBy>
  <cp:revision>18</cp:revision>
  <cp:lastPrinted>2026-02-10T13:18:00Z</cp:lastPrinted>
  <dcterms:created xsi:type="dcterms:W3CDTF">2024-10-22T14:14:00Z</dcterms:created>
  <dcterms:modified xsi:type="dcterms:W3CDTF">2026-02-10T13:18:00Z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0x0101005D6D12F4660185409934EA116268E6F9</vt:lpwstr>
  </property>
  <property fmtid="{D5CDD505-2E9C-101B-9397-08002B2CF9AE}" pid="3" name="_dlc_DocIdItemGuid">
    <vt:lpwstr>095f74d2-93c9-4e54-af48-595a68f5ce70</vt:lpwstr>
  </property>
  <property fmtid="{D5CDD505-2E9C-101B-9397-08002B2CF9AE}" pid="4" name="MediaServiceImageTags">
    <vt:lpwstr/>
  </property>
</Properties>
</file>