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0354C68A" w:rsidR="007866F0" w:rsidRDefault="00B42CEF" w:rsidP="00225F54">
      <w:pPr>
        <w:pStyle w:val="Heading1titel"/>
        <w:pBdr>
          <w:bottom w:val="single" w:sz="6" w:space="1" w:color="auto"/>
        </w:pBdr>
        <w:spacing w:line="276" w:lineRule="auto"/>
      </w:pPr>
      <w:r>
        <w:t xml:space="preserve">Bijlage </w:t>
      </w:r>
      <w:r w:rsidR="00270CE1">
        <w:t>IV</w:t>
      </w:r>
      <w:r w:rsidR="007C34A1">
        <w:t xml:space="preserve"> </w:t>
      </w:r>
      <w:r>
        <w:t>– Verklaring Russische partijen</w:t>
      </w:r>
    </w:p>
    <w:p w14:paraId="37830143" w14:textId="77777777" w:rsidR="002A3A09" w:rsidRPr="002A3A09" w:rsidRDefault="002A3A09" w:rsidP="00225F54">
      <w:pPr>
        <w:spacing w:line="276" w:lineRule="auto"/>
        <w:jc w:val="both"/>
      </w:pPr>
    </w:p>
    <w:p w14:paraId="5F18BB89" w14:textId="56653931" w:rsidR="00351AE4" w:rsidRDefault="00B42CEF" w:rsidP="00225F54">
      <w:pPr>
        <w:pBdr>
          <w:bottom w:val="single" w:sz="6" w:space="1" w:color="auto"/>
        </w:pBdr>
        <w:spacing w:line="276" w:lineRule="auto"/>
        <w:jc w:val="both"/>
      </w:pPr>
      <w:r>
        <w:rPr>
          <w:b/>
          <w:bCs/>
        </w:rPr>
        <w:t xml:space="preserve">Naam </w:t>
      </w:r>
      <w:r w:rsidR="00211328">
        <w:rPr>
          <w:b/>
          <w:bCs/>
        </w:rPr>
        <w:t>inschrijver</w:t>
      </w:r>
      <w:r w:rsidR="00320FA6">
        <w:rPr>
          <w:b/>
          <w:bCs/>
        </w:rPr>
        <w:tab/>
        <w:t>:</w:t>
      </w:r>
      <w:r w:rsidR="00351AE4">
        <w:rPr>
          <w:b/>
          <w:bCs/>
        </w:rPr>
        <w:t xml:space="preserve"> </w:t>
      </w:r>
    </w:p>
    <w:p w14:paraId="6D892CFA" w14:textId="77777777" w:rsidR="00211328" w:rsidRDefault="00211328" w:rsidP="00225F54">
      <w:pPr>
        <w:spacing w:line="276" w:lineRule="auto"/>
        <w:jc w:val="both"/>
        <w:rPr>
          <w:b/>
          <w:bCs/>
        </w:rPr>
      </w:pPr>
    </w:p>
    <w:p w14:paraId="3208AA47" w14:textId="7AB9CBE2" w:rsidR="00B42CEF" w:rsidRDefault="00B42CEF" w:rsidP="00225F54">
      <w:pPr>
        <w:pBdr>
          <w:bottom w:val="single" w:sz="6" w:space="1" w:color="auto"/>
        </w:pBdr>
        <w:spacing w:line="276" w:lineRule="auto"/>
        <w:jc w:val="both"/>
        <w:rPr>
          <w:b/>
          <w:bCs/>
        </w:rPr>
      </w:pPr>
      <w:r>
        <w:rPr>
          <w:b/>
          <w:bCs/>
        </w:rPr>
        <w:t>Adres</w:t>
      </w:r>
      <w:r w:rsidR="00320FA6">
        <w:rPr>
          <w:b/>
          <w:bCs/>
        </w:rPr>
        <w:tab/>
      </w:r>
      <w:r w:rsidR="00320FA6">
        <w:rPr>
          <w:b/>
          <w:bCs/>
        </w:rPr>
        <w:tab/>
      </w:r>
      <w:r w:rsidR="00320FA6">
        <w:rPr>
          <w:b/>
          <w:bCs/>
        </w:rPr>
        <w:tab/>
        <w:t>:</w:t>
      </w:r>
    </w:p>
    <w:p w14:paraId="10EF64F4" w14:textId="77777777" w:rsidR="00211328" w:rsidRDefault="00211328" w:rsidP="00225F54">
      <w:pPr>
        <w:spacing w:line="276" w:lineRule="auto"/>
        <w:jc w:val="both"/>
        <w:rPr>
          <w:b/>
          <w:bCs/>
        </w:rPr>
      </w:pPr>
    </w:p>
    <w:p w14:paraId="52654983" w14:textId="6937A916" w:rsidR="00B42CEF" w:rsidRDefault="00B42CEF" w:rsidP="00225F54">
      <w:pPr>
        <w:pBdr>
          <w:bottom w:val="single" w:sz="6" w:space="1" w:color="auto"/>
        </w:pBdr>
        <w:spacing w:line="276" w:lineRule="auto"/>
        <w:jc w:val="both"/>
        <w:rPr>
          <w:b/>
          <w:bCs/>
        </w:rPr>
      </w:pPr>
      <w:r>
        <w:rPr>
          <w:b/>
          <w:bCs/>
        </w:rPr>
        <w:t>Postcode en plaats</w:t>
      </w:r>
      <w:r w:rsidR="00320FA6">
        <w:rPr>
          <w:b/>
          <w:bCs/>
        </w:rPr>
        <w:tab/>
        <w:t>:</w:t>
      </w:r>
    </w:p>
    <w:p w14:paraId="6F6B78FE" w14:textId="77777777" w:rsidR="00211328" w:rsidRDefault="00211328" w:rsidP="00225F54">
      <w:pPr>
        <w:spacing w:line="276" w:lineRule="auto"/>
        <w:jc w:val="both"/>
        <w:rPr>
          <w:b/>
          <w:bCs/>
        </w:rPr>
      </w:pPr>
    </w:p>
    <w:p w14:paraId="347E080F" w14:textId="64AF8A5D" w:rsidR="00B42CEF" w:rsidRDefault="00B42CEF" w:rsidP="00225F54">
      <w:pPr>
        <w:pBdr>
          <w:bottom w:val="single" w:sz="6" w:space="1" w:color="auto"/>
        </w:pBdr>
        <w:spacing w:line="276" w:lineRule="auto"/>
        <w:jc w:val="both"/>
        <w:rPr>
          <w:b/>
          <w:bCs/>
        </w:rPr>
      </w:pPr>
      <w:r>
        <w:rPr>
          <w:b/>
          <w:bCs/>
        </w:rPr>
        <w:t>Aanbesteding</w:t>
      </w:r>
      <w:r w:rsidR="00320FA6">
        <w:rPr>
          <w:b/>
          <w:bCs/>
        </w:rPr>
        <w:tab/>
      </w:r>
      <w:r w:rsidR="00320FA6">
        <w:rPr>
          <w:b/>
          <w:bCs/>
        </w:rPr>
        <w:tab/>
        <w:t>:</w:t>
      </w:r>
    </w:p>
    <w:p w14:paraId="5CA221EF" w14:textId="77777777" w:rsidR="00196669" w:rsidRDefault="00196669" w:rsidP="00225F54">
      <w:pPr>
        <w:spacing w:line="276" w:lineRule="auto"/>
        <w:jc w:val="both"/>
        <w:rPr>
          <w:b/>
          <w:bCs/>
        </w:rPr>
      </w:pPr>
    </w:p>
    <w:p w14:paraId="69E5DA95" w14:textId="77777777" w:rsidR="00211328" w:rsidRDefault="00211328" w:rsidP="00225F54">
      <w:pPr>
        <w:spacing w:line="276" w:lineRule="auto"/>
        <w:jc w:val="both"/>
        <w:rPr>
          <w:b/>
          <w:bCs/>
        </w:rPr>
      </w:pPr>
    </w:p>
    <w:p w14:paraId="03EB0690" w14:textId="57AFED9F"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r w:rsidR="00270CE1">
        <w:t>over</w:t>
      </w:r>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FBE4C8F" w:rsidR="007843FA" w:rsidRDefault="00430D59" w:rsidP="00225F54">
      <w:pPr>
        <w:spacing w:line="276" w:lineRule="auto"/>
        <w:jc w:val="both"/>
      </w:pPr>
      <w:r w:rsidRPr="00430D59">
        <w:t xml:space="preserve">De </w:t>
      </w:r>
      <w:r w:rsidR="002C105A">
        <w:t xml:space="preserve">rechtsgeldige </w:t>
      </w:r>
      <w:r w:rsidRPr="00430D59">
        <w:t>ondertekening van het UEA wordt door Aanbestedende dienst gezien als rechtsgeldige ondertekening van dit document</w:t>
      </w:r>
      <w:r>
        <w:t>.</w:t>
      </w:r>
    </w:p>
    <w:sectPr w:rsidR="007843FA"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F06D" w14:textId="77777777" w:rsidR="0073650D" w:rsidRDefault="0073650D">
      <w:r>
        <w:separator/>
      </w:r>
    </w:p>
  </w:endnote>
  <w:endnote w:type="continuationSeparator" w:id="0">
    <w:p w14:paraId="36436C1A" w14:textId="77777777" w:rsidR="0073650D" w:rsidRDefault="0073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B596" w14:textId="58002E88" w:rsidR="00D55A8F" w:rsidRDefault="00D55A8F" w:rsidP="00D55A8F">
    <w:pPr>
      <w:pStyle w:val="Voettekst"/>
      <w:pBdr>
        <w:bottom w:val="single" w:sz="6" w:space="1" w:color="auto"/>
      </w:pBdr>
      <w:rPr>
        <w:iCs/>
      </w:rPr>
    </w:pPr>
  </w:p>
  <w:p w14:paraId="12002916" w14:textId="7FBF7167" w:rsidR="005C1431" w:rsidRPr="00D55A8F" w:rsidRDefault="00D55A8F" w:rsidP="00D55A8F">
    <w:pPr>
      <w:pStyle w:val="Voettekst"/>
      <w:rPr>
        <w:i/>
        <w:iCs/>
      </w:rPr>
    </w:pPr>
    <w:r>
      <w:rPr>
        <w:i/>
        <w:iCs/>
      </w:rPr>
      <w:t xml:space="preserve">Verklaring Russische partijen </w:t>
    </w:r>
    <w:r w:rsidRPr="00D55A8F">
      <w:rPr>
        <w:i/>
        <w:iCs/>
      </w:rPr>
      <w:t xml:space="preserve">bij aanbesteding Flexibele inhuur – Talentenregio - 24.GZ.168 </w:t>
    </w:r>
    <w:r w:rsidRPr="00D55A8F">
      <w:rPr>
        <w:i/>
        <w:iCs/>
      </w:rPr>
      <w:tab/>
    </w:r>
    <w:r w:rsidRPr="00D55A8F">
      <w:rPr>
        <w:i/>
        <w:iCs/>
      </w:rPr>
      <w:tab/>
    </w:r>
    <w:sdt>
      <w:sdtPr>
        <w:rPr>
          <w:i/>
          <w:iCs/>
        </w:rPr>
        <w:id w:val="1175687205"/>
        <w:docPartObj>
          <w:docPartGallery w:val="Page Numbers (Bottom of Page)"/>
          <w:docPartUnique/>
        </w:docPartObj>
      </w:sdtPr>
      <w:sdtEndPr/>
      <w:sdtContent>
        <w:r w:rsidRPr="00D55A8F">
          <w:rPr>
            <w:i/>
            <w:iCs/>
          </w:rPr>
          <w:fldChar w:fldCharType="begin"/>
        </w:r>
        <w:r w:rsidRPr="00D55A8F">
          <w:rPr>
            <w:i/>
            <w:iCs/>
          </w:rPr>
          <w:instrText>PAGE   \* MERGEFORMAT</w:instrText>
        </w:r>
        <w:r w:rsidRPr="00D55A8F">
          <w:rPr>
            <w:i/>
            <w:iCs/>
          </w:rPr>
          <w:fldChar w:fldCharType="separate"/>
        </w:r>
        <w:r w:rsidRPr="00D55A8F">
          <w:rPr>
            <w:i/>
            <w:iCs/>
          </w:rPr>
          <w:t>1</w:t>
        </w:r>
        <w:r w:rsidRPr="00D55A8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ABB0" w14:textId="77777777" w:rsidR="0073650D" w:rsidRDefault="0073650D">
      <w:r>
        <w:separator/>
      </w:r>
    </w:p>
  </w:footnote>
  <w:footnote w:type="continuationSeparator" w:id="0">
    <w:p w14:paraId="5F61B194" w14:textId="77777777" w:rsidR="0073650D" w:rsidRDefault="0073650D">
      <w:r>
        <w:continuationSeparator/>
      </w:r>
    </w:p>
  </w:footnote>
  <w:footnote w:id="1">
    <w:p w14:paraId="25FF86E5" w14:textId="03DAC67D"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er sprake is van een combinatie,</w:t>
      </w:r>
      <w:r w:rsidR="00E16F89">
        <w:rPr>
          <w:sz w:val="18"/>
          <w:szCs w:val="18"/>
        </w:rPr>
        <w:t xml:space="preserve"> dan</w:t>
      </w:r>
      <w:r w:rsidRPr="00430D59">
        <w:rPr>
          <w:sz w:val="18"/>
          <w:szCs w:val="18"/>
        </w:rPr>
        <w:t xml:space="preserv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FA8E" w14:textId="430C9B31" w:rsidR="00713A38" w:rsidRDefault="007C34A1">
    <w:pPr>
      <w:pStyle w:val="Koptekst"/>
    </w:pPr>
    <w:r>
      <w:rPr>
        <w:noProof/>
      </w:rPr>
      <w:drawing>
        <wp:anchor distT="0" distB="0" distL="114300" distR="114300" simplePos="0" relativeHeight="251659264" behindDoc="0" locked="0" layoutInCell="1" allowOverlap="1" wp14:anchorId="55AA710E" wp14:editId="06C00027">
          <wp:simplePos x="0" y="0"/>
          <wp:positionH relativeFrom="margin">
            <wp:posOffset>5710555</wp:posOffset>
          </wp:positionH>
          <wp:positionV relativeFrom="margin">
            <wp:posOffset>-1000125</wp:posOffset>
          </wp:positionV>
          <wp:extent cx="847725" cy="847725"/>
          <wp:effectExtent l="0" t="0" r="9525" b="9525"/>
          <wp:wrapSquare wrapText="bothSides"/>
          <wp:docPr id="1822077345" name="Afbeelding 1" descr="Afbeelding met Graphics,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77345" name="Afbeelding 1" descr="Afbeelding met Graphics, Lettertype, logo,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669"/>
    <w:rsid w:val="00196CA2"/>
    <w:rsid w:val="001A1C14"/>
    <w:rsid w:val="001B1F7E"/>
    <w:rsid w:val="001B65DE"/>
    <w:rsid w:val="001C03BE"/>
    <w:rsid w:val="001C5E61"/>
    <w:rsid w:val="001D450F"/>
    <w:rsid w:val="001E2B72"/>
    <w:rsid w:val="001E2D3E"/>
    <w:rsid w:val="001E6A40"/>
    <w:rsid w:val="00211328"/>
    <w:rsid w:val="00222D71"/>
    <w:rsid w:val="00225C27"/>
    <w:rsid w:val="00225F54"/>
    <w:rsid w:val="002304A9"/>
    <w:rsid w:val="0023628B"/>
    <w:rsid w:val="00245C63"/>
    <w:rsid w:val="002644B1"/>
    <w:rsid w:val="00270385"/>
    <w:rsid w:val="00270CE1"/>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1AE4"/>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84BD8"/>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1C15"/>
    <w:rsid w:val="006445DE"/>
    <w:rsid w:val="00644793"/>
    <w:rsid w:val="00657D34"/>
    <w:rsid w:val="00663D80"/>
    <w:rsid w:val="00665F82"/>
    <w:rsid w:val="00676F05"/>
    <w:rsid w:val="006D679C"/>
    <w:rsid w:val="006D7F5E"/>
    <w:rsid w:val="006F29BF"/>
    <w:rsid w:val="006F3BF7"/>
    <w:rsid w:val="00704C08"/>
    <w:rsid w:val="00711B84"/>
    <w:rsid w:val="00711EF3"/>
    <w:rsid w:val="00713A38"/>
    <w:rsid w:val="00720059"/>
    <w:rsid w:val="00731C98"/>
    <w:rsid w:val="0073650D"/>
    <w:rsid w:val="00752E48"/>
    <w:rsid w:val="00781755"/>
    <w:rsid w:val="007825BE"/>
    <w:rsid w:val="007839C9"/>
    <w:rsid w:val="007843FA"/>
    <w:rsid w:val="007866F0"/>
    <w:rsid w:val="007C34A1"/>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5A8F"/>
    <w:rsid w:val="00D57B19"/>
    <w:rsid w:val="00D76EFD"/>
    <w:rsid w:val="00D8453C"/>
    <w:rsid w:val="00DA7EF0"/>
    <w:rsid w:val="00DC210E"/>
    <w:rsid w:val="00DC3AD8"/>
    <w:rsid w:val="00DC7A91"/>
    <w:rsid w:val="00DD0305"/>
    <w:rsid w:val="00DD1C06"/>
    <w:rsid w:val="00DD7117"/>
    <w:rsid w:val="00E16F89"/>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D12F4660185409934EA116268E6F9" ma:contentTypeVersion="10" ma:contentTypeDescription="Een nieuw document maken." ma:contentTypeScope="" ma:versionID="5b3e0661403bf1927f384678e7a2a5a0">
  <xsd:schema xmlns:xsd="http://www.w3.org/2001/XMLSchema" xmlns:xs="http://www.w3.org/2001/XMLSchema" xmlns:p="http://schemas.microsoft.com/office/2006/metadata/properties" xmlns:ns2="7046d080-6dc4-410d-ae7e-f7f4c5c1071e" xmlns:ns3="74079568-d1d3-49e9-bcab-ff5200bedad9" targetNamespace="http://schemas.microsoft.com/office/2006/metadata/properties" ma:root="true" ma:fieldsID="23d889343c2753ca556ef8f6378b1361" ns2:_="" ns3:_="">
    <xsd:import namespace="7046d080-6dc4-410d-ae7e-f7f4c5c1071e"/>
    <xsd:import namespace="74079568-d1d3-49e9-bcab-ff5200beda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6d080-6dc4-410d-ae7e-f7f4c5c10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79568-d1d3-49e9-bcab-ff5200beda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d0c481-7e25-40a5-8b66-9c7fdc270a30}" ma:internalName="TaxCatchAll" ma:showField="CatchAllData" ma:web="74079568-d1d3-49e9-bcab-ff5200bed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46d080-6dc4-410d-ae7e-f7f4c5c1071e">
      <Terms xmlns="http://schemas.microsoft.com/office/infopath/2007/PartnerControls"/>
    </lcf76f155ced4ddcb4097134ff3c332f>
    <TaxCatchAll xmlns="74079568-d1d3-49e9-bcab-ff5200beda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4D3E-309D-41A9-BEDE-A4801203F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6d080-6dc4-410d-ae7e-f7f4c5c1071e"/>
    <ds:schemaRef ds:uri="74079568-d1d3-49e9-bcab-ff5200bed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7046d080-6dc4-410d-ae7e-f7f4c5c1071e"/>
    <ds:schemaRef ds:uri="74079568-d1d3-49e9-bcab-ff5200bedad9"/>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1448</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Vera Kroes</cp:lastModifiedBy>
  <cp:revision>2</cp:revision>
  <cp:lastPrinted>2019-01-04T09:57:00Z</cp:lastPrinted>
  <dcterms:created xsi:type="dcterms:W3CDTF">2026-02-10T07:42:00Z</dcterms:created>
  <dcterms:modified xsi:type="dcterms:W3CDTF">2026-02-10T07:42:00Z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0x0101005D6D12F4660185409934EA116268E6F9</vt:lpwstr>
  </property>
  <property fmtid="{D5CDD505-2E9C-101B-9397-08002B2CF9AE}" pid="3" name="_dlc_DocIdItemGuid">
    <vt:lpwstr>bc5c23d6-f1c2-4149-aeb5-d98ae1ea600c</vt:lpwstr>
  </property>
  <property fmtid="{D5CDD505-2E9C-101B-9397-08002B2CF9AE}" pid="4" name="MediaServiceImageTags">
    <vt:lpwstr/>
  </property>
</Properties>
</file>