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806E7" w:rsidR="001806E7" w:rsidRDefault="006D5C95" w14:paraId="00D00D5A" w14:textId="60695DBE">
      <w:pPr>
        <w:rPr>
          <w:b/>
          <w:bCs/>
          <w:sz w:val="44"/>
          <w:szCs w:val="44"/>
        </w:rPr>
      </w:pPr>
      <w:r>
        <w:rPr>
          <w:b/>
          <w:bCs/>
          <w:sz w:val="44"/>
          <w:szCs w:val="44"/>
        </w:rPr>
        <w:t>Bijlagen A-</w:t>
      </w:r>
      <w:r w:rsidR="00DE4742">
        <w:rPr>
          <w:b/>
          <w:bCs/>
          <w:sz w:val="44"/>
          <w:szCs w:val="44"/>
        </w:rPr>
        <w:t>E</w:t>
      </w:r>
      <w:r>
        <w:rPr>
          <w:b/>
          <w:bCs/>
          <w:sz w:val="44"/>
          <w:szCs w:val="44"/>
        </w:rPr>
        <w:t xml:space="preserve"> </w:t>
      </w:r>
      <w:r w:rsidR="008530CB">
        <w:rPr>
          <w:b/>
          <w:bCs/>
          <w:sz w:val="44"/>
          <w:szCs w:val="44"/>
        </w:rPr>
        <w:t>selectieleidraad</w:t>
      </w:r>
    </w:p>
    <w:p w:rsidR="001806E7" w:rsidRDefault="001806E7" w14:paraId="489CEE57" w14:textId="77777777"/>
    <w:tbl>
      <w:tblPr>
        <w:tblStyle w:val="Tabelraster1"/>
        <w:tblW w:w="10807" w:type="dxa"/>
        <w:tblInd w:w="-11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1167"/>
        <w:gridCol w:w="9640"/>
      </w:tblGrid>
      <w:tr w:rsidR="00F4172E" w:rsidTr="69ED5B34" w14:paraId="057FA0FC" w14:textId="77777777">
        <w:tc>
          <w:tcPr>
            <w:tcW w:w="1167" w:type="dxa"/>
            <w:tcMar/>
            <w:hideMark/>
          </w:tcPr>
          <w:p w:rsidRPr="001806E7" w:rsidR="001806E7" w:rsidP="001806E7" w:rsidRDefault="00333B8D" w14:paraId="1730EF88" w14:textId="77777777">
            <w:pPr>
              <w:spacing w:line="280" w:lineRule="exact"/>
              <w:rPr>
                <w:rFonts w:eastAsia="Times New Roman" w:cs="Times New Roman"/>
                <w:sz w:val="16"/>
              </w:rPr>
            </w:pPr>
            <w:r w:rsidRPr="001806E7">
              <w:rPr>
                <w:rFonts w:eastAsia="Times New Roman" w:cs="Times New Roman"/>
                <w:sz w:val="16"/>
              </w:rPr>
              <w:t>onderwerp</w:t>
            </w:r>
          </w:p>
        </w:tc>
        <w:tc>
          <w:tcPr>
            <w:tcW w:w="9640" w:type="dxa"/>
            <w:tcMar/>
            <w:hideMark/>
          </w:tcPr>
          <w:p w:rsidRPr="001806E7" w:rsidR="001806E7" w:rsidP="001806E7" w:rsidRDefault="008530CB" w14:paraId="4B61E449" w14:textId="0F767349">
            <w:pPr>
              <w:rPr>
                <w:rFonts w:eastAsia="Times New Roman" w:cs="Times New Roman"/>
              </w:rPr>
            </w:pPr>
            <w:r>
              <w:rPr>
                <w:rFonts w:eastAsia="Times New Roman" w:cs="Times New Roman"/>
              </w:rPr>
              <w:t xml:space="preserve">Invul bijlagen behorende bij de </w:t>
            </w:r>
            <w:r w:rsidR="005512B4">
              <w:rPr>
                <w:rFonts w:eastAsia="Times New Roman" w:cs="Times New Roman"/>
              </w:rPr>
              <w:t>aanbestedingsleidraad</w:t>
            </w:r>
            <w:r w:rsidRPr="00FB79A3" w:rsidR="00FB79A3">
              <w:rPr>
                <w:rFonts w:eastAsia="Times New Roman" w:cs="Times New Roman"/>
              </w:rPr>
              <w:t>, versie selectie- en dialoogfase, onderdeel </w:t>
            </w:r>
            <w:proofErr w:type="spellStart"/>
            <w:r w:rsidRPr="00FB79A3" w:rsidR="00FB79A3">
              <w:rPr>
                <w:rFonts w:eastAsia="Times New Roman" w:cs="Times New Roman"/>
              </w:rPr>
              <w:t>trechtering</w:t>
            </w:r>
            <w:proofErr w:type="spellEnd"/>
            <w:r w:rsidRPr="00FB79A3" w:rsidR="00FB79A3">
              <w:rPr>
                <w:rFonts w:eastAsia="Times New Roman" w:cs="Times New Roman"/>
              </w:rPr>
              <w:t>, Europese aanbesteding volgens de concurrentiegerichte dialoog voor de uitvoering van werken voor Gebiedsontwikkeling Baarlo-Hout Blerick ten behoeve van Waterschap Limburg</w:t>
            </w:r>
          </w:p>
        </w:tc>
      </w:tr>
      <w:tr w:rsidR="00F4172E" w:rsidTr="69ED5B34" w14:paraId="6EA62A7E" w14:textId="77777777">
        <w:tc>
          <w:tcPr>
            <w:tcW w:w="1167" w:type="dxa"/>
            <w:tcMar/>
            <w:hideMark/>
          </w:tcPr>
          <w:p w:rsidRPr="001806E7" w:rsidR="001806E7" w:rsidP="001806E7" w:rsidRDefault="00333B8D" w14:paraId="0C4F9C92" w14:textId="77777777">
            <w:pPr>
              <w:spacing w:line="280" w:lineRule="exact"/>
              <w:rPr>
                <w:rFonts w:eastAsia="Times New Roman" w:cs="Times New Roman"/>
                <w:sz w:val="16"/>
              </w:rPr>
            </w:pPr>
            <w:r w:rsidRPr="001806E7">
              <w:rPr>
                <w:rFonts w:eastAsia="Times New Roman" w:cs="Times New Roman"/>
                <w:sz w:val="16"/>
              </w:rPr>
              <w:t>datum</w:t>
            </w:r>
          </w:p>
        </w:tc>
        <w:tc>
          <w:tcPr>
            <w:tcW w:w="9640" w:type="dxa"/>
            <w:tcMar/>
            <w:hideMark/>
          </w:tcPr>
          <w:p w:rsidRPr="001806E7" w:rsidR="001806E7" w:rsidP="001806E7" w:rsidRDefault="005512B4" w14:paraId="65364948" w14:textId="1C8A4558">
            <w:pPr>
              <w:rPr>
                <w:rFonts w:eastAsia="Times New Roman" w:cs="Times New Roman"/>
              </w:rPr>
            </w:pPr>
            <w:r w:rsidRPr="69ED5B34" w:rsidR="3C8697C3">
              <w:rPr>
                <w:rFonts w:eastAsia="Times New Roman" w:cs="Times New Roman"/>
              </w:rPr>
              <w:t>3</w:t>
            </w:r>
            <w:r w:rsidRPr="69ED5B34" w:rsidR="61E74EFF">
              <w:rPr>
                <w:rFonts w:eastAsia="Times New Roman" w:cs="Times New Roman"/>
              </w:rPr>
              <w:t xml:space="preserve"> maart 2026</w:t>
            </w:r>
            <w:r w:rsidRPr="69ED5B34" w:rsidR="00333B8D">
              <w:rPr>
                <w:rFonts w:eastAsia="Times New Roman" w:cs="Times New Roman"/>
              </w:rPr>
              <w:t xml:space="preserve"> </w:t>
            </w:r>
          </w:p>
        </w:tc>
      </w:tr>
      <w:tr w:rsidR="00F4172E" w:rsidTr="69ED5B34" w14:paraId="2A043B2E" w14:textId="77777777">
        <w:tc>
          <w:tcPr>
            <w:tcW w:w="1167" w:type="dxa"/>
            <w:tcMar/>
            <w:hideMark/>
          </w:tcPr>
          <w:p w:rsidRPr="001806E7" w:rsidR="001806E7" w:rsidP="001806E7" w:rsidRDefault="00333B8D" w14:paraId="38FAE6EA" w14:textId="77777777">
            <w:pPr>
              <w:spacing w:line="280" w:lineRule="exact"/>
              <w:rPr>
                <w:rFonts w:eastAsia="Times New Roman" w:cs="Times New Roman"/>
                <w:sz w:val="16"/>
              </w:rPr>
            </w:pPr>
            <w:r w:rsidRPr="001806E7">
              <w:rPr>
                <w:rFonts w:eastAsia="Times New Roman" w:cs="Times New Roman"/>
                <w:sz w:val="16"/>
              </w:rPr>
              <w:t>zaaknr.</w:t>
            </w:r>
          </w:p>
        </w:tc>
        <w:tc>
          <w:tcPr>
            <w:tcW w:w="9640" w:type="dxa"/>
            <w:tcMar/>
            <w:hideMark/>
          </w:tcPr>
          <w:p w:rsidRPr="001806E7" w:rsidR="001806E7" w:rsidP="001806E7" w:rsidRDefault="00333B8D" w14:paraId="0C797182" w14:textId="4CCD714B">
            <w:pPr>
              <w:rPr>
                <w:rFonts w:eastAsia="Times New Roman" w:cs="Times New Roman"/>
              </w:rPr>
            </w:pPr>
            <w:r>
              <w:rPr>
                <w:rFonts w:eastAsia="Times New Roman" w:cs="Times New Roman"/>
              </w:rPr>
              <w:t>202</w:t>
            </w:r>
            <w:r w:rsidR="00FB79A3">
              <w:rPr>
                <w:rFonts w:eastAsia="Times New Roman" w:cs="Times New Roman"/>
              </w:rPr>
              <w:t>4-Z2973</w:t>
            </w:r>
          </w:p>
        </w:tc>
      </w:tr>
      <w:tr w:rsidR="00F4172E" w:rsidTr="69ED5B34" w14:paraId="052CD4DA" w14:textId="77777777">
        <w:tc>
          <w:tcPr>
            <w:tcW w:w="1167" w:type="dxa"/>
            <w:tcMar/>
            <w:hideMark/>
          </w:tcPr>
          <w:p w:rsidRPr="001806E7" w:rsidR="001806E7" w:rsidP="001806E7" w:rsidRDefault="00333B8D" w14:paraId="7F5F1AF7" w14:textId="77777777">
            <w:pPr>
              <w:spacing w:line="280" w:lineRule="exact"/>
              <w:rPr>
                <w:rFonts w:eastAsia="Times New Roman" w:cs="Times New Roman"/>
                <w:sz w:val="16"/>
              </w:rPr>
            </w:pPr>
            <w:r w:rsidRPr="001806E7">
              <w:rPr>
                <w:rFonts w:eastAsia="Times New Roman" w:cs="Times New Roman"/>
                <w:sz w:val="16"/>
              </w:rPr>
              <w:t>documentnr.</w:t>
            </w:r>
          </w:p>
        </w:tc>
        <w:tc>
          <w:tcPr>
            <w:tcW w:w="9640" w:type="dxa"/>
            <w:tcMar/>
            <w:hideMark/>
          </w:tcPr>
          <w:p w:rsidRPr="001806E7" w:rsidR="001806E7" w:rsidP="001806E7" w:rsidRDefault="0069793E" w14:paraId="7E9A6BF7" w14:textId="0C29DAE4">
            <w:pPr>
              <w:rPr>
                <w:rFonts w:eastAsia="Times New Roman" w:cs="Times New Roman"/>
              </w:rPr>
            </w:pPr>
            <w:sdt>
              <w:sdtPr>
                <w:alias w:val="Titel"/>
                <w:id w:val="-241558294"/>
                <w:dataBinding w:prefixMappings="xmlns:ns0='http://purl.org/dc/elements/1.1/' xmlns:ns1='http://schemas.openxmlformats.org/package/2006/metadata/core-properties' " w:xpath="/ns1:coreProperties[1]/ns0:title[1]" w:storeItemID="{6C3C8BC8-F283-45AE-878A-BAB7291924A1}"/>
                <w:text/>
              </w:sdtPr>
              <w:sdtEndPr/>
              <w:sdtContent>
                <w:r w:rsidRPr="00670EE4" w:rsidR="00670EE4">
                  <w:t>WLDOC-1187088822-528335</w:t>
                </w:r>
              </w:sdtContent>
            </w:sdt>
          </w:p>
        </w:tc>
      </w:tr>
    </w:tbl>
    <w:p w:rsidR="00D742BB" w:rsidRDefault="00D742BB" w14:paraId="3AB84E9F" w14:textId="77777777"/>
    <w:p w:rsidR="002377ED" w:rsidP="002377ED" w:rsidRDefault="002377ED" w14:paraId="2794A266" w14:textId="77777777">
      <w:pPr>
        <w:spacing w:after="200" w:line="276" w:lineRule="auto"/>
      </w:pPr>
    </w:p>
    <w:p w:rsidR="002377ED" w:rsidP="002377ED" w:rsidRDefault="002377ED" w14:paraId="0C26E18C" w14:textId="77777777"/>
    <w:tbl>
      <w:tblPr>
        <w:tblW w:w="9200" w:type="dxa"/>
        <w:tblInd w:w="-72" w:type="dxa"/>
        <w:tblBorders>
          <w:top w:val="single" w:color="C0C0C0" w:sz="8" w:space="0"/>
          <w:left w:val="single" w:color="C0C0C0" w:sz="8" w:space="0"/>
          <w:bottom w:val="single" w:color="C0C0C0" w:sz="8" w:space="0"/>
          <w:right w:val="single" w:color="C0C0C0" w:sz="8" w:space="0"/>
          <w:insideH w:val="single" w:color="C0C0C0" w:sz="8" w:space="0"/>
          <w:insideV w:val="single" w:color="C0C0C0" w:sz="8" w:space="0"/>
        </w:tblBorders>
        <w:tblLayout w:type="fixed"/>
        <w:tblCellMar>
          <w:left w:w="28" w:type="dxa"/>
          <w:right w:w="28" w:type="dxa"/>
        </w:tblCellMar>
        <w:tblLook w:val="0000" w:firstRow="0" w:lastRow="0" w:firstColumn="0" w:lastColumn="0" w:noHBand="0" w:noVBand="0"/>
      </w:tblPr>
      <w:tblGrid>
        <w:gridCol w:w="1418"/>
        <w:gridCol w:w="7782"/>
      </w:tblGrid>
      <w:tr w:rsidR="002377ED" w14:paraId="0173BA11" w14:textId="77777777">
        <w:tc>
          <w:tcPr>
            <w:tcW w:w="1418" w:type="dxa"/>
            <w:shd w:val="clear" w:color="auto" w:fill="E6E6E6"/>
          </w:tcPr>
          <w:p w:rsidRPr="00F815BB" w:rsidR="002377ED" w:rsidRDefault="002377ED" w14:paraId="4AA77E11" w14:textId="77777777">
            <w:pPr>
              <w:spacing w:before="90" w:after="54"/>
              <w:ind w:left="57" w:right="113"/>
              <w:rPr>
                <w:b/>
              </w:rPr>
            </w:pPr>
            <w:bookmarkStart w:name="_Toc29122500" w:id="0"/>
            <w:r>
              <w:rPr>
                <w:b/>
              </w:rPr>
              <w:t>Bijlage A</w:t>
            </w:r>
          </w:p>
        </w:tc>
        <w:tc>
          <w:tcPr>
            <w:tcW w:w="7782" w:type="dxa"/>
          </w:tcPr>
          <w:p w:rsidRPr="00F815BB" w:rsidR="002377ED" w:rsidRDefault="002377ED" w14:paraId="169C3396" w14:textId="77777777">
            <w:pPr>
              <w:spacing w:before="90" w:after="54"/>
              <w:ind w:right="113"/>
            </w:pPr>
            <w:r w:rsidRPr="00A92D41">
              <w:t>Gezamenlijk verzoek tot deelneming</w:t>
            </w:r>
            <w:r>
              <w:t xml:space="preserve"> </w:t>
            </w:r>
            <w:r w:rsidRPr="00A92D41">
              <w:t>/ aanmelding in combinatie</w:t>
            </w:r>
          </w:p>
        </w:tc>
      </w:tr>
      <w:tr w:rsidR="002377ED" w14:paraId="6B7EDDB2" w14:textId="77777777">
        <w:tc>
          <w:tcPr>
            <w:tcW w:w="1418" w:type="dxa"/>
            <w:shd w:val="clear" w:color="auto" w:fill="E6E6E6"/>
          </w:tcPr>
          <w:p w:rsidRPr="00F815BB" w:rsidR="002377ED" w:rsidRDefault="002377ED" w14:paraId="4FB5D6F9" w14:textId="77777777">
            <w:pPr>
              <w:spacing w:before="90" w:after="54"/>
              <w:ind w:left="57" w:right="113"/>
              <w:rPr>
                <w:b/>
              </w:rPr>
            </w:pPr>
            <w:r w:rsidRPr="00F815BB">
              <w:rPr>
                <w:b/>
              </w:rPr>
              <w:t xml:space="preserve">Bijlage </w:t>
            </w:r>
            <w:r>
              <w:rPr>
                <w:b/>
              </w:rPr>
              <w:t>B</w:t>
            </w:r>
          </w:p>
        </w:tc>
        <w:tc>
          <w:tcPr>
            <w:tcW w:w="7782" w:type="dxa"/>
          </w:tcPr>
          <w:p w:rsidRPr="001B7531" w:rsidR="002377ED" w:rsidRDefault="002377ED" w14:paraId="0E04DC2A" w14:textId="77777777">
            <w:pPr>
              <w:spacing w:before="90" w:after="54"/>
              <w:ind w:right="113"/>
            </w:pPr>
            <w:r w:rsidRPr="00F815BB">
              <w:t>Uniform Europees Aanbestedingsdocument (rechtsgeldig ondertekend)</w:t>
            </w:r>
          </w:p>
        </w:tc>
      </w:tr>
      <w:tr w:rsidR="002377ED" w14:paraId="22202E11" w14:textId="77777777">
        <w:tc>
          <w:tcPr>
            <w:tcW w:w="1418" w:type="dxa"/>
            <w:shd w:val="clear" w:color="auto" w:fill="E6E6E6"/>
          </w:tcPr>
          <w:p w:rsidRPr="00F815BB" w:rsidR="002377ED" w:rsidRDefault="002377ED" w14:paraId="7D0BD678" w14:textId="77777777">
            <w:pPr>
              <w:spacing w:before="90" w:after="54"/>
              <w:ind w:left="57" w:right="113"/>
              <w:rPr>
                <w:b/>
              </w:rPr>
            </w:pPr>
            <w:r>
              <w:rPr>
                <w:b/>
              </w:rPr>
              <w:t>Bijlage C</w:t>
            </w:r>
          </w:p>
        </w:tc>
        <w:tc>
          <w:tcPr>
            <w:tcW w:w="7782" w:type="dxa"/>
          </w:tcPr>
          <w:p w:rsidRPr="00F815BB" w:rsidR="002377ED" w:rsidRDefault="002377ED" w14:paraId="4A2FAD82" w14:textId="273291F8">
            <w:pPr>
              <w:spacing w:before="90" w:after="54"/>
              <w:ind w:right="113"/>
            </w:pPr>
            <w:r w:rsidRPr="00F815BB">
              <w:t>Referenties</w:t>
            </w:r>
            <w:r>
              <w:t xml:space="preserve"> </w:t>
            </w:r>
            <w:r w:rsidR="006A1724">
              <w:t>Kerncompetenties</w:t>
            </w:r>
          </w:p>
        </w:tc>
      </w:tr>
      <w:tr w:rsidR="002377ED" w14:paraId="68CE69EE" w14:textId="77777777">
        <w:tc>
          <w:tcPr>
            <w:tcW w:w="1418" w:type="dxa"/>
            <w:shd w:val="clear" w:color="auto" w:fill="E6E6E6"/>
          </w:tcPr>
          <w:p w:rsidR="002377ED" w:rsidRDefault="002377ED" w14:paraId="479413D9" w14:textId="77777777">
            <w:pPr>
              <w:spacing w:before="90" w:after="54"/>
              <w:ind w:left="57" w:right="113"/>
              <w:rPr>
                <w:b/>
              </w:rPr>
            </w:pPr>
            <w:r>
              <w:rPr>
                <w:b/>
              </w:rPr>
              <w:t>Bijlage D</w:t>
            </w:r>
          </w:p>
        </w:tc>
        <w:tc>
          <w:tcPr>
            <w:tcW w:w="7782" w:type="dxa"/>
          </w:tcPr>
          <w:p w:rsidRPr="00F815BB" w:rsidR="002377ED" w:rsidRDefault="002377ED" w14:paraId="16CA4539" w14:textId="77777777">
            <w:pPr>
              <w:spacing w:before="90" w:after="54"/>
              <w:ind w:right="113"/>
            </w:pPr>
            <w:proofErr w:type="spellStart"/>
            <w:r>
              <w:t>Derdenverklaring</w:t>
            </w:r>
            <w:proofErr w:type="spellEnd"/>
          </w:p>
        </w:tc>
      </w:tr>
      <w:tr w:rsidR="002377ED" w14:paraId="564B33CD" w14:textId="77777777">
        <w:tc>
          <w:tcPr>
            <w:tcW w:w="1418" w:type="dxa"/>
            <w:shd w:val="clear" w:color="auto" w:fill="E6E6E6"/>
          </w:tcPr>
          <w:p w:rsidR="002377ED" w:rsidRDefault="002377ED" w14:paraId="51C2C193" w14:textId="77777777">
            <w:pPr>
              <w:spacing w:before="90" w:after="54"/>
              <w:ind w:left="57" w:right="113"/>
              <w:rPr>
                <w:b/>
              </w:rPr>
            </w:pPr>
            <w:r>
              <w:rPr>
                <w:b/>
              </w:rPr>
              <w:t>Bijlage E</w:t>
            </w:r>
          </w:p>
        </w:tc>
        <w:tc>
          <w:tcPr>
            <w:tcW w:w="7782" w:type="dxa"/>
          </w:tcPr>
          <w:p w:rsidR="002377ED" w:rsidRDefault="002377ED" w14:paraId="378916BE" w14:textId="77777777">
            <w:pPr>
              <w:spacing w:before="90" w:after="54"/>
              <w:ind w:right="113"/>
            </w:pPr>
            <w:r>
              <w:t>Relevante uittreksels Handelsregister, ter onderbouwing van de rechtsgeldige</w:t>
            </w:r>
          </w:p>
          <w:p w:rsidR="002377ED" w:rsidRDefault="002377ED" w14:paraId="213A57E8" w14:textId="77777777">
            <w:pPr>
              <w:spacing w:before="90" w:after="54"/>
              <w:ind w:right="113"/>
            </w:pPr>
            <w:r>
              <w:t>ondertekening van de aanmelding</w:t>
            </w:r>
          </w:p>
        </w:tc>
      </w:tr>
    </w:tbl>
    <w:p w:rsidRPr="00175837" w:rsidR="002377ED" w:rsidP="002377ED" w:rsidRDefault="002377ED" w14:paraId="1C7DAECF" w14:textId="77777777"/>
    <w:p w:rsidR="002377ED" w:rsidP="002377ED" w:rsidRDefault="002377ED" w14:paraId="1CA80C59" w14:textId="77777777">
      <w:pPr>
        <w:spacing w:after="200" w:line="276" w:lineRule="auto"/>
        <w:rPr>
          <w:rFonts w:ascii="Calibri" w:hAnsi="Calibri" w:eastAsiaTheme="majorEastAsia" w:cstheme="majorBidi"/>
          <w:b/>
          <w:bCs/>
          <w:sz w:val="28"/>
          <w:szCs w:val="26"/>
        </w:rPr>
      </w:pPr>
      <w:r>
        <w:br w:type="page"/>
      </w:r>
    </w:p>
    <w:p w:rsidR="002377ED" w:rsidP="002377ED" w:rsidRDefault="002377ED" w14:paraId="75EE814E" w14:textId="77777777">
      <w:pPr>
        <w:pStyle w:val="Kop2"/>
        <w:numPr>
          <w:ilvl w:val="0"/>
          <w:numId w:val="0"/>
        </w:numPr>
        <w:ind w:left="851" w:hanging="851"/>
      </w:pPr>
      <w:r>
        <w:t>Bijlage A Verzoek tot deelneming ingeval van gezamenlijk aanmelden/ aanmelden in combinatie</w:t>
      </w:r>
    </w:p>
    <w:p w:rsidRPr="008E6CB3" w:rsidR="002377ED" w:rsidP="002377ED" w:rsidRDefault="002377ED" w14:paraId="59E37868" w14:textId="77777777"/>
    <w:p w:rsidRPr="00430C54" w:rsidR="002377ED" w:rsidP="002377ED" w:rsidRDefault="002377ED" w14:paraId="3B65CAEE" w14:textId="77777777">
      <w:pPr>
        <w:spacing w:line="240" w:lineRule="exact"/>
        <w:rPr>
          <w:rFonts w:cs="Arial"/>
          <w:b/>
          <w:bCs/>
          <w:szCs w:val="18"/>
        </w:rPr>
      </w:pPr>
      <w:r>
        <w:rPr>
          <w:rFonts w:cs="Arial"/>
          <w:b/>
          <w:bCs/>
          <w:szCs w:val="18"/>
        </w:rPr>
        <w:t>1)</w:t>
      </w:r>
      <w:r w:rsidRPr="00430C54">
        <w:rPr>
          <w:rFonts w:cs="Arial"/>
          <w:b/>
          <w:bCs/>
          <w:szCs w:val="18"/>
        </w:rPr>
        <w:t xml:space="preserve"> Gegevens </w:t>
      </w:r>
      <w:r>
        <w:rPr>
          <w:rFonts w:cs="Arial"/>
          <w:b/>
          <w:bCs/>
          <w:szCs w:val="18"/>
        </w:rPr>
        <w:t xml:space="preserve">Penvoerder Consortium / </w:t>
      </w:r>
      <w:r w:rsidRPr="00430C54">
        <w:rPr>
          <w:rFonts w:cs="Arial"/>
          <w:b/>
          <w:bCs/>
          <w:szCs w:val="18"/>
        </w:rPr>
        <w:t>Gegadigde</w:t>
      </w:r>
      <w:r>
        <w:rPr>
          <w:rStyle w:val="Voetnootmarkering"/>
          <w:rFonts w:cs="Arial"/>
          <w:b/>
          <w:bCs/>
          <w:szCs w:val="18"/>
        </w:rPr>
        <w:footnoteReference w:id="1"/>
      </w:r>
      <w:r w:rsidRPr="00430C54">
        <w:rPr>
          <w:rFonts w:cs="Arial"/>
          <w:b/>
          <w:bCs/>
          <w:szCs w:val="18"/>
        </w:rPr>
        <w:t xml:space="preserve">. </w:t>
      </w:r>
    </w:p>
    <w:p w:rsidRPr="00430C54" w:rsidR="002377ED" w:rsidP="002377ED" w:rsidRDefault="002377ED" w14:paraId="4B26E001" w14:textId="77777777">
      <w:pPr>
        <w:spacing w:line="240" w:lineRule="exact"/>
        <w:rPr>
          <w:rFonts w:cs="Arial"/>
          <w:szCs w:val="18"/>
        </w:rPr>
      </w:pPr>
    </w:p>
    <w:tbl>
      <w:tblPr>
        <w:tblW w:w="8640" w:type="dxa"/>
        <w:tblInd w:w="108" w:type="dxa"/>
        <w:tblLayout w:type="fixed"/>
        <w:tblLook w:val="0000" w:firstRow="0" w:lastRow="0" w:firstColumn="0" w:lastColumn="0" w:noHBand="0" w:noVBand="0"/>
      </w:tblPr>
      <w:tblGrid>
        <w:gridCol w:w="3670"/>
        <w:gridCol w:w="4970"/>
      </w:tblGrid>
      <w:tr w:rsidR="002377ED" w14:paraId="1D18A391" w14:textId="77777777">
        <w:tc>
          <w:tcPr>
            <w:tcW w:w="3670" w:type="dxa"/>
            <w:tcBorders>
              <w:top w:val="single" w:color="auto" w:sz="4" w:space="0"/>
              <w:left w:val="single" w:color="auto" w:sz="4" w:space="0"/>
              <w:bottom w:val="single" w:color="auto" w:sz="4" w:space="0"/>
              <w:right w:val="single" w:color="auto" w:sz="4" w:space="0"/>
            </w:tcBorders>
          </w:tcPr>
          <w:p w:rsidRPr="00430C54" w:rsidR="002377ED" w:rsidRDefault="002377ED" w14:paraId="2D6C7482" w14:textId="77777777">
            <w:pPr>
              <w:spacing w:line="240" w:lineRule="exact"/>
              <w:rPr>
                <w:rFonts w:cs="Arial"/>
                <w:szCs w:val="18"/>
                <w:vertAlign w:val="superscript"/>
              </w:rPr>
            </w:pPr>
            <w:r w:rsidRPr="00430C54">
              <w:rPr>
                <w:rFonts w:cs="Arial"/>
                <w:szCs w:val="18"/>
              </w:rPr>
              <w:t>Naam</w:t>
            </w:r>
          </w:p>
          <w:p w:rsidRPr="00430C54" w:rsidR="002377ED" w:rsidRDefault="002377ED" w14:paraId="34BE7984" w14:textId="77777777">
            <w:pPr>
              <w:spacing w:line="240" w:lineRule="exact"/>
              <w:rPr>
                <w:rFonts w:cs="Arial"/>
                <w:szCs w:val="18"/>
                <w:vertAlign w:val="superscript"/>
              </w:rPr>
            </w:pPr>
          </w:p>
        </w:tc>
        <w:tc>
          <w:tcPr>
            <w:tcW w:w="4970" w:type="dxa"/>
            <w:tcBorders>
              <w:top w:val="single" w:color="auto" w:sz="4" w:space="0"/>
              <w:left w:val="single" w:color="auto" w:sz="4" w:space="0"/>
              <w:bottom w:val="single" w:color="auto" w:sz="4" w:space="0"/>
              <w:right w:val="single" w:color="auto" w:sz="4" w:space="0"/>
            </w:tcBorders>
          </w:tcPr>
          <w:p w:rsidRPr="00430C54" w:rsidR="002377ED" w:rsidRDefault="002377ED" w14:paraId="0A489213" w14:textId="77777777">
            <w:pPr>
              <w:spacing w:line="240" w:lineRule="exact"/>
              <w:rPr>
                <w:rFonts w:cs="Arial"/>
                <w:szCs w:val="18"/>
              </w:rPr>
            </w:pPr>
          </w:p>
        </w:tc>
      </w:tr>
      <w:tr w:rsidR="002377ED" w14:paraId="691C2BD5" w14:textId="77777777">
        <w:tc>
          <w:tcPr>
            <w:tcW w:w="3670" w:type="dxa"/>
            <w:tcBorders>
              <w:top w:val="single" w:color="auto" w:sz="4" w:space="0"/>
              <w:left w:val="single" w:color="auto" w:sz="4" w:space="0"/>
              <w:bottom w:val="single" w:color="auto" w:sz="4" w:space="0"/>
              <w:right w:val="single" w:color="auto" w:sz="4" w:space="0"/>
            </w:tcBorders>
          </w:tcPr>
          <w:p w:rsidRPr="00430C54" w:rsidR="002377ED" w:rsidRDefault="002377ED" w14:paraId="5547C226" w14:textId="77777777">
            <w:pPr>
              <w:spacing w:line="240" w:lineRule="exact"/>
              <w:rPr>
                <w:rFonts w:cs="Arial"/>
                <w:szCs w:val="18"/>
                <w:vertAlign w:val="superscript"/>
              </w:rPr>
            </w:pPr>
            <w:r w:rsidRPr="00430C54">
              <w:rPr>
                <w:rFonts w:cs="Arial"/>
                <w:szCs w:val="18"/>
              </w:rPr>
              <w:t>Rechtsvorm</w:t>
            </w:r>
          </w:p>
          <w:p w:rsidRPr="00430C54" w:rsidR="002377ED" w:rsidRDefault="002377ED" w14:paraId="3CF008CB" w14:textId="77777777">
            <w:pPr>
              <w:spacing w:line="240" w:lineRule="exact"/>
              <w:rPr>
                <w:rFonts w:cs="Arial"/>
                <w:szCs w:val="18"/>
                <w:vertAlign w:val="superscript"/>
              </w:rPr>
            </w:pPr>
          </w:p>
        </w:tc>
        <w:tc>
          <w:tcPr>
            <w:tcW w:w="4970" w:type="dxa"/>
            <w:tcBorders>
              <w:top w:val="single" w:color="auto" w:sz="4" w:space="0"/>
              <w:left w:val="single" w:color="auto" w:sz="4" w:space="0"/>
              <w:bottom w:val="single" w:color="auto" w:sz="4" w:space="0"/>
              <w:right w:val="single" w:color="auto" w:sz="4" w:space="0"/>
            </w:tcBorders>
          </w:tcPr>
          <w:p w:rsidRPr="00430C54" w:rsidR="002377ED" w:rsidRDefault="002377ED" w14:paraId="5F8E172E" w14:textId="77777777">
            <w:pPr>
              <w:spacing w:line="240" w:lineRule="exact"/>
              <w:rPr>
                <w:rFonts w:cs="Arial"/>
                <w:szCs w:val="18"/>
              </w:rPr>
            </w:pPr>
          </w:p>
        </w:tc>
      </w:tr>
      <w:tr w:rsidR="002377ED" w14:paraId="3FFD0BB8" w14:textId="77777777">
        <w:tc>
          <w:tcPr>
            <w:tcW w:w="3670" w:type="dxa"/>
            <w:tcBorders>
              <w:top w:val="single" w:color="auto" w:sz="4" w:space="0"/>
              <w:left w:val="single" w:color="auto" w:sz="4" w:space="0"/>
              <w:bottom w:val="single" w:color="auto" w:sz="4" w:space="0"/>
              <w:right w:val="single" w:color="auto" w:sz="4" w:space="0"/>
            </w:tcBorders>
          </w:tcPr>
          <w:p w:rsidRPr="00430C54" w:rsidR="002377ED" w:rsidRDefault="002377ED" w14:paraId="78CA6856" w14:textId="77777777">
            <w:pPr>
              <w:spacing w:line="240" w:lineRule="exact"/>
              <w:rPr>
                <w:rFonts w:cs="Arial"/>
                <w:szCs w:val="18"/>
                <w:vertAlign w:val="superscript"/>
              </w:rPr>
            </w:pPr>
            <w:r w:rsidRPr="00430C54">
              <w:rPr>
                <w:rFonts w:cs="Arial"/>
                <w:szCs w:val="18"/>
              </w:rPr>
              <w:t xml:space="preserve">(Statutaire) vestigingsplaats </w:t>
            </w:r>
          </w:p>
          <w:p w:rsidRPr="00430C54" w:rsidR="002377ED" w:rsidRDefault="002377ED" w14:paraId="0811A2E8" w14:textId="77777777">
            <w:pPr>
              <w:spacing w:line="240" w:lineRule="exact"/>
              <w:rPr>
                <w:rFonts w:cs="Arial"/>
                <w:szCs w:val="18"/>
                <w:vertAlign w:val="superscript"/>
              </w:rPr>
            </w:pPr>
          </w:p>
        </w:tc>
        <w:tc>
          <w:tcPr>
            <w:tcW w:w="4970" w:type="dxa"/>
            <w:tcBorders>
              <w:top w:val="single" w:color="auto" w:sz="4" w:space="0"/>
              <w:left w:val="single" w:color="auto" w:sz="4" w:space="0"/>
              <w:bottom w:val="single" w:color="auto" w:sz="4" w:space="0"/>
              <w:right w:val="single" w:color="auto" w:sz="4" w:space="0"/>
            </w:tcBorders>
          </w:tcPr>
          <w:p w:rsidRPr="00430C54" w:rsidR="002377ED" w:rsidRDefault="002377ED" w14:paraId="27A354E8" w14:textId="77777777">
            <w:pPr>
              <w:spacing w:line="240" w:lineRule="exact"/>
              <w:rPr>
                <w:rFonts w:cs="Arial"/>
                <w:szCs w:val="18"/>
              </w:rPr>
            </w:pPr>
          </w:p>
        </w:tc>
      </w:tr>
      <w:tr w:rsidR="002377ED" w14:paraId="343C17AE" w14:textId="77777777">
        <w:tc>
          <w:tcPr>
            <w:tcW w:w="3670" w:type="dxa"/>
            <w:tcBorders>
              <w:top w:val="single" w:color="auto" w:sz="4" w:space="0"/>
              <w:left w:val="single" w:color="auto" w:sz="4" w:space="0"/>
              <w:bottom w:val="single" w:color="auto" w:sz="4" w:space="0"/>
              <w:right w:val="single" w:color="auto" w:sz="4" w:space="0"/>
            </w:tcBorders>
          </w:tcPr>
          <w:p w:rsidRPr="00430C54" w:rsidR="002377ED" w:rsidRDefault="002377ED" w14:paraId="69B7579A" w14:textId="77777777">
            <w:pPr>
              <w:spacing w:line="240" w:lineRule="exact"/>
              <w:rPr>
                <w:rFonts w:cs="Arial"/>
                <w:szCs w:val="18"/>
              </w:rPr>
            </w:pPr>
            <w:r w:rsidRPr="00430C54">
              <w:rPr>
                <w:rFonts w:cs="Arial"/>
                <w:szCs w:val="18"/>
              </w:rPr>
              <w:t>Land van vestiging</w:t>
            </w:r>
          </w:p>
          <w:p w:rsidRPr="00430C54" w:rsidR="002377ED" w:rsidRDefault="002377ED" w14:paraId="39A88CE8" w14:textId="77777777">
            <w:pPr>
              <w:spacing w:line="240" w:lineRule="exact"/>
              <w:rPr>
                <w:rFonts w:cs="Arial"/>
                <w:szCs w:val="18"/>
              </w:rPr>
            </w:pPr>
          </w:p>
        </w:tc>
        <w:tc>
          <w:tcPr>
            <w:tcW w:w="4970" w:type="dxa"/>
            <w:tcBorders>
              <w:top w:val="single" w:color="auto" w:sz="4" w:space="0"/>
              <w:left w:val="single" w:color="auto" w:sz="4" w:space="0"/>
              <w:bottom w:val="single" w:color="auto" w:sz="4" w:space="0"/>
              <w:right w:val="single" w:color="auto" w:sz="4" w:space="0"/>
            </w:tcBorders>
          </w:tcPr>
          <w:p w:rsidRPr="00430C54" w:rsidR="002377ED" w:rsidRDefault="002377ED" w14:paraId="12327195" w14:textId="77777777">
            <w:pPr>
              <w:spacing w:line="240" w:lineRule="exact"/>
              <w:rPr>
                <w:rFonts w:cs="Arial"/>
                <w:szCs w:val="18"/>
              </w:rPr>
            </w:pPr>
          </w:p>
        </w:tc>
      </w:tr>
      <w:tr w:rsidR="002377ED" w14:paraId="126C92F2" w14:textId="77777777">
        <w:tc>
          <w:tcPr>
            <w:tcW w:w="3670" w:type="dxa"/>
            <w:tcBorders>
              <w:top w:val="single" w:color="auto" w:sz="4" w:space="0"/>
              <w:left w:val="single" w:color="auto" w:sz="4" w:space="0"/>
              <w:bottom w:val="single" w:color="auto" w:sz="4" w:space="0"/>
              <w:right w:val="single" w:color="auto" w:sz="4" w:space="0"/>
            </w:tcBorders>
          </w:tcPr>
          <w:p w:rsidRPr="00430C54" w:rsidR="002377ED" w:rsidRDefault="002377ED" w14:paraId="00652AAF" w14:textId="77777777">
            <w:pPr>
              <w:spacing w:line="240" w:lineRule="exact"/>
              <w:rPr>
                <w:rFonts w:cs="Arial"/>
                <w:szCs w:val="18"/>
              </w:rPr>
            </w:pPr>
            <w:r w:rsidRPr="00430C54">
              <w:rPr>
                <w:rFonts w:cs="Arial"/>
                <w:szCs w:val="18"/>
              </w:rPr>
              <w:t>Nummer Handelsregister</w:t>
            </w:r>
            <w:r w:rsidRPr="00430C54">
              <w:rPr>
                <w:rFonts w:cs="Arial"/>
                <w:szCs w:val="18"/>
              </w:rPr>
              <w:br/>
            </w:r>
          </w:p>
        </w:tc>
        <w:tc>
          <w:tcPr>
            <w:tcW w:w="4970" w:type="dxa"/>
            <w:tcBorders>
              <w:top w:val="single" w:color="auto" w:sz="4" w:space="0"/>
              <w:left w:val="single" w:color="auto" w:sz="4" w:space="0"/>
              <w:bottom w:val="single" w:color="auto" w:sz="4" w:space="0"/>
              <w:right w:val="single" w:color="auto" w:sz="4" w:space="0"/>
            </w:tcBorders>
          </w:tcPr>
          <w:p w:rsidRPr="00430C54" w:rsidR="002377ED" w:rsidRDefault="002377ED" w14:paraId="44231F17" w14:textId="77777777">
            <w:pPr>
              <w:spacing w:line="240" w:lineRule="exact"/>
              <w:rPr>
                <w:rFonts w:cs="Arial"/>
                <w:szCs w:val="18"/>
              </w:rPr>
            </w:pPr>
          </w:p>
        </w:tc>
      </w:tr>
      <w:tr w:rsidR="002377ED" w14:paraId="4C788BE6" w14:textId="77777777">
        <w:tc>
          <w:tcPr>
            <w:tcW w:w="3670" w:type="dxa"/>
            <w:tcBorders>
              <w:top w:val="single" w:color="auto" w:sz="4" w:space="0"/>
              <w:left w:val="single" w:color="auto" w:sz="4" w:space="0"/>
              <w:bottom w:val="single" w:color="auto" w:sz="4" w:space="0"/>
              <w:right w:val="single" w:color="auto" w:sz="4" w:space="0"/>
            </w:tcBorders>
          </w:tcPr>
          <w:p w:rsidRPr="00430C54" w:rsidR="002377ED" w:rsidRDefault="002377ED" w14:paraId="6A4E0AC1" w14:textId="77777777">
            <w:pPr>
              <w:spacing w:line="240" w:lineRule="exact"/>
              <w:rPr>
                <w:rFonts w:cs="Arial"/>
                <w:szCs w:val="18"/>
                <w:lang w:val="fr-FR"/>
              </w:rPr>
            </w:pPr>
            <w:proofErr w:type="spellStart"/>
            <w:r w:rsidRPr="00430C54">
              <w:rPr>
                <w:rFonts w:cs="Arial"/>
                <w:szCs w:val="18"/>
                <w:lang w:val="fr-FR"/>
              </w:rPr>
              <w:t>Kantooradres</w:t>
            </w:r>
            <w:proofErr w:type="spellEnd"/>
          </w:p>
          <w:p w:rsidRPr="00430C54" w:rsidR="002377ED" w:rsidRDefault="002377ED" w14:paraId="4EFF7AD5" w14:textId="77777777">
            <w:pPr>
              <w:spacing w:line="240" w:lineRule="exact"/>
              <w:rPr>
                <w:rFonts w:cs="Arial"/>
                <w:szCs w:val="18"/>
                <w:lang w:val="fr-FR"/>
              </w:rPr>
            </w:pPr>
          </w:p>
        </w:tc>
        <w:tc>
          <w:tcPr>
            <w:tcW w:w="4970" w:type="dxa"/>
            <w:tcBorders>
              <w:top w:val="single" w:color="auto" w:sz="4" w:space="0"/>
              <w:left w:val="single" w:color="auto" w:sz="4" w:space="0"/>
              <w:bottom w:val="single" w:color="auto" w:sz="4" w:space="0"/>
              <w:right w:val="single" w:color="auto" w:sz="4" w:space="0"/>
            </w:tcBorders>
          </w:tcPr>
          <w:p w:rsidRPr="00430C54" w:rsidR="002377ED" w:rsidRDefault="002377ED" w14:paraId="3A182CB9" w14:textId="77777777">
            <w:pPr>
              <w:spacing w:line="240" w:lineRule="exact"/>
              <w:rPr>
                <w:rFonts w:cs="Arial"/>
                <w:szCs w:val="18"/>
                <w:lang w:val="fr-FR"/>
              </w:rPr>
            </w:pPr>
          </w:p>
        </w:tc>
      </w:tr>
      <w:tr w:rsidR="002377ED" w14:paraId="016B9600" w14:textId="77777777">
        <w:tc>
          <w:tcPr>
            <w:tcW w:w="3670" w:type="dxa"/>
            <w:tcBorders>
              <w:top w:val="single" w:color="auto" w:sz="4" w:space="0"/>
              <w:left w:val="single" w:color="auto" w:sz="4" w:space="0"/>
              <w:bottom w:val="single" w:color="auto" w:sz="4" w:space="0"/>
              <w:right w:val="single" w:color="auto" w:sz="4" w:space="0"/>
            </w:tcBorders>
          </w:tcPr>
          <w:p w:rsidRPr="00430C54" w:rsidR="002377ED" w:rsidRDefault="002377ED" w14:paraId="479BD676" w14:textId="77777777">
            <w:pPr>
              <w:spacing w:line="240" w:lineRule="exact"/>
              <w:rPr>
                <w:rFonts w:cs="Arial"/>
                <w:szCs w:val="18"/>
                <w:lang w:val="fr-FR"/>
              </w:rPr>
            </w:pPr>
            <w:r w:rsidRPr="00430C54">
              <w:rPr>
                <w:rFonts w:cs="Arial"/>
                <w:szCs w:val="18"/>
                <w:lang w:val="fr-FR"/>
              </w:rPr>
              <w:t xml:space="preserve">E-mail </w:t>
            </w:r>
          </w:p>
          <w:p w:rsidRPr="00430C54" w:rsidR="002377ED" w:rsidRDefault="002377ED" w14:paraId="407F59E3" w14:textId="77777777">
            <w:pPr>
              <w:spacing w:line="240" w:lineRule="exact"/>
              <w:rPr>
                <w:rFonts w:cs="Arial"/>
                <w:szCs w:val="18"/>
                <w:lang w:val="fr-FR"/>
              </w:rPr>
            </w:pPr>
          </w:p>
        </w:tc>
        <w:tc>
          <w:tcPr>
            <w:tcW w:w="4970" w:type="dxa"/>
            <w:tcBorders>
              <w:top w:val="single" w:color="auto" w:sz="4" w:space="0"/>
              <w:left w:val="single" w:color="auto" w:sz="4" w:space="0"/>
              <w:bottom w:val="single" w:color="auto" w:sz="4" w:space="0"/>
              <w:right w:val="single" w:color="auto" w:sz="4" w:space="0"/>
            </w:tcBorders>
          </w:tcPr>
          <w:p w:rsidRPr="00430C54" w:rsidR="002377ED" w:rsidRDefault="002377ED" w14:paraId="70A83E51" w14:textId="77777777">
            <w:pPr>
              <w:spacing w:line="240" w:lineRule="exact"/>
              <w:rPr>
                <w:rFonts w:cs="Arial"/>
                <w:szCs w:val="18"/>
                <w:lang w:val="fr-FR"/>
              </w:rPr>
            </w:pPr>
          </w:p>
        </w:tc>
      </w:tr>
      <w:tr w:rsidR="002377ED" w14:paraId="7382B3D9" w14:textId="77777777">
        <w:tc>
          <w:tcPr>
            <w:tcW w:w="3670" w:type="dxa"/>
            <w:tcBorders>
              <w:top w:val="single" w:color="auto" w:sz="4" w:space="0"/>
              <w:left w:val="single" w:color="auto" w:sz="4" w:space="0"/>
              <w:bottom w:val="single" w:color="auto" w:sz="4" w:space="0"/>
              <w:right w:val="single" w:color="auto" w:sz="4" w:space="0"/>
            </w:tcBorders>
          </w:tcPr>
          <w:p w:rsidRPr="00430C54" w:rsidR="002377ED" w:rsidRDefault="002377ED" w14:paraId="1766391F" w14:textId="77777777">
            <w:pPr>
              <w:spacing w:line="240" w:lineRule="exact"/>
              <w:rPr>
                <w:rFonts w:cs="Arial"/>
                <w:szCs w:val="18"/>
              </w:rPr>
            </w:pPr>
            <w:r w:rsidRPr="00430C54">
              <w:rPr>
                <w:rFonts w:cs="Arial"/>
                <w:szCs w:val="18"/>
              </w:rPr>
              <w:t>Telefoon</w:t>
            </w:r>
          </w:p>
          <w:p w:rsidRPr="00430C54" w:rsidR="002377ED" w:rsidRDefault="002377ED" w14:paraId="47AA19CD" w14:textId="77777777">
            <w:pPr>
              <w:spacing w:line="240" w:lineRule="exact"/>
              <w:rPr>
                <w:rFonts w:cs="Arial"/>
                <w:szCs w:val="18"/>
              </w:rPr>
            </w:pPr>
          </w:p>
        </w:tc>
        <w:tc>
          <w:tcPr>
            <w:tcW w:w="4970" w:type="dxa"/>
            <w:tcBorders>
              <w:top w:val="single" w:color="auto" w:sz="4" w:space="0"/>
              <w:left w:val="single" w:color="auto" w:sz="4" w:space="0"/>
              <w:bottom w:val="single" w:color="auto" w:sz="4" w:space="0"/>
              <w:right w:val="single" w:color="auto" w:sz="4" w:space="0"/>
            </w:tcBorders>
          </w:tcPr>
          <w:p w:rsidRPr="00430C54" w:rsidR="002377ED" w:rsidRDefault="002377ED" w14:paraId="63ACB403" w14:textId="77777777">
            <w:pPr>
              <w:spacing w:line="240" w:lineRule="exact"/>
              <w:rPr>
                <w:rFonts w:cs="Arial"/>
                <w:szCs w:val="18"/>
              </w:rPr>
            </w:pPr>
          </w:p>
        </w:tc>
      </w:tr>
      <w:tr w:rsidR="002377ED" w14:paraId="58C09C3A" w14:textId="77777777">
        <w:tc>
          <w:tcPr>
            <w:tcW w:w="3670" w:type="dxa"/>
            <w:tcBorders>
              <w:top w:val="single" w:color="auto" w:sz="4" w:space="0"/>
              <w:left w:val="single" w:color="auto" w:sz="4" w:space="0"/>
              <w:bottom w:val="single" w:color="auto" w:sz="4" w:space="0"/>
              <w:right w:val="single" w:color="auto" w:sz="4" w:space="0"/>
            </w:tcBorders>
          </w:tcPr>
          <w:p w:rsidRPr="00430C54" w:rsidR="002377ED" w:rsidRDefault="002377ED" w14:paraId="783A8716" w14:textId="77777777">
            <w:pPr>
              <w:spacing w:line="240" w:lineRule="exact"/>
              <w:rPr>
                <w:rFonts w:cs="Arial"/>
                <w:szCs w:val="18"/>
              </w:rPr>
            </w:pPr>
            <w:r w:rsidRPr="00430C54">
              <w:rPr>
                <w:rFonts w:cs="Arial"/>
                <w:szCs w:val="18"/>
              </w:rPr>
              <w:t>Naam eventuele penvoerder</w:t>
            </w:r>
          </w:p>
          <w:p w:rsidRPr="00430C54" w:rsidR="002377ED" w:rsidRDefault="002377ED" w14:paraId="785D4F8C" w14:textId="77777777">
            <w:pPr>
              <w:spacing w:line="240" w:lineRule="exact"/>
              <w:rPr>
                <w:rFonts w:cs="Arial"/>
                <w:szCs w:val="18"/>
              </w:rPr>
            </w:pPr>
          </w:p>
        </w:tc>
        <w:tc>
          <w:tcPr>
            <w:tcW w:w="4970" w:type="dxa"/>
            <w:tcBorders>
              <w:top w:val="single" w:color="auto" w:sz="4" w:space="0"/>
              <w:left w:val="single" w:color="auto" w:sz="4" w:space="0"/>
              <w:bottom w:val="single" w:color="auto" w:sz="4" w:space="0"/>
              <w:right w:val="single" w:color="auto" w:sz="4" w:space="0"/>
            </w:tcBorders>
          </w:tcPr>
          <w:p w:rsidRPr="00430C54" w:rsidR="002377ED" w:rsidRDefault="002377ED" w14:paraId="2EC1B81A" w14:textId="77777777">
            <w:pPr>
              <w:spacing w:line="240" w:lineRule="exact"/>
              <w:rPr>
                <w:rFonts w:cs="Arial"/>
                <w:szCs w:val="18"/>
              </w:rPr>
            </w:pPr>
          </w:p>
        </w:tc>
      </w:tr>
    </w:tbl>
    <w:p w:rsidRPr="00430C54" w:rsidR="002377ED" w:rsidP="002377ED" w:rsidRDefault="002377ED" w14:paraId="703654A7" w14:textId="77777777">
      <w:pPr>
        <w:spacing w:line="240" w:lineRule="exact"/>
        <w:rPr>
          <w:rFonts w:cs="Arial"/>
          <w:b/>
          <w:bCs/>
          <w:szCs w:val="18"/>
        </w:rPr>
      </w:pPr>
    </w:p>
    <w:p w:rsidRPr="00430C54" w:rsidR="002377ED" w:rsidP="002377ED" w:rsidRDefault="002377ED" w14:paraId="6F5A86F9" w14:textId="77777777">
      <w:pPr>
        <w:spacing w:line="240" w:lineRule="exact"/>
        <w:rPr>
          <w:rFonts w:cs="Arial"/>
          <w:b/>
          <w:bCs/>
          <w:szCs w:val="18"/>
        </w:rPr>
      </w:pPr>
      <w:r>
        <w:rPr>
          <w:rFonts w:cs="Arial"/>
          <w:b/>
          <w:bCs/>
          <w:szCs w:val="18"/>
        </w:rPr>
        <w:t>2)</w:t>
      </w:r>
      <w:r w:rsidRPr="00430C54">
        <w:rPr>
          <w:rFonts w:cs="Arial"/>
          <w:b/>
          <w:bCs/>
          <w:szCs w:val="18"/>
        </w:rPr>
        <w:t xml:space="preserve"> Gegevens</w:t>
      </w:r>
      <w:r>
        <w:rPr>
          <w:rFonts w:cs="Arial"/>
          <w:b/>
          <w:bCs/>
          <w:szCs w:val="18"/>
        </w:rPr>
        <w:t xml:space="preserve"> Consortiumleden /</w:t>
      </w:r>
      <w:r w:rsidRPr="00430C54">
        <w:rPr>
          <w:rFonts w:cs="Arial"/>
          <w:b/>
          <w:bCs/>
          <w:szCs w:val="18"/>
        </w:rPr>
        <w:t xml:space="preserve"> Aandeelhouder(s)(per Aandeelhouder te verstrekken)</w:t>
      </w:r>
      <w:r>
        <w:rPr>
          <w:rStyle w:val="Voetnootmarkering"/>
          <w:rFonts w:cs="Arial"/>
          <w:b/>
          <w:bCs/>
          <w:szCs w:val="18"/>
        </w:rPr>
        <w:footnoteReference w:id="2"/>
      </w:r>
    </w:p>
    <w:p w:rsidRPr="00430C54" w:rsidR="002377ED" w:rsidP="002377ED" w:rsidRDefault="002377ED" w14:paraId="7EF8E57B" w14:textId="77777777">
      <w:pPr>
        <w:spacing w:line="240" w:lineRule="exact"/>
        <w:rPr>
          <w:rFonts w:cs="Arial"/>
          <w:b/>
          <w:bCs/>
          <w:szCs w:val="18"/>
        </w:rPr>
      </w:pPr>
    </w:p>
    <w:tbl>
      <w:tblPr>
        <w:tblW w:w="8640" w:type="dxa"/>
        <w:tblInd w:w="108" w:type="dxa"/>
        <w:tblLayout w:type="fixed"/>
        <w:tblLook w:val="0000" w:firstRow="0" w:lastRow="0" w:firstColumn="0" w:lastColumn="0" w:noHBand="0" w:noVBand="0"/>
      </w:tblPr>
      <w:tblGrid>
        <w:gridCol w:w="3670"/>
        <w:gridCol w:w="4970"/>
      </w:tblGrid>
      <w:tr w:rsidR="002377ED" w14:paraId="382A43EF" w14:textId="77777777">
        <w:tc>
          <w:tcPr>
            <w:tcW w:w="3670" w:type="dxa"/>
            <w:tcBorders>
              <w:top w:val="single" w:color="auto" w:sz="4" w:space="0"/>
              <w:left w:val="single" w:color="auto" w:sz="4" w:space="0"/>
              <w:bottom w:val="single" w:color="auto" w:sz="4" w:space="0"/>
              <w:right w:val="single" w:color="auto" w:sz="4" w:space="0"/>
            </w:tcBorders>
          </w:tcPr>
          <w:p w:rsidRPr="00430C54" w:rsidR="002377ED" w:rsidRDefault="002377ED" w14:paraId="2D889699" w14:textId="77777777">
            <w:pPr>
              <w:spacing w:line="240" w:lineRule="exact"/>
              <w:rPr>
                <w:rFonts w:cs="Arial"/>
                <w:szCs w:val="18"/>
              </w:rPr>
            </w:pPr>
            <w:r w:rsidRPr="00430C54">
              <w:rPr>
                <w:rFonts w:cs="Arial"/>
                <w:szCs w:val="18"/>
              </w:rPr>
              <w:t>Naam</w:t>
            </w:r>
          </w:p>
          <w:p w:rsidRPr="00430C54" w:rsidR="002377ED" w:rsidRDefault="002377ED" w14:paraId="6C06293F" w14:textId="77777777">
            <w:pPr>
              <w:spacing w:line="240" w:lineRule="exact"/>
              <w:rPr>
                <w:rFonts w:cs="Arial"/>
                <w:szCs w:val="18"/>
              </w:rPr>
            </w:pPr>
          </w:p>
        </w:tc>
        <w:tc>
          <w:tcPr>
            <w:tcW w:w="4970" w:type="dxa"/>
            <w:tcBorders>
              <w:top w:val="single" w:color="auto" w:sz="4" w:space="0"/>
              <w:left w:val="single" w:color="auto" w:sz="4" w:space="0"/>
              <w:bottom w:val="single" w:color="auto" w:sz="4" w:space="0"/>
              <w:right w:val="single" w:color="auto" w:sz="4" w:space="0"/>
            </w:tcBorders>
          </w:tcPr>
          <w:p w:rsidRPr="00430C54" w:rsidR="002377ED" w:rsidRDefault="002377ED" w14:paraId="43694288" w14:textId="77777777">
            <w:pPr>
              <w:spacing w:line="240" w:lineRule="exact"/>
              <w:rPr>
                <w:rFonts w:cs="Arial"/>
                <w:szCs w:val="18"/>
              </w:rPr>
            </w:pPr>
          </w:p>
        </w:tc>
      </w:tr>
      <w:tr w:rsidR="002377ED" w14:paraId="38BB0475" w14:textId="77777777">
        <w:tc>
          <w:tcPr>
            <w:tcW w:w="3670" w:type="dxa"/>
            <w:tcBorders>
              <w:top w:val="single" w:color="auto" w:sz="4" w:space="0"/>
              <w:left w:val="single" w:color="auto" w:sz="4" w:space="0"/>
              <w:bottom w:val="single" w:color="auto" w:sz="4" w:space="0"/>
              <w:right w:val="single" w:color="auto" w:sz="4" w:space="0"/>
            </w:tcBorders>
          </w:tcPr>
          <w:p w:rsidRPr="00430C54" w:rsidR="002377ED" w:rsidRDefault="002377ED" w14:paraId="487CEA36" w14:textId="77777777">
            <w:pPr>
              <w:spacing w:line="240" w:lineRule="exact"/>
              <w:rPr>
                <w:rFonts w:cs="Arial"/>
                <w:szCs w:val="18"/>
              </w:rPr>
            </w:pPr>
            <w:r w:rsidRPr="00430C54">
              <w:rPr>
                <w:rFonts w:cs="Arial"/>
                <w:szCs w:val="18"/>
              </w:rPr>
              <w:t>Rechtsvorm</w:t>
            </w:r>
          </w:p>
          <w:p w:rsidRPr="00430C54" w:rsidR="002377ED" w:rsidRDefault="002377ED" w14:paraId="7B31F0E8" w14:textId="77777777">
            <w:pPr>
              <w:spacing w:line="240" w:lineRule="exact"/>
              <w:rPr>
                <w:rFonts w:cs="Arial"/>
                <w:szCs w:val="18"/>
                <w:lang w:val="en-US"/>
              </w:rPr>
            </w:pPr>
          </w:p>
        </w:tc>
        <w:tc>
          <w:tcPr>
            <w:tcW w:w="4970" w:type="dxa"/>
            <w:tcBorders>
              <w:top w:val="single" w:color="auto" w:sz="4" w:space="0"/>
              <w:left w:val="single" w:color="auto" w:sz="4" w:space="0"/>
              <w:bottom w:val="single" w:color="auto" w:sz="4" w:space="0"/>
              <w:right w:val="single" w:color="auto" w:sz="4" w:space="0"/>
            </w:tcBorders>
          </w:tcPr>
          <w:p w:rsidRPr="00430C54" w:rsidR="002377ED" w:rsidRDefault="002377ED" w14:paraId="45F3E593" w14:textId="77777777">
            <w:pPr>
              <w:spacing w:line="240" w:lineRule="exact"/>
              <w:rPr>
                <w:rFonts w:cs="Arial"/>
                <w:szCs w:val="18"/>
              </w:rPr>
            </w:pPr>
          </w:p>
        </w:tc>
      </w:tr>
      <w:tr w:rsidR="002377ED" w14:paraId="288D394B" w14:textId="77777777">
        <w:tc>
          <w:tcPr>
            <w:tcW w:w="3670" w:type="dxa"/>
            <w:tcBorders>
              <w:top w:val="single" w:color="auto" w:sz="4" w:space="0"/>
              <w:left w:val="single" w:color="auto" w:sz="4" w:space="0"/>
              <w:bottom w:val="single" w:color="auto" w:sz="4" w:space="0"/>
              <w:right w:val="single" w:color="auto" w:sz="4" w:space="0"/>
            </w:tcBorders>
          </w:tcPr>
          <w:p w:rsidRPr="00430C54" w:rsidR="002377ED" w:rsidRDefault="002377ED" w14:paraId="79A6BDFD" w14:textId="77777777">
            <w:pPr>
              <w:spacing w:line="240" w:lineRule="exact"/>
              <w:rPr>
                <w:rFonts w:cs="Arial"/>
                <w:szCs w:val="18"/>
                <w:vertAlign w:val="superscript"/>
              </w:rPr>
            </w:pPr>
            <w:r w:rsidRPr="00430C54">
              <w:rPr>
                <w:rFonts w:cs="Arial"/>
                <w:szCs w:val="18"/>
              </w:rPr>
              <w:t xml:space="preserve">(Statutaire) vestigingsplaats </w:t>
            </w:r>
          </w:p>
          <w:p w:rsidRPr="00430C54" w:rsidR="002377ED" w:rsidRDefault="002377ED" w14:paraId="0CD389AD" w14:textId="77777777">
            <w:pPr>
              <w:spacing w:line="240" w:lineRule="exact"/>
              <w:rPr>
                <w:rFonts w:cs="Arial"/>
                <w:szCs w:val="18"/>
              </w:rPr>
            </w:pPr>
          </w:p>
        </w:tc>
        <w:tc>
          <w:tcPr>
            <w:tcW w:w="4970" w:type="dxa"/>
            <w:tcBorders>
              <w:top w:val="single" w:color="auto" w:sz="4" w:space="0"/>
              <w:left w:val="single" w:color="auto" w:sz="4" w:space="0"/>
              <w:bottom w:val="single" w:color="auto" w:sz="4" w:space="0"/>
              <w:right w:val="single" w:color="auto" w:sz="4" w:space="0"/>
            </w:tcBorders>
          </w:tcPr>
          <w:p w:rsidRPr="00430C54" w:rsidR="002377ED" w:rsidRDefault="002377ED" w14:paraId="2A556194" w14:textId="77777777">
            <w:pPr>
              <w:spacing w:line="240" w:lineRule="exact"/>
              <w:rPr>
                <w:rFonts w:cs="Arial"/>
                <w:szCs w:val="18"/>
              </w:rPr>
            </w:pPr>
          </w:p>
        </w:tc>
      </w:tr>
      <w:tr w:rsidR="002377ED" w14:paraId="1244A587" w14:textId="77777777">
        <w:tc>
          <w:tcPr>
            <w:tcW w:w="3670" w:type="dxa"/>
            <w:tcBorders>
              <w:top w:val="single" w:color="auto" w:sz="4" w:space="0"/>
              <w:left w:val="single" w:color="auto" w:sz="4" w:space="0"/>
              <w:bottom w:val="single" w:color="auto" w:sz="4" w:space="0"/>
              <w:right w:val="single" w:color="auto" w:sz="4" w:space="0"/>
            </w:tcBorders>
          </w:tcPr>
          <w:p w:rsidRPr="00430C54" w:rsidR="002377ED" w:rsidRDefault="002377ED" w14:paraId="4CDBB382" w14:textId="77777777">
            <w:pPr>
              <w:spacing w:line="240" w:lineRule="exact"/>
              <w:rPr>
                <w:rFonts w:cs="Arial"/>
                <w:szCs w:val="18"/>
              </w:rPr>
            </w:pPr>
            <w:r w:rsidRPr="00430C54">
              <w:rPr>
                <w:rFonts w:cs="Arial"/>
                <w:szCs w:val="18"/>
              </w:rPr>
              <w:t>Land van vestiging</w:t>
            </w:r>
          </w:p>
          <w:p w:rsidRPr="00430C54" w:rsidR="002377ED" w:rsidRDefault="002377ED" w14:paraId="23826416" w14:textId="77777777">
            <w:pPr>
              <w:spacing w:line="240" w:lineRule="exact"/>
              <w:rPr>
                <w:rFonts w:cs="Arial"/>
                <w:szCs w:val="18"/>
              </w:rPr>
            </w:pPr>
          </w:p>
        </w:tc>
        <w:tc>
          <w:tcPr>
            <w:tcW w:w="4970" w:type="dxa"/>
            <w:tcBorders>
              <w:top w:val="single" w:color="auto" w:sz="4" w:space="0"/>
              <w:left w:val="single" w:color="auto" w:sz="4" w:space="0"/>
              <w:bottom w:val="single" w:color="auto" w:sz="4" w:space="0"/>
              <w:right w:val="single" w:color="auto" w:sz="4" w:space="0"/>
            </w:tcBorders>
          </w:tcPr>
          <w:p w:rsidRPr="00430C54" w:rsidR="002377ED" w:rsidRDefault="002377ED" w14:paraId="5C465C02" w14:textId="77777777">
            <w:pPr>
              <w:spacing w:line="240" w:lineRule="exact"/>
              <w:rPr>
                <w:rFonts w:cs="Arial"/>
                <w:szCs w:val="18"/>
              </w:rPr>
            </w:pPr>
          </w:p>
        </w:tc>
      </w:tr>
      <w:tr w:rsidR="002377ED" w14:paraId="1FF3A3E2" w14:textId="77777777">
        <w:tc>
          <w:tcPr>
            <w:tcW w:w="3670" w:type="dxa"/>
            <w:tcBorders>
              <w:top w:val="single" w:color="auto" w:sz="4" w:space="0"/>
              <w:left w:val="single" w:color="auto" w:sz="4" w:space="0"/>
              <w:bottom w:val="single" w:color="auto" w:sz="4" w:space="0"/>
              <w:right w:val="single" w:color="auto" w:sz="4" w:space="0"/>
            </w:tcBorders>
          </w:tcPr>
          <w:p w:rsidRPr="00430C54" w:rsidR="002377ED" w:rsidRDefault="002377ED" w14:paraId="6E8ED5A0" w14:textId="77777777">
            <w:pPr>
              <w:spacing w:line="240" w:lineRule="exact"/>
              <w:rPr>
                <w:rFonts w:cs="Arial"/>
                <w:szCs w:val="18"/>
              </w:rPr>
            </w:pPr>
            <w:r w:rsidRPr="00430C54">
              <w:rPr>
                <w:rFonts w:cs="Arial"/>
                <w:szCs w:val="18"/>
              </w:rPr>
              <w:t>Nummer Handelsregister</w:t>
            </w:r>
            <w:r w:rsidRPr="00430C54">
              <w:rPr>
                <w:rFonts w:cs="Arial"/>
                <w:szCs w:val="18"/>
              </w:rPr>
              <w:br/>
            </w:r>
          </w:p>
        </w:tc>
        <w:tc>
          <w:tcPr>
            <w:tcW w:w="4970" w:type="dxa"/>
            <w:tcBorders>
              <w:top w:val="single" w:color="auto" w:sz="4" w:space="0"/>
              <w:left w:val="single" w:color="auto" w:sz="4" w:space="0"/>
              <w:bottom w:val="single" w:color="auto" w:sz="4" w:space="0"/>
              <w:right w:val="single" w:color="auto" w:sz="4" w:space="0"/>
            </w:tcBorders>
          </w:tcPr>
          <w:p w:rsidRPr="00430C54" w:rsidR="002377ED" w:rsidRDefault="002377ED" w14:paraId="78A6540E" w14:textId="77777777">
            <w:pPr>
              <w:spacing w:line="240" w:lineRule="exact"/>
              <w:rPr>
                <w:rFonts w:cs="Arial"/>
                <w:szCs w:val="18"/>
              </w:rPr>
            </w:pPr>
          </w:p>
        </w:tc>
      </w:tr>
      <w:tr w:rsidR="002377ED" w14:paraId="4356D6DC" w14:textId="77777777">
        <w:tc>
          <w:tcPr>
            <w:tcW w:w="3670" w:type="dxa"/>
            <w:tcBorders>
              <w:top w:val="single" w:color="auto" w:sz="4" w:space="0"/>
              <w:left w:val="single" w:color="auto" w:sz="4" w:space="0"/>
              <w:bottom w:val="single" w:color="auto" w:sz="4" w:space="0"/>
              <w:right w:val="single" w:color="auto" w:sz="4" w:space="0"/>
            </w:tcBorders>
          </w:tcPr>
          <w:p w:rsidRPr="00430C54" w:rsidR="002377ED" w:rsidRDefault="002377ED" w14:paraId="60E2E63F" w14:textId="77777777">
            <w:pPr>
              <w:spacing w:line="240" w:lineRule="exact"/>
              <w:rPr>
                <w:rFonts w:cs="Arial"/>
                <w:szCs w:val="18"/>
                <w:lang w:val="fr-FR"/>
              </w:rPr>
            </w:pPr>
            <w:proofErr w:type="spellStart"/>
            <w:r w:rsidRPr="00430C54">
              <w:rPr>
                <w:rFonts w:cs="Arial"/>
                <w:szCs w:val="18"/>
                <w:lang w:val="fr-FR"/>
              </w:rPr>
              <w:t>Kantooradres</w:t>
            </w:r>
            <w:proofErr w:type="spellEnd"/>
          </w:p>
          <w:p w:rsidRPr="00430C54" w:rsidR="002377ED" w:rsidRDefault="002377ED" w14:paraId="7BA7F439" w14:textId="77777777">
            <w:pPr>
              <w:spacing w:line="240" w:lineRule="exact"/>
              <w:rPr>
                <w:rFonts w:cs="Arial"/>
                <w:szCs w:val="18"/>
                <w:lang w:val="fr-FR"/>
              </w:rPr>
            </w:pPr>
          </w:p>
        </w:tc>
        <w:tc>
          <w:tcPr>
            <w:tcW w:w="4970" w:type="dxa"/>
            <w:tcBorders>
              <w:top w:val="single" w:color="auto" w:sz="4" w:space="0"/>
              <w:left w:val="single" w:color="auto" w:sz="4" w:space="0"/>
              <w:bottom w:val="single" w:color="auto" w:sz="4" w:space="0"/>
              <w:right w:val="single" w:color="auto" w:sz="4" w:space="0"/>
            </w:tcBorders>
          </w:tcPr>
          <w:p w:rsidRPr="00430C54" w:rsidR="002377ED" w:rsidRDefault="002377ED" w14:paraId="755119C7" w14:textId="77777777">
            <w:pPr>
              <w:spacing w:line="240" w:lineRule="exact"/>
              <w:rPr>
                <w:rFonts w:cs="Arial"/>
                <w:szCs w:val="18"/>
                <w:lang w:val="fr-FR"/>
              </w:rPr>
            </w:pPr>
          </w:p>
        </w:tc>
      </w:tr>
      <w:tr w:rsidR="002377ED" w14:paraId="6C9CF2BD" w14:textId="77777777">
        <w:tc>
          <w:tcPr>
            <w:tcW w:w="3670" w:type="dxa"/>
            <w:tcBorders>
              <w:top w:val="single" w:color="auto" w:sz="4" w:space="0"/>
              <w:left w:val="single" w:color="auto" w:sz="4" w:space="0"/>
              <w:bottom w:val="single" w:color="auto" w:sz="4" w:space="0"/>
              <w:right w:val="single" w:color="auto" w:sz="4" w:space="0"/>
            </w:tcBorders>
          </w:tcPr>
          <w:p w:rsidRPr="00430C54" w:rsidR="002377ED" w:rsidRDefault="002377ED" w14:paraId="757DA197" w14:textId="77777777">
            <w:pPr>
              <w:spacing w:line="240" w:lineRule="exact"/>
              <w:rPr>
                <w:rFonts w:cs="Arial"/>
                <w:szCs w:val="18"/>
                <w:lang w:val="fr-FR"/>
              </w:rPr>
            </w:pPr>
            <w:r w:rsidRPr="00430C54">
              <w:rPr>
                <w:rFonts w:cs="Arial"/>
                <w:szCs w:val="18"/>
                <w:lang w:val="fr-FR"/>
              </w:rPr>
              <w:t>E-mail</w:t>
            </w:r>
          </w:p>
          <w:p w:rsidRPr="00430C54" w:rsidR="002377ED" w:rsidRDefault="002377ED" w14:paraId="6FAD1EBB" w14:textId="77777777">
            <w:pPr>
              <w:spacing w:line="240" w:lineRule="exact"/>
              <w:rPr>
                <w:rFonts w:cs="Arial"/>
                <w:szCs w:val="18"/>
                <w:lang w:val="fr-FR"/>
              </w:rPr>
            </w:pPr>
          </w:p>
        </w:tc>
        <w:tc>
          <w:tcPr>
            <w:tcW w:w="4970" w:type="dxa"/>
            <w:tcBorders>
              <w:top w:val="single" w:color="auto" w:sz="4" w:space="0"/>
              <w:left w:val="single" w:color="auto" w:sz="4" w:space="0"/>
              <w:bottom w:val="single" w:color="auto" w:sz="4" w:space="0"/>
              <w:right w:val="single" w:color="auto" w:sz="4" w:space="0"/>
            </w:tcBorders>
          </w:tcPr>
          <w:p w:rsidRPr="00430C54" w:rsidR="002377ED" w:rsidRDefault="002377ED" w14:paraId="5F80D5F5" w14:textId="77777777">
            <w:pPr>
              <w:spacing w:line="240" w:lineRule="exact"/>
              <w:rPr>
                <w:rFonts w:cs="Arial"/>
                <w:szCs w:val="18"/>
                <w:lang w:val="fr-FR"/>
              </w:rPr>
            </w:pPr>
          </w:p>
        </w:tc>
      </w:tr>
      <w:tr w:rsidR="002377ED" w14:paraId="04DA9441" w14:textId="77777777">
        <w:tc>
          <w:tcPr>
            <w:tcW w:w="3670" w:type="dxa"/>
            <w:tcBorders>
              <w:top w:val="single" w:color="auto" w:sz="4" w:space="0"/>
              <w:left w:val="single" w:color="auto" w:sz="4" w:space="0"/>
              <w:bottom w:val="single" w:color="auto" w:sz="4" w:space="0"/>
              <w:right w:val="single" w:color="auto" w:sz="4" w:space="0"/>
            </w:tcBorders>
          </w:tcPr>
          <w:p w:rsidRPr="00430C54" w:rsidR="002377ED" w:rsidRDefault="002377ED" w14:paraId="5C193B96" w14:textId="77777777">
            <w:pPr>
              <w:spacing w:line="240" w:lineRule="exact"/>
              <w:rPr>
                <w:rFonts w:cs="Arial"/>
                <w:szCs w:val="18"/>
              </w:rPr>
            </w:pPr>
            <w:r w:rsidRPr="00430C54">
              <w:rPr>
                <w:rFonts w:cs="Arial"/>
                <w:szCs w:val="18"/>
              </w:rPr>
              <w:t>Telefoon</w:t>
            </w:r>
          </w:p>
          <w:p w:rsidRPr="00430C54" w:rsidR="002377ED" w:rsidRDefault="002377ED" w14:paraId="4F0FDE4E" w14:textId="77777777">
            <w:pPr>
              <w:spacing w:line="240" w:lineRule="exact"/>
              <w:rPr>
                <w:rFonts w:cs="Arial"/>
                <w:szCs w:val="18"/>
              </w:rPr>
            </w:pPr>
          </w:p>
        </w:tc>
        <w:tc>
          <w:tcPr>
            <w:tcW w:w="4970" w:type="dxa"/>
            <w:tcBorders>
              <w:top w:val="single" w:color="auto" w:sz="4" w:space="0"/>
              <w:left w:val="single" w:color="auto" w:sz="4" w:space="0"/>
              <w:bottom w:val="single" w:color="auto" w:sz="4" w:space="0"/>
              <w:right w:val="single" w:color="auto" w:sz="4" w:space="0"/>
            </w:tcBorders>
          </w:tcPr>
          <w:p w:rsidRPr="00430C54" w:rsidR="002377ED" w:rsidRDefault="002377ED" w14:paraId="2ED036FF" w14:textId="77777777">
            <w:pPr>
              <w:spacing w:line="240" w:lineRule="exact"/>
              <w:rPr>
                <w:rFonts w:cs="Arial"/>
                <w:szCs w:val="18"/>
              </w:rPr>
            </w:pPr>
          </w:p>
        </w:tc>
      </w:tr>
      <w:tr w:rsidR="002377ED" w14:paraId="4AFA4D04" w14:textId="77777777">
        <w:tc>
          <w:tcPr>
            <w:tcW w:w="3670" w:type="dxa"/>
            <w:tcBorders>
              <w:top w:val="single" w:color="auto" w:sz="4" w:space="0"/>
              <w:left w:val="single" w:color="auto" w:sz="4" w:space="0"/>
              <w:bottom w:val="single" w:color="auto" w:sz="4" w:space="0"/>
              <w:right w:val="single" w:color="auto" w:sz="4" w:space="0"/>
            </w:tcBorders>
          </w:tcPr>
          <w:p w:rsidRPr="00430C54" w:rsidR="002377ED" w:rsidRDefault="002377ED" w14:paraId="50763D41" w14:textId="77777777">
            <w:pPr>
              <w:spacing w:line="240" w:lineRule="exact"/>
              <w:rPr>
                <w:rFonts w:cs="Arial"/>
                <w:szCs w:val="18"/>
              </w:rPr>
            </w:pPr>
            <w:r w:rsidRPr="00430C54">
              <w:rPr>
                <w:rFonts w:cs="Arial"/>
                <w:szCs w:val="18"/>
              </w:rPr>
              <w:t>Percentage (toekomstige) deelneming in de Gegadigde</w:t>
            </w:r>
          </w:p>
        </w:tc>
        <w:tc>
          <w:tcPr>
            <w:tcW w:w="4970" w:type="dxa"/>
            <w:tcBorders>
              <w:top w:val="single" w:color="auto" w:sz="4" w:space="0"/>
              <w:left w:val="single" w:color="auto" w:sz="4" w:space="0"/>
              <w:bottom w:val="single" w:color="auto" w:sz="4" w:space="0"/>
              <w:right w:val="single" w:color="auto" w:sz="4" w:space="0"/>
            </w:tcBorders>
          </w:tcPr>
          <w:p w:rsidRPr="00430C54" w:rsidR="002377ED" w:rsidRDefault="002377ED" w14:paraId="6318D6EE" w14:textId="77777777">
            <w:pPr>
              <w:spacing w:line="240" w:lineRule="exact"/>
              <w:rPr>
                <w:rFonts w:cs="Arial"/>
                <w:szCs w:val="18"/>
              </w:rPr>
            </w:pPr>
          </w:p>
        </w:tc>
      </w:tr>
    </w:tbl>
    <w:p w:rsidRPr="00F815BB" w:rsidR="002377ED" w:rsidP="002377ED" w:rsidRDefault="002377ED" w14:paraId="7F696326" w14:textId="77777777">
      <w:pPr>
        <w:pStyle w:val="Kop2"/>
        <w:numPr>
          <w:ilvl w:val="0"/>
          <w:numId w:val="0"/>
        </w:numPr>
        <w:ind w:left="851" w:hanging="851"/>
      </w:pPr>
      <w:r w:rsidRPr="00F815BB">
        <w:t xml:space="preserve">Bijlage </w:t>
      </w:r>
      <w:r>
        <w:t>B</w:t>
      </w:r>
      <w:r w:rsidRPr="00F815BB">
        <w:t xml:space="preserve"> Uniform Europees Aanbestedingsdocument</w:t>
      </w:r>
      <w:bookmarkEnd w:id="0"/>
    </w:p>
    <w:p w:rsidRPr="00F815BB" w:rsidR="002377ED" w:rsidP="002377ED" w:rsidRDefault="002377ED" w14:paraId="090D9AB3" w14:textId="77777777"/>
    <w:p w:rsidR="002377ED" w:rsidP="002377ED" w:rsidRDefault="002377ED" w14:paraId="69F47C19" w14:textId="4E4AEA2C">
      <w:pPr>
        <w:spacing w:after="200" w:line="276" w:lineRule="auto"/>
      </w:pPr>
      <w:r>
        <w:t>Uniform Europees Aanbestedingsdocument</w:t>
      </w:r>
      <w:r w:rsidR="00A8238E">
        <w:t xml:space="preserve">, </w:t>
      </w:r>
      <w:r>
        <w:t>rechtsgeldig ondertekend</w:t>
      </w:r>
      <w:r w:rsidR="00A8238E">
        <w:t xml:space="preserve"> indienen</w:t>
      </w:r>
      <w:r>
        <w:t>)</w:t>
      </w:r>
    </w:p>
    <w:p w:rsidR="002377ED" w:rsidP="002377ED" w:rsidRDefault="002377ED" w14:paraId="6349B853" w14:textId="06830367">
      <w:pPr>
        <w:spacing w:after="200" w:line="276" w:lineRule="auto"/>
      </w:pPr>
      <w:r>
        <w:t xml:space="preserve">Deze bijlage is als separate bijlage beschikbaar op </w:t>
      </w:r>
      <w:proofErr w:type="spellStart"/>
      <w:r>
        <w:t>TenderNed</w:t>
      </w:r>
      <w:proofErr w:type="spellEnd"/>
      <w:r>
        <w:t xml:space="preserve"> onder documenten.</w:t>
      </w:r>
    </w:p>
    <w:p w:rsidR="002377ED" w:rsidP="002377ED" w:rsidRDefault="002377ED" w14:paraId="242EF8BA" w14:textId="4F54D656">
      <w:pPr>
        <w:spacing w:after="200" w:line="276" w:lineRule="auto"/>
        <w:rPr>
          <w:rFonts w:ascii="Calibri" w:hAnsi="Calibri" w:eastAsiaTheme="majorEastAsia" w:cstheme="majorBidi"/>
          <w:b/>
          <w:bCs/>
          <w:sz w:val="28"/>
          <w:szCs w:val="26"/>
        </w:rPr>
      </w:pPr>
      <w:r>
        <w:t xml:space="preserve">NB. in </w:t>
      </w:r>
      <w:r w:rsidR="00242620">
        <w:t>het UEA</w:t>
      </w:r>
      <w:r>
        <w:t xml:space="preserve"> wordt bij deel IV de Europese term 'Selectiecriteria' gebruikt. In de Nederlandse regelgeving en in </w:t>
      </w:r>
      <w:proofErr w:type="spellStart"/>
      <w:r>
        <w:t>TenderNed</w:t>
      </w:r>
      <w:proofErr w:type="spellEnd"/>
      <w:r>
        <w:t xml:space="preserve"> worden hiermee de 'Geschiktheidseisen' bedoeld.</w:t>
      </w:r>
      <w:r>
        <w:br w:type="page"/>
      </w:r>
    </w:p>
    <w:p w:rsidRPr="00F815BB" w:rsidR="002377ED" w:rsidP="002377ED" w:rsidRDefault="002377ED" w14:paraId="3908CBF1" w14:textId="186C4A1A">
      <w:pPr>
        <w:pStyle w:val="Kop2"/>
        <w:numPr>
          <w:ilvl w:val="0"/>
          <w:numId w:val="0"/>
        </w:numPr>
        <w:ind w:left="851" w:hanging="851"/>
      </w:pPr>
      <w:bookmarkStart w:name="_Toc29122501" w:id="1"/>
      <w:r>
        <w:t xml:space="preserve">Bijlage C. Formulier referenties </w:t>
      </w:r>
      <w:r w:rsidR="006B1598">
        <w:t>kerncompetenties</w:t>
      </w:r>
      <w:r>
        <w:tab/>
      </w:r>
      <w:bookmarkEnd w:id="1"/>
    </w:p>
    <w:p w:rsidRPr="00F815BB" w:rsidR="002377ED" w:rsidP="002377ED" w:rsidRDefault="002377ED" w14:paraId="2184A442" w14:textId="77777777"/>
    <w:p w:rsidRPr="00F815BB" w:rsidR="002377ED" w:rsidP="002377ED" w:rsidRDefault="002377ED" w14:paraId="789E4B4B" w14:textId="5C6BD3E6">
      <w:pPr>
        <w:rPr>
          <w:rFonts w:cs="Tahoma"/>
        </w:rPr>
      </w:pPr>
      <w:r w:rsidRPr="00F815BB">
        <w:rPr>
          <w:rFonts w:cs="Tahoma"/>
        </w:rPr>
        <w:t>U dient gebruik te maken van onderstaand model voor referentie</w:t>
      </w:r>
      <w:r>
        <w:rPr>
          <w:rFonts w:cs="Tahoma"/>
        </w:rPr>
        <w:t xml:space="preserve">s die worden ingediend om aan te tonen dat wordt voldaan aan de geschiktheidseisen. </w:t>
      </w:r>
    </w:p>
    <w:p w:rsidRPr="00F815BB" w:rsidR="002377ED" w:rsidP="002377ED" w:rsidRDefault="002377ED" w14:paraId="6BBB7BD9" w14:textId="77777777">
      <w:pPr>
        <w:rPr>
          <w:rFonts w:cs="Tahoma"/>
        </w:rPr>
      </w:pPr>
      <w:r w:rsidRPr="00F815BB">
        <w:rPr>
          <w:rFonts w:cs="Tahoma"/>
        </w:rPr>
        <w:t xml:space="preserve">Uw beschrijving van de aard van de opdracht dient zodanig te zijn dat het de aanbestedende dienst voldoende inzicht verschaft om te kunnen beoordelen of aan alle te beoordelen </w:t>
      </w:r>
      <w:r>
        <w:rPr>
          <w:rFonts w:cs="Tahoma"/>
        </w:rPr>
        <w:t>eisen</w:t>
      </w:r>
      <w:r w:rsidRPr="00F815BB">
        <w:rPr>
          <w:rFonts w:cs="Tahoma"/>
        </w:rPr>
        <w:t xml:space="preserve"> is voldaan.</w:t>
      </w:r>
    </w:p>
    <w:p w:rsidRPr="00F815BB" w:rsidR="002377ED" w:rsidP="002377ED" w:rsidRDefault="002377ED" w14:paraId="128B1A90" w14:textId="77777777">
      <w:pPr>
        <w:rPr>
          <w:rFonts w:cs="Tahoma"/>
          <w:bCs/>
        </w:rPr>
      </w:pPr>
    </w:p>
    <w:p w:rsidR="002377ED" w:rsidP="002377ED" w:rsidRDefault="002377ED" w14:paraId="7D86BAFC" w14:textId="77777777">
      <w:pPr>
        <w:rPr>
          <w:rFonts w:cs="Tahoma"/>
        </w:rPr>
      </w:pPr>
      <w:r w:rsidRPr="00F815BB">
        <w:rPr>
          <w:rFonts w:cs="Tahoma"/>
          <w:b/>
        </w:rPr>
        <w:t xml:space="preserve">Opmerking: </w:t>
      </w:r>
      <w:r w:rsidRPr="00F815BB">
        <w:rPr>
          <w:rFonts w:cs="Tahoma"/>
        </w:rPr>
        <w:t>De aanbestedende dienst behoudt zich het recht voor om zonder tussenkomst van de gegadigde contact op te nemen met de opgegeven referentie(s).</w:t>
      </w:r>
    </w:p>
    <w:p w:rsidR="002377ED" w:rsidP="002377ED" w:rsidRDefault="002377ED" w14:paraId="34C049FD" w14:textId="77777777">
      <w:pPr>
        <w:spacing w:after="200" w:line="276" w:lineRule="auto"/>
        <w:rPr>
          <w:rFonts w:ascii="Calibri" w:hAnsi="Calibri" w:eastAsiaTheme="majorEastAsia" w:cstheme="majorBidi"/>
          <w:szCs w:val="26"/>
        </w:rPr>
      </w:pPr>
      <w:bookmarkStart w:name="_Toc29122502" w:id="2"/>
      <w:r>
        <w:rPr>
          <w:rFonts w:ascii="Calibri" w:hAnsi="Calibri" w:eastAsiaTheme="majorEastAsia" w:cstheme="majorBidi"/>
          <w:szCs w:val="26"/>
        </w:rPr>
        <w:br w:type="page"/>
      </w:r>
    </w:p>
    <w:tbl>
      <w:tblPr>
        <w:tblStyle w:val="Tabelraster"/>
        <w:tblW w:w="0" w:type="auto"/>
        <w:tblInd w:w="-5" w:type="dxa"/>
        <w:tblLook w:val="04A0" w:firstRow="1" w:lastRow="0" w:firstColumn="1" w:lastColumn="0" w:noHBand="0" w:noVBand="1"/>
      </w:tblPr>
      <w:tblGrid>
        <w:gridCol w:w="4531"/>
        <w:gridCol w:w="4531"/>
      </w:tblGrid>
      <w:tr w:rsidR="002377ED" w14:paraId="24EC8C4D" w14:textId="77777777">
        <w:tc>
          <w:tcPr>
            <w:tcW w:w="9062" w:type="dxa"/>
            <w:gridSpan w:val="2"/>
          </w:tcPr>
          <w:p w:rsidR="002377ED" w:rsidRDefault="002377ED" w14:paraId="4FE32CE0" w14:textId="77777777">
            <w:pPr>
              <w:widowControl w:val="0"/>
              <w:jc w:val="both"/>
            </w:pPr>
            <w:r>
              <w:t xml:space="preserve">Referentie met betrekking tot </w:t>
            </w:r>
          </w:p>
          <w:p w:rsidRPr="00EB0D1E" w:rsidR="002377ED" w:rsidRDefault="007B6ABF" w14:paraId="593D6F88" w14:textId="6D73DB41">
            <w:pPr>
              <w:widowControl w:val="0"/>
              <w:jc w:val="both"/>
              <w:rPr>
                <w:b/>
                <w:bCs/>
              </w:rPr>
            </w:pPr>
            <w:r>
              <w:rPr>
                <w:b/>
                <w:bCs/>
              </w:rPr>
              <w:t>Kernc</w:t>
            </w:r>
            <w:r w:rsidRPr="00EB0D1E" w:rsidR="002377ED">
              <w:rPr>
                <w:b/>
                <w:bCs/>
              </w:rPr>
              <w:t xml:space="preserve">ompetentie 1: </w:t>
            </w:r>
            <w:r w:rsidRPr="00A72C53" w:rsidR="002377ED">
              <w:rPr>
                <w:rFonts w:cstheme="minorHAnsi"/>
                <w:b/>
                <w:bCs/>
              </w:rPr>
              <w:t>Dijkversterking (grond)</w:t>
            </w:r>
          </w:p>
        </w:tc>
      </w:tr>
      <w:tr w:rsidR="002377ED" w14:paraId="3A1A158F" w14:textId="77777777">
        <w:tc>
          <w:tcPr>
            <w:tcW w:w="4531" w:type="dxa"/>
          </w:tcPr>
          <w:p w:rsidRPr="00B04308" w:rsidR="002377ED" w:rsidRDefault="002377ED" w14:paraId="21CF1BEC" w14:textId="77777777">
            <w:pPr>
              <w:rPr>
                <w:rFonts w:cs="Times New Roman"/>
                <w:b/>
              </w:rPr>
            </w:pPr>
            <w:r>
              <w:rPr>
                <w:rFonts w:cs="Times New Roman"/>
                <w:b/>
              </w:rPr>
              <w:t>Opdrachtgever referentieopdracht</w:t>
            </w:r>
          </w:p>
        </w:tc>
        <w:tc>
          <w:tcPr>
            <w:tcW w:w="4531" w:type="dxa"/>
          </w:tcPr>
          <w:p w:rsidR="002377ED" w:rsidRDefault="002377ED" w14:paraId="216EFE2F" w14:textId="77777777">
            <w:pPr>
              <w:rPr>
                <w:rFonts w:cs="Times New Roman"/>
              </w:rPr>
            </w:pPr>
          </w:p>
        </w:tc>
      </w:tr>
      <w:tr w:rsidR="002377ED" w14:paraId="7825B992" w14:textId="77777777">
        <w:tc>
          <w:tcPr>
            <w:tcW w:w="4531" w:type="dxa"/>
          </w:tcPr>
          <w:p w:rsidR="002377ED" w:rsidRDefault="002377ED" w14:paraId="15B9E98A" w14:textId="77777777">
            <w:pPr>
              <w:rPr>
                <w:rFonts w:cs="Times New Roman"/>
              </w:rPr>
            </w:pPr>
            <w:r>
              <w:rPr>
                <w:rFonts w:cs="Times New Roman"/>
              </w:rPr>
              <w:t xml:space="preserve">Soort opdrachtgever </w:t>
            </w:r>
          </w:p>
          <w:p w:rsidR="002377ED" w:rsidRDefault="002377ED" w14:paraId="18411DC4" w14:textId="77777777">
            <w:pPr>
              <w:rPr>
                <w:rFonts w:cs="Times New Roman"/>
              </w:rPr>
            </w:pPr>
          </w:p>
        </w:tc>
        <w:tc>
          <w:tcPr>
            <w:tcW w:w="4531" w:type="dxa"/>
          </w:tcPr>
          <w:p w:rsidR="002377ED" w:rsidRDefault="002377ED" w14:paraId="151F9863" w14:textId="77777777">
            <w:pPr>
              <w:rPr>
                <w:rFonts w:cs="Times New Roman"/>
              </w:rPr>
            </w:pPr>
          </w:p>
        </w:tc>
      </w:tr>
      <w:tr w:rsidR="002377ED" w14:paraId="1CE9C71A" w14:textId="77777777">
        <w:tc>
          <w:tcPr>
            <w:tcW w:w="4531" w:type="dxa"/>
          </w:tcPr>
          <w:p w:rsidR="002377ED" w:rsidRDefault="002377ED" w14:paraId="5A4D0B4D" w14:textId="77777777">
            <w:pPr>
              <w:rPr>
                <w:rFonts w:cs="Times New Roman"/>
              </w:rPr>
            </w:pPr>
            <w:r>
              <w:rPr>
                <w:rFonts w:cs="Times New Roman"/>
              </w:rPr>
              <w:t xml:space="preserve">Naam </w:t>
            </w:r>
          </w:p>
          <w:p w:rsidR="002377ED" w:rsidRDefault="002377ED" w14:paraId="58B76D27" w14:textId="77777777">
            <w:pPr>
              <w:rPr>
                <w:rFonts w:cs="Times New Roman"/>
              </w:rPr>
            </w:pPr>
          </w:p>
        </w:tc>
        <w:tc>
          <w:tcPr>
            <w:tcW w:w="4531" w:type="dxa"/>
          </w:tcPr>
          <w:p w:rsidR="002377ED" w:rsidRDefault="002377ED" w14:paraId="0FE34564" w14:textId="77777777">
            <w:pPr>
              <w:rPr>
                <w:rFonts w:cs="Times New Roman"/>
              </w:rPr>
            </w:pPr>
          </w:p>
        </w:tc>
      </w:tr>
      <w:tr w:rsidR="002377ED" w14:paraId="454443E0" w14:textId="77777777">
        <w:tc>
          <w:tcPr>
            <w:tcW w:w="4531" w:type="dxa"/>
          </w:tcPr>
          <w:p w:rsidR="002377ED" w:rsidRDefault="002377ED" w14:paraId="4F87E5A5" w14:textId="77777777">
            <w:pPr>
              <w:rPr>
                <w:rFonts w:cs="Times New Roman"/>
              </w:rPr>
            </w:pPr>
            <w:r>
              <w:rPr>
                <w:rFonts w:cs="Times New Roman"/>
              </w:rPr>
              <w:t>Adres</w:t>
            </w:r>
          </w:p>
          <w:p w:rsidR="002377ED" w:rsidRDefault="002377ED" w14:paraId="2B81C36F" w14:textId="77777777">
            <w:pPr>
              <w:rPr>
                <w:rFonts w:cs="Times New Roman"/>
              </w:rPr>
            </w:pPr>
          </w:p>
        </w:tc>
        <w:tc>
          <w:tcPr>
            <w:tcW w:w="4531" w:type="dxa"/>
          </w:tcPr>
          <w:p w:rsidR="002377ED" w:rsidRDefault="002377ED" w14:paraId="2C3340A8" w14:textId="77777777">
            <w:pPr>
              <w:rPr>
                <w:rFonts w:cs="Times New Roman"/>
              </w:rPr>
            </w:pPr>
          </w:p>
        </w:tc>
      </w:tr>
      <w:tr w:rsidR="002377ED" w14:paraId="4FD43CFF" w14:textId="77777777">
        <w:tc>
          <w:tcPr>
            <w:tcW w:w="4531" w:type="dxa"/>
          </w:tcPr>
          <w:p w:rsidR="002377ED" w:rsidRDefault="002377ED" w14:paraId="66ECAFDB" w14:textId="77777777">
            <w:pPr>
              <w:rPr>
                <w:rFonts w:cs="Times New Roman"/>
              </w:rPr>
            </w:pPr>
            <w:r>
              <w:rPr>
                <w:rFonts w:cs="Times New Roman"/>
              </w:rPr>
              <w:t>Postcode en plaats</w:t>
            </w:r>
          </w:p>
          <w:p w:rsidR="002377ED" w:rsidRDefault="002377ED" w14:paraId="21234957" w14:textId="77777777">
            <w:pPr>
              <w:rPr>
                <w:rFonts w:cs="Times New Roman"/>
              </w:rPr>
            </w:pPr>
          </w:p>
        </w:tc>
        <w:tc>
          <w:tcPr>
            <w:tcW w:w="4531" w:type="dxa"/>
          </w:tcPr>
          <w:p w:rsidR="002377ED" w:rsidRDefault="002377ED" w14:paraId="61C14DD8" w14:textId="77777777">
            <w:pPr>
              <w:rPr>
                <w:rFonts w:cs="Times New Roman"/>
              </w:rPr>
            </w:pPr>
          </w:p>
        </w:tc>
      </w:tr>
      <w:tr w:rsidR="002377ED" w14:paraId="6FCA96C1" w14:textId="77777777">
        <w:tc>
          <w:tcPr>
            <w:tcW w:w="4531" w:type="dxa"/>
          </w:tcPr>
          <w:p w:rsidR="002377ED" w:rsidRDefault="002377ED" w14:paraId="1C34E133" w14:textId="77777777">
            <w:pPr>
              <w:rPr>
                <w:rFonts w:cs="Times New Roman"/>
              </w:rPr>
            </w:pPr>
            <w:r>
              <w:rPr>
                <w:rFonts w:cs="Times New Roman"/>
              </w:rPr>
              <w:t>Contactpersoon</w:t>
            </w:r>
          </w:p>
        </w:tc>
        <w:tc>
          <w:tcPr>
            <w:tcW w:w="4531" w:type="dxa"/>
          </w:tcPr>
          <w:p w:rsidR="002377ED" w:rsidRDefault="002377ED" w14:paraId="33B01DD8" w14:textId="77777777">
            <w:pPr>
              <w:rPr>
                <w:rFonts w:cs="Times New Roman"/>
              </w:rPr>
            </w:pPr>
          </w:p>
          <w:p w:rsidR="002377ED" w:rsidRDefault="002377ED" w14:paraId="0675C9C7" w14:textId="77777777">
            <w:pPr>
              <w:rPr>
                <w:rFonts w:cs="Times New Roman"/>
              </w:rPr>
            </w:pPr>
          </w:p>
        </w:tc>
      </w:tr>
      <w:tr w:rsidR="002377ED" w14:paraId="16B84B81" w14:textId="77777777">
        <w:tc>
          <w:tcPr>
            <w:tcW w:w="4531" w:type="dxa"/>
          </w:tcPr>
          <w:p w:rsidR="002377ED" w:rsidRDefault="002377ED" w14:paraId="4A06648C" w14:textId="77777777">
            <w:pPr>
              <w:rPr>
                <w:rFonts w:cs="Times New Roman"/>
              </w:rPr>
            </w:pPr>
            <w:r>
              <w:rPr>
                <w:rFonts w:cs="Times New Roman"/>
              </w:rPr>
              <w:t>Telefoonnummer</w:t>
            </w:r>
          </w:p>
          <w:p w:rsidR="002377ED" w:rsidRDefault="002377ED" w14:paraId="724C2134" w14:textId="77777777">
            <w:pPr>
              <w:rPr>
                <w:rFonts w:cs="Times New Roman"/>
              </w:rPr>
            </w:pPr>
          </w:p>
        </w:tc>
        <w:tc>
          <w:tcPr>
            <w:tcW w:w="4531" w:type="dxa"/>
          </w:tcPr>
          <w:p w:rsidR="002377ED" w:rsidRDefault="002377ED" w14:paraId="6DA2B9A1" w14:textId="77777777">
            <w:pPr>
              <w:rPr>
                <w:rFonts w:cs="Times New Roman"/>
              </w:rPr>
            </w:pPr>
          </w:p>
        </w:tc>
      </w:tr>
      <w:tr w:rsidR="002377ED" w14:paraId="7BC66138" w14:textId="77777777">
        <w:tc>
          <w:tcPr>
            <w:tcW w:w="4531" w:type="dxa"/>
          </w:tcPr>
          <w:p w:rsidR="002377ED" w:rsidRDefault="002377ED" w14:paraId="37354AA3" w14:textId="77777777">
            <w:pPr>
              <w:rPr>
                <w:rFonts w:cs="Times New Roman"/>
              </w:rPr>
            </w:pPr>
            <w:r>
              <w:rPr>
                <w:rFonts w:cs="Times New Roman"/>
              </w:rPr>
              <w:t>E-mailadres</w:t>
            </w:r>
          </w:p>
          <w:p w:rsidR="002377ED" w:rsidRDefault="002377ED" w14:paraId="127D2097" w14:textId="77777777">
            <w:pPr>
              <w:rPr>
                <w:rFonts w:cs="Times New Roman"/>
              </w:rPr>
            </w:pPr>
          </w:p>
        </w:tc>
        <w:tc>
          <w:tcPr>
            <w:tcW w:w="4531" w:type="dxa"/>
          </w:tcPr>
          <w:p w:rsidR="002377ED" w:rsidRDefault="002377ED" w14:paraId="6557FE5F" w14:textId="77777777">
            <w:pPr>
              <w:rPr>
                <w:rFonts w:cs="Times New Roman"/>
              </w:rPr>
            </w:pPr>
          </w:p>
        </w:tc>
      </w:tr>
      <w:tr w:rsidR="002377ED" w14:paraId="65C49668" w14:textId="77777777">
        <w:tc>
          <w:tcPr>
            <w:tcW w:w="4531" w:type="dxa"/>
          </w:tcPr>
          <w:p w:rsidRPr="00CE44A1" w:rsidR="002377ED" w:rsidRDefault="002377ED" w14:paraId="048C91F7" w14:textId="77777777">
            <w:pPr>
              <w:rPr>
                <w:rFonts w:cs="Times New Roman"/>
                <w:b/>
              </w:rPr>
            </w:pPr>
            <w:r w:rsidRPr="00CE44A1">
              <w:rPr>
                <w:rFonts w:cs="Times New Roman"/>
                <w:b/>
              </w:rPr>
              <w:t>Referentieopdracht</w:t>
            </w:r>
          </w:p>
        </w:tc>
        <w:tc>
          <w:tcPr>
            <w:tcW w:w="4531" w:type="dxa"/>
          </w:tcPr>
          <w:p w:rsidR="002377ED" w:rsidRDefault="002377ED" w14:paraId="1FC86482" w14:textId="77777777">
            <w:pPr>
              <w:rPr>
                <w:rFonts w:cs="Times New Roman"/>
              </w:rPr>
            </w:pPr>
          </w:p>
        </w:tc>
      </w:tr>
      <w:tr w:rsidR="002377ED" w14:paraId="2616B1B3" w14:textId="77777777">
        <w:tc>
          <w:tcPr>
            <w:tcW w:w="4531" w:type="dxa"/>
          </w:tcPr>
          <w:p w:rsidR="002377ED" w:rsidRDefault="002377ED" w14:paraId="41CB030D" w14:textId="77777777">
            <w:pPr>
              <w:rPr>
                <w:rFonts w:cs="Times New Roman"/>
              </w:rPr>
            </w:pPr>
            <w:r>
              <w:rPr>
                <w:rFonts w:cs="Times New Roman"/>
              </w:rPr>
              <w:t>Startdatum</w:t>
            </w:r>
          </w:p>
          <w:p w:rsidRPr="00CE44A1" w:rsidR="002377ED" w:rsidRDefault="002377ED" w14:paraId="2440D973" w14:textId="77777777">
            <w:pPr>
              <w:rPr>
                <w:rFonts w:cs="Times New Roman"/>
              </w:rPr>
            </w:pPr>
          </w:p>
        </w:tc>
        <w:tc>
          <w:tcPr>
            <w:tcW w:w="4531" w:type="dxa"/>
          </w:tcPr>
          <w:p w:rsidR="002377ED" w:rsidRDefault="002377ED" w14:paraId="66E2CE71" w14:textId="77777777">
            <w:pPr>
              <w:rPr>
                <w:rFonts w:cs="Times New Roman"/>
              </w:rPr>
            </w:pPr>
          </w:p>
        </w:tc>
      </w:tr>
      <w:tr w:rsidR="002377ED" w14:paraId="00ECEC76" w14:textId="77777777">
        <w:tc>
          <w:tcPr>
            <w:tcW w:w="4531" w:type="dxa"/>
          </w:tcPr>
          <w:p w:rsidR="002377ED" w:rsidRDefault="002377ED" w14:paraId="4FABE20A" w14:textId="77777777">
            <w:pPr>
              <w:rPr>
                <w:rFonts w:cs="Times New Roman"/>
              </w:rPr>
            </w:pPr>
            <w:r>
              <w:rPr>
                <w:rFonts w:cs="Times New Roman"/>
              </w:rPr>
              <w:t>Einddatum</w:t>
            </w:r>
          </w:p>
          <w:p w:rsidR="002377ED" w:rsidRDefault="002377ED" w14:paraId="100B7473" w14:textId="77777777">
            <w:pPr>
              <w:rPr>
                <w:rFonts w:cs="Times New Roman"/>
              </w:rPr>
            </w:pPr>
          </w:p>
        </w:tc>
        <w:tc>
          <w:tcPr>
            <w:tcW w:w="4531" w:type="dxa"/>
          </w:tcPr>
          <w:p w:rsidR="002377ED" w:rsidRDefault="002377ED" w14:paraId="227F18F3" w14:textId="77777777">
            <w:pPr>
              <w:rPr>
                <w:rFonts w:cs="Times New Roman"/>
              </w:rPr>
            </w:pPr>
          </w:p>
        </w:tc>
      </w:tr>
      <w:tr w:rsidR="002377ED" w14:paraId="03322950" w14:textId="77777777">
        <w:tc>
          <w:tcPr>
            <w:tcW w:w="4531" w:type="dxa"/>
          </w:tcPr>
          <w:p w:rsidR="002377ED" w:rsidRDefault="002377ED" w14:paraId="1C38179A" w14:textId="77777777">
            <w:pPr>
              <w:rPr>
                <w:rFonts w:cs="Times New Roman"/>
              </w:rPr>
            </w:pPr>
            <w:r>
              <w:rPr>
                <w:rFonts w:cs="Times New Roman"/>
              </w:rPr>
              <w:t xml:space="preserve">Indien gewerkt in </w:t>
            </w:r>
            <w:proofErr w:type="spellStart"/>
            <w:r>
              <w:rPr>
                <w:rFonts w:cs="Times New Roman"/>
              </w:rPr>
              <w:t>onderaanneming</w:t>
            </w:r>
            <w:proofErr w:type="spellEnd"/>
            <w:r>
              <w:rPr>
                <w:rFonts w:cs="Times New Roman"/>
              </w:rPr>
              <w:t>: welk gedeelte (in %) is door de Inschrijver uitgevoerd?</w:t>
            </w:r>
          </w:p>
        </w:tc>
        <w:tc>
          <w:tcPr>
            <w:tcW w:w="4531" w:type="dxa"/>
          </w:tcPr>
          <w:p w:rsidR="002377ED" w:rsidRDefault="002377ED" w14:paraId="2EEE3348" w14:textId="77777777">
            <w:pPr>
              <w:rPr>
                <w:rFonts w:cs="Times New Roman"/>
              </w:rPr>
            </w:pPr>
          </w:p>
        </w:tc>
      </w:tr>
      <w:tr w:rsidR="002377ED" w14:paraId="4BAA472D" w14:textId="77777777">
        <w:tc>
          <w:tcPr>
            <w:tcW w:w="4531" w:type="dxa"/>
            <w:tcBorders>
              <w:top w:val="single" w:color="auto" w:sz="4" w:space="0"/>
              <w:left w:val="single" w:color="auto" w:sz="4" w:space="0"/>
              <w:bottom w:val="single" w:color="auto" w:sz="4" w:space="0"/>
              <w:right w:val="single" w:color="auto" w:sz="4" w:space="0"/>
            </w:tcBorders>
          </w:tcPr>
          <w:p w:rsidRPr="00D14DC4" w:rsidR="002377ED" w:rsidRDefault="002377ED" w14:paraId="36679D38" w14:textId="77777777">
            <w:pPr>
              <w:rPr>
                <w:rFonts w:cs="Times New Roman"/>
              </w:rPr>
            </w:pPr>
            <w:r>
              <w:rPr>
                <w:rFonts w:cs="Times New Roman"/>
              </w:rPr>
              <w:t xml:space="preserve">Omschrijving van de referentieopdracht, waaruit blijkt waarom aan de technische bekwaamheidseis wordt voldaan. </w:t>
            </w:r>
          </w:p>
          <w:p w:rsidR="002377ED" w:rsidRDefault="002377ED" w14:paraId="4007438D" w14:textId="77777777">
            <w:pPr>
              <w:rPr>
                <w:rFonts w:cs="Times New Roman"/>
                <w:i/>
                <w:sz w:val="18"/>
                <w:szCs w:val="18"/>
              </w:rPr>
            </w:pPr>
          </w:p>
          <w:p w:rsidR="002377ED" w:rsidRDefault="002377ED" w14:paraId="71B754FB" w14:textId="77777777">
            <w:pPr>
              <w:rPr>
                <w:rFonts w:cs="Times New Roman"/>
              </w:rPr>
            </w:pPr>
          </w:p>
          <w:p w:rsidR="002377ED" w:rsidRDefault="002377ED" w14:paraId="21441C71" w14:textId="77777777">
            <w:pPr>
              <w:rPr>
                <w:rFonts w:cs="Times New Roman"/>
              </w:rPr>
            </w:pPr>
          </w:p>
          <w:p w:rsidR="002377ED" w:rsidRDefault="002377ED" w14:paraId="4D03ED3F" w14:textId="77777777">
            <w:pPr>
              <w:rPr>
                <w:rFonts w:cs="Times New Roman"/>
              </w:rPr>
            </w:pPr>
          </w:p>
          <w:p w:rsidR="002377ED" w:rsidRDefault="002377ED" w14:paraId="2AB16DB1" w14:textId="77777777">
            <w:pPr>
              <w:rPr>
                <w:rFonts w:cs="Times New Roman"/>
              </w:rPr>
            </w:pPr>
          </w:p>
          <w:p w:rsidR="002377ED" w:rsidRDefault="002377ED" w14:paraId="73C9F70A" w14:textId="77777777">
            <w:pPr>
              <w:rPr>
                <w:rFonts w:cs="Times New Roman"/>
              </w:rPr>
            </w:pPr>
          </w:p>
          <w:p w:rsidR="002377ED" w:rsidRDefault="002377ED" w14:paraId="26172F5F" w14:textId="77777777">
            <w:pPr>
              <w:rPr>
                <w:rFonts w:cs="Times New Roman"/>
              </w:rPr>
            </w:pPr>
          </w:p>
          <w:p w:rsidR="002377ED" w:rsidRDefault="002377ED" w14:paraId="62812959" w14:textId="77777777">
            <w:pPr>
              <w:rPr>
                <w:rFonts w:cs="Times New Roman"/>
              </w:rPr>
            </w:pPr>
          </w:p>
          <w:p w:rsidR="002377ED" w:rsidRDefault="002377ED" w14:paraId="101C335F" w14:textId="77777777">
            <w:pPr>
              <w:rPr>
                <w:rFonts w:cs="Times New Roman"/>
              </w:rPr>
            </w:pPr>
          </w:p>
          <w:p w:rsidR="002377ED" w:rsidRDefault="002377ED" w14:paraId="24EB768A" w14:textId="77777777">
            <w:pPr>
              <w:rPr>
                <w:rFonts w:cs="Times New Roman"/>
              </w:rPr>
            </w:pPr>
          </w:p>
        </w:tc>
        <w:tc>
          <w:tcPr>
            <w:tcW w:w="4531" w:type="dxa"/>
            <w:tcBorders>
              <w:top w:val="single" w:color="auto" w:sz="4" w:space="0"/>
              <w:left w:val="single" w:color="auto" w:sz="4" w:space="0"/>
              <w:bottom w:val="single" w:color="auto" w:sz="4" w:space="0"/>
              <w:right w:val="single" w:color="auto" w:sz="4" w:space="0"/>
            </w:tcBorders>
          </w:tcPr>
          <w:p w:rsidR="002377ED" w:rsidRDefault="002377ED" w14:paraId="782F5A5B" w14:textId="77777777">
            <w:pPr>
              <w:rPr>
                <w:rFonts w:cs="Times New Roman"/>
              </w:rPr>
            </w:pPr>
          </w:p>
        </w:tc>
      </w:tr>
      <w:tr w:rsidR="002377ED" w14:paraId="6FCE11E7" w14:textId="77777777">
        <w:tc>
          <w:tcPr>
            <w:tcW w:w="9062" w:type="dxa"/>
            <w:gridSpan w:val="2"/>
            <w:tcBorders>
              <w:top w:val="single" w:color="auto" w:sz="4" w:space="0"/>
              <w:left w:val="single" w:color="auto" w:sz="4" w:space="0"/>
              <w:bottom w:val="single" w:color="auto" w:sz="4" w:space="0"/>
              <w:right w:val="single" w:color="auto" w:sz="4" w:space="0"/>
            </w:tcBorders>
            <w:hideMark/>
          </w:tcPr>
          <w:p w:rsidR="002377ED" w:rsidRDefault="002377ED" w14:paraId="5E795566" w14:textId="77777777">
            <w:pPr>
              <w:rPr>
                <w:rFonts w:cs="Times New Roman"/>
                <w:i/>
                <w:sz w:val="18"/>
                <w:szCs w:val="18"/>
              </w:rPr>
            </w:pPr>
            <w:r>
              <w:rPr>
                <w:rFonts w:cs="Times New Roman"/>
                <w:i/>
                <w:sz w:val="18"/>
                <w:szCs w:val="18"/>
              </w:rPr>
              <w:t>Uit deze gegevens moet blijken dat Inschrijver over de gevraagde kerncompetentie beschikt voor de gevraagde dienstverlening.</w:t>
            </w:r>
          </w:p>
        </w:tc>
      </w:tr>
    </w:tbl>
    <w:p w:rsidR="002377ED" w:rsidP="002377ED" w:rsidRDefault="002377ED" w14:paraId="4F91C1AE" w14:textId="77777777">
      <w:pPr>
        <w:spacing w:after="200" w:line="276" w:lineRule="auto"/>
        <w:rPr>
          <w:rFonts w:ascii="Calibri" w:hAnsi="Calibri" w:eastAsiaTheme="majorEastAsia" w:cstheme="majorBidi"/>
          <w:szCs w:val="26"/>
        </w:rPr>
      </w:pPr>
    </w:p>
    <w:p w:rsidR="002377ED" w:rsidP="002377ED" w:rsidRDefault="002377ED" w14:paraId="25C0064E" w14:textId="77777777">
      <w:pPr>
        <w:spacing w:after="200" w:line="276" w:lineRule="auto"/>
        <w:rPr>
          <w:rFonts w:ascii="Calibri" w:hAnsi="Calibri" w:eastAsiaTheme="majorEastAsia" w:cstheme="majorBidi"/>
          <w:szCs w:val="26"/>
        </w:rPr>
      </w:pPr>
      <w:r>
        <w:rPr>
          <w:rFonts w:ascii="Calibri" w:hAnsi="Calibri" w:eastAsiaTheme="majorEastAsia" w:cstheme="majorBidi"/>
          <w:szCs w:val="26"/>
        </w:rPr>
        <w:br w:type="page"/>
      </w:r>
    </w:p>
    <w:tbl>
      <w:tblPr>
        <w:tblStyle w:val="Tabelraster"/>
        <w:tblW w:w="0" w:type="auto"/>
        <w:tblInd w:w="-5" w:type="dxa"/>
        <w:tblLook w:val="04A0" w:firstRow="1" w:lastRow="0" w:firstColumn="1" w:lastColumn="0" w:noHBand="0" w:noVBand="1"/>
      </w:tblPr>
      <w:tblGrid>
        <w:gridCol w:w="4531"/>
        <w:gridCol w:w="4531"/>
      </w:tblGrid>
      <w:tr w:rsidR="002377ED" w:rsidTr="1537BA9A" w14:paraId="5A96EBB7" w14:textId="77777777">
        <w:tc>
          <w:tcPr>
            <w:tcW w:w="9062" w:type="dxa"/>
            <w:gridSpan w:val="2"/>
            <w:tcMar/>
          </w:tcPr>
          <w:p w:rsidR="002377ED" w:rsidRDefault="002377ED" w14:paraId="52BEACDC" w14:textId="77777777">
            <w:pPr>
              <w:widowControl w:val="0"/>
              <w:jc w:val="both"/>
            </w:pPr>
            <w:r>
              <w:t xml:space="preserve">Referentie met betrekking tot </w:t>
            </w:r>
          </w:p>
          <w:p w:rsidRPr="00937745" w:rsidR="002377ED" w:rsidP="1537BA9A" w:rsidRDefault="007B6ABF" w14:paraId="77FA5B8B" w14:textId="375DD6AC">
            <w:pPr>
              <w:rPr>
                <w:rFonts w:cs="Calibri" w:cstheme="minorAscii"/>
                <w:b w:val="1"/>
                <w:bCs w:val="1"/>
              </w:rPr>
            </w:pPr>
            <w:r w:rsidRPr="1537BA9A" w:rsidR="007B6ABF">
              <w:rPr>
                <w:b w:val="1"/>
                <w:bCs w:val="1"/>
              </w:rPr>
              <w:t>Kernc</w:t>
            </w:r>
            <w:r w:rsidRPr="1537BA9A" w:rsidR="002377ED">
              <w:rPr>
                <w:b w:val="1"/>
                <w:bCs w:val="1"/>
              </w:rPr>
              <w:t xml:space="preserve">ompetentie </w:t>
            </w:r>
            <w:r w:rsidRPr="1537BA9A" w:rsidR="002377ED">
              <w:rPr>
                <w:b w:val="1"/>
                <w:bCs w:val="1"/>
              </w:rPr>
              <w:t>2</w:t>
            </w:r>
            <w:r w:rsidRPr="1537BA9A" w:rsidR="002377ED">
              <w:rPr>
                <w:b w:val="1"/>
                <w:bCs w:val="1"/>
              </w:rPr>
              <w:t xml:space="preserve">: </w:t>
            </w:r>
            <w:r w:rsidRPr="1537BA9A" w:rsidR="002377ED">
              <w:rPr>
                <w:rFonts w:cs="Calibri" w:cstheme="minorAscii"/>
                <w:b w:val="1"/>
                <w:bCs w:val="1"/>
              </w:rPr>
              <w:t>Dijkversterking (constructie</w:t>
            </w:r>
            <w:r w:rsidRPr="1537BA9A" w:rsidR="006477FE">
              <w:rPr>
                <w:rFonts w:cs="Calibri" w:cstheme="minorAscii"/>
                <w:b w:val="1"/>
                <w:bCs w:val="1"/>
              </w:rPr>
              <w:t>type 1</w:t>
            </w:r>
            <w:r w:rsidRPr="1537BA9A" w:rsidR="00841C00">
              <w:rPr>
                <w:rFonts w:cs="Calibri" w:cstheme="minorAscii"/>
                <w:b w:val="1"/>
                <w:bCs w:val="1"/>
              </w:rPr>
              <w:t xml:space="preserve"> </w:t>
            </w:r>
            <w:r w:rsidRPr="1537BA9A" w:rsidR="476E0B4A">
              <w:rPr>
                <w:rFonts w:cs="Calibri" w:cstheme="minorAscii"/>
                <w:b w:val="1"/>
                <w:bCs w:val="1"/>
              </w:rPr>
              <w:t xml:space="preserve">- </w:t>
            </w:r>
            <w:r w:rsidRPr="1537BA9A" w:rsidR="00841C00">
              <w:rPr>
                <w:rFonts w:cs="Calibri" w:cstheme="minorAscii"/>
                <w:b w:val="1"/>
                <w:bCs w:val="1"/>
              </w:rPr>
              <w:t>Bijzondere waterkerende constructie</w:t>
            </w:r>
            <w:r w:rsidRPr="1537BA9A" w:rsidR="002377ED">
              <w:rPr>
                <w:rFonts w:cs="Calibri" w:cstheme="minorAscii"/>
                <w:b w:val="1"/>
                <w:bCs w:val="1"/>
              </w:rPr>
              <w:t>)</w:t>
            </w:r>
          </w:p>
        </w:tc>
      </w:tr>
      <w:tr w:rsidR="002377ED" w:rsidTr="1537BA9A" w14:paraId="4AFEDFB9" w14:textId="77777777">
        <w:tc>
          <w:tcPr>
            <w:tcW w:w="4531" w:type="dxa"/>
            <w:tcMar/>
          </w:tcPr>
          <w:p w:rsidRPr="00B04308" w:rsidR="002377ED" w:rsidRDefault="002377ED" w14:paraId="6ADDAE02" w14:textId="77777777">
            <w:pPr>
              <w:rPr>
                <w:rFonts w:cs="Times New Roman"/>
                <w:b/>
              </w:rPr>
            </w:pPr>
            <w:r>
              <w:rPr>
                <w:rFonts w:cs="Times New Roman"/>
                <w:b/>
              </w:rPr>
              <w:t>Opdrachtgever referentieopdracht</w:t>
            </w:r>
          </w:p>
        </w:tc>
        <w:tc>
          <w:tcPr>
            <w:tcW w:w="4531" w:type="dxa"/>
            <w:tcMar/>
          </w:tcPr>
          <w:p w:rsidR="002377ED" w:rsidRDefault="002377ED" w14:paraId="55697D75" w14:textId="77777777">
            <w:pPr>
              <w:rPr>
                <w:rFonts w:cs="Times New Roman"/>
              </w:rPr>
            </w:pPr>
          </w:p>
        </w:tc>
      </w:tr>
      <w:tr w:rsidR="002377ED" w:rsidTr="1537BA9A" w14:paraId="400D8DE9" w14:textId="77777777">
        <w:tc>
          <w:tcPr>
            <w:tcW w:w="4531" w:type="dxa"/>
            <w:tcMar/>
          </w:tcPr>
          <w:p w:rsidR="002377ED" w:rsidRDefault="002377ED" w14:paraId="2ED99D77" w14:textId="77777777">
            <w:pPr>
              <w:rPr>
                <w:rFonts w:cs="Times New Roman"/>
              </w:rPr>
            </w:pPr>
            <w:r>
              <w:rPr>
                <w:rFonts w:cs="Times New Roman"/>
              </w:rPr>
              <w:t xml:space="preserve">Soort opdrachtgever </w:t>
            </w:r>
          </w:p>
          <w:p w:rsidR="002377ED" w:rsidRDefault="002377ED" w14:paraId="6D7AAF3A" w14:textId="77777777">
            <w:pPr>
              <w:rPr>
                <w:rFonts w:cs="Times New Roman"/>
              </w:rPr>
            </w:pPr>
          </w:p>
        </w:tc>
        <w:tc>
          <w:tcPr>
            <w:tcW w:w="4531" w:type="dxa"/>
            <w:tcMar/>
          </w:tcPr>
          <w:p w:rsidR="002377ED" w:rsidRDefault="002377ED" w14:paraId="16A12B79" w14:textId="77777777">
            <w:pPr>
              <w:rPr>
                <w:rFonts w:cs="Times New Roman"/>
              </w:rPr>
            </w:pPr>
          </w:p>
        </w:tc>
      </w:tr>
      <w:tr w:rsidR="002377ED" w:rsidTr="1537BA9A" w14:paraId="50270FC7" w14:textId="77777777">
        <w:tc>
          <w:tcPr>
            <w:tcW w:w="4531" w:type="dxa"/>
            <w:tcMar/>
          </w:tcPr>
          <w:p w:rsidR="002377ED" w:rsidRDefault="002377ED" w14:paraId="6309EC06" w14:textId="77777777">
            <w:pPr>
              <w:rPr>
                <w:rFonts w:cs="Times New Roman"/>
              </w:rPr>
            </w:pPr>
            <w:r>
              <w:rPr>
                <w:rFonts w:cs="Times New Roman"/>
              </w:rPr>
              <w:t xml:space="preserve">Naam </w:t>
            </w:r>
          </w:p>
          <w:p w:rsidR="002377ED" w:rsidRDefault="002377ED" w14:paraId="0EB08DDB" w14:textId="77777777">
            <w:pPr>
              <w:rPr>
                <w:rFonts w:cs="Times New Roman"/>
              </w:rPr>
            </w:pPr>
          </w:p>
        </w:tc>
        <w:tc>
          <w:tcPr>
            <w:tcW w:w="4531" w:type="dxa"/>
            <w:tcMar/>
          </w:tcPr>
          <w:p w:rsidR="002377ED" w:rsidRDefault="002377ED" w14:paraId="263EBEB6" w14:textId="77777777">
            <w:pPr>
              <w:rPr>
                <w:rFonts w:cs="Times New Roman"/>
              </w:rPr>
            </w:pPr>
          </w:p>
        </w:tc>
      </w:tr>
      <w:tr w:rsidR="002377ED" w:rsidTr="1537BA9A" w14:paraId="57B6D97E" w14:textId="77777777">
        <w:tc>
          <w:tcPr>
            <w:tcW w:w="4531" w:type="dxa"/>
            <w:tcMar/>
          </w:tcPr>
          <w:p w:rsidR="002377ED" w:rsidRDefault="002377ED" w14:paraId="05951FF6" w14:textId="77777777">
            <w:pPr>
              <w:rPr>
                <w:rFonts w:cs="Times New Roman"/>
              </w:rPr>
            </w:pPr>
            <w:r>
              <w:rPr>
                <w:rFonts w:cs="Times New Roman"/>
              </w:rPr>
              <w:t>Adres</w:t>
            </w:r>
          </w:p>
          <w:p w:rsidR="002377ED" w:rsidRDefault="002377ED" w14:paraId="44F7CB9A" w14:textId="77777777">
            <w:pPr>
              <w:rPr>
                <w:rFonts w:cs="Times New Roman"/>
              </w:rPr>
            </w:pPr>
          </w:p>
        </w:tc>
        <w:tc>
          <w:tcPr>
            <w:tcW w:w="4531" w:type="dxa"/>
            <w:tcMar/>
          </w:tcPr>
          <w:p w:rsidR="002377ED" w:rsidRDefault="002377ED" w14:paraId="714AA55D" w14:textId="77777777">
            <w:pPr>
              <w:rPr>
                <w:rFonts w:cs="Times New Roman"/>
              </w:rPr>
            </w:pPr>
          </w:p>
        </w:tc>
      </w:tr>
      <w:tr w:rsidR="002377ED" w:rsidTr="1537BA9A" w14:paraId="13BFF7A1" w14:textId="77777777">
        <w:tc>
          <w:tcPr>
            <w:tcW w:w="4531" w:type="dxa"/>
            <w:tcMar/>
          </w:tcPr>
          <w:p w:rsidR="002377ED" w:rsidRDefault="002377ED" w14:paraId="1CC2A898" w14:textId="77777777">
            <w:pPr>
              <w:rPr>
                <w:rFonts w:cs="Times New Roman"/>
              </w:rPr>
            </w:pPr>
            <w:r>
              <w:rPr>
                <w:rFonts w:cs="Times New Roman"/>
              </w:rPr>
              <w:t>Postcode en plaats</w:t>
            </w:r>
          </w:p>
          <w:p w:rsidR="002377ED" w:rsidRDefault="002377ED" w14:paraId="72CA7F52" w14:textId="77777777">
            <w:pPr>
              <w:rPr>
                <w:rFonts w:cs="Times New Roman"/>
              </w:rPr>
            </w:pPr>
          </w:p>
        </w:tc>
        <w:tc>
          <w:tcPr>
            <w:tcW w:w="4531" w:type="dxa"/>
            <w:tcMar/>
          </w:tcPr>
          <w:p w:rsidR="002377ED" w:rsidRDefault="002377ED" w14:paraId="5D835E27" w14:textId="77777777">
            <w:pPr>
              <w:rPr>
                <w:rFonts w:cs="Times New Roman"/>
              </w:rPr>
            </w:pPr>
          </w:p>
        </w:tc>
      </w:tr>
      <w:tr w:rsidR="002377ED" w:rsidTr="1537BA9A" w14:paraId="0E3F7C33" w14:textId="77777777">
        <w:tc>
          <w:tcPr>
            <w:tcW w:w="4531" w:type="dxa"/>
            <w:tcMar/>
          </w:tcPr>
          <w:p w:rsidR="002377ED" w:rsidRDefault="002377ED" w14:paraId="468B9FD3" w14:textId="77777777">
            <w:pPr>
              <w:rPr>
                <w:rFonts w:cs="Times New Roman"/>
              </w:rPr>
            </w:pPr>
            <w:r>
              <w:rPr>
                <w:rFonts w:cs="Times New Roman"/>
              </w:rPr>
              <w:t>Contactpersoon</w:t>
            </w:r>
          </w:p>
        </w:tc>
        <w:tc>
          <w:tcPr>
            <w:tcW w:w="4531" w:type="dxa"/>
            <w:tcMar/>
          </w:tcPr>
          <w:p w:rsidR="002377ED" w:rsidRDefault="002377ED" w14:paraId="757F2E4D" w14:textId="77777777">
            <w:pPr>
              <w:rPr>
                <w:rFonts w:cs="Times New Roman"/>
              </w:rPr>
            </w:pPr>
          </w:p>
          <w:p w:rsidR="002377ED" w:rsidRDefault="002377ED" w14:paraId="2B203935" w14:textId="77777777">
            <w:pPr>
              <w:rPr>
                <w:rFonts w:cs="Times New Roman"/>
              </w:rPr>
            </w:pPr>
          </w:p>
        </w:tc>
      </w:tr>
      <w:tr w:rsidR="002377ED" w:rsidTr="1537BA9A" w14:paraId="4509CB1B" w14:textId="77777777">
        <w:tc>
          <w:tcPr>
            <w:tcW w:w="4531" w:type="dxa"/>
            <w:tcMar/>
          </w:tcPr>
          <w:p w:rsidR="002377ED" w:rsidRDefault="002377ED" w14:paraId="348C711E" w14:textId="77777777">
            <w:pPr>
              <w:rPr>
                <w:rFonts w:cs="Times New Roman"/>
              </w:rPr>
            </w:pPr>
            <w:r>
              <w:rPr>
                <w:rFonts w:cs="Times New Roman"/>
              </w:rPr>
              <w:t>Telefoonnummer</w:t>
            </w:r>
          </w:p>
          <w:p w:rsidR="002377ED" w:rsidRDefault="002377ED" w14:paraId="0ADC5568" w14:textId="77777777">
            <w:pPr>
              <w:rPr>
                <w:rFonts w:cs="Times New Roman"/>
              </w:rPr>
            </w:pPr>
          </w:p>
        </w:tc>
        <w:tc>
          <w:tcPr>
            <w:tcW w:w="4531" w:type="dxa"/>
            <w:tcMar/>
          </w:tcPr>
          <w:p w:rsidR="002377ED" w:rsidRDefault="002377ED" w14:paraId="41C53186" w14:textId="77777777">
            <w:pPr>
              <w:rPr>
                <w:rFonts w:cs="Times New Roman"/>
              </w:rPr>
            </w:pPr>
          </w:p>
        </w:tc>
      </w:tr>
      <w:tr w:rsidR="002377ED" w:rsidTr="1537BA9A" w14:paraId="7587E607" w14:textId="77777777">
        <w:tc>
          <w:tcPr>
            <w:tcW w:w="4531" w:type="dxa"/>
            <w:tcMar/>
          </w:tcPr>
          <w:p w:rsidR="002377ED" w:rsidRDefault="002377ED" w14:paraId="23C19417" w14:textId="77777777">
            <w:pPr>
              <w:rPr>
                <w:rFonts w:cs="Times New Roman"/>
              </w:rPr>
            </w:pPr>
            <w:r>
              <w:rPr>
                <w:rFonts w:cs="Times New Roman"/>
              </w:rPr>
              <w:t>E-mailadres</w:t>
            </w:r>
          </w:p>
          <w:p w:rsidR="002377ED" w:rsidRDefault="002377ED" w14:paraId="545B028E" w14:textId="77777777">
            <w:pPr>
              <w:rPr>
                <w:rFonts w:cs="Times New Roman"/>
              </w:rPr>
            </w:pPr>
          </w:p>
        </w:tc>
        <w:tc>
          <w:tcPr>
            <w:tcW w:w="4531" w:type="dxa"/>
            <w:tcMar/>
          </w:tcPr>
          <w:p w:rsidR="002377ED" w:rsidRDefault="002377ED" w14:paraId="427DF760" w14:textId="77777777">
            <w:pPr>
              <w:rPr>
                <w:rFonts w:cs="Times New Roman"/>
              </w:rPr>
            </w:pPr>
          </w:p>
        </w:tc>
      </w:tr>
      <w:tr w:rsidR="002377ED" w:rsidTr="1537BA9A" w14:paraId="10DCDA24" w14:textId="77777777">
        <w:tc>
          <w:tcPr>
            <w:tcW w:w="4531" w:type="dxa"/>
            <w:tcMar/>
          </w:tcPr>
          <w:p w:rsidRPr="00CE44A1" w:rsidR="002377ED" w:rsidRDefault="002377ED" w14:paraId="799097AC" w14:textId="77777777">
            <w:pPr>
              <w:rPr>
                <w:rFonts w:cs="Times New Roman"/>
                <w:b/>
              </w:rPr>
            </w:pPr>
            <w:r w:rsidRPr="00CE44A1">
              <w:rPr>
                <w:rFonts w:cs="Times New Roman"/>
                <w:b/>
              </w:rPr>
              <w:t>Referentieopdracht</w:t>
            </w:r>
          </w:p>
        </w:tc>
        <w:tc>
          <w:tcPr>
            <w:tcW w:w="4531" w:type="dxa"/>
            <w:tcMar/>
          </w:tcPr>
          <w:p w:rsidR="002377ED" w:rsidRDefault="002377ED" w14:paraId="3B178883" w14:textId="77777777">
            <w:pPr>
              <w:rPr>
                <w:rFonts w:cs="Times New Roman"/>
              </w:rPr>
            </w:pPr>
          </w:p>
        </w:tc>
      </w:tr>
      <w:tr w:rsidR="002377ED" w:rsidTr="1537BA9A" w14:paraId="0302EBC0" w14:textId="77777777">
        <w:tc>
          <w:tcPr>
            <w:tcW w:w="4531" w:type="dxa"/>
            <w:tcMar/>
          </w:tcPr>
          <w:p w:rsidR="002377ED" w:rsidRDefault="002377ED" w14:paraId="03A954AC" w14:textId="77777777">
            <w:pPr>
              <w:rPr>
                <w:rFonts w:cs="Times New Roman"/>
              </w:rPr>
            </w:pPr>
            <w:r>
              <w:rPr>
                <w:rFonts w:cs="Times New Roman"/>
              </w:rPr>
              <w:t>Startdatum</w:t>
            </w:r>
          </w:p>
          <w:p w:rsidRPr="00CE44A1" w:rsidR="002377ED" w:rsidRDefault="002377ED" w14:paraId="122209CD" w14:textId="77777777">
            <w:pPr>
              <w:rPr>
                <w:rFonts w:cs="Times New Roman"/>
              </w:rPr>
            </w:pPr>
          </w:p>
        </w:tc>
        <w:tc>
          <w:tcPr>
            <w:tcW w:w="4531" w:type="dxa"/>
            <w:tcMar/>
          </w:tcPr>
          <w:p w:rsidR="002377ED" w:rsidRDefault="002377ED" w14:paraId="3EDEC39B" w14:textId="77777777">
            <w:pPr>
              <w:rPr>
                <w:rFonts w:cs="Times New Roman"/>
              </w:rPr>
            </w:pPr>
          </w:p>
        </w:tc>
      </w:tr>
      <w:tr w:rsidR="002377ED" w:rsidTr="1537BA9A" w14:paraId="028BC60D" w14:textId="77777777">
        <w:tc>
          <w:tcPr>
            <w:tcW w:w="4531" w:type="dxa"/>
            <w:tcMar/>
          </w:tcPr>
          <w:p w:rsidR="002377ED" w:rsidRDefault="002377ED" w14:paraId="221AE172" w14:textId="77777777">
            <w:pPr>
              <w:rPr>
                <w:rFonts w:cs="Times New Roman"/>
              </w:rPr>
            </w:pPr>
            <w:r>
              <w:rPr>
                <w:rFonts w:cs="Times New Roman"/>
              </w:rPr>
              <w:t>Einddatum</w:t>
            </w:r>
          </w:p>
          <w:p w:rsidR="002377ED" w:rsidRDefault="002377ED" w14:paraId="7C478AD6" w14:textId="77777777">
            <w:pPr>
              <w:rPr>
                <w:rFonts w:cs="Times New Roman"/>
              </w:rPr>
            </w:pPr>
          </w:p>
        </w:tc>
        <w:tc>
          <w:tcPr>
            <w:tcW w:w="4531" w:type="dxa"/>
            <w:tcMar/>
          </w:tcPr>
          <w:p w:rsidR="002377ED" w:rsidRDefault="002377ED" w14:paraId="5FA61BF7" w14:textId="77777777">
            <w:pPr>
              <w:rPr>
                <w:rFonts w:cs="Times New Roman"/>
              </w:rPr>
            </w:pPr>
          </w:p>
        </w:tc>
      </w:tr>
      <w:tr w:rsidR="002377ED" w:rsidTr="1537BA9A" w14:paraId="776A4664" w14:textId="77777777">
        <w:tc>
          <w:tcPr>
            <w:tcW w:w="4531" w:type="dxa"/>
            <w:tcMar/>
          </w:tcPr>
          <w:p w:rsidR="002377ED" w:rsidRDefault="002377ED" w14:paraId="473982BD" w14:textId="77777777">
            <w:pPr>
              <w:rPr>
                <w:rFonts w:cs="Times New Roman"/>
              </w:rPr>
            </w:pPr>
            <w:r>
              <w:rPr>
                <w:rFonts w:cs="Times New Roman"/>
              </w:rPr>
              <w:t xml:space="preserve">Indien gewerkt in </w:t>
            </w:r>
            <w:proofErr w:type="spellStart"/>
            <w:r>
              <w:rPr>
                <w:rFonts w:cs="Times New Roman"/>
              </w:rPr>
              <w:t>onderaanneming</w:t>
            </w:r>
            <w:proofErr w:type="spellEnd"/>
            <w:r>
              <w:rPr>
                <w:rFonts w:cs="Times New Roman"/>
              </w:rPr>
              <w:t>: welk gedeelte (in %) is door de Inschrijver uitgevoerd?</w:t>
            </w:r>
          </w:p>
        </w:tc>
        <w:tc>
          <w:tcPr>
            <w:tcW w:w="4531" w:type="dxa"/>
            <w:tcMar/>
          </w:tcPr>
          <w:p w:rsidR="002377ED" w:rsidRDefault="002377ED" w14:paraId="04597857" w14:textId="77777777">
            <w:pPr>
              <w:rPr>
                <w:rFonts w:cs="Times New Roman"/>
              </w:rPr>
            </w:pPr>
          </w:p>
        </w:tc>
      </w:tr>
      <w:tr w:rsidR="002377ED" w:rsidTr="1537BA9A" w14:paraId="53A9077E" w14:textId="77777777">
        <w:tc>
          <w:tcPr>
            <w:tcW w:w="4531" w:type="dxa"/>
            <w:tcBorders>
              <w:top w:val="single" w:color="auto" w:sz="4" w:space="0"/>
              <w:left w:val="single" w:color="auto" w:sz="4" w:space="0"/>
              <w:bottom w:val="single" w:color="auto" w:sz="4" w:space="0"/>
              <w:right w:val="single" w:color="auto" w:sz="4" w:space="0"/>
            </w:tcBorders>
            <w:tcMar/>
          </w:tcPr>
          <w:p w:rsidRPr="00D14DC4" w:rsidR="002377ED" w:rsidRDefault="002377ED" w14:paraId="431B71A6" w14:textId="77777777">
            <w:pPr>
              <w:rPr>
                <w:rFonts w:cs="Times New Roman"/>
              </w:rPr>
            </w:pPr>
            <w:r>
              <w:rPr>
                <w:rFonts w:cs="Times New Roman"/>
              </w:rPr>
              <w:t xml:space="preserve">Omschrijving van de referentieopdracht, waaruit blijkt waarom aan de technische bekwaamheidseis wordt voldaan. </w:t>
            </w:r>
          </w:p>
          <w:p w:rsidR="002377ED" w:rsidRDefault="002377ED" w14:paraId="0EE3C8F2" w14:textId="77777777">
            <w:pPr>
              <w:rPr>
                <w:rFonts w:cs="Times New Roman"/>
                <w:i/>
                <w:sz w:val="18"/>
                <w:szCs w:val="18"/>
              </w:rPr>
            </w:pPr>
          </w:p>
          <w:p w:rsidR="002377ED" w:rsidRDefault="002377ED" w14:paraId="53A0A502" w14:textId="77777777">
            <w:pPr>
              <w:rPr>
                <w:rFonts w:cs="Times New Roman"/>
              </w:rPr>
            </w:pPr>
          </w:p>
          <w:p w:rsidR="002377ED" w:rsidRDefault="002377ED" w14:paraId="54E7274D" w14:textId="77777777">
            <w:pPr>
              <w:rPr>
                <w:rFonts w:cs="Times New Roman"/>
              </w:rPr>
            </w:pPr>
          </w:p>
          <w:p w:rsidR="002377ED" w:rsidRDefault="002377ED" w14:paraId="42DB8C30" w14:textId="77777777">
            <w:pPr>
              <w:rPr>
                <w:rFonts w:cs="Times New Roman"/>
              </w:rPr>
            </w:pPr>
          </w:p>
          <w:p w:rsidR="002377ED" w:rsidRDefault="002377ED" w14:paraId="7B9DF7C2" w14:textId="77777777">
            <w:pPr>
              <w:rPr>
                <w:rFonts w:cs="Times New Roman"/>
              </w:rPr>
            </w:pPr>
          </w:p>
          <w:p w:rsidR="002377ED" w:rsidRDefault="002377ED" w14:paraId="7636C403" w14:textId="77777777">
            <w:pPr>
              <w:rPr>
                <w:rFonts w:cs="Times New Roman"/>
              </w:rPr>
            </w:pPr>
          </w:p>
          <w:p w:rsidR="002377ED" w:rsidRDefault="002377ED" w14:paraId="2E0A8EB8" w14:textId="77777777">
            <w:pPr>
              <w:rPr>
                <w:rFonts w:cs="Times New Roman"/>
              </w:rPr>
            </w:pPr>
          </w:p>
          <w:p w:rsidR="002377ED" w:rsidRDefault="002377ED" w14:paraId="6611E469" w14:textId="77777777">
            <w:pPr>
              <w:rPr>
                <w:rFonts w:cs="Times New Roman"/>
              </w:rPr>
            </w:pPr>
          </w:p>
          <w:p w:rsidR="002377ED" w:rsidRDefault="002377ED" w14:paraId="5774797E" w14:textId="77777777">
            <w:pPr>
              <w:rPr>
                <w:rFonts w:cs="Times New Roman"/>
              </w:rPr>
            </w:pPr>
          </w:p>
          <w:p w:rsidR="002377ED" w:rsidRDefault="002377ED" w14:paraId="2A65BF73" w14:textId="77777777">
            <w:pPr>
              <w:rPr>
                <w:rFonts w:cs="Times New Roman"/>
              </w:rPr>
            </w:pPr>
          </w:p>
        </w:tc>
        <w:tc>
          <w:tcPr>
            <w:tcW w:w="4531" w:type="dxa"/>
            <w:tcBorders>
              <w:top w:val="single" w:color="auto" w:sz="4" w:space="0"/>
              <w:left w:val="single" w:color="auto" w:sz="4" w:space="0"/>
              <w:bottom w:val="single" w:color="auto" w:sz="4" w:space="0"/>
              <w:right w:val="single" w:color="auto" w:sz="4" w:space="0"/>
            </w:tcBorders>
            <w:tcMar/>
          </w:tcPr>
          <w:p w:rsidR="002377ED" w:rsidRDefault="002377ED" w14:paraId="1C6E6F1A" w14:textId="77777777">
            <w:pPr>
              <w:rPr>
                <w:rFonts w:cs="Times New Roman"/>
              </w:rPr>
            </w:pPr>
          </w:p>
        </w:tc>
      </w:tr>
      <w:tr w:rsidR="002377ED" w:rsidTr="1537BA9A" w14:paraId="61EF3CEF" w14:textId="77777777">
        <w:tc>
          <w:tcPr>
            <w:tcW w:w="9062" w:type="dxa"/>
            <w:gridSpan w:val="2"/>
            <w:tcBorders>
              <w:top w:val="single" w:color="auto" w:sz="4" w:space="0"/>
              <w:left w:val="single" w:color="auto" w:sz="4" w:space="0"/>
              <w:bottom w:val="single" w:color="auto" w:sz="4" w:space="0"/>
              <w:right w:val="single" w:color="auto" w:sz="4" w:space="0"/>
            </w:tcBorders>
            <w:tcMar/>
            <w:hideMark/>
          </w:tcPr>
          <w:p w:rsidR="002377ED" w:rsidRDefault="002377ED" w14:paraId="16915ED1" w14:textId="77777777">
            <w:pPr>
              <w:rPr>
                <w:rFonts w:cs="Times New Roman"/>
                <w:i/>
                <w:sz w:val="18"/>
                <w:szCs w:val="18"/>
              </w:rPr>
            </w:pPr>
            <w:r>
              <w:rPr>
                <w:rFonts w:cs="Times New Roman"/>
                <w:i/>
                <w:sz w:val="18"/>
                <w:szCs w:val="18"/>
              </w:rPr>
              <w:t>Uit deze gegevens moet blijken dat Inschrijver over de gevraagde kerncompetentie beschikt voor de gevraagde dienstverlening.</w:t>
            </w:r>
          </w:p>
        </w:tc>
      </w:tr>
    </w:tbl>
    <w:p w:rsidR="002377ED" w:rsidP="002377ED" w:rsidRDefault="002377ED" w14:paraId="320181D4" w14:textId="77777777">
      <w:pPr>
        <w:spacing w:after="200" w:line="276" w:lineRule="auto"/>
        <w:rPr>
          <w:rFonts w:ascii="Calibri" w:hAnsi="Calibri" w:eastAsiaTheme="majorEastAsia" w:cstheme="majorBidi"/>
          <w:szCs w:val="26"/>
        </w:rPr>
      </w:pPr>
    </w:p>
    <w:p w:rsidR="002377ED" w:rsidP="002377ED" w:rsidRDefault="002377ED" w14:paraId="7EDE7628" w14:textId="77777777">
      <w:pPr>
        <w:spacing w:after="200" w:line="276" w:lineRule="auto"/>
        <w:rPr>
          <w:rFonts w:ascii="Calibri" w:hAnsi="Calibri" w:eastAsiaTheme="majorEastAsia" w:cstheme="majorBidi"/>
          <w:szCs w:val="26"/>
        </w:rPr>
      </w:pPr>
      <w:r>
        <w:rPr>
          <w:rFonts w:ascii="Calibri" w:hAnsi="Calibri" w:eastAsiaTheme="majorEastAsia" w:cstheme="majorBidi"/>
          <w:szCs w:val="26"/>
        </w:rPr>
        <w:br w:type="page"/>
      </w:r>
    </w:p>
    <w:tbl>
      <w:tblPr>
        <w:tblStyle w:val="Tabelraster"/>
        <w:tblW w:w="0" w:type="auto"/>
        <w:tblInd w:w="-5" w:type="dxa"/>
        <w:tblLook w:val="04A0" w:firstRow="1" w:lastRow="0" w:firstColumn="1" w:lastColumn="0" w:noHBand="0" w:noVBand="1"/>
      </w:tblPr>
      <w:tblGrid>
        <w:gridCol w:w="4531"/>
        <w:gridCol w:w="4531"/>
      </w:tblGrid>
      <w:tr w:rsidR="002377ED" w:rsidTr="1537BA9A" w14:paraId="0027AF36" w14:textId="77777777">
        <w:tc>
          <w:tcPr>
            <w:tcW w:w="9062" w:type="dxa"/>
            <w:gridSpan w:val="2"/>
            <w:tcMar/>
          </w:tcPr>
          <w:p w:rsidR="007B6ABF" w:rsidP="5247B690" w:rsidRDefault="5247B690" w14:paraId="7E41AAEE" w14:textId="77777777">
            <w:pPr>
              <w:widowControl w:val="0"/>
              <w:jc w:val="both"/>
            </w:pPr>
            <w:r>
              <w:t xml:space="preserve">Referentie met betrekking tot </w:t>
            </w:r>
          </w:p>
          <w:p w:rsidR="5247B690" w:rsidP="00841C00" w:rsidRDefault="007B6ABF" w14:paraId="7EA90D70" w14:textId="3B49E2D1">
            <w:pPr>
              <w:widowControl w:val="0"/>
              <w:rPr>
                <w:b w:val="1"/>
                <w:bCs w:val="1"/>
              </w:rPr>
            </w:pPr>
            <w:r w:rsidRPr="1537BA9A" w:rsidR="007B6ABF">
              <w:rPr>
                <w:b w:val="1"/>
                <w:bCs w:val="1"/>
              </w:rPr>
              <w:t>Kernc</w:t>
            </w:r>
            <w:r w:rsidRPr="1537BA9A" w:rsidR="5247B690">
              <w:rPr>
                <w:b w:val="1"/>
                <w:bCs w:val="1"/>
              </w:rPr>
              <w:t>om</w:t>
            </w:r>
            <w:r w:rsidRPr="1537BA9A" w:rsidR="5247B690">
              <w:rPr>
                <w:b w:val="1"/>
                <w:bCs w:val="1"/>
              </w:rPr>
              <w:t xml:space="preserve">petentie 3: </w:t>
            </w:r>
            <w:r w:rsidRPr="1537BA9A" w:rsidR="00841C00">
              <w:rPr>
                <w:b w:val="1"/>
                <w:bCs w:val="1"/>
              </w:rPr>
              <w:t>Dijkversterking (constructietype 2</w:t>
            </w:r>
            <w:r w:rsidRPr="1537BA9A" w:rsidR="00841C00">
              <w:rPr>
                <w:b w:val="1"/>
                <w:bCs w:val="1"/>
              </w:rPr>
              <w:t xml:space="preserve"> “damwandschermen” – Bijzondere waterkerende constructie)</w:t>
            </w:r>
          </w:p>
        </w:tc>
      </w:tr>
      <w:tr w:rsidR="002377ED" w:rsidTr="1537BA9A" w14:paraId="340EC200" w14:textId="77777777">
        <w:tc>
          <w:tcPr>
            <w:tcW w:w="4531" w:type="dxa"/>
            <w:tcMar/>
          </w:tcPr>
          <w:p w:rsidR="5247B690" w:rsidP="5247B690" w:rsidRDefault="5247B690" w14:paraId="4A9AAF56" w14:textId="77777777">
            <w:pPr>
              <w:rPr>
                <w:rFonts w:cs="Times New Roman"/>
                <w:b/>
                <w:bCs/>
              </w:rPr>
            </w:pPr>
            <w:r w:rsidRPr="5247B690">
              <w:rPr>
                <w:rFonts w:cs="Times New Roman"/>
                <w:b/>
                <w:bCs/>
              </w:rPr>
              <w:t>Opdrachtgever referentieopdracht</w:t>
            </w:r>
          </w:p>
        </w:tc>
        <w:tc>
          <w:tcPr>
            <w:tcW w:w="4531" w:type="dxa"/>
            <w:tcMar/>
          </w:tcPr>
          <w:p w:rsidR="5247B690" w:rsidP="5247B690" w:rsidRDefault="5247B690" w14:paraId="70A765D6" w14:textId="77777777">
            <w:pPr>
              <w:rPr>
                <w:rFonts w:cs="Times New Roman"/>
              </w:rPr>
            </w:pPr>
          </w:p>
        </w:tc>
      </w:tr>
      <w:tr w:rsidR="002377ED" w:rsidTr="1537BA9A" w14:paraId="0C834345" w14:textId="77777777">
        <w:tc>
          <w:tcPr>
            <w:tcW w:w="4531" w:type="dxa"/>
            <w:tcMar/>
          </w:tcPr>
          <w:p w:rsidR="5247B690" w:rsidP="5247B690" w:rsidRDefault="5247B690" w14:paraId="4F4A12D5" w14:textId="77777777">
            <w:pPr>
              <w:rPr>
                <w:rFonts w:cs="Times New Roman"/>
              </w:rPr>
            </w:pPr>
            <w:r w:rsidRPr="5247B690">
              <w:rPr>
                <w:rFonts w:cs="Times New Roman"/>
              </w:rPr>
              <w:t xml:space="preserve">Soort opdrachtgever </w:t>
            </w:r>
          </w:p>
          <w:p w:rsidR="5247B690" w:rsidP="5247B690" w:rsidRDefault="5247B690" w14:paraId="5F63A0F7" w14:textId="77777777">
            <w:pPr>
              <w:rPr>
                <w:rFonts w:cs="Times New Roman"/>
              </w:rPr>
            </w:pPr>
          </w:p>
        </w:tc>
        <w:tc>
          <w:tcPr>
            <w:tcW w:w="4531" w:type="dxa"/>
            <w:tcMar/>
          </w:tcPr>
          <w:p w:rsidR="5247B690" w:rsidP="5247B690" w:rsidRDefault="5247B690" w14:paraId="2A2E2028" w14:textId="77777777">
            <w:pPr>
              <w:rPr>
                <w:rFonts w:cs="Times New Roman"/>
              </w:rPr>
            </w:pPr>
          </w:p>
        </w:tc>
      </w:tr>
      <w:tr w:rsidR="002377ED" w:rsidTr="1537BA9A" w14:paraId="2E2685E6" w14:textId="77777777">
        <w:tc>
          <w:tcPr>
            <w:tcW w:w="4531" w:type="dxa"/>
            <w:tcMar/>
          </w:tcPr>
          <w:p w:rsidR="5247B690" w:rsidP="5247B690" w:rsidRDefault="5247B690" w14:paraId="2701F69B" w14:textId="77777777">
            <w:pPr>
              <w:rPr>
                <w:rFonts w:cs="Times New Roman"/>
              </w:rPr>
            </w:pPr>
            <w:r w:rsidRPr="5247B690">
              <w:rPr>
                <w:rFonts w:cs="Times New Roman"/>
              </w:rPr>
              <w:t xml:space="preserve">Naam </w:t>
            </w:r>
          </w:p>
          <w:p w:rsidR="5247B690" w:rsidP="5247B690" w:rsidRDefault="5247B690" w14:paraId="7ADE359C" w14:textId="77777777">
            <w:pPr>
              <w:rPr>
                <w:rFonts w:cs="Times New Roman"/>
              </w:rPr>
            </w:pPr>
          </w:p>
        </w:tc>
        <w:tc>
          <w:tcPr>
            <w:tcW w:w="4531" w:type="dxa"/>
            <w:tcMar/>
          </w:tcPr>
          <w:p w:rsidR="5247B690" w:rsidP="5247B690" w:rsidRDefault="5247B690" w14:paraId="0E80ECA1" w14:textId="77777777">
            <w:pPr>
              <w:rPr>
                <w:rFonts w:cs="Times New Roman"/>
              </w:rPr>
            </w:pPr>
          </w:p>
        </w:tc>
      </w:tr>
      <w:tr w:rsidR="002377ED" w:rsidTr="1537BA9A" w14:paraId="3485ECA9" w14:textId="77777777">
        <w:tc>
          <w:tcPr>
            <w:tcW w:w="4531" w:type="dxa"/>
            <w:tcMar/>
          </w:tcPr>
          <w:p w:rsidR="5247B690" w:rsidP="5247B690" w:rsidRDefault="5247B690" w14:paraId="68BDCF5C" w14:textId="77777777">
            <w:pPr>
              <w:rPr>
                <w:rFonts w:cs="Times New Roman"/>
              </w:rPr>
            </w:pPr>
            <w:r w:rsidRPr="5247B690">
              <w:rPr>
                <w:rFonts w:cs="Times New Roman"/>
              </w:rPr>
              <w:t>Adres</w:t>
            </w:r>
          </w:p>
          <w:p w:rsidR="5247B690" w:rsidP="5247B690" w:rsidRDefault="5247B690" w14:paraId="25358222" w14:textId="77777777">
            <w:pPr>
              <w:rPr>
                <w:rFonts w:cs="Times New Roman"/>
              </w:rPr>
            </w:pPr>
          </w:p>
        </w:tc>
        <w:tc>
          <w:tcPr>
            <w:tcW w:w="4531" w:type="dxa"/>
            <w:tcMar/>
          </w:tcPr>
          <w:p w:rsidR="5247B690" w:rsidP="5247B690" w:rsidRDefault="5247B690" w14:paraId="10310E26" w14:textId="77777777">
            <w:pPr>
              <w:rPr>
                <w:rFonts w:cs="Times New Roman"/>
              </w:rPr>
            </w:pPr>
          </w:p>
        </w:tc>
      </w:tr>
      <w:tr w:rsidR="002377ED" w:rsidTr="1537BA9A" w14:paraId="0FACC212" w14:textId="77777777">
        <w:tc>
          <w:tcPr>
            <w:tcW w:w="4531" w:type="dxa"/>
            <w:tcMar/>
          </w:tcPr>
          <w:p w:rsidR="5247B690" w:rsidP="5247B690" w:rsidRDefault="5247B690" w14:paraId="28033B5A" w14:textId="77777777">
            <w:pPr>
              <w:rPr>
                <w:rFonts w:cs="Times New Roman"/>
              </w:rPr>
            </w:pPr>
            <w:r w:rsidRPr="5247B690">
              <w:rPr>
                <w:rFonts w:cs="Times New Roman"/>
              </w:rPr>
              <w:t>Postcode en plaats</w:t>
            </w:r>
          </w:p>
          <w:p w:rsidR="5247B690" w:rsidP="5247B690" w:rsidRDefault="5247B690" w14:paraId="327BC9BD" w14:textId="77777777">
            <w:pPr>
              <w:rPr>
                <w:rFonts w:cs="Times New Roman"/>
              </w:rPr>
            </w:pPr>
          </w:p>
        </w:tc>
        <w:tc>
          <w:tcPr>
            <w:tcW w:w="4531" w:type="dxa"/>
            <w:tcMar/>
          </w:tcPr>
          <w:p w:rsidR="5247B690" w:rsidP="5247B690" w:rsidRDefault="5247B690" w14:paraId="3412C036" w14:textId="77777777">
            <w:pPr>
              <w:rPr>
                <w:rFonts w:cs="Times New Roman"/>
              </w:rPr>
            </w:pPr>
          </w:p>
        </w:tc>
      </w:tr>
      <w:tr w:rsidR="002377ED" w:rsidTr="1537BA9A" w14:paraId="050D2841" w14:textId="77777777">
        <w:tc>
          <w:tcPr>
            <w:tcW w:w="4531" w:type="dxa"/>
            <w:tcMar/>
          </w:tcPr>
          <w:p w:rsidR="5247B690" w:rsidP="5247B690" w:rsidRDefault="5247B690" w14:paraId="213D60CF" w14:textId="77777777">
            <w:pPr>
              <w:rPr>
                <w:rFonts w:cs="Times New Roman"/>
              </w:rPr>
            </w:pPr>
            <w:r w:rsidRPr="5247B690">
              <w:rPr>
                <w:rFonts w:cs="Times New Roman"/>
              </w:rPr>
              <w:t>Contactpersoon</w:t>
            </w:r>
          </w:p>
        </w:tc>
        <w:tc>
          <w:tcPr>
            <w:tcW w:w="4531" w:type="dxa"/>
            <w:tcMar/>
          </w:tcPr>
          <w:p w:rsidR="5247B690" w:rsidP="5247B690" w:rsidRDefault="5247B690" w14:paraId="065258F9" w14:textId="77777777">
            <w:pPr>
              <w:rPr>
                <w:rFonts w:cs="Times New Roman"/>
              </w:rPr>
            </w:pPr>
          </w:p>
          <w:p w:rsidR="5247B690" w:rsidP="5247B690" w:rsidRDefault="5247B690" w14:paraId="5A5E06A0" w14:textId="77777777">
            <w:pPr>
              <w:rPr>
                <w:rFonts w:cs="Times New Roman"/>
              </w:rPr>
            </w:pPr>
          </w:p>
        </w:tc>
      </w:tr>
      <w:tr w:rsidR="002377ED" w:rsidTr="1537BA9A" w14:paraId="37D0AAF8" w14:textId="77777777">
        <w:tc>
          <w:tcPr>
            <w:tcW w:w="4531" w:type="dxa"/>
            <w:tcMar/>
          </w:tcPr>
          <w:p w:rsidR="5247B690" w:rsidP="5247B690" w:rsidRDefault="5247B690" w14:paraId="2F2BDD6E" w14:textId="77777777">
            <w:pPr>
              <w:rPr>
                <w:rFonts w:cs="Times New Roman"/>
              </w:rPr>
            </w:pPr>
            <w:r w:rsidRPr="5247B690">
              <w:rPr>
                <w:rFonts w:cs="Times New Roman"/>
              </w:rPr>
              <w:t>Telefoonnummer</w:t>
            </w:r>
          </w:p>
          <w:p w:rsidR="5247B690" w:rsidP="5247B690" w:rsidRDefault="5247B690" w14:paraId="11E6D717" w14:textId="77777777">
            <w:pPr>
              <w:rPr>
                <w:rFonts w:cs="Times New Roman"/>
              </w:rPr>
            </w:pPr>
          </w:p>
        </w:tc>
        <w:tc>
          <w:tcPr>
            <w:tcW w:w="4531" w:type="dxa"/>
            <w:tcMar/>
          </w:tcPr>
          <w:p w:rsidR="5247B690" w:rsidP="5247B690" w:rsidRDefault="5247B690" w14:paraId="79AD5569" w14:textId="77777777">
            <w:pPr>
              <w:rPr>
                <w:rFonts w:cs="Times New Roman"/>
              </w:rPr>
            </w:pPr>
          </w:p>
        </w:tc>
      </w:tr>
      <w:tr w:rsidR="002377ED" w:rsidTr="1537BA9A" w14:paraId="23F61202" w14:textId="77777777">
        <w:tc>
          <w:tcPr>
            <w:tcW w:w="4531" w:type="dxa"/>
            <w:tcMar/>
          </w:tcPr>
          <w:p w:rsidR="5247B690" w:rsidP="5247B690" w:rsidRDefault="5247B690" w14:paraId="79B165DA" w14:textId="77777777">
            <w:pPr>
              <w:rPr>
                <w:rFonts w:cs="Times New Roman"/>
              </w:rPr>
            </w:pPr>
            <w:r w:rsidRPr="5247B690">
              <w:rPr>
                <w:rFonts w:cs="Times New Roman"/>
              </w:rPr>
              <w:t>E-mailadres</w:t>
            </w:r>
          </w:p>
          <w:p w:rsidR="5247B690" w:rsidP="5247B690" w:rsidRDefault="5247B690" w14:paraId="150BB41A" w14:textId="77777777">
            <w:pPr>
              <w:rPr>
                <w:rFonts w:cs="Times New Roman"/>
              </w:rPr>
            </w:pPr>
          </w:p>
        </w:tc>
        <w:tc>
          <w:tcPr>
            <w:tcW w:w="4531" w:type="dxa"/>
            <w:tcMar/>
          </w:tcPr>
          <w:p w:rsidR="5247B690" w:rsidP="5247B690" w:rsidRDefault="5247B690" w14:paraId="7212468B" w14:textId="77777777">
            <w:pPr>
              <w:rPr>
                <w:rFonts w:cs="Times New Roman"/>
              </w:rPr>
            </w:pPr>
          </w:p>
        </w:tc>
      </w:tr>
      <w:tr w:rsidR="002377ED" w:rsidTr="1537BA9A" w14:paraId="6D5C5C64" w14:textId="77777777">
        <w:tc>
          <w:tcPr>
            <w:tcW w:w="4531" w:type="dxa"/>
            <w:tcMar/>
          </w:tcPr>
          <w:p w:rsidR="5247B690" w:rsidP="5247B690" w:rsidRDefault="5247B690" w14:paraId="6D23EA70" w14:textId="77777777">
            <w:pPr>
              <w:rPr>
                <w:rFonts w:cs="Times New Roman"/>
                <w:b/>
                <w:bCs/>
              </w:rPr>
            </w:pPr>
            <w:r w:rsidRPr="5247B690">
              <w:rPr>
                <w:rFonts w:cs="Times New Roman"/>
                <w:b/>
                <w:bCs/>
              </w:rPr>
              <w:t>Referentieopdracht</w:t>
            </w:r>
          </w:p>
        </w:tc>
        <w:tc>
          <w:tcPr>
            <w:tcW w:w="4531" w:type="dxa"/>
            <w:tcMar/>
          </w:tcPr>
          <w:p w:rsidR="5247B690" w:rsidP="5247B690" w:rsidRDefault="5247B690" w14:paraId="4FEEE522" w14:textId="77777777">
            <w:pPr>
              <w:rPr>
                <w:rFonts w:cs="Times New Roman"/>
              </w:rPr>
            </w:pPr>
          </w:p>
        </w:tc>
      </w:tr>
      <w:tr w:rsidR="002377ED" w:rsidTr="1537BA9A" w14:paraId="1D5CDCF3" w14:textId="77777777">
        <w:tc>
          <w:tcPr>
            <w:tcW w:w="4531" w:type="dxa"/>
            <w:tcMar/>
          </w:tcPr>
          <w:p w:rsidR="5247B690" w:rsidP="5247B690" w:rsidRDefault="5247B690" w14:paraId="590EAD86" w14:textId="77777777">
            <w:pPr>
              <w:rPr>
                <w:rFonts w:cs="Times New Roman"/>
              </w:rPr>
            </w:pPr>
            <w:r w:rsidRPr="5247B690">
              <w:rPr>
                <w:rFonts w:cs="Times New Roman"/>
              </w:rPr>
              <w:t>Startdatum</w:t>
            </w:r>
          </w:p>
          <w:p w:rsidR="5247B690" w:rsidP="5247B690" w:rsidRDefault="5247B690" w14:paraId="19C1D0C3" w14:textId="77777777">
            <w:pPr>
              <w:rPr>
                <w:rFonts w:cs="Times New Roman"/>
              </w:rPr>
            </w:pPr>
          </w:p>
        </w:tc>
        <w:tc>
          <w:tcPr>
            <w:tcW w:w="4531" w:type="dxa"/>
            <w:tcMar/>
          </w:tcPr>
          <w:p w:rsidR="5247B690" w:rsidP="5247B690" w:rsidRDefault="5247B690" w14:paraId="637477D6" w14:textId="77777777">
            <w:pPr>
              <w:rPr>
                <w:rFonts w:cs="Times New Roman"/>
              </w:rPr>
            </w:pPr>
          </w:p>
        </w:tc>
      </w:tr>
      <w:tr w:rsidR="002377ED" w:rsidTr="1537BA9A" w14:paraId="1FE50307" w14:textId="77777777">
        <w:tc>
          <w:tcPr>
            <w:tcW w:w="4531" w:type="dxa"/>
            <w:tcMar/>
          </w:tcPr>
          <w:p w:rsidR="5247B690" w:rsidP="5247B690" w:rsidRDefault="5247B690" w14:paraId="5B8116CE" w14:textId="77777777">
            <w:pPr>
              <w:rPr>
                <w:rFonts w:cs="Times New Roman"/>
              </w:rPr>
            </w:pPr>
            <w:r w:rsidRPr="5247B690">
              <w:rPr>
                <w:rFonts w:cs="Times New Roman"/>
              </w:rPr>
              <w:t>Einddatum</w:t>
            </w:r>
          </w:p>
          <w:p w:rsidR="5247B690" w:rsidP="5247B690" w:rsidRDefault="5247B690" w14:paraId="512D25A8" w14:textId="77777777">
            <w:pPr>
              <w:rPr>
                <w:rFonts w:cs="Times New Roman"/>
              </w:rPr>
            </w:pPr>
          </w:p>
        </w:tc>
        <w:tc>
          <w:tcPr>
            <w:tcW w:w="4531" w:type="dxa"/>
            <w:tcMar/>
          </w:tcPr>
          <w:p w:rsidR="5247B690" w:rsidP="5247B690" w:rsidRDefault="5247B690" w14:paraId="4E8EDC07" w14:textId="77777777">
            <w:pPr>
              <w:rPr>
                <w:rFonts w:cs="Times New Roman"/>
              </w:rPr>
            </w:pPr>
          </w:p>
        </w:tc>
      </w:tr>
      <w:tr w:rsidR="002377ED" w:rsidTr="1537BA9A" w14:paraId="0BE525B7" w14:textId="77777777">
        <w:tc>
          <w:tcPr>
            <w:tcW w:w="4531" w:type="dxa"/>
            <w:tcMar/>
          </w:tcPr>
          <w:p w:rsidR="5247B690" w:rsidP="5247B690" w:rsidRDefault="5247B690" w14:paraId="59891C4F" w14:textId="77777777">
            <w:pPr>
              <w:rPr>
                <w:rFonts w:cs="Times New Roman"/>
              </w:rPr>
            </w:pPr>
            <w:r w:rsidRPr="5247B690">
              <w:rPr>
                <w:rFonts w:cs="Times New Roman"/>
              </w:rPr>
              <w:t>Indien gewerkt in onderaanneming: welk gedeelte (in %) is door de Inschrijver uitgevoerd?</w:t>
            </w:r>
          </w:p>
        </w:tc>
        <w:tc>
          <w:tcPr>
            <w:tcW w:w="4531" w:type="dxa"/>
            <w:tcMar/>
          </w:tcPr>
          <w:p w:rsidR="5247B690" w:rsidP="5247B690" w:rsidRDefault="5247B690" w14:paraId="3A138706" w14:textId="77777777">
            <w:pPr>
              <w:rPr>
                <w:rFonts w:cs="Times New Roman"/>
              </w:rPr>
            </w:pPr>
          </w:p>
        </w:tc>
      </w:tr>
      <w:tr w:rsidR="002377ED" w:rsidTr="1537BA9A" w14:paraId="273FD340" w14:textId="77777777">
        <w:tc>
          <w:tcPr>
            <w:tcW w:w="4531" w:type="dxa"/>
            <w:tcBorders>
              <w:top w:val="single" w:color="auto" w:sz="4" w:space="0"/>
              <w:left w:val="single" w:color="auto" w:sz="4" w:space="0"/>
              <w:bottom w:val="single" w:color="auto" w:sz="4" w:space="0"/>
              <w:right w:val="single" w:color="auto" w:sz="4" w:space="0"/>
            </w:tcBorders>
            <w:tcMar/>
          </w:tcPr>
          <w:p w:rsidR="5247B690" w:rsidP="5247B690" w:rsidRDefault="5247B690" w14:paraId="435DE876" w14:textId="77777777">
            <w:pPr>
              <w:rPr>
                <w:rFonts w:cs="Times New Roman"/>
              </w:rPr>
            </w:pPr>
            <w:r w:rsidRPr="5247B690">
              <w:rPr>
                <w:rFonts w:cs="Times New Roman"/>
              </w:rPr>
              <w:t xml:space="preserve">Omschrijving van de referentieopdracht, waaruit blijkt waarom aan de technische bekwaamheidseis wordt voldaan. </w:t>
            </w:r>
          </w:p>
          <w:p w:rsidR="5247B690" w:rsidP="5247B690" w:rsidRDefault="5247B690" w14:paraId="0084942A" w14:textId="77777777">
            <w:pPr>
              <w:rPr>
                <w:rFonts w:cs="Times New Roman"/>
                <w:i/>
                <w:iCs/>
                <w:sz w:val="18"/>
                <w:szCs w:val="18"/>
              </w:rPr>
            </w:pPr>
          </w:p>
          <w:p w:rsidR="5247B690" w:rsidP="5247B690" w:rsidRDefault="5247B690" w14:paraId="452E82F8" w14:textId="77777777">
            <w:pPr>
              <w:rPr>
                <w:rFonts w:cs="Times New Roman"/>
              </w:rPr>
            </w:pPr>
          </w:p>
          <w:p w:rsidR="5247B690" w:rsidP="5247B690" w:rsidRDefault="5247B690" w14:paraId="3EC7C8EA" w14:textId="77777777">
            <w:pPr>
              <w:rPr>
                <w:rFonts w:cs="Times New Roman"/>
              </w:rPr>
            </w:pPr>
          </w:p>
          <w:p w:rsidR="5247B690" w:rsidP="5247B690" w:rsidRDefault="5247B690" w14:paraId="0218FB92" w14:textId="77777777">
            <w:pPr>
              <w:rPr>
                <w:rFonts w:cs="Times New Roman"/>
              </w:rPr>
            </w:pPr>
          </w:p>
          <w:p w:rsidR="5247B690" w:rsidP="5247B690" w:rsidRDefault="5247B690" w14:paraId="4C75B4FC" w14:textId="77777777">
            <w:pPr>
              <w:rPr>
                <w:rFonts w:cs="Times New Roman"/>
              </w:rPr>
            </w:pPr>
          </w:p>
          <w:p w:rsidR="5247B690" w:rsidP="5247B690" w:rsidRDefault="5247B690" w14:paraId="4B0C8EDB" w14:textId="77777777">
            <w:pPr>
              <w:rPr>
                <w:rFonts w:cs="Times New Roman"/>
              </w:rPr>
            </w:pPr>
          </w:p>
          <w:p w:rsidR="5247B690" w:rsidP="5247B690" w:rsidRDefault="5247B690" w14:paraId="04F4E5DF" w14:textId="77777777">
            <w:pPr>
              <w:rPr>
                <w:rFonts w:cs="Times New Roman"/>
              </w:rPr>
            </w:pPr>
          </w:p>
          <w:p w:rsidR="5247B690" w:rsidP="5247B690" w:rsidRDefault="5247B690" w14:paraId="23CC8C54" w14:textId="77777777">
            <w:pPr>
              <w:rPr>
                <w:rFonts w:cs="Times New Roman"/>
              </w:rPr>
            </w:pPr>
          </w:p>
          <w:p w:rsidR="5247B690" w:rsidP="5247B690" w:rsidRDefault="5247B690" w14:paraId="20F0A6DD" w14:textId="77777777">
            <w:pPr>
              <w:rPr>
                <w:rFonts w:cs="Times New Roman"/>
              </w:rPr>
            </w:pPr>
          </w:p>
          <w:p w:rsidR="5247B690" w:rsidP="5247B690" w:rsidRDefault="5247B690" w14:paraId="784D78A7" w14:textId="77777777">
            <w:pPr>
              <w:rPr>
                <w:rFonts w:cs="Times New Roman"/>
              </w:rPr>
            </w:pPr>
          </w:p>
        </w:tc>
        <w:tc>
          <w:tcPr>
            <w:tcW w:w="4531" w:type="dxa"/>
            <w:tcBorders>
              <w:top w:val="single" w:color="auto" w:sz="4" w:space="0"/>
              <w:left w:val="single" w:color="auto" w:sz="4" w:space="0"/>
              <w:bottom w:val="single" w:color="auto" w:sz="4" w:space="0"/>
              <w:right w:val="single" w:color="auto" w:sz="4" w:space="0"/>
            </w:tcBorders>
            <w:tcMar/>
          </w:tcPr>
          <w:p w:rsidR="5247B690" w:rsidP="5247B690" w:rsidRDefault="5247B690" w14:paraId="4EE05A17" w14:textId="77777777">
            <w:pPr>
              <w:rPr>
                <w:rFonts w:cs="Times New Roman"/>
              </w:rPr>
            </w:pPr>
          </w:p>
        </w:tc>
      </w:tr>
      <w:tr w:rsidR="002377ED" w:rsidTr="1537BA9A" w14:paraId="205D4482" w14:textId="77777777">
        <w:tc>
          <w:tcPr>
            <w:tcW w:w="9062" w:type="dxa"/>
            <w:gridSpan w:val="2"/>
            <w:tcBorders>
              <w:top w:val="single" w:color="auto" w:sz="4" w:space="0"/>
              <w:left w:val="single" w:color="auto" w:sz="4" w:space="0"/>
              <w:bottom w:val="single" w:color="auto" w:sz="4" w:space="0"/>
              <w:right w:val="single" w:color="auto" w:sz="4" w:space="0"/>
            </w:tcBorders>
            <w:tcMar/>
            <w:hideMark/>
          </w:tcPr>
          <w:p w:rsidR="5247B690" w:rsidP="5247B690" w:rsidRDefault="5247B690" w14:paraId="0D7F7E7F" w14:textId="77777777">
            <w:pPr>
              <w:rPr>
                <w:rFonts w:cs="Times New Roman"/>
                <w:i/>
                <w:iCs/>
                <w:sz w:val="18"/>
                <w:szCs w:val="18"/>
              </w:rPr>
            </w:pPr>
            <w:r w:rsidRPr="5247B690">
              <w:rPr>
                <w:rFonts w:cs="Times New Roman"/>
                <w:i/>
                <w:iCs/>
                <w:sz w:val="18"/>
                <w:szCs w:val="18"/>
              </w:rPr>
              <w:t>Uit deze gegevens moet blijken dat Inschrijver over de gevraagde kerncompetentie beschikt voor de gevraagde dienstverlening.</w:t>
            </w:r>
          </w:p>
        </w:tc>
      </w:tr>
    </w:tbl>
    <w:p w:rsidR="002377ED" w:rsidP="002377ED" w:rsidRDefault="002377ED" w14:paraId="3519FA28" w14:textId="77777777">
      <w:pPr>
        <w:spacing w:after="200" w:line="276" w:lineRule="auto"/>
        <w:rPr>
          <w:rFonts w:ascii="Calibri" w:hAnsi="Calibri" w:eastAsiaTheme="majorEastAsia" w:cstheme="majorBidi"/>
          <w:szCs w:val="26"/>
        </w:rPr>
      </w:pPr>
    </w:p>
    <w:p w:rsidR="002377ED" w:rsidP="5247B690" w:rsidRDefault="002377ED" w14:paraId="409E9C95" w14:textId="77777777">
      <w:pPr>
        <w:spacing w:after="200" w:line="276" w:lineRule="auto"/>
        <w:rPr>
          <w:rFonts w:ascii="Calibri" w:hAnsi="Calibri" w:eastAsiaTheme="majorEastAsia" w:cstheme="majorBidi"/>
        </w:rPr>
      </w:pPr>
      <w:r w:rsidRPr="5247B690">
        <w:rPr>
          <w:rFonts w:ascii="Calibri" w:hAnsi="Calibri" w:eastAsiaTheme="majorEastAsia" w:cstheme="majorBidi"/>
        </w:rPr>
        <w:br w:type="page"/>
      </w:r>
      <w:bookmarkEnd w:id="2"/>
    </w:p>
    <w:tbl>
      <w:tblPr>
        <w:tblStyle w:val="Tabelraster"/>
        <w:tblW w:w="0" w:type="auto"/>
        <w:tblInd w:w="-5" w:type="dxa"/>
        <w:tblLook w:val="04A0" w:firstRow="1" w:lastRow="0" w:firstColumn="1" w:lastColumn="0" w:noHBand="0" w:noVBand="1"/>
      </w:tblPr>
      <w:tblGrid>
        <w:gridCol w:w="4531"/>
        <w:gridCol w:w="4531"/>
      </w:tblGrid>
      <w:tr w:rsidR="00E8240C" w14:paraId="17643FF0" w14:textId="77777777">
        <w:tc>
          <w:tcPr>
            <w:tcW w:w="9062" w:type="dxa"/>
            <w:gridSpan w:val="2"/>
          </w:tcPr>
          <w:p w:rsidR="00735AE2" w:rsidRDefault="00E8240C" w14:paraId="5CD364DA" w14:textId="77777777">
            <w:pPr>
              <w:widowControl w:val="0"/>
              <w:jc w:val="both"/>
            </w:pPr>
            <w:r>
              <w:t xml:space="preserve">Referentie met betrekking tot </w:t>
            </w:r>
          </w:p>
          <w:p w:rsidR="00E8240C" w:rsidRDefault="00735AE2" w14:paraId="78ACC73C" w14:textId="24B6F80F">
            <w:pPr>
              <w:widowControl w:val="0"/>
              <w:jc w:val="both"/>
              <w:rPr>
                <w:b/>
                <w:bCs/>
              </w:rPr>
            </w:pPr>
            <w:r w:rsidRPr="00735AE2">
              <w:rPr>
                <w:b/>
                <w:bCs/>
              </w:rPr>
              <w:t>Kernc</w:t>
            </w:r>
            <w:r w:rsidRPr="5247B690" w:rsidR="00E8240C">
              <w:rPr>
                <w:b/>
                <w:bCs/>
              </w:rPr>
              <w:t xml:space="preserve">ompetentie </w:t>
            </w:r>
            <w:r w:rsidR="00907130">
              <w:rPr>
                <w:b/>
                <w:bCs/>
              </w:rPr>
              <w:t>4</w:t>
            </w:r>
            <w:r w:rsidRPr="5247B690" w:rsidR="00E8240C">
              <w:rPr>
                <w:b/>
                <w:bCs/>
              </w:rPr>
              <w:t xml:space="preserve">: </w:t>
            </w:r>
            <w:r w:rsidR="00907130">
              <w:rPr>
                <w:b/>
                <w:bCs/>
              </w:rPr>
              <w:t>Natuurb</w:t>
            </w:r>
            <w:r w:rsidRPr="5247B690" w:rsidR="00E8240C">
              <w:rPr>
                <w:b/>
                <w:bCs/>
              </w:rPr>
              <w:t>eken (her</w:t>
            </w:r>
            <w:r w:rsidR="00907130">
              <w:rPr>
                <w:b/>
                <w:bCs/>
              </w:rPr>
              <w:t xml:space="preserve">ingericht </w:t>
            </w:r>
            <w:r w:rsidRPr="00907130" w:rsidR="00E8240C">
              <w:rPr>
                <w:b/>
                <w:bCs/>
              </w:rPr>
              <w:t>en/of</w:t>
            </w:r>
            <w:r w:rsidRPr="5247B690" w:rsidR="00E8240C">
              <w:rPr>
                <w:b/>
                <w:bCs/>
              </w:rPr>
              <w:t xml:space="preserve"> nieuw)</w:t>
            </w:r>
          </w:p>
        </w:tc>
      </w:tr>
      <w:tr w:rsidR="00E8240C" w14:paraId="1CA59400" w14:textId="77777777">
        <w:tc>
          <w:tcPr>
            <w:tcW w:w="4531" w:type="dxa"/>
          </w:tcPr>
          <w:p w:rsidR="00E8240C" w:rsidRDefault="00E8240C" w14:paraId="7BF58677" w14:textId="77777777">
            <w:pPr>
              <w:rPr>
                <w:rFonts w:cs="Times New Roman"/>
                <w:b/>
                <w:bCs/>
              </w:rPr>
            </w:pPr>
            <w:r w:rsidRPr="5247B690">
              <w:rPr>
                <w:rFonts w:cs="Times New Roman"/>
                <w:b/>
                <w:bCs/>
              </w:rPr>
              <w:t>Opdrachtgever referentieopdracht</w:t>
            </w:r>
          </w:p>
        </w:tc>
        <w:tc>
          <w:tcPr>
            <w:tcW w:w="4531" w:type="dxa"/>
          </w:tcPr>
          <w:p w:rsidR="00E8240C" w:rsidRDefault="00E8240C" w14:paraId="153490D9" w14:textId="77777777">
            <w:pPr>
              <w:rPr>
                <w:rFonts w:cs="Times New Roman"/>
              </w:rPr>
            </w:pPr>
          </w:p>
        </w:tc>
      </w:tr>
      <w:tr w:rsidR="00E8240C" w14:paraId="40B39DC2" w14:textId="77777777">
        <w:tc>
          <w:tcPr>
            <w:tcW w:w="4531" w:type="dxa"/>
          </w:tcPr>
          <w:p w:rsidR="00E8240C" w:rsidRDefault="00E8240C" w14:paraId="172B7C33" w14:textId="77777777">
            <w:pPr>
              <w:rPr>
                <w:rFonts w:cs="Times New Roman"/>
              </w:rPr>
            </w:pPr>
            <w:r w:rsidRPr="5247B690">
              <w:rPr>
                <w:rFonts w:cs="Times New Roman"/>
              </w:rPr>
              <w:t xml:space="preserve">Soort opdrachtgever </w:t>
            </w:r>
          </w:p>
          <w:p w:rsidR="00E8240C" w:rsidRDefault="00E8240C" w14:paraId="7A486CD7" w14:textId="77777777">
            <w:pPr>
              <w:rPr>
                <w:rFonts w:cs="Times New Roman"/>
              </w:rPr>
            </w:pPr>
          </w:p>
        </w:tc>
        <w:tc>
          <w:tcPr>
            <w:tcW w:w="4531" w:type="dxa"/>
          </w:tcPr>
          <w:p w:rsidR="00E8240C" w:rsidRDefault="00E8240C" w14:paraId="47847CC6" w14:textId="77777777">
            <w:pPr>
              <w:rPr>
                <w:rFonts w:cs="Times New Roman"/>
              </w:rPr>
            </w:pPr>
          </w:p>
        </w:tc>
      </w:tr>
      <w:tr w:rsidR="00E8240C" w14:paraId="6A3B2E91" w14:textId="77777777">
        <w:tc>
          <w:tcPr>
            <w:tcW w:w="4531" w:type="dxa"/>
          </w:tcPr>
          <w:p w:rsidR="00E8240C" w:rsidRDefault="00E8240C" w14:paraId="45B7EF8C" w14:textId="77777777">
            <w:pPr>
              <w:rPr>
                <w:rFonts w:cs="Times New Roman"/>
              </w:rPr>
            </w:pPr>
            <w:r w:rsidRPr="5247B690">
              <w:rPr>
                <w:rFonts w:cs="Times New Roman"/>
              </w:rPr>
              <w:t xml:space="preserve">Naam </w:t>
            </w:r>
          </w:p>
          <w:p w:rsidR="00E8240C" w:rsidRDefault="00E8240C" w14:paraId="3C6DA00E" w14:textId="77777777">
            <w:pPr>
              <w:rPr>
                <w:rFonts w:cs="Times New Roman"/>
              </w:rPr>
            </w:pPr>
          </w:p>
        </w:tc>
        <w:tc>
          <w:tcPr>
            <w:tcW w:w="4531" w:type="dxa"/>
          </w:tcPr>
          <w:p w:rsidR="00E8240C" w:rsidRDefault="00E8240C" w14:paraId="54A21CE4" w14:textId="77777777">
            <w:pPr>
              <w:rPr>
                <w:rFonts w:cs="Times New Roman"/>
              </w:rPr>
            </w:pPr>
          </w:p>
        </w:tc>
      </w:tr>
      <w:tr w:rsidR="00E8240C" w14:paraId="648728D7" w14:textId="77777777">
        <w:tc>
          <w:tcPr>
            <w:tcW w:w="4531" w:type="dxa"/>
          </w:tcPr>
          <w:p w:rsidR="00E8240C" w:rsidRDefault="00E8240C" w14:paraId="7B766569" w14:textId="77777777">
            <w:pPr>
              <w:rPr>
                <w:rFonts w:cs="Times New Roman"/>
              </w:rPr>
            </w:pPr>
            <w:r w:rsidRPr="5247B690">
              <w:rPr>
                <w:rFonts w:cs="Times New Roman"/>
              </w:rPr>
              <w:t>Adres</w:t>
            </w:r>
          </w:p>
          <w:p w:rsidR="00E8240C" w:rsidRDefault="00E8240C" w14:paraId="081D6D33" w14:textId="77777777">
            <w:pPr>
              <w:rPr>
                <w:rFonts w:cs="Times New Roman"/>
              </w:rPr>
            </w:pPr>
          </w:p>
        </w:tc>
        <w:tc>
          <w:tcPr>
            <w:tcW w:w="4531" w:type="dxa"/>
          </w:tcPr>
          <w:p w:rsidR="00E8240C" w:rsidRDefault="00E8240C" w14:paraId="6BF30156" w14:textId="77777777">
            <w:pPr>
              <w:rPr>
                <w:rFonts w:cs="Times New Roman"/>
              </w:rPr>
            </w:pPr>
          </w:p>
        </w:tc>
      </w:tr>
      <w:tr w:rsidR="00E8240C" w14:paraId="6D04C888" w14:textId="77777777">
        <w:tc>
          <w:tcPr>
            <w:tcW w:w="4531" w:type="dxa"/>
          </w:tcPr>
          <w:p w:rsidR="00E8240C" w:rsidRDefault="00E8240C" w14:paraId="3036AFD3" w14:textId="77777777">
            <w:pPr>
              <w:rPr>
                <w:rFonts w:cs="Times New Roman"/>
              </w:rPr>
            </w:pPr>
            <w:r w:rsidRPr="5247B690">
              <w:rPr>
                <w:rFonts w:cs="Times New Roman"/>
              </w:rPr>
              <w:t>Postcode en plaats</w:t>
            </w:r>
          </w:p>
          <w:p w:rsidR="00E8240C" w:rsidRDefault="00E8240C" w14:paraId="3D0404D3" w14:textId="77777777">
            <w:pPr>
              <w:rPr>
                <w:rFonts w:cs="Times New Roman"/>
              </w:rPr>
            </w:pPr>
          </w:p>
        </w:tc>
        <w:tc>
          <w:tcPr>
            <w:tcW w:w="4531" w:type="dxa"/>
          </w:tcPr>
          <w:p w:rsidR="00E8240C" w:rsidRDefault="00E8240C" w14:paraId="5E39DDF4" w14:textId="77777777">
            <w:pPr>
              <w:rPr>
                <w:rFonts w:cs="Times New Roman"/>
              </w:rPr>
            </w:pPr>
          </w:p>
        </w:tc>
      </w:tr>
      <w:tr w:rsidR="00E8240C" w14:paraId="6F170390" w14:textId="77777777">
        <w:tc>
          <w:tcPr>
            <w:tcW w:w="4531" w:type="dxa"/>
          </w:tcPr>
          <w:p w:rsidR="00E8240C" w:rsidRDefault="00E8240C" w14:paraId="6B8E0303" w14:textId="77777777">
            <w:pPr>
              <w:rPr>
                <w:rFonts w:cs="Times New Roman"/>
              </w:rPr>
            </w:pPr>
            <w:r w:rsidRPr="5247B690">
              <w:rPr>
                <w:rFonts w:cs="Times New Roman"/>
              </w:rPr>
              <w:t>Contactpersoon</w:t>
            </w:r>
          </w:p>
        </w:tc>
        <w:tc>
          <w:tcPr>
            <w:tcW w:w="4531" w:type="dxa"/>
          </w:tcPr>
          <w:p w:rsidR="00E8240C" w:rsidRDefault="00E8240C" w14:paraId="421682CD" w14:textId="77777777">
            <w:pPr>
              <w:rPr>
                <w:rFonts w:cs="Times New Roman"/>
              </w:rPr>
            </w:pPr>
          </w:p>
          <w:p w:rsidR="00E8240C" w:rsidRDefault="00E8240C" w14:paraId="74A4BDEC" w14:textId="77777777">
            <w:pPr>
              <w:rPr>
                <w:rFonts w:cs="Times New Roman"/>
              </w:rPr>
            </w:pPr>
          </w:p>
        </w:tc>
      </w:tr>
      <w:tr w:rsidR="00E8240C" w14:paraId="3684B754" w14:textId="77777777">
        <w:tc>
          <w:tcPr>
            <w:tcW w:w="4531" w:type="dxa"/>
          </w:tcPr>
          <w:p w:rsidR="00E8240C" w:rsidRDefault="00E8240C" w14:paraId="60F09CD4" w14:textId="77777777">
            <w:pPr>
              <w:rPr>
                <w:rFonts w:cs="Times New Roman"/>
              </w:rPr>
            </w:pPr>
            <w:r w:rsidRPr="5247B690">
              <w:rPr>
                <w:rFonts w:cs="Times New Roman"/>
              </w:rPr>
              <w:t>Telefoonnummer</w:t>
            </w:r>
          </w:p>
          <w:p w:rsidR="00E8240C" w:rsidRDefault="00E8240C" w14:paraId="09BD520D" w14:textId="77777777">
            <w:pPr>
              <w:rPr>
                <w:rFonts w:cs="Times New Roman"/>
              </w:rPr>
            </w:pPr>
          </w:p>
        </w:tc>
        <w:tc>
          <w:tcPr>
            <w:tcW w:w="4531" w:type="dxa"/>
          </w:tcPr>
          <w:p w:rsidR="00E8240C" w:rsidRDefault="00E8240C" w14:paraId="3F0178D1" w14:textId="77777777">
            <w:pPr>
              <w:rPr>
                <w:rFonts w:cs="Times New Roman"/>
              </w:rPr>
            </w:pPr>
          </w:p>
        </w:tc>
      </w:tr>
      <w:tr w:rsidR="00E8240C" w14:paraId="7BB05675" w14:textId="77777777">
        <w:tc>
          <w:tcPr>
            <w:tcW w:w="4531" w:type="dxa"/>
          </w:tcPr>
          <w:p w:rsidR="00E8240C" w:rsidRDefault="00E8240C" w14:paraId="1C79DD58" w14:textId="77777777">
            <w:pPr>
              <w:rPr>
                <w:rFonts w:cs="Times New Roman"/>
              </w:rPr>
            </w:pPr>
            <w:r w:rsidRPr="5247B690">
              <w:rPr>
                <w:rFonts w:cs="Times New Roman"/>
              </w:rPr>
              <w:t>E-mailadres</w:t>
            </w:r>
          </w:p>
          <w:p w:rsidR="00E8240C" w:rsidRDefault="00E8240C" w14:paraId="0A2D4BEB" w14:textId="77777777">
            <w:pPr>
              <w:rPr>
                <w:rFonts w:cs="Times New Roman"/>
              </w:rPr>
            </w:pPr>
          </w:p>
        </w:tc>
        <w:tc>
          <w:tcPr>
            <w:tcW w:w="4531" w:type="dxa"/>
          </w:tcPr>
          <w:p w:rsidR="00E8240C" w:rsidRDefault="00E8240C" w14:paraId="06C62CC6" w14:textId="77777777">
            <w:pPr>
              <w:rPr>
                <w:rFonts w:cs="Times New Roman"/>
              </w:rPr>
            </w:pPr>
          </w:p>
        </w:tc>
      </w:tr>
      <w:tr w:rsidR="00E8240C" w14:paraId="6513973F" w14:textId="77777777">
        <w:tc>
          <w:tcPr>
            <w:tcW w:w="4531" w:type="dxa"/>
          </w:tcPr>
          <w:p w:rsidR="00E8240C" w:rsidRDefault="00E8240C" w14:paraId="36F1BEFD" w14:textId="77777777">
            <w:pPr>
              <w:rPr>
                <w:rFonts w:cs="Times New Roman"/>
                <w:b/>
                <w:bCs/>
              </w:rPr>
            </w:pPr>
            <w:r w:rsidRPr="5247B690">
              <w:rPr>
                <w:rFonts w:cs="Times New Roman"/>
                <w:b/>
                <w:bCs/>
              </w:rPr>
              <w:t>Referentieopdracht</w:t>
            </w:r>
          </w:p>
        </w:tc>
        <w:tc>
          <w:tcPr>
            <w:tcW w:w="4531" w:type="dxa"/>
          </w:tcPr>
          <w:p w:rsidR="00E8240C" w:rsidRDefault="00E8240C" w14:paraId="7338CCBE" w14:textId="77777777">
            <w:pPr>
              <w:rPr>
                <w:rFonts w:cs="Times New Roman"/>
              </w:rPr>
            </w:pPr>
          </w:p>
        </w:tc>
      </w:tr>
      <w:tr w:rsidR="00E8240C" w14:paraId="742AD06A" w14:textId="77777777">
        <w:tc>
          <w:tcPr>
            <w:tcW w:w="4531" w:type="dxa"/>
          </w:tcPr>
          <w:p w:rsidR="00E8240C" w:rsidRDefault="00E8240C" w14:paraId="3B9E4067" w14:textId="77777777">
            <w:pPr>
              <w:rPr>
                <w:rFonts w:cs="Times New Roman"/>
              </w:rPr>
            </w:pPr>
            <w:r w:rsidRPr="5247B690">
              <w:rPr>
                <w:rFonts w:cs="Times New Roman"/>
              </w:rPr>
              <w:t>Startdatum</w:t>
            </w:r>
          </w:p>
          <w:p w:rsidR="00E8240C" w:rsidRDefault="00E8240C" w14:paraId="41197434" w14:textId="77777777">
            <w:pPr>
              <w:rPr>
                <w:rFonts w:cs="Times New Roman"/>
              </w:rPr>
            </w:pPr>
          </w:p>
        </w:tc>
        <w:tc>
          <w:tcPr>
            <w:tcW w:w="4531" w:type="dxa"/>
          </w:tcPr>
          <w:p w:rsidR="00E8240C" w:rsidRDefault="00E8240C" w14:paraId="088BBEFE" w14:textId="77777777">
            <w:pPr>
              <w:rPr>
                <w:rFonts w:cs="Times New Roman"/>
              </w:rPr>
            </w:pPr>
          </w:p>
        </w:tc>
      </w:tr>
      <w:tr w:rsidR="00E8240C" w14:paraId="02A08E2F" w14:textId="77777777">
        <w:tc>
          <w:tcPr>
            <w:tcW w:w="4531" w:type="dxa"/>
          </w:tcPr>
          <w:p w:rsidR="00E8240C" w:rsidRDefault="00E8240C" w14:paraId="298A70EA" w14:textId="77777777">
            <w:pPr>
              <w:rPr>
                <w:rFonts w:cs="Times New Roman"/>
              </w:rPr>
            </w:pPr>
            <w:r w:rsidRPr="5247B690">
              <w:rPr>
                <w:rFonts w:cs="Times New Roman"/>
              </w:rPr>
              <w:t>Einddatum</w:t>
            </w:r>
          </w:p>
          <w:p w:rsidR="00E8240C" w:rsidRDefault="00E8240C" w14:paraId="3F1A84F8" w14:textId="77777777">
            <w:pPr>
              <w:rPr>
                <w:rFonts w:cs="Times New Roman"/>
              </w:rPr>
            </w:pPr>
          </w:p>
        </w:tc>
        <w:tc>
          <w:tcPr>
            <w:tcW w:w="4531" w:type="dxa"/>
          </w:tcPr>
          <w:p w:rsidR="00E8240C" w:rsidRDefault="00E8240C" w14:paraId="776BEE44" w14:textId="77777777">
            <w:pPr>
              <w:rPr>
                <w:rFonts w:cs="Times New Roman"/>
              </w:rPr>
            </w:pPr>
          </w:p>
        </w:tc>
      </w:tr>
      <w:tr w:rsidR="00E8240C" w14:paraId="04D4DC1E" w14:textId="77777777">
        <w:tc>
          <w:tcPr>
            <w:tcW w:w="4531" w:type="dxa"/>
          </w:tcPr>
          <w:p w:rsidR="00E8240C" w:rsidRDefault="00E8240C" w14:paraId="647B4EB4" w14:textId="77777777">
            <w:pPr>
              <w:rPr>
                <w:rFonts w:cs="Times New Roman"/>
              </w:rPr>
            </w:pPr>
            <w:r w:rsidRPr="5247B690">
              <w:rPr>
                <w:rFonts w:cs="Times New Roman"/>
              </w:rPr>
              <w:t xml:space="preserve">Indien gewerkt in </w:t>
            </w:r>
            <w:proofErr w:type="spellStart"/>
            <w:r w:rsidRPr="5247B690">
              <w:rPr>
                <w:rFonts w:cs="Times New Roman"/>
              </w:rPr>
              <w:t>onderaanneming</w:t>
            </w:r>
            <w:proofErr w:type="spellEnd"/>
            <w:r w:rsidRPr="5247B690">
              <w:rPr>
                <w:rFonts w:cs="Times New Roman"/>
              </w:rPr>
              <w:t>: welk gedeelte (in %) is door de Inschrijver uitgevoerd?</w:t>
            </w:r>
          </w:p>
        </w:tc>
        <w:tc>
          <w:tcPr>
            <w:tcW w:w="4531" w:type="dxa"/>
          </w:tcPr>
          <w:p w:rsidR="00E8240C" w:rsidRDefault="00E8240C" w14:paraId="698740FB" w14:textId="77777777">
            <w:pPr>
              <w:rPr>
                <w:rFonts w:cs="Times New Roman"/>
              </w:rPr>
            </w:pPr>
          </w:p>
        </w:tc>
      </w:tr>
      <w:tr w:rsidR="00E8240C" w14:paraId="3CA637C1" w14:textId="77777777">
        <w:tc>
          <w:tcPr>
            <w:tcW w:w="4531" w:type="dxa"/>
            <w:tcBorders>
              <w:top w:val="single" w:color="auto" w:sz="4" w:space="0"/>
              <w:left w:val="single" w:color="auto" w:sz="4" w:space="0"/>
              <w:bottom w:val="single" w:color="auto" w:sz="4" w:space="0"/>
              <w:right w:val="single" w:color="auto" w:sz="4" w:space="0"/>
            </w:tcBorders>
          </w:tcPr>
          <w:p w:rsidR="00E8240C" w:rsidRDefault="00E8240C" w14:paraId="750D12D5" w14:textId="77777777">
            <w:pPr>
              <w:rPr>
                <w:rFonts w:cs="Times New Roman"/>
              </w:rPr>
            </w:pPr>
            <w:r w:rsidRPr="5247B690">
              <w:rPr>
                <w:rFonts w:cs="Times New Roman"/>
              </w:rPr>
              <w:t xml:space="preserve">Omschrijving van de referentieopdracht, waaruit blijkt waarom aan de technische bekwaamheidseis wordt voldaan. </w:t>
            </w:r>
          </w:p>
          <w:p w:rsidR="00E8240C" w:rsidRDefault="00E8240C" w14:paraId="11986E77" w14:textId="77777777">
            <w:pPr>
              <w:rPr>
                <w:rFonts w:cs="Times New Roman"/>
                <w:i/>
                <w:iCs/>
                <w:sz w:val="18"/>
                <w:szCs w:val="18"/>
              </w:rPr>
            </w:pPr>
          </w:p>
          <w:p w:rsidR="00E8240C" w:rsidRDefault="00E8240C" w14:paraId="1FD29317" w14:textId="77777777">
            <w:pPr>
              <w:rPr>
                <w:rFonts w:cs="Times New Roman"/>
              </w:rPr>
            </w:pPr>
          </w:p>
          <w:p w:rsidR="00E8240C" w:rsidRDefault="00E8240C" w14:paraId="6C61943F" w14:textId="77777777">
            <w:pPr>
              <w:rPr>
                <w:rFonts w:cs="Times New Roman"/>
              </w:rPr>
            </w:pPr>
          </w:p>
          <w:p w:rsidR="00E8240C" w:rsidRDefault="00E8240C" w14:paraId="76812C3F" w14:textId="77777777">
            <w:pPr>
              <w:rPr>
                <w:rFonts w:cs="Times New Roman"/>
              </w:rPr>
            </w:pPr>
          </w:p>
          <w:p w:rsidR="00E8240C" w:rsidRDefault="00E8240C" w14:paraId="548B545D" w14:textId="77777777">
            <w:pPr>
              <w:rPr>
                <w:rFonts w:cs="Times New Roman"/>
              </w:rPr>
            </w:pPr>
          </w:p>
          <w:p w:rsidR="00E8240C" w:rsidRDefault="00E8240C" w14:paraId="003047C9" w14:textId="77777777">
            <w:pPr>
              <w:rPr>
                <w:rFonts w:cs="Times New Roman"/>
              </w:rPr>
            </w:pPr>
          </w:p>
          <w:p w:rsidR="00E8240C" w:rsidRDefault="00E8240C" w14:paraId="573E8EE2" w14:textId="77777777">
            <w:pPr>
              <w:rPr>
                <w:rFonts w:cs="Times New Roman"/>
              </w:rPr>
            </w:pPr>
          </w:p>
          <w:p w:rsidR="00E8240C" w:rsidRDefault="00E8240C" w14:paraId="15FC5C08" w14:textId="77777777">
            <w:pPr>
              <w:rPr>
                <w:rFonts w:cs="Times New Roman"/>
              </w:rPr>
            </w:pPr>
          </w:p>
          <w:p w:rsidR="00E8240C" w:rsidRDefault="00E8240C" w14:paraId="0D635E4D" w14:textId="77777777">
            <w:pPr>
              <w:rPr>
                <w:rFonts w:cs="Times New Roman"/>
              </w:rPr>
            </w:pPr>
          </w:p>
          <w:p w:rsidR="00E8240C" w:rsidRDefault="00E8240C" w14:paraId="382556B6" w14:textId="77777777">
            <w:pPr>
              <w:rPr>
                <w:rFonts w:cs="Times New Roman"/>
              </w:rPr>
            </w:pPr>
          </w:p>
        </w:tc>
        <w:tc>
          <w:tcPr>
            <w:tcW w:w="4531" w:type="dxa"/>
            <w:tcBorders>
              <w:top w:val="single" w:color="auto" w:sz="4" w:space="0"/>
              <w:left w:val="single" w:color="auto" w:sz="4" w:space="0"/>
              <w:bottom w:val="single" w:color="auto" w:sz="4" w:space="0"/>
              <w:right w:val="single" w:color="auto" w:sz="4" w:space="0"/>
            </w:tcBorders>
          </w:tcPr>
          <w:p w:rsidR="00E8240C" w:rsidRDefault="00E8240C" w14:paraId="0B7C5A70" w14:textId="77777777">
            <w:pPr>
              <w:rPr>
                <w:rFonts w:cs="Times New Roman"/>
              </w:rPr>
            </w:pPr>
          </w:p>
        </w:tc>
      </w:tr>
      <w:tr w:rsidR="00E8240C" w14:paraId="0AEEBFDC" w14:textId="77777777">
        <w:tc>
          <w:tcPr>
            <w:tcW w:w="9062" w:type="dxa"/>
            <w:gridSpan w:val="2"/>
            <w:tcBorders>
              <w:top w:val="single" w:color="auto" w:sz="4" w:space="0"/>
              <w:left w:val="single" w:color="auto" w:sz="4" w:space="0"/>
              <w:bottom w:val="single" w:color="auto" w:sz="4" w:space="0"/>
              <w:right w:val="single" w:color="auto" w:sz="4" w:space="0"/>
            </w:tcBorders>
            <w:hideMark/>
          </w:tcPr>
          <w:p w:rsidR="00E8240C" w:rsidRDefault="00E8240C" w14:paraId="4FB5C260" w14:textId="77777777">
            <w:pPr>
              <w:rPr>
                <w:rFonts w:cs="Times New Roman"/>
                <w:i/>
                <w:iCs/>
                <w:sz w:val="18"/>
                <w:szCs w:val="18"/>
              </w:rPr>
            </w:pPr>
            <w:r w:rsidRPr="5247B690">
              <w:rPr>
                <w:rFonts w:cs="Times New Roman"/>
                <w:i/>
                <w:iCs/>
                <w:sz w:val="18"/>
                <w:szCs w:val="18"/>
              </w:rPr>
              <w:t>Uit deze gegevens moet blijken dat Inschrijver over de gevraagde kerncompetentie beschikt voor de gevraagde dienstverlening.</w:t>
            </w:r>
          </w:p>
        </w:tc>
      </w:tr>
    </w:tbl>
    <w:p w:rsidR="000A1BD1" w:rsidRDefault="000A1BD1" w14:paraId="2B56E92D" w14:textId="77777777">
      <w:pPr>
        <w:spacing w:after="200" w:line="276" w:lineRule="auto"/>
        <w:rPr>
          <w:rFonts w:ascii="Calibri" w:hAnsi="Calibri" w:eastAsiaTheme="majorEastAsia" w:cstheme="majorBidi"/>
          <w:b/>
          <w:bCs/>
          <w:sz w:val="28"/>
          <w:szCs w:val="26"/>
        </w:rPr>
      </w:pPr>
      <w:r>
        <w:br w:type="page"/>
      </w:r>
    </w:p>
    <w:p w:rsidRPr="00A154B6" w:rsidR="002377ED" w:rsidP="002377ED" w:rsidRDefault="002377ED" w14:paraId="1FE9E7FB" w14:textId="565238B9">
      <w:pPr>
        <w:pStyle w:val="Kop2"/>
        <w:numPr>
          <w:ilvl w:val="0"/>
          <w:numId w:val="0"/>
        </w:numPr>
        <w:ind w:left="851" w:hanging="851"/>
      </w:pPr>
      <w:r w:rsidRPr="00A154B6">
        <w:t xml:space="preserve">Bijlage </w:t>
      </w:r>
      <w:r>
        <w:t>D</w:t>
      </w:r>
      <w:r w:rsidRPr="00A154B6">
        <w:t xml:space="preserve"> </w:t>
      </w:r>
      <w:proofErr w:type="spellStart"/>
      <w:r w:rsidRPr="00A154B6">
        <w:t>Derdenverklaring</w:t>
      </w:r>
      <w:proofErr w:type="spellEnd"/>
    </w:p>
    <w:p w:rsidR="002377ED" w:rsidP="002377ED" w:rsidRDefault="002377ED" w14:paraId="6B755894" w14:textId="77777777">
      <w:r>
        <w:t xml:space="preserve">De geselecteerde gegadigde die voor de geschiktheidseis of het selectiecriterium een beroep heeft gedaan op (een) derde(n), dient na de voorlopige selectiebeslissing van elke betreffende derde waarop een beroep is gedaan de onderhavige verklaring in te vullen, rechtsgeldig te ondertekenen en bij de aanbesteder in te dienen. </w:t>
      </w:r>
    </w:p>
    <w:p w:rsidR="002377ED" w:rsidP="002377ED" w:rsidRDefault="002377ED" w14:paraId="0FD42226" w14:textId="77777777"/>
    <w:p w:rsidR="002377ED" w:rsidP="002377ED" w:rsidRDefault="002377ED" w14:paraId="582ED35C" w14:textId="77777777">
      <w:r>
        <w:t>Hiermee toont gegadigde aan dat zij daadwerkelijk kan beschikken over de voor de uitvoering van de opdracht noodzakelijke middelen van die derde(n).</w:t>
      </w:r>
    </w:p>
    <w:p w:rsidR="002377ED" w:rsidP="002377ED" w:rsidRDefault="002377ED" w14:paraId="176F5C2C" w14:textId="77777777">
      <w:pPr>
        <w:pBdr>
          <w:bottom w:val="single" w:color="auto" w:sz="6" w:space="1"/>
        </w:pBdr>
      </w:pPr>
    </w:p>
    <w:p w:rsidR="002377ED" w:rsidP="002377ED" w:rsidRDefault="002377ED" w14:paraId="262FBF1B" w14:textId="77777777"/>
    <w:p w:rsidR="002377ED" w:rsidP="002377ED" w:rsidRDefault="002377ED" w14:paraId="10C32E5A" w14:textId="77777777">
      <w:r>
        <w:t>&lt;</w:t>
      </w:r>
      <w:r>
        <w:rPr>
          <w:highlight w:val="lightGray"/>
        </w:rPr>
        <w:t>naam onderneming gegadigde</w:t>
      </w:r>
      <w:r>
        <w:t>&gt;, statutair gevestigd te &lt;</w:t>
      </w:r>
      <w:r>
        <w:rPr>
          <w:highlight w:val="lightGray"/>
        </w:rPr>
        <w:t>plaats</w:t>
      </w:r>
      <w:r>
        <w:t>&gt;, kantoorhoudende te &lt;</w:t>
      </w:r>
      <w:r>
        <w:rPr>
          <w:highlight w:val="lightGray"/>
        </w:rPr>
        <w:t>straatnaam,</w:t>
      </w:r>
      <w:r>
        <w:t xml:space="preserve"> </w:t>
      </w:r>
      <w:r>
        <w:rPr>
          <w:highlight w:val="lightGray"/>
        </w:rPr>
        <w:t>postcode, plaats</w:t>
      </w:r>
      <w:r>
        <w:t>&gt;, ingeschreven bij de Kamer van Koophandel te &lt;</w:t>
      </w:r>
      <w:r>
        <w:rPr>
          <w:highlight w:val="lightGray"/>
        </w:rPr>
        <w:t>plaats</w:t>
      </w:r>
      <w:r>
        <w:t>&gt; onder nummer &lt;</w:t>
      </w:r>
      <w:r>
        <w:rPr>
          <w:highlight w:val="lightGray"/>
        </w:rPr>
        <w:t>KvK-nummer</w:t>
      </w:r>
      <w:r>
        <w:t>&gt;, te dezen rechtsgeldig vertegenwoordigd door haar &lt;</w:t>
      </w:r>
      <w:r>
        <w:rPr>
          <w:highlight w:val="lightGray"/>
        </w:rPr>
        <w:t>functie</w:t>
      </w:r>
      <w:r>
        <w:t>&gt; &lt;</w:t>
      </w:r>
      <w:r>
        <w:rPr>
          <w:highlight w:val="lightGray"/>
        </w:rPr>
        <w:t>naam</w:t>
      </w:r>
      <w:r>
        <w:t>&gt; in zijn/haar hoedanigheid van &lt;</w:t>
      </w:r>
      <w:r>
        <w:rPr>
          <w:highlight w:val="lightGray"/>
        </w:rPr>
        <w:t>hoedanigheid</w:t>
      </w:r>
      <w:r>
        <w:t>&gt;, hierna te noemen gegadigde;</w:t>
      </w:r>
    </w:p>
    <w:p w:rsidR="002377ED" w:rsidP="002377ED" w:rsidRDefault="002377ED" w14:paraId="2AD5E75F" w14:textId="77777777"/>
    <w:p w:rsidR="002377ED" w:rsidP="002377ED" w:rsidRDefault="002377ED" w14:paraId="6B19F596" w14:textId="77777777">
      <w:r>
        <w:t>en</w:t>
      </w:r>
    </w:p>
    <w:p w:rsidR="002377ED" w:rsidP="002377ED" w:rsidRDefault="002377ED" w14:paraId="5DEF5FAB" w14:textId="77777777"/>
    <w:p w:rsidR="002377ED" w:rsidP="002377ED" w:rsidRDefault="002377ED" w14:paraId="43361DC7" w14:textId="77777777">
      <w:r>
        <w:t>&lt;</w:t>
      </w:r>
      <w:r>
        <w:rPr>
          <w:highlight w:val="lightGray"/>
        </w:rPr>
        <w:t>naam holding/onderaannemer</w:t>
      </w:r>
      <w:r>
        <w:t>&gt;, statutair gevestigd te &lt;</w:t>
      </w:r>
      <w:r>
        <w:rPr>
          <w:highlight w:val="lightGray"/>
        </w:rPr>
        <w:t>plaats</w:t>
      </w:r>
      <w:r>
        <w:t>&gt;, kantoorhoudende te &lt;</w:t>
      </w:r>
      <w:r>
        <w:rPr>
          <w:highlight w:val="lightGray"/>
        </w:rPr>
        <w:t>straatnaam, postcode, plaats</w:t>
      </w:r>
      <w:r>
        <w:t>&gt;, ingeschreven bij de Kamer van Koophandel te &lt;</w:t>
      </w:r>
      <w:r>
        <w:rPr>
          <w:highlight w:val="lightGray"/>
        </w:rPr>
        <w:t>plaats</w:t>
      </w:r>
      <w:r>
        <w:t>&gt; onder nummer &lt;</w:t>
      </w:r>
      <w:r>
        <w:rPr>
          <w:highlight w:val="lightGray"/>
        </w:rPr>
        <w:t>KvK-nummer</w:t>
      </w:r>
      <w:r>
        <w:t>&gt;, te dezen rechtsgeldig vertegenwoordigd door haar &lt;</w:t>
      </w:r>
      <w:r>
        <w:rPr>
          <w:highlight w:val="lightGray"/>
        </w:rPr>
        <w:t>functie</w:t>
      </w:r>
      <w:r>
        <w:t>&gt; &lt;</w:t>
      </w:r>
      <w:r>
        <w:rPr>
          <w:highlight w:val="lightGray"/>
        </w:rPr>
        <w:t>naam</w:t>
      </w:r>
      <w:r>
        <w:t>&gt; in zijn/haar hoedanigheid van &lt;</w:t>
      </w:r>
      <w:r>
        <w:rPr>
          <w:highlight w:val="lightGray"/>
        </w:rPr>
        <w:t>hoedanigheid</w:t>
      </w:r>
      <w:r>
        <w:t>&gt;, hierna te noemen &lt;</w:t>
      </w:r>
      <w:r>
        <w:rPr>
          <w:highlight w:val="lightGray"/>
        </w:rPr>
        <w:t>holding/onderaannemer</w:t>
      </w:r>
      <w:r>
        <w:t>&gt;;</w:t>
      </w:r>
    </w:p>
    <w:p w:rsidR="002377ED" w:rsidP="002377ED" w:rsidRDefault="002377ED" w14:paraId="0E214266" w14:textId="77777777"/>
    <w:p w:rsidR="002377ED" w:rsidP="002377ED" w:rsidRDefault="002377ED" w14:paraId="2CFCF422" w14:textId="77777777">
      <w:r>
        <w:t>hierna gezamenlijk te noemen partijen, overwegende dat:</w:t>
      </w:r>
    </w:p>
    <w:p w:rsidR="002377ED" w:rsidP="002377ED" w:rsidRDefault="002377ED" w14:paraId="7F2E9537" w14:textId="77777777"/>
    <w:p w:rsidR="002377ED" w:rsidP="002377ED" w:rsidRDefault="002377ED" w14:paraId="391F4928" w14:textId="77777777">
      <w:pPr>
        <w:pStyle w:val="Lijstalinea"/>
        <w:numPr>
          <w:ilvl w:val="0"/>
          <w:numId w:val="6"/>
        </w:numPr>
        <w:spacing w:line="260" w:lineRule="atLeast"/>
      </w:pPr>
      <w:r>
        <w:t>Aanbesteder, een &lt;</w:t>
      </w:r>
      <w:r>
        <w:rPr>
          <w:highlight w:val="lightGray"/>
        </w:rPr>
        <w:t>leverancier/dienstverlener/aannemer</w:t>
      </w:r>
      <w:r>
        <w:t>&gt; zoekt voor &lt;</w:t>
      </w:r>
      <w:r>
        <w:rPr>
          <w:highlight w:val="lightGray"/>
        </w:rPr>
        <w:t>korte omschrijving werkzaamheden</w:t>
      </w:r>
      <w:r>
        <w:t>&gt; en deze door middel van een aanbesteding wenst te vinden;</w:t>
      </w:r>
    </w:p>
    <w:p w:rsidR="002377ED" w:rsidP="002377ED" w:rsidRDefault="002377ED" w14:paraId="004645D9" w14:textId="77777777">
      <w:pPr>
        <w:pStyle w:val="Lijstalinea"/>
        <w:numPr>
          <w:ilvl w:val="0"/>
          <w:numId w:val="6"/>
        </w:numPr>
        <w:spacing w:line="260" w:lineRule="atLeast"/>
      </w:pPr>
      <w:r>
        <w:t>Gegadigde in dat kader voornemens is een aanbieding te doen;</w:t>
      </w:r>
    </w:p>
    <w:p w:rsidR="002377ED" w:rsidP="002377ED" w:rsidRDefault="002377ED" w14:paraId="22F23FCB" w14:textId="77777777">
      <w:pPr>
        <w:pStyle w:val="Lijstalinea"/>
        <w:numPr>
          <w:ilvl w:val="0"/>
          <w:numId w:val="6"/>
        </w:numPr>
        <w:spacing w:line="260" w:lineRule="atLeast"/>
      </w:pPr>
      <w:r>
        <w:t>Gegadigde een beroep doet op de middelen en ervaring van &lt;</w:t>
      </w:r>
      <w:r>
        <w:rPr>
          <w:highlight w:val="lightGray"/>
        </w:rPr>
        <w:t>holding/onderaannemer</w:t>
      </w:r>
      <w:r>
        <w:t>&gt; om te kunnen voldoen aan de door de aanbesteder ter zake van de aanbesteding gestelde &lt;</w:t>
      </w:r>
      <w:r>
        <w:rPr>
          <w:highlight w:val="lightGray"/>
        </w:rPr>
        <w:t>geschiktheidseis en/of selectiecriterium</w:t>
      </w:r>
      <w:r>
        <w:t>&gt;;</w:t>
      </w:r>
    </w:p>
    <w:p w:rsidR="002377ED" w:rsidP="002377ED" w:rsidRDefault="002377ED" w14:paraId="42861DCC" w14:textId="77777777">
      <w:pPr>
        <w:pStyle w:val="Lijstalinea"/>
        <w:numPr>
          <w:ilvl w:val="0"/>
          <w:numId w:val="6"/>
        </w:numPr>
        <w:spacing w:line="260" w:lineRule="atLeast"/>
      </w:pPr>
      <w:r>
        <w:t>Partijen in dat kader jegens de aanbesteder wensen te verklaren dat, indien gegadigde de opdracht gegund krijgt, gegadigde &lt;</w:t>
      </w:r>
      <w:r>
        <w:rPr>
          <w:highlight w:val="lightGray"/>
        </w:rPr>
        <w:t>holding/onderaannemer</w:t>
      </w:r>
      <w:r>
        <w:t>&gt; als uitvoerende partij zal inzetten voor het uitvoeren van die onderdelen van het project waarvoor hij &lt;</w:t>
      </w:r>
      <w:r>
        <w:rPr>
          <w:highlight w:val="lightGray"/>
        </w:rPr>
        <w:t>holding/onderaannemer</w:t>
      </w:r>
      <w:r>
        <w:t>&gt; nodig heeft om aan &lt;</w:t>
      </w:r>
      <w:r>
        <w:rPr>
          <w:highlight w:val="lightGray"/>
        </w:rPr>
        <w:t>de gestelde geschiktheidseis en/of het gestelde selectiecriterium</w:t>
      </w:r>
      <w:r>
        <w:t>&gt; te voldoen.</w:t>
      </w:r>
    </w:p>
    <w:p w:rsidR="002377ED" w:rsidP="002377ED" w:rsidRDefault="002377ED" w14:paraId="2E31F52D" w14:textId="77777777"/>
    <w:p w:rsidR="002377ED" w:rsidP="002377ED" w:rsidRDefault="002377ED" w14:paraId="4D977F90" w14:textId="77777777">
      <w:r>
        <w:t>Partijen verklaren jegens de aanbesteder het navolgende te zijn overeengekomen:</w:t>
      </w:r>
    </w:p>
    <w:p w:rsidR="002377ED" w:rsidP="002377ED" w:rsidRDefault="002377ED" w14:paraId="48058457" w14:textId="77777777"/>
    <w:p w:rsidR="002377ED" w:rsidP="002377ED" w:rsidRDefault="002377ED" w14:paraId="16B2CCF5" w14:textId="77777777">
      <w:pPr>
        <w:pStyle w:val="Lijstalinea"/>
        <w:numPr>
          <w:ilvl w:val="0"/>
          <w:numId w:val="7"/>
        </w:numPr>
        <w:spacing w:line="260" w:lineRule="atLeast"/>
      </w:pPr>
      <w:r>
        <w:t>dat, indien &lt;</w:t>
      </w:r>
      <w:r>
        <w:rPr>
          <w:highlight w:val="lightGray"/>
        </w:rPr>
        <w:t>naam gegadigde</w:t>
      </w:r>
      <w:r>
        <w:t>&gt;, de opdracht &lt;</w:t>
      </w:r>
      <w:r>
        <w:rPr>
          <w:highlight w:val="lightGray"/>
        </w:rPr>
        <w:t>onderwerp</w:t>
      </w:r>
      <w:r>
        <w:t>&gt; gegund krijgt, &lt;</w:t>
      </w:r>
      <w:r>
        <w:rPr>
          <w:highlight w:val="lightGray"/>
        </w:rPr>
        <w:t>naam holding/onderaannemer</w:t>
      </w:r>
      <w:r>
        <w:t>&gt; daadwerkelijk wordt ingezet bij de uitvoering van de opdracht voor het opdrachtonderdeel/de opdrachtonderdelen waarvoor door &lt;</w:t>
      </w:r>
      <w:r>
        <w:rPr>
          <w:highlight w:val="lightGray"/>
        </w:rPr>
        <w:t>naam gegadigde</w:t>
      </w:r>
      <w:r>
        <w:t>&gt; een beroep wordt gedaan op de middelen en/ of ervaring van &lt;</w:t>
      </w:r>
      <w:r>
        <w:rPr>
          <w:highlight w:val="lightGray"/>
        </w:rPr>
        <w:t>naam holding/onderaannemer</w:t>
      </w:r>
      <w:r>
        <w:t>&gt;, zijnde &lt;</w:t>
      </w:r>
      <w:proofErr w:type="spellStart"/>
      <w:r>
        <w:rPr>
          <w:highlight w:val="lightGray"/>
        </w:rPr>
        <w:t>opdrachtonderde</w:t>
      </w:r>
      <w:proofErr w:type="spellEnd"/>
      <w:r>
        <w:rPr>
          <w:highlight w:val="lightGray"/>
        </w:rPr>
        <w:t>(e)l(en) welke holding/onderaannemer de vereisten voor levert</w:t>
      </w:r>
      <w:r>
        <w:t xml:space="preserve">&gt; zal uitvoeren; en </w:t>
      </w:r>
    </w:p>
    <w:p w:rsidR="002377ED" w:rsidP="002377ED" w:rsidRDefault="002377ED" w14:paraId="646D9431" w14:textId="77777777">
      <w:pPr>
        <w:pStyle w:val="Lijstalinea"/>
        <w:numPr>
          <w:ilvl w:val="0"/>
          <w:numId w:val="7"/>
        </w:numPr>
        <w:spacing w:line="260" w:lineRule="atLeast"/>
      </w:pPr>
      <w:r>
        <w:t xml:space="preserve">dat deze verklaring is ondertekend door een daartoe, blijkens het handelsregister,  vertegenwoordigingsbevoegde. </w:t>
      </w:r>
    </w:p>
    <w:p w:rsidR="002377ED" w:rsidP="002377ED" w:rsidRDefault="002377ED" w14:paraId="5ADAF6B0" w14:textId="77777777"/>
    <w:p w:rsidR="002377ED" w:rsidP="002377ED" w:rsidRDefault="002377ED" w14:paraId="544F491C" w14:textId="77777777">
      <w:pPr>
        <w:rPr>
          <w:b/>
          <w:sz w:val="18"/>
          <w:szCs w:val="18"/>
        </w:rPr>
      </w:pPr>
      <w:r>
        <w:rPr>
          <w:b/>
          <w:sz w:val="18"/>
          <w:szCs w:val="18"/>
        </w:rPr>
        <w:t>Namens Gegadigde</w:t>
      </w:r>
    </w:p>
    <w:p w:rsidR="002377ED" w:rsidP="002377ED" w:rsidRDefault="002377ED" w14:paraId="00B48AA5" w14:textId="77777777">
      <w:pPr>
        <w:rPr>
          <w:b/>
          <w:sz w:val="18"/>
          <w:szCs w:val="18"/>
        </w:rPr>
      </w:pPr>
    </w:p>
    <w:tbl>
      <w:tblPr>
        <w:tblW w:w="879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2694"/>
        <w:gridCol w:w="6096"/>
      </w:tblGrid>
      <w:tr w:rsidR="002377ED" w14:paraId="7C20D2EC" w14:textId="77777777">
        <w:trPr>
          <w:trHeight w:val="454"/>
        </w:trPr>
        <w:tc>
          <w:tcPr>
            <w:tcW w:w="2694" w:type="dxa"/>
            <w:tcBorders>
              <w:top w:val="single" w:color="auto" w:sz="4" w:space="0"/>
              <w:left w:val="single" w:color="auto" w:sz="4" w:space="0"/>
              <w:bottom w:val="single" w:color="auto" w:sz="4" w:space="0"/>
              <w:right w:val="single" w:color="auto" w:sz="4" w:space="0"/>
            </w:tcBorders>
            <w:vAlign w:val="center"/>
            <w:hideMark/>
          </w:tcPr>
          <w:p w:rsidR="002377ED" w:rsidRDefault="002377ED" w14:paraId="29379CC2" w14:textId="77777777">
            <w:pPr>
              <w:rPr>
                <w:sz w:val="19"/>
                <w:szCs w:val="18"/>
              </w:rPr>
            </w:pPr>
            <w:r>
              <w:rPr>
                <w:szCs w:val="18"/>
              </w:rPr>
              <w:t xml:space="preserve">Naam </w:t>
            </w:r>
            <w:proofErr w:type="spellStart"/>
            <w:r>
              <w:rPr>
                <w:szCs w:val="18"/>
              </w:rPr>
              <w:t>vertegenwoordigings-bevoegde</w:t>
            </w:r>
            <w:proofErr w:type="spellEnd"/>
            <w:r>
              <w:rPr>
                <w:szCs w:val="18"/>
              </w:rPr>
              <w:t xml:space="preserve"> </w:t>
            </w:r>
          </w:p>
        </w:tc>
        <w:tc>
          <w:tcPr>
            <w:tcW w:w="6095" w:type="dxa"/>
            <w:tcBorders>
              <w:top w:val="single" w:color="auto" w:sz="4" w:space="0"/>
              <w:left w:val="single" w:color="auto" w:sz="4" w:space="0"/>
              <w:bottom w:val="single" w:color="auto" w:sz="4" w:space="0"/>
              <w:right w:val="single" w:color="auto" w:sz="4" w:space="0"/>
            </w:tcBorders>
            <w:hideMark/>
          </w:tcPr>
          <w:p w:rsidR="002377ED" w:rsidRDefault="002377ED" w14:paraId="55857686" w14:textId="77777777">
            <w:pPr>
              <w:rPr>
                <w:szCs w:val="20"/>
              </w:rPr>
            </w:pPr>
            <w:r>
              <w:t>&lt;</w:t>
            </w:r>
            <w:r>
              <w:rPr>
                <w:highlight w:val="lightGray"/>
              </w:rPr>
              <w:t>naam</w:t>
            </w:r>
            <w:r>
              <w:t>&gt;</w:t>
            </w:r>
          </w:p>
        </w:tc>
      </w:tr>
      <w:tr w:rsidR="002377ED" w14:paraId="415DE039" w14:textId="77777777">
        <w:trPr>
          <w:trHeight w:val="454"/>
        </w:trPr>
        <w:tc>
          <w:tcPr>
            <w:tcW w:w="2694" w:type="dxa"/>
            <w:tcBorders>
              <w:top w:val="single" w:color="auto" w:sz="4" w:space="0"/>
              <w:left w:val="single" w:color="auto" w:sz="4" w:space="0"/>
              <w:bottom w:val="single" w:color="auto" w:sz="4" w:space="0"/>
              <w:right w:val="single" w:color="auto" w:sz="4" w:space="0"/>
            </w:tcBorders>
            <w:vAlign w:val="center"/>
            <w:hideMark/>
          </w:tcPr>
          <w:p w:rsidR="002377ED" w:rsidRDefault="002377ED" w14:paraId="1248A0F9" w14:textId="77777777">
            <w:pPr>
              <w:rPr>
                <w:szCs w:val="18"/>
              </w:rPr>
            </w:pPr>
            <w:r>
              <w:rPr>
                <w:szCs w:val="18"/>
              </w:rPr>
              <w:t>Functie:</w:t>
            </w:r>
          </w:p>
        </w:tc>
        <w:tc>
          <w:tcPr>
            <w:tcW w:w="6095" w:type="dxa"/>
            <w:tcBorders>
              <w:top w:val="single" w:color="auto" w:sz="4" w:space="0"/>
              <w:left w:val="single" w:color="auto" w:sz="4" w:space="0"/>
              <w:bottom w:val="single" w:color="auto" w:sz="4" w:space="0"/>
              <w:right w:val="single" w:color="auto" w:sz="4" w:space="0"/>
            </w:tcBorders>
            <w:hideMark/>
          </w:tcPr>
          <w:p w:rsidR="002377ED" w:rsidRDefault="002377ED" w14:paraId="0754200A" w14:textId="77777777">
            <w:pPr>
              <w:rPr>
                <w:szCs w:val="20"/>
              </w:rPr>
            </w:pPr>
            <w:r>
              <w:t>&lt;</w:t>
            </w:r>
            <w:r>
              <w:rPr>
                <w:highlight w:val="lightGray"/>
              </w:rPr>
              <w:t>functie</w:t>
            </w:r>
            <w:r>
              <w:t>&gt;</w:t>
            </w:r>
          </w:p>
        </w:tc>
      </w:tr>
      <w:tr w:rsidR="002377ED" w14:paraId="7B2F0EA1" w14:textId="77777777">
        <w:trPr>
          <w:trHeight w:val="454"/>
        </w:trPr>
        <w:tc>
          <w:tcPr>
            <w:tcW w:w="2694" w:type="dxa"/>
            <w:tcBorders>
              <w:top w:val="single" w:color="auto" w:sz="4" w:space="0"/>
              <w:left w:val="single" w:color="auto" w:sz="4" w:space="0"/>
              <w:bottom w:val="single" w:color="auto" w:sz="4" w:space="0"/>
              <w:right w:val="single" w:color="auto" w:sz="4" w:space="0"/>
            </w:tcBorders>
            <w:vAlign w:val="center"/>
            <w:hideMark/>
          </w:tcPr>
          <w:p w:rsidR="002377ED" w:rsidRDefault="002377ED" w14:paraId="496FB436" w14:textId="77777777">
            <w:pPr>
              <w:rPr>
                <w:szCs w:val="18"/>
              </w:rPr>
            </w:pPr>
            <w:r>
              <w:rPr>
                <w:szCs w:val="18"/>
              </w:rPr>
              <w:t xml:space="preserve">Handtekening </w:t>
            </w:r>
          </w:p>
        </w:tc>
        <w:tc>
          <w:tcPr>
            <w:tcW w:w="6095" w:type="dxa"/>
            <w:tcBorders>
              <w:top w:val="single" w:color="auto" w:sz="4" w:space="0"/>
              <w:left w:val="single" w:color="auto" w:sz="4" w:space="0"/>
              <w:bottom w:val="single" w:color="auto" w:sz="4" w:space="0"/>
              <w:right w:val="single" w:color="auto" w:sz="4" w:space="0"/>
            </w:tcBorders>
            <w:hideMark/>
          </w:tcPr>
          <w:p w:rsidR="002377ED" w:rsidRDefault="002377ED" w14:paraId="5D615CB9" w14:textId="77777777">
            <w:pPr>
              <w:rPr>
                <w:szCs w:val="20"/>
              </w:rPr>
            </w:pPr>
            <w:r>
              <w:t>&lt;</w:t>
            </w:r>
            <w:r>
              <w:rPr>
                <w:highlight w:val="lightGray"/>
              </w:rPr>
              <w:t>handtekening</w:t>
            </w:r>
            <w:r>
              <w:t>&gt;</w:t>
            </w:r>
          </w:p>
        </w:tc>
      </w:tr>
      <w:tr w:rsidR="002377ED" w14:paraId="6A4480C0" w14:textId="77777777">
        <w:trPr>
          <w:trHeight w:val="519"/>
        </w:trPr>
        <w:tc>
          <w:tcPr>
            <w:tcW w:w="2694" w:type="dxa"/>
            <w:tcBorders>
              <w:top w:val="single" w:color="auto" w:sz="4" w:space="0"/>
              <w:left w:val="single" w:color="auto" w:sz="4" w:space="0"/>
              <w:bottom w:val="single" w:color="auto" w:sz="4" w:space="0"/>
              <w:right w:val="single" w:color="auto" w:sz="4" w:space="0"/>
            </w:tcBorders>
            <w:vAlign w:val="center"/>
            <w:hideMark/>
          </w:tcPr>
          <w:p w:rsidR="002377ED" w:rsidRDefault="002377ED" w14:paraId="57512621" w14:textId="77777777">
            <w:pPr>
              <w:rPr>
                <w:szCs w:val="18"/>
              </w:rPr>
            </w:pPr>
            <w:r>
              <w:rPr>
                <w:szCs w:val="18"/>
              </w:rPr>
              <w:t>Plaats en datum</w:t>
            </w:r>
          </w:p>
        </w:tc>
        <w:tc>
          <w:tcPr>
            <w:tcW w:w="6095" w:type="dxa"/>
            <w:tcBorders>
              <w:top w:val="single" w:color="auto" w:sz="4" w:space="0"/>
              <w:left w:val="single" w:color="auto" w:sz="4" w:space="0"/>
              <w:bottom w:val="single" w:color="auto" w:sz="4" w:space="0"/>
              <w:right w:val="single" w:color="auto" w:sz="4" w:space="0"/>
            </w:tcBorders>
            <w:hideMark/>
          </w:tcPr>
          <w:p w:rsidR="002377ED" w:rsidRDefault="002377ED" w14:paraId="5F30B2B4" w14:textId="77777777">
            <w:pPr>
              <w:rPr>
                <w:szCs w:val="20"/>
              </w:rPr>
            </w:pPr>
            <w:r>
              <w:t>&lt;</w:t>
            </w:r>
            <w:r>
              <w:rPr>
                <w:highlight w:val="lightGray"/>
              </w:rPr>
              <w:t>datum</w:t>
            </w:r>
            <w:r>
              <w:t>&gt;</w:t>
            </w:r>
          </w:p>
        </w:tc>
      </w:tr>
    </w:tbl>
    <w:p w:rsidR="002377ED" w:rsidP="002377ED" w:rsidRDefault="002377ED" w14:paraId="610C2C07" w14:textId="77777777">
      <w:pPr>
        <w:rPr>
          <w:sz w:val="19"/>
          <w:szCs w:val="18"/>
          <w:lang w:eastAsia="en-US"/>
        </w:rPr>
      </w:pPr>
    </w:p>
    <w:p w:rsidR="002377ED" w:rsidP="002377ED" w:rsidRDefault="002377ED" w14:paraId="2B01E010" w14:textId="77777777">
      <w:pPr>
        <w:rPr>
          <w:szCs w:val="18"/>
        </w:rPr>
      </w:pPr>
    </w:p>
    <w:p w:rsidR="002377ED" w:rsidP="002377ED" w:rsidRDefault="002377ED" w14:paraId="01FD7F49" w14:textId="77777777">
      <w:pPr>
        <w:rPr>
          <w:b/>
          <w:sz w:val="18"/>
          <w:szCs w:val="18"/>
        </w:rPr>
      </w:pPr>
      <w:r>
        <w:rPr>
          <w:b/>
          <w:sz w:val="18"/>
          <w:szCs w:val="18"/>
        </w:rPr>
        <w:t>Namens &lt;</w:t>
      </w:r>
      <w:r>
        <w:rPr>
          <w:b/>
          <w:sz w:val="18"/>
          <w:szCs w:val="18"/>
          <w:highlight w:val="lightGray"/>
        </w:rPr>
        <w:t>holding/onderaannemer</w:t>
      </w:r>
      <w:r>
        <w:rPr>
          <w:b/>
          <w:sz w:val="18"/>
          <w:szCs w:val="18"/>
        </w:rPr>
        <w:t>&gt; (vertegenwoordigingsbevoegdheid aan te tonen door derde)</w:t>
      </w:r>
    </w:p>
    <w:p w:rsidR="002377ED" w:rsidP="002377ED" w:rsidRDefault="002377ED" w14:paraId="7508D335" w14:textId="77777777">
      <w:pPr>
        <w:rPr>
          <w:b/>
          <w:sz w:val="18"/>
          <w:szCs w:val="18"/>
        </w:rPr>
      </w:pPr>
    </w:p>
    <w:tbl>
      <w:tblPr>
        <w:tblW w:w="879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2694"/>
        <w:gridCol w:w="6096"/>
      </w:tblGrid>
      <w:tr w:rsidR="002377ED" w14:paraId="72CC5B54" w14:textId="77777777">
        <w:trPr>
          <w:trHeight w:val="454"/>
        </w:trPr>
        <w:tc>
          <w:tcPr>
            <w:tcW w:w="2694" w:type="dxa"/>
            <w:tcBorders>
              <w:top w:val="single" w:color="auto" w:sz="4" w:space="0"/>
              <w:left w:val="single" w:color="auto" w:sz="4" w:space="0"/>
              <w:bottom w:val="single" w:color="auto" w:sz="4" w:space="0"/>
              <w:right w:val="single" w:color="auto" w:sz="4" w:space="0"/>
            </w:tcBorders>
            <w:vAlign w:val="center"/>
            <w:hideMark/>
          </w:tcPr>
          <w:p w:rsidR="002377ED" w:rsidRDefault="002377ED" w14:paraId="6E9B813A" w14:textId="77777777">
            <w:pPr>
              <w:rPr>
                <w:sz w:val="19"/>
                <w:szCs w:val="18"/>
              </w:rPr>
            </w:pPr>
            <w:r>
              <w:rPr>
                <w:szCs w:val="18"/>
              </w:rPr>
              <w:t>Naam vertegenwoordigings-</w:t>
            </w:r>
          </w:p>
          <w:p w:rsidR="002377ED" w:rsidRDefault="002377ED" w14:paraId="5EB99145" w14:textId="77777777">
            <w:pPr>
              <w:rPr>
                <w:szCs w:val="18"/>
              </w:rPr>
            </w:pPr>
            <w:r>
              <w:rPr>
                <w:szCs w:val="18"/>
              </w:rPr>
              <w:t>bevoegde</w:t>
            </w:r>
          </w:p>
        </w:tc>
        <w:tc>
          <w:tcPr>
            <w:tcW w:w="6095" w:type="dxa"/>
            <w:tcBorders>
              <w:top w:val="single" w:color="auto" w:sz="4" w:space="0"/>
              <w:left w:val="single" w:color="auto" w:sz="4" w:space="0"/>
              <w:bottom w:val="single" w:color="auto" w:sz="4" w:space="0"/>
              <w:right w:val="single" w:color="auto" w:sz="4" w:space="0"/>
            </w:tcBorders>
            <w:hideMark/>
          </w:tcPr>
          <w:p w:rsidR="002377ED" w:rsidRDefault="002377ED" w14:paraId="1006E002" w14:textId="77777777">
            <w:pPr>
              <w:rPr>
                <w:szCs w:val="20"/>
              </w:rPr>
            </w:pPr>
            <w:r>
              <w:t>&lt;</w:t>
            </w:r>
            <w:r>
              <w:rPr>
                <w:highlight w:val="lightGray"/>
              </w:rPr>
              <w:t>naam</w:t>
            </w:r>
            <w:r>
              <w:t>&gt;</w:t>
            </w:r>
          </w:p>
        </w:tc>
      </w:tr>
      <w:tr w:rsidR="002377ED" w14:paraId="23D23F4F" w14:textId="77777777">
        <w:trPr>
          <w:trHeight w:val="454"/>
        </w:trPr>
        <w:tc>
          <w:tcPr>
            <w:tcW w:w="2694" w:type="dxa"/>
            <w:tcBorders>
              <w:top w:val="single" w:color="auto" w:sz="4" w:space="0"/>
              <w:left w:val="single" w:color="auto" w:sz="4" w:space="0"/>
              <w:bottom w:val="single" w:color="auto" w:sz="4" w:space="0"/>
              <w:right w:val="single" w:color="auto" w:sz="4" w:space="0"/>
            </w:tcBorders>
            <w:vAlign w:val="center"/>
            <w:hideMark/>
          </w:tcPr>
          <w:p w:rsidR="002377ED" w:rsidRDefault="002377ED" w14:paraId="24D8A4F8" w14:textId="77777777">
            <w:pPr>
              <w:rPr>
                <w:szCs w:val="18"/>
              </w:rPr>
            </w:pPr>
            <w:r>
              <w:rPr>
                <w:szCs w:val="18"/>
              </w:rPr>
              <w:t>Functie</w:t>
            </w:r>
          </w:p>
        </w:tc>
        <w:tc>
          <w:tcPr>
            <w:tcW w:w="6095" w:type="dxa"/>
            <w:tcBorders>
              <w:top w:val="single" w:color="auto" w:sz="4" w:space="0"/>
              <w:left w:val="single" w:color="auto" w:sz="4" w:space="0"/>
              <w:bottom w:val="single" w:color="auto" w:sz="4" w:space="0"/>
              <w:right w:val="single" w:color="auto" w:sz="4" w:space="0"/>
            </w:tcBorders>
            <w:hideMark/>
          </w:tcPr>
          <w:p w:rsidR="002377ED" w:rsidRDefault="002377ED" w14:paraId="263D96E3" w14:textId="77777777">
            <w:pPr>
              <w:rPr>
                <w:szCs w:val="20"/>
              </w:rPr>
            </w:pPr>
            <w:r>
              <w:t>&lt;</w:t>
            </w:r>
            <w:r>
              <w:rPr>
                <w:highlight w:val="lightGray"/>
              </w:rPr>
              <w:t>functie</w:t>
            </w:r>
            <w:r>
              <w:t>&gt;</w:t>
            </w:r>
          </w:p>
        </w:tc>
      </w:tr>
      <w:tr w:rsidR="002377ED" w14:paraId="2152BAA8" w14:textId="77777777">
        <w:trPr>
          <w:trHeight w:val="454"/>
        </w:trPr>
        <w:tc>
          <w:tcPr>
            <w:tcW w:w="2694" w:type="dxa"/>
            <w:tcBorders>
              <w:top w:val="single" w:color="auto" w:sz="4" w:space="0"/>
              <w:left w:val="single" w:color="auto" w:sz="4" w:space="0"/>
              <w:bottom w:val="single" w:color="auto" w:sz="4" w:space="0"/>
              <w:right w:val="single" w:color="auto" w:sz="4" w:space="0"/>
            </w:tcBorders>
            <w:vAlign w:val="center"/>
            <w:hideMark/>
          </w:tcPr>
          <w:p w:rsidR="002377ED" w:rsidRDefault="002377ED" w14:paraId="53D3800E" w14:textId="77777777">
            <w:pPr>
              <w:rPr>
                <w:szCs w:val="18"/>
              </w:rPr>
            </w:pPr>
            <w:r>
              <w:rPr>
                <w:szCs w:val="18"/>
              </w:rPr>
              <w:t xml:space="preserve">Handtekening </w:t>
            </w:r>
          </w:p>
        </w:tc>
        <w:tc>
          <w:tcPr>
            <w:tcW w:w="6095" w:type="dxa"/>
            <w:tcBorders>
              <w:top w:val="single" w:color="auto" w:sz="4" w:space="0"/>
              <w:left w:val="single" w:color="auto" w:sz="4" w:space="0"/>
              <w:bottom w:val="single" w:color="auto" w:sz="4" w:space="0"/>
              <w:right w:val="single" w:color="auto" w:sz="4" w:space="0"/>
            </w:tcBorders>
            <w:hideMark/>
          </w:tcPr>
          <w:p w:rsidR="002377ED" w:rsidRDefault="002377ED" w14:paraId="73E4886D" w14:textId="77777777">
            <w:pPr>
              <w:rPr>
                <w:szCs w:val="20"/>
              </w:rPr>
            </w:pPr>
            <w:r>
              <w:t>&lt;</w:t>
            </w:r>
            <w:r>
              <w:rPr>
                <w:highlight w:val="lightGray"/>
              </w:rPr>
              <w:t>handtekening</w:t>
            </w:r>
            <w:r>
              <w:t>&gt;</w:t>
            </w:r>
          </w:p>
        </w:tc>
      </w:tr>
      <w:tr w:rsidR="002377ED" w14:paraId="10CB59FB" w14:textId="77777777">
        <w:trPr>
          <w:trHeight w:val="519"/>
        </w:trPr>
        <w:tc>
          <w:tcPr>
            <w:tcW w:w="2694" w:type="dxa"/>
            <w:tcBorders>
              <w:top w:val="single" w:color="auto" w:sz="4" w:space="0"/>
              <w:left w:val="single" w:color="auto" w:sz="4" w:space="0"/>
              <w:bottom w:val="single" w:color="auto" w:sz="4" w:space="0"/>
              <w:right w:val="single" w:color="auto" w:sz="4" w:space="0"/>
            </w:tcBorders>
            <w:vAlign w:val="center"/>
            <w:hideMark/>
          </w:tcPr>
          <w:p w:rsidR="002377ED" w:rsidRDefault="002377ED" w14:paraId="7DCF78A6" w14:textId="77777777">
            <w:pPr>
              <w:rPr>
                <w:szCs w:val="18"/>
              </w:rPr>
            </w:pPr>
            <w:r>
              <w:rPr>
                <w:szCs w:val="18"/>
              </w:rPr>
              <w:t>Plaats en datum</w:t>
            </w:r>
          </w:p>
        </w:tc>
        <w:tc>
          <w:tcPr>
            <w:tcW w:w="6095" w:type="dxa"/>
            <w:tcBorders>
              <w:top w:val="single" w:color="auto" w:sz="4" w:space="0"/>
              <w:left w:val="single" w:color="auto" w:sz="4" w:space="0"/>
              <w:bottom w:val="single" w:color="auto" w:sz="4" w:space="0"/>
              <w:right w:val="single" w:color="auto" w:sz="4" w:space="0"/>
            </w:tcBorders>
            <w:hideMark/>
          </w:tcPr>
          <w:p w:rsidR="002377ED" w:rsidRDefault="002377ED" w14:paraId="1B546C4C" w14:textId="77777777">
            <w:pPr>
              <w:rPr>
                <w:szCs w:val="20"/>
              </w:rPr>
            </w:pPr>
            <w:r>
              <w:t>&lt;</w:t>
            </w:r>
            <w:r>
              <w:rPr>
                <w:highlight w:val="lightGray"/>
              </w:rPr>
              <w:t>datum</w:t>
            </w:r>
            <w:r>
              <w:t>&gt;</w:t>
            </w:r>
          </w:p>
        </w:tc>
      </w:tr>
    </w:tbl>
    <w:p w:rsidR="002377ED" w:rsidP="002377ED" w:rsidRDefault="002377ED" w14:paraId="6447B8C4" w14:textId="77777777">
      <w:pPr>
        <w:rPr>
          <w:sz w:val="19"/>
          <w:szCs w:val="20"/>
          <w:lang w:eastAsia="en-US"/>
        </w:rPr>
      </w:pPr>
    </w:p>
    <w:p w:rsidRPr="005A1034" w:rsidR="002377ED" w:rsidP="002377ED" w:rsidRDefault="002377ED" w14:paraId="2E881517" w14:textId="77777777"/>
    <w:p w:rsidR="002377ED" w:rsidP="002377ED" w:rsidRDefault="002377ED" w14:paraId="359DDDAF" w14:textId="77777777">
      <w:pPr>
        <w:spacing w:after="200" w:line="276" w:lineRule="auto"/>
        <w:rPr>
          <w:rFonts w:ascii="Calibri" w:hAnsi="Calibri" w:eastAsiaTheme="majorEastAsia" w:cstheme="majorBidi"/>
          <w:szCs w:val="26"/>
        </w:rPr>
      </w:pPr>
      <w:r>
        <w:rPr>
          <w:rFonts w:ascii="Calibri" w:hAnsi="Calibri" w:eastAsiaTheme="majorEastAsia" w:cstheme="majorBidi"/>
          <w:szCs w:val="26"/>
        </w:rPr>
        <w:br w:type="page"/>
      </w:r>
    </w:p>
    <w:p w:rsidRPr="00A154B6" w:rsidR="002377ED" w:rsidP="002377ED" w:rsidRDefault="002377ED" w14:paraId="044E639C" w14:textId="77777777">
      <w:pPr>
        <w:pStyle w:val="Kop2"/>
        <w:numPr>
          <w:ilvl w:val="0"/>
          <w:numId w:val="0"/>
        </w:numPr>
        <w:ind w:left="851" w:hanging="851"/>
      </w:pPr>
      <w:r w:rsidRPr="00A154B6">
        <w:t xml:space="preserve">Bijlage </w:t>
      </w:r>
      <w:r>
        <w:t>E</w:t>
      </w:r>
      <w:r w:rsidRPr="00A154B6">
        <w:t xml:space="preserve"> </w:t>
      </w:r>
      <w:r>
        <w:t>Relevante uittreksels Handelsregister</w:t>
      </w:r>
    </w:p>
    <w:p w:rsidR="002377ED" w:rsidP="002377ED" w:rsidRDefault="002377ED" w14:paraId="4E5013C4" w14:textId="77777777">
      <w:r>
        <w:t>De Gegadigde kan de relevante uittreksels ter onderbouwing van de rechtsgeldige ondertekening van de aanmelding als separate bijlage toevoegen bij zijn aanmelding.</w:t>
      </w:r>
    </w:p>
    <w:p w:rsidR="003C7E68" w:rsidP="003C7E68" w:rsidRDefault="003C7E68" w14:paraId="7A7BBC67" w14:textId="77777777"/>
    <w:p w:rsidR="001806E7" w:rsidRDefault="001806E7" w14:paraId="0883AB30" w14:textId="77777777"/>
    <w:sectPr w:rsidR="001806E7" w:rsidSect="00D05C4F">
      <w:headerReference w:type="default" r:id="rId12"/>
      <w:footerReference w:type="default" r:id="rId13"/>
      <w:headerReference w:type="first" r:id="rId14"/>
      <w:footerReference w:type="first" r:id="rId15"/>
      <w:pgSz w:w="11907" w:h="16839" w:orient="portrait" w:code="9"/>
      <w:pgMar w:top="595" w:right="1134" w:bottom="1134" w:left="1701" w:header="709" w:footer="28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793E" w:rsidRDefault="0069793E" w14:paraId="49BF343D" w14:textId="77777777">
      <w:pPr>
        <w:spacing w:line="240" w:lineRule="auto"/>
      </w:pPr>
      <w:r>
        <w:separator/>
      </w:r>
    </w:p>
  </w:endnote>
  <w:endnote w:type="continuationSeparator" w:id="0">
    <w:p w:rsidR="0069793E" w:rsidRDefault="0069793E" w14:paraId="138F5CAC"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E17" w:rsidP="004E4C43" w:rsidRDefault="00333B8D" w14:paraId="0CCB75D2" w14:textId="45B3934B">
    <w:pPr>
      <w:pStyle w:val="Voettekst"/>
      <w:rPr>
        <w:sz w:val="16"/>
        <w:szCs w:val="16"/>
      </w:rPr>
    </w:pPr>
    <w:r>
      <w:rPr>
        <w:sz w:val="16"/>
        <w:szCs w:val="16"/>
      </w:rPr>
      <w:t xml:space="preserve">Pagina </w:t>
    </w:r>
    <w:r w:rsidRPr="009E31AD" w:rsidR="00850F3C">
      <w:rPr>
        <w:sz w:val="16"/>
        <w:szCs w:val="16"/>
      </w:rPr>
      <w:fldChar w:fldCharType="begin"/>
    </w:r>
    <w:r w:rsidRPr="009E31AD" w:rsidR="00850F3C">
      <w:rPr>
        <w:sz w:val="16"/>
        <w:szCs w:val="16"/>
      </w:rPr>
      <w:instrText xml:space="preserve"> PAGE   \* MERGEFORMAT </w:instrText>
    </w:r>
    <w:r w:rsidRPr="009E31AD" w:rsidR="00850F3C">
      <w:rPr>
        <w:sz w:val="16"/>
        <w:szCs w:val="16"/>
      </w:rPr>
      <w:fldChar w:fldCharType="separate"/>
    </w:r>
    <w:r w:rsidR="00850F3C">
      <w:rPr>
        <w:sz w:val="16"/>
        <w:szCs w:val="16"/>
      </w:rPr>
      <w:t>1</w:t>
    </w:r>
    <w:r w:rsidRPr="009E31AD" w:rsidR="00850F3C">
      <w:rPr>
        <w:sz w:val="16"/>
        <w:szCs w:val="16"/>
      </w:rPr>
      <w:fldChar w:fldCharType="end"/>
    </w:r>
    <w:r w:rsidRPr="009E31AD" w:rsidR="00850F3C">
      <w:rPr>
        <w:sz w:val="16"/>
        <w:szCs w:val="16"/>
      </w:rPr>
      <w:t>/</w:t>
    </w:r>
    <w:r w:rsidRPr="009E31AD" w:rsidR="00850F3C">
      <w:rPr>
        <w:sz w:val="16"/>
        <w:szCs w:val="16"/>
      </w:rPr>
      <w:fldChar w:fldCharType="begin"/>
    </w:r>
    <w:r w:rsidRPr="009E31AD" w:rsidR="00850F3C">
      <w:rPr>
        <w:sz w:val="16"/>
        <w:szCs w:val="16"/>
      </w:rPr>
      <w:instrText xml:space="preserve"> NUMPAGES   \* MERGEFORMAT </w:instrText>
    </w:r>
    <w:r w:rsidRPr="009E31AD" w:rsidR="00850F3C">
      <w:rPr>
        <w:sz w:val="16"/>
        <w:szCs w:val="16"/>
      </w:rPr>
      <w:fldChar w:fldCharType="separate"/>
    </w:r>
    <w:r w:rsidR="00850F3C">
      <w:rPr>
        <w:sz w:val="16"/>
        <w:szCs w:val="16"/>
      </w:rPr>
      <w:t>2</w:t>
    </w:r>
    <w:r w:rsidRPr="009E31AD" w:rsidR="00850F3C">
      <w:rPr>
        <w:sz w:val="16"/>
        <w:szCs w:val="16"/>
      </w:rPr>
      <w:fldChar w:fldCharType="end"/>
    </w:r>
  </w:p>
  <w:p w:rsidRPr="009E31AD" w:rsidR="00850F3C" w:rsidP="004E4C43" w:rsidRDefault="00333B8D" w14:paraId="27D8012D" w14:textId="614AC521">
    <w:pPr>
      <w:pStyle w:val="Voettekst"/>
      <w:rPr>
        <w:sz w:val="16"/>
        <w:szCs w:val="16"/>
      </w:rPr>
    </w:pPr>
    <w:r w:rsidRPr="009E31AD">
      <w:rPr>
        <w:sz w:val="16"/>
        <w:szCs w:val="16"/>
      </w:rPr>
      <w:t xml:space="preserve">Zaaknr. </w:t>
    </w:r>
    <w:r w:rsidRPr="0046209F" w:rsidR="0046209F">
      <w:rPr>
        <w:sz w:val="16"/>
        <w:szCs w:val="16"/>
      </w:rPr>
      <w:t>2024-Z2973</w:t>
    </w:r>
    <w:r w:rsidR="00403095">
      <w:rPr>
        <w:sz w:val="16"/>
        <w:szCs w:val="16"/>
      </w:rPr>
      <w:t xml:space="preserve">/ </w:t>
    </w:r>
    <w:r w:rsidRPr="009E31AD">
      <w:rPr>
        <w:sz w:val="16"/>
        <w:szCs w:val="16"/>
      </w:rPr>
      <w:t>Doc</w:t>
    </w:r>
    <w:r w:rsidR="00D05C4F">
      <w:rPr>
        <w:sz w:val="16"/>
        <w:szCs w:val="16"/>
      </w:rPr>
      <w:t>.</w:t>
    </w:r>
    <w:r w:rsidRPr="009E31AD">
      <w:rPr>
        <w:sz w:val="16"/>
        <w:szCs w:val="16"/>
      </w:rPr>
      <w:t>nr.</w:t>
    </w:r>
    <w:r>
      <w:rPr>
        <w:sz w:val="16"/>
        <w:szCs w:val="16"/>
      </w:rPr>
      <w:t xml:space="preserve"> </w:t>
    </w:r>
    <w:sdt>
      <w:sdtPr>
        <w:rPr>
          <w:sz w:val="16"/>
          <w:szCs w:val="16"/>
        </w:rPr>
        <w:alias w:val="Titel"/>
        <w:id w:val="-132179528"/>
        <w:placeholder>
          <w:docPart w:val="7A184ACD08B44853BC231783FBE5BC57"/>
        </w:placeholder>
        <w:dataBinding w:prefixMappings="xmlns:ns0='http://purl.org/dc/elements/1.1/' xmlns:ns1='http://schemas.openxmlformats.org/package/2006/metadata/core-properties' " w:xpath="/ns1:coreProperties[1]/ns0:title[1]" w:storeItemID="{6C3C8BC8-F283-45AE-878A-BAB7291924A1}"/>
        <w:text/>
      </w:sdtPr>
      <w:sdtEndPr/>
      <w:sdtContent>
        <w:r w:rsidR="00670EE4">
          <w:rPr>
            <w:sz w:val="16"/>
            <w:szCs w:val="16"/>
          </w:rPr>
          <w:t>WLDOC-1187088822-528335</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E17" w:rsidP="004E4C43" w:rsidRDefault="00333B8D" w14:paraId="58FE2969" w14:textId="71022416">
    <w:pPr>
      <w:pStyle w:val="Voettekst"/>
      <w:rPr>
        <w:sz w:val="16"/>
        <w:szCs w:val="16"/>
      </w:rPr>
    </w:pPr>
    <w:r>
      <w:rPr>
        <w:sz w:val="16"/>
        <w:szCs w:val="16"/>
      </w:rPr>
      <w:t xml:space="preserve">Pagina </w:t>
    </w:r>
    <w:r w:rsidRPr="009E31AD" w:rsidR="009E31AD">
      <w:rPr>
        <w:sz w:val="16"/>
        <w:szCs w:val="16"/>
      </w:rPr>
      <w:fldChar w:fldCharType="begin"/>
    </w:r>
    <w:r w:rsidRPr="009E31AD" w:rsidR="009E31AD">
      <w:rPr>
        <w:sz w:val="16"/>
        <w:szCs w:val="16"/>
      </w:rPr>
      <w:instrText xml:space="preserve"> PAGE   \* MERGEFORMAT </w:instrText>
    </w:r>
    <w:r w:rsidRPr="009E31AD" w:rsidR="009E31AD">
      <w:rPr>
        <w:sz w:val="16"/>
        <w:szCs w:val="16"/>
      </w:rPr>
      <w:fldChar w:fldCharType="separate"/>
    </w:r>
    <w:r w:rsidRPr="009E31AD" w:rsidR="009E31AD">
      <w:rPr>
        <w:noProof/>
        <w:sz w:val="16"/>
        <w:szCs w:val="16"/>
      </w:rPr>
      <w:t>1</w:t>
    </w:r>
    <w:r w:rsidRPr="009E31AD" w:rsidR="009E31AD">
      <w:rPr>
        <w:sz w:val="16"/>
        <w:szCs w:val="16"/>
      </w:rPr>
      <w:fldChar w:fldCharType="end"/>
    </w:r>
    <w:r w:rsidRPr="009E31AD" w:rsidR="009E31AD">
      <w:rPr>
        <w:sz w:val="16"/>
        <w:szCs w:val="16"/>
      </w:rPr>
      <w:t>/</w:t>
    </w:r>
    <w:r w:rsidRPr="009E31AD" w:rsidR="009E31AD">
      <w:rPr>
        <w:sz w:val="16"/>
        <w:szCs w:val="16"/>
      </w:rPr>
      <w:fldChar w:fldCharType="begin"/>
    </w:r>
    <w:r w:rsidRPr="009E31AD" w:rsidR="009E31AD">
      <w:rPr>
        <w:sz w:val="16"/>
        <w:szCs w:val="16"/>
      </w:rPr>
      <w:instrText xml:space="preserve"> NUMPAGES   \* MERGEFORMAT </w:instrText>
    </w:r>
    <w:r w:rsidRPr="009E31AD" w:rsidR="009E31AD">
      <w:rPr>
        <w:sz w:val="16"/>
        <w:szCs w:val="16"/>
      </w:rPr>
      <w:fldChar w:fldCharType="separate"/>
    </w:r>
    <w:r w:rsidRPr="009E31AD" w:rsidR="009E31AD">
      <w:rPr>
        <w:noProof/>
        <w:sz w:val="16"/>
        <w:szCs w:val="16"/>
      </w:rPr>
      <w:t>1</w:t>
    </w:r>
    <w:r w:rsidRPr="009E31AD" w:rsidR="009E31AD">
      <w:rPr>
        <w:sz w:val="16"/>
        <w:szCs w:val="16"/>
      </w:rPr>
      <w:fldChar w:fldCharType="end"/>
    </w:r>
  </w:p>
  <w:p w:rsidRPr="009E31AD" w:rsidR="009E31AD" w:rsidP="004E4C43" w:rsidRDefault="00333B8D" w14:paraId="5A4ECF4E" w14:textId="41DE3274">
    <w:pPr>
      <w:pStyle w:val="Voettekst"/>
      <w:rPr>
        <w:sz w:val="16"/>
        <w:szCs w:val="16"/>
      </w:rPr>
    </w:pPr>
    <w:r w:rsidRPr="009E31AD">
      <w:rPr>
        <w:sz w:val="16"/>
        <w:szCs w:val="16"/>
      </w:rPr>
      <w:t xml:space="preserve">Zaaknr. </w:t>
    </w:r>
    <w:r w:rsidRPr="0046209F" w:rsidR="0046209F">
      <w:rPr>
        <w:sz w:val="16"/>
        <w:szCs w:val="16"/>
      </w:rPr>
      <w:t>2024-Z2973</w:t>
    </w:r>
    <w:r w:rsidR="00403095">
      <w:rPr>
        <w:sz w:val="16"/>
        <w:szCs w:val="16"/>
      </w:rPr>
      <w:t xml:space="preserve"> / </w:t>
    </w:r>
    <w:r w:rsidRPr="009E31AD">
      <w:rPr>
        <w:sz w:val="16"/>
        <w:szCs w:val="16"/>
      </w:rPr>
      <w:t>Doc</w:t>
    </w:r>
    <w:r w:rsidR="00D05C4F">
      <w:rPr>
        <w:sz w:val="16"/>
        <w:szCs w:val="16"/>
      </w:rPr>
      <w:t>.</w:t>
    </w:r>
    <w:r w:rsidR="006A175B">
      <w:rPr>
        <w:sz w:val="16"/>
        <w:szCs w:val="16"/>
      </w:rPr>
      <w:t>nr</w:t>
    </w:r>
    <w:r w:rsidR="00FF55A4">
      <w:rPr>
        <w:sz w:val="16"/>
        <w:szCs w:val="16"/>
      </w:rPr>
      <w:t xml:space="preserve">. </w:t>
    </w:r>
    <w:sdt>
      <w:sdtPr>
        <w:rPr>
          <w:sz w:val="16"/>
          <w:szCs w:val="16"/>
        </w:rPr>
        <w:alias w:val="Titel"/>
        <w:id w:val="144324234"/>
        <w:placeholder>
          <w:docPart w:val="3B399FCF45A44F01928E4769777ACE60"/>
        </w:placeholder>
        <w:dataBinding w:prefixMappings="xmlns:ns0='http://purl.org/dc/elements/1.1/' xmlns:ns1='http://schemas.openxmlformats.org/package/2006/metadata/core-properties' " w:xpath="/ns1:coreProperties[1]/ns0:title[1]" w:storeItemID="{6C3C8BC8-F283-45AE-878A-BAB7291924A1}"/>
        <w:text/>
      </w:sdtPr>
      <w:sdtEndPr/>
      <w:sdtContent>
        <w:r w:rsidR="00670EE4">
          <w:rPr>
            <w:sz w:val="16"/>
            <w:szCs w:val="16"/>
          </w:rPr>
          <w:t>WLDOC-1187088822-528335</w:t>
        </w:r>
      </w:sdtContent>
    </w:sdt>
    <w:r w:rsidR="00517CF2">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793E" w:rsidRDefault="0069793E" w14:paraId="0DCD0CA6" w14:textId="77777777">
      <w:pPr>
        <w:spacing w:line="240" w:lineRule="auto"/>
      </w:pPr>
      <w:r>
        <w:separator/>
      </w:r>
    </w:p>
  </w:footnote>
  <w:footnote w:type="continuationSeparator" w:id="0">
    <w:p w:rsidR="0069793E" w:rsidRDefault="0069793E" w14:paraId="3807971F" w14:textId="77777777">
      <w:pPr>
        <w:spacing w:line="240" w:lineRule="auto"/>
      </w:pPr>
      <w:r>
        <w:continuationSeparator/>
      </w:r>
    </w:p>
  </w:footnote>
  <w:footnote w:id="1">
    <w:p w:rsidRPr="00C80CDC" w:rsidR="002377ED" w:rsidP="002377ED" w:rsidRDefault="002377ED" w14:paraId="5AB130E7" w14:textId="77777777">
      <w:pPr>
        <w:pStyle w:val="Voetnoottekst"/>
        <w:tabs>
          <w:tab w:val="left" w:pos="180"/>
        </w:tabs>
        <w:ind w:left="180" w:hanging="180"/>
        <w:rPr>
          <w:rFonts w:cs="Arial"/>
          <w:sz w:val="16"/>
          <w:szCs w:val="16"/>
        </w:rPr>
      </w:pPr>
      <w:r w:rsidRPr="00C80CDC">
        <w:rPr>
          <w:rStyle w:val="Voetnootmarkering"/>
          <w:rFonts w:cs="Arial"/>
          <w:sz w:val="16"/>
          <w:szCs w:val="16"/>
        </w:rPr>
        <w:footnoteRef/>
      </w:r>
      <w:r w:rsidRPr="00C80CDC">
        <w:rPr>
          <w:rFonts w:cs="Arial"/>
          <w:sz w:val="16"/>
          <w:szCs w:val="16"/>
        </w:rPr>
        <w:t xml:space="preserve"> </w:t>
      </w:r>
      <w:r w:rsidRPr="00C80CDC">
        <w:rPr>
          <w:rFonts w:cs="Arial"/>
          <w:sz w:val="16"/>
          <w:szCs w:val="16"/>
        </w:rPr>
        <w:tab/>
      </w:r>
      <w:r w:rsidRPr="00C80CDC">
        <w:rPr>
          <w:rFonts w:cs="Arial"/>
          <w:sz w:val="16"/>
          <w:szCs w:val="16"/>
        </w:rPr>
        <w:t>Indien sprake is van een reeds opgerichte Speciale Projectvennootschap (SPV) moeten de onder 1) gevraagde gegevens worden verstrekt door de SPV en alle onder B. gevraagde gegevens door de deelnemers (c.q. Aandeelhouders) in de SPV. Indien sprake is van een SPV i.o. moeten alle (rechts)personen (</w:t>
      </w:r>
      <w:proofErr w:type="spellStart"/>
      <w:r w:rsidRPr="00C80CDC">
        <w:rPr>
          <w:rFonts w:cs="Arial"/>
          <w:sz w:val="16"/>
          <w:szCs w:val="16"/>
        </w:rPr>
        <w:t>combinanten</w:t>
      </w:r>
      <w:proofErr w:type="spellEnd"/>
      <w:r w:rsidRPr="00C80CDC">
        <w:rPr>
          <w:rFonts w:cs="Arial"/>
          <w:sz w:val="16"/>
          <w:szCs w:val="16"/>
        </w:rPr>
        <w:t>) die handelen namens de SPV i.o. de onder B. gevraagde gegevens verstrekken en zal één van hen als penvoerder moeten worden aangewezen. De penvoerder kan onder 1) worden vermeld met de toevoeging “handelend namens de SPV i.o.”</w:t>
      </w:r>
      <w:r w:rsidRPr="00C80CDC">
        <w:rPr>
          <w:rFonts w:cs="Arial"/>
          <w:sz w:val="16"/>
          <w:szCs w:val="16"/>
        </w:rPr>
        <w:br/>
      </w:r>
      <w:r w:rsidRPr="00C80CDC">
        <w:rPr>
          <w:rFonts w:cs="Arial"/>
          <w:sz w:val="16"/>
          <w:szCs w:val="16"/>
        </w:rPr>
        <w:t xml:space="preserve">Als sprake is van een Consortium moet hier de penvoerder binnen het </w:t>
      </w:r>
      <w:r>
        <w:rPr>
          <w:rFonts w:cs="Arial"/>
          <w:sz w:val="16"/>
          <w:szCs w:val="16"/>
        </w:rPr>
        <w:t>C</w:t>
      </w:r>
      <w:r w:rsidRPr="00C80CDC">
        <w:rPr>
          <w:rFonts w:cs="Arial"/>
          <w:sz w:val="16"/>
          <w:szCs w:val="16"/>
        </w:rPr>
        <w:t xml:space="preserve">onsortium worden vermeld. De overige </w:t>
      </w:r>
      <w:r>
        <w:rPr>
          <w:rFonts w:cs="Arial"/>
          <w:sz w:val="16"/>
          <w:szCs w:val="16"/>
        </w:rPr>
        <w:t>C</w:t>
      </w:r>
      <w:r w:rsidRPr="00C80CDC">
        <w:rPr>
          <w:rFonts w:cs="Arial"/>
          <w:sz w:val="16"/>
          <w:szCs w:val="16"/>
        </w:rPr>
        <w:t xml:space="preserve">onsortiumleden worden onder 2. Vermeld, waarbij de betreffende tabel voor ieder </w:t>
      </w:r>
      <w:r>
        <w:rPr>
          <w:rFonts w:cs="Arial"/>
          <w:sz w:val="16"/>
          <w:szCs w:val="16"/>
        </w:rPr>
        <w:t>C</w:t>
      </w:r>
      <w:r w:rsidRPr="00C80CDC">
        <w:rPr>
          <w:rFonts w:cs="Arial"/>
          <w:sz w:val="16"/>
          <w:szCs w:val="16"/>
        </w:rPr>
        <w:t>onsortiumlid kan worden gekopieerd.</w:t>
      </w:r>
    </w:p>
  </w:footnote>
  <w:footnote w:id="2">
    <w:p w:rsidR="002377ED" w:rsidP="002377ED" w:rsidRDefault="002377ED" w14:paraId="5AADEB21" w14:textId="77777777">
      <w:pPr>
        <w:pStyle w:val="Voetnoottekst"/>
      </w:pPr>
      <w:r w:rsidRPr="00C80CDC">
        <w:rPr>
          <w:rFonts w:cs="Arial"/>
          <w:sz w:val="16"/>
          <w:szCs w:val="16"/>
        </w:rPr>
        <w:footnoteRef/>
      </w:r>
      <w:r w:rsidRPr="00C80CDC">
        <w:rPr>
          <w:rFonts w:cs="Arial"/>
          <w:sz w:val="16"/>
          <w:szCs w:val="16"/>
        </w:rPr>
        <w:t xml:space="preserve"> Afhankelijk van het aantal deelnemers in de combinatie, blok met nr. 2) aanvullen.</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A7632" w:rsidRDefault="00333B8D" w14:paraId="60CF7490" w14:textId="5BD7B9DF">
    <w:pPr>
      <w:pStyle w:val="Koptekst"/>
    </w:pPr>
    <w:r>
      <w:rPr>
        <w:noProof/>
      </w:rPr>
      <w:drawing>
        <wp:anchor distT="0" distB="0" distL="114300" distR="114300" simplePos="0" relativeHeight="251658240" behindDoc="0" locked="0" layoutInCell="0" allowOverlap="1" wp14:anchorId="5704EFD9" wp14:editId="73723CE8">
          <wp:simplePos x="0" y="0"/>
          <wp:positionH relativeFrom="page">
            <wp:posOffset>1076325</wp:posOffset>
          </wp:positionH>
          <wp:positionV relativeFrom="page">
            <wp:posOffset>381000</wp:posOffset>
          </wp:positionV>
          <wp:extent cx="2368800" cy="860400"/>
          <wp:effectExtent l="0" t="0" r="0" b="0"/>
          <wp:wrapNone/>
          <wp:docPr id="1" name="Afbeelding 3" descr="Logo Waterschap Limburg"/>
          <wp:cNvGraphicFramePr/>
          <a:graphic xmlns:a="http://schemas.openxmlformats.org/drawingml/2006/main">
            <a:graphicData uri="http://schemas.openxmlformats.org/drawingml/2006/picture">
              <pic:pic xmlns:pic="http://schemas.openxmlformats.org/drawingml/2006/picture">
                <pic:nvPicPr>
                  <pic:cNvPr id="1" name="Afbeelding 3" descr="Logo Waterschap Limbur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68800" cy="86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509A5" w:rsidRDefault="006509A5" w14:paraId="7D5D8760" w14:textId="3281A10A">
    <w:pPr>
      <w:pStyle w:val="Koptekst"/>
    </w:pPr>
  </w:p>
  <w:p w:rsidR="006509A5" w:rsidRDefault="006509A5" w14:paraId="320BBD39" w14:textId="73DB996A">
    <w:pPr>
      <w:pStyle w:val="Koptekst"/>
    </w:pPr>
  </w:p>
  <w:p w:rsidR="006509A5" w:rsidRDefault="006509A5" w14:paraId="4A995C49" w14:textId="5655F63B">
    <w:pPr>
      <w:pStyle w:val="Koptekst"/>
    </w:pPr>
  </w:p>
  <w:p w:rsidR="006509A5" w:rsidRDefault="006509A5" w14:paraId="3AD40708" w14:textId="5E46809F">
    <w:pPr>
      <w:pStyle w:val="Koptekst"/>
    </w:pPr>
  </w:p>
  <w:p w:rsidR="006509A5" w:rsidRDefault="006509A5" w14:paraId="51C12F19" w14:textId="356E071E">
    <w:pPr>
      <w:pStyle w:val="Koptekst"/>
    </w:pPr>
  </w:p>
  <w:p w:rsidR="006509A5" w:rsidRDefault="006509A5" w14:paraId="5913E516" w14:textId="5D0DB40D">
    <w:pPr>
      <w:pStyle w:val="Koptekst"/>
    </w:pPr>
  </w:p>
  <w:p w:rsidR="006509A5" w:rsidRDefault="006509A5" w14:paraId="71C130DC"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71F3B" w:rsidP="00B71F3B" w:rsidRDefault="00333B8D" w14:paraId="4BCF6E3D" w14:textId="0BE34587">
    <w:r>
      <w:rPr>
        <w:noProof/>
      </w:rPr>
      <w:drawing>
        <wp:anchor distT="0" distB="0" distL="114300" distR="114300" simplePos="0" relativeHeight="251658241" behindDoc="0" locked="0" layoutInCell="0" allowOverlap="1" wp14:anchorId="009791C3" wp14:editId="51BF9485">
          <wp:simplePos x="0" y="0"/>
          <wp:positionH relativeFrom="page">
            <wp:posOffset>1076325</wp:posOffset>
          </wp:positionH>
          <wp:positionV relativeFrom="page">
            <wp:posOffset>381000</wp:posOffset>
          </wp:positionV>
          <wp:extent cx="2368800" cy="860400"/>
          <wp:effectExtent l="0" t="0" r="0" b="0"/>
          <wp:wrapNone/>
          <wp:docPr id="2" name="Afbeelding 3" descr="Logo Waterschap Limburg"/>
          <wp:cNvGraphicFramePr/>
          <a:graphic xmlns:a="http://schemas.openxmlformats.org/drawingml/2006/main">
            <a:graphicData uri="http://schemas.openxmlformats.org/drawingml/2006/picture">
              <pic:pic xmlns:pic="http://schemas.openxmlformats.org/drawingml/2006/picture">
                <pic:nvPicPr>
                  <pic:cNvPr id="2" name="Afbeelding 3" descr="Logo Waterschap Limbur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68800" cy="86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71F3B" w:rsidP="00B71F3B" w:rsidRDefault="00B71F3B" w14:paraId="6FC4F98B" w14:textId="77777777"/>
  <w:p w:rsidR="00B71F3B" w:rsidRDefault="00B71F3B" w14:paraId="51E2D5DF" w14:textId="35FDD44D">
    <w:pPr>
      <w:pStyle w:val="Koptekst"/>
    </w:pPr>
  </w:p>
  <w:p w:rsidR="00FD2354" w:rsidRDefault="00FD2354" w14:paraId="65C6615E" w14:textId="78356921">
    <w:pPr>
      <w:pStyle w:val="Koptekst"/>
    </w:pPr>
  </w:p>
  <w:p w:rsidR="00FD2354" w:rsidRDefault="00FD2354" w14:paraId="340F0E46" w14:textId="5CBEC170">
    <w:pPr>
      <w:pStyle w:val="Koptekst"/>
    </w:pPr>
  </w:p>
  <w:p w:rsidR="00FD2354" w:rsidRDefault="00FD2354" w14:paraId="1D0FC6A6"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674C6"/>
    <w:multiLevelType w:val="hybridMultilevel"/>
    <w:tmpl w:val="1D0CC296"/>
    <w:lvl w:ilvl="0" w:tplc="77EC3C56">
      <w:numFmt w:val="bullet"/>
      <w:lvlText w:val="-"/>
      <w:lvlJc w:val="left"/>
      <w:pPr>
        <w:ind w:left="720" w:hanging="360"/>
      </w:pPr>
      <w:rPr>
        <w:rFonts w:hint="default" w:ascii="Georgia" w:hAnsi="Georgia" w:cs="Times New Roman" w:eastAsiaTheme="minorHAnsi"/>
      </w:rPr>
    </w:lvl>
    <w:lvl w:ilvl="1" w:tplc="2ADE095A">
      <w:start w:val="1"/>
      <w:numFmt w:val="bullet"/>
      <w:lvlText w:val="o"/>
      <w:lvlJc w:val="left"/>
      <w:pPr>
        <w:ind w:left="1440" w:hanging="360"/>
      </w:pPr>
      <w:rPr>
        <w:rFonts w:hint="default" w:ascii="Courier New" w:hAnsi="Courier New" w:cs="Courier New"/>
      </w:rPr>
    </w:lvl>
    <w:lvl w:ilvl="2" w:tplc="1520E18C">
      <w:start w:val="1"/>
      <w:numFmt w:val="bullet"/>
      <w:lvlText w:val=""/>
      <w:lvlJc w:val="left"/>
      <w:pPr>
        <w:ind w:left="2160" w:hanging="360"/>
      </w:pPr>
      <w:rPr>
        <w:rFonts w:hint="default" w:ascii="Wingdings" w:hAnsi="Wingdings"/>
      </w:rPr>
    </w:lvl>
    <w:lvl w:ilvl="3" w:tplc="6F78CF30">
      <w:start w:val="1"/>
      <w:numFmt w:val="bullet"/>
      <w:lvlText w:val=""/>
      <w:lvlJc w:val="left"/>
      <w:pPr>
        <w:ind w:left="2880" w:hanging="360"/>
      </w:pPr>
      <w:rPr>
        <w:rFonts w:hint="default" w:ascii="Symbol" w:hAnsi="Symbol"/>
      </w:rPr>
    </w:lvl>
    <w:lvl w:ilvl="4" w:tplc="1FE4DD48">
      <w:start w:val="1"/>
      <w:numFmt w:val="bullet"/>
      <w:lvlText w:val="o"/>
      <w:lvlJc w:val="left"/>
      <w:pPr>
        <w:ind w:left="3600" w:hanging="360"/>
      </w:pPr>
      <w:rPr>
        <w:rFonts w:hint="default" w:ascii="Courier New" w:hAnsi="Courier New" w:cs="Courier New"/>
      </w:rPr>
    </w:lvl>
    <w:lvl w:ilvl="5" w:tplc="B73CF0A8">
      <w:start w:val="1"/>
      <w:numFmt w:val="bullet"/>
      <w:lvlText w:val=""/>
      <w:lvlJc w:val="left"/>
      <w:pPr>
        <w:ind w:left="4320" w:hanging="360"/>
      </w:pPr>
      <w:rPr>
        <w:rFonts w:hint="default" w:ascii="Wingdings" w:hAnsi="Wingdings"/>
      </w:rPr>
    </w:lvl>
    <w:lvl w:ilvl="6" w:tplc="ED129266">
      <w:start w:val="1"/>
      <w:numFmt w:val="bullet"/>
      <w:lvlText w:val=""/>
      <w:lvlJc w:val="left"/>
      <w:pPr>
        <w:ind w:left="5040" w:hanging="360"/>
      </w:pPr>
      <w:rPr>
        <w:rFonts w:hint="default" w:ascii="Symbol" w:hAnsi="Symbol"/>
      </w:rPr>
    </w:lvl>
    <w:lvl w:ilvl="7" w:tplc="EEB68102">
      <w:start w:val="1"/>
      <w:numFmt w:val="bullet"/>
      <w:lvlText w:val="o"/>
      <w:lvlJc w:val="left"/>
      <w:pPr>
        <w:ind w:left="5760" w:hanging="360"/>
      </w:pPr>
      <w:rPr>
        <w:rFonts w:hint="default" w:ascii="Courier New" w:hAnsi="Courier New" w:cs="Courier New"/>
      </w:rPr>
    </w:lvl>
    <w:lvl w:ilvl="8" w:tplc="BAEECC84">
      <w:start w:val="1"/>
      <w:numFmt w:val="bullet"/>
      <w:lvlText w:val=""/>
      <w:lvlJc w:val="left"/>
      <w:pPr>
        <w:ind w:left="6480" w:hanging="360"/>
      </w:pPr>
      <w:rPr>
        <w:rFonts w:hint="default" w:ascii="Wingdings" w:hAnsi="Wingdings"/>
      </w:rPr>
    </w:lvl>
  </w:abstractNum>
  <w:abstractNum w:abstractNumId="1" w15:restartNumberingAfterBreak="0">
    <w:nsid w:val="27687FD3"/>
    <w:multiLevelType w:val="multilevel"/>
    <w:tmpl w:val="FF4491A0"/>
    <w:styleLink w:val="Stijl1"/>
    <w:lvl w:ilvl="0">
      <w:start w:val="1"/>
      <w:numFmt w:val="decimal"/>
      <w:pStyle w:val="Kop1"/>
      <w:lvlText w:val="%1"/>
      <w:lvlJc w:val="left"/>
      <w:pPr>
        <w:ind w:left="851" w:hanging="851"/>
      </w:pPr>
      <w:rPr>
        <w:rFonts w:hint="default" w:ascii="Calibri" w:hAnsi="Calibri"/>
        <w:b/>
        <w:i w:val="0"/>
        <w:sz w:val="44"/>
      </w:rPr>
    </w:lvl>
    <w:lvl w:ilvl="1">
      <w:start w:val="1"/>
      <w:numFmt w:val="decimal"/>
      <w:pStyle w:val="Kop2"/>
      <w:lvlText w:val="%1.%2"/>
      <w:lvlJc w:val="left"/>
      <w:pPr>
        <w:ind w:left="851" w:hanging="851"/>
      </w:pPr>
      <w:rPr>
        <w:rFonts w:hint="default" w:ascii="Calibri" w:hAnsi="Calibri"/>
        <w:b/>
        <w:i w:val="0"/>
        <w:sz w:val="28"/>
      </w:rPr>
    </w:lvl>
    <w:lvl w:ilvl="2">
      <w:start w:val="1"/>
      <w:numFmt w:val="decimal"/>
      <w:pStyle w:val="Kop3"/>
      <w:lvlText w:val="%1.%2.%3"/>
      <w:lvlJc w:val="left"/>
      <w:pPr>
        <w:ind w:left="851" w:hanging="851"/>
      </w:pPr>
      <w:rPr>
        <w:rFonts w:hint="default" w:ascii="Calibri" w:hAnsi="Calibri"/>
        <w:b/>
        <w:i w:val="0"/>
        <w:sz w:val="22"/>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 w15:restartNumberingAfterBreak="0">
    <w:nsid w:val="2FA508AF"/>
    <w:multiLevelType w:val="hybridMultilevel"/>
    <w:tmpl w:val="95C08D9A"/>
    <w:lvl w:ilvl="0" w:tplc="CEC60468">
      <w:start w:val="1"/>
      <w:numFmt w:val="decimal"/>
      <w:lvlText w:val="%1."/>
      <w:lvlJc w:val="left"/>
      <w:pPr>
        <w:ind w:left="1080" w:hanging="360"/>
      </w:pPr>
    </w:lvl>
    <w:lvl w:ilvl="1" w:tplc="4ABEAAAC">
      <w:start w:val="1"/>
      <w:numFmt w:val="lowerLetter"/>
      <w:lvlText w:val="%2."/>
      <w:lvlJc w:val="left"/>
      <w:pPr>
        <w:ind w:left="1800" w:hanging="360"/>
      </w:pPr>
    </w:lvl>
    <w:lvl w:ilvl="2" w:tplc="3D848476">
      <w:start w:val="1"/>
      <w:numFmt w:val="lowerRoman"/>
      <w:lvlText w:val="%3."/>
      <w:lvlJc w:val="right"/>
      <w:pPr>
        <w:ind w:left="2520" w:hanging="180"/>
      </w:pPr>
    </w:lvl>
    <w:lvl w:ilvl="3" w:tplc="43A8DDA2">
      <w:start w:val="1"/>
      <w:numFmt w:val="decimal"/>
      <w:lvlText w:val="%4."/>
      <w:lvlJc w:val="left"/>
      <w:pPr>
        <w:ind w:left="3240" w:hanging="360"/>
      </w:pPr>
    </w:lvl>
    <w:lvl w:ilvl="4" w:tplc="38CEC1D0">
      <w:start w:val="1"/>
      <w:numFmt w:val="lowerLetter"/>
      <w:lvlText w:val="%5."/>
      <w:lvlJc w:val="left"/>
      <w:pPr>
        <w:ind w:left="3960" w:hanging="360"/>
      </w:pPr>
    </w:lvl>
    <w:lvl w:ilvl="5" w:tplc="EF949F2A">
      <w:start w:val="1"/>
      <w:numFmt w:val="lowerRoman"/>
      <w:lvlText w:val="%6."/>
      <w:lvlJc w:val="right"/>
      <w:pPr>
        <w:ind w:left="4680" w:hanging="180"/>
      </w:pPr>
    </w:lvl>
    <w:lvl w:ilvl="6" w:tplc="BDAAAD00">
      <w:start w:val="1"/>
      <w:numFmt w:val="decimal"/>
      <w:lvlText w:val="%7."/>
      <w:lvlJc w:val="left"/>
      <w:pPr>
        <w:ind w:left="5400" w:hanging="360"/>
      </w:pPr>
    </w:lvl>
    <w:lvl w:ilvl="7" w:tplc="57466CD0">
      <w:start w:val="1"/>
      <w:numFmt w:val="lowerLetter"/>
      <w:lvlText w:val="%8."/>
      <w:lvlJc w:val="left"/>
      <w:pPr>
        <w:ind w:left="6120" w:hanging="360"/>
      </w:pPr>
    </w:lvl>
    <w:lvl w:ilvl="8" w:tplc="D25A7722">
      <w:start w:val="1"/>
      <w:numFmt w:val="lowerRoman"/>
      <w:lvlText w:val="%9."/>
      <w:lvlJc w:val="right"/>
      <w:pPr>
        <w:ind w:left="6840" w:hanging="180"/>
      </w:pPr>
    </w:lvl>
  </w:abstractNum>
  <w:abstractNum w:abstractNumId="3" w15:restartNumberingAfterBreak="0">
    <w:nsid w:val="70292D94"/>
    <w:multiLevelType w:val="multilevel"/>
    <w:tmpl w:val="E6E21A58"/>
    <w:styleLink w:val="Hoofdstukkenrapport"/>
    <w:lvl w:ilvl="0">
      <w:start w:val="1"/>
      <w:numFmt w:val="decimal"/>
      <w:lvlText w:val="%1"/>
      <w:lvlJc w:val="left"/>
      <w:pPr>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num w:numId="1" w16cid:durableId="2088384157">
    <w:abstractNumId w:val="3"/>
  </w:num>
  <w:num w:numId="2" w16cid:durableId="1421221428">
    <w:abstractNumId w:val="1"/>
  </w:num>
  <w:num w:numId="3" w16cid:durableId="1076247934">
    <w:abstractNumId w:val="1"/>
  </w:num>
  <w:num w:numId="4" w16cid:durableId="1939290452">
    <w:abstractNumId w:val="1"/>
  </w:num>
  <w:num w:numId="5" w16cid:durableId="1951234278">
    <w:abstractNumId w:val="1"/>
  </w:num>
  <w:num w:numId="6" w16cid:durableId="1211921986">
    <w:abstractNumId w:val="0"/>
  </w:num>
  <w:num w:numId="7" w16cid:durableId="13746921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6DF"/>
    <w:rsid w:val="00065205"/>
    <w:rsid w:val="000779C7"/>
    <w:rsid w:val="00083C3E"/>
    <w:rsid w:val="000A1BD1"/>
    <w:rsid w:val="000D38B8"/>
    <w:rsid w:val="000E5768"/>
    <w:rsid w:val="00120535"/>
    <w:rsid w:val="001551E2"/>
    <w:rsid w:val="001806E7"/>
    <w:rsid w:val="001D6C16"/>
    <w:rsid w:val="001E22BA"/>
    <w:rsid w:val="002128FD"/>
    <w:rsid w:val="002377ED"/>
    <w:rsid w:val="00242620"/>
    <w:rsid w:val="00272D24"/>
    <w:rsid w:val="002A516E"/>
    <w:rsid w:val="002F406B"/>
    <w:rsid w:val="00333B8D"/>
    <w:rsid w:val="003436A7"/>
    <w:rsid w:val="00354E19"/>
    <w:rsid w:val="003A66B9"/>
    <w:rsid w:val="003A7632"/>
    <w:rsid w:val="003C7E68"/>
    <w:rsid w:val="003D520A"/>
    <w:rsid w:val="00403095"/>
    <w:rsid w:val="0046209F"/>
    <w:rsid w:val="00492EB0"/>
    <w:rsid w:val="004E4C43"/>
    <w:rsid w:val="00517CF2"/>
    <w:rsid w:val="00542550"/>
    <w:rsid w:val="005512B4"/>
    <w:rsid w:val="00591815"/>
    <w:rsid w:val="005A0560"/>
    <w:rsid w:val="005F3FB4"/>
    <w:rsid w:val="005F7E5A"/>
    <w:rsid w:val="00620E47"/>
    <w:rsid w:val="006477FE"/>
    <w:rsid w:val="006509A5"/>
    <w:rsid w:val="00653D56"/>
    <w:rsid w:val="006636A6"/>
    <w:rsid w:val="00670EE4"/>
    <w:rsid w:val="00696859"/>
    <w:rsid w:val="0069793E"/>
    <w:rsid w:val="006A1724"/>
    <w:rsid w:val="006A175B"/>
    <w:rsid w:val="006A27D8"/>
    <w:rsid w:val="006B1598"/>
    <w:rsid w:val="006D0EB4"/>
    <w:rsid w:val="006D5C95"/>
    <w:rsid w:val="006F6C22"/>
    <w:rsid w:val="00735AE2"/>
    <w:rsid w:val="007B3958"/>
    <w:rsid w:val="007B6ABF"/>
    <w:rsid w:val="007C1A12"/>
    <w:rsid w:val="00815C7B"/>
    <w:rsid w:val="0082488A"/>
    <w:rsid w:val="008269F1"/>
    <w:rsid w:val="00841C00"/>
    <w:rsid w:val="00850F3C"/>
    <w:rsid w:val="00852877"/>
    <w:rsid w:val="008530CB"/>
    <w:rsid w:val="00857F6D"/>
    <w:rsid w:val="008D2279"/>
    <w:rsid w:val="008F3BB6"/>
    <w:rsid w:val="008F576F"/>
    <w:rsid w:val="00905E9D"/>
    <w:rsid w:val="00907130"/>
    <w:rsid w:val="00913892"/>
    <w:rsid w:val="00936F15"/>
    <w:rsid w:val="00970DB5"/>
    <w:rsid w:val="00993662"/>
    <w:rsid w:val="00994289"/>
    <w:rsid w:val="009974E9"/>
    <w:rsid w:val="0099781E"/>
    <w:rsid w:val="009A01D2"/>
    <w:rsid w:val="009B6E17"/>
    <w:rsid w:val="009D1F1C"/>
    <w:rsid w:val="009D593B"/>
    <w:rsid w:val="009E31AD"/>
    <w:rsid w:val="00A436B1"/>
    <w:rsid w:val="00A4663E"/>
    <w:rsid w:val="00A61557"/>
    <w:rsid w:val="00A81B1F"/>
    <w:rsid w:val="00A8238E"/>
    <w:rsid w:val="00A921F6"/>
    <w:rsid w:val="00AA2113"/>
    <w:rsid w:val="00AC232B"/>
    <w:rsid w:val="00AC345D"/>
    <w:rsid w:val="00B56156"/>
    <w:rsid w:val="00B71F3B"/>
    <w:rsid w:val="00BC0752"/>
    <w:rsid w:val="00BC5905"/>
    <w:rsid w:val="00BC7E06"/>
    <w:rsid w:val="00BD6A06"/>
    <w:rsid w:val="00C177DD"/>
    <w:rsid w:val="00C31BA9"/>
    <w:rsid w:val="00C33FD2"/>
    <w:rsid w:val="00C5294F"/>
    <w:rsid w:val="00C6078D"/>
    <w:rsid w:val="00CE0004"/>
    <w:rsid w:val="00D05C4F"/>
    <w:rsid w:val="00D1035B"/>
    <w:rsid w:val="00D122E4"/>
    <w:rsid w:val="00D228B6"/>
    <w:rsid w:val="00D230DB"/>
    <w:rsid w:val="00D26695"/>
    <w:rsid w:val="00D63E9A"/>
    <w:rsid w:val="00D742BB"/>
    <w:rsid w:val="00D82860"/>
    <w:rsid w:val="00D94AA9"/>
    <w:rsid w:val="00D96CC3"/>
    <w:rsid w:val="00DD54AB"/>
    <w:rsid w:val="00DE4742"/>
    <w:rsid w:val="00E057B2"/>
    <w:rsid w:val="00E12773"/>
    <w:rsid w:val="00E322E5"/>
    <w:rsid w:val="00E406DF"/>
    <w:rsid w:val="00E533C4"/>
    <w:rsid w:val="00E80C49"/>
    <w:rsid w:val="00E8240C"/>
    <w:rsid w:val="00EA13F2"/>
    <w:rsid w:val="00F24637"/>
    <w:rsid w:val="00F35A0F"/>
    <w:rsid w:val="00F41202"/>
    <w:rsid w:val="00F4172E"/>
    <w:rsid w:val="00F45E2C"/>
    <w:rsid w:val="00F46480"/>
    <w:rsid w:val="00F653B5"/>
    <w:rsid w:val="00F66A98"/>
    <w:rsid w:val="00FB79A3"/>
    <w:rsid w:val="00FD2354"/>
    <w:rsid w:val="00FD7AB5"/>
    <w:rsid w:val="00FE68E0"/>
    <w:rsid w:val="00FF55A4"/>
    <w:rsid w:val="1537BA9A"/>
    <w:rsid w:val="2912CF05"/>
    <w:rsid w:val="2C814899"/>
    <w:rsid w:val="3B751AD9"/>
    <w:rsid w:val="3C8697C3"/>
    <w:rsid w:val="476E0B4A"/>
    <w:rsid w:val="47D90F27"/>
    <w:rsid w:val="4E1676B5"/>
    <w:rsid w:val="5247B690"/>
    <w:rsid w:val="58F9446D"/>
    <w:rsid w:val="61E74EFF"/>
    <w:rsid w:val="698F7A18"/>
    <w:rsid w:val="69ED5B3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B3EB3"/>
  <w15:docId w15:val="{54644DE8-B498-4F12-B2A5-BD18925908E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E406DF"/>
    <w:pPr>
      <w:spacing w:after="0" w:line="280" w:lineRule="atLeast"/>
    </w:pPr>
    <w:rPr>
      <w:rFonts w:eastAsiaTheme="minorEastAsia"/>
      <w:lang w:val="nl-NL" w:eastAsia="nl-NL"/>
    </w:rPr>
  </w:style>
  <w:style w:type="paragraph" w:styleId="Kop1">
    <w:name w:val="heading 1"/>
    <w:basedOn w:val="Standaard"/>
    <w:next w:val="Standaard"/>
    <w:link w:val="Kop1Char"/>
    <w:uiPriority w:val="9"/>
    <w:qFormat/>
    <w:rsid w:val="00E406DF"/>
    <w:pPr>
      <w:keepNext/>
      <w:keepLines/>
      <w:numPr>
        <w:numId w:val="5"/>
      </w:numPr>
      <w:outlineLvl w:val="0"/>
    </w:pPr>
    <w:rPr>
      <w:rFonts w:eastAsiaTheme="majorEastAsia" w:cstheme="majorBidi"/>
      <w:b/>
      <w:bCs/>
      <w:sz w:val="44"/>
      <w:szCs w:val="28"/>
    </w:rPr>
  </w:style>
  <w:style w:type="paragraph" w:styleId="Kop2">
    <w:name w:val="heading 2"/>
    <w:basedOn w:val="Standaard"/>
    <w:next w:val="Standaard"/>
    <w:link w:val="Kop2Char"/>
    <w:uiPriority w:val="9"/>
    <w:unhideWhenUsed/>
    <w:qFormat/>
    <w:rsid w:val="00E406DF"/>
    <w:pPr>
      <w:keepNext/>
      <w:keepLines/>
      <w:numPr>
        <w:ilvl w:val="1"/>
        <w:numId w:val="5"/>
      </w:numPr>
      <w:outlineLvl w:val="1"/>
    </w:pPr>
    <w:rPr>
      <w:rFonts w:ascii="Calibri" w:hAnsi="Calibri" w:eastAsiaTheme="majorEastAsia" w:cstheme="majorBidi"/>
      <w:b/>
      <w:bCs/>
      <w:sz w:val="28"/>
      <w:szCs w:val="26"/>
    </w:rPr>
  </w:style>
  <w:style w:type="paragraph" w:styleId="Kop3">
    <w:name w:val="heading 3"/>
    <w:basedOn w:val="Standaard"/>
    <w:next w:val="Standaard"/>
    <w:link w:val="Kop3Char"/>
    <w:uiPriority w:val="9"/>
    <w:unhideWhenUsed/>
    <w:qFormat/>
    <w:rsid w:val="00E406DF"/>
    <w:pPr>
      <w:keepNext/>
      <w:keepLines/>
      <w:numPr>
        <w:ilvl w:val="2"/>
        <w:numId w:val="5"/>
      </w:numPr>
      <w:outlineLvl w:val="2"/>
    </w:pPr>
    <w:rPr>
      <w:rFonts w:ascii="Calibri" w:hAnsi="Calibri" w:eastAsiaTheme="majorEastAsia" w:cstheme="majorBidi"/>
      <w:b/>
      <w:bCs/>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hAnsiTheme="majorHAnsi" w:eastAsiaTheme="majorEastAsia" w:cstheme="majorBidi"/>
      <w:b/>
      <w:bCs/>
      <w:i/>
      <w:iCs/>
      <w:color w:val="5B9BD5" w:themeColor="accent1"/>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E406DF"/>
    <w:pPr>
      <w:tabs>
        <w:tab w:val="center" w:pos="4536"/>
        <w:tab w:val="right" w:pos="9072"/>
      </w:tabs>
      <w:spacing w:line="240" w:lineRule="auto"/>
    </w:pPr>
  </w:style>
  <w:style w:type="character" w:styleId="KoptekstChar" w:customStyle="1">
    <w:name w:val="Koptekst Char"/>
    <w:basedOn w:val="Standaardalinea-lettertype"/>
    <w:link w:val="Koptekst"/>
    <w:uiPriority w:val="99"/>
    <w:rsid w:val="00E406DF"/>
    <w:rPr>
      <w:rFonts w:eastAsiaTheme="minorEastAsia"/>
      <w:lang w:val="nl-NL" w:eastAsia="nl-NL"/>
    </w:rPr>
  </w:style>
  <w:style w:type="character" w:styleId="Kop1Char" w:customStyle="1">
    <w:name w:val="Kop 1 Char"/>
    <w:basedOn w:val="Standaardalinea-lettertype"/>
    <w:link w:val="Kop1"/>
    <w:uiPriority w:val="9"/>
    <w:rsid w:val="00E406DF"/>
    <w:rPr>
      <w:rFonts w:eastAsiaTheme="majorEastAsia" w:cstheme="majorBidi"/>
      <w:b/>
      <w:bCs/>
      <w:sz w:val="44"/>
      <w:szCs w:val="28"/>
      <w:lang w:val="nl-NL" w:eastAsia="nl-NL"/>
    </w:rPr>
  </w:style>
  <w:style w:type="character" w:styleId="Kop2Char" w:customStyle="1">
    <w:name w:val="Kop 2 Char"/>
    <w:basedOn w:val="Standaardalinea-lettertype"/>
    <w:link w:val="Kop2"/>
    <w:uiPriority w:val="9"/>
    <w:rsid w:val="00E406DF"/>
    <w:rPr>
      <w:rFonts w:ascii="Calibri" w:hAnsi="Calibri" w:eastAsiaTheme="majorEastAsia" w:cstheme="majorBidi"/>
      <w:b/>
      <w:bCs/>
      <w:sz w:val="28"/>
      <w:szCs w:val="26"/>
      <w:lang w:val="nl-NL" w:eastAsia="nl-NL"/>
    </w:rPr>
  </w:style>
  <w:style w:type="character" w:styleId="Kop3Char" w:customStyle="1">
    <w:name w:val="Kop 3 Char"/>
    <w:basedOn w:val="Standaardalinea-lettertype"/>
    <w:link w:val="Kop3"/>
    <w:uiPriority w:val="9"/>
    <w:rsid w:val="00E406DF"/>
    <w:rPr>
      <w:rFonts w:ascii="Calibri" w:hAnsi="Calibri" w:eastAsiaTheme="majorEastAsia" w:cstheme="majorBidi"/>
      <w:b/>
      <w:bCs/>
      <w:lang w:val="nl-NL" w:eastAsia="nl-NL"/>
    </w:rPr>
  </w:style>
  <w:style w:type="character" w:styleId="Kop4Char" w:customStyle="1">
    <w:name w:val="Kop 4 Char"/>
    <w:basedOn w:val="Standaardalinea-lettertype"/>
    <w:link w:val="Kop4"/>
    <w:uiPriority w:val="9"/>
    <w:rsid w:val="00841CD9"/>
    <w:rPr>
      <w:rFonts w:asciiTheme="majorHAnsi" w:hAnsiTheme="majorHAnsi" w:eastAsiaTheme="majorEastAsia" w:cstheme="majorBidi"/>
      <w:b/>
      <w:bCs/>
      <w:i/>
      <w:iCs/>
      <w:color w:val="5B9BD5"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hAnsiTheme="majorHAnsi" w:eastAsiaTheme="majorEastAsia" w:cstheme="majorBidi"/>
      <w:i/>
      <w:iCs/>
      <w:color w:val="5B9BD5" w:themeColor="accent1"/>
      <w:spacing w:val="15"/>
      <w:sz w:val="24"/>
      <w:szCs w:val="24"/>
    </w:rPr>
  </w:style>
  <w:style w:type="character" w:styleId="OndertitelChar" w:customStyle="1">
    <w:name w:val="Ondertitel Char"/>
    <w:basedOn w:val="Standaardalinea-lettertype"/>
    <w:link w:val="Ondertitel"/>
    <w:uiPriority w:val="11"/>
    <w:rsid w:val="00841CD9"/>
    <w:rPr>
      <w:rFonts w:asciiTheme="majorHAnsi" w:hAnsiTheme="majorHAnsi" w:eastAsiaTheme="majorEastAsia" w:cstheme="majorBidi"/>
      <w:i/>
      <w:iCs/>
      <w:color w:val="5B9BD5" w:themeColor="accent1"/>
      <w:spacing w:val="15"/>
      <w:sz w:val="24"/>
      <w:szCs w:val="24"/>
    </w:rPr>
  </w:style>
  <w:style w:type="paragraph" w:styleId="Titel">
    <w:name w:val="Title"/>
    <w:basedOn w:val="Standaard"/>
    <w:next w:val="Standaard"/>
    <w:link w:val="TitelChar"/>
    <w:uiPriority w:val="10"/>
    <w:qFormat/>
    <w:rsid w:val="00841CD9"/>
    <w:pPr>
      <w:pBdr>
        <w:bottom w:val="single" w:color="5B9BD5" w:themeColor="accent1" w:sz="8" w:space="4"/>
      </w:pBdr>
      <w:spacing w:after="300"/>
      <w:contextualSpacing/>
    </w:pPr>
    <w:rPr>
      <w:rFonts w:asciiTheme="majorHAnsi" w:hAnsiTheme="majorHAnsi" w:eastAsiaTheme="majorEastAsia" w:cstheme="majorBidi"/>
      <w:color w:val="323E4F" w:themeColor="text2" w:themeShade="BF"/>
      <w:spacing w:val="5"/>
      <w:kern w:val="28"/>
      <w:sz w:val="52"/>
      <w:szCs w:val="52"/>
    </w:rPr>
  </w:style>
  <w:style w:type="character" w:styleId="TitelChar" w:customStyle="1">
    <w:name w:val="Titel Char"/>
    <w:basedOn w:val="Standaardalinea-lettertype"/>
    <w:link w:val="Titel"/>
    <w:uiPriority w:val="10"/>
    <w:rsid w:val="00841CD9"/>
    <w:rPr>
      <w:rFonts w:asciiTheme="majorHAnsi" w:hAnsiTheme="majorHAnsi" w:eastAsiaTheme="majorEastAsia" w:cstheme="majorBidi"/>
      <w:color w:val="323E4F"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styleId="Hyperlink">
    <w:name w:val="Hyperlink"/>
    <w:basedOn w:val="Standaardalinea-lettertype"/>
    <w:uiPriority w:val="99"/>
    <w:unhideWhenUsed/>
    <w:rsid w:val="00E406DF"/>
    <w:rPr>
      <w:color w:val="0563C1" w:themeColor="hyperlink"/>
      <w:u w:val="single"/>
    </w:rPr>
  </w:style>
  <w:style w:type="table" w:styleId="Tabelraster">
    <w:name w:val="Table Grid"/>
    <w:basedOn w:val="Standaardtabel"/>
    <w:uiPriority w:val="39"/>
    <w:rsid w:val="00E406DF"/>
    <w:pPr>
      <w:spacing w:after="0" w:line="240" w:lineRule="auto"/>
    </w:pPr>
    <w:rPr>
      <w:rFonts w:eastAsiaTheme="minorEastAsia"/>
      <w:lang w:val="nl-NL" w:eastAsia="nl-N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ntekst">
    <w:name w:val="Balloon Text"/>
    <w:basedOn w:val="Standaard"/>
    <w:link w:val="BallontekstChar"/>
    <w:uiPriority w:val="99"/>
    <w:semiHidden/>
    <w:unhideWhenUsed/>
    <w:rsid w:val="00E406DF"/>
    <w:pPr>
      <w:spacing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E406DF"/>
    <w:rPr>
      <w:rFonts w:ascii="Tahoma" w:hAnsi="Tahoma" w:cs="Tahoma" w:eastAsiaTheme="minorEastAsia"/>
      <w:sz w:val="16"/>
      <w:szCs w:val="16"/>
      <w:lang w:val="nl-NL" w:eastAsia="nl-NL"/>
    </w:rPr>
  </w:style>
  <w:style w:type="paragraph" w:styleId="Geenafstand">
    <w:name w:val="No Spacing"/>
    <w:uiPriority w:val="1"/>
    <w:rsid w:val="00E406DF"/>
    <w:pPr>
      <w:spacing w:after="0" w:line="240" w:lineRule="auto"/>
    </w:pPr>
    <w:rPr>
      <w:rFonts w:eastAsiaTheme="minorEastAsia"/>
      <w:lang w:val="nl-NL" w:eastAsia="nl-NL"/>
    </w:rPr>
  </w:style>
  <w:style w:type="numbering" w:styleId="Hoofdstukkenrapport" w:customStyle="1">
    <w:name w:val="Hoofdstukken rapport"/>
    <w:uiPriority w:val="99"/>
    <w:rsid w:val="00E406DF"/>
    <w:pPr>
      <w:numPr>
        <w:numId w:val="1"/>
      </w:numPr>
    </w:pPr>
  </w:style>
  <w:style w:type="paragraph" w:styleId="IWVoettekst" w:customStyle="1">
    <w:name w:val="IW_Voettekst"/>
    <w:rsid w:val="00E406DF"/>
    <w:pPr>
      <w:spacing w:after="0" w:line="240" w:lineRule="auto"/>
    </w:pPr>
    <w:rPr>
      <w:rFonts w:eastAsiaTheme="minorEastAsia"/>
      <w:sz w:val="2"/>
      <w:lang w:val="nl-NL" w:eastAsia="nl-NL"/>
    </w:rPr>
  </w:style>
  <w:style w:type="paragraph" w:styleId="Lijstalinea">
    <w:name w:val="List Paragraph"/>
    <w:aliases w:val="Opsomblokjes en substreepjes"/>
    <w:basedOn w:val="Standaard"/>
    <w:link w:val="LijstalineaChar"/>
    <w:uiPriority w:val="34"/>
    <w:qFormat/>
    <w:rsid w:val="00E406DF"/>
    <w:pPr>
      <w:ind w:left="720"/>
      <w:contextualSpacing/>
    </w:pPr>
  </w:style>
  <w:style w:type="paragraph" w:styleId="Marge" w:customStyle="1">
    <w:name w:val="Marge"/>
    <w:basedOn w:val="Standaard"/>
    <w:rsid w:val="00E406DF"/>
    <w:pPr>
      <w:tabs>
        <w:tab w:val="left" w:pos="1269"/>
      </w:tabs>
      <w:spacing w:line="240" w:lineRule="exact"/>
    </w:pPr>
    <w:rPr>
      <w:sz w:val="16"/>
    </w:rPr>
  </w:style>
  <w:style w:type="paragraph" w:styleId="Marge14pt" w:customStyle="1">
    <w:name w:val="Marge 14pt"/>
    <w:basedOn w:val="Standaard"/>
    <w:rsid w:val="00E406DF"/>
    <w:pPr>
      <w:spacing w:line="280" w:lineRule="exact"/>
    </w:pPr>
    <w:rPr>
      <w:sz w:val="16"/>
    </w:rPr>
  </w:style>
  <w:style w:type="paragraph" w:styleId="Margebold" w:customStyle="1">
    <w:name w:val="Marge bold"/>
    <w:basedOn w:val="Marge"/>
    <w:rsid w:val="00E406DF"/>
    <w:rPr>
      <w:b/>
    </w:rPr>
  </w:style>
  <w:style w:type="numbering" w:styleId="Stijl1" w:customStyle="1">
    <w:name w:val="Stijl1"/>
    <w:uiPriority w:val="99"/>
    <w:rsid w:val="00E406DF"/>
    <w:pPr>
      <w:numPr>
        <w:numId w:val="2"/>
      </w:numPr>
    </w:pPr>
  </w:style>
  <w:style w:type="paragraph" w:styleId="Subtitelrapport" w:customStyle="1">
    <w:name w:val="Subtitel rapport"/>
    <w:next w:val="Standaard"/>
    <w:rsid w:val="00E406DF"/>
    <w:rPr>
      <w:rFonts w:eastAsiaTheme="minorEastAsia"/>
      <w:sz w:val="30"/>
      <w:lang w:val="nl-NL" w:eastAsia="nl-NL"/>
    </w:rPr>
  </w:style>
  <w:style w:type="character" w:styleId="Tekstvantijdelijkeaanduiding">
    <w:name w:val="Placeholder Text"/>
    <w:basedOn w:val="Standaardalinea-lettertype"/>
    <w:uiPriority w:val="99"/>
    <w:semiHidden/>
    <w:rsid w:val="00E406DF"/>
    <w:rPr>
      <w:color w:val="808080"/>
    </w:rPr>
  </w:style>
  <w:style w:type="paragraph" w:styleId="Titeldocument" w:customStyle="1">
    <w:name w:val="Titel document"/>
    <w:next w:val="Standaard"/>
    <w:rsid w:val="00E406DF"/>
    <w:pPr>
      <w:spacing w:after="0" w:line="240" w:lineRule="auto"/>
    </w:pPr>
    <w:rPr>
      <w:rFonts w:eastAsiaTheme="minorEastAsia"/>
      <w:b/>
      <w:sz w:val="44"/>
      <w:lang w:val="nl-NL" w:eastAsia="nl-NL"/>
    </w:rPr>
  </w:style>
  <w:style w:type="paragraph" w:styleId="Titelrapport" w:customStyle="1">
    <w:name w:val="Titel rapport"/>
    <w:rsid w:val="00E406DF"/>
    <w:rPr>
      <w:rFonts w:eastAsiaTheme="minorEastAsia"/>
      <w:b/>
      <w:sz w:val="70"/>
      <w:lang w:val="nl-NL" w:eastAsia="nl-NL"/>
    </w:rPr>
  </w:style>
  <w:style w:type="paragraph" w:styleId="Voettekst">
    <w:name w:val="footer"/>
    <w:basedOn w:val="Standaard"/>
    <w:link w:val="VoettekstChar"/>
    <w:uiPriority w:val="99"/>
    <w:unhideWhenUsed/>
    <w:rsid w:val="00E406DF"/>
    <w:pPr>
      <w:tabs>
        <w:tab w:val="center" w:pos="4536"/>
        <w:tab w:val="right" w:pos="9072"/>
      </w:tabs>
      <w:spacing w:line="240" w:lineRule="auto"/>
    </w:pPr>
  </w:style>
  <w:style w:type="character" w:styleId="VoettekstChar" w:customStyle="1">
    <w:name w:val="Voettekst Char"/>
    <w:basedOn w:val="Standaardalinea-lettertype"/>
    <w:link w:val="Voettekst"/>
    <w:uiPriority w:val="99"/>
    <w:rsid w:val="00E406DF"/>
    <w:rPr>
      <w:rFonts w:eastAsiaTheme="minorEastAsia"/>
      <w:lang w:val="nl-NL" w:eastAsia="nl-NL"/>
    </w:rPr>
  </w:style>
  <w:style w:type="table" w:styleId="Tabelraster1" w:customStyle="1">
    <w:name w:val="Tabelraster1"/>
    <w:basedOn w:val="Standaardtabel"/>
    <w:next w:val="Tabelraster"/>
    <w:uiPriority w:val="59"/>
    <w:rsid w:val="001806E7"/>
    <w:pPr>
      <w:spacing w:after="0" w:line="240" w:lineRule="auto"/>
    </w:pPr>
    <w:rPr>
      <w:rFonts w:ascii="Calibri" w:hAnsi="Calibri" w:eastAsia="Times New Roman" w:cs="Calibri"/>
      <w:lang w:val="nl-NL" w:eastAsia="nl-N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Voetnoottekst">
    <w:name w:val="footnote text"/>
    <w:basedOn w:val="Standaard"/>
    <w:link w:val="VoetnoottekstChar"/>
    <w:unhideWhenUsed/>
    <w:rsid w:val="002377ED"/>
    <w:pPr>
      <w:spacing w:line="240" w:lineRule="auto"/>
    </w:pPr>
    <w:rPr>
      <w:sz w:val="20"/>
      <w:szCs w:val="20"/>
    </w:rPr>
  </w:style>
  <w:style w:type="character" w:styleId="VoetnoottekstChar" w:customStyle="1">
    <w:name w:val="Voetnoottekst Char"/>
    <w:basedOn w:val="Standaardalinea-lettertype"/>
    <w:link w:val="Voetnoottekst"/>
    <w:rsid w:val="002377ED"/>
    <w:rPr>
      <w:rFonts w:eastAsiaTheme="minorEastAsia"/>
      <w:sz w:val="20"/>
      <w:szCs w:val="20"/>
      <w:lang w:val="nl-NL" w:eastAsia="nl-NL"/>
    </w:rPr>
  </w:style>
  <w:style w:type="character" w:styleId="Voetnootmarkering">
    <w:name w:val="footnote reference"/>
    <w:basedOn w:val="Standaardalinea-lettertype"/>
    <w:unhideWhenUsed/>
    <w:rsid w:val="002377ED"/>
    <w:rPr>
      <w:vertAlign w:val="superscript"/>
    </w:rPr>
  </w:style>
  <w:style w:type="character" w:styleId="LijstalineaChar" w:customStyle="1">
    <w:name w:val="Lijstalinea Char"/>
    <w:aliases w:val="Opsomblokjes en substreepjes Char"/>
    <w:link w:val="Lijstalinea"/>
    <w:uiPriority w:val="34"/>
    <w:locked/>
    <w:rsid w:val="002377ED"/>
    <w:rPr>
      <w:rFonts w:eastAsiaTheme="minorEastAsia"/>
      <w:lang w:val="nl-NL" w:eastAsia="nl-NL"/>
    </w:rPr>
  </w:style>
  <w:style w:type="character" w:styleId="Verwijzingopmerking">
    <w:name w:val="annotation reference"/>
    <w:basedOn w:val="Standaardalinea-lettertype"/>
    <w:uiPriority w:val="99"/>
    <w:semiHidden/>
    <w:unhideWhenUsed/>
    <w:rsid w:val="000E5768"/>
    <w:rPr>
      <w:sz w:val="16"/>
      <w:szCs w:val="16"/>
    </w:rPr>
  </w:style>
  <w:style w:type="paragraph" w:styleId="Tekstopmerking">
    <w:name w:val="annotation text"/>
    <w:basedOn w:val="Standaard"/>
    <w:link w:val="TekstopmerkingChar"/>
    <w:uiPriority w:val="99"/>
    <w:unhideWhenUsed/>
    <w:rsid w:val="000E5768"/>
    <w:pPr>
      <w:spacing w:line="240" w:lineRule="auto"/>
    </w:pPr>
    <w:rPr>
      <w:sz w:val="20"/>
      <w:szCs w:val="20"/>
    </w:rPr>
  </w:style>
  <w:style w:type="character" w:styleId="TekstopmerkingChar" w:customStyle="1">
    <w:name w:val="Tekst opmerking Char"/>
    <w:basedOn w:val="Standaardalinea-lettertype"/>
    <w:link w:val="Tekstopmerking"/>
    <w:uiPriority w:val="99"/>
    <w:rsid w:val="000E5768"/>
    <w:rPr>
      <w:rFonts w:eastAsiaTheme="minorEastAsia"/>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0E5768"/>
    <w:rPr>
      <w:b/>
      <w:bCs/>
    </w:rPr>
  </w:style>
  <w:style w:type="character" w:styleId="OnderwerpvanopmerkingChar" w:customStyle="1">
    <w:name w:val="Onderwerp van opmerking Char"/>
    <w:basedOn w:val="TekstopmerkingChar"/>
    <w:link w:val="Onderwerpvanopmerking"/>
    <w:uiPriority w:val="99"/>
    <w:semiHidden/>
    <w:rsid w:val="000E5768"/>
    <w:rPr>
      <w:rFonts w:eastAsiaTheme="minorEastAsia"/>
      <w:b/>
      <w:bCs/>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glossaryDocument" Target="glossary/document.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184ACD08B44853BC231783FBE5BC57"/>
        <w:category>
          <w:name w:val="Algemeen"/>
          <w:gallery w:val="placeholder"/>
        </w:category>
        <w:types>
          <w:type w:val="bbPlcHdr"/>
        </w:types>
        <w:behaviors>
          <w:behavior w:val="content"/>
        </w:behaviors>
        <w:guid w:val="{898068A2-140D-4A5F-BF52-B89851573239}"/>
      </w:docPartPr>
      <w:docPartBody>
        <w:p xmlns:wp14="http://schemas.microsoft.com/office/word/2010/wordml" w:rsidR="00E80C49" w:rsidRDefault="006D0EB4" w14:paraId="7A052045" wp14:textId="77777777">
          <w:r w:rsidRPr="00D94AA9">
            <w:rPr>
              <w:rStyle w:val="Tekstvantijdelijkeaanduiding"/>
            </w:rPr>
            <w:t>[Titel]</w:t>
          </w:r>
        </w:p>
      </w:docPartBody>
    </w:docPart>
    <w:docPart>
      <w:docPartPr>
        <w:name w:val="3B399FCF45A44F01928E4769777ACE60"/>
        <w:category>
          <w:name w:val="Algemeen"/>
          <w:gallery w:val="placeholder"/>
        </w:category>
        <w:types>
          <w:type w:val="bbPlcHdr"/>
        </w:types>
        <w:behaviors>
          <w:behavior w:val="content"/>
        </w:behaviors>
        <w:guid w:val="{F7F0318E-8079-44C2-AB90-DFD44AA57972}"/>
      </w:docPartPr>
      <w:docPartBody>
        <w:p xmlns:wp14="http://schemas.microsoft.com/office/word/2010/wordml" w:rsidR="00BC7E06" w:rsidRDefault="006D0EB4" w14:paraId="28293E68" wp14:textId="77777777">
          <w:r w:rsidRPr="00936F15">
            <w:rPr>
              <w:rStyle w:val="Tekstvantijdelijkeaanduiding"/>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490"/>
    <w:rsid w:val="005A2013"/>
    <w:rsid w:val="006D0EB4"/>
    <w:rsid w:val="007A2859"/>
    <w:rsid w:val="008E3370"/>
    <w:rsid w:val="009D593B"/>
    <w:rsid w:val="00A436B1"/>
    <w:rsid w:val="00AA2113"/>
    <w:rsid w:val="00BC7E06"/>
    <w:rsid w:val="00CA0B7C"/>
    <w:rsid w:val="00E80C49"/>
    <w:rsid w:val="00FB5490"/>
    <w:rsid w:val="00FD7AB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B5490"/>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C7E0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verslag" ma:contentTypeID="0x010100DCD422DC78816243BC06FDD53AB4B0000006EC5615441BC54796B190943E25B4D50082ED7AA2A4AD5C4BB09910084463FBE7" ma:contentTypeVersion="507" ma:contentTypeDescription="verslag" ma:contentTypeScope="" ma:versionID="db65888fc3aac55cd7189b816121d3c4">
  <xsd:schema xmlns:xsd="http://www.w3.org/2001/XMLSchema" xmlns:xs="http://www.w3.org/2001/XMLSchema" xmlns:p="http://schemas.microsoft.com/office/2006/metadata/properties" xmlns:ns1="c41d040b-1f23-46d8-95f8-73c4343eacb6" xmlns:ns2="http://schemas.microsoft.com/sharepoint/v3" xmlns:ns4="9729beee-8231-416b-840d-ac6e112eeed3" xmlns:ns5="dfc62a55-fff3-4b8d-9937-2b197328c51d" targetNamespace="http://schemas.microsoft.com/office/2006/metadata/properties" ma:root="true" ma:fieldsID="3870e7a9c1e21e7d84222c1c4078f95e" ns1:_="" ns2:_="" ns4:_="" ns5:_="">
    <xsd:import namespace="c41d040b-1f23-46d8-95f8-73c4343eacb6"/>
    <xsd:import namespace="http://schemas.microsoft.com/sharepoint/v3"/>
    <xsd:import namespace="9729beee-8231-416b-840d-ac6e112eeed3"/>
    <xsd:import namespace="dfc62a55-fff3-4b8d-9937-2b197328c51d"/>
    <xsd:element name="properties">
      <xsd:complexType>
        <xsd:sequence>
          <xsd:element name="documentManagement">
            <xsd:complexType>
              <xsd:all>
                <xsd:element ref="ns1:Documentomschrijving" minOccurs="0"/>
                <xsd:element ref="ns1:Documentsortering1" minOccurs="0"/>
                <xsd:element ref="ns1:Documentsortering2" minOccurs="0"/>
                <xsd:element ref="ns1:UwKenmerk" minOccurs="0"/>
                <xsd:element ref="ns1:DatumDocument" minOccurs="0"/>
                <xsd:element ref="ns1:Verzenddatum" minOccurs="0"/>
                <xsd:element ref="ns1:DatumVervanging" minOccurs="0"/>
                <xsd:element ref="ns1:Documentnummer" minOccurs="0"/>
                <xsd:element ref="ns1:DocumentcreatieXML" minOccurs="0"/>
                <xsd:element ref="ns1:n267401cbecb47ff9785abaaf40f91cf" minOccurs="0"/>
                <xsd:element ref="ns1:TaxCatchAll" minOccurs="0"/>
                <xsd:element ref="ns1:TaxCatchAllLabel" minOccurs="0"/>
                <xsd:element ref="ns1:Zaakbehandelaar" minOccurs="0"/>
                <xsd:element ref="ns4:Bestandsgrootte" minOccurs="0"/>
                <xsd:element ref="ns4:Inkoopcategorie" minOccurs="0"/>
                <xsd:element ref="ns4:Gunningscriterium" minOccurs="0"/>
                <xsd:element ref="ns5:ObjectId" minOccurs="0"/>
                <xsd:element ref="ns5:Object" minOccurs="0"/>
                <xsd:element ref="ns4:AfgewekenVanInkoopbeleid" minOccurs="0"/>
                <xsd:element ref="ns4:DuurzaamheidscriteriumPianoo" minOccurs="0"/>
                <xsd:element ref="ns4:VoorgeschrevenProcedure" minOccurs="0"/>
                <xsd:element ref="ns4:SoortAanbesteding" minOccurs="0"/>
                <xsd:element ref="ns1:KlantVestigingsnummer" minOccurs="0"/>
                <xsd:element ref="ns1:KlantAdres" minOccurs="0"/>
                <xsd:element ref="ns1:KlantPostcode" minOccurs="0"/>
                <xsd:element ref="ns1:KlantPlaats" minOccurs="0"/>
                <xsd:element ref="ns1:KlantNaam" minOccurs="0"/>
                <xsd:element ref="ns1:KlantLand" minOccurs="0"/>
                <xsd:element ref="ns5:lcf76f155ced4ddcb4097134ff3c332f" minOccurs="0"/>
                <xsd:element ref="ns2:DocumentSetDescription" minOccurs="0"/>
                <xsd:element ref="ns1:Zaaknummer" minOccurs="0"/>
                <xsd:element ref="ns1:ZaakId" minOccurs="0"/>
                <xsd:element ref="ns1:IdentificatiekenmerkTMLO"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1d040b-1f23-46d8-95f8-73c4343eacb6" elementFormDefault="qualified">
    <xsd:import namespace="http://schemas.microsoft.com/office/2006/documentManagement/types"/>
    <xsd:import namespace="http://schemas.microsoft.com/office/infopath/2007/PartnerControls"/>
    <xsd:element name="Documentomschrijving" ma:index="2" nillable="true" ma:displayName="Documentomschrijving" ma:internalName="Documentomschrijving" ma:readOnly="false">
      <xsd:simpleType>
        <xsd:restriction base="dms:Text">
          <xsd:maxLength value="255"/>
        </xsd:restriction>
      </xsd:simpleType>
    </xsd:element>
    <xsd:element name="Documentsortering1" ma:index="3" nillable="true" ma:displayName="Documentsortering 1" ma:internalName="Documentsortering1" ma:readOnly="false">
      <xsd:simpleType>
        <xsd:restriction base="dms:Text">
          <xsd:maxLength value="255"/>
        </xsd:restriction>
      </xsd:simpleType>
    </xsd:element>
    <xsd:element name="Documentsortering2" ma:index="4" nillable="true" ma:displayName="Documentsortering 2" ma:internalName="Documentsortering2" ma:readOnly="false">
      <xsd:simpleType>
        <xsd:restriction base="dms:Text">
          <xsd:maxLength value="255"/>
        </xsd:restriction>
      </xsd:simpleType>
    </xsd:element>
    <xsd:element name="UwKenmerk" ma:index="6" nillable="true" ma:displayName="Uw kenmerk" ma:internalName="UwKenmerk" ma:readOnly="false">
      <xsd:simpleType>
        <xsd:restriction base="dms:Text">
          <xsd:maxLength value="255"/>
        </xsd:restriction>
      </xsd:simpleType>
    </xsd:element>
    <xsd:element name="DatumDocument" ma:index="7" nillable="true" ma:displayName="Datum document" ma:format="DateOnly" ma:internalName="DatumDocument" ma:readOnly="false">
      <xsd:simpleType>
        <xsd:restriction base="dms:DateTime"/>
      </xsd:simpleType>
    </xsd:element>
    <xsd:element name="Verzenddatum" ma:index="8" nillable="true" ma:displayName="Verzenddatum" ma:format="DateOnly" ma:internalName="Verzenddatum" ma:readOnly="false">
      <xsd:simpleType>
        <xsd:restriction base="dms:DateTime"/>
      </xsd:simpleType>
    </xsd:element>
    <xsd:element name="DatumVervanging" ma:index="9" nillable="true" ma:displayName="Datum vervanging" ma:format="DateOnly" ma:internalName="DatumVervanging" ma:readOnly="false">
      <xsd:simpleType>
        <xsd:restriction base="dms:DateTime"/>
      </xsd:simpleType>
    </xsd:element>
    <xsd:element name="Documentnummer" ma:index="10" nillable="true" ma:displayName="Documentnummer" ma:internalName="Documentnummer">
      <xsd:simpleType>
        <xsd:restriction base="dms:Text">
          <xsd:maxLength value="255"/>
        </xsd:restriction>
      </xsd:simpleType>
    </xsd:element>
    <xsd:element name="DocumentcreatieXML" ma:index="12" nillable="true" ma:displayName="DocumentcreatieXML" ma:internalName="DocumentcreatieXML">
      <xsd:simpleType>
        <xsd:restriction base="dms:Text">
          <xsd:maxLength value="255"/>
        </xsd:restriction>
      </xsd:simpleType>
    </xsd:element>
    <xsd:element name="n267401cbecb47ff9785abaaf40f91cf" ma:index="18" nillable="true" ma:taxonomy="true" ma:internalName="n267401cbecb47ff9785abaaf40f91cf" ma:taxonomyFieldName="Documenttype" ma:displayName="Documenttype" ma:default="" ma:fieldId="{7267401c-becb-47ff-9785-abaaf40f91cf}" ma:sspId="9e1b9b6d-b887-446c-9dce-4968e9b06264" ma:termSetId="31087dcf-b377-4b03-ad44-db64b9698891"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2f95e99-3900-489d-96a3-8ccfeeed63b5}" ma:internalName="TaxCatchAll" ma:showField="CatchAllData" ma:web="9729beee-8231-416b-840d-ac6e112eeed3">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62f95e99-3900-489d-96a3-8ccfeeed63b5}" ma:internalName="TaxCatchAllLabel" ma:readOnly="true" ma:showField="CatchAllDataLabel" ma:web="9729beee-8231-416b-840d-ac6e112eeed3">
      <xsd:complexType>
        <xsd:complexContent>
          <xsd:extension base="dms:MultiChoiceLookup">
            <xsd:sequence>
              <xsd:element name="Value" type="dms:Lookup" maxOccurs="unbounded" minOccurs="0" nillable="true"/>
            </xsd:sequence>
          </xsd:extension>
        </xsd:complexContent>
      </xsd:complexType>
    </xsd:element>
    <xsd:element name="Zaakbehandelaar" ma:index="22" nillable="true" ma:displayName="Zaakbehandelaar" ma:indexed="true" ma:internalName="Zaakbehandelaar">
      <xsd:simpleType>
        <xsd:restriction base="dms:Text">
          <xsd:maxLength value="255"/>
        </xsd:restriction>
      </xsd:simpleType>
    </xsd:element>
    <xsd:element name="KlantVestigingsnummer" ma:index="32" nillable="true" ma:displayName="Klant vestigingsnummer" ma:internalName="KlantVestigingsnummer" ma:readOnly="false">
      <xsd:simpleType>
        <xsd:restriction base="dms:Text">
          <xsd:maxLength value="255"/>
        </xsd:restriction>
      </xsd:simpleType>
    </xsd:element>
    <xsd:element name="KlantAdres" ma:index="33" nillable="true" ma:displayName="Klant adres" ma:internalName="KlantAdres" ma:readOnly="false">
      <xsd:simpleType>
        <xsd:restriction base="dms:Text">
          <xsd:maxLength value="255"/>
        </xsd:restriction>
      </xsd:simpleType>
    </xsd:element>
    <xsd:element name="KlantPostcode" ma:index="34" nillable="true" ma:displayName="Klant postcode" ma:internalName="KlantPostcode" ma:readOnly="false">
      <xsd:simpleType>
        <xsd:restriction base="dms:Text">
          <xsd:maxLength value="255"/>
        </xsd:restriction>
      </xsd:simpleType>
    </xsd:element>
    <xsd:element name="KlantPlaats" ma:index="35" nillable="true" ma:displayName="Klant plaats" ma:internalName="KlantPlaats" ma:readOnly="false">
      <xsd:simpleType>
        <xsd:restriction base="dms:Text">
          <xsd:maxLength value="255"/>
        </xsd:restriction>
      </xsd:simpleType>
    </xsd:element>
    <xsd:element name="KlantNaam" ma:index="36" nillable="true" ma:displayName="Klant naam" ma:internalName="KlantNaam" ma:readOnly="false">
      <xsd:simpleType>
        <xsd:restriction base="dms:Text">
          <xsd:maxLength value="255"/>
        </xsd:restriction>
      </xsd:simpleType>
    </xsd:element>
    <xsd:element name="KlantLand" ma:index="37" nillable="true" ma:displayName="Klant land" ma:default="Nederland" ma:format="Dropdown" ma:internalName="KlantLand" ma:readOnly="false">
      <xsd:simpleType>
        <xsd:restriction base="dms:Choice">
          <xsd:enumeration value="Nederland"/>
          <xsd:enumeration value="Belgie"/>
          <xsd:enumeration value="Duitsland"/>
        </xsd:restriction>
      </xsd:simpleType>
    </xsd:element>
    <xsd:element name="Zaaknummer" ma:index="40" nillable="true" ma:displayName="Zaaknummer" ma:indexed="true" ma:internalName="Zaaknummer" ma:readOnly="false">
      <xsd:simpleType>
        <xsd:restriction base="dms:Text">
          <xsd:maxLength value="255"/>
        </xsd:restriction>
      </xsd:simpleType>
    </xsd:element>
    <xsd:element name="ZaakId" ma:index="41" nillable="true" ma:displayName="ZaakId" ma:indexed="true" ma:internalName="ZaakId">
      <xsd:simpleType>
        <xsd:restriction base="dms:Text">
          <xsd:maxLength value="255"/>
        </xsd:restriction>
      </xsd:simpleType>
    </xsd:element>
    <xsd:element name="IdentificatiekenmerkTMLO" ma:index="42" nillable="true" ma:displayName="Identificatiekenmerk TMLO" ma:default="Waterschap Limburg" ma:format="Dropdown" ma:internalName="IdentificatiekenmerkTMLO" ma:readOnly="false">
      <xsd:simpleType>
        <xsd:restriction base="dms:Choice">
          <xsd:enumeration value="Waterschap Limburg"/>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9" nillable="true" ma:displayName="Beschrijving" ma:description="Een beschrijving van de documenten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29beee-8231-416b-840d-ac6e112eeed3" elementFormDefault="qualified">
    <xsd:import namespace="http://schemas.microsoft.com/office/2006/documentManagement/types"/>
    <xsd:import namespace="http://schemas.microsoft.com/office/infopath/2007/PartnerControls"/>
    <xsd:element name="Bestandsgrootte" ma:index="23" nillable="true" ma:displayName="Bestandsgrootte" ma:internalName="Bestandsgrootte" ma:readOnly="false">
      <xsd:simpleType>
        <xsd:restriction base="dms:Text">
          <xsd:maxLength value="255"/>
        </xsd:restriction>
      </xsd:simpleType>
    </xsd:element>
    <xsd:element name="Inkoopcategorie" ma:index="24" nillable="true" ma:displayName="Inkoopcategorie" ma:default="Maak uw keuze" ma:format="Dropdown" ma:internalName="Inkoopcategorie" ma:readOnly="false">
      <xsd:simpleType>
        <xsd:restriction base="dms:Choice">
          <xsd:enumeration value="Maak uw keuze"/>
          <xsd:enumeration value="werken"/>
          <xsd:enumeration value="leveringen"/>
          <xsd:enumeration value="diensten"/>
        </xsd:restriction>
      </xsd:simpleType>
    </xsd:element>
    <xsd:element name="Gunningscriterium" ma:index="25" nillable="true" ma:displayName="Gunningscriterium" ma:default="Maak uw keuze" ma:format="Dropdown" ma:internalName="Gunningscriterium" ma:readOnly="false">
      <xsd:simpleType>
        <xsd:restriction base="dms:Choice">
          <xsd:enumeration value="Maak uw keuze"/>
          <xsd:enumeration value="laagste prijs"/>
          <xsd:enumeration value="beste prijs kwaliteitsverhouding"/>
          <xsd:enumeration value="levenscycluskosten"/>
          <xsd:enumeration value="n.v.t."/>
        </xsd:restriction>
      </xsd:simpleType>
    </xsd:element>
    <xsd:element name="AfgewekenVanInkoopbeleid" ma:index="28" nillable="true" ma:displayName="Afgeweken van inkoopbeleid" ma:default="Nee" ma:format="Dropdown" ma:internalName="AfgewekenVanInkoopbeleid">
      <xsd:simpleType>
        <xsd:restriction base="dms:Choice">
          <xsd:enumeration value="Maak uw keuze"/>
          <xsd:enumeration value="Ja"/>
          <xsd:enumeration value="Nee"/>
        </xsd:restriction>
      </xsd:simpleType>
    </xsd:element>
    <xsd:element name="DuurzaamheidscriteriumPianoo" ma:index="29" nillable="true" ma:displayName="Duurzaamheidscriterium Pianoo" ma:default="Maak uw keuze" ma:format="Dropdown" ma:internalName="DuurzaamheidscriteriumPianoo" ma:readOnly="false">
      <xsd:simpleType>
        <xsd:restriction base="dms:Choice">
          <xsd:enumeration value="Maak uw keuze"/>
          <xsd:enumeration value="Ja"/>
          <xsd:enumeration value="Nee"/>
        </xsd:restriction>
      </xsd:simpleType>
    </xsd:element>
    <xsd:element name="VoorgeschrevenProcedure" ma:index="30" nillable="true" ma:displayName="Voorgeschreven procedure" ma:default="Maak uw keuze" ma:format="Dropdown" ma:internalName="VoorgeschrevenProcedure" ma:readOnly="false">
      <xsd:simpleType>
        <xsd:restriction base="dms:Choice">
          <xsd:enumeration value="Maak uw keuze"/>
          <xsd:enumeration value="Enkelvoudig onderhands"/>
          <xsd:enumeration value="Meervoudig onderhands"/>
          <xsd:enumeration value="Nationaal"/>
          <xsd:enumeration value="Europees"/>
        </xsd:restriction>
      </xsd:simpleType>
    </xsd:element>
    <xsd:element name="SoortAanbesteding" ma:index="31" nillable="true" ma:displayName="Soort aanbesteding" ma:default="Maak uw keuze" ma:format="Dropdown" ma:internalName="SoortAanbesteding" ma:readOnly="false">
      <xsd:simpleType>
        <xsd:restriction base="dms:Choice">
          <xsd:enumeration value="Maak uw keuze"/>
          <xsd:enumeration value="Europese aanbesteding"/>
          <xsd:enumeration value="nationale aanbesteding"/>
          <xsd:enumeration value="meervoudig onderhandse aanbesteding"/>
        </xsd:restriction>
      </xsd:simpleType>
    </xsd:element>
    <xsd:element name="_dlc_DocId" ma:index="43" nillable="true" ma:displayName="Waarde van de document-id" ma:description="De waarde van de document-id die aan dit item is toegewezen." ma:internalName="_dlc_DocId" ma:readOnly="true">
      <xsd:simpleType>
        <xsd:restriction base="dms:Text"/>
      </xsd:simpleType>
    </xsd:element>
    <xsd:element name="_dlc_DocIdUrl" ma:index="44"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5"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fc62a55-fff3-4b8d-9937-2b197328c51d" elementFormDefault="qualified">
    <xsd:import namespace="http://schemas.microsoft.com/office/2006/documentManagement/types"/>
    <xsd:import namespace="http://schemas.microsoft.com/office/infopath/2007/PartnerControls"/>
    <xsd:element name="ObjectId" ma:index="26" nillable="true" ma:displayName="ObjectId" ma:internalName="ObjectId">
      <xsd:simpleType>
        <xsd:restriction base="dms:Text">
          <xsd:maxLength value="255"/>
        </xsd:restriction>
      </xsd:simpleType>
    </xsd:element>
    <xsd:element name="Object" ma:index="27" nillable="true" ma:displayName="Object" ma:internalName="Object">
      <xsd:simpleType>
        <xsd:restriction base="dms:Text">
          <xsd:maxLength value="255"/>
        </xsd:restriction>
      </xsd:simpleType>
    </xsd:element>
    <xsd:element name="lcf76f155ced4ddcb4097134ff3c332f" ma:index="38" nillable="true" ma:displayName="Afbeelding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eur"/>
        <xsd:element ref="dcterms:created" minOccurs="0" maxOccurs="1"/>
        <xsd:element ref="dc:identifier" minOccurs="0" maxOccurs="1"/>
        <xsd:element name="contentType" minOccurs="0" maxOccurs="1" type="xsd:string" ma:index="21" ma:displayName="Inhoudstype"/>
        <xsd:element ref="dc:title" minOccurs="0" maxOccurs="1" ma:index="1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omschrijving xmlns="c41d040b-1f23-46d8-95f8-73c4343eacb6">Bijlagen</Documentomschrijving>
    <n267401cbecb47ff9785abaaf40f91cf xmlns="c41d040b-1f23-46d8-95f8-73c4343eacb6">
      <Terms xmlns="http://schemas.microsoft.com/office/infopath/2007/PartnerControls"/>
    </n267401cbecb47ff9785abaaf40f91cf>
    <TaxCatchAll xmlns="c41d040b-1f23-46d8-95f8-73c4343eacb6" xsi:nil="true"/>
    <KlantLand xmlns="c41d040b-1f23-46d8-95f8-73c4343eacb6">Nederland</KlantLand>
    <KlantAdres xmlns="c41d040b-1f23-46d8-95f8-73c4343eacb6" xsi:nil="true"/>
    <KlantVestigingsnummer xmlns="c41d040b-1f23-46d8-95f8-73c4343eacb6" xsi:nil="true"/>
    <SoortAanbesteding xmlns="9729beee-8231-416b-840d-ac6e112eeed3">Maak uw keuze</SoortAanbesteding>
    <KlantNaam xmlns="c41d040b-1f23-46d8-95f8-73c4343eacb6" xsi:nil="true"/>
    <ZaakId xmlns="c41d040b-1f23-46d8-95f8-73c4343eacb6">452578</ZaakId>
    <IdentificatiekenmerkTMLO xmlns="c41d040b-1f23-46d8-95f8-73c4343eacb6">Waterschap Limburg</IdentificatiekenmerkTMLO>
    <Zaaknummer xmlns="c41d040b-1f23-46d8-95f8-73c4343eacb6">2024-Z2973</Zaaknummer>
    <Documentsortering1 xmlns="c41d040b-1f23-46d8-95f8-73c4343eacb6" xsi:nil="true"/>
    <Verzenddatum xmlns="c41d040b-1f23-46d8-95f8-73c4343eacb6" xsi:nil="true"/>
    <Zaakbehandelaar xmlns="c41d040b-1f23-46d8-95f8-73c4343eacb6" xsi:nil="true"/>
    <DocumentSetDescription xmlns="http://schemas.microsoft.com/sharepoint/v3">Realisatie Baarlo - Hout - Blerick </DocumentSetDescription>
    <Documentsortering2 xmlns="c41d040b-1f23-46d8-95f8-73c4343eacb6" xsi:nil="true"/>
    <UwKenmerk xmlns="c41d040b-1f23-46d8-95f8-73c4343eacb6" xsi:nil="true"/>
    <Gunningscriterium xmlns="9729beee-8231-416b-840d-ac6e112eeed3">Maak uw keuze</Gunningscriterium>
    <KlantPlaats xmlns="c41d040b-1f23-46d8-95f8-73c4343eacb6" xsi:nil="true"/>
    <Bestandsgrootte xmlns="9729beee-8231-416b-840d-ac6e112eeed3" xsi:nil="true"/>
    <Inkoopcategorie xmlns="9729beee-8231-416b-840d-ac6e112eeed3">Maak uw keuze</Inkoopcategorie>
    <DatumDocument xmlns="c41d040b-1f23-46d8-95f8-73c4343eacb6" xsi:nil="true"/>
    <DocumentcreatieXML xmlns="c41d040b-1f23-46d8-95f8-73c4343eacb6">6514295234154885AFCAA33CD3343EFF|C2AE77B53E934F9985490965F93EAE09</DocumentcreatieXML>
    <VoorgeschrevenProcedure xmlns="9729beee-8231-416b-840d-ac6e112eeed3">Maak uw keuze</VoorgeschrevenProcedure>
    <KlantPostcode xmlns="c41d040b-1f23-46d8-95f8-73c4343eacb6" xsi:nil="true"/>
    <Documentnummer xmlns="c41d040b-1f23-46d8-95f8-73c4343eacb6" xsi:nil="true"/>
    <DatumVervanging xmlns="c41d040b-1f23-46d8-95f8-73c4343eacb6" xsi:nil="true"/>
    <AfgewekenVanInkoopbeleid xmlns="9729beee-8231-416b-840d-ac6e112eeed3">Maak uw keuze</AfgewekenVanInkoopbeleid>
    <DuurzaamheidscriteriumPianoo xmlns="9729beee-8231-416b-840d-ac6e112eeed3">Maak uw keuze</DuurzaamheidscriteriumPianoo>
    <lcf76f155ced4ddcb4097134ff3c332f xmlns="dfc62a55-fff3-4b8d-9937-2b197328c51d" xsi:nil="true"/>
    <_dlc_DocId xmlns="9729beee-8231-416b-840d-ac6e112eeed3">WLDOC-1187088822-528335</_dlc_DocId>
    <_dlc_DocIdUrl xmlns="9729beee-8231-416b-840d-ac6e112eeed3">
      <Url>https://waterschaplimburg.sharepoint.com/sites/Inkoop/_layouts/15/DocIdRedir.aspx?ID=WLDOC-1187088822-528335</Url>
      <Description>WLDOC-1187088822-528335</Description>
    </_dlc_DocIdUrl>
    <ObjectId xmlns="dfc62a55-fff3-4b8d-9937-2b197328c51d" xsi:nil="true"/>
    <Object xmlns="dfc62a55-fff3-4b8d-9937-2b197328c51d" xsi:nil="true"/>
  </documentManagement>
</p:properties>
</file>

<file path=customXml/item4.xml><?xml version="1.0" encoding="utf-8"?>
<?mso-contentType ?>
<SharedContentType xmlns="Microsoft.SharePoint.Taxonomy.ContentTypeSync" SourceId="9e1b9b6d-b887-446c-9dce-4968e9b06264" ContentTypeId="0x010100DCD422DC78816243BC06FDD53AB4B000"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829322A-A9A3-4CDE-A00E-9C812C5EC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1d040b-1f23-46d8-95f8-73c4343eacb6"/>
    <ds:schemaRef ds:uri="http://schemas.microsoft.com/sharepoint/v3"/>
    <ds:schemaRef ds:uri="9729beee-8231-416b-840d-ac6e112eeed3"/>
    <ds:schemaRef ds:uri="dfc62a55-fff3-4b8d-9937-2b197328c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23003E-B4D4-4775-9FFE-6301FA5A3281}">
  <ds:schemaRefs>
    <ds:schemaRef ds:uri="http://schemas.microsoft.com/sharepoint/v3/contenttype/forms"/>
  </ds:schemaRefs>
</ds:datastoreItem>
</file>

<file path=customXml/itemProps3.xml><?xml version="1.0" encoding="utf-8"?>
<ds:datastoreItem xmlns:ds="http://schemas.openxmlformats.org/officeDocument/2006/customXml" ds:itemID="{3648063F-744A-44D3-AE22-1BD87E10F512}">
  <ds:schemaRefs>
    <ds:schemaRef ds:uri="http://schemas.microsoft.com/office/2006/metadata/properties"/>
    <ds:schemaRef ds:uri="http://schemas.microsoft.com/office/infopath/2007/PartnerControls"/>
    <ds:schemaRef ds:uri="c41d040b-1f23-46d8-95f8-73c4343eacb6"/>
    <ds:schemaRef ds:uri="9729beee-8231-416b-840d-ac6e112eeed3"/>
    <ds:schemaRef ds:uri="http://schemas.microsoft.com/sharepoint/v3"/>
    <ds:schemaRef ds:uri="dfc62a55-fff3-4b8d-9937-2b197328c51d"/>
  </ds:schemaRefs>
</ds:datastoreItem>
</file>

<file path=customXml/itemProps4.xml><?xml version="1.0" encoding="utf-8"?>
<ds:datastoreItem xmlns:ds="http://schemas.openxmlformats.org/officeDocument/2006/customXml" ds:itemID="{E735E850-EE73-4A23-A48D-D029ED6DFBB5}">
  <ds:schemaRefs>
    <ds:schemaRef ds:uri="Microsoft.SharePoint.Taxonomy.ContentTypeSync"/>
  </ds:schemaRefs>
</ds:datastoreItem>
</file>

<file path=customXml/itemProps5.xml><?xml version="1.0" encoding="utf-8"?>
<ds:datastoreItem xmlns:ds="http://schemas.openxmlformats.org/officeDocument/2006/customXml" ds:itemID="{68C06279-6CD1-47D6-9111-6C4562173F46}">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WLDOC-1187088822-528335</dc:title>
  <dc:subject/>
  <dc:creator>Wil Daemen</dc:creator>
  <cp:keywords/>
  <cp:lastModifiedBy>Mirthe Rooijakkers</cp:lastModifiedBy>
  <cp:revision>33</cp:revision>
  <dcterms:created xsi:type="dcterms:W3CDTF">2026-02-12T14:40:00Z</dcterms:created>
  <dcterms:modified xsi:type="dcterms:W3CDTF">2026-03-03T08:37:14Z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w.daemen@WaterschapLimburg.nl</vt:lpwstr>
  </property>
  <property fmtid="{D5CDD505-2E9C-101B-9397-08002B2CF9AE}" pid="3" name="ContentTypeId">
    <vt:lpwstr>0x010100DCD422DC78816243BC06FDD53AB4B0000006EC5615441BC54796B190943E25B4D50082ED7AA2A4AD5C4BB09910084463FBE7</vt:lpwstr>
  </property>
  <property fmtid="{D5CDD505-2E9C-101B-9397-08002B2CF9AE}" pid="4" name="Documentomschrijving">
    <vt:lpwstr>Bijlagen</vt:lpwstr>
  </property>
  <property fmtid="{D5CDD505-2E9C-101B-9397-08002B2CF9AE}" pid="5" name="Header">
    <vt:lpwstr>Standaard kop/voet WL Logo</vt:lpwstr>
  </property>
  <property fmtid="{D5CDD505-2E9C-101B-9397-08002B2CF9AE}" pid="6" name="HeaderId">
    <vt:lpwstr>06B0C582729B417F8A396A5E805A7A80</vt:lpwstr>
  </property>
  <property fmtid="{D5CDD505-2E9C-101B-9397-08002B2CF9AE}" pid="7" name="Template">
    <vt:lpwstr>Verslag</vt:lpwstr>
  </property>
  <property fmtid="{D5CDD505-2E9C-101B-9397-08002B2CF9AE}" pid="8" name="TemplateId">
    <vt:lpwstr>6514295234154885AFCAA33CD3343EFF</vt:lpwstr>
  </property>
  <property fmtid="{D5CDD505-2E9C-101B-9397-08002B2CF9AE}" pid="9" name="Typist">
    <vt:lpwstr>w.daemen@WaterschapLimburg.nl</vt:lpwstr>
  </property>
  <property fmtid="{D5CDD505-2E9C-101B-9397-08002B2CF9AE}" pid="10" name="_dlc_DocIdItemGuid">
    <vt:lpwstr>62f0ba49-3baf-4dc8-aae7-aad4cfebc4e5</vt:lpwstr>
  </property>
  <property fmtid="{D5CDD505-2E9C-101B-9397-08002B2CF9AE}" pid="11" name="Cluster_x0020_of_x0020_Programma_x0020_of_x0020_Team">
    <vt:lpwstr/>
  </property>
  <property fmtid="{D5CDD505-2E9C-101B-9397-08002B2CF9AE}" pid="12" name="MediaServiceImageTags">
    <vt:lpwstr/>
  </property>
  <property fmtid="{D5CDD505-2E9C-101B-9397-08002B2CF9AE}" pid="13" name="ContactLand">
    <vt:lpwstr>Nederland</vt:lpwstr>
  </property>
  <property fmtid="{D5CDD505-2E9C-101B-9397-08002B2CF9AE}" pid="14" name="n89f3d5da045466ca6559a89df89a6be">
    <vt:lpwstr/>
  </property>
  <property fmtid="{D5CDD505-2E9C-101B-9397-08002B2CF9AE}" pid="15" name="Cluster of Programma of Team">
    <vt:lpwstr/>
  </property>
  <property fmtid="{D5CDD505-2E9C-101B-9397-08002B2CF9AE}" pid="16" name="Documenttype">
    <vt:lpwstr/>
  </property>
</Properties>
</file>