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6AA98" w14:textId="19F4BBC9" w:rsidR="009A0EC1" w:rsidRPr="009A0EC1" w:rsidRDefault="001454A4" w:rsidP="00531AC6">
      <w:pPr>
        <w:pStyle w:val="Kop1"/>
        <w:tabs>
          <w:tab w:val="left" w:pos="595"/>
        </w:tabs>
        <w:ind w:left="-709" w:right="-851"/>
        <w:rPr>
          <w:rFonts w:ascii="Calibri" w:hAnsi="Calibri"/>
          <w:sz w:val="24"/>
          <w:szCs w:val="24"/>
        </w:rPr>
      </w:pPr>
      <w:r w:rsidRPr="001454A4">
        <w:rPr>
          <w:rFonts w:ascii="Calibri" w:hAnsi="Calibri"/>
          <w:sz w:val="24"/>
          <w:szCs w:val="24"/>
        </w:rPr>
        <w:t xml:space="preserve">Bijlage </w:t>
      </w:r>
      <w:r w:rsidR="00CF3631">
        <w:rPr>
          <w:rFonts w:ascii="Calibri" w:hAnsi="Calibri"/>
          <w:sz w:val="24"/>
          <w:szCs w:val="24"/>
        </w:rPr>
        <w:t>6</w:t>
      </w:r>
      <w:r w:rsidRPr="001454A4">
        <w:rPr>
          <w:rFonts w:ascii="Calibri" w:hAnsi="Calibri"/>
          <w:sz w:val="24"/>
          <w:szCs w:val="24"/>
        </w:rPr>
        <w:t xml:space="preserve"> </w:t>
      </w:r>
      <w:r w:rsidR="00815FFA">
        <w:rPr>
          <w:rFonts w:ascii="Calibri" w:hAnsi="Calibri"/>
          <w:sz w:val="24"/>
          <w:szCs w:val="24"/>
        </w:rPr>
        <w:t>–</w:t>
      </w:r>
      <w:r w:rsidRPr="001454A4">
        <w:rPr>
          <w:rFonts w:ascii="Calibri" w:hAnsi="Calibri"/>
          <w:sz w:val="24"/>
          <w:szCs w:val="24"/>
        </w:rPr>
        <w:t xml:space="preserve"> </w:t>
      </w:r>
      <w:r w:rsidR="00815FFA">
        <w:rPr>
          <w:rFonts w:ascii="Calibri" w:hAnsi="Calibri"/>
          <w:sz w:val="24"/>
          <w:szCs w:val="24"/>
        </w:rPr>
        <w:t>Referentie-i</w:t>
      </w:r>
      <w:r w:rsidRPr="001454A4">
        <w:rPr>
          <w:rFonts w:ascii="Calibri" w:hAnsi="Calibri"/>
          <w:sz w:val="24"/>
          <w:szCs w:val="24"/>
        </w:rPr>
        <w:t>nvulblad</w:t>
      </w:r>
      <w:r w:rsidR="00B77C11" w:rsidRPr="00B77C11">
        <w:rPr>
          <w:rFonts w:ascii="Calibri" w:hAnsi="Calibri"/>
          <w:sz w:val="24"/>
          <w:szCs w:val="24"/>
        </w:rPr>
        <w:t xml:space="preserve"> </w:t>
      </w:r>
      <w:r w:rsidR="0073263A">
        <w:rPr>
          <w:rFonts w:ascii="Calibri" w:hAnsi="Calibri"/>
          <w:sz w:val="24"/>
          <w:szCs w:val="24"/>
        </w:rPr>
        <w:t>ten behoeve van kerncompetenties</w:t>
      </w:r>
      <w:r w:rsidR="00531AC6">
        <w:rPr>
          <w:rFonts w:ascii="Calibri" w:hAnsi="Calibri"/>
          <w:sz w:val="24"/>
          <w:szCs w:val="24"/>
        </w:rPr>
        <w:br/>
        <w:t>A</w:t>
      </w:r>
      <w:r w:rsidR="00B77C11">
        <w:rPr>
          <w:rFonts w:ascii="Calibri" w:hAnsi="Calibri"/>
          <w:sz w:val="24"/>
          <w:szCs w:val="24"/>
        </w:rPr>
        <w:t xml:space="preserve">anbesteding </w:t>
      </w:r>
      <w:r w:rsidR="00605519">
        <w:rPr>
          <w:rFonts w:ascii="Calibri" w:hAnsi="Calibri"/>
          <w:sz w:val="24"/>
          <w:szCs w:val="24"/>
        </w:rPr>
        <w:t>EVZ Zwaluwenbunders</w:t>
      </w:r>
      <w:r w:rsidR="006B4E76">
        <w:rPr>
          <w:rFonts w:ascii="Calibri" w:hAnsi="Calibri"/>
          <w:sz w:val="24"/>
          <w:szCs w:val="24"/>
        </w:rPr>
        <w:t>,</w:t>
      </w:r>
      <w:r w:rsidR="00B77C11">
        <w:rPr>
          <w:rFonts w:ascii="Calibri" w:hAnsi="Calibri"/>
          <w:sz w:val="24"/>
          <w:szCs w:val="24"/>
        </w:rPr>
        <w:t xml:space="preserve"> gemeente Tilburg</w:t>
      </w:r>
      <w:r w:rsidR="00EF7710">
        <w:rPr>
          <w:rFonts w:ascii="Calibri" w:hAnsi="Calibri"/>
          <w:sz w:val="24"/>
          <w:szCs w:val="24"/>
        </w:rPr>
        <w:t xml:space="preserve"> (</w:t>
      </w:r>
      <w:r w:rsidR="00CF3631">
        <w:rPr>
          <w:rFonts w:ascii="Calibri" w:hAnsi="Calibri"/>
          <w:sz w:val="24"/>
          <w:szCs w:val="24"/>
        </w:rPr>
        <w:t>2025/</w:t>
      </w:r>
      <w:r w:rsidR="00605519">
        <w:rPr>
          <w:rFonts w:ascii="Calibri" w:hAnsi="Calibri"/>
          <w:sz w:val="24"/>
          <w:szCs w:val="24"/>
        </w:rPr>
        <w:t>107</w:t>
      </w:r>
      <w:r w:rsidR="00CF3631">
        <w:rPr>
          <w:rFonts w:ascii="Calibri" w:hAnsi="Calibri"/>
          <w:sz w:val="24"/>
          <w:szCs w:val="24"/>
        </w:rPr>
        <w:t>/</w:t>
      </w:r>
      <w:r w:rsidR="00605519">
        <w:rPr>
          <w:rFonts w:ascii="Calibri" w:hAnsi="Calibri"/>
          <w:sz w:val="24"/>
          <w:szCs w:val="24"/>
        </w:rPr>
        <w:t>RUI</w:t>
      </w:r>
      <w:r w:rsidR="00CF3631">
        <w:rPr>
          <w:rFonts w:ascii="Calibri" w:hAnsi="Calibri"/>
          <w:sz w:val="24"/>
          <w:szCs w:val="24"/>
        </w:rPr>
        <w:t>/</w:t>
      </w:r>
      <w:r w:rsidR="00605519">
        <w:rPr>
          <w:rFonts w:ascii="Calibri" w:hAnsi="Calibri"/>
          <w:sz w:val="24"/>
          <w:szCs w:val="24"/>
        </w:rPr>
        <w:t>JB</w:t>
      </w:r>
      <w:r w:rsidR="00EF7710">
        <w:rPr>
          <w:rFonts w:ascii="Calibri" w:hAnsi="Calibri"/>
          <w:sz w:val="24"/>
          <w:szCs w:val="24"/>
        </w:rPr>
        <w:t xml:space="preserve">) </w:t>
      </w:r>
      <w:r w:rsidR="00531AC6">
        <w:rPr>
          <w:rFonts w:ascii="Calibri" w:hAnsi="Calibri"/>
          <w:sz w:val="24"/>
          <w:szCs w:val="24"/>
        </w:rPr>
        <w:br/>
      </w:r>
    </w:p>
    <w:p w14:paraId="254B5220" w14:textId="77777777" w:rsidR="009A0EC1" w:rsidRPr="00210A9B" w:rsidRDefault="009A0EC1" w:rsidP="00531AC6">
      <w:pPr>
        <w:ind w:left="-709" w:right="-851"/>
        <w:rPr>
          <w:rFonts w:ascii="Calibri" w:hAnsi="Calibri"/>
          <w:b/>
        </w:rPr>
      </w:pPr>
      <w:r w:rsidRPr="00210A9B">
        <w:rPr>
          <w:rFonts w:ascii="Calibri" w:hAnsi="Calibri"/>
          <w:b/>
        </w:rPr>
        <w:t xml:space="preserve">Inschrijver dient </w:t>
      </w:r>
      <w:r w:rsidR="007119A2">
        <w:rPr>
          <w:rFonts w:ascii="Calibri" w:hAnsi="Calibri"/>
          <w:b/>
        </w:rPr>
        <w:t xml:space="preserve">dit formulier </w:t>
      </w:r>
      <w:r w:rsidRPr="00210A9B">
        <w:rPr>
          <w:rFonts w:ascii="Calibri" w:hAnsi="Calibri"/>
          <w:b/>
        </w:rPr>
        <w:t>te gebruiken voor het aanleveren van de referentie</w:t>
      </w:r>
      <w:r w:rsidR="007119A2">
        <w:rPr>
          <w:rFonts w:ascii="Calibri" w:hAnsi="Calibri"/>
          <w:b/>
        </w:rPr>
        <w:t>(</w:t>
      </w:r>
      <w:r w:rsidRPr="00210A9B">
        <w:rPr>
          <w:rFonts w:ascii="Calibri" w:hAnsi="Calibri"/>
          <w:b/>
        </w:rPr>
        <w:t>s</w:t>
      </w:r>
      <w:r w:rsidR="007119A2">
        <w:rPr>
          <w:rFonts w:ascii="Calibri" w:hAnsi="Calibri"/>
          <w:b/>
        </w:rPr>
        <w:t>) die toeziet/toezien op de kerncompetenties zoals opgenomen in de aanbestedingsdocumentatie</w:t>
      </w:r>
      <w:r w:rsidRPr="00210A9B">
        <w:rPr>
          <w:rFonts w:ascii="Calibri" w:hAnsi="Calibri"/>
          <w:b/>
        </w:rPr>
        <w:t xml:space="preserve">. </w:t>
      </w:r>
    </w:p>
    <w:p w14:paraId="559A6559" w14:textId="77777777" w:rsidR="009A0EC1" w:rsidRPr="00210A9B" w:rsidRDefault="009A0EC1" w:rsidP="009A0EC1">
      <w:pPr>
        <w:rPr>
          <w:rFonts w:ascii="Calibri" w:hAnsi="Calibri"/>
          <w:b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6946"/>
      </w:tblGrid>
      <w:tr w:rsidR="009A0EC1" w:rsidRPr="00210A9B" w14:paraId="532541CD" w14:textId="77777777" w:rsidTr="0003288A">
        <w:trPr>
          <w:trHeight w:val="989"/>
        </w:trPr>
        <w:tc>
          <w:tcPr>
            <w:tcW w:w="3686" w:type="dxa"/>
            <w:shd w:val="clear" w:color="auto" w:fill="D9D9D9" w:themeFill="background1" w:themeFillShade="D9"/>
          </w:tcPr>
          <w:p w14:paraId="1F2EEB5D" w14:textId="0EA6DBE8" w:rsidR="007119A2" w:rsidRPr="00210A9B" w:rsidRDefault="00372266" w:rsidP="007119A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</w:t>
            </w:r>
            <w:r w:rsidR="007119A2">
              <w:rPr>
                <w:rFonts w:ascii="Calibri" w:hAnsi="Calibri"/>
                <w:b/>
              </w:rPr>
              <w:t xml:space="preserve">enmerken van de organisatie waar </w:t>
            </w:r>
            <w:r w:rsidR="00B60922">
              <w:rPr>
                <w:rFonts w:ascii="Calibri" w:hAnsi="Calibri"/>
                <w:b/>
              </w:rPr>
              <w:t xml:space="preserve">de kerncompetenties bij het uitvoeren van een referentie-opdracht zijn opgedaan </w:t>
            </w:r>
          </w:p>
          <w:p w14:paraId="66081511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  <w:p w14:paraId="5F1D158D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  <w:shd w:val="clear" w:color="auto" w:fill="D9D9D9" w:themeFill="background1" w:themeFillShade="D9"/>
          </w:tcPr>
          <w:p w14:paraId="79D09D08" w14:textId="77777777" w:rsidR="009A0EC1" w:rsidRPr="00210A9B" w:rsidRDefault="007119A2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Invulvelden</w:t>
            </w:r>
          </w:p>
        </w:tc>
      </w:tr>
      <w:tr w:rsidR="009A0EC1" w:rsidRPr="00210A9B" w14:paraId="2975E5CE" w14:textId="77777777" w:rsidTr="0003288A">
        <w:tc>
          <w:tcPr>
            <w:tcW w:w="3686" w:type="dxa"/>
          </w:tcPr>
          <w:p w14:paraId="575A4617" w14:textId="75320E30" w:rsidR="009A0EC1" w:rsidRDefault="009A0EC1" w:rsidP="007119A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Naam</w:t>
            </w:r>
            <w:r w:rsidR="007119A2">
              <w:rPr>
                <w:rFonts w:ascii="Calibri" w:hAnsi="Calibri"/>
                <w:b/>
              </w:rPr>
              <w:t xml:space="preserve"> organisatie</w:t>
            </w:r>
            <w:r w:rsidR="0003288A">
              <w:rPr>
                <w:rFonts w:ascii="Calibri" w:hAnsi="Calibri"/>
                <w:b/>
              </w:rPr>
              <w:t>:</w:t>
            </w:r>
          </w:p>
          <w:p w14:paraId="3D3FBA6B" w14:textId="77777777" w:rsidR="007119A2" w:rsidRPr="00210A9B" w:rsidRDefault="007119A2" w:rsidP="007119A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14:paraId="50DF8172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9A0EC1" w:rsidRPr="00210A9B" w14:paraId="738D1797" w14:textId="77777777" w:rsidTr="0003288A">
        <w:tc>
          <w:tcPr>
            <w:tcW w:w="3686" w:type="dxa"/>
          </w:tcPr>
          <w:p w14:paraId="2AFDDF30" w14:textId="571D01AC" w:rsidR="007119A2" w:rsidRPr="00210A9B" w:rsidRDefault="009A0EC1" w:rsidP="007119A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Type organisatie</w:t>
            </w:r>
            <w:r w:rsidR="0003288A">
              <w:rPr>
                <w:rFonts w:ascii="Calibri" w:hAnsi="Calibri"/>
                <w:b/>
              </w:rPr>
              <w:t>:</w:t>
            </w:r>
          </w:p>
          <w:p w14:paraId="6867F59F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14:paraId="7746D603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9A0EC1" w:rsidRPr="00210A9B" w14:paraId="158856BC" w14:textId="77777777" w:rsidTr="0003288A">
        <w:tc>
          <w:tcPr>
            <w:tcW w:w="3686" w:type="dxa"/>
          </w:tcPr>
          <w:p w14:paraId="06CEE848" w14:textId="71B57DF3" w:rsidR="007119A2" w:rsidRPr="00210A9B" w:rsidRDefault="009A0EC1" w:rsidP="007119A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Adres</w:t>
            </w:r>
            <w:r w:rsidR="005F4F27">
              <w:rPr>
                <w:rFonts w:ascii="Calibri" w:hAnsi="Calibri"/>
                <w:b/>
              </w:rPr>
              <w:t xml:space="preserve"> </w:t>
            </w:r>
            <w:r w:rsidR="00050651">
              <w:rPr>
                <w:rFonts w:ascii="Calibri" w:hAnsi="Calibri"/>
                <w:b/>
              </w:rPr>
              <w:t>&amp;</w:t>
            </w:r>
            <w:r w:rsidR="005F4F27">
              <w:rPr>
                <w:rFonts w:ascii="Calibri" w:hAnsi="Calibri"/>
                <w:b/>
              </w:rPr>
              <w:t xml:space="preserve"> v</w:t>
            </w:r>
            <w:r w:rsidR="005F4F27" w:rsidRPr="00210A9B">
              <w:rPr>
                <w:rFonts w:ascii="Calibri" w:hAnsi="Calibri"/>
                <w:b/>
              </w:rPr>
              <w:t xml:space="preserve">estigingsplaats </w:t>
            </w:r>
            <w:r w:rsidR="007119A2" w:rsidRPr="00210A9B">
              <w:rPr>
                <w:rFonts w:ascii="Calibri" w:hAnsi="Calibri"/>
                <w:b/>
              </w:rPr>
              <w:t>organisatie</w:t>
            </w:r>
            <w:r w:rsidR="0003288A">
              <w:rPr>
                <w:rFonts w:ascii="Calibri" w:hAnsi="Calibri"/>
                <w:b/>
              </w:rPr>
              <w:t>:</w:t>
            </w:r>
          </w:p>
          <w:p w14:paraId="4AB1BF56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  <w:p w14:paraId="20063464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14:paraId="29149441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9A0EC1" w:rsidRPr="00210A9B" w14:paraId="4CB40501" w14:textId="77777777" w:rsidTr="0003288A">
        <w:tc>
          <w:tcPr>
            <w:tcW w:w="3686" w:type="dxa"/>
          </w:tcPr>
          <w:p w14:paraId="3B6F584A" w14:textId="554DD33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Naam contactpersoon</w:t>
            </w:r>
            <w:r w:rsidR="0003288A">
              <w:rPr>
                <w:rFonts w:ascii="Calibri" w:hAnsi="Calibri"/>
                <w:b/>
              </w:rPr>
              <w:t>:</w:t>
            </w:r>
          </w:p>
          <w:p w14:paraId="399AECEB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14:paraId="077FCBA4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9A0EC1" w:rsidRPr="00210A9B" w14:paraId="69B11AF6" w14:textId="77777777" w:rsidTr="0003288A">
        <w:tc>
          <w:tcPr>
            <w:tcW w:w="3686" w:type="dxa"/>
          </w:tcPr>
          <w:p w14:paraId="3130DA92" w14:textId="7209CE76" w:rsidR="007119A2" w:rsidRPr="00210A9B" w:rsidRDefault="009A0EC1" w:rsidP="007119A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Telefoonnummer contactpersoon</w:t>
            </w:r>
            <w:r w:rsidR="0003288A">
              <w:rPr>
                <w:rFonts w:ascii="Calibri" w:hAnsi="Calibri"/>
                <w:b/>
              </w:rPr>
              <w:t>:</w:t>
            </w:r>
          </w:p>
          <w:p w14:paraId="3A3DD966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14:paraId="71C9E708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9A0EC1" w:rsidRPr="00210A9B" w14:paraId="01534DB1" w14:textId="77777777" w:rsidTr="0003288A">
        <w:tc>
          <w:tcPr>
            <w:tcW w:w="3686" w:type="dxa"/>
          </w:tcPr>
          <w:p w14:paraId="4A642F5A" w14:textId="6DC35C79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 xml:space="preserve">Datum aanvang </w:t>
            </w:r>
            <w:r w:rsidR="0003288A">
              <w:rPr>
                <w:rFonts w:ascii="Calibri" w:hAnsi="Calibri"/>
                <w:b/>
              </w:rPr>
              <w:t>+</w:t>
            </w:r>
            <w:r w:rsidRPr="00210A9B">
              <w:rPr>
                <w:rFonts w:ascii="Calibri" w:hAnsi="Calibri"/>
                <w:b/>
              </w:rPr>
              <w:t xml:space="preserve"> looptijd</w:t>
            </w:r>
            <w:r w:rsidR="005F4F27">
              <w:rPr>
                <w:rFonts w:ascii="Calibri" w:hAnsi="Calibri"/>
                <w:b/>
              </w:rPr>
              <w:t xml:space="preserve"> van de</w:t>
            </w:r>
          </w:p>
          <w:p w14:paraId="00795D53" w14:textId="41FB6B56" w:rsidR="009A0EC1" w:rsidRPr="00210A9B" w:rsidRDefault="005F4F27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betreffende </w:t>
            </w:r>
            <w:r w:rsidR="0003288A">
              <w:rPr>
                <w:rFonts w:ascii="Calibri" w:hAnsi="Calibri"/>
                <w:b/>
              </w:rPr>
              <w:t>referentie-opdracht waarin kerncompetentie</w:t>
            </w:r>
            <w:r w:rsidR="00E14977">
              <w:rPr>
                <w:rFonts w:ascii="Calibri" w:hAnsi="Calibri"/>
                <w:b/>
              </w:rPr>
              <w:t>(s)</w:t>
            </w:r>
            <w:r w:rsidR="0003288A">
              <w:rPr>
                <w:rFonts w:ascii="Calibri" w:hAnsi="Calibri"/>
                <w:b/>
              </w:rPr>
              <w:t xml:space="preserve"> is </w:t>
            </w:r>
            <w:r w:rsidR="00E14977">
              <w:rPr>
                <w:rFonts w:ascii="Calibri" w:hAnsi="Calibri"/>
                <w:b/>
              </w:rPr>
              <w:t xml:space="preserve">(zijn) </w:t>
            </w:r>
            <w:r w:rsidR="0003288A">
              <w:rPr>
                <w:rFonts w:ascii="Calibri" w:hAnsi="Calibri"/>
                <w:b/>
              </w:rPr>
              <w:t>opgedaan</w:t>
            </w:r>
            <w:r>
              <w:rPr>
                <w:rFonts w:ascii="Calibri" w:hAnsi="Calibri"/>
                <w:b/>
              </w:rPr>
              <w:t>/toegepast</w:t>
            </w:r>
            <w:r w:rsidR="0003288A">
              <w:rPr>
                <w:rFonts w:ascii="Calibri" w:hAnsi="Calibri"/>
                <w:b/>
              </w:rPr>
              <w:t>:</w:t>
            </w:r>
          </w:p>
          <w:p w14:paraId="4AFDF385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14:paraId="0B742244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9A0EC1" w:rsidRPr="00210A9B" w14:paraId="3DD765B8" w14:textId="77777777" w:rsidTr="0003288A">
        <w:tc>
          <w:tcPr>
            <w:tcW w:w="3686" w:type="dxa"/>
          </w:tcPr>
          <w:p w14:paraId="73D8419C" w14:textId="186AF451" w:rsidR="009A0EC1" w:rsidRPr="00210A9B" w:rsidRDefault="005F4F27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Bijhorende c</w:t>
            </w:r>
            <w:r w:rsidR="009A0EC1" w:rsidRPr="00210A9B">
              <w:rPr>
                <w:rFonts w:ascii="Calibri" w:hAnsi="Calibri"/>
                <w:b/>
              </w:rPr>
              <w:t>ontractwaarde (per jaar)</w:t>
            </w:r>
            <w:r w:rsidR="0003288A">
              <w:rPr>
                <w:rFonts w:ascii="Calibri" w:hAnsi="Calibri"/>
                <w:b/>
              </w:rPr>
              <w:t>:</w:t>
            </w:r>
          </w:p>
          <w:p w14:paraId="4A59F45C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14:paraId="78004802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9A0EC1" w:rsidRPr="00210A9B" w14:paraId="328E4F09" w14:textId="77777777" w:rsidTr="00531AC6">
        <w:trPr>
          <w:trHeight w:val="520"/>
        </w:trPr>
        <w:tc>
          <w:tcPr>
            <w:tcW w:w="3686" w:type="dxa"/>
          </w:tcPr>
          <w:p w14:paraId="565EEF55" w14:textId="12B7DD26" w:rsidR="007119A2" w:rsidRDefault="0003288A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Het betreft kerncompetentie</w:t>
            </w:r>
            <w:r w:rsidR="00531AC6">
              <w:rPr>
                <w:rFonts w:ascii="Calibri" w:hAnsi="Calibri"/>
                <w:b/>
              </w:rPr>
              <w:t>(s)</w:t>
            </w:r>
            <w:r>
              <w:rPr>
                <w:rFonts w:ascii="Calibri" w:hAnsi="Calibri"/>
                <w:b/>
              </w:rPr>
              <w:t xml:space="preserve">: </w:t>
            </w:r>
          </w:p>
          <w:p w14:paraId="13107436" w14:textId="77777777" w:rsidR="007119A2" w:rsidRPr="00210A9B" w:rsidRDefault="007119A2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14:paraId="7946F768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03288A" w:rsidRPr="00210A9B" w14:paraId="70652745" w14:textId="77777777" w:rsidTr="0003288A">
        <w:trPr>
          <w:trHeight w:val="859"/>
        </w:trPr>
        <w:tc>
          <w:tcPr>
            <w:tcW w:w="3686" w:type="dxa"/>
          </w:tcPr>
          <w:p w14:paraId="2353E1B7" w14:textId="77777777" w:rsidR="0003288A" w:rsidRPr="00210A9B" w:rsidRDefault="0003288A" w:rsidP="0003288A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Beschrijving van de</w:t>
            </w:r>
          </w:p>
          <w:p w14:paraId="640700C5" w14:textId="0EDB7ED7" w:rsidR="0003288A" w:rsidRDefault="0003288A" w:rsidP="0003288A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referentie-opdracht waarin</w:t>
            </w:r>
            <w:r w:rsidR="00210297">
              <w:rPr>
                <w:rFonts w:ascii="Calibri" w:hAnsi="Calibri"/>
                <w:b/>
              </w:rPr>
              <w:t xml:space="preserve"> de hierboven</w:t>
            </w:r>
            <w:r>
              <w:rPr>
                <w:rFonts w:ascii="Calibri" w:hAnsi="Calibri"/>
                <w:b/>
              </w:rPr>
              <w:t xml:space="preserve"> </w:t>
            </w:r>
            <w:r w:rsidR="00210297">
              <w:rPr>
                <w:rFonts w:ascii="Calibri" w:hAnsi="Calibri"/>
                <w:b/>
              </w:rPr>
              <w:t xml:space="preserve">beschreven </w:t>
            </w:r>
            <w:r>
              <w:rPr>
                <w:rFonts w:ascii="Calibri" w:hAnsi="Calibri"/>
                <w:b/>
              </w:rPr>
              <w:t>kerncompetentie</w:t>
            </w:r>
            <w:r w:rsidR="00531AC6">
              <w:rPr>
                <w:rFonts w:ascii="Calibri" w:hAnsi="Calibri"/>
                <w:b/>
              </w:rPr>
              <w:t>(s)</w:t>
            </w:r>
            <w:r>
              <w:rPr>
                <w:rFonts w:ascii="Calibri" w:hAnsi="Calibri"/>
                <w:b/>
              </w:rPr>
              <w:t xml:space="preserve"> is</w:t>
            </w:r>
            <w:r w:rsidR="00531AC6">
              <w:rPr>
                <w:rFonts w:ascii="Calibri" w:hAnsi="Calibri"/>
                <w:b/>
              </w:rPr>
              <w:t xml:space="preserve"> (zijn)</w:t>
            </w:r>
            <w:r>
              <w:rPr>
                <w:rFonts w:ascii="Calibri" w:hAnsi="Calibri"/>
                <w:b/>
              </w:rPr>
              <w:t xml:space="preserve"> opgedaan</w:t>
            </w:r>
            <w:r w:rsidR="00210297">
              <w:rPr>
                <w:rFonts w:ascii="Calibri" w:hAnsi="Calibri"/>
                <w:b/>
              </w:rPr>
              <w:t>/toegepast</w:t>
            </w:r>
            <w:r>
              <w:rPr>
                <w:rFonts w:ascii="Calibri" w:hAnsi="Calibri"/>
                <w:b/>
              </w:rPr>
              <w:t>:</w:t>
            </w:r>
          </w:p>
          <w:p w14:paraId="3CD20F73" w14:textId="43A97835" w:rsidR="0003288A" w:rsidRPr="00210A9B" w:rsidRDefault="0003288A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14:paraId="61A775F5" w14:textId="77777777" w:rsidR="0003288A" w:rsidRPr="00210A9B" w:rsidRDefault="0003288A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</w:tbl>
    <w:p w14:paraId="3E3C4D72" w14:textId="3769C564" w:rsidR="009A0EC1" w:rsidRPr="00210A9B" w:rsidRDefault="009A0EC1" w:rsidP="00531AC6">
      <w:pPr>
        <w:ind w:left="-709" w:right="-851"/>
        <w:rPr>
          <w:rFonts w:ascii="Calibri" w:hAnsi="Calibri"/>
        </w:rPr>
      </w:pPr>
      <w:bookmarkStart w:id="0" w:name="_Toc221095174"/>
      <w:bookmarkStart w:id="1" w:name="_Toc228067968"/>
      <w:r>
        <w:rPr>
          <w:rFonts w:ascii="Calibri" w:hAnsi="Calibri"/>
        </w:rPr>
        <w:t xml:space="preserve">ONDERSTAANDE </w:t>
      </w:r>
      <w:r w:rsidR="007119A2">
        <w:rPr>
          <w:rFonts w:ascii="Calibri" w:hAnsi="Calibri"/>
        </w:rPr>
        <w:t xml:space="preserve">VELDEN </w:t>
      </w:r>
      <w:r w:rsidR="003505A4">
        <w:rPr>
          <w:rFonts w:ascii="Calibri" w:hAnsi="Calibri"/>
        </w:rPr>
        <w:t xml:space="preserve">DIENEN TE WORDEN </w:t>
      </w:r>
      <w:r w:rsidR="007119A2">
        <w:rPr>
          <w:rFonts w:ascii="Calibri" w:hAnsi="Calibri"/>
        </w:rPr>
        <w:t>IN</w:t>
      </w:r>
      <w:r w:rsidR="003505A4">
        <w:rPr>
          <w:rFonts w:ascii="Calibri" w:hAnsi="Calibri"/>
        </w:rPr>
        <w:t>GE</w:t>
      </w:r>
      <w:r w:rsidRPr="00210A9B">
        <w:rPr>
          <w:rFonts w:ascii="Calibri" w:hAnsi="Calibri"/>
        </w:rPr>
        <w:t>VUL</w:t>
      </w:r>
      <w:r w:rsidR="003505A4">
        <w:rPr>
          <w:rFonts w:ascii="Calibri" w:hAnsi="Calibri"/>
        </w:rPr>
        <w:t>D</w:t>
      </w:r>
      <w:r w:rsidRPr="00210A9B">
        <w:rPr>
          <w:rFonts w:ascii="Calibri" w:hAnsi="Calibri"/>
        </w:rPr>
        <w:t xml:space="preserve"> EN ONDERTEKEN</w:t>
      </w:r>
      <w:r w:rsidR="003505A4">
        <w:rPr>
          <w:rFonts w:ascii="Calibri" w:hAnsi="Calibri"/>
        </w:rPr>
        <w:t>D</w:t>
      </w:r>
      <w:r w:rsidRPr="00210A9B">
        <w:rPr>
          <w:rFonts w:ascii="Calibri" w:hAnsi="Calibri"/>
        </w:rPr>
        <w:t xml:space="preserve"> DOOR </w:t>
      </w:r>
      <w:r w:rsidR="007119A2">
        <w:rPr>
          <w:rFonts w:ascii="Calibri" w:hAnsi="Calibri"/>
        </w:rPr>
        <w:t>RELEVANTE E</w:t>
      </w:r>
      <w:r w:rsidR="003505A4">
        <w:rPr>
          <w:rFonts w:ascii="Calibri" w:hAnsi="Calibri"/>
        </w:rPr>
        <w:t>N</w:t>
      </w:r>
      <w:r w:rsidR="007119A2">
        <w:rPr>
          <w:rFonts w:ascii="Calibri" w:hAnsi="Calibri"/>
        </w:rPr>
        <w:t>/O</w:t>
      </w:r>
      <w:r w:rsidR="003505A4">
        <w:rPr>
          <w:rFonts w:ascii="Calibri" w:hAnsi="Calibri"/>
        </w:rPr>
        <w:t xml:space="preserve">F </w:t>
      </w:r>
      <w:r w:rsidR="007119A2">
        <w:rPr>
          <w:rFonts w:ascii="Calibri" w:hAnsi="Calibri"/>
        </w:rPr>
        <w:t>BEVOEGDE</w:t>
      </w:r>
      <w:r w:rsidR="003505A4">
        <w:rPr>
          <w:rFonts w:ascii="Calibri" w:hAnsi="Calibri"/>
        </w:rPr>
        <w:t xml:space="preserve"> </w:t>
      </w:r>
      <w:r w:rsidR="007119A2">
        <w:rPr>
          <w:rFonts w:ascii="Calibri" w:hAnsi="Calibri"/>
        </w:rPr>
        <w:t>FUNCTIONARIS</w:t>
      </w:r>
      <w:r w:rsidR="004443EA">
        <w:rPr>
          <w:rFonts w:ascii="Calibri" w:hAnsi="Calibri"/>
        </w:rPr>
        <w:t>(SEN)</w:t>
      </w:r>
      <w:r w:rsidR="007119A2">
        <w:rPr>
          <w:rFonts w:ascii="Calibri" w:hAnsi="Calibri"/>
        </w:rPr>
        <w:t xml:space="preserve"> VAN </w:t>
      </w:r>
      <w:r w:rsidRPr="00210A9B">
        <w:rPr>
          <w:rFonts w:ascii="Calibri" w:hAnsi="Calibri"/>
        </w:rPr>
        <w:t xml:space="preserve">DE </w:t>
      </w:r>
      <w:r w:rsidR="0034587D">
        <w:rPr>
          <w:rFonts w:ascii="Calibri" w:hAnsi="Calibri"/>
        </w:rPr>
        <w:t>ORGANISATIE ZOALS HIERBOVEN BESCHREVEN</w:t>
      </w:r>
      <w:bookmarkEnd w:id="0"/>
      <w:bookmarkEnd w:id="1"/>
      <w:r w:rsidR="003505A4">
        <w:rPr>
          <w:rFonts w:ascii="Calibri" w:hAnsi="Calibri"/>
        </w:rPr>
        <w:t>:</w:t>
      </w:r>
    </w:p>
    <w:p w14:paraId="2A73F524" w14:textId="77777777" w:rsidR="009A0EC1" w:rsidRPr="00210A9B" w:rsidRDefault="009A0EC1" w:rsidP="0003288A">
      <w:pPr>
        <w:ind w:right="-851" w:hanging="709"/>
        <w:rPr>
          <w:rFonts w:ascii="Calibri" w:hAnsi="Calibri"/>
        </w:rPr>
      </w:pPr>
    </w:p>
    <w:p w14:paraId="3D90410B" w14:textId="13D13AAB" w:rsidR="009A0EC1" w:rsidRPr="00210A9B" w:rsidRDefault="00372266" w:rsidP="0003288A">
      <w:pPr>
        <w:tabs>
          <w:tab w:val="left" w:pos="0"/>
        </w:tabs>
        <w:ind w:right="-851" w:hanging="709"/>
        <w:rPr>
          <w:rFonts w:ascii="Calibri" w:hAnsi="Calibri"/>
        </w:rPr>
      </w:pPr>
      <w:bookmarkStart w:id="2" w:name="_Toc221095175"/>
      <w:bookmarkStart w:id="3" w:name="_Toc228067969"/>
      <w:bookmarkStart w:id="4" w:name="_Toc231353550"/>
      <w:r>
        <w:rPr>
          <w:rFonts w:ascii="Calibri" w:hAnsi="Calibri"/>
        </w:rPr>
        <w:t xml:space="preserve">Ondergetekende </w:t>
      </w:r>
      <w:r w:rsidR="009A0EC1" w:rsidRPr="00210A9B">
        <w:rPr>
          <w:rFonts w:ascii="Calibri" w:hAnsi="Calibri"/>
        </w:rPr>
        <w:t xml:space="preserve"> verklaa</w:t>
      </w:r>
      <w:r>
        <w:rPr>
          <w:rFonts w:ascii="Calibri" w:hAnsi="Calibri"/>
        </w:rPr>
        <w:t>rt dat de opdracht zoals hierboven beschreven door …………………………………………….(naam I</w:t>
      </w:r>
      <w:r w:rsidR="009A0EC1" w:rsidRPr="00210A9B">
        <w:rPr>
          <w:rFonts w:ascii="Calibri" w:hAnsi="Calibri"/>
        </w:rPr>
        <w:t>nschrijver</w:t>
      </w:r>
      <w:r>
        <w:rPr>
          <w:rFonts w:ascii="Calibri" w:hAnsi="Calibri"/>
        </w:rPr>
        <w:t xml:space="preserve">) </w:t>
      </w:r>
      <w:r w:rsidRPr="00210A9B">
        <w:rPr>
          <w:rFonts w:ascii="Calibri" w:hAnsi="Calibri"/>
        </w:rPr>
        <w:t xml:space="preserve">naar </w:t>
      </w:r>
      <w:r w:rsidR="0063430A">
        <w:rPr>
          <w:rFonts w:ascii="Calibri" w:hAnsi="Calibri"/>
        </w:rPr>
        <w:t>tevredenheid</w:t>
      </w:r>
      <w:r>
        <w:rPr>
          <w:rFonts w:ascii="Calibri" w:hAnsi="Calibri"/>
        </w:rPr>
        <w:t xml:space="preserve"> </w:t>
      </w:r>
      <w:r w:rsidR="003505A4">
        <w:rPr>
          <w:rFonts w:ascii="Calibri" w:hAnsi="Calibri"/>
        </w:rPr>
        <w:t>is</w:t>
      </w:r>
      <w:r>
        <w:rPr>
          <w:rFonts w:ascii="Calibri" w:hAnsi="Calibri"/>
        </w:rPr>
        <w:t xml:space="preserve"> uitgevoerd.</w:t>
      </w:r>
    </w:p>
    <w:p w14:paraId="621C0A1A" w14:textId="77777777" w:rsidR="009A0EC1" w:rsidRPr="00210A9B" w:rsidRDefault="009A0EC1" w:rsidP="0003288A">
      <w:pPr>
        <w:tabs>
          <w:tab w:val="left" w:pos="0"/>
        </w:tabs>
        <w:ind w:right="-851" w:hanging="709"/>
        <w:rPr>
          <w:rFonts w:ascii="Calibri" w:hAnsi="Calibri"/>
        </w:rPr>
      </w:pPr>
    </w:p>
    <w:p w14:paraId="68BC6FBE" w14:textId="77777777" w:rsidR="009A0EC1" w:rsidRDefault="009A0EC1" w:rsidP="00531AC6">
      <w:pPr>
        <w:tabs>
          <w:tab w:val="left" w:pos="0"/>
        </w:tabs>
        <w:ind w:right="-851" w:hanging="709"/>
        <w:rPr>
          <w:rFonts w:ascii="Calibri" w:hAnsi="Calibri"/>
        </w:rPr>
      </w:pPr>
      <w:r w:rsidRPr="00210A9B">
        <w:rPr>
          <w:rFonts w:ascii="Calibri" w:hAnsi="Calibri"/>
        </w:rPr>
        <w:t>Ten aan</w:t>
      </w:r>
      <w:r>
        <w:rPr>
          <w:rFonts w:ascii="Calibri" w:hAnsi="Calibri"/>
        </w:rPr>
        <w:t>zien van de uitgevoerde Leveringen</w:t>
      </w:r>
      <w:r w:rsidRPr="00210A9B">
        <w:rPr>
          <w:rFonts w:ascii="Calibri" w:hAnsi="Calibri"/>
        </w:rPr>
        <w:t xml:space="preserve"> </w:t>
      </w:r>
      <w:r w:rsidR="0034587D">
        <w:rPr>
          <w:rFonts w:ascii="Calibri" w:hAnsi="Calibri"/>
        </w:rPr>
        <w:t xml:space="preserve">en/of Diensten </w:t>
      </w:r>
      <w:r w:rsidRPr="00210A9B">
        <w:rPr>
          <w:rFonts w:ascii="Calibri" w:hAnsi="Calibri"/>
        </w:rPr>
        <w:t>zijn de navolgende bijzonderheden te noemen:</w:t>
      </w:r>
      <w:bookmarkEnd w:id="2"/>
      <w:bookmarkEnd w:id="3"/>
      <w:bookmarkEnd w:id="4"/>
    </w:p>
    <w:p w14:paraId="2017C63C" w14:textId="663E7294" w:rsidR="009A0EC1" w:rsidRPr="00FB0972" w:rsidRDefault="0003288A" w:rsidP="00531AC6">
      <w:pPr>
        <w:ind w:right="-851" w:hanging="709"/>
        <w:rPr>
          <w:rFonts w:ascii="Calibri" w:hAnsi="Calibri"/>
          <w:i/>
        </w:rPr>
      </w:pPr>
      <w:r>
        <w:rPr>
          <w:rFonts w:ascii="Calibri" w:hAnsi="Calibri"/>
          <w:i/>
        </w:rPr>
        <w:t>(</w:t>
      </w:r>
      <w:r w:rsidR="009A0EC1">
        <w:rPr>
          <w:rFonts w:ascii="Calibri" w:hAnsi="Calibri"/>
          <w:i/>
        </w:rPr>
        <w:t>enkel i</w:t>
      </w:r>
      <w:r w:rsidR="009A0EC1" w:rsidRPr="00FB0972">
        <w:rPr>
          <w:rFonts w:ascii="Calibri" w:hAnsi="Calibri"/>
          <w:i/>
        </w:rPr>
        <w:t>n te vullen indien er bijzonderheden zijn</w:t>
      </w:r>
      <w:r w:rsidR="0034587D">
        <w:rPr>
          <w:rFonts w:ascii="Calibri" w:hAnsi="Calibri"/>
          <w:i/>
        </w:rPr>
        <w:t xml:space="preserve"> en enkel door </w:t>
      </w:r>
      <w:r w:rsidR="003505A4">
        <w:rPr>
          <w:rFonts w:ascii="Calibri" w:hAnsi="Calibri"/>
          <w:i/>
        </w:rPr>
        <w:t>ondertekenaar van dit document</w:t>
      </w:r>
      <w:r>
        <w:rPr>
          <w:rFonts w:ascii="Calibri" w:hAnsi="Calibri"/>
          <w:i/>
        </w:rPr>
        <w:t>)</w:t>
      </w:r>
    </w:p>
    <w:p w14:paraId="4B1CA916" w14:textId="77777777" w:rsidR="009A0EC1" w:rsidRDefault="009A0EC1" w:rsidP="00531AC6">
      <w:pPr>
        <w:ind w:right="-851" w:hanging="709"/>
        <w:rPr>
          <w:rFonts w:ascii="Calibri" w:hAnsi="Calibri"/>
        </w:rPr>
      </w:pPr>
    </w:p>
    <w:p w14:paraId="258FA129" w14:textId="27FBCAA5" w:rsidR="009A0EC1" w:rsidRDefault="009A0EC1" w:rsidP="00531AC6">
      <w:pPr>
        <w:ind w:right="-851" w:hanging="709"/>
        <w:rPr>
          <w:rFonts w:ascii="Calibri" w:hAnsi="Calibri"/>
        </w:rPr>
      </w:pPr>
    </w:p>
    <w:p w14:paraId="0199D856" w14:textId="77777777" w:rsidR="00531AC6" w:rsidRDefault="00531AC6" w:rsidP="00531AC6">
      <w:pPr>
        <w:ind w:right="-851" w:hanging="709"/>
        <w:rPr>
          <w:rFonts w:ascii="Calibri" w:hAnsi="Calibri"/>
        </w:rPr>
      </w:pPr>
    </w:p>
    <w:p w14:paraId="68EA1287" w14:textId="77777777" w:rsidR="009A0EC1" w:rsidRPr="00210A9B" w:rsidRDefault="009A0EC1" w:rsidP="00531AC6">
      <w:pPr>
        <w:tabs>
          <w:tab w:val="left" w:pos="0"/>
        </w:tabs>
        <w:ind w:right="-851" w:hanging="709"/>
        <w:rPr>
          <w:rFonts w:ascii="Calibri" w:hAnsi="Calibri"/>
        </w:rPr>
      </w:pPr>
      <w:r w:rsidRPr="00210A9B">
        <w:rPr>
          <w:rFonts w:ascii="Calibri" w:hAnsi="Calibri"/>
        </w:rPr>
        <w:t>A</w:t>
      </w:r>
      <w:r w:rsidR="0034587D">
        <w:rPr>
          <w:rFonts w:ascii="Calibri" w:hAnsi="Calibri"/>
        </w:rPr>
        <w:t xml:space="preserve">ldus naar waarheid ondertekend op  d.d. </w:t>
      </w:r>
      <w:r w:rsidRPr="00210A9B">
        <w:rPr>
          <w:rFonts w:ascii="Calibri" w:hAnsi="Calibri"/>
        </w:rPr>
        <w:t>……………………………</w:t>
      </w:r>
      <w:r w:rsidR="0034587D">
        <w:rPr>
          <w:rFonts w:ascii="Calibri" w:hAnsi="Calibri"/>
        </w:rPr>
        <w:t>………</w:t>
      </w:r>
      <w:r w:rsidRPr="00210A9B">
        <w:rPr>
          <w:rFonts w:ascii="Calibri" w:hAnsi="Calibri"/>
        </w:rPr>
        <w:t xml:space="preserve"> </w:t>
      </w:r>
      <w:r w:rsidR="00372266">
        <w:rPr>
          <w:rFonts w:ascii="Calibri" w:hAnsi="Calibri"/>
        </w:rPr>
        <w:t>(datum)</w:t>
      </w:r>
      <w:r w:rsidRPr="00210A9B">
        <w:rPr>
          <w:rFonts w:ascii="Calibri" w:hAnsi="Calibri"/>
        </w:rPr>
        <w:t>, te ……</w:t>
      </w:r>
      <w:r w:rsidR="0034587D">
        <w:rPr>
          <w:rFonts w:ascii="Calibri" w:hAnsi="Calibri"/>
        </w:rPr>
        <w:t>………….</w:t>
      </w:r>
      <w:r w:rsidRPr="00210A9B">
        <w:rPr>
          <w:rFonts w:ascii="Calibri" w:hAnsi="Calibri"/>
        </w:rPr>
        <w:t>………………………….(plaats),</w:t>
      </w:r>
    </w:p>
    <w:p w14:paraId="76D5B62F" w14:textId="77777777" w:rsidR="009A0EC1" w:rsidRPr="00210A9B" w:rsidRDefault="009A0EC1" w:rsidP="00531AC6">
      <w:pPr>
        <w:tabs>
          <w:tab w:val="left" w:pos="0"/>
        </w:tabs>
        <w:ind w:right="-851" w:hanging="709"/>
        <w:rPr>
          <w:rFonts w:ascii="Calibri" w:hAnsi="Calibri"/>
        </w:rPr>
      </w:pPr>
    </w:p>
    <w:p w14:paraId="7FBB0D8D" w14:textId="77777777" w:rsidR="0034587D" w:rsidRDefault="0034587D" w:rsidP="00531AC6">
      <w:pPr>
        <w:tabs>
          <w:tab w:val="left" w:pos="0"/>
        </w:tabs>
        <w:ind w:right="-851" w:hanging="709"/>
        <w:rPr>
          <w:rFonts w:ascii="Calibri" w:hAnsi="Calibri"/>
        </w:rPr>
      </w:pPr>
    </w:p>
    <w:p w14:paraId="2C43FDE7" w14:textId="77777777" w:rsidR="004443EA" w:rsidRDefault="009A0EC1" w:rsidP="00531AC6">
      <w:pPr>
        <w:tabs>
          <w:tab w:val="left" w:pos="0"/>
        </w:tabs>
        <w:ind w:right="-851" w:hanging="709"/>
        <w:rPr>
          <w:rFonts w:ascii="Calibri" w:hAnsi="Calibri"/>
        </w:rPr>
      </w:pPr>
      <w:r w:rsidRPr="00210A9B">
        <w:rPr>
          <w:rFonts w:ascii="Calibri" w:hAnsi="Calibri"/>
        </w:rPr>
        <w:t>Door …………………………………………………………</w:t>
      </w:r>
      <w:r w:rsidR="004443EA">
        <w:rPr>
          <w:rFonts w:ascii="Calibri" w:hAnsi="Calibri"/>
        </w:rPr>
        <w:t>…………………………………………………………………………………………………………………………………………………</w:t>
      </w:r>
      <w:r w:rsidR="004443EA">
        <w:rPr>
          <w:rFonts w:ascii="Calibri" w:hAnsi="Calibri"/>
        </w:rPr>
        <w:br/>
      </w:r>
    </w:p>
    <w:p w14:paraId="4603CA64" w14:textId="17978E8A" w:rsidR="0034587D" w:rsidRDefault="004443EA" w:rsidP="00531AC6">
      <w:pPr>
        <w:tabs>
          <w:tab w:val="left" w:pos="0"/>
        </w:tabs>
        <w:ind w:right="-851" w:hanging="709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</w:t>
      </w:r>
      <w:r w:rsidR="0034587D">
        <w:rPr>
          <w:rFonts w:ascii="Calibri" w:hAnsi="Calibri"/>
        </w:rPr>
        <w:t xml:space="preserve"> </w:t>
      </w:r>
      <w:r w:rsidR="009A0EC1" w:rsidRPr="00210A9B">
        <w:rPr>
          <w:rFonts w:ascii="Calibri" w:hAnsi="Calibri"/>
        </w:rPr>
        <w:t>(</w:t>
      </w:r>
      <w:r w:rsidR="0034587D">
        <w:rPr>
          <w:rFonts w:ascii="Calibri" w:hAnsi="Calibri"/>
        </w:rPr>
        <w:t>naam</w:t>
      </w:r>
      <w:r>
        <w:rPr>
          <w:rFonts w:ascii="Calibri" w:hAnsi="Calibri"/>
        </w:rPr>
        <w:t>(namen)</w:t>
      </w:r>
      <w:r w:rsidR="0034587D">
        <w:rPr>
          <w:rFonts w:ascii="Calibri" w:hAnsi="Calibri"/>
        </w:rPr>
        <w:t xml:space="preserve"> </w:t>
      </w:r>
      <w:r w:rsidR="00B60922">
        <w:rPr>
          <w:rFonts w:ascii="Calibri" w:hAnsi="Calibri"/>
        </w:rPr>
        <w:t>relevante e</w:t>
      </w:r>
      <w:r w:rsidR="0034587D">
        <w:rPr>
          <w:rFonts w:ascii="Calibri" w:hAnsi="Calibri"/>
        </w:rPr>
        <w:t>/</w:t>
      </w:r>
      <w:r w:rsidR="00B60922">
        <w:rPr>
          <w:rFonts w:ascii="Calibri" w:hAnsi="Calibri"/>
        </w:rPr>
        <w:t>o bevoegde functionaris</w:t>
      </w:r>
      <w:r>
        <w:rPr>
          <w:rFonts w:ascii="Calibri" w:hAnsi="Calibri"/>
        </w:rPr>
        <w:t>(sen)</w:t>
      </w:r>
      <w:r w:rsidR="009A0EC1" w:rsidRPr="00210A9B">
        <w:rPr>
          <w:rFonts w:ascii="Calibri" w:hAnsi="Calibri"/>
        </w:rPr>
        <w:t xml:space="preserve">) </w:t>
      </w:r>
      <w:r w:rsidR="0034587D">
        <w:rPr>
          <w:rFonts w:ascii="Calibri" w:hAnsi="Calibri"/>
        </w:rPr>
        <w:t xml:space="preserve">in de functie van </w:t>
      </w:r>
    </w:p>
    <w:p w14:paraId="1A783506" w14:textId="77777777" w:rsidR="0034587D" w:rsidRDefault="0034587D" w:rsidP="00531AC6">
      <w:pPr>
        <w:tabs>
          <w:tab w:val="left" w:pos="0"/>
        </w:tabs>
        <w:ind w:right="-851"/>
        <w:rPr>
          <w:rFonts w:ascii="Calibri" w:hAnsi="Calibri"/>
        </w:rPr>
      </w:pPr>
    </w:p>
    <w:p w14:paraId="0B53C3ED" w14:textId="0425A703" w:rsidR="009A0EC1" w:rsidRPr="00210A9B" w:rsidRDefault="0034587D" w:rsidP="00531AC6">
      <w:pPr>
        <w:tabs>
          <w:tab w:val="left" w:pos="-709"/>
        </w:tabs>
        <w:ind w:left="-709" w:right="-851"/>
        <w:rPr>
          <w:rFonts w:ascii="Calibri" w:hAnsi="Calibri"/>
        </w:rPr>
      </w:pPr>
      <w:r>
        <w:rPr>
          <w:rFonts w:ascii="Calibri" w:hAnsi="Calibri"/>
        </w:rPr>
        <w:t xml:space="preserve">………………………………………………………………….. </w:t>
      </w:r>
      <w:r w:rsidR="00531AC6">
        <w:rPr>
          <w:rFonts w:ascii="Calibri" w:hAnsi="Calibri"/>
        </w:rPr>
        <w:t>………………….</w:t>
      </w:r>
      <w:r>
        <w:rPr>
          <w:rFonts w:ascii="Calibri" w:hAnsi="Calibri"/>
        </w:rPr>
        <w:t xml:space="preserve">bij de </w:t>
      </w:r>
      <w:r w:rsidR="00372266">
        <w:rPr>
          <w:rFonts w:ascii="Calibri" w:hAnsi="Calibri"/>
        </w:rPr>
        <w:t xml:space="preserve">organisatie </w:t>
      </w:r>
      <w:r>
        <w:rPr>
          <w:rFonts w:ascii="Calibri" w:hAnsi="Calibri"/>
        </w:rPr>
        <w:t xml:space="preserve">zoals hierboven genoemd en </w:t>
      </w:r>
      <w:r w:rsidR="00372266">
        <w:rPr>
          <w:rFonts w:ascii="Calibri" w:hAnsi="Calibri"/>
        </w:rPr>
        <w:t>waar referentie-opdracht voor is uitgevoerd</w:t>
      </w:r>
      <w:r>
        <w:rPr>
          <w:rFonts w:ascii="Calibri" w:hAnsi="Calibri"/>
        </w:rPr>
        <w:t>.</w:t>
      </w:r>
    </w:p>
    <w:p w14:paraId="2790214F" w14:textId="77777777" w:rsidR="009A0EC1" w:rsidRDefault="009A0EC1" w:rsidP="00531AC6">
      <w:pPr>
        <w:tabs>
          <w:tab w:val="left" w:pos="-709"/>
        </w:tabs>
        <w:ind w:left="-709" w:right="-851"/>
        <w:rPr>
          <w:rFonts w:ascii="Calibri" w:hAnsi="Calibri"/>
        </w:rPr>
      </w:pPr>
    </w:p>
    <w:p w14:paraId="5F5A8EBE" w14:textId="77777777" w:rsidR="0034587D" w:rsidRDefault="0034587D" w:rsidP="00531AC6">
      <w:pPr>
        <w:tabs>
          <w:tab w:val="left" w:pos="-709"/>
        </w:tabs>
        <w:ind w:left="-709" w:right="-851"/>
        <w:rPr>
          <w:rFonts w:ascii="Calibri" w:hAnsi="Calibri"/>
        </w:rPr>
      </w:pPr>
      <w:bookmarkStart w:id="5" w:name="_Toc221095176"/>
    </w:p>
    <w:p w14:paraId="470FAF2A" w14:textId="7ABCFD79" w:rsidR="00F91A8A" w:rsidRPr="00BA1B56" w:rsidRDefault="009A0EC1" w:rsidP="00531AC6">
      <w:pPr>
        <w:tabs>
          <w:tab w:val="left" w:pos="-709"/>
        </w:tabs>
        <w:ind w:left="-709" w:right="-851"/>
      </w:pPr>
      <w:r w:rsidRPr="00210A9B">
        <w:rPr>
          <w:rFonts w:ascii="Calibri" w:hAnsi="Calibri"/>
        </w:rPr>
        <w:t xml:space="preserve"> ………………………………………………</w:t>
      </w:r>
      <w:bookmarkEnd w:id="5"/>
      <w:r w:rsidR="0034587D">
        <w:rPr>
          <w:rFonts w:ascii="Calibri" w:hAnsi="Calibri"/>
        </w:rPr>
        <w:t xml:space="preserve"> </w:t>
      </w:r>
      <w:r w:rsidR="004443EA">
        <w:rPr>
          <w:rFonts w:ascii="Calibri" w:hAnsi="Calibri"/>
        </w:rPr>
        <w:t xml:space="preserve">……………………………………………………….. </w:t>
      </w:r>
      <w:r w:rsidR="00372266" w:rsidRPr="00210A9B">
        <w:rPr>
          <w:rFonts w:ascii="Calibri" w:hAnsi="Calibri"/>
        </w:rPr>
        <w:t>(</w:t>
      </w:r>
      <w:r w:rsidR="0034587D">
        <w:rPr>
          <w:rFonts w:ascii="Calibri" w:hAnsi="Calibri"/>
        </w:rPr>
        <w:t>h</w:t>
      </w:r>
      <w:r w:rsidR="0034587D" w:rsidRPr="00210A9B">
        <w:rPr>
          <w:rFonts w:ascii="Calibri" w:hAnsi="Calibri"/>
        </w:rPr>
        <w:t>andtekening</w:t>
      </w:r>
      <w:r w:rsidR="004443EA">
        <w:rPr>
          <w:rFonts w:ascii="Calibri" w:hAnsi="Calibri"/>
        </w:rPr>
        <w:t>(en)</w:t>
      </w:r>
      <w:r w:rsidR="0034587D">
        <w:rPr>
          <w:rFonts w:ascii="Calibri" w:hAnsi="Calibri"/>
        </w:rPr>
        <w:t xml:space="preserve"> </w:t>
      </w:r>
      <w:r w:rsidR="00B60922">
        <w:rPr>
          <w:rFonts w:ascii="Calibri" w:hAnsi="Calibri"/>
        </w:rPr>
        <w:t>relevante e/o bevoegde functionaris</w:t>
      </w:r>
      <w:r w:rsidR="004443EA">
        <w:rPr>
          <w:rFonts w:ascii="Calibri" w:hAnsi="Calibri"/>
        </w:rPr>
        <w:t>(sen)</w:t>
      </w:r>
      <w:r w:rsidR="00B60922">
        <w:rPr>
          <w:rFonts w:ascii="Calibri" w:hAnsi="Calibri"/>
        </w:rPr>
        <w:t xml:space="preserve"> </w:t>
      </w:r>
      <w:r w:rsidR="00807E8E">
        <w:rPr>
          <w:rFonts w:ascii="Calibri" w:hAnsi="Calibri"/>
        </w:rPr>
        <w:t>van organisatie waar referentie-opdracht is uitgevoerd</w:t>
      </w:r>
      <w:r w:rsidR="00372266" w:rsidRPr="00210A9B">
        <w:rPr>
          <w:rFonts w:ascii="Calibri" w:hAnsi="Calibri"/>
        </w:rPr>
        <w:t>)</w:t>
      </w:r>
    </w:p>
    <w:sectPr w:rsidR="00F91A8A" w:rsidRPr="00BA1B56" w:rsidSect="003458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FC70A" w14:textId="77777777" w:rsidR="00AD707A" w:rsidRDefault="00AD707A" w:rsidP="00F91A8A">
      <w:pPr>
        <w:spacing w:line="240" w:lineRule="auto"/>
      </w:pPr>
      <w:r>
        <w:separator/>
      </w:r>
    </w:p>
  </w:endnote>
  <w:endnote w:type="continuationSeparator" w:id="0">
    <w:p w14:paraId="4FB4B46B" w14:textId="77777777" w:rsidR="00AD707A" w:rsidRDefault="00AD707A" w:rsidP="00F91A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Til VL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C68A5" w14:textId="77777777" w:rsidR="00F91A8A" w:rsidRDefault="00F91A8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CF42C" w14:textId="77777777" w:rsidR="00F91A8A" w:rsidRDefault="00F91A8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E32EE" w14:textId="77777777" w:rsidR="00F91A8A" w:rsidRDefault="00F91A8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E6E9D" w14:textId="77777777" w:rsidR="00AD707A" w:rsidRDefault="00AD707A" w:rsidP="00F91A8A">
      <w:pPr>
        <w:spacing w:line="240" w:lineRule="auto"/>
      </w:pPr>
      <w:r>
        <w:separator/>
      </w:r>
    </w:p>
  </w:footnote>
  <w:footnote w:type="continuationSeparator" w:id="0">
    <w:p w14:paraId="4737B9E1" w14:textId="77777777" w:rsidR="00AD707A" w:rsidRDefault="00AD707A" w:rsidP="00F91A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BE7A2" w14:textId="77777777" w:rsidR="00F91A8A" w:rsidRDefault="00F91A8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8B58E" w14:textId="77777777" w:rsidR="00F91A8A" w:rsidRDefault="00F91A8A" w:rsidP="00F91A8A">
    <w:pPr>
      <w:pStyle w:val="Voet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E9A1F" w14:textId="77777777" w:rsidR="00F91A8A" w:rsidRDefault="00F91A8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4B9"/>
    <w:rsid w:val="0003288A"/>
    <w:rsid w:val="00046E21"/>
    <w:rsid w:val="00050651"/>
    <w:rsid w:val="000A40D6"/>
    <w:rsid w:val="000E27D1"/>
    <w:rsid w:val="001056DC"/>
    <w:rsid w:val="001454A4"/>
    <w:rsid w:val="00183BFF"/>
    <w:rsid w:val="00186254"/>
    <w:rsid w:val="00210297"/>
    <w:rsid w:val="0034587D"/>
    <w:rsid w:val="003505A4"/>
    <w:rsid w:val="00372266"/>
    <w:rsid w:val="004443EA"/>
    <w:rsid w:val="0046528D"/>
    <w:rsid w:val="004F40B3"/>
    <w:rsid w:val="00531AC6"/>
    <w:rsid w:val="005355A5"/>
    <w:rsid w:val="00535ECF"/>
    <w:rsid w:val="0055446E"/>
    <w:rsid w:val="005F4F27"/>
    <w:rsid w:val="00605519"/>
    <w:rsid w:val="0063430A"/>
    <w:rsid w:val="0063599E"/>
    <w:rsid w:val="006B4E76"/>
    <w:rsid w:val="007119A2"/>
    <w:rsid w:val="0073263A"/>
    <w:rsid w:val="00747D8B"/>
    <w:rsid w:val="007D034A"/>
    <w:rsid w:val="00807E8E"/>
    <w:rsid w:val="00815FFA"/>
    <w:rsid w:val="009A0EC1"/>
    <w:rsid w:val="00A9425F"/>
    <w:rsid w:val="00AC22D7"/>
    <w:rsid w:val="00AD707A"/>
    <w:rsid w:val="00AE3419"/>
    <w:rsid w:val="00B54616"/>
    <w:rsid w:val="00B60922"/>
    <w:rsid w:val="00B77C11"/>
    <w:rsid w:val="00B8103A"/>
    <w:rsid w:val="00BA1B56"/>
    <w:rsid w:val="00BE3E2F"/>
    <w:rsid w:val="00BF2393"/>
    <w:rsid w:val="00C4694D"/>
    <w:rsid w:val="00C520C1"/>
    <w:rsid w:val="00C90962"/>
    <w:rsid w:val="00CD04B9"/>
    <w:rsid w:val="00CE75CC"/>
    <w:rsid w:val="00CF3631"/>
    <w:rsid w:val="00DD537C"/>
    <w:rsid w:val="00E14977"/>
    <w:rsid w:val="00EF7710"/>
    <w:rsid w:val="00F91A8A"/>
    <w:rsid w:val="697E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425F2"/>
  <w15:docId w15:val="{7F1E9A57-FD23-46A0-8F82-E80C5748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04B9"/>
    <w:pPr>
      <w:widowControl w:val="0"/>
      <w:spacing w:after="0" w:line="240" w:lineRule="atLeast"/>
    </w:pPr>
    <w:rPr>
      <w:rFonts w:ascii="Lucida Til VL" w:eastAsia="Times New Roman" w:hAnsi="Lucida Til VL" w:cs="Times New Roman"/>
      <w:snapToGrid w:val="0"/>
      <w:sz w:val="17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91A8A"/>
    <w:pPr>
      <w:keepNext/>
      <w:keepLines/>
      <w:widowControl/>
      <w:spacing w:after="240"/>
      <w:outlineLvl w:val="0"/>
    </w:pPr>
    <w:rPr>
      <w:rFonts w:asciiTheme="minorHAnsi" w:eastAsiaTheme="majorEastAsia" w:hAnsiTheme="minorHAnsi" w:cstheme="majorBidi"/>
      <w:b/>
      <w:bCs/>
      <w:snapToGrid/>
      <w:sz w:val="30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91A8A"/>
    <w:pPr>
      <w:keepNext/>
      <w:keepLines/>
      <w:widowControl/>
      <w:spacing w:before="240" w:after="240"/>
      <w:outlineLvl w:val="1"/>
    </w:pPr>
    <w:rPr>
      <w:rFonts w:asciiTheme="minorHAnsi" w:eastAsiaTheme="majorEastAsia" w:hAnsiTheme="minorHAnsi" w:cstheme="majorBidi"/>
      <w:b/>
      <w:bCs/>
      <w:snapToGrid/>
      <w:sz w:val="24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91A8A"/>
    <w:pPr>
      <w:keepNext/>
      <w:keepLines/>
      <w:widowControl/>
      <w:outlineLvl w:val="2"/>
    </w:pPr>
    <w:rPr>
      <w:rFonts w:asciiTheme="minorHAnsi" w:eastAsiaTheme="majorEastAsia" w:hAnsiTheme="minorHAnsi" w:cstheme="majorBidi"/>
      <w:bCs/>
      <w:i/>
      <w:snapToGrid/>
      <w:sz w:val="20"/>
      <w:szCs w:val="22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91A8A"/>
    <w:pPr>
      <w:keepNext/>
      <w:keepLines/>
      <w:widowControl/>
      <w:outlineLvl w:val="3"/>
    </w:pPr>
    <w:rPr>
      <w:rFonts w:asciiTheme="minorHAnsi" w:eastAsiaTheme="majorEastAsia" w:hAnsiTheme="minorHAnsi" w:cstheme="majorBidi"/>
      <w:b/>
      <w:bCs/>
      <w:iCs/>
      <w:snapToGrid/>
      <w:sz w:val="20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91A8A"/>
    <w:rPr>
      <w:rFonts w:eastAsiaTheme="majorEastAsia" w:cstheme="majorBidi"/>
      <w:b/>
      <w:bCs/>
      <w:sz w:val="3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91A8A"/>
    <w:rPr>
      <w:rFonts w:eastAsiaTheme="majorEastAsia" w:cstheme="majorBidi"/>
      <w:b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91A8A"/>
    <w:rPr>
      <w:rFonts w:eastAsiaTheme="majorEastAsia" w:cstheme="majorBidi"/>
      <w:bCs/>
      <w:i/>
      <w:sz w:val="20"/>
    </w:rPr>
  </w:style>
  <w:style w:type="character" w:customStyle="1" w:styleId="Kop4Char">
    <w:name w:val="Kop 4 Char"/>
    <w:basedOn w:val="Standaardalinea-lettertype"/>
    <w:link w:val="Kop4"/>
    <w:uiPriority w:val="9"/>
    <w:rsid w:val="00F91A8A"/>
    <w:rPr>
      <w:rFonts w:eastAsiaTheme="majorEastAsia" w:cstheme="majorBidi"/>
      <w:b/>
      <w:bCs/>
      <w:iCs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F91A8A"/>
    <w:pPr>
      <w:widowControl/>
      <w:tabs>
        <w:tab w:val="right" w:pos="9072"/>
      </w:tabs>
    </w:pPr>
    <w:rPr>
      <w:rFonts w:asciiTheme="minorHAnsi" w:eastAsiaTheme="minorHAnsi" w:hAnsiTheme="minorHAnsi" w:cstheme="minorBidi"/>
      <w:i/>
      <w:snapToGrid/>
      <w:sz w:val="16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F91A8A"/>
    <w:rPr>
      <w:i/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F91A8A"/>
    <w:pPr>
      <w:widowControl/>
      <w:tabs>
        <w:tab w:val="right" w:pos="9072"/>
      </w:tabs>
    </w:pPr>
    <w:rPr>
      <w:rFonts w:asciiTheme="minorHAnsi" w:eastAsiaTheme="minorHAnsi" w:hAnsiTheme="minorHAnsi" w:cstheme="minorBidi"/>
      <w:i/>
      <w:snapToGrid/>
      <w:sz w:val="16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F91A8A"/>
    <w:rPr>
      <w:i/>
      <w:sz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35E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35ECF"/>
    <w:rPr>
      <w:rFonts w:ascii="Segoe UI" w:eastAsia="Times New Roman" w:hAnsi="Segoe UI" w:cs="Segoe UI"/>
      <w:snapToGrid w:val="0"/>
      <w:sz w:val="18"/>
      <w:szCs w:val="18"/>
      <w:lang w:eastAsia="nl-NL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E75CC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E75CC"/>
    <w:rPr>
      <w:rFonts w:ascii="Lucida Til VL" w:eastAsia="Times New Roman" w:hAnsi="Lucida Til VL" w:cs="Times New Roman"/>
      <w:snapToGrid w:val="0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E75C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5D5A9AE3DF6246BD386C33CB842FE4" ma:contentTypeVersion="29" ma:contentTypeDescription="Een nieuw document maken." ma:contentTypeScope="" ma:versionID="76681c62a12e6475b367f194bccf8877">
  <xsd:schema xmlns:xsd="http://www.w3.org/2001/XMLSchema" xmlns:xs="http://www.w3.org/2001/XMLSchema" xmlns:p="http://schemas.microsoft.com/office/2006/metadata/properties" xmlns:ns2="968092ac-094d-4b25-8875-bf4b9d8d8c13" xmlns:ns3="a0cf0202-a5c5-484a-8f56-a5c31f00845a" xmlns:ns4="f7f8b349-3925-43c0-afb0-a9f218744f17" targetNamespace="http://schemas.microsoft.com/office/2006/metadata/properties" ma:root="true" ma:fieldsID="6bed846ccdd0c447033635c36d135887" ns2:_="" ns3:_="" ns4:_="">
    <xsd:import namespace="968092ac-094d-4b25-8875-bf4b9d8d8c13"/>
    <xsd:import namespace="a0cf0202-a5c5-484a-8f56-a5c31f00845a"/>
    <xsd:import namespace="f7f8b349-3925-43c0-afb0-a9f218744f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SharedWithUsers" minOccurs="0"/>
                <xsd:element ref="ns3:SharedWithDetails" minOccurs="0"/>
                <xsd:element ref="ns4:h2344027f68a4e9eb4a04d2b019ff848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092ac-094d-4b25-8875-bf4b9d8d8c1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67f66d7-f626-4620-9924-d3adaa5c29d3}" ma:internalName="TaxCatchAll" ma:showField="CatchAllData" ma:web="968092ac-094d-4b25-8875-bf4b9d8d8c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f0202-a5c5-484a-8f56-a5c31f00845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8b349-3925-43c0-afb0-a9f218744f17" elementFormDefault="qualified">
    <xsd:import namespace="http://schemas.microsoft.com/office/2006/documentManagement/types"/>
    <xsd:import namespace="http://schemas.microsoft.com/office/infopath/2007/PartnerControls"/>
    <xsd:element name="h2344027f68a4e9eb4a04d2b019ff848" ma:index="12" nillable="true" ma:taxonomy="true" ma:internalName="h2344027f68a4e9eb4a04d2b019ff848" ma:taxonomyFieldName="Afdeling" ma:displayName="Afdeling" ma:default="3;#JUR|c13dae60-aece-4cd4-a722-d80de7d0f43c" ma:fieldId="{12344027-f68a-4e9e-b4a0-4d2b019ff848}" ma:sspId="2da67cf7-fe4b-4a66-9a0d-a2326cc296fa" ma:termSetId="da2320e2-c0d2-4cdf-b90e-811ed6c511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2da67cf7-fe4b-4a66-9a0d-a2326cc296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8092ac-094d-4b25-8875-bf4b9d8d8c13">
      <Value>3</Value>
    </TaxCatchAll>
    <lcf76f155ced4ddcb4097134ff3c332f xmlns="f7f8b349-3925-43c0-afb0-a9f218744f17">
      <Terms xmlns="http://schemas.microsoft.com/office/infopath/2007/PartnerControls"/>
    </lcf76f155ced4ddcb4097134ff3c332f>
    <h2344027f68a4e9eb4a04d2b019ff848 xmlns="f7f8b349-3925-43c0-afb0-a9f218744f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JUR</TermName>
          <TermId xmlns="http://schemas.microsoft.com/office/infopath/2007/PartnerControls">c13dae60-aece-4cd4-a722-d80de7d0f43c</TermId>
        </TermInfo>
      </Terms>
    </h2344027f68a4e9eb4a04d2b019ff848>
    <SharedWithUsers xmlns="a0cf0202-a5c5-484a-8f56-a5c31f00845a">
      <UserInfo>
        <DisplayName/>
        <AccountId xsi:nil="true"/>
        <AccountType/>
      </UserInfo>
    </SharedWithUsers>
    <MediaLengthInSeconds xmlns="f7f8b349-3925-43c0-afb0-a9f218744f17" xsi:nil="true"/>
  </documentManagement>
</p:properties>
</file>

<file path=customXml/itemProps1.xml><?xml version="1.0" encoding="utf-8"?>
<ds:datastoreItem xmlns:ds="http://schemas.openxmlformats.org/officeDocument/2006/customXml" ds:itemID="{BF0859D0-39EB-4ABF-9718-0B6D22BE88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CE8937-858C-410B-89AB-99F2B77E1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092ac-094d-4b25-8875-bf4b9d8d8c13"/>
    <ds:schemaRef ds:uri="a0cf0202-a5c5-484a-8f56-a5c31f00845a"/>
    <ds:schemaRef ds:uri="f7f8b349-3925-43c0-afb0-a9f218744f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BCDAC-D4F0-4D33-9501-07CC73E23F7A}">
  <ds:schemaRefs>
    <ds:schemaRef ds:uri="http://schemas.microsoft.com/office/2006/metadata/properties"/>
    <ds:schemaRef ds:uri="http://schemas.microsoft.com/office/infopath/2007/PartnerControls"/>
    <ds:schemaRef ds:uri="968092ac-094d-4b25-8875-bf4b9d8d8c13"/>
    <ds:schemaRef ds:uri="f7f8b349-3925-43c0-afb0-a9f218744f17"/>
    <ds:schemaRef ds:uri="a0cf0202-a5c5-484a-8f56-a5c31f00845a"/>
  </ds:schemaRefs>
</ds:datastoreItem>
</file>

<file path=docMetadata/LabelInfo.xml><?xml version="1.0" encoding="utf-8"?>
<clbl:labelList xmlns:clbl="http://schemas.microsoft.com/office/2020/mipLabelMetadata">
  <clbl:label id="{0ce80e9c-661b-453a-b52e-c00e4f65cc34}" enabled="1" method="Standard" siteId="{bbc3bd55-2812-4652-96ae-ce7932a2e8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Tilburg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Boom, Harm van der</dc:creator>
  <cp:lastModifiedBy>Beek, Jim</cp:lastModifiedBy>
  <cp:revision>49</cp:revision>
  <cp:lastPrinted>2019-11-27T10:52:00Z</cp:lastPrinted>
  <dcterms:created xsi:type="dcterms:W3CDTF">2019-12-04T13:02:00Z</dcterms:created>
  <dcterms:modified xsi:type="dcterms:W3CDTF">2026-01-29T12:26:00Z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0x010100615D5A9AE3DF6246BD386C33CB842FE4</vt:lpwstr>
  </property>
  <property fmtid="{D5CDD505-2E9C-101B-9397-08002B2CF9AE}" pid="3" name="Afdeling">
    <vt:lpwstr>3;#JUR|c13dae60-aece-4cd4-a722-d80de7d0f43c</vt:lpwstr>
  </property>
  <property fmtid="{D5CDD505-2E9C-101B-9397-08002B2CF9AE}" pid="4" name="MediaServiceImageTags">
    <vt:lpwstr/>
  </property>
  <property fmtid="{D5CDD505-2E9C-101B-9397-08002B2CF9AE}" pid="5" name="GUID">
    <vt:lpwstr>50eb9054-c6d3-4d92-bd7c-32aa0fefe49c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