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E06" w14:textId="77777777" w:rsidR="00862B76" w:rsidRPr="00BD17A8" w:rsidRDefault="00862B76" w:rsidP="0019455C"/>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4057B6" w:rsidRPr="00BD17A8" w14:paraId="6295C1DB" w14:textId="77777777" w:rsidTr="00824737">
        <w:trPr>
          <w:cantSplit/>
          <w:trHeight w:hRule="exact" w:val="719"/>
        </w:trPr>
        <w:tc>
          <w:tcPr>
            <w:tcW w:w="6804" w:type="dxa"/>
            <w:gridSpan w:val="2"/>
            <w:shd w:val="clear" w:color="auto" w:fill="auto"/>
          </w:tcPr>
          <w:p w14:paraId="133EE7AC" w14:textId="3B56CE2C" w:rsidR="004057B6" w:rsidRPr="00BD17A8" w:rsidRDefault="00824737" w:rsidP="00824737">
            <w:pPr>
              <w:pStyle w:val="Kop1"/>
              <w:numPr>
                <w:ilvl w:val="0"/>
                <w:numId w:val="0"/>
              </w:numPr>
              <w:ind w:left="431" w:hanging="431"/>
              <w:jc w:val="center"/>
              <w:rPr>
                <w:sz w:val="18"/>
                <w:szCs w:val="18"/>
              </w:rPr>
            </w:pPr>
            <w:bookmarkStart w:id="0" w:name="_Toc213098977"/>
            <w:bookmarkStart w:id="1" w:name="_Toc213100140"/>
            <w:bookmarkStart w:id="2" w:name="_Toc213100464"/>
            <w:r w:rsidRPr="00BD17A8">
              <w:rPr>
                <w:sz w:val="18"/>
                <w:szCs w:val="18"/>
              </w:rPr>
              <w:t xml:space="preserve">Bijlage </w:t>
            </w:r>
            <w:bookmarkEnd w:id="0"/>
            <w:bookmarkEnd w:id="1"/>
            <w:bookmarkEnd w:id="2"/>
            <w:r w:rsidR="004A60AE">
              <w:rPr>
                <w:sz w:val="18"/>
                <w:szCs w:val="18"/>
              </w:rPr>
              <w:t>I</w:t>
            </w:r>
          </w:p>
          <w:p w14:paraId="570F2665" w14:textId="2CD2159C" w:rsidR="00824737" w:rsidRPr="00BD17A8" w:rsidRDefault="00824737" w:rsidP="0019455C"/>
          <w:p w14:paraId="6F4A72BF" w14:textId="77777777" w:rsidR="004057B6" w:rsidRPr="00BD17A8" w:rsidRDefault="004057B6" w:rsidP="00E54718">
            <w:pPr>
              <w:jc w:val="center"/>
            </w:pPr>
          </w:p>
          <w:p w14:paraId="1620EB3F" w14:textId="77777777" w:rsidR="004057B6" w:rsidRPr="00BD17A8" w:rsidRDefault="004057B6" w:rsidP="0019455C"/>
          <w:p w14:paraId="36B9E41E" w14:textId="77777777" w:rsidR="004057B6" w:rsidRPr="00BD17A8" w:rsidRDefault="004057B6" w:rsidP="0019455C"/>
          <w:p w14:paraId="53EB0A8C" w14:textId="77777777" w:rsidR="004057B6" w:rsidRPr="00BD17A8" w:rsidRDefault="004057B6" w:rsidP="0019455C"/>
          <w:p w14:paraId="0D787E66" w14:textId="147126D2" w:rsidR="004057B6" w:rsidRPr="00BD17A8" w:rsidRDefault="004057B6" w:rsidP="0019455C"/>
        </w:tc>
      </w:tr>
      <w:tr w:rsidR="00824737" w:rsidRPr="00BD17A8" w14:paraId="7AC04072" w14:textId="77777777" w:rsidTr="00C35546">
        <w:trPr>
          <w:cantSplit/>
          <w:trHeight w:val="64"/>
        </w:trPr>
        <w:tc>
          <w:tcPr>
            <w:tcW w:w="6804" w:type="dxa"/>
            <w:gridSpan w:val="2"/>
            <w:shd w:val="clear" w:color="auto" w:fill="auto"/>
          </w:tcPr>
          <w:p w14:paraId="01B92346" w14:textId="77777777" w:rsidR="00824737" w:rsidRPr="00BD17A8" w:rsidRDefault="00824737" w:rsidP="0019455C"/>
          <w:p w14:paraId="30A86F0A" w14:textId="77777777" w:rsidR="00824737" w:rsidRPr="00BD17A8" w:rsidRDefault="00824737" w:rsidP="00824737">
            <w:pPr>
              <w:jc w:val="center"/>
            </w:pPr>
            <w:r w:rsidRPr="00BD17A8">
              <w:t>Europese aanbesteding</w:t>
            </w:r>
          </w:p>
          <w:p w14:paraId="48B8A102" w14:textId="77777777" w:rsidR="00824737" w:rsidRPr="00BD17A8" w:rsidRDefault="00824737" w:rsidP="00824737">
            <w:pPr>
              <w:jc w:val="center"/>
            </w:pPr>
            <w:r w:rsidRPr="00BD17A8">
              <w:t>Openbare procedure</w:t>
            </w:r>
          </w:p>
          <w:p w14:paraId="6E05A36A" w14:textId="77777777" w:rsidR="00824737" w:rsidRPr="00BD17A8" w:rsidRDefault="00824737" w:rsidP="00824737">
            <w:pPr>
              <w:jc w:val="center"/>
            </w:pPr>
          </w:p>
          <w:p w14:paraId="6E51956E" w14:textId="7D317367" w:rsidR="003C6722" w:rsidRPr="00BD17A8" w:rsidRDefault="003C6722" w:rsidP="00824737">
            <w:pPr>
              <w:jc w:val="center"/>
              <w:rPr>
                <w:b/>
                <w:bCs/>
              </w:rPr>
            </w:pPr>
            <w:r w:rsidRPr="00BD17A8">
              <w:rPr>
                <w:b/>
                <w:bCs/>
              </w:rPr>
              <w:t xml:space="preserve">Mediadienstverlening 2027 </w:t>
            </w:r>
          </w:p>
          <w:p w14:paraId="456B7D94" w14:textId="77777777" w:rsidR="003C6722" w:rsidRPr="00BD17A8" w:rsidRDefault="003C6722" w:rsidP="00824737">
            <w:pPr>
              <w:jc w:val="center"/>
            </w:pPr>
          </w:p>
          <w:p w14:paraId="695B039B" w14:textId="77777777" w:rsidR="00824737" w:rsidRPr="00BD17A8" w:rsidRDefault="00824737" w:rsidP="00824737">
            <w:pPr>
              <w:jc w:val="center"/>
            </w:pPr>
            <w:r w:rsidRPr="00BD17A8">
              <w:t xml:space="preserve">voor het  </w:t>
            </w:r>
          </w:p>
          <w:p w14:paraId="63A632F0" w14:textId="77777777" w:rsidR="00824737" w:rsidRPr="00BD17A8" w:rsidRDefault="00824737" w:rsidP="00824737">
            <w:pPr>
              <w:jc w:val="center"/>
            </w:pPr>
          </w:p>
          <w:p w14:paraId="79FD1506" w14:textId="5ACD5038" w:rsidR="00824737" w:rsidRPr="00BD17A8" w:rsidRDefault="00824737" w:rsidP="00824737">
            <w:pPr>
              <w:jc w:val="center"/>
            </w:pPr>
            <w:r w:rsidRPr="00BD17A8">
              <w:t xml:space="preserve">Ministerie van </w:t>
            </w:r>
            <w:r w:rsidR="003C6722" w:rsidRPr="00BD17A8">
              <w:t>Algemene Zaken</w:t>
            </w:r>
          </w:p>
          <w:p w14:paraId="7D1C8056" w14:textId="77777777" w:rsidR="00824737" w:rsidRPr="00BD17A8" w:rsidRDefault="00824737" w:rsidP="00824737">
            <w:pPr>
              <w:jc w:val="center"/>
              <w:rPr>
                <w:b/>
                <w:bCs/>
              </w:rPr>
            </w:pPr>
          </w:p>
          <w:p w14:paraId="49745881" w14:textId="51AE03E8" w:rsidR="00824737" w:rsidRPr="00BD17A8" w:rsidRDefault="003C6722" w:rsidP="00824737">
            <w:pPr>
              <w:jc w:val="center"/>
              <w:rPr>
                <w:b/>
                <w:bCs/>
              </w:rPr>
            </w:pPr>
            <w:r w:rsidRPr="00BD17A8">
              <w:rPr>
                <w:b/>
                <w:bCs/>
              </w:rPr>
              <w:t>Agentschap Dienst Publiek en Communicatie</w:t>
            </w:r>
          </w:p>
          <w:p w14:paraId="136A9419" w14:textId="77777777" w:rsidR="00824737" w:rsidRPr="00BD17A8" w:rsidRDefault="00824737" w:rsidP="0019455C"/>
        </w:tc>
      </w:tr>
      <w:tr w:rsidR="004057B6" w:rsidRPr="00BD17A8" w14:paraId="176EC637" w14:textId="77777777" w:rsidTr="003B4DF9">
        <w:trPr>
          <w:cantSplit/>
          <w:trHeight w:val="64"/>
        </w:trPr>
        <w:tc>
          <w:tcPr>
            <w:tcW w:w="2405" w:type="dxa"/>
            <w:shd w:val="clear" w:color="auto" w:fill="F79646"/>
          </w:tcPr>
          <w:p w14:paraId="77354568" w14:textId="77777777" w:rsidR="004057B6" w:rsidRPr="00BD17A8" w:rsidRDefault="004057B6" w:rsidP="0019455C">
            <w:pPr>
              <w:rPr>
                <w:b/>
                <w:bCs/>
              </w:rPr>
            </w:pPr>
            <w:r w:rsidRPr="00BD17A8">
              <w:rPr>
                <w:b/>
                <w:bCs/>
              </w:rPr>
              <w:t>Datum</w:t>
            </w:r>
          </w:p>
        </w:tc>
        <w:tc>
          <w:tcPr>
            <w:tcW w:w="4399" w:type="dxa"/>
            <w:shd w:val="clear" w:color="auto" w:fill="auto"/>
          </w:tcPr>
          <w:p w14:paraId="51B492C1" w14:textId="5A3FC0D7" w:rsidR="004057B6" w:rsidRPr="000F5611" w:rsidRDefault="000F5611" w:rsidP="0019455C">
            <w:r w:rsidRPr="000F5611">
              <w:t>22-1-2026</w:t>
            </w:r>
          </w:p>
        </w:tc>
      </w:tr>
      <w:tr w:rsidR="004057B6" w:rsidRPr="00BD17A8" w14:paraId="07293103" w14:textId="77777777" w:rsidTr="003B4DF9">
        <w:trPr>
          <w:cantSplit/>
          <w:trHeight w:val="97"/>
        </w:trPr>
        <w:tc>
          <w:tcPr>
            <w:tcW w:w="2405" w:type="dxa"/>
            <w:shd w:val="clear" w:color="auto" w:fill="F79646"/>
          </w:tcPr>
          <w:p w14:paraId="0FB6E621" w14:textId="77777777" w:rsidR="004057B6" w:rsidRPr="00BD17A8" w:rsidRDefault="004057B6" w:rsidP="0019455C">
            <w:pPr>
              <w:rPr>
                <w:b/>
                <w:bCs/>
              </w:rPr>
            </w:pPr>
            <w:r w:rsidRPr="00BD17A8">
              <w:rPr>
                <w:b/>
                <w:bCs/>
              </w:rPr>
              <w:t>Kenmerk</w:t>
            </w:r>
          </w:p>
        </w:tc>
        <w:bookmarkStart w:id="3" w:name="Synergynummer" w:displacedByCustomXml="next"/>
        <w:sdt>
          <w:sdtPr>
            <w:rPr>
              <w:rFonts w:cs="Verdana"/>
              <w:snapToGrid w:val="0"/>
            </w:rPr>
            <w:alias w:val="Synergynummer"/>
            <w:tag w:val="Synergynummer"/>
            <w:id w:val="1792777472"/>
            <w:placeholder>
              <w:docPart w:val="07684DC6551F41E6B4332D298D6E2E27"/>
            </w:placeholder>
            <w:text/>
          </w:sdtPr>
          <w:sdtEndPr/>
          <w:sdtContent>
            <w:tc>
              <w:tcPr>
                <w:tcW w:w="4399" w:type="dxa"/>
                <w:shd w:val="clear" w:color="auto" w:fill="auto"/>
              </w:tcPr>
              <w:p w14:paraId="76A731AA" w14:textId="08B6A3B4" w:rsidR="004057B6" w:rsidRPr="000F5611" w:rsidRDefault="003C6722" w:rsidP="0019455C">
                <w:r w:rsidRPr="000F5611">
                  <w:rPr>
                    <w:rFonts w:cs="Verdana"/>
                    <w:snapToGrid w:val="0"/>
                  </w:rPr>
                  <w:t>201865001.024.002</w:t>
                </w:r>
              </w:p>
            </w:tc>
          </w:sdtContent>
        </w:sdt>
        <w:bookmarkEnd w:id="3" w:displacedByCustomXml="prev"/>
      </w:tr>
      <w:tr w:rsidR="004057B6" w:rsidRPr="00BD17A8" w14:paraId="5462D6C6" w14:textId="77777777" w:rsidTr="003B4DF9">
        <w:trPr>
          <w:cantSplit/>
          <w:trHeight w:val="73"/>
        </w:trPr>
        <w:tc>
          <w:tcPr>
            <w:tcW w:w="2405" w:type="dxa"/>
            <w:shd w:val="clear" w:color="auto" w:fill="F79646"/>
          </w:tcPr>
          <w:p w14:paraId="5249E315" w14:textId="77777777" w:rsidR="004057B6" w:rsidRPr="00BD17A8" w:rsidRDefault="004057B6" w:rsidP="0019455C">
            <w:pPr>
              <w:rPr>
                <w:b/>
                <w:bCs/>
              </w:rPr>
            </w:pPr>
            <w:r w:rsidRPr="00BD17A8">
              <w:rPr>
                <w:b/>
                <w:bCs/>
              </w:rPr>
              <w:t>Versie</w:t>
            </w:r>
          </w:p>
        </w:tc>
        <w:tc>
          <w:tcPr>
            <w:tcW w:w="4399" w:type="dxa"/>
            <w:shd w:val="clear" w:color="auto" w:fill="auto"/>
          </w:tcPr>
          <w:p w14:paraId="77996FCC" w14:textId="73D96602" w:rsidR="004057B6" w:rsidRPr="000F5611" w:rsidRDefault="000F5611" w:rsidP="0019455C">
            <w:r w:rsidRPr="000F5611">
              <w:t>1.0</w:t>
            </w:r>
          </w:p>
        </w:tc>
      </w:tr>
    </w:tbl>
    <w:p w14:paraId="7B7B2FC3" w14:textId="39A4BB2C" w:rsidR="00862B76" w:rsidRPr="00BD17A8" w:rsidRDefault="00862B76" w:rsidP="0019455C"/>
    <w:p w14:paraId="30B11CED" w14:textId="77777777" w:rsidR="00862B76" w:rsidRPr="00BD17A8" w:rsidRDefault="00862B76" w:rsidP="0019455C"/>
    <w:p w14:paraId="06045F23" w14:textId="77777777" w:rsidR="00862B76" w:rsidRPr="00BD17A8" w:rsidRDefault="00862B76" w:rsidP="0019455C"/>
    <w:p w14:paraId="6E9B1008" w14:textId="77777777" w:rsidR="00862B76" w:rsidRPr="00BD17A8" w:rsidRDefault="00862B76" w:rsidP="0019455C"/>
    <w:p w14:paraId="40F2F802" w14:textId="77777777" w:rsidR="00862B76" w:rsidRPr="00BD17A8" w:rsidRDefault="00862B76" w:rsidP="0019455C"/>
    <w:p w14:paraId="462EEB37" w14:textId="4E89F39B" w:rsidR="00862B76" w:rsidRPr="00BD17A8" w:rsidRDefault="00862B76" w:rsidP="0019455C">
      <w:pPr>
        <w:sectPr w:rsidR="00862B76" w:rsidRPr="00BD17A8" w:rsidSect="00602F2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r w:rsidRPr="00BD17A8">
        <w:tab/>
      </w:r>
    </w:p>
    <w:bookmarkStart w:id="5" w:name="_Toc213098978"/>
    <w:bookmarkStart w:id="6" w:name="_Toc213100141"/>
    <w:bookmarkStart w:id="7" w:name="_Toc213100465"/>
    <w:p w14:paraId="41E9A7F6" w14:textId="4D179416" w:rsidR="00BD17A8" w:rsidRPr="00BD17A8" w:rsidRDefault="00BD17A8" w:rsidP="002E4C1D">
      <w:pPr>
        <w:pStyle w:val="Kop1"/>
        <w:numPr>
          <w:ilvl w:val="0"/>
          <w:numId w:val="0"/>
        </w:numPr>
        <w:ind w:left="431" w:hanging="431"/>
      </w:pPr>
      <w:r w:rsidRPr="00BD17A8">
        <w:rPr>
          <w:noProof/>
        </w:rPr>
        <w:lastRenderedPageBreak/>
        <mc:AlternateContent>
          <mc:Choice Requires="wps">
            <w:drawing>
              <wp:anchor distT="0" distB="0" distL="114300" distR="114300" simplePos="0" relativeHeight="251660288" behindDoc="1" locked="1" layoutInCell="1" allowOverlap="1" wp14:anchorId="0E89B818" wp14:editId="54682B63">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73251" w14:textId="77777777" w:rsidR="00BD17A8" w:rsidRDefault="00BD17A8" w:rsidP="00BD17A8">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9B818" id="_x0000_t202" coordsize="21600,21600" o:spt="202" path="m,l,21600r21600,l21600,xe">
                <v:stroke joinstyle="miter"/>
                <v:path gradientshapeok="t" o:connecttype="rect"/>
              </v:shapetype>
              <v:shape id="Fotovak" o:spid="_x0000_s1026" type="#_x0000_t202" style="position:absolute;left:0;text-align:left;margin-left:0;margin-top:367.8pt;width:595.3pt;height:335.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" fillcolor="white [3201]" stroked="f" strokeweight=".5pt">
                <v:textbox inset="0,0,0,0">
                  <w:txbxContent>
                    <w:p w14:paraId="65073251" w14:textId="77777777" w:rsidR="00BD17A8" w:rsidRDefault="00BD17A8" w:rsidP="00BD17A8">
                      <w:pPr>
                        <w:pStyle w:val="AlineavoorafbeeldingSURF"/>
                      </w:pPr>
                    </w:p>
                  </w:txbxContent>
                </v:textbox>
                <w10:wrap anchorx="page" anchory="page"/>
                <w10:anchorlock/>
              </v:shape>
            </w:pict>
          </mc:Fallback>
        </mc:AlternateContent>
      </w:r>
      <w:bookmarkStart w:id="8" w:name="_Hlk213083648"/>
      <w:r w:rsidRPr="00BD17A8">
        <w:t>Documentinformatie</w:t>
      </w:r>
      <w:bookmarkEnd w:id="5"/>
      <w:bookmarkEnd w:id="6"/>
      <w:bookmarkEnd w:id="7"/>
    </w:p>
    <w:p w14:paraId="3BDD56F8" w14:textId="77777777" w:rsidR="00BD17A8" w:rsidRPr="00BD17A8" w:rsidRDefault="00BD17A8" w:rsidP="00BD17A8">
      <w:pPr>
        <w:spacing w:line="240" w:lineRule="atLeast"/>
      </w:pPr>
      <w:r w:rsidRPr="00BD17A8">
        <w:t>Dit document maakt onderdeel uit van de raamovereenkomst Mediadienstverlening 2027.</w:t>
      </w:r>
    </w:p>
    <w:p w14:paraId="355E3053" w14:textId="77777777" w:rsidR="00BD17A8" w:rsidRPr="00BD17A8" w:rsidRDefault="00BD17A8" w:rsidP="00BD17A8">
      <w:pPr>
        <w:spacing w:line="240" w:lineRule="atLeast"/>
      </w:pPr>
    </w:p>
    <w:p w14:paraId="7970BDE2" w14:textId="77777777" w:rsidR="00BD17A8" w:rsidRPr="00BD17A8" w:rsidRDefault="00BD17A8" w:rsidP="00BD17A8">
      <w:pPr>
        <w:spacing w:line="240" w:lineRule="atLeast"/>
      </w:pPr>
    </w:p>
    <w:p w14:paraId="75319038" w14:textId="77777777" w:rsidR="00BD17A8" w:rsidRPr="00BD17A8" w:rsidRDefault="00BD17A8" w:rsidP="00BD17A8">
      <w:pPr>
        <w:spacing w:line="240" w:lineRule="atLeast"/>
        <w:rPr>
          <w:b/>
          <w:bCs/>
        </w:rPr>
      </w:pPr>
      <w:r w:rsidRPr="00BD17A8">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BD17A8" w:rsidRPr="00BD17A8" w14:paraId="38AE9906" w14:textId="77777777" w:rsidTr="00C35546">
        <w:tc>
          <w:tcPr>
            <w:tcW w:w="2166" w:type="dxa"/>
          </w:tcPr>
          <w:p w14:paraId="09769DC6" w14:textId="77777777" w:rsidR="00BD17A8" w:rsidRPr="00BD17A8" w:rsidRDefault="00BD17A8" w:rsidP="00C35546">
            <w:pPr>
              <w:pStyle w:val="BasistekstSURF"/>
              <w:rPr>
                <w:rFonts w:ascii="Verdana" w:hAnsi="Verdana"/>
                <w:b/>
                <w:bCs/>
                <w:sz w:val="18"/>
              </w:rPr>
            </w:pPr>
            <w:r w:rsidRPr="00BD17A8">
              <w:rPr>
                <w:rFonts w:ascii="Verdana" w:hAnsi="Verdana"/>
                <w:b/>
                <w:bCs/>
                <w:sz w:val="18"/>
              </w:rPr>
              <w:t>Versie</w:t>
            </w:r>
          </w:p>
        </w:tc>
        <w:tc>
          <w:tcPr>
            <w:tcW w:w="2166" w:type="dxa"/>
          </w:tcPr>
          <w:p w14:paraId="268F57EC" w14:textId="77777777" w:rsidR="00BD17A8" w:rsidRPr="00BD17A8" w:rsidRDefault="00BD17A8" w:rsidP="00C35546">
            <w:pPr>
              <w:pStyle w:val="BasistekstSURF"/>
              <w:rPr>
                <w:rFonts w:ascii="Verdana" w:hAnsi="Verdana"/>
                <w:b/>
                <w:bCs/>
                <w:sz w:val="18"/>
              </w:rPr>
            </w:pPr>
            <w:r w:rsidRPr="00BD17A8">
              <w:rPr>
                <w:rFonts w:ascii="Verdana" w:hAnsi="Verdana"/>
                <w:b/>
                <w:bCs/>
                <w:sz w:val="18"/>
              </w:rPr>
              <w:t>Datum</w:t>
            </w:r>
          </w:p>
        </w:tc>
        <w:tc>
          <w:tcPr>
            <w:tcW w:w="2166" w:type="dxa"/>
          </w:tcPr>
          <w:p w14:paraId="642CCBE7" w14:textId="77777777" w:rsidR="00BD17A8" w:rsidRPr="00BD17A8" w:rsidRDefault="00BD17A8" w:rsidP="00C35546">
            <w:pPr>
              <w:pStyle w:val="BasistekstSURF"/>
              <w:rPr>
                <w:rFonts w:ascii="Verdana" w:hAnsi="Verdana"/>
                <w:b/>
                <w:bCs/>
                <w:sz w:val="18"/>
              </w:rPr>
            </w:pPr>
            <w:r w:rsidRPr="00BD17A8">
              <w:rPr>
                <w:rFonts w:ascii="Verdana" w:hAnsi="Verdana"/>
                <w:b/>
                <w:bCs/>
                <w:sz w:val="18"/>
              </w:rPr>
              <w:t>Auteur</w:t>
            </w:r>
          </w:p>
        </w:tc>
        <w:tc>
          <w:tcPr>
            <w:tcW w:w="2166" w:type="dxa"/>
          </w:tcPr>
          <w:p w14:paraId="25974E96" w14:textId="77777777" w:rsidR="00BD17A8" w:rsidRPr="00BD17A8" w:rsidRDefault="00BD17A8" w:rsidP="00C35546">
            <w:pPr>
              <w:pStyle w:val="BasistekstSURF"/>
              <w:rPr>
                <w:rFonts w:ascii="Verdana" w:hAnsi="Verdana"/>
                <w:b/>
                <w:bCs/>
                <w:sz w:val="18"/>
              </w:rPr>
            </w:pPr>
            <w:r w:rsidRPr="00BD17A8">
              <w:rPr>
                <w:rFonts w:ascii="Verdana" w:hAnsi="Verdana"/>
                <w:b/>
                <w:bCs/>
                <w:sz w:val="18"/>
              </w:rPr>
              <w:t>Verwerking</w:t>
            </w:r>
          </w:p>
        </w:tc>
      </w:tr>
      <w:tr w:rsidR="00BD17A8" w:rsidRPr="00BD17A8" w14:paraId="22A5B24F" w14:textId="77777777" w:rsidTr="00C35546">
        <w:tc>
          <w:tcPr>
            <w:tcW w:w="2166" w:type="dxa"/>
          </w:tcPr>
          <w:p w14:paraId="1D314E6D" w14:textId="53015C09" w:rsidR="00BD17A8" w:rsidRPr="00BD17A8" w:rsidRDefault="00BD17A8" w:rsidP="00C35546">
            <w:pPr>
              <w:pStyle w:val="BasistekstSURF"/>
              <w:rPr>
                <w:rFonts w:ascii="Verdana" w:hAnsi="Verdana"/>
                <w:sz w:val="18"/>
              </w:rPr>
            </w:pPr>
            <w:r w:rsidRPr="00BD17A8">
              <w:rPr>
                <w:rFonts w:ascii="Verdana" w:hAnsi="Verdana"/>
                <w:sz w:val="18"/>
              </w:rPr>
              <w:t>0.</w:t>
            </w:r>
            <w:r w:rsidR="00C35546">
              <w:rPr>
                <w:rFonts w:ascii="Verdana" w:hAnsi="Verdana"/>
                <w:sz w:val="18"/>
              </w:rPr>
              <w:t>1</w:t>
            </w:r>
          </w:p>
        </w:tc>
        <w:tc>
          <w:tcPr>
            <w:tcW w:w="2166" w:type="dxa"/>
          </w:tcPr>
          <w:p w14:paraId="079A7DDF" w14:textId="25FD77BC" w:rsidR="00BD17A8" w:rsidRPr="00BD17A8" w:rsidRDefault="00BD17A8" w:rsidP="00C35546">
            <w:pPr>
              <w:pStyle w:val="BasistekstSURF"/>
              <w:rPr>
                <w:rFonts w:ascii="Verdana" w:hAnsi="Verdana"/>
                <w:sz w:val="18"/>
              </w:rPr>
            </w:pPr>
          </w:p>
        </w:tc>
        <w:tc>
          <w:tcPr>
            <w:tcW w:w="2166" w:type="dxa"/>
          </w:tcPr>
          <w:p w14:paraId="4CDB986C" w14:textId="77777777" w:rsidR="00BD17A8" w:rsidRPr="00BD17A8" w:rsidRDefault="00BD17A8" w:rsidP="00C35546">
            <w:pPr>
              <w:pStyle w:val="BasistekstSURF"/>
              <w:rPr>
                <w:rFonts w:ascii="Verdana" w:hAnsi="Verdana"/>
                <w:sz w:val="18"/>
              </w:rPr>
            </w:pPr>
            <w:r w:rsidRPr="00BD17A8">
              <w:rPr>
                <w:rFonts w:ascii="Verdana" w:hAnsi="Verdana"/>
                <w:sz w:val="18"/>
              </w:rPr>
              <w:t>DPC</w:t>
            </w:r>
          </w:p>
        </w:tc>
        <w:tc>
          <w:tcPr>
            <w:tcW w:w="2166" w:type="dxa"/>
          </w:tcPr>
          <w:p w14:paraId="1F733ADB" w14:textId="77777777" w:rsidR="00BD17A8" w:rsidRPr="00BD17A8" w:rsidRDefault="00BD17A8" w:rsidP="00C35546">
            <w:pPr>
              <w:pStyle w:val="BasistekstSURF"/>
              <w:rPr>
                <w:rFonts w:ascii="Verdana" w:hAnsi="Verdana"/>
                <w:sz w:val="18"/>
              </w:rPr>
            </w:pPr>
          </w:p>
        </w:tc>
      </w:tr>
      <w:tr w:rsidR="00BD17A8" w:rsidRPr="00BD17A8" w14:paraId="6E18865B" w14:textId="77777777" w:rsidTr="00C35546">
        <w:tc>
          <w:tcPr>
            <w:tcW w:w="2166" w:type="dxa"/>
          </w:tcPr>
          <w:p w14:paraId="49B656DE" w14:textId="77777777" w:rsidR="00BD17A8" w:rsidRPr="00BD17A8" w:rsidRDefault="00BD17A8" w:rsidP="00C35546">
            <w:pPr>
              <w:pStyle w:val="BasistekstSURF"/>
              <w:rPr>
                <w:rFonts w:ascii="Verdana" w:hAnsi="Verdana"/>
                <w:sz w:val="18"/>
              </w:rPr>
            </w:pPr>
          </w:p>
        </w:tc>
        <w:tc>
          <w:tcPr>
            <w:tcW w:w="2166" w:type="dxa"/>
          </w:tcPr>
          <w:p w14:paraId="732F5824" w14:textId="77777777" w:rsidR="00BD17A8" w:rsidRPr="00BD17A8" w:rsidRDefault="00BD17A8" w:rsidP="00C35546">
            <w:pPr>
              <w:pStyle w:val="BasistekstSURF"/>
              <w:rPr>
                <w:rFonts w:ascii="Verdana" w:hAnsi="Verdana"/>
                <w:sz w:val="18"/>
              </w:rPr>
            </w:pPr>
          </w:p>
        </w:tc>
        <w:tc>
          <w:tcPr>
            <w:tcW w:w="2166" w:type="dxa"/>
          </w:tcPr>
          <w:p w14:paraId="7A554094" w14:textId="77777777" w:rsidR="00BD17A8" w:rsidRPr="00BD17A8" w:rsidRDefault="00BD17A8" w:rsidP="00C35546">
            <w:pPr>
              <w:pStyle w:val="BasistekstSURF"/>
              <w:rPr>
                <w:rFonts w:ascii="Verdana" w:hAnsi="Verdana"/>
                <w:sz w:val="18"/>
              </w:rPr>
            </w:pPr>
          </w:p>
        </w:tc>
        <w:tc>
          <w:tcPr>
            <w:tcW w:w="2166" w:type="dxa"/>
          </w:tcPr>
          <w:p w14:paraId="339B765C" w14:textId="77777777" w:rsidR="00BD17A8" w:rsidRPr="00BD17A8" w:rsidRDefault="00BD17A8" w:rsidP="00C35546">
            <w:pPr>
              <w:pStyle w:val="BasistekstSURF"/>
              <w:rPr>
                <w:rFonts w:ascii="Verdana" w:hAnsi="Verdana"/>
                <w:sz w:val="18"/>
              </w:rPr>
            </w:pPr>
          </w:p>
        </w:tc>
      </w:tr>
      <w:tr w:rsidR="00BD17A8" w:rsidRPr="00BD17A8" w14:paraId="69453A13" w14:textId="77777777" w:rsidTr="00C35546">
        <w:tc>
          <w:tcPr>
            <w:tcW w:w="2166" w:type="dxa"/>
          </w:tcPr>
          <w:p w14:paraId="3DE73038" w14:textId="77777777" w:rsidR="00BD17A8" w:rsidRPr="00BD17A8" w:rsidRDefault="00BD17A8" w:rsidP="00C35546">
            <w:pPr>
              <w:pStyle w:val="BasistekstSURF"/>
              <w:rPr>
                <w:rFonts w:ascii="Verdana" w:hAnsi="Verdana"/>
                <w:sz w:val="18"/>
              </w:rPr>
            </w:pPr>
          </w:p>
        </w:tc>
        <w:tc>
          <w:tcPr>
            <w:tcW w:w="2166" w:type="dxa"/>
          </w:tcPr>
          <w:p w14:paraId="6931A231" w14:textId="77777777" w:rsidR="00BD17A8" w:rsidRPr="00BD17A8" w:rsidRDefault="00BD17A8" w:rsidP="00C35546">
            <w:pPr>
              <w:pStyle w:val="BasistekstSURF"/>
              <w:rPr>
                <w:rFonts w:ascii="Verdana" w:hAnsi="Verdana"/>
                <w:sz w:val="18"/>
              </w:rPr>
            </w:pPr>
          </w:p>
        </w:tc>
        <w:tc>
          <w:tcPr>
            <w:tcW w:w="2166" w:type="dxa"/>
          </w:tcPr>
          <w:p w14:paraId="30282771" w14:textId="77777777" w:rsidR="00BD17A8" w:rsidRPr="00BD17A8" w:rsidRDefault="00BD17A8" w:rsidP="00C35546">
            <w:pPr>
              <w:pStyle w:val="BasistekstSURF"/>
              <w:rPr>
                <w:rFonts w:ascii="Verdana" w:hAnsi="Verdana"/>
                <w:sz w:val="18"/>
              </w:rPr>
            </w:pPr>
          </w:p>
        </w:tc>
        <w:tc>
          <w:tcPr>
            <w:tcW w:w="2166" w:type="dxa"/>
          </w:tcPr>
          <w:p w14:paraId="0F7DD446" w14:textId="77777777" w:rsidR="00BD17A8" w:rsidRPr="00BD17A8" w:rsidRDefault="00BD17A8" w:rsidP="00C35546">
            <w:pPr>
              <w:pStyle w:val="BasistekstSURF"/>
              <w:rPr>
                <w:rFonts w:ascii="Verdana" w:hAnsi="Verdana"/>
                <w:sz w:val="18"/>
              </w:rPr>
            </w:pPr>
          </w:p>
        </w:tc>
      </w:tr>
    </w:tbl>
    <w:p w14:paraId="1FD1D108" w14:textId="77777777" w:rsidR="00BD17A8" w:rsidRPr="00BD17A8" w:rsidRDefault="00BD17A8" w:rsidP="00BD17A8">
      <w:pPr>
        <w:pStyle w:val="BasistekstSURF"/>
        <w:rPr>
          <w:rFonts w:ascii="Verdana" w:hAnsi="Verdana"/>
          <w:sz w:val="18"/>
        </w:rPr>
      </w:pPr>
    </w:p>
    <w:p w14:paraId="4F4CE97C" w14:textId="77777777" w:rsidR="00BD17A8" w:rsidRPr="00BD17A8" w:rsidRDefault="00BD17A8" w:rsidP="00BD17A8">
      <w:pPr>
        <w:pStyle w:val="BasistekstSURF"/>
        <w:rPr>
          <w:rFonts w:ascii="Verdana" w:hAnsi="Verdana"/>
          <w:b/>
          <w:bCs/>
          <w:sz w:val="18"/>
        </w:rPr>
      </w:pPr>
      <w:r w:rsidRPr="00BD17A8">
        <w:rPr>
          <w:rFonts w:ascii="Verdana" w:hAnsi="Verdana"/>
          <w:b/>
          <w:bCs/>
          <w:sz w:val="18"/>
        </w:rPr>
        <w:t>Distributielijst</w:t>
      </w:r>
    </w:p>
    <w:tbl>
      <w:tblPr>
        <w:tblStyle w:val="Tabelraster"/>
        <w:tblW w:w="0" w:type="auto"/>
        <w:tblLook w:val="04A0" w:firstRow="1" w:lastRow="0" w:firstColumn="1" w:lastColumn="0" w:noHBand="0" w:noVBand="1"/>
      </w:tblPr>
      <w:tblGrid>
        <w:gridCol w:w="2166"/>
        <w:gridCol w:w="2166"/>
        <w:gridCol w:w="2166"/>
        <w:gridCol w:w="2166"/>
      </w:tblGrid>
      <w:tr w:rsidR="00BD17A8" w:rsidRPr="00BD17A8" w14:paraId="2F2AB822" w14:textId="77777777" w:rsidTr="00C35546">
        <w:tc>
          <w:tcPr>
            <w:tcW w:w="2166" w:type="dxa"/>
          </w:tcPr>
          <w:p w14:paraId="54A6221F" w14:textId="77777777" w:rsidR="00BD17A8" w:rsidRPr="00BD17A8" w:rsidRDefault="00BD17A8" w:rsidP="00C35546">
            <w:pPr>
              <w:pStyle w:val="BasistekstSURF"/>
              <w:rPr>
                <w:rFonts w:ascii="Verdana" w:hAnsi="Verdana"/>
                <w:b/>
                <w:bCs/>
                <w:sz w:val="18"/>
              </w:rPr>
            </w:pPr>
            <w:r w:rsidRPr="00BD17A8">
              <w:rPr>
                <w:rFonts w:ascii="Verdana" w:hAnsi="Verdana"/>
                <w:b/>
                <w:bCs/>
                <w:sz w:val="18"/>
              </w:rPr>
              <w:t>Versie</w:t>
            </w:r>
          </w:p>
        </w:tc>
        <w:tc>
          <w:tcPr>
            <w:tcW w:w="2166" w:type="dxa"/>
          </w:tcPr>
          <w:p w14:paraId="0477E492" w14:textId="77777777" w:rsidR="00BD17A8" w:rsidRPr="00BD17A8" w:rsidRDefault="00BD17A8" w:rsidP="00C35546">
            <w:pPr>
              <w:pStyle w:val="BasistekstSURF"/>
              <w:rPr>
                <w:rFonts w:ascii="Verdana" w:hAnsi="Verdana"/>
                <w:b/>
                <w:bCs/>
                <w:sz w:val="18"/>
              </w:rPr>
            </w:pPr>
            <w:r w:rsidRPr="00BD17A8">
              <w:rPr>
                <w:rFonts w:ascii="Verdana" w:hAnsi="Verdana"/>
                <w:b/>
                <w:bCs/>
                <w:sz w:val="18"/>
              </w:rPr>
              <w:t>Datum</w:t>
            </w:r>
          </w:p>
        </w:tc>
        <w:tc>
          <w:tcPr>
            <w:tcW w:w="2166" w:type="dxa"/>
          </w:tcPr>
          <w:p w14:paraId="06885856" w14:textId="77777777" w:rsidR="00BD17A8" w:rsidRPr="00BD17A8" w:rsidRDefault="00BD17A8" w:rsidP="00C35546">
            <w:pPr>
              <w:pStyle w:val="BasistekstSURF"/>
              <w:rPr>
                <w:rFonts w:ascii="Verdana" w:hAnsi="Verdana"/>
                <w:b/>
                <w:bCs/>
                <w:sz w:val="18"/>
              </w:rPr>
            </w:pPr>
            <w:r w:rsidRPr="00BD17A8">
              <w:rPr>
                <w:rFonts w:ascii="Verdana" w:hAnsi="Verdana"/>
                <w:b/>
                <w:bCs/>
                <w:sz w:val="18"/>
              </w:rPr>
              <w:t>Ontvanger</w:t>
            </w:r>
          </w:p>
        </w:tc>
        <w:tc>
          <w:tcPr>
            <w:tcW w:w="2166" w:type="dxa"/>
          </w:tcPr>
          <w:p w14:paraId="37B17D8F" w14:textId="77777777" w:rsidR="00BD17A8" w:rsidRPr="00BD17A8" w:rsidRDefault="00BD17A8" w:rsidP="00C35546">
            <w:pPr>
              <w:pStyle w:val="BasistekstSURF"/>
              <w:rPr>
                <w:rFonts w:ascii="Verdana" w:hAnsi="Verdana"/>
                <w:b/>
                <w:bCs/>
                <w:sz w:val="18"/>
              </w:rPr>
            </w:pPr>
            <w:r w:rsidRPr="00BD17A8">
              <w:rPr>
                <w:rFonts w:ascii="Verdana" w:hAnsi="Verdana"/>
                <w:b/>
                <w:bCs/>
                <w:sz w:val="18"/>
              </w:rPr>
              <w:t>Doel</w:t>
            </w:r>
          </w:p>
        </w:tc>
      </w:tr>
      <w:tr w:rsidR="00BD17A8" w:rsidRPr="00BD17A8" w14:paraId="0C2D5497" w14:textId="77777777" w:rsidTr="00C35546">
        <w:tc>
          <w:tcPr>
            <w:tcW w:w="2166" w:type="dxa"/>
          </w:tcPr>
          <w:p w14:paraId="14E6BA62" w14:textId="77777777" w:rsidR="00BD17A8" w:rsidRPr="00BD17A8" w:rsidRDefault="00BD17A8" w:rsidP="00C35546">
            <w:pPr>
              <w:pStyle w:val="BasistekstSURF"/>
              <w:rPr>
                <w:rFonts w:ascii="Verdana" w:hAnsi="Verdana"/>
                <w:sz w:val="18"/>
              </w:rPr>
            </w:pPr>
          </w:p>
        </w:tc>
        <w:tc>
          <w:tcPr>
            <w:tcW w:w="2166" w:type="dxa"/>
          </w:tcPr>
          <w:p w14:paraId="728906C2" w14:textId="77777777" w:rsidR="00BD17A8" w:rsidRPr="00BD17A8" w:rsidRDefault="00BD17A8" w:rsidP="00C35546">
            <w:pPr>
              <w:pStyle w:val="BasistekstSURF"/>
              <w:rPr>
                <w:rFonts w:ascii="Verdana" w:hAnsi="Verdana"/>
                <w:sz w:val="18"/>
              </w:rPr>
            </w:pPr>
          </w:p>
        </w:tc>
        <w:tc>
          <w:tcPr>
            <w:tcW w:w="2166" w:type="dxa"/>
          </w:tcPr>
          <w:p w14:paraId="0DD5336C" w14:textId="77777777" w:rsidR="00BD17A8" w:rsidRPr="00BD17A8" w:rsidRDefault="00BD17A8" w:rsidP="00C35546">
            <w:pPr>
              <w:pStyle w:val="BasistekstSURF"/>
              <w:rPr>
                <w:rFonts w:ascii="Verdana" w:hAnsi="Verdana"/>
                <w:sz w:val="18"/>
              </w:rPr>
            </w:pPr>
          </w:p>
        </w:tc>
        <w:tc>
          <w:tcPr>
            <w:tcW w:w="2166" w:type="dxa"/>
          </w:tcPr>
          <w:p w14:paraId="47225BEC" w14:textId="77777777" w:rsidR="00BD17A8" w:rsidRPr="00BD17A8" w:rsidRDefault="00BD17A8" w:rsidP="00C35546">
            <w:pPr>
              <w:pStyle w:val="BasistekstSURF"/>
              <w:rPr>
                <w:rFonts w:ascii="Verdana" w:hAnsi="Verdana"/>
                <w:sz w:val="18"/>
              </w:rPr>
            </w:pPr>
          </w:p>
        </w:tc>
      </w:tr>
      <w:tr w:rsidR="00BD17A8" w:rsidRPr="00BD17A8" w14:paraId="10B71E9A" w14:textId="77777777" w:rsidTr="00C35546">
        <w:tc>
          <w:tcPr>
            <w:tcW w:w="2166" w:type="dxa"/>
          </w:tcPr>
          <w:p w14:paraId="4212CEE4" w14:textId="77777777" w:rsidR="00BD17A8" w:rsidRPr="00BD17A8" w:rsidRDefault="00BD17A8" w:rsidP="00C35546">
            <w:pPr>
              <w:pStyle w:val="BasistekstSURF"/>
              <w:rPr>
                <w:rFonts w:ascii="Verdana" w:hAnsi="Verdana"/>
                <w:sz w:val="18"/>
              </w:rPr>
            </w:pPr>
          </w:p>
        </w:tc>
        <w:tc>
          <w:tcPr>
            <w:tcW w:w="2166" w:type="dxa"/>
          </w:tcPr>
          <w:p w14:paraId="6697D6D8" w14:textId="77777777" w:rsidR="00BD17A8" w:rsidRPr="00BD17A8" w:rsidRDefault="00BD17A8" w:rsidP="00C35546">
            <w:pPr>
              <w:pStyle w:val="BasistekstSURF"/>
              <w:rPr>
                <w:rFonts w:ascii="Verdana" w:hAnsi="Verdana"/>
                <w:sz w:val="18"/>
              </w:rPr>
            </w:pPr>
          </w:p>
        </w:tc>
        <w:tc>
          <w:tcPr>
            <w:tcW w:w="2166" w:type="dxa"/>
          </w:tcPr>
          <w:p w14:paraId="6A1A0A63" w14:textId="77777777" w:rsidR="00BD17A8" w:rsidRPr="00BD17A8" w:rsidRDefault="00BD17A8" w:rsidP="00C35546">
            <w:pPr>
              <w:pStyle w:val="BasistekstSURF"/>
              <w:rPr>
                <w:rFonts w:ascii="Verdana" w:hAnsi="Verdana"/>
                <w:sz w:val="18"/>
              </w:rPr>
            </w:pPr>
          </w:p>
        </w:tc>
        <w:tc>
          <w:tcPr>
            <w:tcW w:w="2166" w:type="dxa"/>
          </w:tcPr>
          <w:p w14:paraId="040D63B7" w14:textId="77777777" w:rsidR="00BD17A8" w:rsidRPr="00BD17A8" w:rsidRDefault="00BD17A8" w:rsidP="00C35546">
            <w:pPr>
              <w:pStyle w:val="BasistekstSURF"/>
              <w:rPr>
                <w:rFonts w:ascii="Verdana" w:hAnsi="Verdana"/>
                <w:sz w:val="18"/>
              </w:rPr>
            </w:pPr>
          </w:p>
        </w:tc>
      </w:tr>
      <w:tr w:rsidR="00BD17A8" w:rsidRPr="00BD17A8" w14:paraId="74028A17" w14:textId="77777777" w:rsidTr="00C35546">
        <w:tc>
          <w:tcPr>
            <w:tcW w:w="2166" w:type="dxa"/>
          </w:tcPr>
          <w:p w14:paraId="5C1DB97C" w14:textId="77777777" w:rsidR="00BD17A8" w:rsidRPr="00BD17A8" w:rsidRDefault="00BD17A8" w:rsidP="00C35546">
            <w:pPr>
              <w:pStyle w:val="BasistekstSURF"/>
              <w:rPr>
                <w:rFonts w:ascii="Verdana" w:hAnsi="Verdana"/>
                <w:sz w:val="18"/>
              </w:rPr>
            </w:pPr>
          </w:p>
        </w:tc>
        <w:tc>
          <w:tcPr>
            <w:tcW w:w="2166" w:type="dxa"/>
          </w:tcPr>
          <w:p w14:paraId="7B61A515" w14:textId="77777777" w:rsidR="00BD17A8" w:rsidRPr="00BD17A8" w:rsidRDefault="00BD17A8" w:rsidP="00C35546">
            <w:pPr>
              <w:pStyle w:val="BasistekstSURF"/>
              <w:rPr>
                <w:rFonts w:ascii="Verdana" w:hAnsi="Verdana"/>
                <w:sz w:val="18"/>
              </w:rPr>
            </w:pPr>
          </w:p>
        </w:tc>
        <w:tc>
          <w:tcPr>
            <w:tcW w:w="2166" w:type="dxa"/>
          </w:tcPr>
          <w:p w14:paraId="6C070B11" w14:textId="77777777" w:rsidR="00BD17A8" w:rsidRPr="00BD17A8" w:rsidRDefault="00BD17A8" w:rsidP="00C35546">
            <w:pPr>
              <w:pStyle w:val="BasistekstSURF"/>
              <w:rPr>
                <w:rFonts w:ascii="Verdana" w:hAnsi="Verdana"/>
                <w:sz w:val="18"/>
              </w:rPr>
            </w:pPr>
          </w:p>
        </w:tc>
        <w:tc>
          <w:tcPr>
            <w:tcW w:w="2166" w:type="dxa"/>
          </w:tcPr>
          <w:p w14:paraId="65406F81" w14:textId="77777777" w:rsidR="00BD17A8" w:rsidRPr="00BD17A8" w:rsidRDefault="00BD17A8" w:rsidP="00C35546">
            <w:pPr>
              <w:pStyle w:val="BasistekstSURF"/>
              <w:rPr>
                <w:rFonts w:ascii="Verdana" w:hAnsi="Verdana"/>
                <w:sz w:val="18"/>
              </w:rPr>
            </w:pPr>
          </w:p>
        </w:tc>
      </w:tr>
    </w:tbl>
    <w:p w14:paraId="20789995" w14:textId="77777777" w:rsidR="00BD17A8" w:rsidRPr="00BD17A8" w:rsidRDefault="00BD17A8" w:rsidP="00BD17A8">
      <w:pPr>
        <w:pStyle w:val="BasistekstSURF"/>
        <w:rPr>
          <w:rFonts w:ascii="Verdana" w:hAnsi="Verdana"/>
          <w:sz w:val="18"/>
        </w:rPr>
      </w:pPr>
    </w:p>
    <w:p w14:paraId="4DA89B1B" w14:textId="77777777" w:rsidR="00BD17A8" w:rsidRPr="00BD17A8" w:rsidRDefault="00BD17A8" w:rsidP="00BD17A8">
      <w:pPr>
        <w:pStyle w:val="BasistekstSURF"/>
        <w:rPr>
          <w:rFonts w:ascii="Verdana" w:hAnsi="Verdana"/>
          <w:b/>
          <w:bCs/>
          <w:sz w:val="18"/>
        </w:rPr>
      </w:pPr>
      <w:r w:rsidRPr="00BD17A8">
        <w:rPr>
          <w:rFonts w:ascii="Verdana" w:hAnsi="Verdana"/>
          <w:b/>
          <w:bCs/>
          <w:sz w:val="18"/>
        </w:rPr>
        <w:t>Vaststelling</w:t>
      </w:r>
    </w:p>
    <w:tbl>
      <w:tblPr>
        <w:tblStyle w:val="Tabelraster"/>
        <w:tblW w:w="0" w:type="auto"/>
        <w:tblLook w:val="04A0" w:firstRow="1" w:lastRow="0" w:firstColumn="1" w:lastColumn="0" w:noHBand="0" w:noVBand="1"/>
      </w:tblPr>
      <w:tblGrid>
        <w:gridCol w:w="2166"/>
        <w:gridCol w:w="2166"/>
        <w:gridCol w:w="2166"/>
        <w:gridCol w:w="2166"/>
      </w:tblGrid>
      <w:tr w:rsidR="00BD17A8" w:rsidRPr="00BD17A8" w14:paraId="39D38A5F" w14:textId="77777777" w:rsidTr="00C35546">
        <w:tc>
          <w:tcPr>
            <w:tcW w:w="2166" w:type="dxa"/>
          </w:tcPr>
          <w:p w14:paraId="58533A91" w14:textId="77777777" w:rsidR="00BD17A8" w:rsidRPr="00BD17A8" w:rsidRDefault="00BD17A8" w:rsidP="00C35546">
            <w:pPr>
              <w:pStyle w:val="BasistekstSURF"/>
              <w:rPr>
                <w:rFonts w:ascii="Verdana" w:hAnsi="Verdana"/>
                <w:b/>
                <w:bCs/>
                <w:sz w:val="18"/>
              </w:rPr>
            </w:pPr>
            <w:r w:rsidRPr="00BD17A8">
              <w:rPr>
                <w:rFonts w:ascii="Verdana" w:hAnsi="Verdana"/>
                <w:b/>
                <w:bCs/>
                <w:sz w:val="18"/>
              </w:rPr>
              <w:t>Versie</w:t>
            </w:r>
          </w:p>
        </w:tc>
        <w:tc>
          <w:tcPr>
            <w:tcW w:w="2166" w:type="dxa"/>
          </w:tcPr>
          <w:p w14:paraId="0BFAABC3" w14:textId="77777777" w:rsidR="00BD17A8" w:rsidRPr="00BD17A8" w:rsidRDefault="00BD17A8" w:rsidP="00C35546">
            <w:pPr>
              <w:pStyle w:val="BasistekstSURF"/>
              <w:rPr>
                <w:rFonts w:ascii="Verdana" w:hAnsi="Verdana"/>
                <w:b/>
                <w:bCs/>
                <w:sz w:val="18"/>
              </w:rPr>
            </w:pPr>
            <w:r w:rsidRPr="00BD17A8">
              <w:rPr>
                <w:rFonts w:ascii="Verdana" w:hAnsi="Verdana"/>
                <w:b/>
                <w:bCs/>
                <w:sz w:val="18"/>
              </w:rPr>
              <w:t>Datum</w:t>
            </w:r>
          </w:p>
        </w:tc>
        <w:tc>
          <w:tcPr>
            <w:tcW w:w="2166" w:type="dxa"/>
          </w:tcPr>
          <w:p w14:paraId="2A9C1E93" w14:textId="77777777" w:rsidR="00BD17A8" w:rsidRPr="00BD17A8" w:rsidRDefault="00BD17A8" w:rsidP="00C35546">
            <w:pPr>
              <w:pStyle w:val="BasistekstSURF"/>
              <w:rPr>
                <w:rFonts w:ascii="Verdana" w:hAnsi="Verdana"/>
                <w:b/>
                <w:bCs/>
                <w:sz w:val="18"/>
              </w:rPr>
            </w:pPr>
            <w:r w:rsidRPr="00BD17A8">
              <w:rPr>
                <w:rFonts w:ascii="Verdana" w:hAnsi="Verdana"/>
                <w:b/>
                <w:bCs/>
                <w:sz w:val="18"/>
              </w:rPr>
              <w:t>Vastgesteld door</w:t>
            </w:r>
          </w:p>
        </w:tc>
        <w:tc>
          <w:tcPr>
            <w:tcW w:w="2166" w:type="dxa"/>
          </w:tcPr>
          <w:p w14:paraId="424DB2DC" w14:textId="77777777" w:rsidR="00BD17A8" w:rsidRPr="00BD17A8" w:rsidRDefault="00BD17A8" w:rsidP="00C35546">
            <w:pPr>
              <w:pStyle w:val="BasistekstSURF"/>
              <w:rPr>
                <w:rFonts w:ascii="Verdana" w:hAnsi="Verdana"/>
                <w:b/>
                <w:bCs/>
                <w:sz w:val="18"/>
              </w:rPr>
            </w:pPr>
            <w:r w:rsidRPr="00BD17A8">
              <w:rPr>
                <w:rFonts w:ascii="Verdana" w:hAnsi="Verdana"/>
                <w:b/>
                <w:bCs/>
                <w:sz w:val="18"/>
              </w:rPr>
              <w:t>Vastgesteld op</w:t>
            </w:r>
          </w:p>
        </w:tc>
      </w:tr>
      <w:tr w:rsidR="00BD17A8" w:rsidRPr="00BD17A8" w14:paraId="7C77B349" w14:textId="77777777" w:rsidTr="00C35546">
        <w:tc>
          <w:tcPr>
            <w:tcW w:w="2166" w:type="dxa"/>
          </w:tcPr>
          <w:p w14:paraId="0370404C" w14:textId="77777777" w:rsidR="00BD17A8" w:rsidRPr="00BD17A8" w:rsidRDefault="00BD17A8" w:rsidP="00C35546">
            <w:pPr>
              <w:pStyle w:val="BasistekstSURF"/>
              <w:rPr>
                <w:rFonts w:ascii="Verdana" w:hAnsi="Verdana"/>
                <w:sz w:val="18"/>
              </w:rPr>
            </w:pPr>
          </w:p>
        </w:tc>
        <w:tc>
          <w:tcPr>
            <w:tcW w:w="2166" w:type="dxa"/>
          </w:tcPr>
          <w:p w14:paraId="045F58AA" w14:textId="77777777" w:rsidR="00BD17A8" w:rsidRPr="00BD17A8" w:rsidRDefault="00BD17A8" w:rsidP="00C35546">
            <w:pPr>
              <w:pStyle w:val="BasistekstSURF"/>
              <w:rPr>
                <w:rFonts w:ascii="Verdana" w:hAnsi="Verdana"/>
                <w:sz w:val="18"/>
              </w:rPr>
            </w:pPr>
          </w:p>
        </w:tc>
        <w:tc>
          <w:tcPr>
            <w:tcW w:w="2166" w:type="dxa"/>
          </w:tcPr>
          <w:p w14:paraId="58D915F2" w14:textId="77777777" w:rsidR="00BD17A8" w:rsidRPr="00BD17A8" w:rsidRDefault="00BD17A8" w:rsidP="00C35546">
            <w:pPr>
              <w:pStyle w:val="BasistekstSURF"/>
              <w:rPr>
                <w:rFonts w:ascii="Verdana" w:hAnsi="Verdana"/>
                <w:sz w:val="18"/>
              </w:rPr>
            </w:pPr>
          </w:p>
        </w:tc>
        <w:tc>
          <w:tcPr>
            <w:tcW w:w="2166" w:type="dxa"/>
          </w:tcPr>
          <w:p w14:paraId="1B2BDADB" w14:textId="77777777" w:rsidR="00BD17A8" w:rsidRPr="00BD17A8" w:rsidRDefault="00BD17A8" w:rsidP="00C35546">
            <w:pPr>
              <w:pStyle w:val="BasistekstSURF"/>
              <w:rPr>
                <w:rFonts w:ascii="Verdana" w:hAnsi="Verdana"/>
                <w:sz w:val="18"/>
              </w:rPr>
            </w:pPr>
          </w:p>
        </w:tc>
      </w:tr>
      <w:tr w:rsidR="00BD17A8" w:rsidRPr="00BD17A8" w14:paraId="0FBFF318" w14:textId="77777777" w:rsidTr="00C35546">
        <w:tc>
          <w:tcPr>
            <w:tcW w:w="2166" w:type="dxa"/>
          </w:tcPr>
          <w:p w14:paraId="1725EC69" w14:textId="77777777" w:rsidR="00BD17A8" w:rsidRPr="00BD17A8" w:rsidRDefault="00BD17A8" w:rsidP="00C35546">
            <w:pPr>
              <w:pStyle w:val="BasistekstSURF"/>
              <w:rPr>
                <w:rFonts w:ascii="Verdana" w:hAnsi="Verdana"/>
                <w:sz w:val="18"/>
              </w:rPr>
            </w:pPr>
          </w:p>
        </w:tc>
        <w:tc>
          <w:tcPr>
            <w:tcW w:w="2166" w:type="dxa"/>
          </w:tcPr>
          <w:p w14:paraId="24EB3969" w14:textId="77777777" w:rsidR="00BD17A8" w:rsidRPr="00BD17A8" w:rsidRDefault="00BD17A8" w:rsidP="00C35546">
            <w:pPr>
              <w:pStyle w:val="BasistekstSURF"/>
              <w:rPr>
                <w:rFonts w:ascii="Verdana" w:hAnsi="Verdana"/>
                <w:sz w:val="18"/>
              </w:rPr>
            </w:pPr>
          </w:p>
        </w:tc>
        <w:tc>
          <w:tcPr>
            <w:tcW w:w="2166" w:type="dxa"/>
          </w:tcPr>
          <w:p w14:paraId="6F062CA3" w14:textId="77777777" w:rsidR="00BD17A8" w:rsidRPr="00BD17A8" w:rsidRDefault="00BD17A8" w:rsidP="00C35546">
            <w:pPr>
              <w:pStyle w:val="BasistekstSURF"/>
              <w:rPr>
                <w:rFonts w:ascii="Verdana" w:hAnsi="Verdana"/>
                <w:sz w:val="18"/>
              </w:rPr>
            </w:pPr>
          </w:p>
        </w:tc>
        <w:tc>
          <w:tcPr>
            <w:tcW w:w="2166" w:type="dxa"/>
          </w:tcPr>
          <w:p w14:paraId="5AEB4B98" w14:textId="77777777" w:rsidR="00BD17A8" w:rsidRPr="00BD17A8" w:rsidRDefault="00BD17A8" w:rsidP="00C35546">
            <w:pPr>
              <w:pStyle w:val="BasistekstSURF"/>
              <w:rPr>
                <w:rFonts w:ascii="Verdana" w:hAnsi="Verdana"/>
                <w:sz w:val="18"/>
              </w:rPr>
            </w:pPr>
          </w:p>
        </w:tc>
      </w:tr>
      <w:tr w:rsidR="00BD17A8" w:rsidRPr="00BD17A8" w14:paraId="4931C921" w14:textId="77777777" w:rsidTr="00C35546">
        <w:tc>
          <w:tcPr>
            <w:tcW w:w="2166" w:type="dxa"/>
          </w:tcPr>
          <w:p w14:paraId="51DD9046" w14:textId="77777777" w:rsidR="00BD17A8" w:rsidRPr="00BD17A8" w:rsidRDefault="00BD17A8" w:rsidP="00C35546">
            <w:pPr>
              <w:pStyle w:val="BasistekstSURF"/>
              <w:rPr>
                <w:rFonts w:ascii="Verdana" w:hAnsi="Verdana"/>
                <w:sz w:val="18"/>
              </w:rPr>
            </w:pPr>
          </w:p>
        </w:tc>
        <w:tc>
          <w:tcPr>
            <w:tcW w:w="2166" w:type="dxa"/>
          </w:tcPr>
          <w:p w14:paraId="3BF49BE1" w14:textId="77777777" w:rsidR="00BD17A8" w:rsidRPr="00BD17A8" w:rsidRDefault="00BD17A8" w:rsidP="00C35546">
            <w:pPr>
              <w:pStyle w:val="BasistekstSURF"/>
              <w:rPr>
                <w:rFonts w:ascii="Verdana" w:hAnsi="Verdana"/>
                <w:sz w:val="18"/>
              </w:rPr>
            </w:pPr>
          </w:p>
        </w:tc>
        <w:tc>
          <w:tcPr>
            <w:tcW w:w="2166" w:type="dxa"/>
          </w:tcPr>
          <w:p w14:paraId="320CE766" w14:textId="77777777" w:rsidR="00BD17A8" w:rsidRPr="00BD17A8" w:rsidRDefault="00BD17A8" w:rsidP="00C35546">
            <w:pPr>
              <w:pStyle w:val="BasistekstSURF"/>
              <w:rPr>
                <w:rFonts w:ascii="Verdana" w:hAnsi="Verdana"/>
                <w:sz w:val="18"/>
              </w:rPr>
            </w:pPr>
          </w:p>
        </w:tc>
        <w:tc>
          <w:tcPr>
            <w:tcW w:w="2166" w:type="dxa"/>
          </w:tcPr>
          <w:p w14:paraId="3415F3AB" w14:textId="77777777" w:rsidR="00BD17A8" w:rsidRPr="00BD17A8" w:rsidRDefault="00BD17A8" w:rsidP="00C35546">
            <w:pPr>
              <w:pStyle w:val="BasistekstSURF"/>
              <w:rPr>
                <w:rFonts w:ascii="Verdana" w:hAnsi="Verdana"/>
                <w:sz w:val="18"/>
              </w:rPr>
            </w:pPr>
          </w:p>
        </w:tc>
      </w:tr>
    </w:tbl>
    <w:p w14:paraId="15FDC0F2" w14:textId="77777777" w:rsidR="00BD17A8" w:rsidRPr="00BD17A8" w:rsidRDefault="00BD17A8" w:rsidP="00BD17A8">
      <w:pPr>
        <w:pStyle w:val="BasistekstSURF"/>
        <w:rPr>
          <w:rFonts w:ascii="Verdana" w:hAnsi="Verdana"/>
          <w:sz w:val="18"/>
        </w:rPr>
      </w:pPr>
    </w:p>
    <w:p w14:paraId="42DFC21B" w14:textId="77777777" w:rsidR="00BD17A8" w:rsidRPr="00BD17A8" w:rsidRDefault="00BD17A8" w:rsidP="00BD17A8">
      <w:pPr>
        <w:pStyle w:val="BasistekstSURF"/>
        <w:rPr>
          <w:rFonts w:ascii="Verdana" w:hAnsi="Verdana"/>
          <w:b/>
          <w:bCs/>
          <w:sz w:val="18"/>
        </w:rPr>
      </w:pPr>
      <w:r w:rsidRPr="00BD17A8">
        <w:rPr>
          <w:rFonts w:ascii="Verdana" w:hAnsi="Verdana"/>
          <w:b/>
          <w:bCs/>
          <w:sz w:val="18"/>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BD17A8" w:rsidRPr="00BD17A8" w14:paraId="0C3D8C35" w14:textId="77777777" w:rsidTr="00C35546">
        <w:tc>
          <w:tcPr>
            <w:tcW w:w="3539" w:type="dxa"/>
          </w:tcPr>
          <w:p w14:paraId="1D265682" w14:textId="77777777" w:rsidR="00BD17A8" w:rsidRPr="00BD17A8" w:rsidRDefault="00BD17A8" w:rsidP="00C35546">
            <w:pPr>
              <w:pStyle w:val="BasistekstSURF"/>
              <w:rPr>
                <w:rFonts w:ascii="Verdana" w:hAnsi="Verdana"/>
                <w:b/>
                <w:bCs/>
                <w:sz w:val="18"/>
              </w:rPr>
            </w:pPr>
            <w:r w:rsidRPr="00BD17A8">
              <w:rPr>
                <w:rFonts w:ascii="Verdana" w:hAnsi="Verdana"/>
                <w:b/>
                <w:bCs/>
                <w:sz w:val="18"/>
              </w:rPr>
              <w:t>Naam</w:t>
            </w:r>
          </w:p>
        </w:tc>
        <w:tc>
          <w:tcPr>
            <w:tcW w:w="1701" w:type="dxa"/>
          </w:tcPr>
          <w:p w14:paraId="62D184C1" w14:textId="77777777" w:rsidR="00BD17A8" w:rsidRPr="00BD17A8" w:rsidRDefault="00BD17A8" w:rsidP="00C35546">
            <w:pPr>
              <w:pStyle w:val="BasistekstSURF"/>
              <w:rPr>
                <w:rFonts w:ascii="Verdana" w:hAnsi="Verdana"/>
                <w:b/>
                <w:bCs/>
                <w:sz w:val="18"/>
              </w:rPr>
            </w:pPr>
            <w:r w:rsidRPr="00BD17A8">
              <w:rPr>
                <w:rFonts w:ascii="Verdana" w:hAnsi="Verdana"/>
                <w:b/>
                <w:bCs/>
                <w:sz w:val="18"/>
              </w:rPr>
              <w:t>Bovenliggend</w:t>
            </w:r>
          </w:p>
        </w:tc>
        <w:tc>
          <w:tcPr>
            <w:tcW w:w="1701" w:type="dxa"/>
          </w:tcPr>
          <w:p w14:paraId="1ADEBD8D" w14:textId="77777777" w:rsidR="00BD17A8" w:rsidRPr="00BD17A8" w:rsidRDefault="00BD17A8" w:rsidP="00C35546">
            <w:pPr>
              <w:pStyle w:val="BasistekstSURF"/>
              <w:rPr>
                <w:rFonts w:ascii="Verdana" w:hAnsi="Verdana"/>
                <w:b/>
                <w:bCs/>
                <w:sz w:val="18"/>
              </w:rPr>
            </w:pPr>
            <w:r w:rsidRPr="00BD17A8">
              <w:rPr>
                <w:rFonts w:ascii="Verdana" w:hAnsi="Verdana"/>
                <w:b/>
                <w:bCs/>
                <w:sz w:val="18"/>
              </w:rPr>
              <w:t>Gelijk niveau</w:t>
            </w:r>
          </w:p>
        </w:tc>
        <w:tc>
          <w:tcPr>
            <w:tcW w:w="1701" w:type="dxa"/>
          </w:tcPr>
          <w:p w14:paraId="6E1A911A" w14:textId="77777777" w:rsidR="00BD17A8" w:rsidRPr="00BD17A8" w:rsidRDefault="00BD17A8" w:rsidP="00C35546">
            <w:pPr>
              <w:pStyle w:val="BasistekstSURF"/>
              <w:rPr>
                <w:rFonts w:ascii="Verdana" w:hAnsi="Verdana"/>
                <w:b/>
                <w:bCs/>
                <w:sz w:val="18"/>
              </w:rPr>
            </w:pPr>
            <w:r w:rsidRPr="00BD17A8">
              <w:rPr>
                <w:rFonts w:ascii="Verdana" w:hAnsi="Verdana"/>
                <w:b/>
                <w:bCs/>
                <w:sz w:val="18"/>
              </w:rPr>
              <w:t>Onderliggend</w:t>
            </w:r>
          </w:p>
        </w:tc>
      </w:tr>
      <w:tr w:rsidR="00BD17A8" w:rsidRPr="00BD17A8" w14:paraId="7128FE19" w14:textId="77777777" w:rsidTr="00C35546">
        <w:tc>
          <w:tcPr>
            <w:tcW w:w="3539" w:type="dxa"/>
          </w:tcPr>
          <w:p w14:paraId="3038872D" w14:textId="77777777" w:rsidR="00BD17A8" w:rsidRPr="00BD17A8" w:rsidRDefault="00BD17A8" w:rsidP="00C35546">
            <w:pPr>
              <w:pStyle w:val="BasistekstSURF"/>
              <w:rPr>
                <w:rFonts w:ascii="Verdana" w:hAnsi="Verdana"/>
                <w:sz w:val="18"/>
                <w:highlight w:val="yellow"/>
              </w:rPr>
            </w:pPr>
          </w:p>
        </w:tc>
        <w:tc>
          <w:tcPr>
            <w:tcW w:w="1701" w:type="dxa"/>
          </w:tcPr>
          <w:p w14:paraId="03A68C7D" w14:textId="77777777" w:rsidR="00BD17A8" w:rsidRPr="00BD17A8" w:rsidRDefault="00BD17A8" w:rsidP="00C35546">
            <w:pPr>
              <w:pStyle w:val="BasistekstSURF"/>
              <w:jc w:val="center"/>
              <w:rPr>
                <w:rFonts w:ascii="Verdana" w:hAnsi="Verdana"/>
                <w:sz w:val="18"/>
              </w:rPr>
            </w:pPr>
          </w:p>
        </w:tc>
        <w:tc>
          <w:tcPr>
            <w:tcW w:w="1701" w:type="dxa"/>
          </w:tcPr>
          <w:p w14:paraId="2768414C" w14:textId="77777777" w:rsidR="00BD17A8" w:rsidRPr="00BD17A8" w:rsidRDefault="00BD17A8" w:rsidP="00C35546">
            <w:pPr>
              <w:pStyle w:val="BasistekstSURF"/>
              <w:jc w:val="center"/>
              <w:rPr>
                <w:rFonts w:ascii="Verdana" w:hAnsi="Verdana"/>
                <w:sz w:val="18"/>
              </w:rPr>
            </w:pPr>
          </w:p>
        </w:tc>
        <w:tc>
          <w:tcPr>
            <w:tcW w:w="1701" w:type="dxa"/>
          </w:tcPr>
          <w:p w14:paraId="659DC8B0" w14:textId="77777777" w:rsidR="00BD17A8" w:rsidRPr="00BD17A8" w:rsidRDefault="00BD17A8" w:rsidP="00C35546">
            <w:pPr>
              <w:pStyle w:val="BasistekstSURF"/>
              <w:jc w:val="center"/>
              <w:rPr>
                <w:rFonts w:ascii="Verdana" w:hAnsi="Verdana"/>
                <w:sz w:val="18"/>
              </w:rPr>
            </w:pPr>
          </w:p>
        </w:tc>
      </w:tr>
      <w:tr w:rsidR="00BD17A8" w:rsidRPr="00BD17A8" w14:paraId="0943E8E0" w14:textId="77777777" w:rsidTr="00C35546">
        <w:tc>
          <w:tcPr>
            <w:tcW w:w="3539" w:type="dxa"/>
          </w:tcPr>
          <w:p w14:paraId="4CA8F014" w14:textId="77777777" w:rsidR="00BD17A8" w:rsidRPr="00BD17A8" w:rsidRDefault="00BD17A8" w:rsidP="00C35546">
            <w:pPr>
              <w:pStyle w:val="BasistekstSURF"/>
              <w:rPr>
                <w:rFonts w:ascii="Verdana" w:hAnsi="Verdana"/>
                <w:sz w:val="18"/>
                <w:highlight w:val="yellow"/>
              </w:rPr>
            </w:pPr>
          </w:p>
        </w:tc>
        <w:tc>
          <w:tcPr>
            <w:tcW w:w="1701" w:type="dxa"/>
          </w:tcPr>
          <w:p w14:paraId="080F17CB" w14:textId="77777777" w:rsidR="00BD17A8" w:rsidRPr="00BD17A8" w:rsidRDefault="00BD17A8" w:rsidP="00C35546">
            <w:pPr>
              <w:pStyle w:val="BasistekstSURF"/>
              <w:jc w:val="center"/>
              <w:rPr>
                <w:rFonts w:ascii="Verdana" w:hAnsi="Verdana"/>
                <w:sz w:val="18"/>
              </w:rPr>
            </w:pPr>
          </w:p>
        </w:tc>
        <w:tc>
          <w:tcPr>
            <w:tcW w:w="1701" w:type="dxa"/>
          </w:tcPr>
          <w:p w14:paraId="46108922" w14:textId="77777777" w:rsidR="00BD17A8" w:rsidRPr="00BD17A8" w:rsidRDefault="00BD17A8" w:rsidP="00C35546">
            <w:pPr>
              <w:pStyle w:val="BasistekstSURF"/>
              <w:jc w:val="center"/>
              <w:rPr>
                <w:rFonts w:ascii="Verdana" w:hAnsi="Verdana"/>
                <w:sz w:val="18"/>
              </w:rPr>
            </w:pPr>
          </w:p>
        </w:tc>
        <w:tc>
          <w:tcPr>
            <w:tcW w:w="1701" w:type="dxa"/>
          </w:tcPr>
          <w:p w14:paraId="0369B4A6" w14:textId="77777777" w:rsidR="00BD17A8" w:rsidRPr="00BD17A8" w:rsidRDefault="00BD17A8" w:rsidP="00C35546">
            <w:pPr>
              <w:pStyle w:val="BasistekstSURF"/>
              <w:jc w:val="center"/>
              <w:rPr>
                <w:rFonts w:ascii="Verdana" w:hAnsi="Verdana"/>
                <w:sz w:val="18"/>
              </w:rPr>
            </w:pPr>
          </w:p>
        </w:tc>
      </w:tr>
      <w:tr w:rsidR="00BD17A8" w:rsidRPr="00BD17A8" w14:paraId="45B136C7" w14:textId="77777777" w:rsidTr="00C35546">
        <w:tc>
          <w:tcPr>
            <w:tcW w:w="3539" w:type="dxa"/>
          </w:tcPr>
          <w:p w14:paraId="0D497F11" w14:textId="77777777" w:rsidR="00BD17A8" w:rsidRPr="00BD17A8" w:rsidRDefault="00BD17A8" w:rsidP="00C35546">
            <w:pPr>
              <w:pStyle w:val="BasistekstSURF"/>
              <w:rPr>
                <w:rFonts w:ascii="Verdana" w:hAnsi="Verdana"/>
                <w:sz w:val="18"/>
                <w:highlight w:val="yellow"/>
              </w:rPr>
            </w:pPr>
          </w:p>
        </w:tc>
        <w:tc>
          <w:tcPr>
            <w:tcW w:w="1701" w:type="dxa"/>
          </w:tcPr>
          <w:p w14:paraId="579C70A9" w14:textId="77777777" w:rsidR="00BD17A8" w:rsidRPr="00BD17A8" w:rsidRDefault="00BD17A8" w:rsidP="00C35546">
            <w:pPr>
              <w:pStyle w:val="BasistekstSURF"/>
              <w:jc w:val="center"/>
              <w:rPr>
                <w:rFonts w:ascii="Verdana" w:hAnsi="Verdana"/>
                <w:sz w:val="18"/>
              </w:rPr>
            </w:pPr>
          </w:p>
        </w:tc>
        <w:tc>
          <w:tcPr>
            <w:tcW w:w="1701" w:type="dxa"/>
          </w:tcPr>
          <w:p w14:paraId="279AFA28" w14:textId="77777777" w:rsidR="00BD17A8" w:rsidRPr="00BD17A8" w:rsidRDefault="00BD17A8" w:rsidP="00C35546">
            <w:pPr>
              <w:pStyle w:val="BasistekstSURF"/>
              <w:jc w:val="center"/>
              <w:rPr>
                <w:rFonts w:ascii="Verdana" w:hAnsi="Verdana"/>
                <w:sz w:val="18"/>
              </w:rPr>
            </w:pPr>
          </w:p>
        </w:tc>
        <w:tc>
          <w:tcPr>
            <w:tcW w:w="1701" w:type="dxa"/>
          </w:tcPr>
          <w:p w14:paraId="7F7BA68C" w14:textId="77777777" w:rsidR="00BD17A8" w:rsidRPr="00BD17A8" w:rsidRDefault="00BD17A8" w:rsidP="00C35546">
            <w:pPr>
              <w:pStyle w:val="BasistekstSURF"/>
              <w:rPr>
                <w:rFonts w:ascii="Verdana" w:hAnsi="Verdana"/>
                <w:sz w:val="18"/>
              </w:rPr>
            </w:pPr>
          </w:p>
        </w:tc>
      </w:tr>
      <w:tr w:rsidR="00BD17A8" w:rsidRPr="00BD17A8" w14:paraId="522D6B04" w14:textId="77777777" w:rsidTr="00C35546">
        <w:tc>
          <w:tcPr>
            <w:tcW w:w="3539" w:type="dxa"/>
          </w:tcPr>
          <w:p w14:paraId="3A8F5C1E" w14:textId="77777777" w:rsidR="00BD17A8" w:rsidRPr="00BD17A8" w:rsidRDefault="00BD17A8" w:rsidP="00C35546">
            <w:pPr>
              <w:pStyle w:val="BasistekstSURF"/>
              <w:rPr>
                <w:rFonts w:ascii="Verdana" w:hAnsi="Verdana"/>
                <w:sz w:val="18"/>
                <w:highlight w:val="yellow"/>
              </w:rPr>
            </w:pPr>
          </w:p>
        </w:tc>
        <w:tc>
          <w:tcPr>
            <w:tcW w:w="1701" w:type="dxa"/>
          </w:tcPr>
          <w:p w14:paraId="28CDACFD" w14:textId="77777777" w:rsidR="00BD17A8" w:rsidRPr="00BD17A8" w:rsidRDefault="00BD17A8" w:rsidP="00C35546">
            <w:pPr>
              <w:pStyle w:val="BasistekstSURF"/>
              <w:jc w:val="center"/>
              <w:rPr>
                <w:rFonts w:ascii="Verdana" w:hAnsi="Verdana"/>
                <w:sz w:val="18"/>
              </w:rPr>
            </w:pPr>
          </w:p>
        </w:tc>
        <w:tc>
          <w:tcPr>
            <w:tcW w:w="1701" w:type="dxa"/>
          </w:tcPr>
          <w:p w14:paraId="75722153" w14:textId="77777777" w:rsidR="00BD17A8" w:rsidRPr="00BD17A8" w:rsidRDefault="00BD17A8" w:rsidP="00C35546">
            <w:pPr>
              <w:pStyle w:val="BasistekstSURF"/>
              <w:jc w:val="center"/>
              <w:rPr>
                <w:rFonts w:ascii="Verdana" w:hAnsi="Verdana"/>
                <w:sz w:val="18"/>
              </w:rPr>
            </w:pPr>
          </w:p>
        </w:tc>
        <w:tc>
          <w:tcPr>
            <w:tcW w:w="1701" w:type="dxa"/>
          </w:tcPr>
          <w:p w14:paraId="36756EEE" w14:textId="77777777" w:rsidR="00BD17A8" w:rsidRPr="00BD17A8" w:rsidRDefault="00BD17A8" w:rsidP="00C35546">
            <w:pPr>
              <w:pStyle w:val="BasistekstSURF"/>
              <w:jc w:val="center"/>
              <w:rPr>
                <w:rFonts w:ascii="Verdana" w:hAnsi="Verdana"/>
                <w:sz w:val="18"/>
              </w:rPr>
            </w:pPr>
          </w:p>
        </w:tc>
      </w:tr>
      <w:bookmarkEnd w:id="8"/>
    </w:tbl>
    <w:p w14:paraId="336F4807" w14:textId="77777777" w:rsidR="00BD17A8" w:rsidRPr="00BD17A8" w:rsidRDefault="00BD17A8" w:rsidP="00BD17A8">
      <w:pPr>
        <w:pStyle w:val="BasistekstSURF"/>
        <w:rPr>
          <w:rFonts w:ascii="Verdana" w:hAnsi="Verdana"/>
          <w:sz w:val="18"/>
        </w:rPr>
      </w:pPr>
    </w:p>
    <w:p w14:paraId="58E27A62" w14:textId="77777777" w:rsidR="00BD17A8" w:rsidRPr="00BD17A8" w:rsidRDefault="00BD17A8" w:rsidP="00BD17A8">
      <w:pPr>
        <w:pStyle w:val="BasistekstSURF"/>
        <w:rPr>
          <w:rFonts w:ascii="Verdana" w:hAnsi="Verdana"/>
          <w:sz w:val="18"/>
        </w:rPr>
      </w:pPr>
    </w:p>
    <w:p w14:paraId="037DF2E6" w14:textId="77777777" w:rsidR="00BD17A8" w:rsidRPr="00BD17A8" w:rsidRDefault="00BD17A8" w:rsidP="00BD17A8">
      <w:pPr>
        <w:pStyle w:val="BasistekstSURF"/>
        <w:rPr>
          <w:rFonts w:ascii="Verdana" w:hAnsi="Verdana"/>
          <w:b/>
          <w:bCs/>
          <w:sz w:val="18"/>
        </w:rPr>
      </w:pPr>
      <w:r w:rsidRPr="00BD17A8">
        <w:rPr>
          <w:rFonts w:ascii="Verdana" w:hAnsi="Verdana"/>
          <w:b/>
          <w:bCs/>
          <w:sz w:val="18"/>
        </w:rPr>
        <w:br w:type="page"/>
      </w:r>
    </w:p>
    <w:p w14:paraId="11DC073F" w14:textId="77777777" w:rsidR="00BD17A8" w:rsidRPr="00BD17A8" w:rsidRDefault="00BD17A8" w:rsidP="00BD17A8">
      <w:pPr>
        <w:pStyle w:val="KopinhoudsopgaveSURF"/>
        <w:rPr>
          <w:rFonts w:ascii="Verdana" w:hAnsi="Verdana"/>
          <w:sz w:val="18"/>
        </w:rPr>
      </w:pPr>
      <w:r w:rsidRPr="00BD17A8">
        <w:rPr>
          <w:rFonts w:ascii="Verdana" w:hAnsi="Verdana"/>
          <w:sz w:val="18"/>
        </w:rP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BD17A8" w:rsidRPr="00BD17A8" w14:paraId="2DB7F49F" w14:textId="77777777" w:rsidTr="00C35546">
        <w:tc>
          <w:tcPr>
            <w:tcW w:w="9524" w:type="dxa"/>
            <w:shd w:val="clear" w:color="auto" w:fill="auto"/>
          </w:tcPr>
          <w:p w14:paraId="08A5C7A8" w14:textId="5E58EE9B" w:rsidR="00CB5B24" w:rsidRDefault="00BD17A8" w:rsidP="00B504FC">
            <w:pPr>
              <w:pStyle w:val="Inhopg1"/>
              <w:tabs>
                <w:tab w:val="right" w:leader="dot" w:pos="9062"/>
              </w:tabs>
              <w:rPr>
                <w:rFonts w:asciiTheme="minorHAnsi" w:eastAsiaTheme="minorEastAsia" w:hAnsiTheme="minorHAnsi"/>
                <w:noProof/>
                <w:kern w:val="2"/>
                <w:sz w:val="24"/>
                <w:szCs w:val="24"/>
                <w:lang w:eastAsia="nl-NL"/>
                <w14:ligatures w14:val="standardContextual"/>
              </w:rPr>
            </w:pPr>
            <w:r w:rsidRPr="00BD17A8">
              <w:rPr>
                <w:b/>
                <w:color w:val="A5A5A5" w:themeColor="accent3"/>
              </w:rPr>
              <w:fldChar w:fldCharType="begin"/>
            </w:r>
            <w:r w:rsidRPr="00BD17A8">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sidRPr="00BD17A8">
              <w:rPr>
                <w:b/>
                <w:color w:val="A5A5A5" w:themeColor="accent3"/>
              </w:rPr>
              <w:fldChar w:fldCharType="separate"/>
            </w:r>
          </w:p>
          <w:p w14:paraId="5AE93300" w14:textId="33B73021" w:rsidR="00CB5B24" w:rsidRDefault="00CB5B24">
            <w:pPr>
              <w:pStyle w:val="Inhopg1"/>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66" w:history="1">
              <w:r w:rsidRPr="00D272EB">
                <w:rPr>
                  <w:rStyle w:val="Hyperlink"/>
                  <w:noProof/>
                </w:rPr>
                <w:t>1.</w:t>
              </w:r>
              <w:r>
                <w:rPr>
                  <w:rFonts w:asciiTheme="minorHAnsi" w:eastAsiaTheme="minorEastAsia" w:hAnsiTheme="minorHAnsi"/>
                  <w:noProof/>
                  <w:kern w:val="2"/>
                  <w:sz w:val="24"/>
                  <w:szCs w:val="24"/>
                  <w:lang w:eastAsia="nl-NL"/>
                  <w14:ligatures w14:val="standardContextual"/>
                </w:rPr>
                <w:tab/>
              </w:r>
              <w:r w:rsidRPr="00D272EB">
                <w:rPr>
                  <w:rStyle w:val="Hyperlink"/>
                  <w:noProof/>
                </w:rPr>
                <w:t>Dossier Afspraken en Procedures</w:t>
              </w:r>
              <w:r>
                <w:rPr>
                  <w:noProof/>
                  <w:webHidden/>
                </w:rPr>
                <w:tab/>
              </w:r>
              <w:r>
                <w:rPr>
                  <w:noProof/>
                  <w:webHidden/>
                </w:rPr>
                <w:fldChar w:fldCharType="begin"/>
              </w:r>
              <w:r>
                <w:rPr>
                  <w:noProof/>
                  <w:webHidden/>
                </w:rPr>
                <w:instrText xml:space="preserve"> PAGEREF _Toc213100466 \h </w:instrText>
              </w:r>
              <w:r>
                <w:rPr>
                  <w:noProof/>
                  <w:webHidden/>
                </w:rPr>
              </w:r>
              <w:r>
                <w:rPr>
                  <w:noProof/>
                  <w:webHidden/>
                </w:rPr>
                <w:fldChar w:fldCharType="separate"/>
              </w:r>
              <w:r>
                <w:rPr>
                  <w:noProof/>
                  <w:webHidden/>
                </w:rPr>
                <w:t>4</w:t>
              </w:r>
              <w:r>
                <w:rPr>
                  <w:noProof/>
                  <w:webHidden/>
                </w:rPr>
                <w:fldChar w:fldCharType="end"/>
              </w:r>
            </w:hyperlink>
          </w:p>
          <w:p w14:paraId="3F565EF7" w14:textId="33238355"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67" w:history="1">
              <w:r w:rsidRPr="00D272EB">
                <w:rPr>
                  <w:rStyle w:val="Hyperlink"/>
                  <w:noProof/>
                </w:rPr>
                <w:t>1.1.</w:t>
              </w:r>
              <w:r>
                <w:rPr>
                  <w:rFonts w:asciiTheme="minorHAnsi" w:eastAsiaTheme="minorEastAsia" w:hAnsiTheme="minorHAnsi"/>
                  <w:noProof/>
                  <w:kern w:val="2"/>
                  <w:sz w:val="24"/>
                  <w:szCs w:val="24"/>
                  <w:lang w:eastAsia="nl-NL"/>
                  <w14:ligatures w14:val="standardContextual"/>
                </w:rPr>
                <w:tab/>
              </w:r>
              <w:r w:rsidRPr="00D272EB">
                <w:rPr>
                  <w:rStyle w:val="Hyperlink"/>
                  <w:noProof/>
                </w:rPr>
                <w:t>Doel en positionering DAP</w:t>
              </w:r>
              <w:r>
                <w:rPr>
                  <w:noProof/>
                  <w:webHidden/>
                </w:rPr>
                <w:tab/>
              </w:r>
              <w:r>
                <w:rPr>
                  <w:noProof/>
                  <w:webHidden/>
                </w:rPr>
                <w:fldChar w:fldCharType="begin"/>
              </w:r>
              <w:r>
                <w:rPr>
                  <w:noProof/>
                  <w:webHidden/>
                </w:rPr>
                <w:instrText xml:space="preserve"> PAGEREF _Toc213100467 \h </w:instrText>
              </w:r>
              <w:r>
                <w:rPr>
                  <w:noProof/>
                  <w:webHidden/>
                </w:rPr>
              </w:r>
              <w:r>
                <w:rPr>
                  <w:noProof/>
                  <w:webHidden/>
                </w:rPr>
                <w:fldChar w:fldCharType="separate"/>
              </w:r>
              <w:r>
                <w:rPr>
                  <w:noProof/>
                  <w:webHidden/>
                </w:rPr>
                <w:t>4</w:t>
              </w:r>
              <w:r>
                <w:rPr>
                  <w:noProof/>
                  <w:webHidden/>
                </w:rPr>
                <w:fldChar w:fldCharType="end"/>
              </w:r>
            </w:hyperlink>
          </w:p>
          <w:p w14:paraId="6F860D02" w14:textId="4A11C25B"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68" w:history="1">
              <w:r w:rsidRPr="00D272EB">
                <w:rPr>
                  <w:rStyle w:val="Hyperlink"/>
                  <w:noProof/>
                </w:rPr>
                <w:t>1.2.</w:t>
              </w:r>
              <w:r>
                <w:rPr>
                  <w:rFonts w:asciiTheme="minorHAnsi" w:eastAsiaTheme="minorEastAsia" w:hAnsiTheme="minorHAnsi"/>
                  <w:noProof/>
                  <w:kern w:val="2"/>
                  <w:sz w:val="24"/>
                  <w:szCs w:val="24"/>
                  <w:lang w:eastAsia="nl-NL"/>
                  <w14:ligatures w14:val="standardContextual"/>
                </w:rPr>
                <w:tab/>
              </w:r>
              <w:r w:rsidRPr="00D272EB">
                <w:rPr>
                  <w:rStyle w:val="Hyperlink"/>
                  <w:noProof/>
                </w:rPr>
                <w:t>Referenties</w:t>
              </w:r>
              <w:r>
                <w:rPr>
                  <w:noProof/>
                  <w:webHidden/>
                </w:rPr>
                <w:tab/>
              </w:r>
              <w:r>
                <w:rPr>
                  <w:noProof/>
                  <w:webHidden/>
                </w:rPr>
                <w:fldChar w:fldCharType="begin"/>
              </w:r>
              <w:r>
                <w:rPr>
                  <w:noProof/>
                  <w:webHidden/>
                </w:rPr>
                <w:instrText xml:space="preserve"> PAGEREF _Toc213100468 \h </w:instrText>
              </w:r>
              <w:r>
                <w:rPr>
                  <w:noProof/>
                  <w:webHidden/>
                </w:rPr>
              </w:r>
              <w:r>
                <w:rPr>
                  <w:noProof/>
                  <w:webHidden/>
                </w:rPr>
                <w:fldChar w:fldCharType="separate"/>
              </w:r>
              <w:r>
                <w:rPr>
                  <w:noProof/>
                  <w:webHidden/>
                </w:rPr>
                <w:t>4</w:t>
              </w:r>
              <w:r>
                <w:rPr>
                  <w:noProof/>
                  <w:webHidden/>
                </w:rPr>
                <w:fldChar w:fldCharType="end"/>
              </w:r>
            </w:hyperlink>
          </w:p>
          <w:p w14:paraId="04ADF96B" w14:textId="30630804"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69" w:history="1">
              <w:r w:rsidRPr="00D272EB">
                <w:rPr>
                  <w:rStyle w:val="Hyperlink"/>
                  <w:noProof/>
                </w:rPr>
                <w:t>1.3.</w:t>
              </w:r>
              <w:r>
                <w:rPr>
                  <w:rFonts w:asciiTheme="minorHAnsi" w:eastAsiaTheme="minorEastAsia" w:hAnsiTheme="minorHAnsi"/>
                  <w:noProof/>
                  <w:kern w:val="2"/>
                  <w:sz w:val="24"/>
                  <w:szCs w:val="24"/>
                  <w:lang w:eastAsia="nl-NL"/>
                  <w14:ligatures w14:val="standardContextual"/>
                </w:rPr>
                <w:tab/>
              </w:r>
              <w:r w:rsidRPr="00D272EB">
                <w:rPr>
                  <w:rStyle w:val="Hyperlink"/>
                  <w:noProof/>
                </w:rPr>
                <w:t>Beheer DAP</w:t>
              </w:r>
              <w:r>
                <w:rPr>
                  <w:noProof/>
                  <w:webHidden/>
                </w:rPr>
                <w:tab/>
              </w:r>
              <w:r>
                <w:rPr>
                  <w:noProof/>
                  <w:webHidden/>
                </w:rPr>
                <w:fldChar w:fldCharType="begin"/>
              </w:r>
              <w:r>
                <w:rPr>
                  <w:noProof/>
                  <w:webHidden/>
                </w:rPr>
                <w:instrText xml:space="preserve"> PAGEREF _Toc213100469 \h </w:instrText>
              </w:r>
              <w:r>
                <w:rPr>
                  <w:noProof/>
                  <w:webHidden/>
                </w:rPr>
              </w:r>
              <w:r>
                <w:rPr>
                  <w:noProof/>
                  <w:webHidden/>
                </w:rPr>
                <w:fldChar w:fldCharType="separate"/>
              </w:r>
              <w:r>
                <w:rPr>
                  <w:noProof/>
                  <w:webHidden/>
                </w:rPr>
                <w:t>4</w:t>
              </w:r>
              <w:r>
                <w:rPr>
                  <w:noProof/>
                  <w:webHidden/>
                </w:rPr>
                <w:fldChar w:fldCharType="end"/>
              </w:r>
            </w:hyperlink>
          </w:p>
          <w:p w14:paraId="214642BB" w14:textId="228E0974"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70" w:history="1">
              <w:r w:rsidRPr="00D272EB">
                <w:rPr>
                  <w:rStyle w:val="Hyperlink"/>
                  <w:noProof/>
                </w:rPr>
                <w:t>1.4.</w:t>
              </w:r>
              <w:r>
                <w:rPr>
                  <w:rFonts w:asciiTheme="minorHAnsi" w:eastAsiaTheme="minorEastAsia" w:hAnsiTheme="minorHAnsi"/>
                  <w:noProof/>
                  <w:kern w:val="2"/>
                  <w:sz w:val="24"/>
                  <w:szCs w:val="24"/>
                  <w:lang w:eastAsia="nl-NL"/>
                  <w14:ligatures w14:val="standardContextual"/>
                </w:rPr>
                <w:tab/>
              </w:r>
              <w:r w:rsidRPr="00D272EB">
                <w:rPr>
                  <w:rStyle w:val="Hyperlink"/>
                  <w:noProof/>
                </w:rPr>
                <w:t>Procedurestappen wijziging DAP</w:t>
              </w:r>
              <w:r>
                <w:rPr>
                  <w:noProof/>
                  <w:webHidden/>
                </w:rPr>
                <w:tab/>
              </w:r>
              <w:r>
                <w:rPr>
                  <w:noProof/>
                  <w:webHidden/>
                </w:rPr>
                <w:fldChar w:fldCharType="begin"/>
              </w:r>
              <w:r>
                <w:rPr>
                  <w:noProof/>
                  <w:webHidden/>
                </w:rPr>
                <w:instrText xml:space="preserve"> PAGEREF _Toc213100470 \h </w:instrText>
              </w:r>
              <w:r>
                <w:rPr>
                  <w:noProof/>
                  <w:webHidden/>
                </w:rPr>
              </w:r>
              <w:r>
                <w:rPr>
                  <w:noProof/>
                  <w:webHidden/>
                </w:rPr>
                <w:fldChar w:fldCharType="separate"/>
              </w:r>
              <w:r>
                <w:rPr>
                  <w:noProof/>
                  <w:webHidden/>
                </w:rPr>
                <w:t>4</w:t>
              </w:r>
              <w:r>
                <w:rPr>
                  <w:noProof/>
                  <w:webHidden/>
                </w:rPr>
                <w:fldChar w:fldCharType="end"/>
              </w:r>
            </w:hyperlink>
          </w:p>
          <w:p w14:paraId="1F7AD701" w14:textId="09B5A684" w:rsidR="00CB5B24" w:rsidRDefault="00CB5B24">
            <w:pPr>
              <w:pStyle w:val="Inhopg1"/>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71" w:history="1">
              <w:r w:rsidRPr="00D272EB">
                <w:rPr>
                  <w:rStyle w:val="Hyperlink"/>
                  <w:noProof/>
                </w:rPr>
                <w:t>2.</w:t>
              </w:r>
              <w:r>
                <w:rPr>
                  <w:rFonts w:asciiTheme="minorHAnsi" w:eastAsiaTheme="minorEastAsia" w:hAnsiTheme="minorHAnsi"/>
                  <w:noProof/>
                  <w:kern w:val="2"/>
                  <w:sz w:val="24"/>
                  <w:szCs w:val="24"/>
                  <w:lang w:eastAsia="nl-NL"/>
                  <w14:ligatures w14:val="standardContextual"/>
                </w:rPr>
                <w:tab/>
              </w:r>
              <w:r w:rsidRPr="00D272EB">
                <w:rPr>
                  <w:rStyle w:val="Hyperlink"/>
                  <w:noProof/>
                </w:rPr>
                <w:t>Afspraken over het servicecenter van Opdrachtnemer</w:t>
              </w:r>
              <w:r>
                <w:rPr>
                  <w:noProof/>
                  <w:webHidden/>
                </w:rPr>
                <w:tab/>
              </w:r>
              <w:r>
                <w:rPr>
                  <w:noProof/>
                  <w:webHidden/>
                </w:rPr>
                <w:fldChar w:fldCharType="begin"/>
              </w:r>
              <w:r>
                <w:rPr>
                  <w:noProof/>
                  <w:webHidden/>
                </w:rPr>
                <w:instrText xml:space="preserve"> PAGEREF _Toc213100471 \h </w:instrText>
              </w:r>
              <w:r>
                <w:rPr>
                  <w:noProof/>
                  <w:webHidden/>
                </w:rPr>
              </w:r>
              <w:r>
                <w:rPr>
                  <w:noProof/>
                  <w:webHidden/>
                </w:rPr>
                <w:fldChar w:fldCharType="separate"/>
              </w:r>
              <w:r>
                <w:rPr>
                  <w:noProof/>
                  <w:webHidden/>
                </w:rPr>
                <w:t>5</w:t>
              </w:r>
              <w:r>
                <w:rPr>
                  <w:noProof/>
                  <w:webHidden/>
                </w:rPr>
                <w:fldChar w:fldCharType="end"/>
              </w:r>
            </w:hyperlink>
          </w:p>
          <w:p w14:paraId="4696F763" w14:textId="30A0FA79"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72" w:history="1">
              <w:r w:rsidRPr="00D272EB">
                <w:rPr>
                  <w:rStyle w:val="Hyperlink"/>
                  <w:noProof/>
                </w:rPr>
                <w:t>2.1.</w:t>
              </w:r>
              <w:r>
                <w:rPr>
                  <w:rFonts w:asciiTheme="minorHAnsi" w:eastAsiaTheme="minorEastAsia" w:hAnsiTheme="minorHAnsi"/>
                  <w:noProof/>
                  <w:kern w:val="2"/>
                  <w:sz w:val="24"/>
                  <w:szCs w:val="24"/>
                  <w:lang w:eastAsia="nl-NL"/>
                  <w14:ligatures w14:val="standardContextual"/>
                </w:rPr>
                <w:tab/>
              </w:r>
              <w:r w:rsidRPr="00D272EB">
                <w:rPr>
                  <w:rStyle w:val="Hyperlink"/>
                  <w:noProof/>
                </w:rPr>
                <w:t>Service window servicecenter</w:t>
              </w:r>
              <w:r>
                <w:rPr>
                  <w:noProof/>
                  <w:webHidden/>
                </w:rPr>
                <w:tab/>
              </w:r>
              <w:r>
                <w:rPr>
                  <w:noProof/>
                  <w:webHidden/>
                </w:rPr>
                <w:fldChar w:fldCharType="begin"/>
              </w:r>
              <w:r>
                <w:rPr>
                  <w:noProof/>
                  <w:webHidden/>
                </w:rPr>
                <w:instrText xml:space="preserve"> PAGEREF _Toc213100472 \h </w:instrText>
              </w:r>
              <w:r>
                <w:rPr>
                  <w:noProof/>
                  <w:webHidden/>
                </w:rPr>
              </w:r>
              <w:r>
                <w:rPr>
                  <w:noProof/>
                  <w:webHidden/>
                </w:rPr>
                <w:fldChar w:fldCharType="separate"/>
              </w:r>
              <w:r>
                <w:rPr>
                  <w:noProof/>
                  <w:webHidden/>
                </w:rPr>
                <w:t>5</w:t>
              </w:r>
              <w:r>
                <w:rPr>
                  <w:noProof/>
                  <w:webHidden/>
                </w:rPr>
                <w:fldChar w:fldCharType="end"/>
              </w:r>
            </w:hyperlink>
          </w:p>
          <w:p w14:paraId="289D6962" w14:textId="44EA9A14"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73" w:history="1">
              <w:r w:rsidRPr="00D272EB">
                <w:rPr>
                  <w:rStyle w:val="Hyperlink"/>
                  <w:noProof/>
                </w:rPr>
                <w:t>2.2.</w:t>
              </w:r>
              <w:r>
                <w:rPr>
                  <w:rFonts w:asciiTheme="minorHAnsi" w:eastAsiaTheme="minorEastAsia" w:hAnsiTheme="minorHAnsi"/>
                  <w:noProof/>
                  <w:kern w:val="2"/>
                  <w:sz w:val="24"/>
                  <w:szCs w:val="24"/>
                  <w:lang w:eastAsia="nl-NL"/>
                  <w14:ligatures w14:val="standardContextual"/>
                </w:rPr>
                <w:tab/>
              </w:r>
              <w:r w:rsidRPr="00D272EB">
                <w:rPr>
                  <w:rStyle w:val="Hyperlink"/>
                  <w:noProof/>
                </w:rPr>
                <w:t>Scope servicecenter</w:t>
              </w:r>
              <w:r>
                <w:rPr>
                  <w:noProof/>
                  <w:webHidden/>
                </w:rPr>
                <w:tab/>
              </w:r>
              <w:r>
                <w:rPr>
                  <w:noProof/>
                  <w:webHidden/>
                </w:rPr>
                <w:fldChar w:fldCharType="begin"/>
              </w:r>
              <w:r>
                <w:rPr>
                  <w:noProof/>
                  <w:webHidden/>
                </w:rPr>
                <w:instrText xml:space="preserve"> PAGEREF _Toc213100473 \h </w:instrText>
              </w:r>
              <w:r>
                <w:rPr>
                  <w:noProof/>
                  <w:webHidden/>
                </w:rPr>
              </w:r>
              <w:r>
                <w:rPr>
                  <w:noProof/>
                  <w:webHidden/>
                </w:rPr>
                <w:fldChar w:fldCharType="separate"/>
              </w:r>
              <w:r>
                <w:rPr>
                  <w:noProof/>
                  <w:webHidden/>
                </w:rPr>
                <w:t>5</w:t>
              </w:r>
              <w:r>
                <w:rPr>
                  <w:noProof/>
                  <w:webHidden/>
                </w:rPr>
                <w:fldChar w:fldCharType="end"/>
              </w:r>
            </w:hyperlink>
          </w:p>
          <w:p w14:paraId="39E094F7" w14:textId="07494368"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74" w:history="1">
              <w:r w:rsidRPr="00D272EB">
                <w:rPr>
                  <w:rStyle w:val="Hyperlink"/>
                  <w:noProof/>
                </w:rPr>
                <w:t>2.3.</w:t>
              </w:r>
              <w:r>
                <w:rPr>
                  <w:rFonts w:asciiTheme="minorHAnsi" w:eastAsiaTheme="minorEastAsia" w:hAnsiTheme="minorHAnsi"/>
                  <w:noProof/>
                  <w:kern w:val="2"/>
                  <w:sz w:val="24"/>
                  <w:szCs w:val="24"/>
                  <w:lang w:eastAsia="nl-NL"/>
                  <w14:ligatures w14:val="standardContextual"/>
                </w:rPr>
                <w:tab/>
              </w:r>
              <w:r w:rsidRPr="00D272EB">
                <w:rPr>
                  <w:rStyle w:val="Hyperlink"/>
                  <w:noProof/>
                </w:rPr>
                <w:t>Service levels servicecenter</w:t>
              </w:r>
              <w:r>
                <w:rPr>
                  <w:noProof/>
                  <w:webHidden/>
                </w:rPr>
                <w:tab/>
              </w:r>
              <w:r>
                <w:rPr>
                  <w:noProof/>
                  <w:webHidden/>
                </w:rPr>
                <w:fldChar w:fldCharType="begin"/>
              </w:r>
              <w:r>
                <w:rPr>
                  <w:noProof/>
                  <w:webHidden/>
                </w:rPr>
                <w:instrText xml:space="preserve"> PAGEREF _Toc213100474 \h </w:instrText>
              </w:r>
              <w:r>
                <w:rPr>
                  <w:noProof/>
                  <w:webHidden/>
                </w:rPr>
              </w:r>
              <w:r>
                <w:rPr>
                  <w:noProof/>
                  <w:webHidden/>
                </w:rPr>
                <w:fldChar w:fldCharType="separate"/>
              </w:r>
              <w:r>
                <w:rPr>
                  <w:noProof/>
                  <w:webHidden/>
                </w:rPr>
                <w:t>5</w:t>
              </w:r>
              <w:r>
                <w:rPr>
                  <w:noProof/>
                  <w:webHidden/>
                </w:rPr>
                <w:fldChar w:fldCharType="end"/>
              </w:r>
            </w:hyperlink>
          </w:p>
          <w:p w14:paraId="77BFA2B1" w14:textId="540A7321"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75" w:history="1">
              <w:r w:rsidRPr="00D272EB">
                <w:rPr>
                  <w:rStyle w:val="Hyperlink"/>
                  <w:noProof/>
                </w:rPr>
                <w:t>2.4.</w:t>
              </w:r>
              <w:r>
                <w:rPr>
                  <w:rFonts w:asciiTheme="minorHAnsi" w:eastAsiaTheme="minorEastAsia" w:hAnsiTheme="minorHAnsi"/>
                  <w:noProof/>
                  <w:kern w:val="2"/>
                  <w:sz w:val="24"/>
                  <w:szCs w:val="24"/>
                  <w:lang w:eastAsia="nl-NL"/>
                  <w14:ligatures w14:val="standardContextual"/>
                </w:rPr>
                <w:tab/>
              </w:r>
              <w:r w:rsidRPr="00D272EB">
                <w:rPr>
                  <w:rStyle w:val="Hyperlink"/>
                  <w:noProof/>
                </w:rPr>
                <w:t>Kosten servicecenter</w:t>
              </w:r>
              <w:r>
                <w:rPr>
                  <w:noProof/>
                  <w:webHidden/>
                </w:rPr>
                <w:tab/>
              </w:r>
              <w:r>
                <w:rPr>
                  <w:noProof/>
                  <w:webHidden/>
                </w:rPr>
                <w:fldChar w:fldCharType="begin"/>
              </w:r>
              <w:r>
                <w:rPr>
                  <w:noProof/>
                  <w:webHidden/>
                </w:rPr>
                <w:instrText xml:space="preserve"> PAGEREF _Toc213100475 \h </w:instrText>
              </w:r>
              <w:r>
                <w:rPr>
                  <w:noProof/>
                  <w:webHidden/>
                </w:rPr>
              </w:r>
              <w:r>
                <w:rPr>
                  <w:noProof/>
                  <w:webHidden/>
                </w:rPr>
                <w:fldChar w:fldCharType="separate"/>
              </w:r>
              <w:r>
                <w:rPr>
                  <w:noProof/>
                  <w:webHidden/>
                </w:rPr>
                <w:t>6</w:t>
              </w:r>
              <w:r>
                <w:rPr>
                  <w:noProof/>
                  <w:webHidden/>
                </w:rPr>
                <w:fldChar w:fldCharType="end"/>
              </w:r>
            </w:hyperlink>
          </w:p>
          <w:p w14:paraId="0DD14DC6" w14:textId="21792860" w:rsidR="00CB5B24" w:rsidRDefault="00CB5B24">
            <w:pPr>
              <w:pStyle w:val="Inhopg1"/>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76" w:history="1">
              <w:r w:rsidRPr="00D272EB">
                <w:rPr>
                  <w:rStyle w:val="Hyperlink"/>
                  <w:noProof/>
                </w:rPr>
                <w:t>3.</w:t>
              </w:r>
              <w:r>
                <w:rPr>
                  <w:rFonts w:asciiTheme="minorHAnsi" w:eastAsiaTheme="minorEastAsia" w:hAnsiTheme="minorHAnsi"/>
                  <w:noProof/>
                  <w:kern w:val="2"/>
                  <w:sz w:val="24"/>
                  <w:szCs w:val="24"/>
                  <w:lang w:eastAsia="nl-NL"/>
                  <w14:ligatures w14:val="standardContextual"/>
                </w:rPr>
                <w:tab/>
              </w:r>
              <w:r w:rsidRPr="00D272EB">
                <w:rPr>
                  <w:rStyle w:val="Hyperlink"/>
                  <w:noProof/>
                </w:rPr>
                <w:t>Processen en procedures Mediaconsultancy</w:t>
              </w:r>
              <w:r>
                <w:rPr>
                  <w:noProof/>
                  <w:webHidden/>
                </w:rPr>
                <w:tab/>
              </w:r>
              <w:r>
                <w:rPr>
                  <w:noProof/>
                  <w:webHidden/>
                </w:rPr>
                <w:fldChar w:fldCharType="begin"/>
              </w:r>
              <w:r>
                <w:rPr>
                  <w:noProof/>
                  <w:webHidden/>
                </w:rPr>
                <w:instrText xml:space="preserve"> PAGEREF _Toc213100476 \h </w:instrText>
              </w:r>
              <w:r>
                <w:rPr>
                  <w:noProof/>
                  <w:webHidden/>
                </w:rPr>
              </w:r>
              <w:r>
                <w:rPr>
                  <w:noProof/>
                  <w:webHidden/>
                </w:rPr>
                <w:fldChar w:fldCharType="separate"/>
              </w:r>
              <w:r>
                <w:rPr>
                  <w:noProof/>
                  <w:webHidden/>
                </w:rPr>
                <w:t>6</w:t>
              </w:r>
              <w:r>
                <w:rPr>
                  <w:noProof/>
                  <w:webHidden/>
                </w:rPr>
                <w:fldChar w:fldCharType="end"/>
              </w:r>
            </w:hyperlink>
          </w:p>
          <w:p w14:paraId="31A166F1" w14:textId="6516E9A5"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77" w:history="1">
              <w:r w:rsidRPr="00D272EB">
                <w:rPr>
                  <w:rStyle w:val="Hyperlink"/>
                  <w:noProof/>
                </w:rPr>
                <w:t>3.1.</w:t>
              </w:r>
              <w:r>
                <w:rPr>
                  <w:rFonts w:asciiTheme="minorHAnsi" w:eastAsiaTheme="minorEastAsia" w:hAnsiTheme="minorHAnsi"/>
                  <w:noProof/>
                  <w:kern w:val="2"/>
                  <w:sz w:val="24"/>
                  <w:szCs w:val="24"/>
                  <w:lang w:eastAsia="nl-NL"/>
                  <w14:ligatures w14:val="standardContextual"/>
                </w:rPr>
                <w:tab/>
              </w:r>
              <w:r w:rsidRPr="00D272EB">
                <w:rPr>
                  <w:rStyle w:val="Hyperlink"/>
                  <w:noProof/>
                </w:rPr>
                <w:t>Advies en voorbereiding</w:t>
              </w:r>
              <w:r>
                <w:rPr>
                  <w:noProof/>
                  <w:webHidden/>
                </w:rPr>
                <w:tab/>
              </w:r>
              <w:r>
                <w:rPr>
                  <w:noProof/>
                  <w:webHidden/>
                </w:rPr>
                <w:fldChar w:fldCharType="begin"/>
              </w:r>
              <w:r>
                <w:rPr>
                  <w:noProof/>
                  <w:webHidden/>
                </w:rPr>
                <w:instrText xml:space="preserve"> PAGEREF _Toc213100477 \h </w:instrText>
              </w:r>
              <w:r>
                <w:rPr>
                  <w:noProof/>
                  <w:webHidden/>
                </w:rPr>
              </w:r>
              <w:r>
                <w:rPr>
                  <w:noProof/>
                  <w:webHidden/>
                </w:rPr>
                <w:fldChar w:fldCharType="separate"/>
              </w:r>
              <w:r>
                <w:rPr>
                  <w:noProof/>
                  <w:webHidden/>
                </w:rPr>
                <w:t>6</w:t>
              </w:r>
              <w:r>
                <w:rPr>
                  <w:noProof/>
                  <w:webHidden/>
                </w:rPr>
                <w:fldChar w:fldCharType="end"/>
              </w:r>
            </w:hyperlink>
          </w:p>
          <w:p w14:paraId="17F7065E" w14:textId="11197950"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78" w:history="1">
              <w:r w:rsidRPr="00D272EB">
                <w:rPr>
                  <w:rStyle w:val="Hyperlink"/>
                  <w:noProof/>
                </w:rPr>
                <w:t>3.2.</w:t>
              </w:r>
              <w:r>
                <w:rPr>
                  <w:rFonts w:asciiTheme="minorHAnsi" w:eastAsiaTheme="minorEastAsia" w:hAnsiTheme="minorHAnsi"/>
                  <w:noProof/>
                  <w:kern w:val="2"/>
                  <w:sz w:val="24"/>
                  <w:szCs w:val="24"/>
                  <w:lang w:eastAsia="nl-NL"/>
                  <w14:ligatures w14:val="standardContextual"/>
                </w:rPr>
                <w:tab/>
              </w:r>
              <w:r w:rsidRPr="00D272EB">
                <w:rPr>
                  <w:rStyle w:val="Hyperlink"/>
                  <w:noProof/>
                </w:rPr>
                <w:t xml:space="preserve">Proces en wijze van opdrachtverstrekking mediaconsultancy </w:t>
              </w:r>
              <w:r>
                <w:rPr>
                  <w:noProof/>
                  <w:webHidden/>
                </w:rPr>
                <w:tab/>
              </w:r>
              <w:r>
                <w:rPr>
                  <w:noProof/>
                  <w:webHidden/>
                </w:rPr>
                <w:fldChar w:fldCharType="begin"/>
              </w:r>
              <w:r>
                <w:rPr>
                  <w:noProof/>
                  <w:webHidden/>
                </w:rPr>
                <w:instrText xml:space="preserve"> PAGEREF _Toc213100478 \h </w:instrText>
              </w:r>
              <w:r>
                <w:rPr>
                  <w:noProof/>
                  <w:webHidden/>
                </w:rPr>
              </w:r>
              <w:r>
                <w:rPr>
                  <w:noProof/>
                  <w:webHidden/>
                </w:rPr>
                <w:fldChar w:fldCharType="separate"/>
              </w:r>
              <w:r>
                <w:rPr>
                  <w:noProof/>
                  <w:webHidden/>
                </w:rPr>
                <w:t>7</w:t>
              </w:r>
              <w:r>
                <w:rPr>
                  <w:noProof/>
                  <w:webHidden/>
                </w:rPr>
                <w:fldChar w:fldCharType="end"/>
              </w:r>
            </w:hyperlink>
          </w:p>
          <w:p w14:paraId="7ABBFD51" w14:textId="67C5653A" w:rsidR="00CB5B24" w:rsidRDefault="00CB5B24">
            <w:pPr>
              <w:pStyle w:val="Inhopg1"/>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79" w:history="1">
              <w:r w:rsidRPr="00D272EB">
                <w:rPr>
                  <w:rStyle w:val="Hyperlink"/>
                  <w:noProof/>
                </w:rPr>
                <w:t>4.</w:t>
              </w:r>
              <w:r>
                <w:rPr>
                  <w:rFonts w:asciiTheme="minorHAnsi" w:eastAsiaTheme="minorEastAsia" w:hAnsiTheme="minorHAnsi"/>
                  <w:noProof/>
                  <w:kern w:val="2"/>
                  <w:sz w:val="24"/>
                  <w:szCs w:val="24"/>
                  <w:lang w:eastAsia="nl-NL"/>
                  <w14:ligatures w14:val="standardContextual"/>
                </w:rPr>
                <w:tab/>
              </w:r>
              <w:r w:rsidRPr="00D272EB">
                <w:rPr>
                  <w:rStyle w:val="Hyperlink"/>
                  <w:noProof/>
                </w:rPr>
                <w:t>Processen en procedures Media-uitvoering</w:t>
              </w:r>
              <w:r>
                <w:rPr>
                  <w:noProof/>
                  <w:webHidden/>
                </w:rPr>
                <w:tab/>
              </w:r>
              <w:r>
                <w:rPr>
                  <w:noProof/>
                  <w:webHidden/>
                </w:rPr>
                <w:fldChar w:fldCharType="begin"/>
              </w:r>
              <w:r>
                <w:rPr>
                  <w:noProof/>
                  <w:webHidden/>
                </w:rPr>
                <w:instrText xml:space="preserve"> PAGEREF _Toc213100479 \h </w:instrText>
              </w:r>
              <w:r>
                <w:rPr>
                  <w:noProof/>
                  <w:webHidden/>
                </w:rPr>
              </w:r>
              <w:r>
                <w:rPr>
                  <w:noProof/>
                  <w:webHidden/>
                </w:rPr>
                <w:fldChar w:fldCharType="separate"/>
              </w:r>
              <w:r>
                <w:rPr>
                  <w:noProof/>
                  <w:webHidden/>
                </w:rPr>
                <w:t>8</w:t>
              </w:r>
              <w:r>
                <w:rPr>
                  <w:noProof/>
                  <w:webHidden/>
                </w:rPr>
                <w:fldChar w:fldCharType="end"/>
              </w:r>
            </w:hyperlink>
          </w:p>
          <w:p w14:paraId="16828958" w14:textId="0EEB2FF0"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81" w:history="1">
              <w:r w:rsidRPr="00D272EB">
                <w:rPr>
                  <w:rStyle w:val="Hyperlink"/>
                  <w:noProof/>
                </w:rPr>
                <w:t>4.1.</w:t>
              </w:r>
              <w:r>
                <w:rPr>
                  <w:rFonts w:asciiTheme="minorHAnsi" w:eastAsiaTheme="minorEastAsia" w:hAnsiTheme="minorHAnsi"/>
                  <w:noProof/>
                  <w:kern w:val="2"/>
                  <w:sz w:val="24"/>
                  <w:szCs w:val="24"/>
                  <w:lang w:eastAsia="nl-NL"/>
                  <w14:ligatures w14:val="standardContextual"/>
                </w:rPr>
                <w:tab/>
              </w:r>
              <w:r w:rsidRPr="00D272EB">
                <w:rPr>
                  <w:rStyle w:val="Hyperlink"/>
                  <w:noProof/>
                </w:rPr>
                <w:t>(Start)proces Media-uitvoering</w:t>
              </w:r>
              <w:r>
                <w:rPr>
                  <w:noProof/>
                  <w:webHidden/>
                </w:rPr>
                <w:tab/>
              </w:r>
              <w:r>
                <w:rPr>
                  <w:noProof/>
                  <w:webHidden/>
                </w:rPr>
                <w:fldChar w:fldCharType="begin"/>
              </w:r>
              <w:r>
                <w:rPr>
                  <w:noProof/>
                  <w:webHidden/>
                </w:rPr>
                <w:instrText xml:space="preserve"> PAGEREF _Toc213100481 \h </w:instrText>
              </w:r>
              <w:r>
                <w:rPr>
                  <w:noProof/>
                  <w:webHidden/>
                </w:rPr>
              </w:r>
              <w:r>
                <w:rPr>
                  <w:noProof/>
                  <w:webHidden/>
                </w:rPr>
                <w:fldChar w:fldCharType="separate"/>
              </w:r>
              <w:r>
                <w:rPr>
                  <w:noProof/>
                  <w:webHidden/>
                </w:rPr>
                <w:t>8</w:t>
              </w:r>
              <w:r>
                <w:rPr>
                  <w:noProof/>
                  <w:webHidden/>
                </w:rPr>
                <w:fldChar w:fldCharType="end"/>
              </w:r>
            </w:hyperlink>
          </w:p>
          <w:p w14:paraId="28DBA0E1" w14:textId="311997B3"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82" w:history="1">
              <w:r w:rsidRPr="00D272EB">
                <w:rPr>
                  <w:rStyle w:val="Hyperlink"/>
                  <w:noProof/>
                </w:rPr>
                <w:t>4.2.</w:t>
              </w:r>
              <w:r>
                <w:rPr>
                  <w:rFonts w:asciiTheme="minorHAnsi" w:eastAsiaTheme="minorEastAsia" w:hAnsiTheme="minorHAnsi"/>
                  <w:noProof/>
                  <w:kern w:val="2"/>
                  <w:sz w:val="24"/>
                  <w:szCs w:val="24"/>
                  <w:lang w:eastAsia="nl-NL"/>
                  <w14:ligatures w14:val="standardContextual"/>
                </w:rPr>
                <w:tab/>
              </w:r>
              <w:r w:rsidRPr="00D272EB">
                <w:rPr>
                  <w:rStyle w:val="Hyperlink"/>
                  <w:noProof/>
                </w:rPr>
                <w:t>Inkoopwijzen</w:t>
              </w:r>
              <w:r>
                <w:rPr>
                  <w:noProof/>
                  <w:webHidden/>
                </w:rPr>
                <w:tab/>
              </w:r>
              <w:r>
                <w:rPr>
                  <w:noProof/>
                  <w:webHidden/>
                </w:rPr>
                <w:fldChar w:fldCharType="begin"/>
              </w:r>
              <w:r>
                <w:rPr>
                  <w:noProof/>
                  <w:webHidden/>
                </w:rPr>
                <w:instrText xml:space="preserve"> PAGEREF _Toc213100482 \h </w:instrText>
              </w:r>
              <w:r>
                <w:rPr>
                  <w:noProof/>
                  <w:webHidden/>
                </w:rPr>
              </w:r>
              <w:r>
                <w:rPr>
                  <w:noProof/>
                  <w:webHidden/>
                </w:rPr>
                <w:fldChar w:fldCharType="separate"/>
              </w:r>
              <w:r>
                <w:rPr>
                  <w:noProof/>
                  <w:webHidden/>
                </w:rPr>
                <w:t>9</w:t>
              </w:r>
              <w:r>
                <w:rPr>
                  <w:noProof/>
                  <w:webHidden/>
                </w:rPr>
                <w:fldChar w:fldCharType="end"/>
              </w:r>
            </w:hyperlink>
          </w:p>
          <w:p w14:paraId="0CB79C27" w14:textId="2B50B1B7"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83" w:history="1">
              <w:r w:rsidRPr="00D272EB">
                <w:rPr>
                  <w:rStyle w:val="Hyperlink"/>
                  <w:noProof/>
                </w:rPr>
                <w:t>4.3.</w:t>
              </w:r>
              <w:r>
                <w:rPr>
                  <w:rFonts w:asciiTheme="minorHAnsi" w:eastAsiaTheme="minorEastAsia" w:hAnsiTheme="minorHAnsi"/>
                  <w:noProof/>
                  <w:kern w:val="2"/>
                  <w:sz w:val="24"/>
                  <w:szCs w:val="24"/>
                  <w:lang w:eastAsia="nl-NL"/>
                  <w14:ligatures w14:val="standardContextual"/>
                </w:rPr>
                <w:tab/>
              </w:r>
              <w:r w:rsidRPr="00D272EB">
                <w:rPr>
                  <w:rStyle w:val="Hyperlink"/>
                  <w:noProof/>
                </w:rPr>
                <w:t>Uitvoeren media-orders</w:t>
              </w:r>
              <w:r>
                <w:rPr>
                  <w:noProof/>
                  <w:webHidden/>
                </w:rPr>
                <w:tab/>
              </w:r>
              <w:r>
                <w:rPr>
                  <w:noProof/>
                  <w:webHidden/>
                </w:rPr>
                <w:fldChar w:fldCharType="begin"/>
              </w:r>
              <w:r>
                <w:rPr>
                  <w:noProof/>
                  <w:webHidden/>
                </w:rPr>
                <w:instrText xml:space="preserve"> PAGEREF _Toc213100483 \h </w:instrText>
              </w:r>
              <w:r>
                <w:rPr>
                  <w:noProof/>
                  <w:webHidden/>
                </w:rPr>
              </w:r>
              <w:r>
                <w:rPr>
                  <w:noProof/>
                  <w:webHidden/>
                </w:rPr>
                <w:fldChar w:fldCharType="separate"/>
              </w:r>
              <w:r>
                <w:rPr>
                  <w:noProof/>
                  <w:webHidden/>
                </w:rPr>
                <w:t>11</w:t>
              </w:r>
              <w:r>
                <w:rPr>
                  <w:noProof/>
                  <w:webHidden/>
                </w:rPr>
                <w:fldChar w:fldCharType="end"/>
              </w:r>
            </w:hyperlink>
          </w:p>
          <w:p w14:paraId="7AEE316C" w14:textId="204AD4F0"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84" w:history="1">
              <w:r w:rsidRPr="00D272EB">
                <w:rPr>
                  <w:rStyle w:val="Hyperlink"/>
                  <w:noProof/>
                </w:rPr>
                <w:t>4.4.</w:t>
              </w:r>
              <w:r>
                <w:rPr>
                  <w:rFonts w:asciiTheme="minorHAnsi" w:eastAsiaTheme="minorEastAsia" w:hAnsiTheme="minorHAnsi"/>
                  <w:noProof/>
                  <w:kern w:val="2"/>
                  <w:sz w:val="24"/>
                  <w:szCs w:val="24"/>
                  <w:lang w:eastAsia="nl-NL"/>
                  <w14:ligatures w14:val="standardContextual"/>
                </w:rPr>
                <w:tab/>
              </w:r>
              <w:r w:rsidRPr="00D272EB">
                <w:rPr>
                  <w:rStyle w:val="Hyperlink"/>
                  <w:noProof/>
                </w:rPr>
                <w:t>Optimalisatie van online inzet</w:t>
              </w:r>
              <w:r>
                <w:rPr>
                  <w:noProof/>
                  <w:webHidden/>
                </w:rPr>
                <w:tab/>
              </w:r>
              <w:r>
                <w:rPr>
                  <w:noProof/>
                  <w:webHidden/>
                </w:rPr>
                <w:fldChar w:fldCharType="begin"/>
              </w:r>
              <w:r>
                <w:rPr>
                  <w:noProof/>
                  <w:webHidden/>
                </w:rPr>
                <w:instrText xml:space="preserve"> PAGEREF _Toc213100484 \h </w:instrText>
              </w:r>
              <w:r>
                <w:rPr>
                  <w:noProof/>
                  <w:webHidden/>
                </w:rPr>
              </w:r>
              <w:r>
                <w:rPr>
                  <w:noProof/>
                  <w:webHidden/>
                </w:rPr>
                <w:fldChar w:fldCharType="separate"/>
              </w:r>
              <w:r>
                <w:rPr>
                  <w:noProof/>
                  <w:webHidden/>
                </w:rPr>
                <w:t>11</w:t>
              </w:r>
              <w:r>
                <w:rPr>
                  <w:noProof/>
                  <w:webHidden/>
                </w:rPr>
                <w:fldChar w:fldCharType="end"/>
              </w:r>
            </w:hyperlink>
          </w:p>
          <w:p w14:paraId="1EEAF15A" w14:textId="713ECAD2"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85" w:history="1">
              <w:r w:rsidRPr="00D272EB">
                <w:rPr>
                  <w:rStyle w:val="Hyperlink"/>
                  <w:noProof/>
                </w:rPr>
                <w:t>4.5.</w:t>
              </w:r>
              <w:r>
                <w:rPr>
                  <w:rFonts w:asciiTheme="minorHAnsi" w:eastAsiaTheme="minorEastAsia" w:hAnsiTheme="minorHAnsi"/>
                  <w:noProof/>
                  <w:kern w:val="2"/>
                  <w:sz w:val="24"/>
                  <w:szCs w:val="24"/>
                  <w:lang w:eastAsia="nl-NL"/>
                  <w14:ligatures w14:val="standardContextual"/>
                </w:rPr>
                <w:tab/>
              </w:r>
              <w:r w:rsidRPr="00D272EB">
                <w:rPr>
                  <w:rStyle w:val="Hyperlink"/>
                  <w:noProof/>
                </w:rPr>
                <w:t>Media-administratie</w:t>
              </w:r>
              <w:r>
                <w:rPr>
                  <w:noProof/>
                  <w:webHidden/>
                </w:rPr>
                <w:tab/>
              </w:r>
              <w:r>
                <w:rPr>
                  <w:noProof/>
                  <w:webHidden/>
                </w:rPr>
                <w:fldChar w:fldCharType="begin"/>
              </w:r>
              <w:r>
                <w:rPr>
                  <w:noProof/>
                  <w:webHidden/>
                </w:rPr>
                <w:instrText xml:space="preserve"> PAGEREF _Toc213100485 \h </w:instrText>
              </w:r>
              <w:r>
                <w:rPr>
                  <w:noProof/>
                  <w:webHidden/>
                </w:rPr>
              </w:r>
              <w:r>
                <w:rPr>
                  <w:noProof/>
                  <w:webHidden/>
                </w:rPr>
                <w:fldChar w:fldCharType="separate"/>
              </w:r>
              <w:r>
                <w:rPr>
                  <w:noProof/>
                  <w:webHidden/>
                </w:rPr>
                <w:t>11</w:t>
              </w:r>
              <w:r>
                <w:rPr>
                  <w:noProof/>
                  <w:webHidden/>
                </w:rPr>
                <w:fldChar w:fldCharType="end"/>
              </w:r>
            </w:hyperlink>
          </w:p>
          <w:p w14:paraId="3639B993" w14:textId="01BF2E4B" w:rsidR="00CB5B24" w:rsidRDefault="00CB5B24">
            <w:pPr>
              <w:pStyle w:val="Inhopg1"/>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86" w:history="1">
              <w:r w:rsidRPr="00D272EB">
                <w:rPr>
                  <w:rStyle w:val="Hyperlink"/>
                  <w:noProof/>
                </w:rPr>
                <w:t>5.</w:t>
              </w:r>
              <w:r>
                <w:rPr>
                  <w:rFonts w:asciiTheme="minorHAnsi" w:eastAsiaTheme="minorEastAsia" w:hAnsiTheme="minorHAnsi"/>
                  <w:noProof/>
                  <w:kern w:val="2"/>
                  <w:sz w:val="24"/>
                  <w:szCs w:val="24"/>
                  <w:lang w:eastAsia="nl-NL"/>
                  <w14:ligatures w14:val="standardContextual"/>
                </w:rPr>
                <w:tab/>
              </w:r>
              <w:r w:rsidRPr="00D272EB">
                <w:rPr>
                  <w:rStyle w:val="Hyperlink"/>
                  <w:noProof/>
                </w:rPr>
                <w:t>KPI’s voor het collectief</w:t>
              </w:r>
              <w:r>
                <w:rPr>
                  <w:noProof/>
                  <w:webHidden/>
                </w:rPr>
                <w:tab/>
              </w:r>
              <w:r>
                <w:rPr>
                  <w:noProof/>
                  <w:webHidden/>
                </w:rPr>
                <w:fldChar w:fldCharType="begin"/>
              </w:r>
              <w:r>
                <w:rPr>
                  <w:noProof/>
                  <w:webHidden/>
                </w:rPr>
                <w:instrText xml:space="preserve"> PAGEREF _Toc213100486 \h </w:instrText>
              </w:r>
              <w:r>
                <w:rPr>
                  <w:noProof/>
                  <w:webHidden/>
                </w:rPr>
              </w:r>
              <w:r>
                <w:rPr>
                  <w:noProof/>
                  <w:webHidden/>
                </w:rPr>
                <w:fldChar w:fldCharType="separate"/>
              </w:r>
              <w:r>
                <w:rPr>
                  <w:noProof/>
                  <w:webHidden/>
                </w:rPr>
                <w:t>13</w:t>
              </w:r>
              <w:r>
                <w:rPr>
                  <w:noProof/>
                  <w:webHidden/>
                </w:rPr>
                <w:fldChar w:fldCharType="end"/>
              </w:r>
            </w:hyperlink>
          </w:p>
          <w:p w14:paraId="5F9118DD" w14:textId="6DB18438"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87" w:history="1">
              <w:r w:rsidRPr="00D272EB">
                <w:rPr>
                  <w:rStyle w:val="Hyperlink"/>
                  <w:noProof/>
                </w:rPr>
                <w:t>5.1.</w:t>
              </w:r>
              <w:r>
                <w:rPr>
                  <w:rFonts w:asciiTheme="minorHAnsi" w:eastAsiaTheme="minorEastAsia" w:hAnsiTheme="minorHAnsi"/>
                  <w:noProof/>
                  <w:kern w:val="2"/>
                  <w:sz w:val="24"/>
                  <w:szCs w:val="24"/>
                  <w:lang w:eastAsia="nl-NL"/>
                  <w14:ligatures w14:val="standardContextual"/>
                </w:rPr>
                <w:tab/>
              </w:r>
              <w:r w:rsidRPr="00D272EB">
                <w:rPr>
                  <w:rStyle w:val="Hyperlink"/>
                  <w:noProof/>
                </w:rPr>
                <w:t>Kwaliteitsmodel</w:t>
              </w:r>
              <w:r>
                <w:rPr>
                  <w:noProof/>
                  <w:webHidden/>
                </w:rPr>
                <w:tab/>
              </w:r>
              <w:r>
                <w:rPr>
                  <w:noProof/>
                  <w:webHidden/>
                </w:rPr>
                <w:fldChar w:fldCharType="begin"/>
              </w:r>
              <w:r>
                <w:rPr>
                  <w:noProof/>
                  <w:webHidden/>
                </w:rPr>
                <w:instrText xml:space="preserve"> PAGEREF _Toc213100487 \h </w:instrText>
              </w:r>
              <w:r>
                <w:rPr>
                  <w:noProof/>
                  <w:webHidden/>
                </w:rPr>
              </w:r>
              <w:r>
                <w:rPr>
                  <w:noProof/>
                  <w:webHidden/>
                </w:rPr>
                <w:fldChar w:fldCharType="separate"/>
              </w:r>
              <w:r>
                <w:rPr>
                  <w:noProof/>
                  <w:webHidden/>
                </w:rPr>
                <w:t>13</w:t>
              </w:r>
              <w:r>
                <w:rPr>
                  <w:noProof/>
                  <w:webHidden/>
                </w:rPr>
                <w:fldChar w:fldCharType="end"/>
              </w:r>
            </w:hyperlink>
          </w:p>
          <w:p w14:paraId="5C73B5AB" w14:textId="0C0EE152"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88" w:history="1">
              <w:r w:rsidRPr="00D272EB">
                <w:rPr>
                  <w:rStyle w:val="Hyperlink"/>
                  <w:noProof/>
                </w:rPr>
                <w:t>5.2.</w:t>
              </w:r>
              <w:r>
                <w:rPr>
                  <w:rFonts w:asciiTheme="minorHAnsi" w:eastAsiaTheme="minorEastAsia" w:hAnsiTheme="minorHAnsi"/>
                  <w:noProof/>
                  <w:kern w:val="2"/>
                  <w:sz w:val="24"/>
                  <w:szCs w:val="24"/>
                  <w:lang w:eastAsia="nl-NL"/>
                  <w14:ligatures w14:val="standardContextual"/>
                </w:rPr>
                <w:tab/>
              </w:r>
              <w:r w:rsidRPr="00D272EB">
                <w:rPr>
                  <w:rStyle w:val="Hyperlink"/>
                  <w:noProof/>
                </w:rPr>
                <w:t>Aanvullende afspraken Nadere opdrachtgevers</w:t>
              </w:r>
              <w:r>
                <w:rPr>
                  <w:noProof/>
                  <w:webHidden/>
                </w:rPr>
                <w:tab/>
              </w:r>
              <w:r>
                <w:rPr>
                  <w:noProof/>
                  <w:webHidden/>
                </w:rPr>
                <w:fldChar w:fldCharType="begin"/>
              </w:r>
              <w:r>
                <w:rPr>
                  <w:noProof/>
                  <w:webHidden/>
                </w:rPr>
                <w:instrText xml:space="preserve"> PAGEREF _Toc213100488 \h </w:instrText>
              </w:r>
              <w:r>
                <w:rPr>
                  <w:noProof/>
                  <w:webHidden/>
                </w:rPr>
              </w:r>
              <w:r>
                <w:rPr>
                  <w:noProof/>
                  <w:webHidden/>
                </w:rPr>
                <w:fldChar w:fldCharType="separate"/>
              </w:r>
              <w:r>
                <w:rPr>
                  <w:noProof/>
                  <w:webHidden/>
                </w:rPr>
                <w:t>15</w:t>
              </w:r>
              <w:r>
                <w:rPr>
                  <w:noProof/>
                  <w:webHidden/>
                </w:rPr>
                <w:fldChar w:fldCharType="end"/>
              </w:r>
            </w:hyperlink>
          </w:p>
          <w:p w14:paraId="5E0D43BA" w14:textId="2FD89085" w:rsidR="00CB5B24" w:rsidRDefault="00CB5B24">
            <w:pPr>
              <w:pStyle w:val="Inhopg1"/>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89" w:history="1">
              <w:r w:rsidRPr="00D272EB">
                <w:rPr>
                  <w:rStyle w:val="Hyperlink"/>
                  <w:noProof/>
                </w:rPr>
                <w:t>6.</w:t>
              </w:r>
              <w:r>
                <w:rPr>
                  <w:rFonts w:asciiTheme="minorHAnsi" w:eastAsiaTheme="minorEastAsia" w:hAnsiTheme="minorHAnsi"/>
                  <w:noProof/>
                  <w:kern w:val="2"/>
                  <w:sz w:val="24"/>
                  <w:szCs w:val="24"/>
                  <w:lang w:eastAsia="nl-NL"/>
                  <w14:ligatures w14:val="standardContextual"/>
                </w:rPr>
                <w:tab/>
              </w:r>
              <w:r w:rsidRPr="00D272EB">
                <w:rPr>
                  <w:rStyle w:val="Hyperlink"/>
                  <w:noProof/>
                </w:rPr>
                <w:t>Governance</w:t>
              </w:r>
              <w:r>
                <w:rPr>
                  <w:noProof/>
                  <w:webHidden/>
                </w:rPr>
                <w:tab/>
              </w:r>
              <w:r>
                <w:rPr>
                  <w:noProof/>
                  <w:webHidden/>
                </w:rPr>
                <w:fldChar w:fldCharType="begin"/>
              </w:r>
              <w:r>
                <w:rPr>
                  <w:noProof/>
                  <w:webHidden/>
                </w:rPr>
                <w:instrText xml:space="preserve"> PAGEREF _Toc213100489 \h </w:instrText>
              </w:r>
              <w:r>
                <w:rPr>
                  <w:noProof/>
                  <w:webHidden/>
                </w:rPr>
              </w:r>
              <w:r>
                <w:rPr>
                  <w:noProof/>
                  <w:webHidden/>
                </w:rPr>
                <w:fldChar w:fldCharType="separate"/>
              </w:r>
              <w:r>
                <w:rPr>
                  <w:noProof/>
                  <w:webHidden/>
                </w:rPr>
                <w:t>15</w:t>
              </w:r>
              <w:r>
                <w:rPr>
                  <w:noProof/>
                  <w:webHidden/>
                </w:rPr>
                <w:fldChar w:fldCharType="end"/>
              </w:r>
            </w:hyperlink>
          </w:p>
          <w:p w14:paraId="3DEC11E9" w14:textId="06C46261"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90" w:history="1">
              <w:r w:rsidRPr="00D272EB">
                <w:rPr>
                  <w:rStyle w:val="Hyperlink"/>
                  <w:noProof/>
                </w:rPr>
                <w:t>6.1.</w:t>
              </w:r>
              <w:r>
                <w:rPr>
                  <w:rFonts w:asciiTheme="minorHAnsi" w:eastAsiaTheme="minorEastAsia" w:hAnsiTheme="minorHAnsi"/>
                  <w:noProof/>
                  <w:kern w:val="2"/>
                  <w:sz w:val="24"/>
                  <w:szCs w:val="24"/>
                  <w:lang w:eastAsia="nl-NL"/>
                  <w14:ligatures w14:val="standardContextual"/>
                </w:rPr>
                <w:tab/>
              </w:r>
              <w:r w:rsidRPr="00D272EB">
                <w:rPr>
                  <w:rStyle w:val="Hyperlink"/>
                  <w:rFonts w:eastAsia="Arial Unicode MS"/>
                  <w:noProof/>
                  <w:bdr w:val="nil"/>
                </w:rPr>
                <w:t>Account overleg</w:t>
              </w:r>
              <w:r>
                <w:rPr>
                  <w:noProof/>
                  <w:webHidden/>
                </w:rPr>
                <w:tab/>
              </w:r>
              <w:r>
                <w:rPr>
                  <w:noProof/>
                  <w:webHidden/>
                </w:rPr>
                <w:fldChar w:fldCharType="begin"/>
              </w:r>
              <w:r>
                <w:rPr>
                  <w:noProof/>
                  <w:webHidden/>
                </w:rPr>
                <w:instrText xml:space="preserve"> PAGEREF _Toc213100490 \h </w:instrText>
              </w:r>
              <w:r>
                <w:rPr>
                  <w:noProof/>
                  <w:webHidden/>
                </w:rPr>
              </w:r>
              <w:r>
                <w:rPr>
                  <w:noProof/>
                  <w:webHidden/>
                </w:rPr>
                <w:fldChar w:fldCharType="separate"/>
              </w:r>
              <w:r>
                <w:rPr>
                  <w:noProof/>
                  <w:webHidden/>
                </w:rPr>
                <w:t>16</w:t>
              </w:r>
              <w:r>
                <w:rPr>
                  <w:noProof/>
                  <w:webHidden/>
                </w:rPr>
                <w:fldChar w:fldCharType="end"/>
              </w:r>
            </w:hyperlink>
          </w:p>
          <w:p w14:paraId="2477DB3B" w14:textId="779ACEFB"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91" w:history="1">
              <w:r w:rsidRPr="00D272EB">
                <w:rPr>
                  <w:rStyle w:val="Hyperlink"/>
                  <w:noProof/>
                </w:rPr>
                <w:t>6.2.</w:t>
              </w:r>
              <w:r>
                <w:rPr>
                  <w:rFonts w:asciiTheme="minorHAnsi" w:eastAsiaTheme="minorEastAsia" w:hAnsiTheme="minorHAnsi"/>
                  <w:noProof/>
                  <w:kern w:val="2"/>
                  <w:sz w:val="24"/>
                  <w:szCs w:val="24"/>
                  <w:lang w:eastAsia="nl-NL"/>
                  <w14:ligatures w14:val="standardContextual"/>
                </w:rPr>
                <w:tab/>
              </w:r>
              <w:r w:rsidRPr="00D272EB">
                <w:rPr>
                  <w:rStyle w:val="Hyperlink"/>
                  <w:noProof/>
                </w:rPr>
                <w:t>Kennisoverdracht</w:t>
              </w:r>
              <w:r>
                <w:rPr>
                  <w:noProof/>
                  <w:webHidden/>
                </w:rPr>
                <w:tab/>
              </w:r>
              <w:r>
                <w:rPr>
                  <w:noProof/>
                  <w:webHidden/>
                </w:rPr>
                <w:fldChar w:fldCharType="begin"/>
              </w:r>
              <w:r>
                <w:rPr>
                  <w:noProof/>
                  <w:webHidden/>
                </w:rPr>
                <w:instrText xml:space="preserve"> PAGEREF _Toc213100491 \h </w:instrText>
              </w:r>
              <w:r>
                <w:rPr>
                  <w:noProof/>
                  <w:webHidden/>
                </w:rPr>
              </w:r>
              <w:r>
                <w:rPr>
                  <w:noProof/>
                  <w:webHidden/>
                </w:rPr>
                <w:fldChar w:fldCharType="separate"/>
              </w:r>
              <w:r>
                <w:rPr>
                  <w:noProof/>
                  <w:webHidden/>
                </w:rPr>
                <w:t>16</w:t>
              </w:r>
              <w:r>
                <w:rPr>
                  <w:noProof/>
                  <w:webHidden/>
                </w:rPr>
                <w:fldChar w:fldCharType="end"/>
              </w:r>
            </w:hyperlink>
          </w:p>
          <w:p w14:paraId="25223A21" w14:textId="5A4C0E88"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92" w:history="1">
              <w:r w:rsidRPr="00D272EB">
                <w:rPr>
                  <w:rStyle w:val="Hyperlink"/>
                  <w:noProof/>
                </w:rPr>
                <w:t>6.3.</w:t>
              </w:r>
              <w:r>
                <w:rPr>
                  <w:rFonts w:asciiTheme="minorHAnsi" w:eastAsiaTheme="minorEastAsia" w:hAnsiTheme="minorHAnsi"/>
                  <w:noProof/>
                  <w:kern w:val="2"/>
                  <w:sz w:val="24"/>
                  <w:szCs w:val="24"/>
                  <w:lang w:eastAsia="nl-NL"/>
                  <w14:ligatures w14:val="standardContextual"/>
                </w:rPr>
                <w:tab/>
              </w:r>
              <w:r w:rsidRPr="00D272EB">
                <w:rPr>
                  <w:rStyle w:val="Hyperlink"/>
                  <w:noProof/>
                </w:rPr>
                <w:t>Data collectief inzichtelijk voor Opdrachtgever</w:t>
              </w:r>
              <w:r>
                <w:rPr>
                  <w:noProof/>
                  <w:webHidden/>
                </w:rPr>
                <w:tab/>
              </w:r>
              <w:r>
                <w:rPr>
                  <w:noProof/>
                  <w:webHidden/>
                </w:rPr>
                <w:fldChar w:fldCharType="begin"/>
              </w:r>
              <w:r>
                <w:rPr>
                  <w:noProof/>
                  <w:webHidden/>
                </w:rPr>
                <w:instrText xml:space="preserve"> PAGEREF _Toc213100492 \h </w:instrText>
              </w:r>
              <w:r>
                <w:rPr>
                  <w:noProof/>
                  <w:webHidden/>
                </w:rPr>
              </w:r>
              <w:r>
                <w:rPr>
                  <w:noProof/>
                  <w:webHidden/>
                </w:rPr>
                <w:fldChar w:fldCharType="separate"/>
              </w:r>
              <w:r>
                <w:rPr>
                  <w:noProof/>
                  <w:webHidden/>
                </w:rPr>
                <w:t>16</w:t>
              </w:r>
              <w:r>
                <w:rPr>
                  <w:noProof/>
                  <w:webHidden/>
                </w:rPr>
                <w:fldChar w:fldCharType="end"/>
              </w:r>
            </w:hyperlink>
          </w:p>
          <w:p w14:paraId="2D1CD9B5" w14:textId="507547A2"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93" w:history="1">
              <w:r w:rsidRPr="00D272EB">
                <w:rPr>
                  <w:rStyle w:val="Hyperlink"/>
                  <w:noProof/>
                </w:rPr>
                <w:t>6.4.</w:t>
              </w:r>
              <w:r>
                <w:rPr>
                  <w:rFonts w:asciiTheme="minorHAnsi" w:eastAsiaTheme="minorEastAsia" w:hAnsiTheme="minorHAnsi"/>
                  <w:noProof/>
                  <w:kern w:val="2"/>
                  <w:sz w:val="24"/>
                  <w:szCs w:val="24"/>
                  <w:lang w:eastAsia="nl-NL"/>
                  <w14:ligatures w14:val="standardContextual"/>
                </w:rPr>
                <w:tab/>
              </w:r>
              <w:r w:rsidRPr="00D272EB">
                <w:rPr>
                  <w:rStyle w:val="Hyperlink"/>
                  <w:noProof/>
                </w:rPr>
                <w:t>Data inzichtelijk voor Nadere opdrachtgevers</w:t>
              </w:r>
              <w:r>
                <w:rPr>
                  <w:noProof/>
                  <w:webHidden/>
                </w:rPr>
                <w:tab/>
              </w:r>
              <w:r>
                <w:rPr>
                  <w:noProof/>
                  <w:webHidden/>
                </w:rPr>
                <w:fldChar w:fldCharType="begin"/>
              </w:r>
              <w:r>
                <w:rPr>
                  <w:noProof/>
                  <w:webHidden/>
                </w:rPr>
                <w:instrText xml:space="preserve"> PAGEREF _Toc213100493 \h </w:instrText>
              </w:r>
              <w:r>
                <w:rPr>
                  <w:noProof/>
                  <w:webHidden/>
                </w:rPr>
              </w:r>
              <w:r>
                <w:rPr>
                  <w:noProof/>
                  <w:webHidden/>
                </w:rPr>
                <w:fldChar w:fldCharType="separate"/>
              </w:r>
              <w:r>
                <w:rPr>
                  <w:noProof/>
                  <w:webHidden/>
                </w:rPr>
                <w:t>16</w:t>
              </w:r>
              <w:r>
                <w:rPr>
                  <w:noProof/>
                  <w:webHidden/>
                </w:rPr>
                <w:fldChar w:fldCharType="end"/>
              </w:r>
            </w:hyperlink>
          </w:p>
          <w:p w14:paraId="46D8C6CD" w14:textId="26A9F536"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94" w:history="1">
              <w:r w:rsidRPr="00D272EB">
                <w:rPr>
                  <w:rStyle w:val="Hyperlink"/>
                  <w:noProof/>
                </w:rPr>
                <w:t>6.5.</w:t>
              </w:r>
              <w:r>
                <w:rPr>
                  <w:rFonts w:asciiTheme="minorHAnsi" w:eastAsiaTheme="minorEastAsia" w:hAnsiTheme="minorHAnsi"/>
                  <w:noProof/>
                  <w:kern w:val="2"/>
                  <w:sz w:val="24"/>
                  <w:szCs w:val="24"/>
                  <w:lang w:eastAsia="nl-NL"/>
                  <w14:ligatures w14:val="standardContextual"/>
                </w:rPr>
                <w:tab/>
              </w:r>
              <w:r w:rsidRPr="00D272EB">
                <w:rPr>
                  <w:rStyle w:val="Hyperlink"/>
                  <w:noProof/>
                </w:rPr>
                <w:t>Nadere opdrachtgever register</w:t>
              </w:r>
              <w:r>
                <w:rPr>
                  <w:noProof/>
                  <w:webHidden/>
                </w:rPr>
                <w:tab/>
              </w:r>
              <w:r>
                <w:rPr>
                  <w:noProof/>
                  <w:webHidden/>
                </w:rPr>
                <w:fldChar w:fldCharType="begin"/>
              </w:r>
              <w:r>
                <w:rPr>
                  <w:noProof/>
                  <w:webHidden/>
                </w:rPr>
                <w:instrText xml:space="preserve"> PAGEREF _Toc213100494 \h </w:instrText>
              </w:r>
              <w:r>
                <w:rPr>
                  <w:noProof/>
                  <w:webHidden/>
                </w:rPr>
              </w:r>
              <w:r>
                <w:rPr>
                  <w:noProof/>
                  <w:webHidden/>
                </w:rPr>
                <w:fldChar w:fldCharType="separate"/>
              </w:r>
              <w:r>
                <w:rPr>
                  <w:noProof/>
                  <w:webHidden/>
                </w:rPr>
                <w:t>16</w:t>
              </w:r>
              <w:r>
                <w:rPr>
                  <w:noProof/>
                  <w:webHidden/>
                </w:rPr>
                <w:fldChar w:fldCharType="end"/>
              </w:r>
            </w:hyperlink>
          </w:p>
          <w:p w14:paraId="054F7C58" w14:textId="4BBDC97A"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95" w:history="1">
              <w:r w:rsidRPr="00D272EB">
                <w:rPr>
                  <w:rStyle w:val="Hyperlink"/>
                  <w:noProof/>
                </w:rPr>
                <w:t>6.6.</w:t>
              </w:r>
              <w:r>
                <w:rPr>
                  <w:rFonts w:asciiTheme="minorHAnsi" w:eastAsiaTheme="minorEastAsia" w:hAnsiTheme="minorHAnsi"/>
                  <w:noProof/>
                  <w:kern w:val="2"/>
                  <w:sz w:val="24"/>
                  <w:szCs w:val="24"/>
                  <w:lang w:eastAsia="nl-NL"/>
                  <w14:ligatures w14:val="standardContextual"/>
                </w:rPr>
                <w:tab/>
              </w:r>
              <w:r w:rsidRPr="00D272EB">
                <w:rPr>
                  <w:rStyle w:val="Hyperlink"/>
                  <w:noProof/>
                </w:rPr>
                <w:t>Platform</w:t>
              </w:r>
              <w:r>
                <w:rPr>
                  <w:noProof/>
                  <w:webHidden/>
                </w:rPr>
                <w:tab/>
              </w:r>
              <w:r>
                <w:rPr>
                  <w:noProof/>
                  <w:webHidden/>
                </w:rPr>
                <w:fldChar w:fldCharType="begin"/>
              </w:r>
              <w:r>
                <w:rPr>
                  <w:noProof/>
                  <w:webHidden/>
                </w:rPr>
                <w:instrText xml:space="preserve"> PAGEREF _Toc213100495 \h </w:instrText>
              </w:r>
              <w:r>
                <w:rPr>
                  <w:noProof/>
                  <w:webHidden/>
                </w:rPr>
              </w:r>
              <w:r>
                <w:rPr>
                  <w:noProof/>
                  <w:webHidden/>
                </w:rPr>
                <w:fldChar w:fldCharType="separate"/>
              </w:r>
              <w:r>
                <w:rPr>
                  <w:noProof/>
                  <w:webHidden/>
                </w:rPr>
                <w:t>16</w:t>
              </w:r>
              <w:r>
                <w:rPr>
                  <w:noProof/>
                  <w:webHidden/>
                </w:rPr>
                <w:fldChar w:fldCharType="end"/>
              </w:r>
            </w:hyperlink>
          </w:p>
          <w:p w14:paraId="5561F596" w14:textId="5D9940C5"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96" w:history="1">
              <w:r w:rsidRPr="00D272EB">
                <w:rPr>
                  <w:rStyle w:val="Hyperlink"/>
                  <w:noProof/>
                </w:rPr>
                <w:t>6.7.</w:t>
              </w:r>
              <w:r>
                <w:rPr>
                  <w:rFonts w:asciiTheme="minorHAnsi" w:eastAsiaTheme="minorEastAsia" w:hAnsiTheme="minorHAnsi"/>
                  <w:noProof/>
                  <w:kern w:val="2"/>
                  <w:sz w:val="24"/>
                  <w:szCs w:val="24"/>
                  <w:lang w:eastAsia="nl-NL"/>
                  <w14:ligatures w14:val="standardContextual"/>
                </w:rPr>
                <w:tab/>
              </w:r>
              <w:r w:rsidRPr="00D272EB">
                <w:rPr>
                  <w:rStyle w:val="Hyperlink"/>
                  <w:noProof/>
                </w:rPr>
                <w:t>Managementrapportage</w:t>
              </w:r>
              <w:r>
                <w:rPr>
                  <w:noProof/>
                  <w:webHidden/>
                </w:rPr>
                <w:tab/>
              </w:r>
              <w:r>
                <w:rPr>
                  <w:noProof/>
                  <w:webHidden/>
                </w:rPr>
                <w:fldChar w:fldCharType="begin"/>
              </w:r>
              <w:r>
                <w:rPr>
                  <w:noProof/>
                  <w:webHidden/>
                </w:rPr>
                <w:instrText xml:space="preserve"> PAGEREF _Toc213100496 \h </w:instrText>
              </w:r>
              <w:r>
                <w:rPr>
                  <w:noProof/>
                  <w:webHidden/>
                </w:rPr>
              </w:r>
              <w:r>
                <w:rPr>
                  <w:noProof/>
                  <w:webHidden/>
                </w:rPr>
                <w:fldChar w:fldCharType="separate"/>
              </w:r>
              <w:r>
                <w:rPr>
                  <w:noProof/>
                  <w:webHidden/>
                </w:rPr>
                <w:t>17</w:t>
              </w:r>
              <w:r>
                <w:rPr>
                  <w:noProof/>
                  <w:webHidden/>
                </w:rPr>
                <w:fldChar w:fldCharType="end"/>
              </w:r>
            </w:hyperlink>
          </w:p>
          <w:p w14:paraId="2A176F7C" w14:textId="6D5ECEFF"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97" w:history="1">
              <w:r w:rsidRPr="00D272EB">
                <w:rPr>
                  <w:rStyle w:val="Hyperlink"/>
                  <w:noProof/>
                </w:rPr>
                <w:t>6.8.</w:t>
              </w:r>
              <w:r>
                <w:rPr>
                  <w:rFonts w:asciiTheme="minorHAnsi" w:eastAsiaTheme="minorEastAsia" w:hAnsiTheme="minorHAnsi"/>
                  <w:noProof/>
                  <w:kern w:val="2"/>
                  <w:sz w:val="24"/>
                  <w:szCs w:val="24"/>
                  <w:lang w:eastAsia="nl-NL"/>
                  <w14:ligatures w14:val="standardContextual"/>
                </w:rPr>
                <w:tab/>
              </w:r>
              <w:r w:rsidRPr="00D272EB">
                <w:rPr>
                  <w:rStyle w:val="Hyperlink"/>
                  <w:noProof/>
                </w:rPr>
                <w:t>Escalatie</w:t>
              </w:r>
              <w:r>
                <w:rPr>
                  <w:noProof/>
                  <w:webHidden/>
                </w:rPr>
                <w:tab/>
              </w:r>
              <w:r>
                <w:rPr>
                  <w:noProof/>
                  <w:webHidden/>
                </w:rPr>
                <w:fldChar w:fldCharType="begin"/>
              </w:r>
              <w:r>
                <w:rPr>
                  <w:noProof/>
                  <w:webHidden/>
                </w:rPr>
                <w:instrText xml:space="preserve"> PAGEREF _Toc213100497 \h </w:instrText>
              </w:r>
              <w:r>
                <w:rPr>
                  <w:noProof/>
                  <w:webHidden/>
                </w:rPr>
              </w:r>
              <w:r>
                <w:rPr>
                  <w:noProof/>
                  <w:webHidden/>
                </w:rPr>
                <w:fldChar w:fldCharType="separate"/>
              </w:r>
              <w:r>
                <w:rPr>
                  <w:noProof/>
                  <w:webHidden/>
                </w:rPr>
                <w:t>18</w:t>
              </w:r>
              <w:r>
                <w:rPr>
                  <w:noProof/>
                  <w:webHidden/>
                </w:rPr>
                <w:fldChar w:fldCharType="end"/>
              </w:r>
            </w:hyperlink>
          </w:p>
          <w:p w14:paraId="601CA26A" w14:textId="265A96B5" w:rsidR="00CB5B24" w:rsidRDefault="00CB5B24">
            <w:pPr>
              <w:pStyle w:val="Inhopg1"/>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98" w:history="1">
              <w:r w:rsidRPr="00D272EB">
                <w:rPr>
                  <w:rStyle w:val="Hyperlink"/>
                  <w:noProof/>
                </w:rPr>
                <w:t>7.</w:t>
              </w:r>
              <w:r>
                <w:rPr>
                  <w:rFonts w:asciiTheme="minorHAnsi" w:eastAsiaTheme="minorEastAsia" w:hAnsiTheme="minorHAnsi"/>
                  <w:noProof/>
                  <w:kern w:val="2"/>
                  <w:sz w:val="24"/>
                  <w:szCs w:val="24"/>
                  <w:lang w:eastAsia="nl-NL"/>
                  <w14:ligatures w14:val="standardContextual"/>
                </w:rPr>
                <w:tab/>
              </w:r>
              <w:r w:rsidRPr="00D272EB">
                <w:rPr>
                  <w:rStyle w:val="Hyperlink"/>
                  <w:bCs/>
                  <w:noProof/>
                </w:rPr>
                <w:t>BEWIJSNUMMERING/PRESTATIEBEWIJS</w:t>
              </w:r>
              <w:r>
                <w:rPr>
                  <w:noProof/>
                  <w:webHidden/>
                </w:rPr>
                <w:tab/>
              </w:r>
              <w:r>
                <w:rPr>
                  <w:noProof/>
                  <w:webHidden/>
                </w:rPr>
                <w:fldChar w:fldCharType="begin"/>
              </w:r>
              <w:r>
                <w:rPr>
                  <w:noProof/>
                  <w:webHidden/>
                </w:rPr>
                <w:instrText xml:space="preserve"> PAGEREF _Toc213100498 \h </w:instrText>
              </w:r>
              <w:r>
                <w:rPr>
                  <w:noProof/>
                  <w:webHidden/>
                </w:rPr>
              </w:r>
              <w:r>
                <w:rPr>
                  <w:noProof/>
                  <w:webHidden/>
                </w:rPr>
                <w:fldChar w:fldCharType="separate"/>
              </w:r>
              <w:r>
                <w:rPr>
                  <w:noProof/>
                  <w:webHidden/>
                </w:rPr>
                <w:t>18</w:t>
              </w:r>
              <w:r>
                <w:rPr>
                  <w:noProof/>
                  <w:webHidden/>
                </w:rPr>
                <w:fldChar w:fldCharType="end"/>
              </w:r>
            </w:hyperlink>
          </w:p>
          <w:p w14:paraId="458FA974" w14:textId="444991AD" w:rsidR="00CB5B24" w:rsidRDefault="00CB5B24">
            <w:pPr>
              <w:pStyle w:val="Inhopg1"/>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499" w:history="1">
              <w:r w:rsidRPr="00D272EB">
                <w:rPr>
                  <w:rStyle w:val="Hyperlink"/>
                  <w:noProof/>
                </w:rPr>
                <w:t>8.</w:t>
              </w:r>
              <w:r>
                <w:rPr>
                  <w:rFonts w:asciiTheme="minorHAnsi" w:eastAsiaTheme="minorEastAsia" w:hAnsiTheme="minorHAnsi"/>
                  <w:noProof/>
                  <w:kern w:val="2"/>
                  <w:sz w:val="24"/>
                  <w:szCs w:val="24"/>
                  <w:lang w:eastAsia="nl-NL"/>
                  <w14:ligatures w14:val="standardContextual"/>
                </w:rPr>
                <w:tab/>
              </w:r>
              <w:r w:rsidRPr="00D272EB">
                <w:rPr>
                  <w:rStyle w:val="Hyperlink"/>
                  <w:noProof/>
                </w:rPr>
                <w:t>Procuraties (media) en projectbegrotingen (uren)</w:t>
              </w:r>
              <w:r>
                <w:rPr>
                  <w:noProof/>
                  <w:webHidden/>
                </w:rPr>
                <w:tab/>
              </w:r>
              <w:r>
                <w:rPr>
                  <w:noProof/>
                  <w:webHidden/>
                </w:rPr>
                <w:fldChar w:fldCharType="begin"/>
              </w:r>
              <w:r>
                <w:rPr>
                  <w:noProof/>
                  <w:webHidden/>
                </w:rPr>
                <w:instrText xml:space="preserve"> PAGEREF _Toc213100499 \h </w:instrText>
              </w:r>
              <w:r>
                <w:rPr>
                  <w:noProof/>
                  <w:webHidden/>
                </w:rPr>
              </w:r>
              <w:r>
                <w:rPr>
                  <w:noProof/>
                  <w:webHidden/>
                </w:rPr>
                <w:fldChar w:fldCharType="separate"/>
              </w:r>
              <w:r>
                <w:rPr>
                  <w:noProof/>
                  <w:webHidden/>
                </w:rPr>
                <w:t>20</w:t>
              </w:r>
              <w:r>
                <w:rPr>
                  <w:noProof/>
                  <w:webHidden/>
                </w:rPr>
                <w:fldChar w:fldCharType="end"/>
              </w:r>
            </w:hyperlink>
          </w:p>
          <w:p w14:paraId="3364A507" w14:textId="70070D5D" w:rsidR="00CB5B24" w:rsidRDefault="00CB5B24">
            <w:pPr>
              <w:pStyle w:val="Inhopg1"/>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500" w:history="1">
              <w:r w:rsidRPr="00D272EB">
                <w:rPr>
                  <w:rStyle w:val="Hyperlink"/>
                  <w:noProof/>
                </w:rPr>
                <w:t>9.</w:t>
              </w:r>
              <w:r>
                <w:rPr>
                  <w:rFonts w:asciiTheme="minorHAnsi" w:eastAsiaTheme="minorEastAsia" w:hAnsiTheme="minorHAnsi"/>
                  <w:noProof/>
                  <w:kern w:val="2"/>
                  <w:sz w:val="24"/>
                  <w:szCs w:val="24"/>
                  <w:lang w:eastAsia="nl-NL"/>
                  <w14:ligatures w14:val="standardContextual"/>
                </w:rPr>
                <w:tab/>
              </w:r>
              <w:r w:rsidRPr="00D272EB">
                <w:rPr>
                  <w:rStyle w:val="Hyperlink"/>
                  <w:noProof/>
                </w:rPr>
                <w:t>Exit procedure</w:t>
              </w:r>
              <w:r>
                <w:rPr>
                  <w:noProof/>
                  <w:webHidden/>
                </w:rPr>
                <w:tab/>
              </w:r>
              <w:r>
                <w:rPr>
                  <w:noProof/>
                  <w:webHidden/>
                </w:rPr>
                <w:fldChar w:fldCharType="begin"/>
              </w:r>
              <w:r>
                <w:rPr>
                  <w:noProof/>
                  <w:webHidden/>
                </w:rPr>
                <w:instrText xml:space="preserve"> PAGEREF _Toc213100500 \h </w:instrText>
              </w:r>
              <w:r>
                <w:rPr>
                  <w:noProof/>
                  <w:webHidden/>
                </w:rPr>
              </w:r>
              <w:r>
                <w:rPr>
                  <w:noProof/>
                  <w:webHidden/>
                </w:rPr>
                <w:fldChar w:fldCharType="separate"/>
              </w:r>
              <w:r>
                <w:rPr>
                  <w:noProof/>
                  <w:webHidden/>
                </w:rPr>
                <w:t>25</w:t>
              </w:r>
              <w:r>
                <w:rPr>
                  <w:noProof/>
                  <w:webHidden/>
                </w:rPr>
                <w:fldChar w:fldCharType="end"/>
              </w:r>
            </w:hyperlink>
          </w:p>
          <w:p w14:paraId="371BC7DF" w14:textId="581BDFD0" w:rsidR="00CB5B24" w:rsidRDefault="00CB5B24">
            <w:pPr>
              <w:pStyle w:val="Inhopg1"/>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501" w:history="1">
              <w:r w:rsidRPr="00D272EB">
                <w:rPr>
                  <w:rStyle w:val="Hyperlink"/>
                  <w:noProof/>
                </w:rPr>
                <w:t>10.</w:t>
              </w:r>
              <w:r>
                <w:rPr>
                  <w:rFonts w:asciiTheme="minorHAnsi" w:eastAsiaTheme="minorEastAsia" w:hAnsiTheme="minorHAnsi"/>
                  <w:noProof/>
                  <w:kern w:val="2"/>
                  <w:sz w:val="24"/>
                  <w:szCs w:val="24"/>
                  <w:lang w:eastAsia="nl-NL"/>
                  <w14:ligatures w14:val="standardContextual"/>
                </w:rPr>
                <w:tab/>
              </w:r>
              <w:r w:rsidRPr="00D272EB">
                <w:rPr>
                  <w:rStyle w:val="Hyperlink"/>
                  <w:noProof/>
                </w:rPr>
                <w:t>Contactgegevens partijen</w:t>
              </w:r>
              <w:r>
                <w:rPr>
                  <w:noProof/>
                  <w:webHidden/>
                </w:rPr>
                <w:tab/>
              </w:r>
              <w:r>
                <w:rPr>
                  <w:noProof/>
                  <w:webHidden/>
                </w:rPr>
                <w:fldChar w:fldCharType="begin"/>
              </w:r>
              <w:r>
                <w:rPr>
                  <w:noProof/>
                  <w:webHidden/>
                </w:rPr>
                <w:instrText xml:space="preserve"> PAGEREF _Toc213100501 \h </w:instrText>
              </w:r>
              <w:r>
                <w:rPr>
                  <w:noProof/>
                  <w:webHidden/>
                </w:rPr>
              </w:r>
              <w:r>
                <w:rPr>
                  <w:noProof/>
                  <w:webHidden/>
                </w:rPr>
                <w:fldChar w:fldCharType="separate"/>
              </w:r>
              <w:r>
                <w:rPr>
                  <w:noProof/>
                  <w:webHidden/>
                </w:rPr>
                <w:t>26</w:t>
              </w:r>
              <w:r>
                <w:rPr>
                  <w:noProof/>
                  <w:webHidden/>
                </w:rPr>
                <w:fldChar w:fldCharType="end"/>
              </w:r>
            </w:hyperlink>
          </w:p>
          <w:p w14:paraId="3FCF970B" w14:textId="69F45CE8"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502" w:history="1">
              <w:r w:rsidRPr="00D272EB">
                <w:rPr>
                  <w:rStyle w:val="Hyperlink"/>
                  <w:noProof/>
                </w:rPr>
                <w:t>10.1.</w:t>
              </w:r>
              <w:r>
                <w:rPr>
                  <w:rFonts w:asciiTheme="minorHAnsi" w:eastAsiaTheme="minorEastAsia" w:hAnsiTheme="minorHAnsi"/>
                  <w:noProof/>
                  <w:kern w:val="2"/>
                  <w:sz w:val="24"/>
                  <w:szCs w:val="24"/>
                  <w:lang w:eastAsia="nl-NL"/>
                  <w14:ligatures w14:val="standardContextual"/>
                </w:rPr>
                <w:tab/>
              </w:r>
              <w:r w:rsidRPr="00D272EB">
                <w:rPr>
                  <w:rStyle w:val="Hyperlink"/>
                  <w:noProof/>
                </w:rPr>
                <w:t>Contactgegevens Opdrachtgever</w:t>
              </w:r>
              <w:r>
                <w:rPr>
                  <w:noProof/>
                  <w:webHidden/>
                </w:rPr>
                <w:tab/>
              </w:r>
              <w:r>
                <w:rPr>
                  <w:noProof/>
                  <w:webHidden/>
                </w:rPr>
                <w:fldChar w:fldCharType="begin"/>
              </w:r>
              <w:r>
                <w:rPr>
                  <w:noProof/>
                  <w:webHidden/>
                </w:rPr>
                <w:instrText xml:space="preserve"> PAGEREF _Toc213100502 \h </w:instrText>
              </w:r>
              <w:r>
                <w:rPr>
                  <w:noProof/>
                  <w:webHidden/>
                </w:rPr>
              </w:r>
              <w:r>
                <w:rPr>
                  <w:noProof/>
                  <w:webHidden/>
                </w:rPr>
                <w:fldChar w:fldCharType="separate"/>
              </w:r>
              <w:r>
                <w:rPr>
                  <w:noProof/>
                  <w:webHidden/>
                </w:rPr>
                <w:t>26</w:t>
              </w:r>
              <w:r>
                <w:rPr>
                  <w:noProof/>
                  <w:webHidden/>
                </w:rPr>
                <w:fldChar w:fldCharType="end"/>
              </w:r>
            </w:hyperlink>
          </w:p>
          <w:p w14:paraId="19E26374" w14:textId="6E1459F6" w:rsidR="00CB5B24" w:rsidRDefault="00CB5B24">
            <w:pPr>
              <w:pStyle w:val="Inhopg2"/>
              <w:tabs>
                <w:tab w:val="left" w:pos="2212"/>
                <w:tab w:val="right" w:leader="dot" w:pos="9062"/>
              </w:tabs>
              <w:rPr>
                <w:rFonts w:asciiTheme="minorHAnsi" w:eastAsiaTheme="minorEastAsia" w:hAnsiTheme="minorHAnsi"/>
                <w:noProof/>
                <w:kern w:val="2"/>
                <w:sz w:val="24"/>
                <w:szCs w:val="24"/>
                <w:lang w:eastAsia="nl-NL"/>
                <w14:ligatures w14:val="standardContextual"/>
              </w:rPr>
            </w:pPr>
            <w:hyperlink w:anchor="_Toc213100503" w:history="1">
              <w:r w:rsidRPr="00D272EB">
                <w:rPr>
                  <w:rStyle w:val="Hyperlink"/>
                  <w:noProof/>
                </w:rPr>
                <w:t>10.2.</w:t>
              </w:r>
              <w:r>
                <w:rPr>
                  <w:rFonts w:asciiTheme="minorHAnsi" w:eastAsiaTheme="minorEastAsia" w:hAnsiTheme="minorHAnsi"/>
                  <w:noProof/>
                  <w:kern w:val="2"/>
                  <w:sz w:val="24"/>
                  <w:szCs w:val="24"/>
                  <w:lang w:eastAsia="nl-NL"/>
                  <w14:ligatures w14:val="standardContextual"/>
                </w:rPr>
                <w:tab/>
              </w:r>
              <w:r w:rsidRPr="00D272EB">
                <w:rPr>
                  <w:rStyle w:val="Hyperlink"/>
                  <w:noProof/>
                </w:rPr>
                <w:t>Contactgegevens Opdrachtnemer</w:t>
              </w:r>
              <w:r>
                <w:rPr>
                  <w:noProof/>
                  <w:webHidden/>
                </w:rPr>
                <w:tab/>
              </w:r>
              <w:r>
                <w:rPr>
                  <w:noProof/>
                  <w:webHidden/>
                </w:rPr>
                <w:fldChar w:fldCharType="begin"/>
              </w:r>
              <w:r>
                <w:rPr>
                  <w:noProof/>
                  <w:webHidden/>
                </w:rPr>
                <w:instrText xml:space="preserve"> PAGEREF _Toc213100503 \h </w:instrText>
              </w:r>
              <w:r>
                <w:rPr>
                  <w:noProof/>
                  <w:webHidden/>
                </w:rPr>
              </w:r>
              <w:r>
                <w:rPr>
                  <w:noProof/>
                  <w:webHidden/>
                </w:rPr>
                <w:fldChar w:fldCharType="separate"/>
              </w:r>
              <w:r>
                <w:rPr>
                  <w:noProof/>
                  <w:webHidden/>
                </w:rPr>
                <w:t>26</w:t>
              </w:r>
              <w:r>
                <w:rPr>
                  <w:noProof/>
                  <w:webHidden/>
                </w:rPr>
                <w:fldChar w:fldCharType="end"/>
              </w:r>
            </w:hyperlink>
          </w:p>
          <w:p w14:paraId="6EB19542" w14:textId="1D0E268B" w:rsidR="00BD17A8" w:rsidRPr="00BD17A8" w:rsidRDefault="00BD17A8" w:rsidP="00C35546">
            <w:pPr>
              <w:pStyle w:val="BasistekstSURF"/>
              <w:rPr>
                <w:rFonts w:ascii="Verdana" w:hAnsi="Verdana"/>
                <w:sz w:val="18"/>
              </w:rPr>
            </w:pPr>
            <w:r w:rsidRPr="00BD17A8">
              <w:rPr>
                <w:rFonts w:ascii="Verdana" w:hAnsi="Verdana"/>
                <w:sz w:val="18"/>
              </w:rPr>
              <w:fldChar w:fldCharType="end"/>
            </w:r>
          </w:p>
        </w:tc>
      </w:tr>
    </w:tbl>
    <w:p w14:paraId="0530441E" w14:textId="77777777" w:rsidR="00BD17A8" w:rsidRDefault="00BD17A8" w:rsidP="00BD17A8">
      <w:pPr>
        <w:pStyle w:val="LicentietekstSURF"/>
        <w:rPr>
          <w:rFonts w:ascii="Verdana" w:hAnsi="Verdana"/>
          <w:sz w:val="18"/>
        </w:rPr>
      </w:pPr>
    </w:p>
    <w:p w14:paraId="7C9435D8" w14:textId="77777777" w:rsidR="00681A24" w:rsidRDefault="00681A24" w:rsidP="00BD17A8">
      <w:pPr>
        <w:pStyle w:val="LicentietekstSURF"/>
        <w:rPr>
          <w:rFonts w:ascii="Verdana" w:hAnsi="Verdana"/>
          <w:sz w:val="18"/>
        </w:rPr>
      </w:pPr>
    </w:p>
    <w:p w14:paraId="7A7F38F9" w14:textId="77777777" w:rsidR="00681A24" w:rsidRDefault="00681A24" w:rsidP="00BD17A8">
      <w:pPr>
        <w:pStyle w:val="LicentietekstSURF"/>
        <w:rPr>
          <w:rFonts w:ascii="Verdana" w:hAnsi="Verdana"/>
          <w:sz w:val="18"/>
        </w:rPr>
      </w:pPr>
    </w:p>
    <w:p w14:paraId="55D31537" w14:textId="77777777" w:rsidR="00681A24" w:rsidRDefault="00681A24" w:rsidP="00BD17A8">
      <w:pPr>
        <w:pStyle w:val="LicentietekstSURF"/>
        <w:rPr>
          <w:rFonts w:ascii="Verdana" w:hAnsi="Verdana"/>
          <w:sz w:val="18"/>
        </w:rPr>
      </w:pPr>
    </w:p>
    <w:p w14:paraId="7617B1FF" w14:textId="77777777" w:rsidR="00681A24" w:rsidRDefault="00681A24" w:rsidP="00BD17A8">
      <w:pPr>
        <w:pStyle w:val="LicentietekstSURF"/>
        <w:rPr>
          <w:rFonts w:ascii="Verdana" w:hAnsi="Verdana"/>
          <w:sz w:val="18"/>
        </w:rPr>
      </w:pPr>
    </w:p>
    <w:p w14:paraId="58190EA2" w14:textId="77777777" w:rsidR="00681A24" w:rsidRDefault="00681A24" w:rsidP="00BD17A8">
      <w:pPr>
        <w:pStyle w:val="LicentietekstSURF"/>
        <w:rPr>
          <w:rFonts w:ascii="Verdana" w:hAnsi="Verdana"/>
          <w:sz w:val="18"/>
        </w:rPr>
      </w:pPr>
    </w:p>
    <w:p w14:paraId="188848EA" w14:textId="77777777" w:rsidR="00681A24" w:rsidRPr="00BD17A8" w:rsidRDefault="00681A24" w:rsidP="00BD17A8">
      <w:pPr>
        <w:pStyle w:val="LicentietekstSURF"/>
        <w:rPr>
          <w:rFonts w:ascii="Verdana" w:hAnsi="Verdana"/>
          <w:sz w:val="18"/>
        </w:rPr>
      </w:pPr>
    </w:p>
    <w:p w14:paraId="5824BF1C" w14:textId="77777777" w:rsidR="00BD17A8" w:rsidRPr="00BD17A8" w:rsidRDefault="00BD17A8" w:rsidP="00BD17A8">
      <w:pPr>
        <w:pStyle w:val="BasistekstSURF"/>
        <w:rPr>
          <w:rFonts w:ascii="Verdana" w:hAnsi="Verdana"/>
          <w:sz w:val="18"/>
        </w:rPr>
      </w:pPr>
    </w:p>
    <w:p w14:paraId="14C47502" w14:textId="77777777" w:rsidR="00BD17A8" w:rsidRPr="00E523B5" w:rsidRDefault="00BD17A8" w:rsidP="002D6968">
      <w:pPr>
        <w:pStyle w:val="Kop1"/>
      </w:pPr>
      <w:bookmarkStart w:id="9" w:name="_Toc213100466"/>
      <w:r w:rsidRPr="00E523B5">
        <w:lastRenderedPageBreak/>
        <w:t>Dossier Afspraken en Procedures</w:t>
      </w:r>
      <w:bookmarkEnd w:id="9"/>
    </w:p>
    <w:p w14:paraId="4FC98D6A" w14:textId="77777777" w:rsidR="00BD17A8" w:rsidRPr="00BD17A8" w:rsidRDefault="00BD17A8" w:rsidP="00BD17A8">
      <w:pPr>
        <w:pStyle w:val="Kop2"/>
        <w:rPr>
          <w:sz w:val="18"/>
        </w:rPr>
      </w:pPr>
      <w:bookmarkStart w:id="10" w:name="_Toc213100467"/>
      <w:r w:rsidRPr="00BD17A8">
        <w:rPr>
          <w:sz w:val="18"/>
        </w:rPr>
        <w:t>Doel en positionering DAP</w:t>
      </w:r>
      <w:bookmarkEnd w:id="10"/>
    </w:p>
    <w:p w14:paraId="0243047D" w14:textId="26BD9C8C" w:rsidR="00BD17A8" w:rsidRPr="00BD17A8" w:rsidRDefault="00BD17A8" w:rsidP="00BD17A8">
      <w:pPr>
        <w:pStyle w:val="BasistekstSURF"/>
        <w:rPr>
          <w:rFonts w:ascii="Verdana" w:hAnsi="Verdana"/>
          <w:sz w:val="18"/>
        </w:rPr>
      </w:pPr>
      <w:r w:rsidRPr="00BD17A8">
        <w:rPr>
          <w:rFonts w:ascii="Verdana" w:hAnsi="Verdana"/>
          <w:sz w:val="18"/>
        </w:rPr>
        <w:t xml:space="preserve">Het Dossier Afspraken en Procedures (hierna DAP) beschrijft de (werk)afspraken en procedures tussen </w:t>
      </w:r>
      <w:r>
        <w:rPr>
          <w:rFonts w:ascii="Verdana" w:hAnsi="Verdana"/>
          <w:sz w:val="18"/>
        </w:rPr>
        <w:t>Opdrachtgever en Opdrachtnemer</w:t>
      </w:r>
      <w:r w:rsidR="005A5951">
        <w:rPr>
          <w:rFonts w:ascii="Verdana" w:hAnsi="Verdana"/>
          <w:sz w:val="18"/>
        </w:rPr>
        <w:t xml:space="preserve">, op ‘collectief’ niveau. </w:t>
      </w:r>
    </w:p>
    <w:p w14:paraId="600FCEE1" w14:textId="77777777" w:rsidR="00BD17A8" w:rsidRPr="00BD17A8" w:rsidRDefault="00BD17A8" w:rsidP="00BD17A8">
      <w:pPr>
        <w:pStyle w:val="BasistekstSURF"/>
        <w:rPr>
          <w:rFonts w:ascii="Verdana" w:hAnsi="Verdana"/>
          <w:sz w:val="18"/>
        </w:rPr>
      </w:pPr>
    </w:p>
    <w:p w14:paraId="598072AB" w14:textId="3CC580F2" w:rsidR="00BD17A8" w:rsidRDefault="00BD17A8" w:rsidP="00BD17A8">
      <w:pPr>
        <w:pStyle w:val="BasistekstSURF"/>
        <w:rPr>
          <w:rFonts w:ascii="Verdana" w:hAnsi="Verdana"/>
          <w:sz w:val="18"/>
        </w:rPr>
      </w:pPr>
      <w:r w:rsidRPr="00BD17A8">
        <w:rPr>
          <w:rFonts w:ascii="Verdana" w:hAnsi="Verdana"/>
          <w:sz w:val="18"/>
        </w:rPr>
        <w:t>Verder beschrijft dit DAP de operationele en tactische afspraken evenals de procedures die noodzakelijk zijn om de diensten</w:t>
      </w:r>
      <w:r>
        <w:rPr>
          <w:rFonts w:ascii="Verdana" w:hAnsi="Verdana"/>
          <w:sz w:val="18"/>
        </w:rPr>
        <w:t xml:space="preserve"> </w:t>
      </w:r>
      <w:r w:rsidRPr="00BD17A8">
        <w:rPr>
          <w:rFonts w:ascii="Verdana" w:hAnsi="Verdana"/>
          <w:sz w:val="18"/>
        </w:rPr>
        <w:t xml:space="preserve">succesvol te leveren aan Opdrachtgever. </w:t>
      </w:r>
    </w:p>
    <w:p w14:paraId="4AD87E31" w14:textId="77777777" w:rsidR="00BD17A8" w:rsidRDefault="00BD17A8" w:rsidP="00BD17A8">
      <w:pPr>
        <w:pStyle w:val="BasistekstSURF"/>
        <w:rPr>
          <w:rFonts w:ascii="Verdana" w:hAnsi="Verdana"/>
          <w:sz w:val="18"/>
        </w:rPr>
      </w:pPr>
    </w:p>
    <w:p w14:paraId="0E40438B" w14:textId="1868036F" w:rsidR="00BD17A8" w:rsidRPr="00BD17A8" w:rsidRDefault="00BD17A8" w:rsidP="00BD17A8">
      <w:pPr>
        <w:pStyle w:val="BasistekstSURF"/>
        <w:rPr>
          <w:rFonts w:ascii="Verdana" w:hAnsi="Verdana"/>
          <w:sz w:val="18"/>
        </w:rPr>
      </w:pPr>
      <w:r>
        <w:rPr>
          <w:rFonts w:ascii="Verdana" w:hAnsi="Verdana"/>
          <w:sz w:val="18"/>
        </w:rPr>
        <w:t xml:space="preserve">Ook beschrijft het DAP hoe Opdrachtgever de diensten die Opdrachtnemer levert gaat beoordelen en de mogelijke consequenties van deze beoordeling. </w:t>
      </w:r>
    </w:p>
    <w:p w14:paraId="2FBBEE4D" w14:textId="77777777" w:rsidR="00BD17A8" w:rsidRPr="00BD17A8" w:rsidRDefault="00BD17A8" w:rsidP="00BD17A8">
      <w:pPr>
        <w:pStyle w:val="BasistekstSURF"/>
        <w:rPr>
          <w:rFonts w:ascii="Verdana" w:hAnsi="Verdana"/>
          <w:sz w:val="18"/>
        </w:rPr>
      </w:pPr>
    </w:p>
    <w:p w14:paraId="57B1D431" w14:textId="77777777" w:rsidR="00BD17A8" w:rsidRPr="00BD17A8" w:rsidRDefault="00BD17A8" w:rsidP="00BD17A8">
      <w:pPr>
        <w:pStyle w:val="BasistekstSURF"/>
        <w:rPr>
          <w:rFonts w:ascii="Verdana" w:hAnsi="Verdana"/>
          <w:sz w:val="18"/>
        </w:rPr>
      </w:pPr>
      <w:r w:rsidRPr="00BD17A8">
        <w:rPr>
          <w:rFonts w:ascii="Verdana" w:hAnsi="Verdana"/>
          <w:sz w:val="18"/>
        </w:rPr>
        <w:t>Indien van toepassing is bij de processen vastgelegd op welke wijze en onder welke voorwaarden of omstandigheden Opdrachtgever en Opdrachtnemer informatie uitwisselen.</w:t>
      </w:r>
    </w:p>
    <w:p w14:paraId="5C263BEF" w14:textId="77777777" w:rsidR="00BD17A8" w:rsidRPr="00BD17A8" w:rsidRDefault="00BD17A8" w:rsidP="00BD17A8">
      <w:pPr>
        <w:pStyle w:val="Kop2"/>
        <w:rPr>
          <w:sz w:val="18"/>
        </w:rPr>
      </w:pPr>
      <w:bookmarkStart w:id="11" w:name="_Toc213100468"/>
      <w:r w:rsidRPr="00BD17A8">
        <w:rPr>
          <w:sz w:val="18"/>
        </w:rPr>
        <w:t>Referenties</w:t>
      </w:r>
      <w:bookmarkEnd w:id="11"/>
    </w:p>
    <w:p w14:paraId="41D61B63" w14:textId="77777777" w:rsidR="00BD17A8" w:rsidRPr="00BD17A8" w:rsidRDefault="00BD17A8" w:rsidP="00BD17A8">
      <w:pPr>
        <w:pStyle w:val="BasistekstSURF"/>
        <w:rPr>
          <w:rFonts w:ascii="Verdana" w:hAnsi="Verdana"/>
          <w:sz w:val="18"/>
        </w:rPr>
      </w:pPr>
      <w:r w:rsidRPr="00BD17A8">
        <w:rPr>
          <w:rFonts w:ascii="Verdana" w:hAnsi="Verdana"/>
          <w:sz w:val="18"/>
        </w:rPr>
        <w:t>De onderstaande documenten liggen ten grondslag aan deze DAP:</w:t>
      </w:r>
    </w:p>
    <w:p w14:paraId="4DE57D74" w14:textId="77777777" w:rsidR="00BD17A8" w:rsidRPr="00BD17A8" w:rsidRDefault="00BD17A8" w:rsidP="00BD17A8">
      <w:pPr>
        <w:pStyle w:val="BasistekstSURF"/>
        <w:rPr>
          <w:rFonts w:ascii="Verdana" w:hAnsi="Verdana"/>
          <w:sz w:val="18"/>
        </w:rPr>
      </w:pPr>
    </w:p>
    <w:p w14:paraId="67E7A1A1" w14:textId="044BBBA2" w:rsidR="00BD17A8" w:rsidRDefault="00BD17A8" w:rsidP="000F5611">
      <w:pPr>
        <w:pStyle w:val="BasistekstSURF"/>
        <w:numPr>
          <w:ilvl w:val="0"/>
          <w:numId w:val="27"/>
        </w:numPr>
        <w:rPr>
          <w:rFonts w:ascii="Verdana" w:hAnsi="Verdana"/>
          <w:sz w:val="18"/>
        </w:rPr>
      </w:pPr>
      <w:r>
        <w:rPr>
          <w:rFonts w:ascii="Verdana" w:hAnsi="Verdana"/>
          <w:sz w:val="18"/>
        </w:rPr>
        <w:t xml:space="preserve">De raamovereenkomst met </w:t>
      </w:r>
      <w:r w:rsidRPr="0089799F">
        <w:rPr>
          <w:rFonts w:ascii="Verdana" w:hAnsi="Verdana"/>
          <w:sz w:val="18"/>
        </w:rPr>
        <w:t>kenmerk</w:t>
      </w:r>
      <w:r w:rsidR="0089799F" w:rsidRPr="0089799F">
        <w:rPr>
          <w:rFonts w:ascii="Verdana" w:hAnsi="Verdana"/>
          <w:sz w:val="18"/>
          <w:highlight w:val="yellow"/>
        </w:rPr>
        <w:t xml:space="preserve"> XXXXX</w:t>
      </w:r>
    </w:p>
    <w:p w14:paraId="0391EA98" w14:textId="289D9BFC" w:rsidR="0089799F" w:rsidRDefault="0089799F" w:rsidP="000F5611">
      <w:pPr>
        <w:pStyle w:val="BasistekstSURF"/>
        <w:numPr>
          <w:ilvl w:val="0"/>
          <w:numId w:val="27"/>
        </w:numPr>
        <w:rPr>
          <w:rFonts w:ascii="Verdana" w:hAnsi="Verdana"/>
          <w:sz w:val="18"/>
        </w:rPr>
      </w:pPr>
      <w:r>
        <w:rPr>
          <w:rFonts w:ascii="Verdana" w:hAnsi="Verdana"/>
          <w:sz w:val="18"/>
        </w:rPr>
        <w:t xml:space="preserve">De verwerkersovereenkomst met kenmerk </w:t>
      </w:r>
      <w:r w:rsidRPr="0089799F">
        <w:rPr>
          <w:rFonts w:ascii="Verdana" w:hAnsi="Verdana"/>
          <w:sz w:val="18"/>
          <w:highlight w:val="yellow"/>
        </w:rPr>
        <w:t>XXXXXX</w:t>
      </w:r>
    </w:p>
    <w:p w14:paraId="780AB8D5" w14:textId="36A03B69" w:rsidR="00BD17A8" w:rsidRPr="00BD17A8" w:rsidRDefault="00BD17A8" w:rsidP="000F5611">
      <w:pPr>
        <w:pStyle w:val="BasistekstSURF"/>
        <w:numPr>
          <w:ilvl w:val="0"/>
          <w:numId w:val="27"/>
        </w:numPr>
        <w:rPr>
          <w:rFonts w:ascii="Verdana" w:hAnsi="Verdana"/>
          <w:sz w:val="18"/>
        </w:rPr>
      </w:pPr>
      <w:r>
        <w:rPr>
          <w:rFonts w:ascii="Verdana" w:hAnsi="Verdana"/>
          <w:sz w:val="18"/>
        </w:rPr>
        <w:t xml:space="preserve">Het Beschrijvend document met kenmerk </w:t>
      </w:r>
      <w:r w:rsidR="0089799F" w:rsidRPr="0089799F">
        <w:rPr>
          <w:rFonts w:ascii="Verdana" w:hAnsi="Verdana"/>
          <w:sz w:val="18"/>
        </w:rPr>
        <w:t>201865001.024.002</w:t>
      </w:r>
    </w:p>
    <w:p w14:paraId="4E61C095" w14:textId="36B81477" w:rsidR="00BD17A8" w:rsidRPr="00BD17A8" w:rsidRDefault="00BD17A8" w:rsidP="000F5611">
      <w:pPr>
        <w:pStyle w:val="BasistekstSURF"/>
        <w:numPr>
          <w:ilvl w:val="0"/>
          <w:numId w:val="27"/>
        </w:numPr>
        <w:rPr>
          <w:rFonts w:ascii="Verdana" w:hAnsi="Verdana"/>
          <w:sz w:val="18"/>
        </w:rPr>
      </w:pPr>
      <w:r w:rsidRPr="00BD17A8">
        <w:rPr>
          <w:rFonts w:ascii="Verdana" w:hAnsi="Verdana"/>
          <w:sz w:val="18"/>
        </w:rPr>
        <w:t>Programma van Eisen (PvE</w:t>
      </w:r>
      <w:r w:rsidR="0089799F">
        <w:rPr>
          <w:rFonts w:ascii="Verdana" w:hAnsi="Verdana"/>
          <w:sz w:val="18"/>
        </w:rPr>
        <w:t xml:space="preserve">) met kenmerk </w:t>
      </w:r>
      <w:r w:rsidR="0089799F" w:rsidRPr="0089799F">
        <w:rPr>
          <w:rFonts w:ascii="Verdana" w:hAnsi="Verdana"/>
          <w:sz w:val="18"/>
        </w:rPr>
        <w:t>201865001.024.002</w:t>
      </w:r>
    </w:p>
    <w:p w14:paraId="1726020D" w14:textId="5350CE3E" w:rsidR="00BD17A8" w:rsidRPr="00BD17A8" w:rsidRDefault="0089799F" w:rsidP="000F5611">
      <w:pPr>
        <w:pStyle w:val="BasistekstSURF"/>
        <w:numPr>
          <w:ilvl w:val="0"/>
          <w:numId w:val="27"/>
        </w:numPr>
        <w:rPr>
          <w:rFonts w:ascii="Verdana" w:hAnsi="Verdana"/>
          <w:sz w:val="18"/>
        </w:rPr>
      </w:pPr>
      <w:r>
        <w:rPr>
          <w:rFonts w:ascii="Verdana" w:hAnsi="Verdana"/>
          <w:sz w:val="18"/>
        </w:rPr>
        <w:t xml:space="preserve">De Opdrachtomschrijving met kenmerk </w:t>
      </w:r>
      <w:r w:rsidRPr="0089799F">
        <w:rPr>
          <w:rFonts w:ascii="Verdana" w:hAnsi="Verdana"/>
          <w:sz w:val="18"/>
        </w:rPr>
        <w:t>201865001.024.002</w:t>
      </w:r>
    </w:p>
    <w:p w14:paraId="2829721C" w14:textId="77777777" w:rsidR="00BD17A8" w:rsidRPr="00BD17A8" w:rsidRDefault="00BD17A8" w:rsidP="00BD17A8">
      <w:pPr>
        <w:pStyle w:val="BasistekstSURF"/>
        <w:rPr>
          <w:rFonts w:ascii="Verdana" w:hAnsi="Verdana"/>
          <w:sz w:val="18"/>
        </w:rPr>
      </w:pPr>
    </w:p>
    <w:p w14:paraId="590B574A" w14:textId="1EC51F95" w:rsidR="00BD17A8" w:rsidRPr="00BD17A8" w:rsidRDefault="00BD17A8" w:rsidP="00BD17A8">
      <w:pPr>
        <w:pStyle w:val="BasistekstSURF"/>
        <w:rPr>
          <w:rFonts w:ascii="Verdana" w:hAnsi="Verdana"/>
          <w:sz w:val="18"/>
        </w:rPr>
      </w:pPr>
      <w:r w:rsidRPr="00BD17A8">
        <w:rPr>
          <w:rFonts w:ascii="Verdana" w:hAnsi="Verdana"/>
          <w:sz w:val="18"/>
        </w:rPr>
        <w:t>De in dit DAP gebruikte termen en definities die met een hoofdletter zijn geschreven, zijn opgenomen in de</w:t>
      </w:r>
      <w:r w:rsidR="0089799F">
        <w:rPr>
          <w:rFonts w:ascii="Verdana" w:hAnsi="Verdana"/>
          <w:sz w:val="18"/>
        </w:rPr>
        <w:t xml:space="preserve"> aanbestedingsdocumenten</w:t>
      </w:r>
      <w:r w:rsidRPr="00BD17A8">
        <w:rPr>
          <w:rFonts w:ascii="Verdana" w:hAnsi="Verdana"/>
          <w:sz w:val="18"/>
        </w:rPr>
        <w:t xml:space="preserve"> of gedefinieerd in de </w:t>
      </w:r>
      <w:r w:rsidR="0089799F">
        <w:rPr>
          <w:rFonts w:ascii="Verdana" w:hAnsi="Verdana"/>
          <w:sz w:val="18"/>
        </w:rPr>
        <w:t>Raamo</w:t>
      </w:r>
      <w:r w:rsidRPr="00BD17A8">
        <w:rPr>
          <w:rFonts w:ascii="Verdana" w:hAnsi="Verdana"/>
          <w:sz w:val="18"/>
        </w:rPr>
        <w:t>vereenkomst.</w:t>
      </w:r>
    </w:p>
    <w:p w14:paraId="232097CA" w14:textId="77777777" w:rsidR="00BD17A8" w:rsidRPr="00BD17A8" w:rsidRDefault="00BD17A8" w:rsidP="00BD17A8">
      <w:pPr>
        <w:pStyle w:val="Kop2"/>
        <w:rPr>
          <w:sz w:val="18"/>
        </w:rPr>
      </w:pPr>
      <w:bookmarkStart w:id="12" w:name="_Toc213100469"/>
      <w:r w:rsidRPr="00BD17A8">
        <w:rPr>
          <w:sz w:val="18"/>
        </w:rPr>
        <w:t>Beheer DAP</w:t>
      </w:r>
      <w:bookmarkEnd w:id="12"/>
    </w:p>
    <w:p w14:paraId="346BD50F" w14:textId="3883700A" w:rsidR="00BD17A8" w:rsidRPr="00BD17A8" w:rsidRDefault="00BD17A8" w:rsidP="00BD17A8">
      <w:pPr>
        <w:pStyle w:val="BasistekstSURF"/>
        <w:rPr>
          <w:rFonts w:ascii="Verdana" w:hAnsi="Verdana"/>
          <w:sz w:val="18"/>
        </w:rPr>
      </w:pPr>
      <w:r w:rsidRPr="00BD17A8">
        <w:rPr>
          <w:rFonts w:ascii="Verdana" w:hAnsi="Verdana"/>
          <w:sz w:val="18"/>
        </w:rPr>
        <w:t xml:space="preserve">Het DAP wordt beheerd door de </w:t>
      </w:r>
      <w:r w:rsidR="0089799F">
        <w:rPr>
          <w:rFonts w:ascii="Verdana" w:hAnsi="Verdana"/>
          <w:sz w:val="18"/>
        </w:rPr>
        <w:t>afdeling CC&amp;I</w:t>
      </w:r>
      <w:r w:rsidRPr="00BD17A8">
        <w:rPr>
          <w:rFonts w:ascii="Verdana" w:hAnsi="Verdana"/>
          <w:sz w:val="18"/>
        </w:rPr>
        <w:t xml:space="preserve"> van Opdrachtgever.</w:t>
      </w:r>
    </w:p>
    <w:p w14:paraId="27D96E87" w14:textId="2969018E" w:rsidR="00BD17A8" w:rsidRPr="00BD17A8" w:rsidRDefault="00BD17A8" w:rsidP="00BD17A8">
      <w:pPr>
        <w:pStyle w:val="BasistekstSURF"/>
        <w:rPr>
          <w:rFonts w:ascii="Verdana" w:hAnsi="Verdana"/>
          <w:sz w:val="18"/>
        </w:rPr>
      </w:pPr>
      <w:r w:rsidRPr="00BD17A8">
        <w:rPr>
          <w:rFonts w:ascii="Verdana" w:hAnsi="Verdana"/>
          <w:sz w:val="18"/>
        </w:rPr>
        <w:t>Voorstellen tot wijzigingen op dit document worden tussen Opdrachtnemer en de</w:t>
      </w:r>
      <w:r w:rsidR="0089799F">
        <w:rPr>
          <w:rFonts w:ascii="Verdana" w:hAnsi="Verdana"/>
          <w:sz w:val="18"/>
        </w:rPr>
        <w:t xml:space="preserve"> afdeling CC&amp;I </w:t>
      </w:r>
      <w:r w:rsidRPr="00BD17A8">
        <w:rPr>
          <w:rFonts w:ascii="Verdana" w:hAnsi="Verdana"/>
          <w:sz w:val="18"/>
        </w:rPr>
        <w:t xml:space="preserve">van de Opdrachtgever vastgesteld. </w:t>
      </w:r>
    </w:p>
    <w:p w14:paraId="4F52F05F" w14:textId="77777777" w:rsidR="0089799F" w:rsidRDefault="0089799F" w:rsidP="00BD17A8">
      <w:pPr>
        <w:pStyle w:val="BasistekstSURF"/>
        <w:rPr>
          <w:rFonts w:ascii="Verdana" w:hAnsi="Verdana"/>
          <w:sz w:val="18"/>
        </w:rPr>
      </w:pPr>
    </w:p>
    <w:p w14:paraId="5B71EEDC" w14:textId="3C6D7CA1" w:rsidR="00BD17A8" w:rsidRPr="00BD17A8" w:rsidRDefault="00BD17A8" w:rsidP="00BD17A8">
      <w:pPr>
        <w:pStyle w:val="BasistekstSURF"/>
        <w:rPr>
          <w:rFonts w:ascii="Verdana" w:hAnsi="Verdana"/>
          <w:sz w:val="18"/>
        </w:rPr>
      </w:pPr>
      <w:r w:rsidRPr="00BD17A8">
        <w:rPr>
          <w:rFonts w:ascii="Verdana" w:hAnsi="Verdana"/>
          <w:sz w:val="18"/>
        </w:rPr>
        <w:t>Wijzigingen op het DAP dienen te passen binnen de kaders die gedefinieerd zijn in de geldende Overeenkomst en SLA tussen Opdrachtgever en Opdrachtnemer.</w:t>
      </w:r>
    </w:p>
    <w:p w14:paraId="3CE54224" w14:textId="77777777" w:rsidR="00BD17A8" w:rsidRPr="00BD17A8" w:rsidRDefault="00BD17A8" w:rsidP="00BD17A8">
      <w:pPr>
        <w:pStyle w:val="Kop2"/>
        <w:rPr>
          <w:sz w:val="18"/>
        </w:rPr>
      </w:pPr>
      <w:bookmarkStart w:id="13" w:name="_Toc213100470"/>
      <w:r w:rsidRPr="00BD17A8">
        <w:rPr>
          <w:sz w:val="18"/>
        </w:rPr>
        <w:t>Procedurestappen wijziging DAP</w:t>
      </w:r>
      <w:bookmarkEnd w:id="13"/>
    </w:p>
    <w:p w14:paraId="42273F36" w14:textId="77777777" w:rsidR="00BD17A8" w:rsidRPr="00BD17A8" w:rsidRDefault="00BD17A8" w:rsidP="000F5611">
      <w:pPr>
        <w:pStyle w:val="BasistekstSURF"/>
        <w:numPr>
          <w:ilvl w:val="0"/>
          <w:numId w:val="28"/>
        </w:numPr>
        <w:rPr>
          <w:rFonts w:ascii="Verdana" w:hAnsi="Verdana"/>
          <w:sz w:val="18"/>
        </w:rPr>
      </w:pPr>
      <w:r w:rsidRPr="00BD17A8">
        <w:rPr>
          <w:rFonts w:ascii="Verdana" w:hAnsi="Verdana"/>
          <w:sz w:val="18"/>
        </w:rPr>
        <w:t>De wijziging wordt geïnitieerd door één van de partijen. De voorgestelde wijziging wordt schriftelijk geformuleerd;</w:t>
      </w:r>
    </w:p>
    <w:p w14:paraId="76B0D62D" w14:textId="77777777" w:rsidR="00BD17A8" w:rsidRPr="00BD17A8" w:rsidRDefault="00BD17A8" w:rsidP="000F5611">
      <w:pPr>
        <w:pStyle w:val="BasistekstSURF"/>
        <w:numPr>
          <w:ilvl w:val="0"/>
          <w:numId w:val="28"/>
        </w:numPr>
        <w:rPr>
          <w:rFonts w:ascii="Verdana" w:hAnsi="Verdana"/>
          <w:sz w:val="18"/>
        </w:rPr>
      </w:pPr>
      <w:r w:rsidRPr="00BD17A8">
        <w:rPr>
          <w:rFonts w:ascii="Verdana" w:hAnsi="Verdana"/>
          <w:sz w:val="18"/>
        </w:rPr>
        <w:t>Het voorstel wordt vervolgens beoordeeld op haalbaarheid. Tevens wordt de impact van het voorstel door beide partijen onderzocht;</w:t>
      </w:r>
    </w:p>
    <w:p w14:paraId="79157B33" w14:textId="77777777" w:rsidR="00BD17A8" w:rsidRPr="00BD17A8" w:rsidRDefault="00BD17A8" w:rsidP="000F5611">
      <w:pPr>
        <w:pStyle w:val="BasistekstSURF"/>
        <w:numPr>
          <w:ilvl w:val="0"/>
          <w:numId w:val="28"/>
        </w:numPr>
        <w:rPr>
          <w:rFonts w:ascii="Verdana" w:hAnsi="Verdana"/>
          <w:sz w:val="18"/>
        </w:rPr>
      </w:pPr>
      <w:r w:rsidRPr="00BD17A8">
        <w:rPr>
          <w:rFonts w:ascii="Verdana" w:hAnsi="Verdana"/>
          <w:sz w:val="18"/>
        </w:rPr>
        <w:t>Op grond van de resultaten van het onderzoek wordt een definitieve beslissing over het voorstel genomen in de hiervoor georganiseerde overleggen;</w:t>
      </w:r>
    </w:p>
    <w:p w14:paraId="4824414C" w14:textId="77777777" w:rsidR="00BD17A8" w:rsidRPr="00BD17A8" w:rsidRDefault="00BD17A8" w:rsidP="000F5611">
      <w:pPr>
        <w:pStyle w:val="BasistekstSURF"/>
        <w:numPr>
          <w:ilvl w:val="0"/>
          <w:numId w:val="28"/>
        </w:numPr>
        <w:rPr>
          <w:rFonts w:ascii="Verdana" w:hAnsi="Verdana"/>
          <w:sz w:val="18"/>
        </w:rPr>
      </w:pPr>
      <w:r w:rsidRPr="00BD17A8">
        <w:rPr>
          <w:rFonts w:ascii="Verdana" w:hAnsi="Verdana"/>
          <w:sz w:val="18"/>
        </w:rPr>
        <w:t>Opdrachtgever voert de afgesproken wijzigingen in het DAP door;</w:t>
      </w:r>
    </w:p>
    <w:p w14:paraId="31E9DE7F" w14:textId="77777777" w:rsidR="00BD17A8" w:rsidRPr="00BD17A8" w:rsidRDefault="00BD17A8" w:rsidP="000F5611">
      <w:pPr>
        <w:pStyle w:val="BasistekstSURF"/>
        <w:numPr>
          <w:ilvl w:val="0"/>
          <w:numId w:val="28"/>
        </w:numPr>
        <w:rPr>
          <w:rFonts w:ascii="Verdana" w:hAnsi="Verdana"/>
          <w:sz w:val="18"/>
        </w:rPr>
      </w:pPr>
      <w:r w:rsidRPr="00BD17A8">
        <w:rPr>
          <w:rFonts w:ascii="Verdana" w:hAnsi="Verdana"/>
          <w:sz w:val="18"/>
        </w:rPr>
        <w:t>Het gewijzigde DAP wordt verspreid onder Opdrachtgever en Opdrachtnemer.</w:t>
      </w:r>
    </w:p>
    <w:p w14:paraId="74097876" w14:textId="77777777" w:rsidR="00BD17A8" w:rsidRDefault="00BD17A8" w:rsidP="00BD17A8">
      <w:pPr>
        <w:pStyle w:val="BasistekstSURF"/>
        <w:rPr>
          <w:rFonts w:ascii="Verdana" w:hAnsi="Verdana"/>
          <w:sz w:val="18"/>
        </w:rPr>
      </w:pPr>
    </w:p>
    <w:p w14:paraId="5D385D96" w14:textId="77777777" w:rsidR="00313F81" w:rsidRPr="00BD17A8" w:rsidRDefault="00313F81" w:rsidP="00BD17A8">
      <w:pPr>
        <w:pStyle w:val="BasistekstSURF"/>
        <w:rPr>
          <w:rFonts w:ascii="Verdana" w:hAnsi="Verdana"/>
          <w:sz w:val="18"/>
        </w:rPr>
      </w:pPr>
    </w:p>
    <w:p w14:paraId="2A5F4E44" w14:textId="4A3EA48C" w:rsidR="00BD17A8" w:rsidRPr="002D6968" w:rsidRDefault="00BD17A8" w:rsidP="002D6968">
      <w:pPr>
        <w:pStyle w:val="Kop1"/>
      </w:pPr>
      <w:bookmarkStart w:id="14" w:name="_Toc213100471"/>
      <w:r w:rsidRPr="002D6968">
        <w:lastRenderedPageBreak/>
        <w:t xml:space="preserve">Afspraken </w:t>
      </w:r>
      <w:r w:rsidR="00155845" w:rsidRPr="002D6968">
        <w:t>over</w:t>
      </w:r>
      <w:r w:rsidRPr="002D6968">
        <w:t xml:space="preserve"> </w:t>
      </w:r>
      <w:r w:rsidR="00155845" w:rsidRPr="002D6968">
        <w:t>het servicecenter van Opdrachtnemer</w:t>
      </w:r>
      <w:bookmarkEnd w:id="14"/>
    </w:p>
    <w:p w14:paraId="254A42DF" w14:textId="2CF02AF1" w:rsidR="00BD17A8" w:rsidRPr="00BD17A8" w:rsidRDefault="00BD17A8" w:rsidP="00BD17A8">
      <w:pPr>
        <w:pStyle w:val="Kop2"/>
        <w:rPr>
          <w:sz w:val="18"/>
        </w:rPr>
      </w:pPr>
      <w:bookmarkStart w:id="15" w:name="_Toc213100472"/>
      <w:r w:rsidRPr="00BD17A8">
        <w:rPr>
          <w:sz w:val="18"/>
        </w:rPr>
        <w:t xml:space="preserve">Service </w:t>
      </w:r>
      <w:r w:rsidR="00155845">
        <w:rPr>
          <w:sz w:val="18"/>
        </w:rPr>
        <w:t>w</w:t>
      </w:r>
      <w:r w:rsidRPr="00BD17A8">
        <w:rPr>
          <w:sz w:val="18"/>
        </w:rPr>
        <w:t xml:space="preserve">indow </w:t>
      </w:r>
      <w:r w:rsidR="00155845">
        <w:rPr>
          <w:sz w:val="18"/>
        </w:rPr>
        <w:t>s</w:t>
      </w:r>
      <w:r w:rsidRPr="00BD17A8">
        <w:rPr>
          <w:sz w:val="18"/>
        </w:rPr>
        <w:t>ervice</w:t>
      </w:r>
      <w:r w:rsidR="00155845">
        <w:rPr>
          <w:sz w:val="18"/>
        </w:rPr>
        <w:t>center</w:t>
      </w:r>
      <w:bookmarkEnd w:id="15"/>
    </w:p>
    <w:p w14:paraId="2CF43962" w14:textId="29E3F3E3" w:rsidR="00BD17A8" w:rsidRDefault="00155845" w:rsidP="00BD17A8">
      <w:pPr>
        <w:pStyle w:val="BasistekstSURF"/>
        <w:rPr>
          <w:rFonts w:ascii="Verdana" w:hAnsi="Verdana"/>
          <w:sz w:val="18"/>
        </w:rPr>
      </w:pPr>
      <w:r>
        <w:rPr>
          <w:rFonts w:ascii="Verdana" w:hAnsi="Verdana"/>
          <w:sz w:val="18"/>
        </w:rPr>
        <w:t>Het</w:t>
      </w:r>
      <w:r w:rsidR="00BD17A8" w:rsidRPr="00BD17A8">
        <w:rPr>
          <w:rFonts w:ascii="Verdana" w:hAnsi="Verdana"/>
          <w:sz w:val="18"/>
        </w:rPr>
        <w:t xml:space="preserve"> </w:t>
      </w:r>
      <w:r>
        <w:rPr>
          <w:rFonts w:ascii="Verdana" w:hAnsi="Verdana"/>
          <w:sz w:val="18"/>
        </w:rPr>
        <w:t>s</w:t>
      </w:r>
      <w:r w:rsidR="00BD17A8" w:rsidRPr="00BD17A8">
        <w:rPr>
          <w:rFonts w:ascii="Verdana" w:hAnsi="Verdana"/>
          <w:sz w:val="18"/>
        </w:rPr>
        <w:t>ervice</w:t>
      </w:r>
      <w:r>
        <w:rPr>
          <w:rFonts w:ascii="Verdana" w:hAnsi="Verdana"/>
          <w:sz w:val="18"/>
        </w:rPr>
        <w:t>center</w:t>
      </w:r>
      <w:r w:rsidR="00BD17A8" w:rsidRPr="00BD17A8">
        <w:rPr>
          <w:rFonts w:ascii="Verdana" w:hAnsi="Verdana"/>
          <w:sz w:val="18"/>
        </w:rPr>
        <w:t xml:space="preserve"> van Opdrachtnemer is geopend van </w:t>
      </w:r>
      <w:r w:rsidR="00BD17A8" w:rsidRPr="00E523B5">
        <w:rPr>
          <w:rFonts w:ascii="Verdana" w:hAnsi="Verdana"/>
          <w:sz w:val="18"/>
        </w:rPr>
        <w:t>[08.</w:t>
      </w:r>
      <w:r w:rsidR="00E523B5" w:rsidRPr="00E523B5">
        <w:rPr>
          <w:rFonts w:ascii="Verdana" w:hAnsi="Verdana"/>
          <w:sz w:val="18"/>
        </w:rPr>
        <w:t>00</w:t>
      </w:r>
      <w:r w:rsidR="00BD17A8" w:rsidRPr="00E523B5">
        <w:rPr>
          <w:rFonts w:ascii="Verdana" w:hAnsi="Verdana"/>
          <w:sz w:val="18"/>
        </w:rPr>
        <w:t xml:space="preserve"> – 1</w:t>
      </w:r>
      <w:r w:rsidR="00E523B5" w:rsidRPr="00E523B5">
        <w:rPr>
          <w:rFonts w:ascii="Verdana" w:hAnsi="Verdana"/>
          <w:sz w:val="18"/>
        </w:rPr>
        <w:t>8.00</w:t>
      </w:r>
      <w:r w:rsidR="00BD17A8" w:rsidRPr="00E523B5">
        <w:rPr>
          <w:rFonts w:ascii="Verdana" w:hAnsi="Verdana"/>
          <w:sz w:val="18"/>
        </w:rPr>
        <w:t xml:space="preserve"> uur op werkdagen]</w:t>
      </w:r>
      <w:r w:rsidR="00BD17A8" w:rsidRPr="00BD17A8">
        <w:rPr>
          <w:rFonts w:ascii="Verdana" w:hAnsi="Verdana"/>
          <w:sz w:val="18"/>
        </w:rPr>
        <w:t xml:space="preserve"> (exclusief feestdagen), Nederlandse tijdzone. De communicatie vindt plaats in het Nederlands.</w:t>
      </w:r>
    </w:p>
    <w:p w14:paraId="68B3C373" w14:textId="77777777" w:rsidR="00AD1C3C" w:rsidRDefault="00AD1C3C" w:rsidP="00BD17A8">
      <w:pPr>
        <w:pStyle w:val="BasistekstSURF"/>
        <w:rPr>
          <w:rFonts w:ascii="Verdana" w:hAnsi="Verdana"/>
          <w:sz w:val="18"/>
        </w:rPr>
      </w:pPr>
    </w:p>
    <w:p w14:paraId="575001D8" w14:textId="77777777" w:rsidR="00AD1C3C" w:rsidRDefault="00AD1C3C" w:rsidP="000F5611">
      <w:pPr>
        <w:numPr>
          <w:ilvl w:val="0"/>
          <w:numId w:val="29"/>
        </w:numPr>
        <w:spacing w:line="240" w:lineRule="auto"/>
        <w:rPr>
          <w:rFonts w:eastAsia="Calibri" w:cs="Calibri"/>
          <w:i/>
          <w:iCs/>
          <w:lang w:eastAsia="nl-NL"/>
        </w:rPr>
      </w:pPr>
      <w:r>
        <w:rPr>
          <w:rFonts w:eastAsia="Calibri" w:cs="Calibri"/>
          <w:i/>
          <w:iCs/>
          <w:lang w:eastAsia="nl-NL"/>
        </w:rPr>
        <w:t>Telefoonnummer:</w:t>
      </w:r>
    </w:p>
    <w:p w14:paraId="3363A09F" w14:textId="77777777" w:rsidR="00AD1C3C" w:rsidRPr="00C74C1C" w:rsidRDefault="00AD1C3C" w:rsidP="000F5611">
      <w:pPr>
        <w:numPr>
          <w:ilvl w:val="0"/>
          <w:numId w:val="29"/>
        </w:numPr>
        <w:spacing w:line="240" w:lineRule="auto"/>
        <w:rPr>
          <w:rFonts w:eastAsia="Calibri" w:cs="Calibri"/>
          <w:i/>
          <w:iCs/>
          <w:lang w:eastAsia="nl-NL"/>
        </w:rPr>
      </w:pPr>
      <w:r w:rsidRPr="00C74C1C">
        <w:rPr>
          <w:rFonts w:eastAsia="Calibri" w:cs="Calibri"/>
          <w:i/>
          <w:iCs/>
          <w:lang w:eastAsia="nl-NL"/>
        </w:rPr>
        <w:t>Centraal e-mailadres: DPCservicecenter@........</w:t>
      </w:r>
    </w:p>
    <w:p w14:paraId="713636BA" w14:textId="77777777" w:rsidR="00AD1C3C" w:rsidRDefault="00AD1C3C" w:rsidP="00BD17A8">
      <w:pPr>
        <w:pStyle w:val="BasistekstSURF"/>
        <w:rPr>
          <w:rFonts w:ascii="Verdana" w:hAnsi="Verdana"/>
          <w:sz w:val="18"/>
        </w:rPr>
      </w:pPr>
    </w:p>
    <w:p w14:paraId="3B5E3FC4" w14:textId="044EA357" w:rsidR="00AD1C3C" w:rsidRPr="00BD17A8" w:rsidRDefault="00AD1C3C" w:rsidP="00BD17A8">
      <w:pPr>
        <w:pStyle w:val="BasistekstSURF"/>
        <w:rPr>
          <w:rFonts w:ascii="Verdana" w:hAnsi="Verdana"/>
          <w:sz w:val="18"/>
        </w:rPr>
      </w:pPr>
      <w:r>
        <w:rPr>
          <w:rFonts w:ascii="Verdana" w:hAnsi="Verdana"/>
          <w:sz w:val="18"/>
        </w:rPr>
        <w:t>In geval van een crisissituatie of calamiteiten, buiten het reguliere servicecenter, is Opdrachtnemer bereikbaar op onderstaand telefoonnummer.</w:t>
      </w:r>
    </w:p>
    <w:p w14:paraId="304A2C4F" w14:textId="77777777" w:rsidR="00BD17A8" w:rsidRDefault="00BD17A8" w:rsidP="00BD17A8">
      <w:pPr>
        <w:pStyle w:val="BasistekstSURF"/>
        <w:rPr>
          <w:rFonts w:ascii="Verdana" w:hAnsi="Verdana"/>
          <w:sz w:val="18"/>
        </w:rPr>
      </w:pPr>
    </w:p>
    <w:p w14:paraId="35227DE4" w14:textId="77777777" w:rsidR="00AD1C3C" w:rsidRDefault="00AD1C3C" w:rsidP="000F5611">
      <w:pPr>
        <w:numPr>
          <w:ilvl w:val="0"/>
          <w:numId w:val="29"/>
        </w:numPr>
        <w:spacing w:line="240" w:lineRule="auto"/>
        <w:rPr>
          <w:rFonts w:eastAsia="Calibri" w:cs="Calibri"/>
          <w:i/>
          <w:iCs/>
          <w:lang w:eastAsia="nl-NL"/>
        </w:rPr>
      </w:pPr>
      <w:r>
        <w:rPr>
          <w:rFonts w:eastAsia="Calibri" w:cs="Calibri"/>
          <w:i/>
          <w:iCs/>
          <w:lang w:eastAsia="nl-NL"/>
        </w:rPr>
        <w:t>Telefoonnummer:</w:t>
      </w:r>
    </w:p>
    <w:p w14:paraId="4B46A20B" w14:textId="4E393E29" w:rsidR="00BD17A8" w:rsidRPr="00BD17A8" w:rsidRDefault="00BD17A8" w:rsidP="00BD17A8">
      <w:pPr>
        <w:pStyle w:val="Kop2"/>
        <w:rPr>
          <w:sz w:val="18"/>
        </w:rPr>
      </w:pPr>
      <w:bookmarkStart w:id="16" w:name="_Toc213100473"/>
      <w:r w:rsidRPr="00BD17A8">
        <w:rPr>
          <w:sz w:val="18"/>
        </w:rPr>
        <w:t xml:space="preserve">Scope </w:t>
      </w:r>
      <w:r w:rsidR="00155845">
        <w:rPr>
          <w:sz w:val="18"/>
        </w:rPr>
        <w:t>s</w:t>
      </w:r>
      <w:r w:rsidRPr="00BD17A8">
        <w:rPr>
          <w:sz w:val="18"/>
        </w:rPr>
        <w:t>ervice</w:t>
      </w:r>
      <w:r w:rsidR="00AD1C3C">
        <w:rPr>
          <w:sz w:val="18"/>
        </w:rPr>
        <w:t>center</w:t>
      </w:r>
      <w:bookmarkEnd w:id="16"/>
    </w:p>
    <w:p w14:paraId="6FC34B12" w14:textId="40AE4FB1" w:rsidR="00BD17A8" w:rsidRDefault="00155845" w:rsidP="00BD17A8">
      <w:pPr>
        <w:pStyle w:val="BasistekstSURF"/>
        <w:rPr>
          <w:rFonts w:ascii="Verdana" w:hAnsi="Verdana"/>
          <w:sz w:val="18"/>
        </w:rPr>
      </w:pPr>
      <w:r>
        <w:rPr>
          <w:rFonts w:ascii="Verdana" w:hAnsi="Verdana"/>
          <w:sz w:val="18"/>
        </w:rPr>
        <w:t>Het</w:t>
      </w:r>
      <w:r w:rsidR="00BD17A8" w:rsidRPr="00BD17A8">
        <w:rPr>
          <w:rFonts w:ascii="Verdana" w:hAnsi="Verdana"/>
          <w:sz w:val="18"/>
        </w:rPr>
        <w:t xml:space="preserve"> </w:t>
      </w:r>
      <w:r>
        <w:rPr>
          <w:rFonts w:ascii="Verdana" w:hAnsi="Verdana"/>
          <w:sz w:val="18"/>
        </w:rPr>
        <w:t>servicecenter is verantwoordelijk voor het volgende:</w:t>
      </w:r>
    </w:p>
    <w:p w14:paraId="2E1E9072" w14:textId="77777777" w:rsidR="00155845" w:rsidRDefault="00155845" w:rsidP="00BD17A8">
      <w:pPr>
        <w:pStyle w:val="BasistekstSURF"/>
        <w:rPr>
          <w:rFonts w:ascii="Verdana" w:hAnsi="Verdana"/>
          <w:sz w:val="18"/>
        </w:rPr>
      </w:pPr>
    </w:p>
    <w:p w14:paraId="22C3C3B7" w14:textId="6F3EFA41" w:rsidR="00BD17A8" w:rsidRPr="00AD1C3C" w:rsidRDefault="00155845" w:rsidP="00155845">
      <w:pPr>
        <w:pStyle w:val="Kop2"/>
        <w:rPr>
          <w:sz w:val="18"/>
        </w:rPr>
      </w:pPr>
      <w:bookmarkStart w:id="17" w:name="_Toc213100474"/>
      <w:r w:rsidRPr="00AD1C3C">
        <w:rPr>
          <w:sz w:val="18"/>
        </w:rPr>
        <w:t xml:space="preserve">Service </w:t>
      </w:r>
      <w:r w:rsidR="00AD1C3C" w:rsidRPr="00AD1C3C">
        <w:rPr>
          <w:sz w:val="18"/>
        </w:rPr>
        <w:t>levels servicecenter</w:t>
      </w:r>
      <w:bookmarkEnd w:id="17"/>
      <w:r w:rsidRPr="00AD1C3C">
        <w:rPr>
          <w:sz w:val="18"/>
        </w:rPr>
        <w:tab/>
      </w:r>
    </w:p>
    <w:p w14:paraId="410C1882" w14:textId="77777777" w:rsidR="00BD17A8" w:rsidRPr="00BD17A8" w:rsidRDefault="00BD17A8" w:rsidP="00473C02">
      <w:pPr>
        <w:pStyle w:val="OndertitelRIS"/>
      </w:pPr>
    </w:p>
    <w:p w14:paraId="288F4EC6" w14:textId="079603CB" w:rsidR="00BD17A8" w:rsidRPr="00313F81" w:rsidRDefault="00313F81" w:rsidP="00313F81">
      <w:pPr>
        <w:spacing w:line="240" w:lineRule="atLeast"/>
        <w:rPr>
          <w:rFonts w:eastAsiaTheme="minorEastAsia"/>
        </w:rPr>
      </w:pPr>
      <w:r>
        <w:rPr>
          <w:rFonts w:eastAsiaTheme="minorEastAsia"/>
        </w:rPr>
        <w:t>De volgende service levels zijn van toepassing:</w:t>
      </w:r>
      <w:r w:rsidR="00BD17A8" w:rsidRPr="00313F81">
        <w:rPr>
          <w:rFonts w:eastAsiaTheme="minorEastAsia"/>
        </w:rPr>
        <w:br/>
      </w:r>
    </w:p>
    <w:p w14:paraId="3695CCB6" w14:textId="3287CE34" w:rsidR="002D6968" w:rsidRDefault="00156D9B" w:rsidP="00156D9B">
      <w:pPr>
        <w:pStyle w:val="Kop2"/>
        <w:rPr>
          <w:rFonts w:eastAsiaTheme="minorEastAsia"/>
          <w:sz w:val="18"/>
        </w:rPr>
      </w:pPr>
      <w:bookmarkStart w:id="18" w:name="_Toc213100475"/>
      <w:r w:rsidRPr="00156D9B">
        <w:rPr>
          <w:rFonts w:eastAsiaTheme="minorEastAsia"/>
          <w:sz w:val="18"/>
        </w:rPr>
        <w:t>Kosten servicecenter</w:t>
      </w:r>
      <w:bookmarkEnd w:id="18"/>
    </w:p>
    <w:p w14:paraId="7F62FA84" w14:textId="259F69E2" w:rsidR="00156D9B" w:rsidRPr="00156D9B" w:rsidRDefault="00156D9B" w:rsidP="00156D9B">
      <w:r>
        <w:t>De werkzaamheden van dit Servicecenter, inclusief handling en DTP, vallen volledig onder de bureau-fee voor media-uitvoering. Wel is er aanvullend een collectieve vergoeding in de vorm van een vast bedrag per maand voor de uitvoeringsadviezen van social experts, jobboard handling, Staatscourant handling en DTP opmaak.</w:t>
      </w:r>
    </w:p>
    <w:p w14:paraId="4F225045" w14:textId="77777777" w:rsidR="002D6968" w:rsidRDefault="002D6968" w:rsidP="002D6968">
      <w:pPr>
        <w:spacing w:line="240" w:lineRule="atLeast"/>
        <w:rPr>
          <w:rFonts w:eastAsiaTheme="minorEastAsia"/>
        </w:rPr>
      </w:pPr>
    </w:p>
    <w:p w14:paraId="0C099593" w14:textId="1081CB0E" w:rsidR="00BD17A8" w:rsidRPr="002D6968" w:rsidRDefault="002E4C1D" w:rsidP="002D6968">
      <w:pPr>
        <w:pStyle w:val="Kop1"/>
      </w:pPr>
      <w:bookmarkStart w:id="19" w:name="_Toc213100476"/>
      <w:r w:rsidRPr="002D6968">
        <w:t>P</w:t>
      </w:r>
      <w:r w:rsidR="00BD17A8" w:rsidRPr="002D6968">
        <w:t xml:space="preserve">rocessen en </w:t>
      </w:r>
      <w:r w:rsidRPr="002D6968">
        <w:t>p</w:t>
      </w:r>
      <w:r w:rsidR="00BD17A8" w:rsidRPr="002D6968">
        <w:t>rocedures</w:t>
      </w:r>
      <w:r w:rsidRPr="002D6968">
        <w:t xml:space="preserve"> Mediaconsultancy</w:t>
      </w:r>
      <w:bookmarkEnd w:id="19"/>
    </w:p>
    <w:p w14:paraId="73AC8F2E" w14:textId="73C3BEC2" w:rsidR="002E4C1D" w:rsidRPr="008053B9" w:rsidRDefault="00BD17A8" w:rsidP="008053B9">
      <w:pPr>
        <w:pStyle w:val="BasistekstSURF"/>
        <w:rPr>
          <w:rFonts w:ascii="Verdana" w:hAnsi="Verdana"/>
          <w:sz w:val="18"/>
        </w:rPr>
      </w:pPr>
      <w:r w:rsidRPr="00BD17A8">
        <w:rPr>
          <w:rFonts w:ascii="Verdana" w:hAnsi="Verdana"/>
          <w:sz w:val="18"/>
        </w:rPr>
        <w:t xml:space="preserve">In de volgende paragrafen zijn de </w:t>
      </w:r>
      <w:r w:rsidR="00440A75">
        <w:rPr>
          <w:rFonts w:ascii="Verdana" w:hAnsi="Verdana"/>
          <w:sz w:val="18"/>
        </w:rPr>
        <w:t>hoofd</w:t>
      </w:r>
      <w:r w:rsidR="002E4C1D">
        <w:rPr>
          <w:rFonts w:ascii="Verdana" w:hAnsi="Verdana"/>
          <w:sz w:val="18"/>
        </w:rPr>
        <w:t xml:space="preserve">processen en </w:t>
      </w:r>
      <w:r w:rsidR="00440A75">
        <w:rPr>
          <w:rFonts w:ascii="Verdana" w:hAnsi="Verdana"/>
          <w:sz w:val="18"/>
        </w:rPr>
        <w:t>-</w:t>
      </w:r>
      <w:r w:rsidR="002E4C1D">
        <w:rPr>
          <w:rFonts w:ascii="Verdana" w:hAnsi="Verdana"/>
          <w:sz w:val="18"/>
        </w:rPr>
        <w:t>procedures beschreven die betrekking hebben op de diensten onder Mediaconsultancy.</w:t>
      </w:r>
    </w:p>
    <w:p w14:paraId="4F791082" w14:textId="5813E4E0" w:rsidR="002E4C1D" w:rsidRPr="00473C02" w:rsidRDefault="00473C02" w:rsidP="002E4C1D">
      <w:pPr>
        <w:pStyle w:val="Kop2"/>
        <w:rPr>
          <w:sz w:val="18"/>
        </w:rPr>
      </w:pPr>
      <w:bookmarkStart w:id="20" w:name="_Toc213100477"/>
      <w:r w:rsidRPr="00473C02">
        <w:rPr>
          <w:sz w:val="18"/>
        </w:rPr>
        <w:t>Advies en voorbereiding</w:t>
      </w:r>
      <w:bookmarkEnd w:id="20"/>
    </w:p>
    <w:p w14:paraId="5EC94901" w14:textId="425A0D1D" w:rsidR="008053B9" w:rsidRPr="008053B9" w:rsidRDefault="008053B9" w:rsidP="008053B9">
      <w:pPr>
        <w:pStyle w:val="Kop2"/>
        <w:rPr>
          <w:sz w:val="18"/>
        </w:rPr>
      </w:pPr>
      <w:bookmarkStart w:id="21" w:name="_Toc213100478"/>
      <w:r w:rsidRPr="008053B9">
        <w:rPr>
          <w:sz w:val="18"/>
        </w:rPr>
        <w:t>Proces en wijze van opdrachtverstrekking mediaconsultancy (Nadere opdrachten)</w:t>
      </w:r>
      <w:bookmarkEnd w:id="21"/>
    </w:p>
    <w:p w14:paraId="73685E08" w14:textId="77777777" w:rsidR="008053B9" w:rsidRPr="00B017CA" w:rsidRDefault="008053B9" w:rsidP="008053B9">
      <w:pPr>
        <w:spacing w:line="240" w:lineRule="atLeast"/>
        <w:rPr>
          <w:i/>
        </w:rPr>
      </w:pPr>
    </w:p>
    <w:p w14:paraId="10BFD8C9" w14:textId="77777777" w:rsidR="008053B9" w:rsidRDefault="008053B9" w:rsidP="00BD17A8">
      <w:pPr>
        <w:pStyle w:val="BasistekstSURF"/>
        <w:rPr>
          <w:rFonts w:ascii="Verdana" w:hAnsi="Verdana"/>
          <w:sz w:val="18"/>
        </w:rPr>
      </w:pPr>
    </w:p>
    <w:p w14:paraId="54C2F1FB" w14:textId="77777777" w:rsidR="008053B9" w:rsidRDefault="008053B9" w:rsidP="00BD17A8">
      <w:pPr>
        <w:pStyle w:val="BasistekstSURF"/>
        <w:rPr>
          <w:rFonts w:ascii="Verdana" w:hAnsi="Verdana"/>
          <w:sz w:val="18"/>
        </w:rPr>
      </w:pPr>
    </w:p>
    <w:p w14:paraId="310275FA" w14:textId="77777777" w:rsidR="00B504FC" w:rsidRDefault="00B504FC" w:rsidP="00BD17A8">
      <w:pPr>
        <w:pStyle w:val="BasistekstSURF"/>
        <w:rPr>
          <w:rFonts w:ascii="Verdana" w:hAnsi="Verdana"/>
          <w:sz w:val="18"/>
        </w:rPr>
      </w:pPr>
    </w:p>
    <w:p w14:paraId="075797B4" w14:textId="77777777" w:rsidR="00B504FC" w:rsidRDefault="00B504FC" w:rsidP="00BD17A8">
      <w:pPr>
        <w:pStyle w:val="BasistekstSURF"/>
        <w:rPr>
          <w:rFonts w:ascii="Verdana" w:hAnsi="Verdana"/>
          <w:sz w:val="18"/>
        </w:rPr>
      </w:pPr>
    </w:p>
    <w:p w14:paraId="27CB64E1" w14:textId="77777777" w:rsidR="00B504FC" w:rsidRDefault="00B504FC" w:rsidP="00BD17A8">
      <w:pPr>
        <w:pStyle w:val="BasistekstSURF"/>
        <w:rPr>
          <w:rFonts w:ascii="Verdana" w:hAnsi="Verdana"/>
          <w:sz w:val="18"/>
        </w:rPr>
      </w:pPr>
    </w:p>
    <w:p w14:paraId="697F06BA" w14:textId="77777777" w:rsidR="00B504FC" w:rsidRDefault="00B504FC" w:rsidP="00BD17A8">
      <w:pPr>
        <w:pStyle w:val="BasistekstSURF"/>
        <w:rPr>
          <w:rFonts w:ascii="Verdana" w:hAnsi="Verdana"/>
          <w:sz w:val="18"/>
        </w:rPr>
      </w:pPr>
    </w:p>
    <w:p w14:paraId="3029D54B" w14:textId="77777777" w:rsidR="00B504FC" w:rsidRDefault="00B504FC" w:rsidP="00BD17A8">
      <w:pPr>
        <w:pStyle w:val="BasistekstSURF"/>
        <w:rPr>
          <w:rFonts w:ascii="Verdana" w:hAnsi="Verdana"/>
          <w:sz w:val="18"/>
        </w:rPr>
      </w:pPr>
    </w:p>
    <w:p w14:paraId="2364864F" w14:textId="01AE186C" w:rsidR="00BD17A8" w:rsidRPr="002D6968" w:rsidRDefault="002D6968" w:rsidP="002D6968">
      <w:pPr>
        <w:pStyle w:val="Kop1"/>
      </w:pPr>
      <w:bookmarkStart w:id="22" w:name="_Toc213100479"/>
      <w:r w:rsidRPr="002D6968">
        <w:lastRenderedPageBreak/>
        <w:t>Processen en procedures Media</w:t>
      </w:r>
      <w:r w:rsidR="00440A75">
        <w:t>-uitvoering</w:t>
      </w:r>
      <w:bookmarkEnd w:id="22"/>
    </w:p>
    <w:p w14:paraId="7C0998F7" w14:textId="535FC223" w:rsidR="00440A75" w:rsidRPr="00440A75" w:rsidRDefault="00440A75" w:rsidP="00440A75">
      <w:pPr>
        <w:pStyle w:val="Kop2"/>
        <w:numPr>
          <w:ilvl w:val="0"/>
          <w:numId w:val="0"/>
        </w:numPr>
        <w:rPr>
          <w:i w:val="0"/>
          <w:iCs/>
          <w:sz w:val="18"/>
        </w:rPr>
      </w:pPr>
      <w:bookmarkStart w:id="23" w:name="_Toc213098993"/>
      <w:bookmarkStart w:id="24" w:name="_Toc213100156"/>
      <w:bookmarkStart w:id="25" w:name="_Toc213100480"/>
      <w:r w:rsidRPr="00440A75">
        <w:rPr>
          <w:i w:val="0"/>
          <w:iCs/>
          <w:sz w:val="18"/>
        </w:rPr>
        <w:t>In de volgende paragrafen zijn de hoofdprocessen en -procedures beschreven die betrekking hebben op de diensten onder Media</w:t>
      </w:r>
      <w:r w:rsidR="0076500D">
        <w:rPr>
          <w:i w:val="0"/>
          <w:iCs/>
          <w:sz w:val="18"/>
        </w:rPr>
        <w:t>-uitvoering</w:t>
      </w:r>
      <w:r w:rsidRPr="00440A75">
        <w:rPr>
          <w:i w:val="0"/>
          <w:iCs/>
          <w:sz w:val="18"/>
        </w:rPr>
        <w:t>.</w:t>
      </w:r>
      <w:bookmarkEnd w:id="23"/>
      <w:bookmarkEnd w:id="24"/>
      <w:bookmarkEnd w:id="25"/>
    </w:p>
    <w:p w14:paraId="62814895" w14:textId="6ADD86EE" w:rsidR="00BD17A8" w:rsidRPr="00BD17A8" w:rsidRDefault="00440A75" w:rsidP="00440A75">
      <w:pPr>
        <w:pStyle w:val="Kop2"/>
      </w:pPr>
      <w:bookmarkStart w:id="26" w:name="_Toc213100481"/>
      <w:r>
        <w:t>(Start)proces Media-uitvoering</w:t>
      </w:r>
      <w:bookmarkEnd w:id="26"/>
    </w:p>
    <w:p w14:paraId="6F82DF77" w14:textId="75F35178" w:rsidR="00440A75" w:rsidRDefault="00440A75" w:rsidP="00440A75">
      <w:pPr>
        <w:pStyle w:val="Kop2"/>
      </w:pPr>
      <w:bookmarkStart w:id="27" w:name="_Toc213100482"/>
      <w:r>
        <w:t>Inkoopwijzen</w:t>
      </w:r>
      <w:bookmarkEnd w:id="27"/>
    </w:p>
    <w:p w14:paraId="53FE1A6B" w14:textId="3996FDE0" w:rsidR="00440A75" w:rsidRDefault="00440A75" w:rsidP="00440A75">
      <w:pPr>
        <w:pStyle w:val="Kop2"/>
      </w:pPr>
      <w:bookmarkStart w:id="28" w:name="_Toc213100483"/>
      <w:r>
        <w:t>Uitvoeren media-orders</w:t>
      </w:r>
      <w:bookmarkEnd w:id="28"/>
    </w:p>
    <w:p w14:paraId="6A28CF80" w14:textId="2B678F91" w:rsidR="00440A75" w:rsidRDefault="00844984" w:rsidP="00844984">
      <w:pPr>
        <w:pStyle w:val="Kop2"/>
      </w:pPr>
      <w:bookmarkStart w:id="29" w:name="_Toc213100484"/>
      <w:r>
        <w:t>Optimalisatie van online inzet</w:t>
      </w:r>
      <w:bookmarkEnd w:id="29"/>
    </w:p>
    <w:p w14:paraId="3CB82D9E" w14:textId="058F825F" w:rsidR="00844984" w:rsidRDefault="00844984" w:rsidP="00844984">
      <w:pPr>
        <w:pStyle w:val="Kop2"/>
      </w:pPr>
      <w:bookmarkStart w:id="30" w:name="_Toc213100485"/>
      <w:r>
        <w:t>Media-administratie</w:t>
      </w:r>
      <w:bookmarkEnd w:id="30"/>
    </w:p>
    <w:p w14:paraId="194E3B41" w14:textId="77777777" w:rsidR="00D97CF4" w:rsidRDefault="00D97CF4" w:rsidP="00D97CF4">
      <w:pPr>
        <w:spacing w:line="240" w:lineRule="atLeast"/>
      </w:pPr>
    </w:p>
    <w:p w14:paraId="677647DD" w14:textId="77777777" w:rsidR="00D97CF4" w:rsidRDefault="00D97CF4" w:rsidP="00D97CF4">
      <w:pPr>
        <w:spacing w:line="240" w:lineRule="atLeast"/>
      </w:pPr>
    </w:p>
    <w:p w14:paraId="5EEFCD90" w14:textId="77777777" w:rsidR="00BD17A8" w:rsidRDefault="00BD17A8" w:rsidP="00BD17A8">
      <w:pPr>
        <w:pStyle w:val="BasistekstSURF"/>
        <w:rPr>
          <w:rFonts w:ascii="Verdana" w:hAnsi="Verdana"/>
          <w:sz w:val="18"/>
        </w:rPr>
      </w:pPr>
    </w:p>
    <w:p w14:paraId="6B9EF7AF" w14:textId="77777777" w:rsidR="0076500D" w:rsidRDefault="0076500D" w:rsidP="00BD17A8">
      <w:pPr>
        <w:pStyle w:val="BasistekstSURF"/>
        <w:rPr>
          <w:rFonts w:ascii="Verdana" w:hAnsi="Verdana"/>
          <w:sz w:val="18"/>
        </w:rPr>
      </w:pPr>
    </w:p>
    <w:p w14:paraId="6E399CFD" w14:textId="77777777" w:rsidR="0076500D" w:rsidRDefault="0076500D" w:rsidP="00BD17A8">
      <w:pPr>
        <w:pStyle w:val="BasistekstSURF"/>
        <w:rPr>
          <w:rFonts w:ascii="Verdana" w:hAnsi="Verdana"/>
          <w:sz w:val="18"/>
        </w:rPr>
      </w:pPr>
    </w:p>
    <w:p w14:paraId="11845807" w14:textId="77777777" w:rsidR="0076500D" w:rsidRDefault="0076500D" w:rsidP="00BD17A8">
      <w:pPr>
        <w:pStyle w:val="BasistekstSURF"/>
        <w:rPr>
          <w:rFonts w:ascii="Verdana" w:hAnsi="Verdana"/>
          <w:sz w:val="18"/>
        </w:rPr>
      </w:pPr>
    </w:p>
    <w:p w14:paraId="37C05DBD" w14:textId="77777777" w:rsidR="0076500D" w:rsidRDefault="0076500D" w:rsidP="00BD17A8">
      <w:pPr>
        <w:pStyle w:val="BasistekstSURF"/>
        <w:rPr>
          <w:rFonts w:ascii="Verdana" w:hAnsi="Verdana"/>
          <w:sz w:val="18"/>
        </w:rPr>
      </w:pPr>
    </w:p>
    <w:p w14:paraId="62B03477" w14:textId="77777777" w:rsidR="0076500D" w:rsidRDefault="0076500D" w:rsidP="00BD17A8">
      <w:pPr>
        <w:pStyle w:val="BasistekstSURF"/>
        <w:rPr>
          <w:rFonts w:ascii="Verdana" w:hAnsi="Verdana"/>
          <w:sz w:val="18"/>
        </w:rPr>
      </w:pPr>
    </w:p>
    <w:p w14:paraId="0109E032" w14:textId="77777777" w:rsidR="0076500D" w:rsidRDefault="0076500D" w:rsidP="00BD17A8">
      <w:pPr>
        <w:pStyle w:val="BasistekstSURF"/>
        <w:rPr>
          <w:rFonts w:ascii="Verdana" w:hAnsi="Verdana"/>
          <w:sz w:val="18"/>
        </w:rPr>
      </w:pPr>
    </w:p>
    <w:p w14:paraId="5D4DB0C0" w14:textId="77777777" w:rsidR="0076500D" w:rsidRDefault="0076500D" w:rsidP="00BD17A8">
      <w:pPr>
        <w:pStyle w:val="BasistekstSURF"/>
        <w:rPr>
          <w:rFonts w:ascii="Verdana" w:hAnsi="Verdana"/>
          <w:sz w:val="18"/>
        </w:rPr>
      </w:pPr>
    </w:p>
    <w:p w14:paraId="1A60A272" w14:textId="77777777" w:rsidR="0076500D" w:rsidRDefault="0076500D" w:rsidP="00BD17A8">
      <w:pPr>
        <w:pStyle w:val="BasistekstSURF"/>
        <w:rPr>
          <w:rFonts w:ascii="Verdana" w:hAnsi="Verdana"/>
          <w:sz w:val="18"/>
        </w:rPr>
      </w:pPr>
    </w:p>
    <w:p w14:paraId="79E11B46" w14:textId="77777777" w:rsidR="0076500D" w:rsidRDefault="0076500D" w:rsidP="00BD17A8">
      <w:pPr>
        <w:pStyle w:val="BasistekstSURF"/>
        <w:rPr>
          <w:rFonts w:ascii="Verdana" w:hAnsi="Verdana"/>
          <w:sz w:val="18"/>
        </w:rPr>
      </w:pPr>
    </w:p>
    <w:p w14:paraId="4F56BF6C" w14:textId="77777777" w:rsidR="0076500D" w:rsidRDefault="0076500D" w:rsidP="00BD17A8">
      <w:pPr>
        <w:pStyle w:val="BasistekstSURF"/>
        <w:rPr>
          <w:rFonts w:ascii="Verdana" w:hAnsi="Verdana"/>
          <w:sz w:val="18"/>
        </w:rPr>
      </w:pPr>
    </w:p>
    <w:p w14:paraId="57262972" w14:textId="77777777" w:rsidR="00B504FC" w:rsidRDefault="00B504FC" w:rsidP="00BD17A8">
      <w:pPr>
        <w:pStyle w:val="BasistekstSURF"/>
        <w:rPr>
          <w:rFonts w:ascii="Verdana" w:hAnsi="Verdana"/>
          <w:sz w:val="18"/>
        </w:rPr>
      </w:pPr>
    </w:p>
    <w:p w14:paraId="765A4A3F" w14:textId="77777777" w:rsidR="00B504FC" w:rsidRDefault="00B504FC" w:rsidP="00BD17A8">
      <w:pPr>
        <w:pStyle w:val="BasistekstSURF"/>
        <w:rPr>
          <w:rFonts w:ascii="Verdana" w:hAnsi="Verdana"/>
          <w:sz w:val="18"/>
        </w:rPr>
      </w:pPr>
    </w:p>
    <w:p w14:paraId="107562B2" w14:textId="77777777" w:rsidR="00B504FC" w:rsidRDefault="00B504FC" w:rsidP="00BD17A8">
      <w:pPr>
        <w:pStyle w:val="BasistekstSURF"/>
        <w:rPr>
          <w:rFonts w:ascii="Verdana" w:hAnsi="Verdana"/>
          <w:sz w:val="18"/>
        </w:rPr>
      </w:pPr>
    </w:p>
    <w:p w14:paraId="07DB8973" w14:textId="77777777" w:rsidR="00B504FC" w:rsidRDefault="00B504FC" w:rsidP="00BD17A8">
      <w:pPr>
        <w:pStyle w:val="BasistekstSURF"/>
        <w:rPr>
          <w:rFonts w:ascii="Verdana" w:hAnsi="Verdana"/>
          <w:sz w:val="18"/>
        </w:rPr>
      </w:pPr>
    </w:p>
    <w:p w14:paraId="5BE186A1" w14:textId="77777777" w:rsidR="00B504FC" w:rsidRDefault="00B504FC" w:rsidP="00BD17A8">
      <w:pPr>
        <w:pStyle w:val="BasistekstSURF"/>
        <w:rPr>
          <w:rFonts w:ascii="Verdana" w:hAnsi="Verdana"/>
          <w:sz w:val="18"/>
        </w:rPr>
      </w:pPr>
    </w:p>
    <w:p w14:paraId="134ACCAD" w14:textId="77777777" w:rsidR="00B504FC" w:rsidRDefault="00B504FC" w:rsidP="00BD17A8">
      <w:pPr>
        <w:pStyle w:val="BasistekstSURF"/>
        <w:rPr>
          <w:rFonts w:ascii="Verdana" w:hAnsi="Verdana"/>
          <w:sz w:val="18"/>
        </w:rPr>
      </w:pPr>
    </w:p>
    <w:p w14:paraId="4A425F44" w14:textId="77777777" w:rsidR="00B504FC" w:rsidRDefault="00B504FC" w:rsidP="00BD17A8">
      <w:pPr>
        <w:pStyle w:val="BasistekstSURF"/>
        <w:rPr>
          <w:rFonts w:ascii="Verdana" w:hAnsi="Verdana"/>
          <w:sz w:val="18"/>
        </w:rPr>
      </w:pPr>
    </w:p>
    <w:p w14:paraId="0F0D8A38" w14:textId="77777777" w:rsidR="00B504FC" w:rsidRDefault="00B504FC" w:rsidP="00BD17A8">
      <w:pPr>
        <w:pStyle w:val="BasistekstSURF"/>
        <w:rPr>
          <w:rFonts w:ascii="Verdana" w:hAnsi="Verdana"/>
          <w:sz w:val="18"/>
        </w:rPr>
      </w:pPr>
    </w:p>
    <w:p w14:paraId="5D215829" w14:textId="77777777" w:rsidR="00B504FC" w:rsidRDefault="00B504FC" w:rsidP="00BD17A8">
      <w:pPr>
        <w:pStyle w:val="BasistekstSURF"/>
        <w:rPr>
          <w:rFonts w:ascii="Verdana" w:hAnsi="Verdana"/>
          <w:sz w:val="18"/>
        </w:rPr>
      </w:pPr>
    </w:p>
    <w:p w14:paraId="2C4A6988" w14:textId="77777777" w:rsidR="00B504FC" w:rsidRDefault="00B504FC" w:rsidP="00BD17A8">
      <w:pPr>
        <w:pStyle w:val="BasistekstSURF"/>
        <w:rPr>
          <w:rFonts w:ascii="Verdana" w:hAnsi="Verdana"/>
          <w:sz w:val="18"/>
        </w:rPr>
      </w:pPr>
    </w:p>
    <w:p w14:paraId="72661C59" w14:textId="77777777" w:rsidR="00B504FC" w:rsidRDefault="00B504FC" w:rsidP="00BD17A8">
      <w:pPr>
        <w:pStyle w:val="BasistekstSURF"/>
        <w:rPr>
          <w:rFonts w:ascii="Verdana" w:hAnsi="Verdana"/>
          <w:sz w:val="18"/>
        </w:rPr>
      </w:pPr>
    </w:p>
    <w:p w14:paraId="74575EA3" w14:textId="77777777" w:rsidR="00B504FC" w:rsidRDefault="00B504FC" w:rsidP="00BD17A8">
      <w:pPr>
        <w:pStyle w:val="BasistekstSURF"/>
        <w:rPr>
          <w:rFonts w:ascii="Verdana" w:hAnsi="Verdana"/>
          <w:sz w:val="18"/>
        </w:rPr>
      </w:pPr>
    </w:p>
    <w:p w14:paraId="7D7B48BA" w14:textId="77777777" w:rsidR="00B504FC" w:rsidRDefault="00B504FC" w:rsidP="00BD17A8">
      <w:pPr>
        <w:pStyle w:val="BasistekstSURF"/>
        <w:rPr>
          <w:rFonts w:ascii="Verdana" w:hAnsi="Verdana"/>
          <w:sz w:val="18"/>
        </w:rPr>
      </w:pPr>
    </w:p>
    <w:p w14:paraId="4967C767" w14:textId="77777777" w:rsidR="00B504FC" w:rsidRDefault="00B504FC" w:rsidP="00BD17A8">
      <w:pPr>
        <w:pStyle w:val="BasistekstSURF"/>
        <w:rPr>
          <w:rFonts w:ascii="Verdana" w:hAnsi="Verdana"/>
          <w:sz w:val="18"/>
        </w:rPr>
      </w:pPr>
    </w:p>
    <w:p w14:paraId="5F858610" w14:textId="77777777" w:rsidR="00B504FC" w:rsidRDefault="00B504FC" w:rsidP="00BD17A8">
      <w:pPr>
        <w:pStyle w:val="BasistekstSURF"/>
        <w:rPr>
          <w:rFonts w:ascii="Verdana" w:hAnsi="Verdana"/>
          <w:sz w:val="18"/>
        </w:rPr>
      </w:pPr>
    </w:p>
    <w:p w14:paraId="42889D6C" w14:textId="77777777" w:rsidR="00B504FC" w:rsidRDefault="00B504FC" w:rsidP="00BD17A8">
      <w:pPr>
        <w:pStyle w:val="BasistekstSURF"/>
        <w:rPr>
          <w:rFonts w:ascii="Verdana" w:hAnsi="Verdana"/>
          <w:sz w:val="18"/>
        </w:rPr>
      </w:pPr>
    </w:p>
    <w:p w14:paraId="02AD9718" w14:textId="77777777" w:rsidR="00B504FC" w:rsidRDefault="00B504FC" w:rsidP="00BD17A8">
      <w:pPr>
        <w:pStyle w:val="BasistekstSURF"/>
        <w:rPr>
          <w:rFonts w:ascii="Verdana" w:hAnsi="Verdana"/>
          <w:sz w:val="18"/>
        </w:rPr>
      </w:pPr>
    </w:p>
    <w:p w14:paraId="1977BE41" w14:textId="77777777" w:rsidR="00B504FC" w:rsidRDefault="00B504FC" w:rsidP="00BD17A8">
      <w:pPr>
        <w:pStyle w:val="BasistekstSURF"/>
        <w:rPr>
          <w:rFonts w:ascii="Verdana" w:hAnsi="Verdana"/>
          <w:sz w:val="18"/>
        </w:rPr>
      </w:pPr>
    </w:p>
    <w:p w14:paraId="70B1AEBB" w14:textId="77777777" w:rsidR="00B504FC" w:rsidRDefault="00B504FC" w:rsidP="00BD17A8">
      <w:pPr>
        <w:pStyle w:val="BasistekstSURF"/>
        <w:rPr>
          <w:rFonts w:ascii="Verdana" w:hAnsi="Verdana"/>
          <w:sz w:val="18"/>
        </w:rPr>
      </w:pPr>
    </w:p>
    <w:p w14:paraId="07B000AD" w14:textId="77777777" w:rsidR="00B504FC" w:rsidRDefault="00B504FC" w:rsidP="00BD17A8">
      <w:pPr>
        <w:pStyle w:val="BasistekstSURF"/>
        <w:rPr>
          <w:rFonts w:ascii="Verdana" w:hAnsi="Verdana"/>
          <w:sz w:val="18"/>
        </w:rPr>
      </w:pPr>
    </w:p>
    <w:p w14:paraId="2E815146" w14:textId="77777777" w:rsidR="00B504FC" w:rsidRDefault="00B504FC" w:rsidP="00BD17A8">
      <w:pPr>
        <w:pStyle w:val="BasistekstSURF"/>
        <w:rPr>
          <w:rFonts w:ascii="Verdana" w:hAnsi="Verdana"/>
          <w:sz w:val="18"/>
        </w:rPr>
      </w:pPr>
    </w:p>
    <w:p w14:paraId="3DB123FC" w14:textId="77777777" w:rsidR="0076500D" w:rsidRPr="00BD17A8" w:rsidRDefault="0076500D" w:rsidP="00BD17A8">
      <w:pPr>
        <w:pStyle w:val="BasistekstSURF"/>
        <w:rPr>
          <w:rFonts w:ascii="Verdana" w:hAnsi="Verdana"/>
          <w:sz w:val="18"/>
        </w:rPr>
      </w:pPr>
    </w:p>
    <w:p w14:paraId="4DD6ADC7" w14:textId="573F8D27" w:rsidR="001B7B30" w:rsidRDefault="001B7B30" w:rsidP="0076500D">
      <w:pPr>
        <w:pStyle w:val="Kop1"/>
      </w:pPr>
      <w:bookmarkStart w:id="31" w:name="_Toc213100486"/>
      <w:r>
        <w:lastRenderedPageBreak/>
        <w:t>KPI’s voor het collectief</w:t>
      </w:r>
      <w:bookmarkEnd w:id="31"/>
    </w:p>
    <w:p w14:paraId="39CA88A0" w14:textId="0BC55D50" w:rsidR="001149FC" w:rsidRDefault="001149FC" w:rsidP="001149FC">
      <w:pPr>
        <w:pStyle w:val="Kop2"/>
      </w:pPr>
      <w:bookmarkStart w:id="32" w:name="_Toc213100487"/>
      <w:r>
        <w:t>Kwaliteitsmodel</w:t>
      </w:r>
      <w:bookmarkEnd w:id="32"/>
    </w:p>
    <w:p w14:paraId="2471A331" w14:textId="77777777" w:rsidR="001B7B30" w:rsidRPr="00B017CA" w:rsidRDefault="001B7B30" w:rsidP="001B7B30">
      <w:pPr>
        <w:spacing w:line="240" w:lineRule="atLeast"/>
      </w:pPr>
      <w:r w:rsidRPr="002F3EF5">
        <w:t xml:space="preserve">Om de kwaliteit van de dienstverlening te kunnen beoordelen heeft DPC een kwaliteitsmodel ontwikkeld. </w:t>
      </w:r>
    </w:p>
    <w:p w14:paraId="368E43ED" w14:textId="77777777" w:rsidR="001B7B30" w:rsidRPr="00B017CA" w:rsidRDefault="001B7B30" w:rsidP="001B7B30">
      <w:pPr>
        <w:spacing w:line="240" w:lineRule="atLeast"/>
      </w:pPr>
    </w:p>
    <w:p w14:paraId="0AD0ACA0" w14:textId="77777777" w:rsidR="001B7B30" w:rsidRPr="00B017CA" w:rsidRDefault="001B7B30" w:rsidP="001B7B30">
      <w:pPr>
        <w:spacing w:line="240" w:lineRule="atLeast"/>
      </w:pPr>
      <w:r w:rsidRPr="002F3EF5">
        <w:t xml:space="preserve">Hieronder wordt aangegeven op welke onderdelen DPC gedurende de samenwerking Opdrachtnemer beoordeelt. Het doel is zicht te krijgen op de uitvoering van het proces en de prestaties van Opdrachtnemer en de mate van tevredenheid hierover bij DPC en de Nadere opdrachtgevers. </w:t>
      </w:r>
    </w:p>
    <w:p w14:paraId="027B1B38" w14:textId="77777777" w:rsidR="001B7B30" w:rsidRPr="00B017CA" w:rsidRDefault="001B7B30" w:rsidP="001B7B30">
      <w:pPr>
        <w:spacing w:line="240" w:lineRule="atLeast"/>
      </w:pPr>
    </w:p>
    <w:p w14:paraId="6F00C75D" w14:textId="3D98AD4D" w:rsidR="00FC5C18" w:rsidRDefault="001149FC" w:rsidP="001149FC">
      <w:pPr>
        <w:pStyle w:val="Kop2"/>
      </w:pPr>
      <w:bookmarkStart w:id="33" w:name="_Toc213100488"/>
      <w:r>
        <w:t>Aanvullende afspraken Nadere opdrachtgevers</w:t>
      </w:r>
      <w:bookmarkEnd w:id="33"/>
    </w:p>
    <w:p w14:paraId="26BAB08F" w14:textId="5893B883" w:rsidR="00FC5C18" w:rsidRDefault="00831203" w:rsidP="001B7B30">
      <w:r w:rsidRPr="00831203">
        <w:t>Opdrachtnemer dient met Nadere opdrachtgevers de wederzijdse verwachtingen die aanvullend zijn op de raamovereenkomst vast te leggen in een service level agreement (SLA). Aanvullende afspraken kunnen gaan over de teamsamenstelling, aanspreekpunten, doorlooptijden, evaluatiemomenten, statusmeetings, formats, kennissessies. De samenwerking kan sterk verschillen in frequentie en complexiteit en financiële waarde. Een eenvoudige mondelinge afspraak met vastlegging per mail kan al volstaan zolang deze wederzijds is overeengekomen en (half)jaarlijks wordt doorgesproken en bijgewerkt.</w:t>
      </w:r>
    </w:p>
    <w:p w14:paraId="1690D5E1" w14:textId="77777777" w:rsidR="00FC5C18" w:rsidRDefault="00FC5C18" w:rsidP="001B7B30"/>
    <w:p w14:paraId="50704F2D" w14:textId="77777777" w:rsidR="00B504FC" w:rsidRDefault="00B504FC" w:rsidP="001B7B30"/>
    <w:p w14:paraId="5C96C9DE" w14:textId="77777777" w:rsidR="00B504FC" w:rsidRDefault="00B504FC" w:rsidP="001B7B30"/>
    <w:p w14:paraId="03500568" w14:textId="77777777" w:rsidR="00B504FC" w:rsidRDefault="00B504FC" w:rsidP="001B7B30"/>
    <w:p w14:paraId="6943C7A2" w14:textId="77777777" w:rsidR="00B504FC" w:rsidRDefault="00B504FC" w:rsidP="001B7B30"/>
    <w:p w14:paraId="308319B1" w14:textId="77777777" w:rsidR="00B504FC" w:rsidRDefault="00B504FC" w:rsidP="001B7B30"/>
    <w:p w14:paraId="5AB032C6" w14:textId="77777777" w:rsidR="00B504FC" w:rsidRDefault="00B504FC" w:rsidP="001B7B30"/>
    <w:p w14:paraId="43F32A34" w14:textId="77777777" w:rsidR="00B504FC" w:rsidRDefault="00B504FC" w:rsidP="001B7B30"/>
    <w:p w14:paraId="34E51D23" w14:textId="77777777" w:rsidR="004A60AE" w:rsidRDefault="004A60AE" w:rsidP="001B7B30"/>
    <w:p w14:paraId="36BD655E" w14:textId="77777777" w:rsidR="004A60AE" w:rsidRDefault="004A60AE" w:rsidP="001B7B30"/>
    <w:p w14:paraId="1C08A39A" w14:textId="77777777" w:rsidR="004A60AE" w:rsidRDefault="004A60AE" w:rsidP="001B7B30"/>
    <w:p w14:paraId="4A7F9BF8" w14:textId="77777777" w:rsidR="004A60AE" w:rsidRDefault="004A60AE" w:rsidP="001B7B30"/>
    <w:p w14:paraId="434A9707" w14:textId="77777777" w:rsidR="004A60AE" w:rsidRDefault="004A60AE" w:rsidP="001B7B30"/>
    <w:p w14:paraId="103D93EE" w14:textId="77777777" w:rsidR="004A60AE" w:rsidRDefault="004A60AE" w:rsidP="001B7B30"/>
    <w:p w14:paraId="0EB4A2BD" w14:textId="77777777" w:rsidR="004A60AE" w:rsidRDefault="004A60AE" w:rsidP="001B7B30"/>
    <w:p w14:paraId="56F3DD3F" w14:textId="77777777" w:rsidR="004A60AE" w:rsidRDefault="004A60AE" w:rsidP="001B7B30"/>
    <w:p w14:paraId="7463524A" w14:textId="77777777" w:rsidR="004A60AE" w:rsidRDefault="004A60AE" w:rsidP="001B7B30"/>
    <w:p w14:paraId="6A04D7A2" w14:textId="77777777" w:rsidR="004A60AE" w:rsidRDefault="004A60AE" w:rsidP="001B7B30"/>
    <w:p w14:paraId="3752BFCA" w14:textId="77777777" w:rsidR="004A60AE" w:rsidRDefault="004A60AE" w:rsidP="001B7B30"/>
    <w:p w14:paraId="651B9B7E" w14:textId="77777777" w:rsidR="004A60AE" w:rsidRDefault="004A60AE" w:rsidP="001B7B30"/>
    <w:p w14:paraId="19404465" w14:textId="77777777" w:rsidR="004A60AE" w:rsidRDefault="004A60AE" w:rsidP="001B7B30"/>
    <w:p w14:paraId="16E56D93" w14:textId="77777777" w:rsidR="004A60AE" w:rsidRDefault="004A60AE" w:rsidP="001B7B30"/>
    <w:p w14:paraId="4C3A7976" w14:textId="77777777" w:rsidR="004A60AE" w:rsidRDefault="004A60AE" w:rsidP="001B7B30"/>
    <w:p w14:paraId="4C98B8CD" w14:textId="77777777" w:rsidR="004A60AE" w:rsidRDefault="004A60AE" w:rsidP="001B7B30"/>
    <w:p w14:paraId="1DB54C99" w14:textId="77777777" w:rsidR="004A60AE" w:rsidRDefault="004A60AE" w:rsidP="001B7B30"/>
    <w:p w14:paraId="2485D5A7" w14:textId="77777777" w:rsidR="004A60AE" w:rsidRDefault="004A60AE" w:rsidP="001B7B30"/>
    <w:p w14:paraId="7BB77E12" w14:textId="77777777" w:rsidR="004A60AE" w:rsidRDefault="004A60AE" w:rsidP="001B7B30"/>
    <w:p w14:paraId="5FEB3395" w14:textId="77777777" w:rsidR="004A60AE" w:rsidRDefault="004A60AE" w:rsidP="001B7B30"/>
    <w:p w14:paraId="31BFB6D8" w14:textId="77777777" w:rsidR="004A60AE" w:rsidRDefault="004A60AE" w:rsidP="001B7B30"/>
    <w:p w14:paraId="114A2270" w14:textId="77777777" w:rsidR="004A60AE" w:rsidRDefault="004A60AE" w:rsidP="001B7B30"/>
    <w:p w14:paraId="44A50786" w14:textId="77777777" w:rsidR="00B504FC" w:rsidRDefault="00B504FC" w:rsidP="001B7B30"/>
    <w:p w14:paraId="10C93BE2" w14:textId="77777777" w:rsidR="00B504FC" w:rsidRDefault="00B504FC" w:rsidP="001B7B30"/>
    <w:p w14:paraId="30ADEECC" w14:textId="268B6CB9" w:rsidR="00BD17A8" w:rsidRDefault="00BD17A8" w:rsidP="0076500D">
      <w:pPr>
        <w:pStyle w:val="Kop1"/>
      </w:pPr>
      <w:bookmarkStart w:id="34" w:name="_Toc213100489"/>
      <w:r w:rsidRPr="0076500D">
        <w:lastRenderedPageBreak/>
        <w:t>Governance</w:t>
      </w:r>
      <w:bookmarkEnd w:id="34"/>
    </w:p>
    <w:p w14:paraId="6D488C89" w14:textId="77777777" w:rsidR="00F22701" w:rsidRDefault="00F22701" w:rsidP="00F22701"/>
    <w:p w14:paraId="77AD4ED5" w14:textId="2E83FAD7" w:rsidR="00F22701" w:rsidRDefault="00F22701" w:rsidP="00F22701">
      <w:pPr>
        <w:spacing w:line="240" w:lineRule="atLeast"/>
        <w:rPr>
          <w:rFonts w:eastAsia="Arial Unicode MS"/>
          <w:bdr w:val="nil"/>
        </w:rPr>
      </w:pPr>
      <w:r w:rsidRPr="00A00816">
        <w:rPr>
          <w:rFonts w:eastAsia="Arial Unicode MS"/>
          <w:bdr w:val="nil"/>
        </w:rPr>
        <w:t>DPC verzorgt als Opdrachtgever het contractmanagement van de raamovereenkomst. Dit is belegd bij het team</w:t>
      </w:r>
      <w:r>
        <w:rPr>
          <w:rFonts w:eastAsia="Arial Unicode MS"/>
          <w:bdr w:val="nil"/>
        </w:rPr>
        <w:t xml:space="preserve"> CC&amp;I</w:t>
      </w:r>
      <w:r w:rsidRPr="00A00816">
        <w:rPr>
          <w:rFonts w:eastAsia="Arial Unicode MS"/>
          <w:bdr w:val="nil"/>
        </w:rPr>
        <w:t xml:space="preserve"> van DPC. </w:t>
      </w:r>
      <w:r w:rsidRPr="002F3EF5">
        <w:rPr>
          <w:rFonts w:eastAsia="Arial Unicode MS"/>
          <w:bdr w:val="nil"/>
        </w:rPr>
        <w:t>Onder contractmanagement verstaat DPC het in ruime zin ‘uitvoering geven aan de gesloten raamovereenkomst en het zorgen voor een optimale benutting van de raamovereenkomst’.</w:t>
      </w:r>
      <w:r>
        <w:rPr>
          <w:rFonts w:eastAsia="Arial Unicode MS"/>
          <w:bdr w:val="nil"/>
        </w:rPr>
        <w:t xml:space="preserve"> Het team CC&amp;I is het contact voor collectieve zaken.</w:t>
      </w:r>
    </w:p>
    <w:p w14:paraId="6F294F0B" w14:textId="77777777" w:rsidR="00F22701" w:rsidRPr="00F22701" w:rsidRDefault="00F22701" w:rsidP="00F22701">
      <w:pPr>
        <w:spacing w:line="240" w:lineRule="atLeast"/>
        <w:rPr>
          <w:rFonts w:eastAsia="Arial Unicode MS"/>
          <w:bdr w:val="nil"/>
        </w:rPr>
      </w:pPr>
    </w:p>
    <w:p w14:paraId="0ECB9F88" w14:textId="5979EF71" w:rsidR="00E07481" w:rsidRDefault="00F22701" w:rsidP="00F22701">
      <w:pPr>
        <w:spacing w:line="240" w:lineRule="atLeast"/>
        <w:rPr>
          <w:rFonts w:eastAsia="Arial Unicode MS"/>
          <w:bdr w:val="nil"/>
        </w:rPr>
      </w:pPr>
      <w:r w:rsidRPr="00F22701">
        <w:rPr>
          <w:rFonts w:eastAsia="Arial Unicode MS"/>
          <w:bdr w:val="nil"/>
        </w:rPr>
        <w:t>Opdrachtnemer stelt op een gelijksoortig niveau ook contactpersonen aan. DPC hecht waarde aan een relatie gebaseerd op een strategische samenwerking en aandacht voor de Opdracht op directieniveau.</w:t>
      </w:r>
    </w:p>
    <w:p w14:paraId="73E379F5" w14:textId="3D419467" w:rsidR="00E07481" w:rsidRDefault="00E07481" w:rsidP="00E07481">
      <w:pPr>
        <w:pStyle w:val="Kop2"/>
        <w:rPr>
          <w:rFonts w:eastAsia="Arial Unicode MS"/>
          <w:sz w:val="18"/>
          <w:bdr w:val="nil"/>
        </w:rPr>
      </w:pPr>
      <w:bookmarkStart w:id="35" w:name="_Toc213100490"/>
      <w:r>
        <w:rPr>
          <w:rFonts w:eastAsia="Arial Unicode MS"/>
          <w:sz w:val="18"/>
          <w:bdr w:val="nil"/>
        </w:rPr>
        <w:t>Account overleg</w:t>
      </w:r>
      <w:bookmarkEnd w:id="35"/>
    </w:p>
    <w:p w14:paraId="7E71DAEA" w14:textId="6EAB122A" w:rsidR="00E07481" w:rsidRPr="00501DA5" w:rsidRDefault="00E07481" w:rsidP="00E07481">
      <w:pPr>
        <w:pStyle w:val="Kop2"/>
        <w:rPr>
          <w:sz w:val="18"/>
        </w:rPr>
      </w:pPr>
      <w:bookmarkStart w:id="36" w:name="_Toc213100491"/>
      <w:r w:rsidRPr="00501DA5">
        <w:rPr>
          <w:sz w:val="18"/>
        </w:rPr>
        <w:t>Kennisoverdracht</w:t>
      </w:r>
      <w:bookmarkEnd w:id="36"/>
    </w:p>
    <w:p w14:paraId="364687F0" w14:textId="29610FC1" w:rsidR="00E07481" w:rsidRPr="00501DA5" w:rsidRDefault="00501DA5" w:rsidP="00501DA5">
      <w:pPr>
        <w:pStyle w:val="Kop2"/>
        <w:rPr>
          <w:sz w:val="18"/>
        </w:rPr>
      </w:pPr>
      <w:bookmarkStart w:id="37" w:name="_Toc213100492"/>
      <w:r w:rsidRPr="00501DA5">
        <w:rPr>
          <w:sz w:val="18"/>
        </w:rPr>
        <w:t>Data collectief inzichtelijk voor Opdrachtgever</w:t>
      </w:r>
      <w:bookmarkEnd w:id="37"/>
    </w:p>
    <w:p w14:paraId="3AA9D4E7" w14:textId="2CFFCAEF" w:rsidR="002A1C59" w:rsidRPr="002A1C59" w:rsidRDefault="002A1C59" w:rsidP="002A1C59">
      <w:pPr>
        <w:pStyle w:val="Kop2"/>
        <w:rPr>
          <w:sz w:val="18"/>
        </w:rPr>
      </w:pPr>
      <w:bookmarkStart w:id="38" w:name="_Toc213100493"/>
      <w:r w:rsidRPr="002A1C59">
        <w:rPr>
          <w:sz w:val="18"/>
        </w:rPr>
        <w:t>Data inzichtelijk voor Nadere opdrachtgevers</w:t>
      </w:r>
      <w:bookmarkEnd w:id="38"/>
    </w:p>
    <w:p w14:paraId="24EAC228" w14:textId="0DB26021" w:rsidR="002A1C59" w:rsidRPr="002A1C59" w:rsidRDefault="002A1C59" w:rsidP="002A1C59">
      <w:pPr>
        <w:pStyle w:val="Kop2"/>
        <w:rPr>
          <w:sz w:val="18"/>
        </w:rPr>
      </w:pPr>
      <w:bookmarkStart w:id="39" w:name="_Toc213100494"/>
      <w:r w:rsidRPr="002A1C59">
        <w:rPr>
          <w:sz w:val="18"/>
        </w:rPr>
        <w:t>Nadere opdrachtgever register</w:t>
      </w:r>
      <w:bookmarkEnd w:id="39"/>
    </w:p>
    <w:p w14:paraId="4AF0FD0A" w14:textId="4A7CEDC2" w:rsidR="00F52029" w:rsidRPr="006C0718" w:rsidRDefault="006C0718" w:rsidP="00F52029">
      <w:pPr>
        <w:pStyle w:val="Kop2"/>
        <w:rPr>
          <w:sz w:val="18"/>
        </w:rPr>
      </w:pPr>
      <w:bookmarkStart w:id="40" w:name="_Toc213100495"/>
      <w:r w:rsidRPr="006C0718">
        <w:rPr>
          <w:sz w:val="18"/>
        </w:rPr>
        <w:t>Platform</w:t>
      </w:r>
      <w:bookmarkEnd w:id="40"/>
    </w:p>
    <w:p w14:paraId="69B76B73" w14:textId="1F6A02A3" w:rsidR="002A1C59" w:rsidRDefault="006C0718" w:rsidP="006C0718">
      <w:pPr>
        <w:pStyle w:val="Kop2"/>
        <w:rPr>
          <w:sz w:val="18"/>
        </w:rPr>
      </w:pPr>
      <w:bookmarkStart w:id="41" w:name="_Toc213100496"/>
      <w:r w:rsidRPr="006C0718">
        <w:rPr>
          <w:sz w:val="18"/>
        </w:rPr>
        <w:t>Managementrapportage</w:t>
      </w:r>
      <w:bookmarkEnd w:id="41"/>
    </w:p>
    <w:p w14:paraId="5CAD1FA6" w14:textId="28A20F9F" w:rsidR="00EF158D" w:rsidRPr="005C76EE" w:rsidRDefault="00EF158D" w:rsidP="00EF158D">
      <w:pPr>
        <w:pStyle w:val="Kop2"/>
        <w:rPr>
          <w:sz w:val="18"/>
        </w:rPr>
      </w:pPr>
      <w:bookmarkStart w:id="42" w:name="_Toc213100497"/>
      <w:r w:rsidRPr="00EF158D">
        <w:rPr>
          <w:sz w:val="18"/>
        </w:rPr>
        <w:t>Escalatie</w:t>
      </w:r>
      <w:bookmarkEnd w:id="42"/>
    </w:p>
    <w:p w14:paraId="544A2C6A" w14:textId="77777777" w:rsidR="00EF158D" w:rsidRPr="00EF158D" w:rsidRDefault="00EF158D" w:rsidP="00EF158D"/>
    <w:p w14:paraId="3724E976" w14:textId="77777777" w:rsidR="00BD17A8" w:rsidRDefault="00BD17A8" w:rsidP="00BD17A8">
      <w:pPr>
        <w:pStyle w:val="BasistekstSURF"/>
        <w:rPr>
          <w:rFonts w:ascii="Verdana" w:hAnsi="Verdana"/>
          <w:sz w:val="18"/>
        </w:rPr>
      </w:pPr>
    </w:p>
    <w:p w14:paraId="50E72093" w14:textId="77777777" w:rsidR="00EF158D" w:rsidRDefault="00EF158D" w:rsidP="00BD17A8">
      <w:pPr>
        <w:pStyle w:val="BasistekstSURF"/>
        <w:rPr>
          <w:rFonts w:ascii="Verdana" w:hAnsi="Verdana"/>
          <w:sz w:val="18"/>
        </w:rPr>
      </w:pPr>
    </w:p>
    <w:p w14:paraId="1772266A" w14:textId="77777777" w:rsidR="00B504FC" w:rsidRDefault="00B504FC" w:rsidP="00BD17A8">
      <w:pPr>
        <w:pStyle w:val="BasistekstSURF"/>
        <w:rPr>
          <w:rFonts w:ascii="Verdana" w:hAnsi="Verdana"/>
          <w:sz w:val="18"/>
        </w:rPr>
      </w:pPr>
    </w:p>
    <w:p w14:paraId="132ED28D" w14:textId="77777777" w:rsidR="00B504FC" w:rsidRDefault="00B504FC" w:rsidP="00BD17A8">
      <w:pPr>
        <w:pStyle w:val="BasistekstSURF"/>
        <w:rPr>
          <w:rFonts w:ascii="Verdana" w:hAnsi="Verdana"/>
          <w:sz w:val="18"/>
        </w:rPr>
      </w:pPr>
    </w:p>
    <w:p w14:paraId="0169CE06" w14:textId="77777777" w:rsidR="00B504FC" w:rsidRDefault="00B504FC" w:rsidP="00BD17A8">
      <w:pPr>
        <w:pStyle w:val="BasistekstSURF"/>
        <w:rPr>
          <w:rFonts w:ascii="Verdana" w:hAnsi="Verdana"/>
          <w:sz w:val="18"/>
        </w:rPr>
      </w:pPr>
    </w:p>
    <w:p w14:paraId="03E35B74" w14:textId="77777777" w:rsidR="00B504FC" w:rsidRDefault="00B504FC" w:rsidP="00BD17A8">
      <w:pPr>
        <w:pStyle w:val="BasistekstSURF"/>
        <w:rPr>
          <w:rFonts w:ascii="Verdana" w:hAnsi="Verdana"/>
          <w:sz w:val="18"/>
        </w:rPr>
      </w:pPr>
    </w:p>
    <w:p w14:paraId="0C5412F7" w14:textId="77777777" w:rsidR="00B504FC" w:rsidRDefault="00B504FC" w:rsidP="00BD17A8">
      <w:pPr>
        <w:pStyle w:val="BasistekstSURF"/>
        <w:rPr>
          <w:rFonts w:ascii="Verdana" w:hAnsi="Verdana"/>
          <w:sz w:val="18"/>
        </w:rPr>
      </w:pPr>
    </w:p>
    <w:p w14:paraId="6C2899E7" w14:textId="77777777" w:rsidR="00B504FC" w:rsidRDefault="00B504FC" w:rsidP="00BD17A8">
      <w:pPr>
        <w:pStyle w:val="BasistekstSURF"/>
        <w:rPr>
          <w:rFonts w:ascii="Verdana" w:hAnsi="Verdana"/>
          <w:sz w:val="18"/>
        </w:rPr>
      </w:pPr>
    </w:p>
    <w:p w14:paraId="79DF5974" w14:textId="77777777" w:rsidR="00B504FC" w:rsidRDefault="00B504FC" w:rsidP="00BD17A8">
      <w:pPr>
        <w:pStyle w:val="BasistekstSURF"/>
        <w:rPr>
          <w:rFonts w:ascii="Verdana" w:hAnsi="Verdana"/>
          <w:sz w:val="18"/>
        </w:rPr>
      </w:pPr>
    </w:p>
    <w:p w14:paraId="0A3BECB3" w14:textId="77777777" w:rsidR="00B504FC" w:rsidRDefault="00B504FC" w:rsidP="00BD17A8">
      <w:pPr>
        <w:pStyle w:val="BasistekstSURF"/>
        <w:rPr>
          <w:rFonts w:ascii="Verdana" w:hAnsi="Verdana"/>
          <w:sz w:val="18"/>
        </w:rPr>
      </w:pPr>
    </w:p>
    <w:p w14:paraId="1F7D1B90" w14:textId="77777777" w:rsidR="00B504FC" w:rsidRDefault="00B504FC" w:rsidP="00BD17A8">
      <w:pPr>
        <w:pStyle w:val="BasistekstSURF"/>
        <w:rPr>
          <w:rFonts w:ascii="Verdana" w:hAnsi="Verdana"/>
          <w:sz w:val="18"/>
        </w:rPr>
      </w:pPr>
    </w:p>
    <w:p w14:paraId="405B8DD4" w14:textId="77777777" w:rsidR="00B504FC" w:rsidRDefault="00B504FC" w:rsidP="00BD17A8">
      <w:pPr>
        <w:pStyle w:val="BasistekstSURF"/>
        <w:rPr>
          <w:rFonts w:ascii="Verdana" w:hAnsi="Verdana"/>
          <w:sz w:val="18"/>
        </w:rPr>
      </w:pPr>
    </w:p>
    <w:p w14:paraId="6B526CEE" w14:textId="77777777" w:rsidR="00B504FC" w:rsidRDefault="00B504FC" w:rsidP="00BD17A8">
      <w:pPr>
        <w:pStyle w:val="BasistekstSURF"/>
        <w:rPr>
          <w:rFonts w:ascii="Verdana" w:hAnsi="Verdana"/>
          <w:sz w:val="18"/>
        </w:rPr>
      </w:pPr>
    </w:p>
    <w:p w14:paraId="005A3D44" w14:textId="77777777" w:rsidR="00B504FC" w:rsidRDefault="00B504FC" w:rsidP="00BD17A8">
      <w:pPr>
        <w:pStyle w:val="BasistekstSURF"/>
        <w:rPr>
          <w:rFonts w:ascii="Verdana" w:hAnsi="Verdana"/>
          <w:sz w:val="18"/>
        </w:rPr>
      </w:pPr>
    </w:p>
    <w:p w14:paraId="251F7502" w14:textId="77777777" w:rsidR="005C76EE" w:rsidRDefault="005C76EE" w:rsidP="00BD17A8">
      <w:pPr>
        <w:pStyle w:val="BasistekstSURF"/>
        <w:rPr>
          <w:rFonts w:ascii="Verdana" w:hAnsi="Verdana"/>
          <w:sz w:val="18"/>
        </w:rPr>
      </w:pPr>
    </w:p>
    <w:p w14:paraId="305EDC46" w14:textId="77777777" w:rsidR="005C76EE" w:rsidRDefault="005C76EE" w:rsidP="00BD17A8">
      <w:pPr>
        <w:pStyle w:val="BasistekstSURF"/>
        <w:rPr>
          <w:rFonts w:ascii="Verdana" w:hAnsi="Verdana"/>
          <w:sz w:val="18"/>
        </w:rPr>
      </w:pPr>
    </w:p>
    <w:p w14:paraId="100F237E" w14:textId="77777777" w:rsidR="005C76EE" w:rsidRDefault="005C76EE" w:rsidP="00BD17A8">
      <w:pPr>
        <w:pStyle w:val="BasistekstSURF"/>
        <w:rPr>
          <w:rFonts w:ascii="Verdana" w:hAnsi="Verdana"/>
          <w:sz w:val="18"/>
        </w:rPr>
      </w:pPr>
    </w:p>
    <w:p w14:paraId="0BFF5E12" w14:textId="77777777" w:rsidR="005C76EE" w:rsidRDefault="005C76EE" w:rsidP="00BD17A8">
      <w:pPr>
        <w:pStyle w:val="BasistekstSURF"/>
        <w:rPr>
          <w:rFonts w:ascii="Verdana" w:hAnsi="Verdana"/>
          <w:sz w:val="18"/>
        </w:rPr>
      </w:pPr>
    </w:p>
    <w:p w14:paraId="50625399" w14:textId="77777777" w:rsidR="005C76EE" w:rsidRDefault="005C76EE" w:rsidP="00BD17A8">
      <w:pPr>
        <w:pStyle w:val="BasistekstSURF"/>
        <w:rPr>
          <w:rFonts w:ascii="Verdana" w:hAnsi="Verdana"/>
          <w:sz w:val="18"/>
        </w:rPr>
      </w:pPr>
    </w:p>
    <w:p w14:paraId="66CA664B" w14:textId="77777777" w:rsidR="005C76EE" w:rsidRDefault="005C76EE" w:rsidP="00BD17A8">
      <w:pPr>
        <w:pStyle w:val="BasistekstSURF"/>
        <w:rPr>
          <w:rFonts w:ascii="Verdana" w:hAnsi="Verdana"/>
          <w:sz w:val="18"/>
        </w:rPr>
      </w:pPr>
    </w:p>
    <w:p w14:paraId="46E1FB95" w14:textId="77777777" w:rsidR="005C76EE" w:rsidRDefault="005C76EE" w:rsidP="00BD17A8">
      <w:pPr>
        <w:pStyle w:val="BasistekstSURF"/>
        <w:rPr>
          <w:rFonts w:ascii="Verdana" w:hAnsi="Verdana"/>
          <w:sz w:val="18"/>
        </w:rPr>
      </w:pPr>
    </w:p>
    <w:p w14:paraId="6FDAC4FE" w14:textId="77777777" w:rsidR="005C76EE" w:rsidRPr="00BD17A8" w:rsidRDefault="005C76EE" w:rsidP="00BD17A8">
      <w:pPr>
        <w:pStyle w:val="BasistekstSURF"/>
        <w:rPr>
          <w:rFonts w:ascii="Verdana" w:hAnsi="Verdana"/>
          <w:sz w:val="18"/>
        </w:rPr>
      </w:pPr>
    </w:p>
    <w:p w14:paraId="3CAA1507" w14:textId="09D2986D" w:rsidR="00EF158D" w:rsidRDefault="00B504FC" w:rsidP="00EF158D">
      <w:pPr>
        <w:pStyle w:val="Kop1"/>
        <w:rPr>
          <w:bCs/>
          <w:sz w:val="22"/>
          <w:szCs w:val="22"/>
        </w:rPr>
      </w:pPr>
      <w:r>
        <w:rPr>
          <w:bCs/>
          <w:sz w:val="22"/>
          <w:szCs w:val="22"/>
        </w:rPr>
        <w:lastRenderedPageBreak/>
        <w:t>Bewijsnummer/prestatiebewijs</w:t>
      </w:r>
    </w:p>
    <w:p w14:paraId="5C7B5C98" w14:textId="5AD9593C" w:rsidR="00380171" w:rsidRDefault="00380171" w:rsidP="00380171">
      <w:r>
        <w:t xml:space="preserve">Dit hoofdstuk beschrijft welke prestatiebewijzen Opdrachtnemer moet aanleveren per mediumtype. Het doel van deze bewijzen is om te verifiëren dat de gemaakte afspraken over de media-inzet zijn nagekomen. </w:t>
      </w:r>
    </w:p>
    <w:p w14:paraId="039C0831" w14:textId="77777777" w:rsidR="00380171" w:rsidRDefault="00380171" w:rsidP="00380171"/>
    <w:p w14:paraId="2B86398A" w14:textId="77777777" w:rsidR="00681A24" w:rsidRDefault="00681A24" w:rsidP="00380171"/>
    <w:p w14:paraId="3835F86B" w14:textId="77777777" w:rsidR="00681A24" w:rsidRDefault="00681A24" w:rsidP="00380171"/>
    <w:p w14:paraId="41538229" w14:textId="77777777" w:rsidR="00681A24" w:rsidRDefault="00681A24" w:rsidP="00380171"/>
    <w:p w14:paraId="304BCD1F" w14:textId="77777777" w:rsidR="00681A24" w:rsidRDefault="00681A24" w:rsidP="00380171"/>
    <w:p w14:paraId="59A222FA" w14:textId="77777777" w:rsidR="00681A24" w:rsidRDefault="00681A24" w:rsidP="00380171"/>
    <w:p w14:paraId="6612C2CC" w14:textId="77777777" w:rsidR="00681A24" w:rsidRDefault="00681A24" w:rsidP="00380171"/>
    <w:p w14:paraId="2A59EF98" w14:textId="77777777" w:rsidR="00681A24" w:rsidRDefault="00681A24" w:rsidP="00380171"/>
    <w:p w14:paraId="35B18F3F" w14:textId="77777777" w:rsidR="00681A24" w:rsidRDefault="00681A24" w:rsidP="00380171"/>
    <w:p w14:paraId="2F6DEEF0" w14:textId="77777777" w:rsidR="00681A24" w:rsidRDefault="00681A24" w:rsidP="00380171"/>
    <w:p w14:paraId="2E1E5F88" w14:textId="77777777" w:rsidR="00681A24" w:rsidRDefault="00681A24" w:rsidP="00380171"/>
    <w:p w14:paraId="68818193" w14:textId="77777777" w:rsidR="00681A24" w:rsidRDefault="00681A24" w:rsidP="00380171"/>
    <w:p w14:paraId="0E2715C9" w14:textId="77777777" w:rsidR="00681A24" w:rsidRDefault="00681A24" w:rsidP="00380171"/>
    <w:p w14:paraId="752D7646" w14:textId="77777777" w:rsidR="00681A24" w:rsidRDefault="00681A24" w:rsidP="00380171"/>
    <w:p w14:paraId="0902B380" w14:textId="77777777" w:rsidR="00681A24" w:rsidRDefault="00681A24" w:rsidP="00380171"/>
    <w:p w14:paraId="4FC30CDF" w14:textId="77777777" w:rsidR="00681A24" w:rsidRDefault="00681A24" w:rsidP="00380171"/>
    <w:p w14:paraId="6CF7DE28" w14:textId="77777777" w:rsidR="00681A24" w:rsidRDefault="00681A24" w:rsidP="00380171"/>
    <w:p w14:paraId="72A28DE7" w14:textId="77777777" w:rsidR="00681A24" w:rsidRDefault="00681A24" w:rsidP="00380171"/>
    <w:p w14:paraId="4204A399" w14:textId="77777777" w:rsidR="00681A24" w:rsidRDefault="00681A24" w:rsidP="00380171"/>
    <w:p w14:paraId="245C7586" w14:textId="77777777" w:rsidR="00681A24" w:rsidRDefault="00681A24" w:rsidP="00380171"/>
    <w:p w14:paraId="6E5F2CCB" w14:textId="77777777" w:rsidR="00681A24" w:rsidRDefault="00681A24" w:rsidP="00380171"/>
    <w:p w14:paraId="2C1746B6" w14:textId="77777777" w:rsidR="00681A24" w:rsidRDefault="00681A24" w:rsidP="00380171"/>
    <w:p w14:paraId="5DECD1AD" w14:textId="4B353035" w:rsidR="00380171" w:rsidRDefault="00380171" w:rsidP="00380171">
      <w:r>
        <w:t> </w:t>
      </w:r>
    </w:p>
    <w:p w14:paraId="5A9D7D6E" w14:textId="77777777" w:rsidR="00B504FC" w:rsidRDefault="00B504FC" w:rsidP="00380171"/>
    <w:p w14:paraId="5506B03D" w14:textId="77777777" w:rsidR="00B504FC" w:rsidRDefault="00B504FC" w:rsidP="00380171"/>
    <w:p w14:paraId="4CE70948" w14:textId="77777777" w:rsidR="00B504FC" w:rsidRDefault="00B504FC" w:rsidP="00380171"/>
    <w:p w14:paraId="1F0F4186" w14:textId="77777777" w:rsidR="00B504FC" w:rsidRDefault="00B504FC" w:rsidP="00380171"/>
    <w:p w14:paraId="6FB03673" w14:textId="77777777" w:rsidR="00B504FC" w:rsidRDefault="00B504FC" w:rsidP="00380171"/>
    <w:p w14:paraId="040AF55C" w14:textId="77777777" w:rsidR="00B504FC" w:rsidRDefault="00B504FC" w:rsidP="00380171"/>
    <w:p w14:paraId="48618C8A" w14:textId="77777777" w:rsidR="00B504FC" w:rsidRDefault="00B504FC" w:rsidP="00380171"/>
    <w:p w14:paraId="2499DAFF" w14:textId="77777777" w:rsidR="00C0585D" w:rsidRDefault="00C0585D" w:rsidP="00380171"/>
    <w:p w14:paraId="084EA511" w14:textId="77777777" w:rsidR="00C0585D" w:rsidRDefault="00C0585D" w:rsidP="00380171"/>
    <w:p w14:paraId="64917D37" w14:textId="77777777" w:rsidR="00C0585D" w:rsidRDefault="00C0585D" w:rsidP="00380171"/>
    <w:p w14:paraId="3A13984D" w14:textId="77777777" w:rsidR="00C0585D" w:rsidRDefault="00C0585D" w:rsidP="00380171"/>
    <w:p w14:paraId="08D31D91" w14:textId="77777777" w:rsidR="00C0585D" w:rsidRDefault="00C0585D" w:rsidP="00380171"/>
    <w:p w14:paraId="0246CB7F" w14:textId="77777777" w:rsidR="00C0585D" w:rsidRDefault="00C0585D" w:rsidP="00380171"/>
    <w:p w14:paraId="2D7FEF1C" w14:textId="77777777" w:rsidR="00C0585D" w:rsidRDefault="00C0585D" w:rsidP="00380171"/>
    <w:p w14:paraId="7190F9F0" w14:textId="77777777" w:rsidR="00C0585D" w:rsidRDefault="00C0585D" w:rsidP="00380171"/>
    <w:p w14:paraId="384F6010" w14:textId="77777777" w:rsidR="00C0585D" w:rsidRDefault="00C0585D" w:rsidP="00380171"/>
    <w:p w14:paraId="1FF7A0FA" w14:textId="77777777" w:rsidR="00C0585D" w:rsidRDefault="00C0585D" w:rsidP="00380171"/>
    <w:p w14:paraId="3A8726DC" w14:textId="77777777" w:rsidR="00C0585D" w:rsidRDefault="00C0585D" w:rsidP="00380171"/>
    <w:p w14:paraId="593FB8B5" w14:textId="77777777" w:rsidR="00C0585D" w:rsidRDefault="00C0585D" w:rsidP="00380171"/>
    <w:p w14:paraId="4CBB0EAF" w14:textId="77777777" w:rsidR="00C0585D" w:rsidRDefault="00C0585D" w:rsidP="00380171"/>
    <w:p w14:paraId="11098586" w14:textId="77777777" w:rsidR="00C0585D" w:rsidRDefault="00C0585D" w:rsidP="00380171"/>
    <w:p w14:paraId="7A21797D" w14:textId="77777777" w:rsidR="00C0585D" w:rsidRDefault="00C0585D" w:rsidP="00380171"/>
    <w:p w14:paraId="0B32DDFF" w14:textId="77777777" w:rsidR="00C0585D" w:rsidRDefault="00C0585D" w:rsidP="00380171"/>
    <w:p w14:paraId="6DD8F77D" w14:textId="77777777" w:rsidR="00B504FC" w:rsidRDefault="00B504FC" w:rsidP="00380171"/>
    <w:p w14:paraId="1383C2EC" w14:textId="77777777" w:rsidR="00B504FC" w:rsidRPr="00380171" w:rsidRDefault="00B504FC" w:rsidP="00380171"/>
    <w:p w14:paraId="549F5573" w14:textId="53CFBE49" w:rsidR="00681A24" w:rsidRDefault="00681A24" w:rsidP="00EF158D">
      <w:pPr>
        <w:pStyle w:val="Kop1"/>
        <w:rPr>
          <w:szCs w:val="18"/>
        </w:rPr>
      </w:pPr>
      <w:bookmarkStart w:id="43" w:name="_Toc213100499"/>
      <w:r w:rsidRPr="00FD62D9">
        <w:rPr>
          <w:szCs w:val="18"/>
        </w:rPr>
        <w:lastRenderedPageBreak/>
        <w:t xml:space="preserve">Procuraties (media) en </w:t>
      </w:r>
      <w:r>
        <w:rPr>
          <w:szCs w:val="18"/>
        </w:rPr>
        <w:t>project</w:t>
      </w:r>
      <w:r w:rsidRPr="00FD62D9">
        <w:rPr>
          <w:szCs w:val="18"/>
        </w:rPr>
        <w:t>begrotingen (uren)</w:t>
      </w:r>
      <w:bookmarkEnd w:id="43"/>
    </w:p>
    <w:p w14:paraId="244FDC92" w14:textId="77777777" w:rsidR="00681A24" w:rsidRDefault="00681A24" w:rsidP="00681A24">
      <w:pPr>
        <w:spacing w:line="280" w:lineRule="atLeast"/>
      </w:pPr>
      <w:r>
        <w:t>Vaste informatie welke zowel op de procuratie als op de projectbegroting vermeld moeten staan:</w:t>
      </w:r>
    </w:p>
    <w:p w14:paraId="5937F843" w14:textId="77777777" w:rsidR="009A2D41" w:rsidRDefault="009A2D41" w:rsidP="003876AF"/>
    <w:p w14:paraId="59F42C3B" w14:textId="77777777" w:rsidR="00C0585D" w:rsidRDefault="00C0585D" w:rsidP="003876AF"/>
    <w:p w14:paraId="63CD23F6" w14:textId="77777777" w:rsidR="00C0585D" w:rsidRDefault="00C0585D" w:rsidP="003876AF"/>
    <w:p w14:paraId="4C605475" w14:textId="77777777" w:rsidR="00C0585D" w:rsidRDefault="00C0585D" w:rsidP="003876AF"/>
    <w:p w14:paraId="42A1BBB7" w14:textId="77777777" w:rsidR="009A2D41" w:rsidRDefault="009A2D41" w:rsidP="003876AF"/>
    <w:p w14:paraId="2F68C521" w14:textId="77777777" w:rsidR="009A2D41" w:rsidRDefault="009A2D41" w:rsidP="003876AF"/>
    <w:p w14:paraId="1DCA589E" w14:textId="77777777" w:rsidR="009A2D41" w:rsidRDefault="009A2D41" w:rsidP="003876AF"/>
    <w:p w14:paraId="2B962676" w14:textId="77777777" w:rsidR="00B504FC" w:rsidRDefault="00B504FC" w:rsidP="003876AF"/>
    <w:p w14:paraId="277EC559" w14:textId="77777777" w:rsidR="00B504FC" w:rsidRDefault="00B504FC" w:rsidP="003876AF"/>
    <w:p w14:paraId="67DC52C1" w14:textId="77777777" w:rsidR="00B504FC" w:rsidRDefault="00B504FC" w:rsidP="003876AF"/>
    <w:p w14:paraId="12B18C52" w14:textId="77777777" w:rsidR="00B504FC" w:rsidRDefault="00B504FC" w:rsidP="003876AF"/>
    <w:p w14:paraId="5E1CFBA4" w14:textId="77777777" w:rsidR="00B504FC" w:rsidRDefault="00B504FC" w:rsidP="003876AF"/>
    <w:p w14:paraId="1804433D" w14:textId="77777777" w:rsidR="00B504FC" w:rsidRDefault="00B504FC" w:rsidP="003876AF"/>
    <w:p w14:paraId="319C690C" w14:textId="77777777" w:rsidR="00B504FC" w:rsidRDefault="00B504FC" w:rsidP="003876AF"/>
    <w:p w14:paraId="5DEB9164" w14:textId="77777777" w:rsidR="00B504FC" w:rsidRDefault="00B504FC" w:rsidP="003876AF"/>
    <w:p w14:paraId="6F4BBF64" w14:textId="77777777" w:rsidR="00B504FC" w:rsidRDefault="00B504FC" w:rsidP="003876AF"/>
    <w:p w14:paraId="69248DB0" w14:textId="77777777" w:rsidR="00B504FC" w:rsidRDefault="00B504FC" w:rsidP="003876AF"/>
    <w:p w14:paraId="0BD0BE3F" w14:textId="77777777" w:rsidR="00B504FC" w:rsidRDefault="00B504FC" w:rsidP="003876AF"/>
    <w:p w14:paraId="62AB8C4E" w14:textId="77777777" w:rsidR="00B504FC" w:rsidRDefault="00B504FC" w:rsidP="003876AF"/>
    <w:p w14:paraId="2EE4CBB7" w14:textId="77777777" w:rsidR="00B504FC" w:rsidRDefault="00B504FC" w:rsidP="003876AF"/>
    <w:p w14:paraId="1F09415C" w14:textId="77777777" w:rsidR="00B504FC" w:rsidRDefault="00B504FC" w:rsidP="003876AF"/>
    <w:p w14:paraId="14074346" w14:textId="77777777" w:rsidR="00B504FC" w:rsidRDefault="00B504FC" w:rsidP="003876AF"/>
    <w:p w14:paraId="77EC352E" w14:textId="77777777" w:rsidR="00B504FC" w:rsidRDefault="00B504FC" w:rsidP="003876AF"/>
    <w:p w14:paraId="7D148586" w14:textId="77777777" w:rsidR="00B504FC" w:rsidRDefault="00B504FC" w:rsidP="003876AF"/>
    <w:p w14:paraId="7780A95D" w14:textId="77777777" w:rsidR="00B504FC" w:rsidRDefault="00B504FC" w:rsidP="003876AF"/>
    <w:p w14:paraId="50FD0730" w14:textId="77777777" w:rsidR="009A2D41" w:rsidRDefault="009A2D41" w:rsidP="003876AF"/>
    <w:p w14:paraId="379523D1" w14:textId="77777777" w:rsidR="00C0585D" w:rsidRDefault="00C0585D" w:rsidP="003876AF"/>
    <w:p w14:paraId="63119BAF" w14:textId="77777777" w:rsidR="00C0585D" w:rsidRDefault="00C0585D" w:rsidP="003876AF"/>
    <w:p w14:paraId="37DD0F12" w14:textId="77777777" w:rsidR="00C0585D" w:rsidRDefault="00C0585D" w:rsidP="003876AF"/>
    <w:p w14:paraId="7DAEDA9E" w14:textId="77777777" w:rsidR="00C0585D" w:rsidRDefault="00C0585D" w:rsidP="003876AF"/>
    <w:p w14:paraId="536E738E" w14:textId="77777777" w:rsidR="00C0585D" w:rsidRDefault="00C0585D" w:rsidP="003876AF"/>
    <w:p w14:paraId="62250277" w14:textId="77777777" w:rsidR="00C0585D" w:rsidRDefault="00C0585D" w:rsidP="003876AF"/>
    <w:p w14:paraId="64BFF1CD" w14:textId="77777777" w:rsidR="00C0585D" w:rsidRDefault="00C0585D" w:rsidP="003876AF"/>
    <w:p w14:paraId="135C0DA8" w14:textId="77777777" w:rsidR="00C0585D" w:rsidRDefault="00C0585D" w:rsidP="003876AF"/>
    <w:p w14:paraId="731BC0BB" w14:textId="77777777" w:rsidR="00C0585D" w:rsidRDefault="00C0585D" w:rsidP="003876AF"/>
    <w:p w14:paraId="2D869D1E" w14:textId="77777777" w:rsidR="00C0585D" w:rsidRDefault="00C0585D" w:rsidP="003876AF"/>
    <w:p w14:paraId="425AB84C" w14:textId="77777777" w:rsidR="00C0585D" w:rsidRDefault="00C0585D" w:rsidP="003876AF"/>
    <w:p w14:paraId="64FEA61D" w14:textId="77777777" w:rsidR="00C0585D" w:rsidRDefault="00C0585D" w:rsidP="003876AF"/>
    <w:p w14:paraId="27FC29BE" w14:textId="77777777" w:rsidR="00C0585D" w:rsidRDefault="00C0585D" w:rsidP="003876AF"/>
    <w:p w14:paraId="3E597097" w14:textId="77777777" w:rsidR="00C0585D" w:rsidRDefault="00C0585D" w:rsidP="003876AF"/>
    <w:p w14:paraId="487CCFE9" w14:textId="77777777" w:rsidR="00C0585D" w:rsidRDefault="00C0585D" w:rsidP="003876AF"/>
    <w:p w14:paraId="145FEAD5" w14:textId="77777777" w:rsidR="00C0585D" w:rsidRDefault="00C0585D" w:rsidP="003876AF"/>
    <w:p w14:paraId="7EC544C7" w14:textId="77777777" w:rsidR="00C0585D" w:rsidRDefault="00C0585D" w:rsidP="003876AF"/>
    <w:p w14:paraId="3E88B585" w14:textId="77777777" w:rsidR="00C0585D" w:rsidRDefault="00C0585D" w:rsidP="003876AF"/>
    <w:p w14:paraId="6529DAA2" w14:textId="77777777" w:rsidR="00C0585D" w:rsidRDefault="00C0585D" w:rsidP="003876AF"/>
    <w:p w14:paraId="771200DD" w14:textId="77777777" w:rsidR="00C0585D" w:rsidRDefault="00C0585D" w:rsidP="003876AF"/>
    <w:p w14:paraId="1785550B" w14:textId="77777777" w:rsidR="00C0585D" w:rsidRDefault="00C0585D" w:rsidP="003876AF"/>
    <w:p w14:paraId="08587929" w14:textId="77777777" w:rsidR="009A2D41" w:rsidRDefault="009A2D41" w:rsidP="003876AF"/>
    <w:p w14:paraId="63F64DD6" w14:textId="77777777" w:rsidR="003876AF" w:rsidRDefault="003876AF" w:rsidP="003876AF"/>
    <w:p w14:paraId="6FD92886" w14:textId="77777777" w:rsidR="003876AF" w:rsidRDefault="003876AF" w:rsidP="003876AF"/>
    <w:p w14:paraId="1E1D1D00" w14:textId="7A9AC928" w:rsidR="00BD17A8" w:rsidRDefault="00EF158D" w:rsidP="00EF158D">
      <w:pPr>
        <w:pStyle w:val="Kop1"/>
      </w:pPr>
      <w:bookmarkStart w:id="44" w:name="_Toc213100500"/>
      <w:r>
        <w:lastRenderedPageBreak/>
        <w:t>Exit procedure</w:t>
      </w:r>
      <w:bookmarkEnd w:id="44"/>
    </w:p>
    <w:p w14:paraId="3056DDB3" w14:textId="435DF4DA" w:rsidR="00EF158D" w:rsidRDefault="00EF158D" w:rsidP="00EF158D">
      <w:r w:rsidRPr="00EF158D">
        <w:t xml:space="preserve">Opdrachtnemer overlegt </w:t>
      </w:r>
      <w:r w:rsidR="00C0585D">
        <w:t>uiterlijk 9 maanden voor expireren van de Raamovereenkomst</w:t>
      </w:r>
      <w:r w:rsidRPr="00EF158D">
        <w:t xml:space="preserve"> een zogenaamde exit-overeenkomst aan Opdrachtgever. De inhoud van deze overeenkomst zal in overleg met Opdrachtgever worden bepaald, maar heeft als doel om een zo soepel en efficiënt mogelijke transitie mogelijk te maken wanneer de dienstverlening op een gegeven moment moet worden overgedragen naar een andere marktpartij.  </w:t>
      </w:r>
    </w:p>
    <w:p w14:paraId="0729E4A4" w14:textId="77777777" w:rsidR="00EF158D" w:rsidRDefault="00EF158D" w:rsidP="00EF158D"/>
    <w:p w14:paraId="283C46B1" w14:textId="77777777" w:rsidR="00EF158D" w:rsidRDefault="00EF158D" w:rsidP="00EF158D"/>
    <w:p w14:paraId="2B6AABE8" w14:textId="77777777" w:rsidR="00EF158D" w:rsidRDefault="00EF158D" w:rsidP="00EF158D"/>
    <w:p w14:paraId="4C5FBB99" w14:textId="77777777" w:rsidR="00EF158D" w:rsidRDefault="00EF158D" w:rsidP="00EF158D"/>
    <w:p w14:paraId="02356A44" w14:textId="77777777" w:rsidR="00EF158D" w:rsidRDefault="00EF158D" w:rsidP="00EF158D"/>
    <w:p w14:paraId="2E779A79" w14:textId="77777777" w:rsidR="00EF158D" w:rsidRDefault="00EF158D" w:rsidP="00EF158D"/>
    <w:p w14:paraId="3F308242" w14:textId="77777777" w:rsidR="00EF158D" w:rsidRDefault="00EF158D" w:rsidP="00EF158D"/>
    <w:p w14:paraId="1810BE78" w14:textId="77777777" w:rsidR="00EF158D" w:rsidRDefault="00EF158D" w:rsidP="00EF158D"/>
    <w:p w14:paraId="1563290B" w14:textId="77777777" w:rsidR="00EF158D" w:rsidRDefault="00EF158D" w:rsidP="00EF158D"/>
    <w:p w14:paraId="751B88D3" w14:textId="77777777" w:rsidR="00EF158D" w:rsidRDefault="00EF158D" w:rsidP="00EF158D"/>
    <w:p w14:paraId="2370884F" w14:textId="77777777" w:rsidR="00EF158D" w:rsidRDefault="00EF158D" w:rsidP="00EF158D"/>
    <w:p w14:paraId="427BDFE7" w14:textId="77777777" w:rsidR="00EF158D" w:rsidRDefault="00EF158D" w:rsidP="00EF158D"/>
    <w:p w14:paraId="4B7AD12A" w14:textId="77777777" w:rsidR="00EF158D" w:rsidRDefault="00EF158D" w:rsidP="00EF158D"/>
    <w:p w14:paraId="751D23EF" w14:textId="77777777" w:rsidR="00EF158D" w:rsidRDefault="00EF158D" w:rsidP="00EF158D"/>
    <w:p w14:paraId="4F96854D" w14:textId="77777777" w:rsidR="00EF158D" w:rsidRDefault="00EF158D" w:rsidP="00EF158D"/>
    <w:p w14:paraId="3DD1802B" w14:textId="77777777" w:rsidR="00EF158D" w:rsidRDefault="00EF158D" w:rsidP="00EF158D"/>
    <w:p w14:paraId="1A9EF87A" w14:textId="77777777" w:rsidR="00EF158D" w:rsidRDefault="00EF158D" w:rsidP="00EF158D"/>
    <w:p w14:paraId="06F58009" w14:textId="77777777" w:rsidR="00EF158D" w:rsidRDefault="00EF158D" w:rsidP="00EF158D"/>
    <w:p w14:paraId="21F9546F" w14:textId="77777777" w:rsidR="00EF158D" w:rsidRDefault="00EF158D" w:rsidP="00EF158D"/>
    <w:p w14:paraId="2BC993F7" w14:textId="77777777" w:rsidR="00EF158D" w:rsidRDefault="00EF158D" w:rsidP="00EF158D"/>
    <w:p w14:paraId="7B5775EB" w14:textId="77777777" w:rsidR="00EF158D" w:rsidRDefault="00EF158D" w:rsidP="00EF158D"/>
    <w:p w14:paraId="13272614" w14:textId="77777777" w:rsidR="00EF158D" w:rsidRDefault="00EF158D" w:rsidP="00EF158D"/>
    <w:p w14:paraId="322F30D2" w14:textId="77777777" w:rsidR="00EF158D" w:rsidRDefault="00EF158D" w:rsidP="00EF158D"/>
    <w:p w14:paraId="1194E985" w14:textId="77777777" w:rsidR="00EF158D" w:rsidRDefault="00EF158D" w:rsidP="00EF158D"/>
    <w:p w14:paraId="1A48DF5E" w14:textId="77777777" w:rsidR="00EF158D" w:rsidRDefault="00EF158D" w:rsidP="00EF158D"/>
    <w:p w14:paraId="29BAC97E" w14:textId="77777777" w:rsidR="00EF158D" w:rsidRDefault="00EF158D" w:rsidP="00EF158D"/>
    <w:p w14:paraId="0629D1EA" w14:textId="77777777" w:rsidR="00EF158D" w:rsidRDefault="00EF158D" w:rsidP="00EF158D"/>
    <w:p w14:paraId="6B366F2B" w14:textId="77777777" w:rsidR="00EF158D" w:rsidRDefault="00EF158D" w:rsidP="00EF158D"/>
    <w:p w14:paraId="6A9A7EB4" w14:textId="77777777" w:rsidR="00EF158D" w:rsidRDefault="00EF158D" w:rsidP="00EF158D"/>
    <w:p w14:paraId="510DBCE7" w14:textId="77777777" w:rsidR="00EF158D" w:rsidRDefault="00EF158D" w:rsidP="00EF158D"/>
    <w:p w14:paraId="46C96F63" w14:textId="77777777" w:rsidR="00EF158D" w:rsidRDefault="00EF158D" w:rsidP="00EF158D"/>
    <w:p w14:paraId="04BE7BDE" w14:textId="77777777" w:rsidR="00EF158D" w:rsidRDefault="00EF158D" w:rsidP="00EF158D"/>
    <w:p w14:paraId="449D2C89" w14:textId="77777777" w:rsidR="00EF158D" w:rsidRDefault="00EF158D" w:rsidP="00EF158D"/>
    <w:p w14:paraId="1409E912" w14:textId="77777777" w:rsidR="00EF158D" w:rsidRDefault="00EF158D" w:rsidP="00EF158D"/>
    <w:p w14:paraId="59623B75" w14:textId="77777777" w:rsidR="00EF158D" w:rsidRDefault="00EF158D" w:rsidP="00EF158D"/>
    <w:p w14:paraId="225A166F" w14:textId="77777777" w:rsidR="00EF158D" w:rsidRDefault="00EF158D" w:rsidP="00EF158D"/>
    <w:p w14:paraId="71CC45F1" w14:textId="77777777" w:rsidR="00EF158D" w:rsidRDefault="00EF158D" w:rsidP="00EF158D"/>
    <w:p w14:paraId="3A3BD1F3" w14:textId="77777777" w:rsidR="00EF158D" w:rsidRDefault="00EF158D" w:rsidP="00EF158D"/>
    <w:p w14:paraId="610D6D3C" w14:textId="77777777" w:rsidR="00EF158D" w:rsidRDefault="00EF158D" w:rsidP="00EF158D"/>
    <w:p w14:paraId="58E75F9E" w14:textId="77777777" w:rsidR="00EF158D" w:rsidRDefault="00EF158D" w:rsidP="00EF158D"/>
    <w:p w14:paraId="52E4778B" w14:textId="77777777" w:rsidR="00EF158D" w:rsidRDefault="00EF158D" w:rsidP="00EF158D"/>
    <w:p w14:paraId="4681B47E" w14:textId="77777777" w:rsidR="00EF158D" w:rsidRDefault="00EF158D" w:rsidP="00EF158D"/>
    <w:p w14:paraId="6F5DF79C" w14:textId="77777777" w:rsidR="00EF158D" w:rsidRDefault="00EF158D" w:rsidP="00EF158D"/>
    <w:p w14:paraId="28DDC606" w14:textId="77777777" w:rsidR="009A2D41" w:rsidRDefault="009A2D41" w:rsidP="00EF158D"/>
    <w:p w14:paraId="01AA6C39" w14:textId="77777777" w:rsidR="009A2D41" w:rsidRPr="00EF158D" w:rsidRDefault="009A2D41" w:rsidP="00EF158D"/>
    <w:p w14:paraId="5DEE4744" w14:textId="7F136866" w:rsidR="00BD17A8" w:rsidRPr="009A2D41" w:rsidRDefault="00BD17A8" w:rsidP="009A2D41">
      <w:pPr>
        <w:pStyle w:val="Kop1"/>
      </w:pPr>
      <w:bookmarkStart w:id="45" w:name="_Toc213100501"/>
      <w:r w:rsidRPr="009A2D41">
        <w:lastRenderedPageBreak/>
        <w:t xml:space="preserve">Contactgegevens </w:t>
      </w:r>
      <w:r w:rsidR="009A2D41">
        <w:t>partijen</w:t>
      </w:r>
      <w:bookmarkEnd w:id="45"/>
    </w:p>
    <w:p w14:paraId="1930D35F" w14:textId="7B93877D" w:rsidR="00BD17A8" w:rsidRDefault="009A2D41" w:rsidP="009A2D41">
      <w:pPr>
        <w:pStyle w:val="Kop2"/>
      </w:pPr>
      <w:bookmarkStart w:id="46" w:name="_Toc213100502"/>
      <w:r>
        <w:t>Contactgegevens Opdrachtgever</w:t>
      </w:r>
      <w:bookmarkEnd w:id="46"/>
    </w:p>
    <w:tbl>
      <w:tblPr>
        <w:tblpPr w:leftFromText="141" w:rightFromText="141" w:vertAnchor="text" w:horzAnchor="page" w:tblpX="1630" w:tblpY="100"/>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559"/>
        <w:gridCol w:w="2977"/>
        <w:gridCol w:w="1530"/>
      </w:tblGrid>
      <w:tr w:rsidR="009A2D41" w:rsidRPr="00BD17A8" w14:paraId="49A68FD0" w14:textId="77777777" w:rsidTr="00C35546">
        <w:tc>
          <w:tcPr>
            <w:tcW w:w="2547" w:type="dxa"/>
            <w:shd w:val="clear" w:color="auto" w:fill="CCCCCC"/>
          </w:tcPr>
          <w:p w14:paraId="471E5C0E" w14:textId="77777777" w:rsidR="009A2D41" w:rsidRPr="00BD17A8" w:rsidRDefault="009A2D41" w:rsidP="00C35546">
            <w:pPr>
              <w:rPr>
                <w:rFonts w:cs="Tahoma"/>
              </w:rPr>
            </w:pPr>
            <w:r w:rsidRPr="00BD17A8">
              <w:rPr>
                <w:rFonts w:cs="Tahoma"/>
              </w:rPr>
              <w:t>Functie/Rol</w:t>
            </w:r>
          </w:p>
        </w:tc>
        <w:tc>
          <w:tcPr>
            <w:tcW w:w="1559" w:type="dxa"/>
            <w:shd w:val="clear" w:color="auto" w:fill="CCCCCC"/>
          </w:tcPr>
          <w:p w14:paraId="72BE6584" w14:textId="77777777" w:rsidR="009A2D41" w:rsidRPr="00BD17A8" w:rsidRDefault="009A2D41" w:rsidP="00C35546">
            <w:pPr>
              <w:rPr>
                <w:rFonts w:cs="Tahoma"/>
              </w:rPr>
            </w:pPr>
            <w:r w:rsidRPr="00BD17A8">
              <w:rPr>
                <w:rFonts w:cs="Tahoma"/>
              </w:rPr>
              <w:t>Naam</w:t>
            </w:r>
          </w:p>
        </w:tc>
        <w:tc>
          <w:tcPr>
            <w:tcW w:w="2977" w:type="dxa"/>
            <w:shd w:val="clear" w:color="auto" w:fill="CCCCCC"/>
          </w:tcPr>
          <w:p w14:paraId="0D497064" w14:textId="77777777" w:rsidR="009A2D41" w:rsidRPr="00BD17A8" w:rsidRDefault="009A2D41" w:rsidP="00C35546">
            <w:pPr>
              <w:rPr>
                <w:rFonts w:cs="Tahoma"/>
              </w:rPr>
            </w:pPr>
            <w:r w:rsidRPr="00BD17A8">
              <w:rPr>
                <w:rFonts w:cs="Tahoma"/>
              </w:rPr>
              <w:t>e-mail</w:t>
            </w:r>
          </w:p>
        </w:tc>
        <w:tc>
          <w:tcPr>
            <w:tcW w:w="1530" w:type="dxa"/>
            <w:shd w:val="clear" w:color="auto" w:fill="CCCCCC"/>
          </w:tcPr>
          <w:p w14:paraId="5569747C" w14:textId="77777777" w:rsidR="009A2D41" w:rsidRPr="00BD17A8" w:rsidRDefault="009A2D41" w:rsidP="00C35546">
            <w:pPr>
              <w:rPr>
                <w:rFonts w:cs="Tahoma"/>
              </w:rPr>
            </w:pPr>
            <w:r w:rsidRPr="00BD17A8">
              <w:rPr>
                <w:rFonts w:cs="Tahoma"/>
              </w:rPr>
              <w:t xml:space="preserve">Telefoon </w:t>
            </w:r>
          </w:p>
        </w:tc>
      </w:tr>
      <w:tr w:rsidR="009A2D41" w:rsidRPr="00BD17A8" w14:paraId="170F99B9" w14:textId="77777777" w:rsidTr="00C35546">
        <w:trPr>
          <w:gridAfter w:val="3"/>
          <w:wAfter w:w="6066" w:type="dxa"/>
          <w:trHeight w:val="438"/>
        </w:trPr>
        <w:tc>
          <w:tcPr>
            <w:tcW w:w="2547" w:type="dxa"/>
          </w:tcPr>
          <w:p w14:paraId="15E80571" w14:textId="77777777" w:rsidR="009A2D41" w:rsidRPr="00BD17A8" w:rsidRDefault="009A2D41" w:rsidP="00C35546">
            <w:pPr>
              <w:rPr>
                <w:rFonts w:cs="Tahoma"/>
              </w:rPr>
            </w:pPr>
          </w:p>
          <w:p w14:paraId="01258297" w14:textId="77777777" w:rsidR="009A2D41" w:rsidRPr="00BD17A8" w:rsidRDefault="009A2D41" w:rsidP="00C35546">
            <w:pPr>
              <w:rPr>
                <w:rFonts w:cs="Tahoma"/>
                <w:b/>
              </w:rPr>
            </w:pPr>
            <w:r w:rsidRPr="00BD17A8">
              <w:rPr>
                <w:rFonts w:cs="Tahoma"/>
                <w:b/>
              </w:rPr>
              <w:t>Strategisch</w:t>
            </w:r>
          </w:p>
        </w:tc>
      </w:tr>
      <w:tr w:rsidR="009A2D41" w:rsidRPr="00BD17A8" w14:paraId="642C2B8B" w14:textId="77777777" w:rsidTr="00C35546">
        <w:trPr>
          <w:trHeight w:val="438"/>
        </w:trPr>
        <w:tc>
          <w:tcPr>
            <w:tcW w:w="2547" w:type="dxa"/>
          </w:tcPr>
          <w:p w14:paraId="4C8910E5" w14:textId="77777777" w:rsidR="009A2D41" w:rsidRPr="00BD17A8" w:rsidRDefault="009A2D41" w:rsidP="00C35546">
            <w:pPr>
              <w:rPr>
                <w:rFonts w:cs="Tahoma"/>
              </w:rPr>
            </w:pPr>
          </w:p>
        </w:tc>
        <w:tc>
          <w:tcPr>
            <w:tcW w:w="1559" w:type="dxa"/>
          </w:tcPr>
          <w:p w14:paraId="4159F97F" w14:textId="77777777" w:rsidR="009A2D41" w:rsidRPr="00BD17A8" w:rsidRDefault="009A2D41" w:rsidP="00C35546">
            <w:pPr>
              <w:rPr>
                <w:rFonts w:cs="Tahoma"/>
              </w:rPr>
            </w:pPr>
          </w:p>
        </w:tc>
        <w:tc>
          <w:tcPr>
            <w:tcW w:w="2977" w:type="dxa"/>
          </w:tcPr>
          <w:p w14:paraId="33C54645" w14:textId="77777777" w:rsidR="009A2D41" w:rsidRPr="00BD17A8" w:rsidRDefault="009A2D41" w:rsidP="00C35546">
            <w:pPr>
              <w:rPr>
                <w:rFonts w:cs="Tahoma"/>
              </w:rPr>
            </w:pPr>
          </w:p>
        </w:tc>
        <w:tc>
          <w:tcPr>
            <w:tcW w:w="1530" w:type="dxa"/>
          </w:tcPr>
          <w:p w14:paraId="32258355" w14:textId="77777777" w:rsidR="009A2D41" w:rsidRPr="00BD17A8" w:rsidRDefault="009A2D41" w:rsidP="00C35546">
            <w:pPr>
              <w:rPr>
                <w:rFonts w:cs="Tahoma"/>
              </w:rPr>
            </w:pPr>
          </w:p>
        </w:tc>
      </w:tr>
      <w:tr w:rsidR="009A2D41" w:rsidRPr="00BD17A8" w14:paraId="3DC4CA50" w14:textId="77777777" w:rsidTr="00C35546">
        <w:trPr>
          <w:gridAfter w:val="3"/>
          <w:wAfter w:w="6066" w:type="dxa"/>
          <w:trHeight w:val="438"/>
        </w:trPr>
        <w:tc>
          <w:tcPr>
            <w:tcW w:w="2547" w:type="dxa"/>
          </w:tcPr>
          <w:p w14:paraId="0D8F6145" w14:textId="77777777" w:rsidR="009A2D41" w:rsidRPr="00BD17A8" w:rsidRDefault="009A2D41" w:rsidP="00C35546">
            <w:pPr>
              <w:rPr>
                <w:rFonts w:cs="Tahoma"/>
              </w:rPr>
            </w:pPr>
          </w:p>
          <w:p w14:paraId="50934B83" w14:textId="77777777" w:rsidR="009A2D41" w:rsidRPr="00BD17A8" w:rsidRDefault="009A2D41" w:rsidP="00C35546">
            <w:pPr>
              <w:rPr>
                <w:rFonts w:cs="Tahoma"/>
                <w:b/>
              </w:rPr>
            </w:pPr>
            <w:r w:rsidRPr="00BD17A8">
              <w:rPr>
                <w:rFonts w:cs="Tahoma"/>
                <w:b/>
              </w:rPr>
              <w:t>Tactisch</w:t>
            </w:r>
          </w:p>
        </w:tc>
      </w:tr>
      <w:tr w:rsidR="009A2D41" w:rsidRPr="00BD17A8" w14:paraId="1ED8BD02" w14:textId="77777777" w:rsidTr="00C35546">
        <w:trPr>
          <w:trHeight w:val="438"/>
        </w:trPr>
        <w:tc>
          <w:tcPr>
            <w:tcW w:w="2547" w:type="dxa"/>
          </w:tcPr>
          <w:p w14:paraId="41924437" w14:textId="77777777" w:rsidR="009A2D41" w:rsidRPr="00BD17A8" w:rsidRDefault="009A2D41" w:rsidP="00C35546">
            <w:pPr>
              <w:rPr>
                <w:rFonts w:cs="Tahoma"/>
              </w:rPr>
            </w:pPr>
          </w:p>
        </w:tc>
        <w:tc>
          <w:tcPr>
            <w:tcW w:w="1559" w:type="dxa"/>
          </w:tcPr>
          <w:p w14:paraId="234FD410" w14:textId="77777777" w:rsidR="009A2D41" w:rsidRPr="00BD17A8" w:rsidRDefault="009A2D41" w:rsidP="00C35546">
            <w:pPr>
              <w:rPr>
                <w:rFonts w:cs="Tahoma"/>
              </w:rPr>
            </w:pPr>
          </w:p>
        </w:tc>
        <w:tc>
          <w:tcPr>
            <w:tcW w:w="2977" w:type="dxa"/>
          </w:tcPr>
          <w:p w14:paraId="48873ABC" w14:textId="77777777" w:rsidR="009A2D41" w:rsidRPr="00BD17A8" w:rsidRDefault="009A2D41" w:rsidP="00C35546">
            <w:pPr>
              <w:rPr>
                <w:rFonts w:cs="Tahoma"/>
              </w:rPr>
            </w:pPr>
          </w:p>
        </w:tc>
        <w:tc>
          <w:tcPr>
            <w:tcW w:w="1530" w:type="dxa"/>
          </w:tcPr>
          <w:p w14:paraId="06E51EBC" w14:textId="77777777" w:rsidR="009A2D41" w:rsidRPr="00BD17A8" w:rsidRDefault="009A2D41" w:rsidP="00C35546">
            <w:pPr>
              <w:rPr>
                <w:rFonts w:cs="Tahoma"/>
              </w:rPr>
            </w:pPr>
          </w:p>
        </w:tc>
      </w:tr>
      <w:tr w:rsidR="009A2D41" w:rsidRPr="00BD17A8" w14:paraId="391FE142" w14:textId="77777777" w:rsidTr="00C35546">
        <w:trPr>
          <w:trHeight w:val="438"/>
        </w:trPr>
        <w:tc>
          <w:tcPr>
            <w:tcW w:w="2547" w:type="dxa"/>
          </w:tcPr>
          <w:p w14:paraId="7BD7BDBB" w14:textId="77777777" w:rsidR="009A2D41" w:rsidRPr="00BD17A8" w:rsidRDefault="009A2D41" w:rsidP="00C35546">
            <w:pPr>
              <w:rPr>
                <w:rFonts w:cs="Tahoma"/>
                <w:lang w:val="en-US"/>
              </w:rPr>
            </w:pPr>
          </w:p>
        </w:tc>
        <w:tc>
          <w:tcPr>
            <w:tcW w:w="1559" w:type="dxa"/>
          </w:tcPr>
          <w:p w14:paraId="1E969E21" w14:textId="77777777" w:rsidR="009A2D41" w:rsidRPr="00BD17A8" w:rsidRDefault="009A2D41" w:rsidP="00C35546">
            <w:pPr>
              <w:rPr>
                <w:rFonts w:cs="Tahoma"/>
                <w:lang w:val="en-US"/>
              </w:rPr>
            </w:pPr>
          </w:p>
        </w:tc>
        <w:tc>
          <w:tcPr>
            <w:tcW w:w="2977" w:type="dxa"/>
          </w:tcPr>
          <w:p w14:paraId="133D20BF" w14:textId="77777777" w:rsidR="009A2D41" w:rsidRPr="00BD17A8" w:rsidRDefault="009A2D41" w:rsidP="00C35546">
            <w:pPr>
              <w:rPr>
                <w:rFonts w:cs="Tahoma"/>
                <w:lang w:val="en-US"/>
              </w:rPr>
            </w:pPr>
          </w:p>
        </w:tc>
        <w:tc>
          <w:tcPr>
            <w:tcW w:w="1530" w:type="dxa"/>
          </w:tcPr>
          <w:p w14:paraId="2B1E012D" w14:textId="77777777" w:rsidR="009A2D41" w:rsidRPr="00BD17A8" w:rsidRDefault="009A2D41" w:rsidP="00C35546">
            <w:pPr>
              <w:rPr>
                <w:rFonts w:cs="Tahoma"/>
                <w:lang w:val="en-US"/>
              </w:rPr>
            </w:pPr>
          </w:p>
        </w:tc>
      </w:tr>
      <w:tr w:rsidR="009A2D41" w:rsidRPr="00BD17A8" w14:paraId="549F2F9A" w14:textId="77777777" w:rsidTr="00C35546">
        <w:trPr>
          <w:gridAfter w:val="3"/>
          <w:wAfter w:w="6066" w:type="dxa"/>
          <w:trHeight w:val="438"/>
        </w:trPr>
        <w:tc>
          <w:tcPr>
            <w:tcW w:w="2547" w:type="dxa"/>
          </w:tcPr>
          <w:p w14:paraId="17116683" w14:textId="77777777" w:rsidR="009A2D41" w:rsidRPr="00BD17A8" w:rsidRDefault="009A2D41" w:rsidP="00C35546">
            <w:pPr>
              <w:rPr>
                <w:rFonts w:cs="Tahoma"/>
                <w:b/>
                <w:lang w:val="en-US"/>
              </w:rPr>
            </w:pPr>
          </w:p>
          <w:p w14:paraId="119678A6" w14:textId="77777777" w:rsidR="009A2D41" w:rsidRPr="00BD17A8" w:rsidRDefault="009A2D41" w:rsidP="00C35546">
            <w:pPr>
              <w:rPr>
                <w:rFonts w:cs="Tahoma"/>
                <w:b/>
                <w:lang w:val="en-US"/>
              </w:rPr>
            </w:pPr>
            <w:r w:rsidRPr="00BD17A8">
              <w:rPr>
                <w:rFonts w:cs="Tahoma"/>
                <w:b/>
                <w:lang w:val="en-US"/>
              </w:rPr>
              <w:t>Operationeel</w:t>
            </w:r>
          </w:p>
        </w:tc>
      </w:tr>
      <w:tr w:rsidR="009A2D41" w:rsidRPr="00BD17A8" w14:paraId="0F2DB18B" w14:textId="77777777" w:rsidTr="00C35546">
        <w:trPr>
          <w:trHeight w:val="438"/>
        </w:trPr>
        <w:tc>
          <w:tcPr>
            <w:tcW w:w="2547" w:type="dxa"/>
          </w:tcPr>
          <w:p w14:paraId="79F202BB" w14:textId="77777777" w:rsidR="009A2D41" w:rsidRPr="00BD17A8" w:rsidRDefault="009A2D41" w:rsidP="00C35546">
            <w:pPr>
              <w:rPr>
                <w:rFonts w:cs="Tahoma"/>
              </w:rPr>
            </w:pPr>
          </w:p>
        </w:tc>
        <w:tc>
          <w:tcPr>
            <w:tcW w:w="1559" w:type="dxa"/>
          </w:tcPr>
          <w:p w14:paraId="545FAD54" w14:textId="77777777" w:rsidR="009A2D41" w:rsidRPr="00BD17A8" w:rsidRDefault="009A2D41" w:rsidP="00C35546">
            <w:pPr>
              <w:rPr>
                <w:rFonts w:cs="Tahoma"/>
              </w:rPr>
            </w:pPr>
          </w:p>
        </w:tc>
        <w:tc>
          <w:tcPr>
            <w:tcW w:w="2977" w:type="dxa"/>
          </w:tcPr>
          <w:p w14:paraId="758950D8" w14:textId="77777777" w:rsidR="009A2D41" w:rsidRPr="00BD17A8" w:rsidRDefault="009A2D41" w:rsidP="00C35546">
            <w:pPr>
              <w:rPr>
                <w:rFonts w:cs="Tahoma"/>
              </w:rPr>
            </w:pPr>
          </w:p>
        </w:tc>
        <w:tc>
          <w:tcPr>
            <w:tcW w:w="1530" w:type="dxa"/>
          </w:tcPr>
          <w:p w14:paraId="2FEF6CCD" w14:textId="77777777" w:rsidR="009A2D41" w:rsidRPr="00BD17A8" w:rsidRDefault="009A2D41" w:rsidP="00C35546">
            <w:pPr>
              <w:rPr>
                <w:rFonts w:cs="Tahoma"/>
                <w:highlight w:val="yellow"/>
              </w:rPr>
            </w:pPr>
          </w:p>
        </w:tc>
      </w:tr>
      <w:tr w:rsidR="009A2D41" w:rsidRPr="00BD17A8" w14:paraId="7F4258FE" w14:textId="77777777" w:rsidTr="00C35546">
        <w:trPr>
          <w:trHeight w:val="438"/>
        </w:trPr>
        <w:tc>
          <w:tcPr>
            <w:tcW w:w="2547" w:type="dxa"/>
          </w:tcPr>
          <w:p w14:paraId="6700D665" w14:textId="77777777" w:rsidR="009A2D41" w:rsidRPr="00BD17A8" w:rsidRDefault="009A2D41" w:rsidP="00C35546">
            <w:pPr>
              <w:rPr>
                <w:rFonts w:cs="Tahoma"/>
              </w:rPr>
            </w:pPr>
          </w:p>
        </w:tc>
        <w:tc>
          <w:tcPr>
            <w:tcW w:w="1559" w:type="dxa"/>
          </w:tcPr>
          <w:p w14:paraId="262DC3AC" w14:textId="77777777" w:rsidR="009A2D41" w:rsidRPr="00BD17A8" w:rsidRDefault="009A2D41" w:rsidP="00C35546">
            <w:pPr>
              <w:rPr>
                <w:rFonts w:cs="Tahoma"/>
              </w:rPr>
            </w:pPr>
          </w:p>
        </w:tc>
        <w:tc>
          <w:tcPr>
            <w:tcW w:w="2977" w:type="dxa"/>
          </w:tcPr>
          <w:p w14:paraId="44B8754D" w14:textId="77777777" w:rsidR="009A2D41" w:rsidRPr="00BD17A8" w:rsidRDefault="009A2D41" w:rsidP="00C35546"/>
        </w:tc>
        <w:tc>
          <w:tcPr>
            <w:tcW w:w="1530" w:type="dxa"/>
          </w:tcPr>
          <w:p w14:paraId="7378E050" w14:textId="77777777" w:rsidR="009A2D41" w:rsidRPr="00BD17A8" w:rsidRDefault="009A2D41" w:rsidP="00C35546">
            <w:pPr>
              <w:rPr>
                <w:rFonts w:cs="Tahoma"/>
              </w:rPr>
            </w:pPr>
          </w:p>
        </w:tc>
      </w:tr>
    </w:tbl>
    <w:p w14:paraId="5B66CA23" w14:textId="77777777" w:rsidR="009A2D41" w:rsidRPr="009A2D41" w:rsidRDefault="009A2D41" w:rsidP="009A2D41"/>
    <w:p w14:paraId="22D0D962" w14:textId="77777777" w:rsidR="00BD17A8" w:rsidRPr="00BD17A8" w:rsidRDefault="00BD17A8" w:rsidP="00BD17A8">
      <w:pPr>
        <w:pStyle w:val="Kop2"/>
        <w:rPr>
          <w:sz w:val="18"/>
        </w:rPr>
      </w:pPr>
      <w:bookmarkStart w:id="47" w:name="_Toc213100503"/>
      <w:r w:rsidRPr="00BD17A8">
        <w:rPr>
          <w:sz w:val="18"/>
        </w:rPr>
        <w:t>Contactgegevens Opdrachtnemer</w:t>
      </w:r>
      <w:bookmarkEnd w:id="47"/>
    </w:p>
    <w:p w14:paraId="413036E1" w14:textId="77777777" w:rsidR="00BD17A8" w:rsidRPr="00BD17A8" w:rsidRDefault="00BD17A8" w:rsidP="00BD17A8">
      <w:pPr>
        <w:pStyle w:val="BasistekstSURF"/>
        <w:rPr>
          <w:rFonts w:ascii="Verdana" w:hAnsi="Verdana"/>
          <w:sz w:val="18"/>
        </w:rPr>
      </w:pPr>
    </w:p>
    <w:tbl>
      <w:tblPr>
        <w:tblpPr w:leftFromText="141" w:rightFromText="141" w:vertAnchor="text" w:horzAnchor="page" w:tblpX="1630" w:tblpY="100"/>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559"/>
        <w:gridCol w:w="2977"/>
        <w:gridCol w:w="1530"/>
      </w:tblGrid>
      <w:tr w:rsidR="009A2D41" w:rsidRPr="00BD17A8" w14:paraId="72256B88" w14:textId="77777777" w:rsidTr="00C35546">
        <w:tc>
          <w:tcPr>
            <w:tcW w:w="2547" w:type="dxa"/>
            <w:shd w:val="clear" w:color="auto" w:fill="CCCCCC"/>
          </w:tcPr>
          <w:p w14:paraId="1841D694" w14:textId="77777777" w:rsidR="009A2D41" w:rsidRPr="00BD17A8" w:rsidRDefault="009A2D41" w:rsidP="00C35546">
            <w:pPr>
              <w:rPr>
                <w:rFonts w:cs="Tahoma"/>
              </w:rPr>
            </w:pPr>
            <w:r w:rsidRPr="00BD17A8">
              <w:rPr>
                <w:rFonts w:cs="Tahoma"/>
              </w:rPr>
              <w:t>Functie/Rol</w:t>
            </w:r>
          </w:p>
        </w:tc>
        <w:tc>
          <w:tcPr>
            <w:tcW w:w="1559" w:type="dxa"/>
            <w:shd w:val="clear" w:color="auto" w:fill="CCCCCC"/>
          </w:tcPr>
          <w:p w14:paraId="30D1A097" w14:textId="77777777" w:rsidR="009A2D41" w:rsidRPr="00BD17A8" w:rsidRDefault="009A2D41" w:rsidP="00C35546">
            <w:pPr>
              <w:rPr>
                <w:rFonts w:cs="Tahoma"/>
              </w:rPr>
            </w:pPr>
            <w:r w:rsidRPr="00BD17A8">
              <w:rPr>
                <w:rFonts w:cs="Tahoma"/>
              </w:rPr>
              <w:t>Naam</w:t>
            </w:r>
          </w:p>
        </w:tc>
        <w:tc>
          <w:tcPr>
            <w:tcW w:w="2977" w:type="dxa"/>
            <w:shd w:val="clear" w:color="auto" w:fill="CCCCCC"/>
          </w:tcPr>
          <w:p w14:paraId="750A9CDD" w14:textId="77777777" w:rsidR="009A2D41" w:rsidRPr="00BD17A8" w:rsidRDefault="009A2D41" w:rsidP="00C35546">
            <w:pPr>
              <w:rPr>
                <w:rFonts w:cs="Tahoma"/>
              </w:rPr>
            </w:pPr>
            <w:r w:rsidRPr="00BD17A8">
              <w:rPr>
                <w:rFonts w:cs="Tahoma"/>
              </w:rPr>
              <w:t>e-mail</w:t>
            </w:r>
          </w:p>
        </w:tc>
        <w:tc>
          <w:tcPr>
            <w:tcW w:w="1530" w:type="dxa"/>
            <w:shd w:val="clear" w:color="auto" w:fill="CCCCCC"/>
          </w:tcPr>
          <w:p w14:paraId="3330CC96" w14:textId="77777777" w:rsidR="009A2D41" w:rsidRPr="00BD17A8" w:rsidRDefault="009A2D41" w:rsidP="00C35546">
            <w:pPr>
              <w:rPr>
                <w:rFonts w:cs="Tahoma"/>
              </w:rPr>
            </w:pPr>
            <w:r w:rsidRPr="00BD17A8">
              <w:rPr>
                <w:rFonts w:cs="Tahoma"/>
              </w:rPr>
              <w:t xml:space="preserve">Telefoon </w:t>
            </w:r>
          </w:p>
        </w:tc>
      </w:tr>
      <w:tr w:rsidR="009A2D41" w:rsidRPr="00BD17A8" w14:paraId="0FAB8807" w14:textId="77777777" w:rsidTr="00C35546">
        <w:trPr>
          <w:gridAfter w:val="3"/>
          <w:wAfter w:w="6066" w:type="dxa"/>
          <w:trHeight w:val="438"/>
        </w:trPr>
        <w:tc>
          <w:tcPr>
            <w:tcW w:w="2547" w:type="dxa"/>
          </w:tcPr>
          <w:p w14:paraId="209B46D4" w14:textId="77777777" w:rsidR="009A2D41" w:rsidRPr="00BD17A8" w:rsidRDefault="009A2D41" w:rsidP="00C35546">
            <w:pPr>
              <w:rPr>
                <w:rFonts w:cs="Tahoma"/>
              </w:rPr>
            </w:pPr>
          </w:p>
          <w:p w14:paraId="7FF907C2" w14:textId="77777777" w:rsidR="009A2D41" w:rsidRPr="00BD17A8" w:rsidRDefault="009A2D41" w:rsidP="00C35546">
            <w:pPr>
              <w:rPr>
                <w:rFonts w:cs="Tahoma"/>
                <w:b/>
              </w:rPr>
            </w:pPr>
            <w:r w:rsidRPr="00BD17A8">
              <w:rPr>
                <w:rFonts w:cs="Tahoma"/>
                <w:b/>
              </w:rPr>
              <w:t>Strategisch</w:t>
            </w:r>
          </w:p>
        </w:tc>
      </w:tr>
      <w:tr w:rsidR="009A2D41" w:rsidRPr="00BD17A8" w14:paraId="131CDDDF" w14:textId="77777777" w:rsidTr="00C35546">
        <w:trPr>
          <w:trHeight w:val="438"/>
        </w:trPr>
        <w:tc>
          <w:tcPr>
            <w:tcW w:w="2547" w:type="dxa"/>
          </w:tcPr>
          <w:p w14:paraId="428E3368" w14:textId="558F556B" w:rsidR="009A2D41" w:rsidRPr="00BD17A8" w:rsidRDefault="009A2D41" w:rsidP="00C35546">
            <w:pPr>
              <w:rPr>
                <w:rFonts w:cs="Tahoma"/>
              </w:rPr>
            </w:pPr>
          </w:p>
        </w:tc>
        <w:tc>
          <w:tcPr>
            <w:tcW w:w="1559" w:type="dxa"/>
          </w:tcPr>
          <w:p w14:paraId="645705D4" w14:textId="77777777" w:rsidR="009A2D41" w:rsidRPr="00BD17A8" w:rsidRDefault="009A2D41" w:rsidP="00C35546">
            <w:pPr>
              <w:rPr>
                <w:rFonts w:cs="Tahoma"/>
              </w:rPr>
            </w:pPr>
          </w:p>
        </w:tc>
        <w:tc>
          <w:tcPr>
            <w:tcW w:w="2977" w:type="dxa"/>
          </w:tcPr>
          <w:p w14:paraId="7987892D" w14:textId="77777777" w:rsidR="009A2D41" w:rsidRPr="00BD17A8" w:rsidRDefault="009A2D41" w:rsidP="00C35546">
            <w:pPr>
              <w:rPr>
                <w:rFonts w:cs="Tahoma"/>
              </w:rPr>
            </w:pPr>
          </w:p>
        </w:tc>
        <w:tc>
          <w:tcPr>
            <w:tcW w:w="1530" w:type="dxa"/>
          </w:tcPr>
          <w:p w14:paraId="5FA68A84" w14:textId="77777777" w:rsidR="009A2D41" w:rsidRPr="00BD17A8" w:rsidRDefault="009A2D41" w:rsidP="00C35546">
            <w:pPr>
              <w:rPr>
                <w:rFonts w:cs="Tahoma"/>
              </w:rPr>
            </w:pPr>
          </w:p>
        </w:tc>
      </w:tr>
      <w:tr w:rsidR="009A2D41" w:rsidRPr="00BD17A8" w14:paraId="0EC1AD22" w14:textId="77777777" w:rsidTr="00C35546">
        <w:trPr>
          <w:gridAfter w:val="3"/>
          <w:wAfter w:w="6066" w:type="dxa"/>
          <w:trHeight w:val="438"/>
        </w:trPr>
        <w:tc>
          <w:tcPr>
            <w:tcW w:w="2547" w:type="dxa"/>
          </w:tcPr>
          <w:p w14:paraId="55786769" w14:textId="77777777" w:rsidR="009A2D41" w:rsidRPr="00BD17A8" w:rsidRDefault="009A2D41" w:rsidP="00C35546">
            <w:pPr>
              <w:rPr>
                <w:rFonts w:cs="Tahoma"/>
              </w:rPr>
            </w:pPr>
          </w:p>
          <w:p w14:paraId="07241837" w14:textId="77777777" w:rsidR="009A2D41" w:rsidRPr="00BD17A8" w:rsidRDefault="009A2D41" w:rsidP="00C35546">
            <w:pPr>
              <w:rPr>
                <w:rFonts w:cs="Tahoma"/>
                <w:b/>
              </w:rPr>
            </w:pPr>
            <w:r w:rsidRPr="00BD17A8">
              <w:rPr>
                <w:rFonts w:cs="Tahoma"/>
                <w:b/>
              </w:rPr>
              <w:t>Tactisch</w:t>
            </w:r>
          </w:p>
        </w:tc>
      </w:tr>
      <w:tr w:rsidR="009A2D41" w:rsidRPr="00BD17A8" w14:paraId="7D3090BC" w14:textId="77777777" w:rsidTr="00C35546">
        <w:trPr>
          <w:trHeight w:val="438"/>
        </w:trPr>
        <w:tc>
          <w:tcPr>
            <w:tcW w:w="2547" w:type="dxa"/>
          </w:tcPr>
          <w:p w14:paraId="371B98D7" w14:textId="4D5F371E" w:rsidR="009A2D41" w:rsidRPr="00BD17A8" w:rsidRDefault="009A2D41" w:rsidP="00C35546">
            <w:pPr>
              <w:rPr>
                <w:rFonts w:cs="Tahoma"/>
              </w:rPr>
            </w:pPr>
          </w:p>
        </w:tc>
        <w:tc>
          <w:tcPr>
            <w:tcW w:w="1559" w:type="dxa"/>
          </w:tcPr>
          <w:p w14:paraId="38C33F61" w14:textId="77777777" w:rsidR="009A2D41" w:rsidRPr="00BD17A8" w:rsidRDefault="009A2D41" w:rsidP="00C35546">
            <w:pPr>
              <w:rPr>
                <w:rFonts w:cs="Tahoma"/>
              </w:rPr>
            </w:pPr>
          </w:p>
        </w:tc>
        <w:tc>
          <w:tcPr>
            <w:tcW w:w="2977" w:type="dxa"/>
          </w:tcPr>
          <w:p w14:paraId="35634CD2" w14:textId="77777777" w:rsidR="009A2D41" w:rsidRPr="00BD17A8" w:rsidRDefault="009A2D41" w:rsidP="00C35546">
            <w:pPr>
              <w:rPr>
                <w:rFonts w:cs="Tahoma"/>
              </w:rPr>
            </w:pPr>
          </w:p>
        </w:tc>
        <w:tc>
          <w:tcPr>
            <w:tcW w:w="1530" w:type="dxa"/>
          </w:tcPr>
          <w:p w14:paraId="3D86F34C" w14:textId="77777777" w:rsidR="009A2D41" w:rsidRPr="00BD17A8" w:rsidRDefault="009A2D41" w:rsidP="00C35546">
            <w:pPr>
              <w:rPr>
                <w:rFonts w:cs="Tahoma"/>
              </w:rPr>
            </w:pPr>
          </w:p>
        </w:tc>
      </w:tr>
      <w:tr w:rsidR="009A2D41" w:rsidRPr="00BD17A8" w14:paraId="05D08489" w14:textId="77777777" w:rsidTr="00C35546">
        <w:trPr>
          <w:trHeight w:val="438"/>
        </w:trPr>
        <w:tc>
          <w:tcPr>
            <w:tcW w:w="2547" w:type="dxa"/>
          </w:tcPr>
          <w:p w14:paraId="4B2D6C3D" w14:textId="61ABF567" w:rsidR="009A2D41" w:rsidRPr="00BD17A8" w:rsidRDefault="009A2D41" w:rsidP="00C35546">
            <w:pPr>
              <w:rPr>
                <w:rFonts w:cs="Tahoma"/>
                <w:lang w:val="en-US"/>
              </w:rPr>
            </w:pPr>
          </w:p>
        </w:tc>
        <w:tc>
          <w:tcPr>
            <w:tcW w:w="1559" w:type="dxa"/>
          </w:tcPr>
          <w:p w14:paraId="289E4863" w14:textId="77777777" w:rsidR="009A2D41" w:rsidRPr="00BD17A8" w:rsidRDefault="009A2D41" w:rsidP="00C35546">
            <w:pPr>
              <w:rPr>
                <w:rFonts w:cs="Tahoma"/>
                <w:lang w:val="en-US"/>
              </w:rPr>
            </w:pPr>
          </w:p>
        </w:tc>
        <w:tc>
          <w:tcPr>
            <w:tcW w:w="2977" w:type="dxa"/>
          </w:tcPr>
          <w:p w14:paraId="5B4BCAD7" w14:textId="77777777" w:rsidR="009A2D41" w:rsidRPr="00BD17A8" w:rsidRDefault="009A2D41" w:rsidP="00C35546">
            <w:pPr>
              <w:rPr>
                <w:rFonts w:cs="Tahoma"/>
                <w:lang w:val="en-US"/>
              </w:rPr>
            </w:pPr>
          </w:p>
        </w:tc>
        <w:tc>
          <w:tcPr>
            <w:tcW w:w="1530" w:type="dxa"/>
          </w:tcPr>
          <w:p w14:paraId="05B181E3" w14:textId="77777777" w:rsidR="009A2D41" w:rsidRPr="00BD17A8" w:rsidRDefault="009A2D41" w:rsidP="00C35546">
            <w:pPr>
              <w:rPr>
                <w:rFonts w:cs="Tahoma"/>
                <w:lang w:val="en-US"/>
              </w:rPr>
            </w:pPr>
          </w:p>
        </w:tc>
      </w:tr>
      <w:tr w:rsidR="009A2D41" w:rsidRPr="00BD17A8" w14:paraId="23F6CFE7" w14:textId="77777777" w:rsidTr="00C35546">
        <w:trPr>
          <w:gridAfter w:val="3"/>
          <w:wAfter w:w="6066" w:type="dxa"/>
          <w:trHeight w:val="438"/>
        </w:trPr>
        <w:tc>
          <w:tcPr>
            <w:tcW w:w="2547" w:type="dxa"/>
          </w:tcPr>
          <w:p w14:paraId="2B792F8C" w14:textId="77777777" w:rsidR="009A2D41" w:rsidRPr="00BD17A8" w:rsidRDefault="009A2D41" w:rsidP="00C35546">
            <w:pPr>
              <w:rPr>
                <w:rFonts w:cs="Tahoma"/>
                <w:b/>
                <w:lang w:val="en-US"/>
              </w:rPr>
            </w:pPr>
          </w:p>
          <w:p w14:paraId="6321D50A" w14:textId="77777777" w:rsidR="009A2D41" w:rsidRPr="00BD17A8" w:rsidRDefault="009A2D41" w:rsidP="00C35546">
            <w:pPr>
              <w:rPr>
                <w:rFonts w:cs="Tahoma"/>
                <w:b/>
                <w:lang w:val="en-US"/>
              </w:rPr>
            </w:pPr>
            <w:r w:rsidRPr="00BD17A8">
              <w:rPr>
                <w:rFonts w:cs="Tahoma"/>
                <w:b/>
                <w:lang w:val="en-US"/>
              </w:rPr>
              <w:t>Operationeel</w:t>
            </w:r>
          </w:p>
        </w:tc>
      </w:tr>
      <w:tr w:rsidR="009A2D41" w:rsidRPr="00BD17A8" w14:paraId="33343244" w14:textId="77777777" w:rsidTr="00C35546">
        <w:trPr>
          <w:trHeight w:val="438"/>
        </w:trPr>
        <w:tc>
          <w:tcPr>
            <w:tcW w:w="2547" w:type="dxa"/>
          </w:tcPr>
          <w:p w14:paraId="4E92A0A4" w14:textId="5D888493" w:rsidR="009A2D41" w:rsidRPr="00BD17A8" w:rsidRDefault="009A2D41" w:rsidP="00C35546">
            <w:pPr>
              <w:rPr>
                <w:rFonts w:cs="Tahoma"/>
              </w:rPr>
            </w:pPr>
          </w:p>
        </w:tc>
        <w:tc>
          <w:tcPr>
            <w:tcW w:w="1559" w:type="dxa"/>
          </w:tcPr>
          <w:p w14:paraId="6A29979B" w14:textId="77777777" w:rsidR="009A2D41" w:rsidRPr="00BD17A8" w:rsidRDefault="009A2D41" w:rsidP="00C35546">
            <w:pPr>
              <w:rPr>
                <w:rFonts w:cs="Tahoma"/>
              </w:rPr>
            </w:pPr>
          </w:p>
        </w:tc>
        <w:tc>
          <w:tcPr>
            <w:tcW w:w="2977" w:type="dxa"/>
          </w:tcPr>
          <w:p w14:paraId="58AA01F4" w14:textId="77777777" w:rsidR="009A2D41" w:rsidRPr="00BD17A8" w:rsidRDefault="009A2D41" w:rsidP="00C35546">
            <w:pPr>
              <w:rPr>
                <w:rFonts w:cs="Tahoma"/>
              </w:rPr>
            </w:pPr>
          </w:p>
        </w:tc>
        <w:tc>
          <w:tcPr>
            <w:tcW w:w="1530" w:type="dxa"/>
          </w:tcPr>
          <w:p w14:paraId="0D19D605" w14:textId="77777777" w:rsidR="009A2D41" w:rsidRPr="00BD17A8" w:rsidRDefault="009A2D41" w:rsidP="00C35546">
            <w:pPr>
              <w:rPr>
                <w:rFonts w:cs="Tahoma"/>
                <w:highlight w:val="yellow"/>
              </w:rPr>
            </w:pPr>
          </w:p>
        </w:tc>
      </w:tr>
      <w:tr w:rsidR="009A2D41" w:rsidRPr="00BD17A8" w14:paraId="2E98E528" w14:textId="77777777" w:rsidTr="00C35546">
        <w:trPr>
          <w:trHeight w:val="438"/>
        </w:trPr>
        <w:tc>
          <w:tcPr>
            <w:tcW w:w="2547" w:type="dxa"/>
          </w:tcPr>
          <w:p w14:paraId="74793A3C" w14:textId="16D81555" w:rsidR="009A2D41" w:rsidRPr="00BD17A8" w:rsidRDefault="009A2D41" w:rsidP="00C35546">
            <w:pPr>
              <w:rPr>
                <w:rFonts w:cs="Tahoma"/>
              </w:rPr>
            </w:pPr>
          </w:p>
        </w:tc>
        <w:tc>
          <w:tcPr>
            <w:tcW w:w="1559" w:type="dxa"/>
          </w:tcPr>
          <w:p w14:paraId="69BC0056" w14:textId="77777777" w:rsidR="009A2D41" w:rsidRPr="00BD17A8" w:rsidRDefault="009A2D41" w:rsidP="00C35546">
            <w:pPr>
              <w:rPr>
                <w:rFonts w:cs="Tahoma"/>
              </w:rPr>
            </w:pPr>
          </w:p>
        </w:tc>
        <w:tc>
          <w:tcPr>
            <w:tcW w:w="2977" w:type="dxa"/>
          </w:tcPr>
          <w:p w14:paraId="6C65DCD9" w14:textId="77777777" w:rsidR="009A2D41" w:rsidRPr="00BD17A8" w:rsidRDefault="009A2D41" w:rsidP="00C35546"/>
        </w:tc>
        <w:tc>
          <w:tcPr>
            <w:tcW w:w="1530" w:type="dxa"/>
          </w:tcPr>
          <w:p w14:paraId="1AD66978" w14:textId="77777777" w:rsidR="009A2D41" w:rsidRPr="00BD17A8" w:rsidRDefault="009A2D41" w:rsidP="00C35546">
            <w:pPr>
              <w:rPr>
                <w:rFonts w:cs="Tahoma"/>
              </w:rPr>
            </w:pPr>
          </w:p>
        </w:tc>
      </w:tr>
    </w:tbl>
    <w:p w14:paraId="594CC093" w14:textId="633630FA" w:rsidR="00BD17A8" w:rsidRPr="00BD17A8" w:rsidRDefault="00BD17A8" w:rsidP="00BD17A8">
      <w:pPr>
        <w:pStyle w:val="BasistekstSURF"/>
        <w:rPr>
          <w:rFonts w:ascii="Verdana" w:hAnsi="Verdana"/>
          <w:sz w:val="18"/>
        </w:rPr>
      </w:pPr>
    </w:p>
    <w:sectPr w:rsidR="00BD17A8" w:rsidRPr="00BD17A8" w:rsidSect="0006057A">
      <w:headerReference w:type="default" r:id="rId17"/>
      <w:footerReference w:type="default" r:id="rId18"/>
      <w:pgSz w:w="11906" w:h="16838"/>
      <w:pgMar w:top="1417" w:right="1417" w:bottom="1417" w:left="1417"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1DAF9" w14:textId="77777777" w:rsidR="00B37A9A" w:rsidRDefault="00B37A9A" w:rsidP="0019455C">
      <w:r>
        <w:separator/>
      </w:r>
    </w:p>
  </w:endnote>
  <w:endnote w:type="continuationSeparator" w:id="0">
    <w:p w14:paraId="05B7A9AD" w14:textId="77777777" w:rsidR="00B37A9A" w:rsidRDefault="00B37A9A" w:rsidP="0019455C">
      <w:r>
        <w:continuationSeparator/>
      </w:r>
    </w:p>
  </w:endnote>
  <w:endnote w:type="continuationNotice" w:id="1">
    <w:p w14:paraId="5EAF2046" w14:textId="77777777" w:rsidR="00B37A9A" w:rsidRDefault="00B37A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B26C" w14:textId="77777777" w:rsidR="000F5611" w:rsidRDefault="000F56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33270"/>
      <w:docPartObj>
        <w:docPartGallery w:val="Page Numbers (Bottom of Page)"/>
        <w:docPartUnique/>
      </w:docPartObj>
    </w:sdtPr>
    <w:sdtEndPr/>
    <w:sdtContent>
      <w:sdt>
        <w:sdtPr>
          <w:id w:val="-1769616900"/>
          <w:docPartObj>
            <w:docPartGallery w:val="Page Numbers (Top of Page)"/>
            <w:docPartUnique/>
          </w:docPartObj>
        </w:sdtPr>
        <w:sdtEndPr/>
        <w:sdtContent>
          <w:bookmarkStart w:id="4" w:name="_Hlk134447449" w:displacedByCustomXml="prev"/>
          <w:p w14:paraId="44381D6C" w14:textId="67C6EBDB" w:rsidR="00BA369C" w:rsidRPr="001F5F8A" w:rsidRDefault="00BA369C" w:rsidP="0019455C">
            <w:pPr>
              <w:pStyle w:val="Voettekst"/>
              <w:rPr>
                <w:rStyle w:val="Paginanummer"/>
                <w:rFonts w:cs="Verdana"/>
                <w:szCs w:val="16"/>
              </w:rPr>
            </w:pPr>
            <w:r w:rsidRPr="000D7DFD">
              <w:rPr>
                <w:rStyle w:val="Paginanummer"/>
                <w:rFonts w:cs="Verdana"/>
                <w:szCs w:val="16"/>
              </w:rPr>
              <w:t xml:space="preserve"> </w:t>
            </w:r>
          </w:p>
          <w:bookmarkEnd w:id="4"/>
          <w:p w14:paraId="3CC5C7B0" w14:textId="0805C86D" w:rsidR="00BA369C" w:rsidRDefault="005B5B54" w:rsidP="0019455C">
            <w:pPr>
              <w:pStyle w:val="Voettekst"/>
            </w:pPr>
            <w:r>
              <w:t xml:space="preserve"> </w:t>
            </w:r>
          </w:p>
        </w:sdtContent>
      </w:sdt>
    </w:sdtContent>
  </w:sdt>
  <w:p w14:paraId="69081692" w14:textId="2191FC9E" w:rsidR="00BA369C" w:rsidRDefault="00BA369C" w:rsidP="001945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B6BC" w14:textId="77777777" w:rsidR="000F5611" w:rsidRDefault="000F561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859899"/>
      <w:docPartObj>
        <w:docPartGallery w:val="Page Numbers (Bottom of Page)"/>
        <w:docPartUnique/>
      </w:docPartObj>
    </w:sdtPr>
    <w:sdtEndPr/>
    <w:sdtContent>
      <w:sdt>
        <w:sdtPr>
          <w:id w:val="1543167802"/>
          <w:docPartObj>
            <w:docPartGallery w:val="Page Numbers (Top of Page)"/>
            <w:docPartUnique/>
          </w:docPartObj>
        </w:sdtPr>
        <w:sdtEndPr/>
        <w:sdtContent>
          <w:p w14:paraId="61624424" w14:textId="511C326C" w:rsidR="005B5B54" w:rsidRPr="00B05B71" w:rsidRDefault="00071711" w:rsidP="00071711">
            <w:pPr>
              <w:pStyle w:val="Voettekst"/>
              <w:rPr>
                <w:rFonts w:cs="Verdana"/>
                <w:b/>
                <w:bCs/>
                <w:szCs w:val="16"/>
                <w:highlight w:val="lightGray"/>
              </w:rPr>
            </w:pPr>
            <w:r>
              <w:t>B</w:t>
            </w:r>
            <w:r w:rsidR="000C060B">
              <w:t xml:space="preserve">ijlage </w:t>
            </w:r>
            <w:r w:rsidR="004A60AE">
              <w:t>I</w:t>
            </w:r>
            <w:r w:rsidR="00815220">
              <w:t xml:space="preserve"> </w:t>
            </w:r>
            <w:r w:rsidR="004A60AE">
              <w:t>EA</w:t>
            </w:r>
            <w:r w:rsidR="00AF61C9">
              <w:t xml:space="preserve"> ‘</w:t>
            </w:r>
            <w:r w:rsidR="003C6722">
              <w:t xml:space="preserve">Mediadienstverlening </w:t>
            </w:r>
            <w:r w:rsidR="000F5611">
              <w:t>2025’</w:t>
            </w:r>
            <w:r w:rsidR="005B5B54">
              <w:rPr>
                <w:rStyle w:val="Paginanummer"/>
                <w:rFonts w:cs="Verdana"/>
                <w:szCs w:val="16"/>
              </w:rPr>
              <w:tab/>
            </w:r>
            <w:r w:rsidR="005B5B54">
              <w:rPr>
                <w:rStyle w:val="Paginanummer"/>
                <w:rFonts w:cs="Verdana"/>
                <w:szCs w:val="16"/>
              </w:rPr>
              <w:tab/>
            </w:r>
            <w:r w:rsidR="005B5B54" w:rsidRPr="00BA369C">
              <w:fldChar w:fldCharType="begin"/>
            </w:r>
            <w:r w:rsidR="005B5B54" w:rsidRPr="00BA369C">
              <w:instrText>PAGE</w:instrText>
            </w:r>
            <w:r w:rsidR="005B5B54" w:rsidRPr="00BA369C">
              <w:fldChar w:fldCharType="separate"/>
            </w:r>
            <w:r w:rsidR="005B5B54" w:rsidRPr="00BA369C">
              <w:t>2</w:t>
            </w:r>
            <w:r w:rsidR="005B5B54" w:rsidRPr="00BA369C">
              <w:fldChar w:fldCharType="end"/>
            </w:r>
            <w:r w:rsidR="005B5B54" w:rsidRPr="00BA369C">
              <w:t xml:space="preserve"> van </w:t>
            </w:r>
            <w:r w:rsidR="005B5B54" w:rsidRPr="00BA369C">
              <w:fldChar w:fldCharType="begin"/>
            </w:r>
            <w:r w:rsidR="005B5B54" w:rsidRPr="00BA369C">
              <w:instrText>NUMPAGES</w:instrText>
            </w:r>
            <w:r w:rsidR="005B5B54" w:rsidRPr="00BA369C">
              <w:fldChar w:fldCharType="separate"/>
            </w:r>
            <w:r w:rsidR="005B5B54" w:rsidRPr="00BA369C">
              <w:t>2</w:t>
            </w:r>
            <w:r w:rsidR="005B5B54" w:rsidRPr="00BA369C">
              <w:fldChar w:fldCharType="end"/>
            </w:r>
          </w:p>
        </w:sdtContent>
      </w:sdt>
    </w:sdtContent>
  </w:sdt>
  <w:p w14:paraId="11DD09A0" w14:textId="77777777" w:rsidR="005B5B54" w:rsidRDefault="005B5B54" w:rsidP="00194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5AF0" w14:textId="77777777" w:rsidR="00B37A9A" w:rsidRDefault="00B37A9A" w:rsidP="0019455C">
      <w:r>
        <w:separator/>
      </w:r>
    </w:p>
  </w:footnote>
  <w:footnote w:type="continuationSeparator" w:id="0">
    <w:p w14:paraId="1F937B6D" w14:textId="77777777" w:rsidR="00B37A9A" w:rsidRDefault="00B37A9A" w:rsidP="0019455C">
      <w:r>
        <w:continuationSeparator/>
      </w:r>
    </w:p>
  </w:footnote>
  <w:footnote w:type="continuationNotice" w:id="1">
    <w:p w14:paraId="36613901" w14:textId="77777777" w:rsidR="00B37A9A" w:rsidRDefault="00B37A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B70D" w14:textId="77777777" w:rsidR="000F5611" w:rsidRDefault="000F56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C397" w14:textId="4F04E0EC" w:rsidR="002F3ABF" w:rsidRDefault="0079342E" w:rsidP="0019455C">
    <w:pPr>
      <w:pStyle w:val="Koptekst"/>
    </w:pPr>
    <w:r>
      <w:rPr>
        <w:noProof/>
      </w:rPr>
      <mc:AlternateContent>
        <mc:Choice Requires="wps">
          <w:drawing>
            <wp:anchor distT="45720" distB="45720" distL="114300" distR="114300" simplePos="0" relativeHeight="251658241" behindDoc="0" locked="0" layoutInCell="1" allowOverlap="1" wp14:anchorId="09359E19" wp14:editId="18734FEE">
              <wp:simplePos x="0" y="0"/>
              <wp:positionH relativeFrom="column">
                <wp:posOffset>3110230</wp:posOffset>
              </wp:positionH>
              <wp:positionV relativeFrom="paragraph">
                <wp:posOffset>1712595</wp:posOffset>
              </wp:positionV>
              <wp:extent cx="2971800" cy="1404620"/>
              <wp:effectExtent l="0" t="0" r="0" b="0"/>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04620"/>
                      </a:xfrm>
                      <a:prstGeom prst="rect">
                        <a:avLst/>
                      </a:prstGeom>
                      <a:noFill/>
                      <a:ln w="9525">
                        <a:noFill/>
                        <a:miter lim="800000"/>
                        <a:headEnd/>
                        <a:tailEnd/>
                      </a:ln>
                    </wps:spPr>
                    <wps:txbx>
                      <w:txbxContent>
                        <w:p w14:paraId="5A40FD3F" w14:textId="77777777" w:rsidR="00C35546" w:rsidRDefault="00C35546" w:rsidP="0019455C">
                          <w:pPr>
                            <w:rPr>
                              <w:rStyle w:val="Titelvanboek"/>
                            </w:rPr>
                          </w:pPr>
                          <w:r>
                            <w:rPr>
                              <w:rStyle w:val="Titelvanboek"/>
                            </w:rPr>
                            <w:t>Format</w:t>
                          </w:r>
                        </w:p>
                        <w:p w14:paraId="41A5DDBE" w14:textId="22E22F65" w:rsidR="0079342E" w:rsidRPr="00800CDC" w:rsidRDefault="00815220" w:rsidP="0019455C">
                          <w:pPr>
                            <w:rPr>
                              <w:rStyle w:val="Titelvanboek"/>
                            </w:rPr>
                          </w:pPr>
                          <w:r>
                            <w:rPr>
                              <w:rStyle w:val="Titelvanboek"/>
                            </w:rPr>
                            <w:t>Dossier Afspraken en Procedures (DAP)</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0F5611" w:rsidRDefault="0079342E" w:rsidP="0019455C">
                          <w:pPr>
                            <w:pStyle w:val="OndertitelRIS"/>
                            <w:rPr>
                              <w:lang w:val="de-DE"/>
                            </w:rPr>
                          </w:pPr>
                          <w:r w:rsidRPr="000F5611">
                            <w:rPr>
                              <w:lang w:val="de-DE"/>
                            </w:rPr>
                            <w:t>2595 AN Den Haag</w:t>
                          </w:r>
                        </w:p>
                        <w:p w14:paraId="36F359CC" w14:textId="77777777" w:rsidR="0079342E" w:rsidRPr="000F5611"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9E19" id="_x0000_t202" coordsize="21600,21600" o:spt="202" path="m,l,21600r21600,l21600,xe">
              <v:stroke joinstyle="miter"/>
              <v:path gradientshapeok="t" o:connecttype="rect"/>
            </v:shapetype>
            <v:shape id="Tekstvak 217" o:spid="_x0000_s1027" type="#_x0000_t202" style="position:absolute;margin-left:244.9pt;margin-top:134.85pt;width:234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rT+gEAAM4DAAAOAAAAZHJzL2Uyb0RvYy54bWysU11v2yAUfZ+0/4B4X/yhpG2sOFXXLtOk&#10;rpvU7QdgjGM04DIgsbNfvwt202h7m+YHBL7cc+8597C5HbUiR+G8BFPTYpFTIgyHVpp9Tb9/2727&#10;oc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" filled="f" stroked="f">
              <v:textbox style="mso-fit-shape-to-text:t">
                <w:txbxContent>
                  <w:p w14:paraId="5A40FD3F" w14:textId="77777777" w:rsidR="00C35546" w:rsidRDefault="00C35546" w:rsidP="0019455C">
                    <w:pPr>
                      <w:rPr>
                        <w:rStyle w:val="Titelvanboek"/>
                      </w:rPr>
                    </w:pPr>
                    <w:r>
                      <w:rPr>
                        <w:rStyle w:val="Titelvanboek"/>
                      </w:rPr>
                      <w:t>Format</w:t>
                    </w:r>
                  </w:p>
                  <w:p w14:paraId="41A5DDBE" w14:textId="22E22F65" w:rsidR="0079342E" w:rsidRPr="00800CDC" w:rsidRDefault="00815220" w:rsidP="0019455C">
                    <w:pPr>
                      <w:rPr>
                        <w:rStyle w:val="Titelvanboek"/>
                      </w:rPr>
                    </w:pPr>
                    <w:r>
                      <w:rPr>
                        <w:rStyle w:val="Titelvanboek"/>
                      </w:rPr>
                      <w:t>Dossier Afspraken en Procedures (DAP)</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0F5611" w:rsidRDefault="0079342E" w:rsidP="0019455C">
                    <w:pPr>
                      <w:pStyle w:val="OndertitelRIS"/>
                      <w:rPr>
                        <w:lang w:val="de-DE"/>
                      </w:rPr>
                    </w:pPr>
                    <w:r w:rsidRPr="000F5611">
                      <w:rPr>
                        <w:lang w:val="de-DE"/>
                      </w:rPr>
                      <w:t>2595 AN Den Haag</w:t>
                    </w:r>
                  </w:p>
                  <w:p w14:paraId="36F359CC" w14:textId="77777777" w:rsidR="0079342E" w:rsidRPr="000F5611"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v:textbox>
              <w10:wrap type="square"/>
            </v:shape>
          </w:pict>
        </mc:Fallback>
      </mc:AlternateContent>
    </w:r>
    <w:r w:rsidR="002F3ABF">
      <w:rPr>
        <w:noProof/>
      </w:rPr>
      <mc:AlternateContent>
        <mc:Choice Requires="wpc">
          <w:drawing>
            <wp:anchor distT="0" distB="0" distL="114300" distR="114300" simplePos="0" relativeHeight="251658240" behindDoc="0" locked="0" layoutInCell="1" allowOverlap="1" wp14:anchorId="2E5E99F5" wp14:editId="62779A21">
              <wp:simplePos x="0" y="0"/>
              <wp:positionH relativeFrom="column">
                <wp:posOffset>-904875</wp:posOffset>
              </wp:positionH>
              <wp:positionV relativeFrom="paragraph">
                <wp:posOffset>-486410</wp:posOffset>
              </wp:positionV>
              <wp:extent cx="7676515" cy="5431790"/>
              <wp:effectExtent l="0" t="0" r="635" b="0"/>
              <wp:wrapSquare wrapText="bothSides"/>
              <wp:docPr id="2" name="Papier 2"/>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a:ln>
                        <a:noFill/>
                      </a:ln>
                    </wpc:whole>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161325" y="37125"/>
                          <a:ext cx="3161030" cy="130492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5BC3436A" id="Papier 2" o:spid="_x0000_s1026" editas="canvas" style="position:absolute;margin-left:-71.25pt;margin-top:-38.3pt;width:604.45pt;height:427.7pt;z-index:251658240" coordsize="76765,54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gIkS&#10;JAUAAAAAAAAAAAAAAAAAmChBUgAAAAAAAAAAAAAAAACAiRIkBQAAAAAAAAAAAAAAAACYKEFSAAAA&#10;AAAAAAAAAAAAAICJEiQFAAAAAAAAAAAAAAAAAJgoQVIAAAAAAAAAAAAAAAAAgIkSJAUAAAAAAAAA&#10;AAAAAAAAmChBUgAAAAAAAAAAAAAAAACAiRIkBQAAAAAAAAAAAAAAAACYKEFSAAAAAAAAAAAAAAAA&#10;AICJEiQFAAAAAAAAAAAAAAAAAJgoQVIAAAAAAAAAAAAAAAAAgIkS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65;height:54317;visibility:visible;mso-wrap-style:square" filled="t" fillcolor="#e36c0a">
                <v:fill o:detectmouseclick="t"/>
                <v:path o:connecttype="none"/>
              </v:shape>
              <v:shape id="Afbeelding 5" o:spid="_x0000_s1028" type="#_x0000_t75" style="position:absolute;left:31613;top:371;width:31610;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">
                <v:imagedata r:id="rId2" o:title=""/>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9ACF" w14:textId="77777777" w:rsidR="000F5611" w:rsidRDefault="000F5611">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205" w14:textId="19D813FD" w:rsidR="00862B76" w:rsidRDefault="00862B76" w:rsidP="001945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5pt;height:85.9pt;visibility:visible" o:bullet="t">
        <v:imagedata r:id="rId1" o:title=""/>
      </v:shape>
    </w:pict>
  </w:numPicBullet>
  <w:numPicBullet w:numPicBulletId="1">
    <w:pict>
      <v:shape id="_x0000_i1027" type="#_x0000_t75" style="width:50.5pt;height:85.9pt;visibility:visible" o:bullet="t">
        <v:imagedata r:id="rId2" o:title=""/>
      </v:shape>
    </w:pict>
  </w:numPicBullet>
  <w:numPicBullet w:numPicBulletId="2">
    <w:pict>
      <v:shape id="_x0000_i1028" type="#_x0000_t75" style="width:49.6pt;height:85.05pt;visibility:visible" o:bullet="t">
        <v:imagedata r:id="rId3" o:title=""/>
      </v:shape>
    </w:pic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AA227A0"/>
    <w:multiLevelType w:val="hybridMultilevel"/>
    <w:tmpl w:val="D3B697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CCF1149"/>
    <w:multiLevelType w:val="multilevel"/>
    <w:tmpl w:val="90A8103A"/>
    <w:numStyleLink w:val="BijlagenummeringSURF"/>
  </w:abstractNum>
  <w:abstractNum w:abstractNumId="12" w15:restartNumberingAfterBreak="0">
    <w:nsid w:val="0E5341BB"/>
    <w:multiLevelType w:val="multilevel"/>
    <w:tmpl w:val="AB3A81D8"/>
    <w:lvl w:ilvl="0">
      <w:start w:val="1"/>
      <w:numFmt w:val="decimal"/>
      <w:pStyle w:val="Kop1"/>
      <w:lvlText w:val="%1."/>
      <w:lvlJc w:val="left"/>
      <w:pPr>
        <w:ind w:left="432" w:hanging="432"/>
      </w:pPr>
    </w:lvl>
    <w:lvl w:ilvl="1">
      <w:start w:val="1"/>
      <w:numFmt w:val="decimal"/>
      <w:pStyle w:val="Kop2"/>
      <w:lvlText w:val="%1.%2."/>
      <w:lvlJc w:val="left"/>
      <w:pPr>
        <w:ind w:left="1994" w:hanging="576"/>
      </w:p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color w:val="auto"/>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879C7"/>
    <w:multiLevelType w:val="multilevel"/>
    <w:tmpl w:val="89367262"/>
    <w:numStyleLink w:val="OpsommingnummerSURF"/>
  </w:abstractNum>
  <w:abstractNum w:abstractNumId="16" w15:restartNumberingAfterBreak="0">
    <w:nsid w:val="27EA70B8"/>
    <w:multiLevelType w:val="hybridMultilevel"/>
    <w:tmpl w:val="1882A0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8"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9"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0" w15:restartNumberingAfterBreak="0">
    <w:nsid w:val="40EF61F8"/>
    <w:multiLevelType w:val="multilevel"/>
    <w:tmpl w:val="22E2AACA"/>
    <w:styleLink w:val="KopnummeringSURF"/>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993"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1" w15:restartNumberingAfterBreak="0">
    <w:nsid w:val="465152C9"/>
    <w:multiLevelType w:val="hybridMultilevel"/>
    <w:tmpl w:val="2DF0D3BC"/>
    <w:lvl w:ilvl="0" w:tplc="8158897C">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25" w15:restartNumberingAfterBreak="0">
    <w:nsid w:val="6CAB1E63"/>
    <w:multiLevelType w:val="multilevel"/>
    <w:tmpl w:val="7FB6E594"/>
    <w:numStyleLink w:val="AgendapuntlijstSURF"/>
  </w:abstractNum>
  <w:abstractNum w:abstractNumId="26" w15:restartNumberingAfterBreak="0">
    <w:nsid w:val="6E0A4AFC"/>
    <w:multiLevelType w:val="hybridMultilevel"/>
    <w:tmpl w:val="D17641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E7370EC"/>
    <w:multiLevelType w:val="multilevel"/>
    <w:tmpl w:val="9200769E"/>
    <w:numStyleLink w:val="OpsommingkleineletterSURF"/>
  </w:abstractNum>
  <w:abstractNum w:abstractNumId="28" w15:restartNumberingAfterBreak="0">
    <w:nsid w:val="728E75A4"/>
    <w:multiLevelType w:val="multilevel"/>
    <w:tmpl w:val="AC084EA8"/>
    <w:numStyleLink w:val="OpsommingtekenSURF"/>
  </w:abstractNum>
  <w:num w:numId="1" w16cid:durableId="1804762375">
    <w:abstractNumId w:val="21"/>
  </w:num>
  <w:num w:numId="2" w16cid:durableId="9697029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215170">
    <w:abstractNumId w:val="19"/>
  </w:num>
  <w:num w:numId="4" w16cid:durableId="66806099">
    <w:abstractNumId w:val="23"/>
  </w:num>
  <w:num w:numId="5" w16cid:durableId="2042824831">
    <w:abstractNumId w:val="14"/>
  </w:num>
  <w:num w:numId="6" w16cid:durableId="563177427">
    <w:abstractNumId w:val="13"/>
  </w:num>
  <w:num w:numId="7" w16cid:durableId="299727803">
    <w:abstractNumId w:val="18"/>
  </w:num>
  <w:num w:numId="8" w16cid:durableId="1990092667">
    <w:abstractNumId w:val="20"/>
  </w:num>
  <w:num w:numId="9" w16cid:durableId="1008992894">
    <w:abstractNumId w:val="24"/>
  </w:num>
  <w:num w:numId="10" w16cid:durableId="1839685035">
    <w:abstractNumId w:val="17"/>
  </w:num>
  <w:num w:numId="11" w16cid:durableId="992224606">
    <w:abstractNumId w:val="9"/>
  </w:num>
  <w:num w:numId="12" w16cid:durableId="1048797610">
    <w:abstractNumId w:val="7"/>
  </w:num>
  <w:num w:numId="13" w16cid:durableId="1793328912">
    <w:abstractNumId w:val="6"/>
  </w:num>
  <w:num w:numId="14" w16cid:durableId="48459504">
    <w:abstractNumId w:val="5"/>
  </w:num>
  <w:num w:numId="15" w16cid:durableId="1970624789">
    <w:abstractNumId w:val="4"/>
  </w:num>
  <w:num w:numId="16" w16cid:durableId="1595702068">
    <w:abstractNumId w:val="8"/>
  </w:num>
  <w:num w:numId="17" w16cid:durableId="1813910791">
    <w:abstractNumId w:val="3"/>
  </w:num>
  <w:num w:numId="18" w16cid:durableId="1058944155">
    <w:abstractNumId w:val="2"/>
  </w:num>
  <w:num w:numId="19" w16cid:durableId="508256746">
    <w:abstractNumId w:val="1"/>
  </w:num>
  <w:num w:numId="20" w16cid:durableId="344013802">
    <w:abstractNumId w:val="0"/>
  </w:num>
  <w:num w:numId="21" w16cid:durableId="161512508">
    <w:abstractNumId w:val="27"/>
  </w:num>
  <w:num w:numId="22" w16cid:durableId="2005433175">
    <w:abstractNumId w:val="15"/>
  </w:num>
  <w:num w:numId="23" w16cid:durableId="2135127590">
    <w:abstractNumId w:val="22"/>
  </w:num>
  <w:num w:numId="24" w16cid:durableId="916598018">
    <w:abstractNumId w:val="25"/>
  </w:num>
  <w:num w:numId="25" w16cid:durableId="1748503496">
    <w:abstractNumId w:val="11"/>
  </w:num>
  <w:num w:numId="26" w16cid:durableId="1811284039">
    <w:abstractNumId w:val="28"/>
  </w:num>
  <w:num w:numId="27" w16cid:durableId="1415013023">
    <w:abstractNumId w:val="16"/>
  </w:num>
  <w:num w:numId="28" w16cid:durableId="1468623832">
    <w:abstractNumId w:val="10"/>
  </w:num>
  <w:num w:numId="29" w16cid:durableId="24157050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BF"/>
    <w:rsid w:val="000012C8"/>
    <w:rsid w:val="0001360F"/>
    <w:rsid w:val="0002434B"/>
    <w:rsid w:val="0002687F"/>
    <w:rsid w:val="00026A15"/>
    <w:rsid w:val="00036B26"/>
    <w:rsid w:val="00037D51"/>
    <w:rsid w:val="0005176A"/>
    <w:rsid w:val="00051A12"/>
    <w:rsid w:val="00057A44"/>
    <w:rsid w:val="0006057A"/>
    <w:rsid w:val="00063DA4"/>
    <w:rsid w:val="00071711"/>
    <w:rsid w:val="00072BF0"/>
    <w:rsid w:val="000750B5"/>
    <w:rsid w:val="000815D2"/>
    <w:rsid w:val="0008392B"/>
    <w:rsid w:val="000932E0"/>
    <w:rsid w:val="000A2488"/>
    <w:rsid w:val="000A4E5C"/>
    <w:rsid w:val="000A674D"/>
    <w:rsid w:val="000B3350"/>
    <w:rsid w:val="000B37D2"/>
    <w:rsid w:val="000B409B"/>
    <w:rsid w:val="000C060B"/>
    <w:rsid w:val="000C22CA"/>
    <w:rsid w:val="000C51C9"/>
    <w:rsid w:val="000C70C5"/>
    <w:rsid w:val="000D1686"/>
    <w:rsid w:val="000D1ECE"/>
    <w:rsid w:val="000D40A4"/>
    <w:rsid w:val="000D54BA"/>
    <w:rsid w:val="000D680A"/>
    <w:rsid w:val="000E470A"/>
    <w:rsid w:val="000F1E44"/>
    <w:rsid w:val="000F4E8E"/>
    <w:rsid w:val="000F5611"/>
    <w:rsid w:val="000F62D2"/>
    <w:rsid w:val="000F7454"/>
    <w:rsid w:val="001039C2"/>
    <w:rsid w:val="00104D71"/>
    <w:rsid w:val="001053C7"/>
    <w:rsid w:val="0010635E"/>
    <w:rsid w:val="0011057F"/>
    <w:rsid w:val="001149FC"/>
    <w:rsid w:val="00120A7A"/>
    <w:rsid w:val="001223F9"/>
    <w:rsid w:val="00124A4C"/>
    <w:rsid w:val="0012549D"/>
    <w:rsid w:val="00127381"/>
    <w:rsid w:val="00135369"/>
    <w:rsid w:val="00136687"/>
    <w:rsid w:val="00140460"/>
    <w:rsid w:val="0014486F"/>
    <w:rsid w:val="00144F08"/>
    <w:rsid w:val="0015182E"/>
    <w:rsid w:val="00151CD1"/>
    <w:rsid w:val="00152C52"/>
    <w:rsid w:val="00152D91"/>
    <w:rsid w:val="00155845"/>
    <w:rsid w:val="00156D9B"/>
    <w:rsid w:val="00166D3A"/>
    <w:rsid w:val="001715C4"/>
    <w:rsid w:val="00180E56"/>
    <w:rsid w:val="001876BD"/>
    <w:rsid w:val="0019157B"/>
    <w:rsid w:val="0019455C"/>
    <w:rsid w:val="00196776"/>
    <w:rsid w:val="001978DE"/>
    <w:rsid w:val="001A16E0"/>
    <w:rsid w:val="001A4C46"/>
    <w:rsid w:val="001A59F8"/>
    <w:rsid w:val="001B12AB"/>
    <w:rsid w:val="001B32C1"/>
    <w:rsid w:val="001B46CC"/>
    <w:rsid w:val="001B7B30"/>
    <w:rsid w:val="001C76B1"/>
    <w:rsid w:val="001D3CD0"/>
    <w:rsid w:val="001D4E2B"/>
    <w:rsid w:val="001D7978"/>
    <w:rsid w:val="001E0A38"/>
    <w:rsid w:val="001E376B"/>
    <w:rsid w:val="001E3E7A"/>
    <w:rsid w:val="001F2DA2"/>
    <w:rsid w:val="001F5166"/>
    <w:rsid w:val="001F5DFA"/>
    <w:rsid w:val="002159DC"/>
    <w:rsid w:val="00221450"/>
    <w:rsid w:val="00224E4E"/>
    <w:rsid w:val="00231B7D"/>
    <w:rsid w:val="00236EAD"/>
    <w:rsid w:val="00241256"/>
    <w:rsid w:val="00245845"/>
    <w:rsid w:val="00247013"/>
    <w:rsid w:val="00247200"/>
    <w:rsid w:val="00251E7F"/>
    <w:rsid w:val="00252191"/>
    <w:rsid w:val="0025270B"/>
    <w:rsid w:val="0027259E"/>
    <w:rsid w:val="00277EC2"/>
    <w:rsid w:val="00280113"/>
    <w:rsid w:val="00283E10"/>
    <w:rsid w:val="00285447"/>
    <w:rsid w:val="00287186"/>
    <w:rsid w:val="002A1C59"/>
    <w:rsid w:val="002A45B6"/>
    <w:rsid w:val="002B08EA"/>
    <w:rsid w:val="002B6F2F"/>
    <w:rsid w:val="002C2D43"/>
    <w:rsid w:val="002D6968"/>
    <w:rsid w:val="002E1F03"/>
    <w:rsid w:val="002E2039"/>
    <w:rsid w:val="002E3521"/>
    <w:rsid w:val="002E4692"/>
    <w:rsid w:val="002E4C1D"/>
    <w:rsid w:val="002F145B"/>
    <w:rsid w:val="002F1D02"/>
    <w:rsid w:val="002F245B"/>
    <w:rsid w:val="002F3456"/>
    <w:rsid w:val="002F3ABF"/>
    <w:rsid w:val="00302349"/>
    <w:rsid w:val="00302651"/>
    <w:rsid w:val="003026D0"/>
    <w:rsid w:val="00303BC7"/>
    <w:rsid w:val="00305FBE"/>
    <w:rsid w:val="0030752A"/>
    <w:rsid w:val="00311F13"/>
    <w:rsid w:val="00313F81"/>
    <w:rsid w:val="00325392"/>
    <w:rsid w:val="003325BE"/>
    <w:rsid w:val="00341DF0"/>
    <w:rsid w:val="00347533"/>
    <w:rsid w:val="00351EB9"/>
    <w:rsid w:val="003657CB"/>
    <w:rsid w:val="00377ED7"/>
    <w:rsid w:val="00380171"/>
    <w:rsid w:val="0038186D"/>
    <w:rsid w:val="003833E2"/>
    <w:rsid w:val="0038402F"/>
    <w:rsid w:val="003876AF"/>
    <w:rsid w:val="00392759"/>
    <w:rsid w:val="003A3472"/>
    <w:rsid w:val="003A4BA5"/>
    <w:rsid w:val="003B4DF9"/>
    <w:rsid w:val="003B6D75"/>
    <w:rsid w:val="003C0356"/>
    <w:rsid w:val="003C0A61"/>
    <w:rsid w:val="003C6722"/>
    <w:rsid w:val="003D3806"/>
    <w:rsid w:val="003E0C4E"/>
    <w:rsid w:val="003E3B04"/>
    <w:rsid w:val="003F2467"/>
    <w:rsid w:val="004048A3"/>
    <w:rsid w:val="004057B6"/>
    <w:rsid w:val="004164F6"/>
    <w:rsid w:val="00416E9E"/>
    <w:rsid w:val="00420100"/>
    <w:rsid w:val="004240C7"/>
    <w:rsid w:val="00426298"/>
    <w:rsid w:val="00426B88"/>
    <w:rsid w:val="0043055B"/>
    <w:rsid w:val="00433411"/>
    <w:rsid w:val="00436B23"/>
    <w:rsid w:val="00440A75"/>
    <w:rsid w:val="004524C2"/>
    <w:rsid w:val="004660D7"/>
    <w:rsid w:val="0047042A"/>
    <w:rsid w:val="00473C02"/>
    <w:rsid w:val="00475C34"/>
    <w:rsid w:val="004857A4"/>
    <w:rsid w:val="0048716E"/>
    <w:rsid w:val="00492398"/>
    <w:rsid w:val="00492786"/>
    <w:rsid w:val="00496536"/>
    <w:rsid w:val="00496E58"/>
    <w:rsid w:val="004A60AE"/>
    <w:rsid w:val="004A736A"/>
    <w:rsid w:val="004B20AB"/>
    <w:rsid w:val="004B717E"/>
    <w:rsid w:val="004B75D0"/>
    <w:rsid w:val="004B79BB"/>
    <w:rsid w:val="004C48C4"/>
    <w:rsid w:val="004C4BB9"/>
    <w:rsid w:val="004C6370"/>
    <w:rsid w:val="004D4357"/>
    <w:rsid w:val="004E21E6"/>
    <w:rsid w:val="004E279C"/>
    <w:rsid w:val="004E2D8D"/>
    <w:rsid w:val="004E7C96"/>
    <w:rsid w:val="004F0412"/>
    <w:rsid w:val="004F46CC"/>
    <w:rsid w:val="00501DA5"/>
    <w:rsid w:val="005051FB"/>
    <w:rsid w:val="00506392"/>
    <w:rsid w:val="005071A3"/>
    <w:rsid w:val="00512E56"/>
    <w:rsid w:val="005179BF"/>
    <w:rsid w:val="00530DC6"/>
    <w:rsid w:val="00531A33"/>
    <w:rsid w:val="00532C22"/>
    <w:rsid w:val="00533EEF"/>
    <w:rsid w:val="00540AD2"/>
    <w:rsid w:val="00541993"/>
    <w:rsid w:val="00542C9A"/>
    <w:rsid w:val="005545DA"/>
    <w:rsid w:val="0055557F"/>
    <w:rsid w:val="00572A1D"/>
    <w:rsid w:val="0057734D"/>
    <w:rsid w:val="00581B16"/>
    <w:rsid w:val="00581BAC"/>
    <w:rsid w:val="005A5951"/>
    <w:rsid w:val="005A6824"/>
    <w:rsid w:val="005B00F7"/>
    <w:rsid w:val="005B222A"/>
    <w:rsid w:val="005B5B54"/>
    <w:rsid w:val="005C76EE"/>
    <w:rsid w:val="005C7703"/>
    <w:rsid w:val="005E0547"/>
    <w:rsid w:val="005E27AF"/>
    <w:rsid w:val="00602F21"/>
    <w:rsid w:val="00603E97"/>
    <w:rsid w:val="006045EF"/>
    <w:rsid w:val="00604669"/>
    <w:rsid w:val="00610B1A"/>
    <w:rsid w:val="00620FD8"/>
    <w:rsid w:val="00622296"/>
    <w:rsid w:val="00622F05"/>
    <w:rsid w:val="006270A4"/>
    <w:rsid w:val="00627481"/>
    <w:rsid w:val="00627EB7"/>
    <w:rsid w:val="00641C05"/>
    <w:rsid w:val="00653B63"/>
    <w:rsid w:val="00657C15"/>
    <w:rsid w:val="00660D5C"/>
    <w:rsid w:val="00661AC5"/>
    <w:rsid w:val="0067546C"/>
    <w:rsid w:val="00681A24"/>
    <w:rsid w:val="006831F6"/>
    <w:rsid w:val="00687C92"/>
    <w:rsid w:val="00695CFF"/>
    <w:rsid w:val="006A7B0E"/>
    <w:rsid w:val="006C0718"/>
    <w:rsid w:val="006C08CA"/>
    <w:rsid w:val="006C218B"/>
    <w:rsid w:val="006C4AE7"/>
    <w:rsid w:val="006C795D"/>
    <w:rsid w:val="006D28B2"/>
    <w:rsid w:val="006D3271"/>
    <w:rsid w:val="006E4DE1"/>
    <w:rsid w:val="006E6F85"/>
    <w:rsid w:val="006F2FC8"/>
    <w:rsid w:val="006F3BA3"/>
    <w:rsid w:val="006F7621"/>
    <w:rsid w:val="00702E11"/>
    <w:rsid w:val="00714AFB"/>
    <w:rsid w:val="00717486"/>
    <w:rsid w:val="00720829"/>
    <w:rsid w:val="0072457A"/>
    <w:rsid w:val="0073060C"/>
    <w:rsid w:val="00731692"/>
    <w:rsid w:val="00735C21"/>
    <w:rsid w:val="00737A9C"/>
    <w:rsid w:val="007511AD"/>
    <w:rsid w:val="00751F9B"/>
    <w:rsid w:val="007536AA"/>
    <w:rsid w:val="00755435"/>
    <w:rsid w:val="0075692A"/>
    <w:rsid w:val="00760FB5"/>
    <w:rsid w:val="00761526"/>
    <w:rsid w:val="00762CD1"/>
    <w:rsid w:val="00762D09"/>
    <w:rsid w:val="0076500D"/>
    <w:rsid w:val="0076629B"/>
    <w:rsid w:val="00771846"/>
    <w:rsid w:val="007729BB"/>
    <w:rsid w:val="007733D5"/>
    <w:rsid w:val="00773985"/>
    <w:rsid w:val="00775BB1"/>
    <w:rsid w:val="007773ED"/>
    <w:rsid w:val="00777871"/>
    <w:rsid w:val="00782973"/>
    <w:rsid w:val="00782E92"/>
    <w:rsid w:val="0079342E"/>
    <w:rsid w:val="00793CCD"/>
    <w:rsid w:val="00794C3B"/>
    <w:rsid w:val="007B603E"/>
    <w:rsid w:val="007C01E9"/>
    <w:rsid w:val="007C1D65"/>
    <w:rsid w:val="007C3DBA"/>
    <w:rsid w:val="007C4757"/>
    <w:rsid w:val="007D4765"/>
    <w:rsid w:val="007D6C94"/>
    <w:rsid w:val="007D7824"/>
    <w:rsid w:val="00800CDC"/>
    <w:rsid w:val="008053B9"/>
    <w:rsid w:val="00806ECF"/>
    <w:rsid w:val="00807C14"/>
    <w:rsid w:val="008138F1"/>
    <w:rsid w:val="008140A0"/>
    <w:rsid w:val="00815220"/>
    <w:rsid w:val="00824180"/>
    <w:rsid w:val="00824737"/>
    <w:rsid w:val="00831203"/>
    <w:rsid w:val="00832F79"/>
    <w:rsid w:val="00833DC3"/>
    <w:rsid w:val="00837430"/>
    <w:rsid w:val="00844984"/>
    <w:rsid w:val="008578A5"/>
    <w:rsid w:val="00862B76"/>
    <w:rsid w:val="00862E5F"/>
    <w:rsid w:val="008703AA"/>
    <w:rsid w:val="00890899"/>
    <w:rsid w:val="00891A7D"/>
    <w:rsid w:val="00894E8F"/>
    <w:rsid w:val="0089799F"/>
    <w:rsid w:val="008A126E"/>
    <w:rsid w:val="008A6680"/>
    <w:rsid w:val="008B328C"/>
    <w:rsid w:val="008B6896"/>
    <w:rsid w:val="008B7A53"/>
    <w:rsid w:val="008C4809"/>
    <w:rsid w:val="008C692E"/>
    <w:rsid w:val="008D1EFE"/>
    <w:rsid w:val="008D478A"/>
    <w:rsid w:val="008E201E"/>
    <w:rsid w:val="008E5260"/>
    <w:rsid w:val="008E5B95"/>
    <w:rsid w:val="008E6D43"/>
    <w:rsid w:val="00903D82"/>
    <w:rsid w:val="00912DA7"/>
    <w:rsid w:val="00921E1C"/>
    <w:rsid w:val="00922565"/>
    <w:rsid w:val="0092617C"/>
    <w:rsid w:val="00927C86"/>
    <w:rsid w:val="0093261F"/>
    <w:rsid w:val="00934A53"/>
    <w:rsid w:val="00937ADB"/>
    <w:rsid w:val="00943DCB"/>
    <w:rsid w:val="00954EFD"/>
    <w:rsid w:val="00960184"/>
    <w:rsid w:val="00974154"/>
    <w:rsid w:val="0098451B"/>
    <w:rsid w:val="009867C9"/>
    <w:rsid w:val="00992F75"/>
    <w:rsid w:val="00994F4F"/>
    <w:rsid w:val="00996FEE"/>
    <w:rsid w:val="009979F0"/>
    <w:rsid w:val="009A094C"/>
    <w:rsid w:val="009A2885"/>
    <w:rsid w:val="009A2D41"/>
    <w:rsid w:val="009C20B2"/>
    <w:rsid w:val="009C40D8"/>
    <w:rsid w:val="009C6978"/>
    <w:rsid w:val="009D6339"/>
    <w:rsid w:val="009E6B39"/>
    <w:rsid w:val="009F25CF"/>
    <w:rsid w:val="009F748E"/>
    <w:rsid w:val="00A00DEC"/>
    <w:rsid w:val="00A05AFB"/>
    <w:rsid w:val="00A10758"/>
    <w:rsid w:val="00A13179"/>
    <w:rsid w:val="00A15BFC"/>
    <w:rsid w:val="00A165D9"/>
    <w:rsid w:val="00A23AA9"/>
    <w:rsid w:val="00A402A2"/>
    <w:rsid w:val="00A438DC"/>
    <w:rsid w:val="00A5381E"/>
    <w:rsid w:val="00A62ADC"/>
    <w:rsid w:val="00A76B45"/>
    <w:rsid w:val="00A86E55"/>
    <w:rsid w:val="00A90355"/>
    <w:rsid w:val="00A91095"/>
    <w:rsid w:val="00A92584"/>
    <w:rsid w:val="00A93C68"/>
    <w:rsid w:val="00AA01B9"/>
    <w:rsid w:val="00AA3800"/>
    <w:rsid w:val="00AD1C3C"/>
    <w:rsid w:val="00AD3007"/>
    <w:rsid w:val="00AD7030"/>
    <w:rsid w:val="00AD78FF"/>
    <w:rsid w:val="00AE27E6"/>
    <w:rsid w:val="00AE2E6C"/>
    <w:rsid w:val="00AF61C9"/>
    <w:rsid w:val="00AF71D5"/>
    <w:rsid w:val="00B00A80"/>
    <w:rsid w:val="00B00B20"/>
    <w:rsid w:val="00B02D29"/>
    <w:rsid w:val="00B0387E"/>
    <w:rsid w:val="00B05B71"/>
    <w:rsid w:val="00B07A4E"/>
    <w:rsid w:val="00B10537"/>
    <w:rsid w:val="00B10871"/>
    <w:rsid w:val="00B241A8"/>
    <w:rsid w:val="00B32B3C"/>
    <w:rsid w:val="00B33EDF"/>
    <w:rsid w:val="00B34B68"/>
    <w:rsid w:val="00B34EB3"/>
    <w:rsid w:val="00B37A9A"/>
    <w:rsid w:val="00B50146"/>
    <w:rsid w:val="00B504FC"/>
    <w:rsid w:val="00B51460"/>
    <w:rsid w:val="00B53651"/>
    <w:rsid w:val="00B60834"/>
    <w:rsid w:val="00B651A1"/>
    <w:rsid w:val="00B663E8"/>
    <w:rsid w:val="00B678AA"/>
    <w:rsid w:val="00B72118"/>
    <w:rsid w:val="00B73483"/>
    <w:rsid w:val="00B73DF0"/>
    <w:rsid w:val="00B82405"/>
    <w:rsid w:val="00B87F7D"/>
    <w:rsid w:val="00B970BC"/>
    <w:rsid w:val="00BA0155"/>
    <w:rsid w:val="00BA369C"/>
    <w:rsid w:val="00BA4A58"/>
    <w:rsid w:val="00BA5DAF"/>
    <w:rsid w:val="00BB1052"/>
    <w:rsid w:val="00BB1D9E"/>
    <w:rsid w:val="00BB7666"/>
    <w:rsid w:val="00BC0187"/>
    <w:rsid w:val="00BC1834"/>
    <w:rsid w:val="00BC1FAE"/>
    <w:rsid w:val="00BC2433"/>
    <w:rsid w:val="00BC2DDA"/>
    <w:rsid w:val="00BC576D"/>
    <w:rsid w:val="00BD17A8"/>
    <w:rsid w:val="00BE040E"/>
    <w:rsid w:val="00BE04C7"/>
    <w:rsid w:val="00BF06E8"/>
    <w:rsid w:val="00BF1C24"/>
    <w:rsid w:val="00BF2D0E"/>
    <w:rsid w:val="00BF3A2C"/>
    <w:rsid w:val="00BF462F"/>
    <w:rsid w:val="00BF7176"/>
    <w:rsid w:val="00BF7397"/>
    <w:rsid w:val="00C0585D"/>
    <w:rsid w:val="00C06D28"/>
    <w:rsid w:val="00C107B4"/>
    <w:rsid w:val="00C10E87"/>
    <w:rsid w:val="00C25724"/>
    <w:rsid w:val="00C35546"/>
    <w:rsid w:val="00C42DA4"/>
    <w:rsid w:val="00C502E4"/>
    <w:rsid w:val="00C51381"/>
    <w:rsid w:val="00C52812"/>
    <w:rsid w:val="00C53A6F"/>
    <w:rsid w:val="00C553F6"/>
    <w:rsid w:val="00C56E5B"/>
    <w:rsid w:val="00C62938"/>
    <w:rsid w:val="00C652C0"/>
    <w:rsid w:val="00C716B5"/>
    <w:rsid w:val="00C74C1C"/>
    <w:rsid w:val="00C82DFE"/>
    <w:rsid w:val="00C83401"/>
    <w:rsid w:val="00C940AC"/>
    <w:rsid w:val="00C94E59"/>
    <w:rsid w:val="00C9569D"/>
    <w:rsid w:val="00CA168E"/>
    <w:rsid w:val="00CA1961"/>
    <w:rsid w:val="00CA293F"/>
    <w:rsid w:val="00CA4C91"/>
    <w:rsid w:val="00CA7B78"/>
    <w:rsid w:val="00CB2193"/>
    <w:rsid w:val="00CB338A"/>
    <w:rsid w:val="00CB5B24"/>
    <w:rsid w:val="00CC3060"/>
    <w:rsid w:val="00CC7A1C"/>
    <w:rsid w:val="00CC7C42"/>
    <w:rsid w:val="00CD0D08"/>
    <w:rsid w:val="00CD1D20"/>
    <w:rsid w:val="00CD2E97"/>
    <w:rsid w:val="00CD5979"/>
    <w:rsid w:val="00CD7C13"/>
    <w:rsid w:val="00CE08A8"/>
    <w:rsid w:val="00CE617E"/>
    <w:rsid w:val="00CE69F6"/>
    <w:rsid w:val="00CE7A7E"/>
    <w:rsid w:val="00CF1BF4"/>
    <w:rsid w:val="00CF2B50"/>
    <w:rsid w:val="00D07144"/>
    <w:rsid w:val="00D1402C"/>
    <w:rsid w:val="00D26D2D"/>
    <w:rsid w:val="00D34E14"/>
    <w:rsid w:val="00D378E1"/>
    <w:rsid w:val="00D451E1"/>
    <w:rsid w:val="00D514BC"/>
    <w:rsid w:val="00D52651"/>
    <w:rsid w:val="00D558D2"/>
    <w:rsid w:val="00D626AA"/>
    <w:rsid w:val="00D635A2"/>
    <w:rsid w:val="00D66A6F"/>
    <w:rsid w:val="00D71B07"/>
    <w:rsid w:val="00D722CE"/>
    <w:rsid w:val="00D7388A"/>
    <w:rsid w:val="00D74997"/>
    <w:rsid w:val="00D906B7"/>
    <w:rsid w:val="00D9327F"/>
    <w:rsid w:val="00D93914"/>
    <w:rsid w:val="00D97CF4"/>
    <w:rsid w:val="00DA0C5D"/>
    <w:rsid w:val="00DA1C57"/>
    <w:rsid w:val="00DA4184"/>
    <w:rsid w:val="00DC18AE"/>
    <w:rsid w:val="00DD7243"/>
    <w:rsid w:val="00DE3FB1"/>
    <w:rsid w:val="00DE55E6"/>
    <w:rsid w:val="00DE5801"/>
    <w:rsid w:val="00DF1BF1"/>
    <w:rsid w:val="00DF24EC"/>
    <w:rsid w:val="00E07481"/>
    <w:rsid w:val="00E13EEE"/>
    <w:rsid w:val="00E14173"/>
    <w:rsid w:val="00E20A52"/>
    <w:rsid w:val="00E224B8"/>
    <w:rsid w:val="00E25E77"/>
    <w:rsid w:val="00E42FF6"/>
    <w:rsid w:val="00E523B5"/>
    <w:rsid w:val="00E54718"/>
    <w:rsid w:val="00E67FF8"/>
    <w:rsid w:val="00E73E16"/>
    <w:rsid w:val="00E748EE"/>
    <w:rsid w:val="00E77439"/>
    <w:rsid w:val="00E8529F"/>
    <w:rsid w:val="00E907F8"/>
    <w:rsid w:val="00E90D01"/>
    <w:rsid w:val="00EA7D41"/>
    <w:rsid w:val="00EC60C6"/>
    <w:rsid w:val="00EE138D"/>
    <w:rsid w:val="00EE37FF"/>
    <w:rsid w:val="00EE3866"/>
    <w:rsid w:val="00EF158D"/>
    <w:rsid w:val="00EF47F3"/>
    <w:rsid w:val="00F22701"/>
    <w:rsid w:val="00F31A05"/>
    <w:rsid w:val="00F31E1C"/>
    <w:rsid w:val="00F52029"/>
    <w:rsid w:val="00F62E66"/>
    <w:rsid w:val="00F700E3"/>
    <w:rsid w:val="00F776E1"/>
    <w:rsid w:val="00F80D9A"/>
    <w:rsid w:val="00F8385C"/>
    <w:rsid w:val="00F84FB0"/>
    <w:rsid w:val="00F91340"/>
    <w:rsid w:val="00F95A87"/>
    <w:rsid w:val="00FA2F5D"/>
    <w:rsid w:val="00FA69C7"/>
    <w:rsid w:val="00FA7110"/>
    <w:rsid w:val="00FB0F60"/>
    <w:rsid w:val="00FB2838"/>
    <w:rsid w:val="00FC414B"/>
    <w:rsid w:val="00FC46F1"/>
    <w:rsid w:val="00FC549F"/>
    <w:rsid w:val="00FC5C18"/>
    <w:rsid w:val="00FD248F"/>
    <w:rsid w:val="00FD29AB"/>
    <w:rsid w:val="00FD35DA"/>
    <w:rsid w:val="00FD4EE6"/>
    <w:rsid w:val="00FD5B1B"/>
    <w:rsid w:val="00FE0F25"/>
    <w:rsid w:val="00FE42A8"/>
    <w:rsid w:val="00FE5D1F"/>
    <w:rsid w:val="00FE69E2"/>
    <w:rsid w:val="00FF02BA"/>
    <w:rsid w:val="00FF4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8A932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8"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76B"/>
    <w:pPr>
      <w:spacing w:after="0" w:line="276" w:lineRule="auto"/>
    </w:pPr>
    <w:rPr>
      <w:rFonts w:ascii="Verdana" w:hAnsi="Verdana"/>
      <w:sz w:val="18"/>
      <w:szCs w:val="18"/>
    </w:rPr>
  </w:style>
  <w:style w:type="paragraph" w:styleId="Kop1">
    <w:name w:val="heading 1"/>
    <w:aliases w:val="Kop 1 SURF"/>
    <w:basedOn w:val="Standaard"/>
    <w:next w:val="Standaard"/>
    <w:link w:val="Kop1Char"/>
    <w:uiPriority w:val="4"/>
    <w:qFormat/>
    <w:rsid w:val="00890899"/>
    <w:pPr>
      <w:keepNext/>
      <w:keepLines/>
      <w:numPr>
        <w:numId w:val="2"/>
      </w:numPr>
      <w:spacing w:before="240" w:after="60"/>
      <w:outlineLvl w:val="0"/>
    </w:pPr>
    <w:rPr>
      <w:rFonts w:eastAsiaTheme="majorEastAsia" w:cstheme="majorBidi"/>
      <w:b/>
      <w:sz w:val="24"/>
      <w:szCs w:val="24"/>
    </w:rPr>
  </w:style>
  <w:style w:type="paragraph" w:styleId="Kop2">
    <w:name w:val="heading 2"/>
    <w:aliases w:val="Kop 2 SURF"/>
    <w:basedOn w:val="Standaard"/>
    <w:next w:val="Standaard"/>
    <w:link w:val="Kop2Char"/>
    <w:unhideWhenUsed/>
    <w:qFormat/>
    <w:rsid w:val="009A094C"/>
    <w:pPr>
      <w:keepNext/>
      <w:keepLines/>
      <w:numPr>
        <w:ilvl w:val="1"/>
        <w:numId w:val="2"/>
      </w:numPr>
      <w:spacing w:before="240" w:after="60"/>
      <w:ind w:left="1032" w:hanging="578"/>
      <w:outlineLvl w:val="1"/>
    </w:pPr>
    <w:rPr>
      <w:rFonts w:eastAsiaTheme="majorEastAsia" w:cstheme="majorBidi"/>
      <w:bCs/>
      <w:i/>
      <w:sz w:val="20"/>
    </w:rPr>
  </w:style>
  <w:style w:type="paragraph" w:styleId="Kop3">
    <w:name w:val="heading 3"/>
    <w:aliases w:val="Kop 3 SURF"/>
    <w:basedOn w:val="Standaard"/>
    <w:next w:val="Standaard"/>
    <w:link w:val="Kop3Char"/>
    <w:unhideWhenUsed/>
    <w:qFormat/>
    <w:rsid w:val="00B00B20"/>
    <w:pPr>
      <w:keepNext/>
      <w:keepLines/>
      <w:numPr>
        <w:ilvl w:val="2"/>
        <w:numId w:val="2"/>
      </w:numPr>
      <w:spacing w:before="40"/>
      <w:outlineLvl w:val="2"/>
    </w:pPr>
    <w:rPr>
      <w:rFonts w:eastAsiaTheme="majorEastAsia" w:cstheme="majorBidi"/>
      <w:b/>
      <w:bCs/>
    </w:rPr>
  </w:style>
  <w:style w:type="paragraph" w:styleId="Kop4">
    <w:name w:val="heading 4"/>
    <w:aliases w:val="Kop 4 SURF"/>
    <w:basedOn w:val="Standaard"/>
    <w:next w:val="Standaard"/>
    <w:link w:val="Kop4Char"/>
    <w:unhideWhenUsed/>
    <w:qFormat/>
    <w:rsid w:val="00AE2E6C"/>
    <w:pPr>
      <w:keepNext/>
      <w:keepLines/>
      <w:numPr>
        <w:ilvl w:val="3"/>
        <w:numId w:val="2"/>
      </w:numPr>
      <w:spacing w:before="40"/>
      <w:outlineLvl w:val="3"/>
    </w:pPr>
    <w:rPr>
      <w:rFonts w:eastAsiaTheme="majorEastAsia" w:cstheme="majorBidi"/>
      <w:b/>
      <w:bCs/>
    </w:rPr>
  </w:style>
  <w:style w:type="paragraph" w:styleId="Kop5">
    <w:name w:val="heading 5"/>
    <w:aliases w:val="Kop 5 SURF"/>
    <w:basedOn w:val="Standaard"/>
    <w:next w:val="Standaard"/>
    <w:link w:val="Kop5Char"/>
    <w:unhideWhenUsed/>
    <w:qFormat/>
    <w:rsid w:val="00496536"/>
    <w:pPr>
      <w:keepNext/>
      <w:keepLines/>
      <w:numPr>
        <w:ilvl w:val="4"/>
        <w:numId w:val="2"/>
      </w:numPr>
      <w:spacing w:before="40"/>
      <w:outlineLvl w:val="4"/>
    </w:pPr>
    <w:rPr>
      <w:rFonts w:eastAsiaTheme="majorEastAsia" w:cstheme="majorBidi"/>
      <w:b/>
      <w:bCs/>
    </w:rPr>
  </w:style>
  <w:style w:type="paragraph" w:styleId="Kop6">
    <w:name w:val="heading 6"/>
    <w:aliases w:val="Kop 6 SURF"/>
    <w:basedOn w:val="Standaard"/>
    <w:next w:val="Standaard"/>
    <w:link w:val="Kop6Char"/>
    <w:unhideWhenUsed/>
    <w:qFormat/>
    <w:rsid w:val="000750B5"/>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Kop7">
    <w:name w:val="heading 7"/>
    <w:aliases w:val="Kop 7 SURF"/>
    <w:basedOn w:val="Standaard"/>
    <w:next w:val="Standaard"/>
    <w:link w:val="Kop7Char"/>
    <w:unhideWhenUsed/>
    <w:qFormat/>
    <w:rsid w:val="000750B5"/>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aliases w:val="Kop 8 SURF"/>
    <w:basedOn w:val="Standaard"/>
    <w:next w:val="Standaard"/>
    <w:link w:val="Kop8Char"/>
    <w:unhideWhenUsed/>
    <w:qFormat/>
    <w:rsid w:val="000750B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Kop 9 SURF"/>
    <w:basedOn w:val="Standaard"/>
    <w:next w:val="Standaard"/>
    <w:link w:val="Kop9Char"/>
    <w:unhideWhenUsed/>
    <w:qFormat/>
    <w:rsid w:val="000750B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8"/>
    <w:unhideWhenUsed/>
    <w:rsid w:val="002F3A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3ABF"/>
  </w:style>
  <w:style w:type="paragraph" w:styleId="Voettekst">
    <w:name w:val="footer"/>
    <w:basedOn w:val="Standaard"/>
    <w:link w:val="VoettekstChar"/>
    <w:uiPriority w:val="98"/>
    <w:unhideWhenUsed/>
    <w:rsid w:val="00071711"/>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071711"/>
    <w:rPr>
      <w:rFonts w:ascii="Verdana" w:hAnsi="Verdana"/>
      <w:sz w:val="16"/>
      <w:szCs w:val="18"/>
    </w:rPr>
  </w:style>
  <w:style w:type="character" w:customStyle="1" w:styleId="Kop1Char">
    <w:name w:val="Kop 1 Char"/>
    <w:aliases w:val="Kop 1 SURF Char"/>
    <w:basedOn w:val="Standaardalinea-lettertype"/>
    <w:link w:val="Kop1"/>
    <w:uiPriority w:val="4"/>
    <w:rsid w:val="00890899"/>
    <w:rPr>
      <w:rFonts w:ascii="Verdana" w:eastAsiaTheme="majorEastAsia" w:hAnsi="Verdana" w:cstheme="majorBidi"/>
      <w:b/>
      <w:sz w:val="24"/>
      <w:szCs w:val="24"/>
    </w:rPr>
  </w:style>
  <w:style w:type="character" w:customStyle="1" w:styleId="Kop2Char">
    <w:name w:val="Kop 2 Char"/>
    <w:aliases w:val="Kop 2 SURF Char"/>
    <w:basedOn w:val="Standaardalinea-lettertype"/>
    <w:link w:val="Kop2"/>
    <w:rsid w:val="009A094C"/>
    <w:rPr>
      <w:rFonts w:ascii="Verdana" w:eastAsiaTheme="majorEastAsia" w:hAnsi="Verdana" w:cstheme="majorBidi"/>
      <w:bCs/>
      <w:i/>
      <w:sz w:val="20"/>
      <w:szCs w:val="18"/>
    </w:rPr>
  </w:style>
  <w:style w:type="character" w:customStyle="1" w:styleId="Kop3Char">
    <w:name w:val="Kop 3 Char"/>
    <w:aliases w:val="Kop 3 SURF Char"/>
    <w:basedOn w:val="Standaardalinea-lettertype"/>
    <w:link w:val="Kop3"/>
    <w:rsid w:val="00B00B20"/>
    <w:rPr>
      <w:rFonts w:ascii="Verdana" w:eastAsiaTheme="majorEastAsia" w:hAnsi="Verdana" w:cstheme="majorBidi"/>
      <w:b/>
      <w:bCs/>
      <w:sz w:val="18"/>
      <w:szCs w:val="18"/>
    </w:rPr>
  </w:style>
  <w:style w:type="character" w:customStyle="1" w:styleId="Kop4Char">
    <w:name w:val="Kop 4 Char"/>
    <w:aliases w:val="Kop 4 SURF Char"/>
    <w:basedOn w:val="Standaardalinea-lettertype"/>
    <w:link w:val="Kop4"/>
    <w:rsid w:val="00AE2E6C"/>
    <w:rPr>
      <w:rFonts w:ascii="Verdana" w:eastAsiaTheme="majorEastAsia" w:hAnsi="Verdana" w:cstheme="majorBidi"/>
      <w:b/>
      <w:bCs/>
      <w:sz w:val="18"/>
      <w:szCs w:val="18"/>
    </w:rPr>
  </w:style>
  <w:style w:type="character" w:customStyle="1" w:styleId="Kop5Char">
    <w:name w:val="Kop 5 Char"/>
    <w:aliases w:val="Kop 5 SURF Char"/>
    <w:basedOn w:val="Standaardalinea-lettertype"/>
    <w:link w:val="Kop5"/>
    <w:rsid w:val="00496536"/>
    <w:rPr>
      <w:rFonts w:ascii="Verdana" w:eastAsiaTheme="majorEastAsia" w:hAnsi="Verdana" w:cstheme="majorBidi"/>
      <w:b/>
      <w:bCs/>
      <w:sz w:val="18"/>
      <w:szCs w:val="18"/>
    </w:rPr>
  </w:style>
  <w:style w:type="character" w:customStyle="1" w:styleId="Kop6Char">
    <w:name w:val="Kop 6 Char"/>
    <w:aliases w:val="Kop 6 SURF Char"/>
    <w:basedOn w:val="Standaardalinea-lettertype"/>
    <w:link w:val="Kop6"/>
    <w:rsid w:val="000750B5"/>
    <w:rPr>
      <w:rFonts w:asciiTheme="majorHAnsi" w:eastAsiaTheme="majorEastAsia" w:hAnsiTheme="majorHAnsi" w:cstheme="majorBidi"/>
      <w:color w:val="1F4D78" w:themeColor="accent1" w:themeShade="7F"/>
      <w:sz w:val="18"/>
      <w:szCs w:val="18"/>
    </w:rPr>
  </w:style>
  <w:style w:type="character" w:customStyle="1" w:styleId="Kop7Char">
    <w:name w:val="Kop 7 Char"/>
    <w:aliases w:val="Kop 7 SURF Char"/>
    <w:basedOn w:val="Standaardalinea-lettertype"/>
    <w:link w:val="Kop7"/>
    <w:rsid w:val="000750B5"/>
    <w:rPr>
      <w:rFonts w:asciiTheme="majorHAnsi" w:eastAsiaTheme="majorEastAsia" w:hAnsiTheme="majorHAnsi" w:cstheme="majorBidi"/>
      <w:i/>
      <w:iCs/>
      <w:color w:val="1F4D78" w:themeColor="accent1" w:themeShade="7F"/>
      <w:sz w:val="18"/>
      <w:szCs w:val="18"/>
    </w:rPr>
  </w:style>
  <w:style w:type="character" w:customStyle="1" w:styleId="Kop8Char">
    <w:name w:val="Kop 8 Char"/>
    <w:aliases w:val="Kop 8 SURF Char"/>
    <w:basedOn w:val="Standaardalinea-lettertype"/>
    <w:link w:val="Kop8"/>
    <w:rsid w:val="000750B5"/>
    <w:rPr>
      <w:rFonts w:asciiTheme="majorHAnsi" w:eastAsiaTheme="majorEastAsia" w:hAnsiTheme="majorHAnsi" w:cstheme="majorBidi"/>
      <w:color w:val="272727" w:themeColor="text1" w:themeTint="D8"/>
      <w:sz w:val="21"/>
      <w:szCs w:val="21"/>
    </w:rPr>
  </w:style>
  <w:style w:type="character" w:customStyle="1" w:styleId="Kop9Char">
    <w:name w:val="Kop 9 Char"/>
    <w:aliases w:val="Kop 9 SURF Char"/>
    <w:basedOn w:val="Standaardalinea-lettertype"/>
    <w:link w:val="Kop9"/>
    <w:rsid w:val="000750B5"/>
    <w:rPr>
      <w:rFonts w:asciiTheme="majorHAnsi" w:eastAsiaTheme="majorEastAsia" w:hAnsiTheme="majorHAnsi" w:cstheme="majorBidi"/>
      <w:i/>
      <w:iCs/>
      <w:color w:val="272727" w:themeColor="text1" w:themeTint="D8"/>
      <w:sz w:val="21"/>
      <w:szCs w:val="21"/>
    </w:rPr>
  </w:style>
  <w:style w:type="character" w:styleId="Titelvanboek">
    <w:name w:val="Book Title"/>
    <w:basedOn w:val="Standaardalinea-lettertype"/>
    <w:uiPriority w:val="98"/>
    <w:qFormat/>
    <w:rsid w:val="0079342E"/>
    <w:rPr>
      <w:b/>
      <w:bCs/>
      <w:color w:val="FFFFFF" w:themeColor="background1"/>
      <w:spacing w:val="5"/>
      <w:sz w:val="28"/>
      <w:szCs w:val="28"/>
    </w:rPr>
  </w:style>
  <w:style w:type="paragraph" w:styleId="Ondertitel">
    <w:name w:val="Subtitle"/>
    <w:basedOn w:val="Standaard"/>
    <w:next w:val="Standaard"/>
    <w:link w:val="OndertitelChar"/>
    <w:uiPriority w:val="98"/>
    <w:qFormat/>
    <w:rsid w:val="0079342E"/>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9342E"/>
    <w:rPr>
      <w:rFonts w:eastAsiaTheme="minorEastAsia"/>
      <w:color w:val="5A5A5A" w:themeColor="text1" w:themeTint="A5"/>
      <w:spacing w:val="15"/>
    </w:rPr>
  </w:style>
  <w:style w:type="character" w:styleId="Subtielebenadrukking">
    <w:name w:val="Subtle Emphasis"/>
    <w:basedOn w:val="Standaardalinea-lettertype"/>
    <w:uiPriority w:val="98"/>
    <w:qFormat/>
    <w:rsid w:val="0079342E"/>
    <w:rPr>
      <w:i/>
      <w:iCs/>
      <w:color w:val="404040" w:themeColor="text1" w:themeTint="BF"/>
    </w:rPr>
  </w:style>
  <w:style w:type="paragraph" w:customStyle="1" w:styleId="OndertitelRIS">
    <w:name w:val="Ondertitel RIS"/>
    <w:basedOn w:val="Standaard"/>
    <w:next w:val="Standaard"/>
    <w:qFormat/>
    <w:rsid w:val="004E7C96"/>
    <w:rPr>
      <w:sz w:val="15"/>
      <w:szCs w:val="15"/>
    </w:rPr>
  </w:style>
  <w:style w:type="character" w:styleId="Paginanummer">
    <w:name w:val="page number"/>
    <w:basedOn w:val="Standaardalinea-lettertype"/>
    <w:uiPriority w:val="98"/>
    <w:rsid w:val="000932E0"/>
    <w:rPr>
      <w:rFonts w:ascii="Verdana" w:hAnsi="Verdana" w:cs="Times New Roman"/>
      <w:sz w:val="16"/>
    </w:rPr>
  </w:style>
  <w:style w:type="paragraph" w:styleId="Tekstopmerking">
    <w:name w:val="annotation text"/>
    <w:basedOn w:val="Standaard"/>
    <w:link w:val="TekstopmerkingChar"/>
    <w:uiPriority w:val="99"/>
    <w:unhideWhenUsed/>
    <w:rsid w:val="00BA369C"/>
    <w:pPr>
      <w:spacing w:line="240" w:lineRule="auto"/>
    </w:pPr>
    <w:rPr>
      <w:sz w:val="20"/>
      <w:szCs w:val="20"/>
    </w:rPr>
  </w:style>
  <w:style w:type="character" w:customStyle="1" w:styleId="TekstopmerkingChar">
    <w:name w:val="Tekst opmerking Char"/>
    <w:basedOn w:val="Standaardalinea-lettertype"/>
    <w:link w:val="Tekstopmerking"/>
    <w:uiPriority w:val="99"/>
    <w:rsid w:val="00BA369C"/>
    <w:rPr>
      <w:rFonts w:ascii="Verdana" w:hAnsi="Verdana"/>
      <w:sz w:val="20"/>
      <w:szCs w:val="20"/>
    </w:rPr>
  </w:style>
  <w:style w:type="paragraph" w:styleId="Onderwerpvanopmerking">
    <w:name w:val="annotation subject"/>
    <w:basedOn w:val="Tekstopmerking"/>
    <w:next w:val="Tekstopmerking"/>
    <w:link w:val="OnderwerpvanopmerkingChar"/>
    <w:uiPriority w:val="98"/>
    <w:semiHidden/>
    <w:rsid w:val="00BA369C"/>
    <w:rPr>
      <w:rFonts w:eastAsia="Times New Roman" w:cs="Times New Roman"/>
      <w:b/>
      <w:bCs/>
      <w:snapToGrid w:val="0"/>
      <w:lang w:eastAsia="nl-NL"/>
    </w:rPr>
  </w:style>
  <w:style w:type="character" w:customStyle="1" w:styleId="OnderwerpvanopmerkingChar">
    <w:name w:val="Onderwerp van opmerking Char"/>
    <w:basedOn w:val="TekstopmerkingChar"/>
    <w:link w:val="Onderwerpvanopmerking"/>
    <w:rsid w:val="00BA369C"/>
    <w:rPr>
      <w:rFonts w:ascii="Verdana" w:eastAsia="Times New Roman" w:hAnsi="Verdana" w:cs="Times New Roman"/>
      <w:b/>
      <w:bCs/>
      <w:snapToGrid w:val="0"/>
      <w:sz w:val="20"/>
      <w:szCs w:val="20"/>
      <w:lang w:eastAsia="nl-NL"/>
    </w:rPr>
  </w:style>
  <w:style w:type="paragraph" w:styleId="Kopvaninhoudsopgave">
    <w:name w:val="TOC Heading"/>
    <w:basedOn w:val="Kop1"/>
    <w:next w:val="Standaard"/>
    <w:uiPriority w:val="98"/>
    <w:unhideWhenUsed/>
    <w:qFormat/>
    <w:rsid w:val="0043055B"/>
    <w:pPr>
      <w:spacing w:line="259" w:lineRule="auto"/>
      <w:outlineLvl w:val="9"/>
    </w:pPr>
    <w:rPr>
      <w:rFonts w:asciiTheme="majorHAnsi" w:hAnsiTheme="majorHAnsi"/>
      <w:b w:val="0"/>
      <w:color w:val="2E74B5" w:themeColor="accent1" w:themeShade="BF"/>
      <w:sz w:val="32"/>
      <w:szCs w:val="32"/>
      <w:lang w:eastAsia="nl-NL"/>
    </w:rPr>
  </w:style>
  <w:style w:type="paragraph" w:styleId="Inhopg1">
    <w:name w:val="toc 1"/>
    <w:aliases w:val="Inhopg 1 SURF"/>
    <w:basedOn w:val="Standaard"/>
    <w:next w:val="Standaard"/>
    <w:autoRedefine/>
    <w:uiPriority w:val="39"/>
    <w:unhideWhenUsed/>
    <w:rsid w:val="00E907F8"/>
  </w:style>
  <w:style w:type="paragraph" w:styleId="Inhopg2">
    <w:name w:val="toc 2"/>
    <w:aliases w:val="Inhopg 2 SURF"/>
    <w:basedOn w:val="Standaard"/>
    <w:next w:val="Standaard"/>
    <w:autoRedefine/>
    <w:uiPriority w:val="39"/>
    <w:unhideWhenUsed/>
    <w:rsid w:val="00E907F8"/>
    <w:pPr>
      <w:ind w:left="180"/>
    </w:pPr>
  </w:style>
  <w:style w:type="paragraph" w:styleId="Inhopg3">
    <w:name w:val="toc 3"/>
    <w:aliases w:val="Inhopg 3 SURF"/>
    <w:basedOn w:val="Standaard"/>
    <w:next w:val="Standaard"/>
    <w:autoRedefine/>
    <w:uiPriority w:val="39"/>
    <w:unhideWhenUsed/>
    <w:rsid w:val="00E907F8"/>
    <w:pPr>
      <w:ind w:left="360"/>
    </w:pPr>
  </w:style>
  <w:style w:type="character" w:styleId="Hyperlink">
    <w:name w:val="Hyperlink"/>
    <w:aliases w:val="Hyperlink SURF"/>
    <w:basedOn w:val="Standaardalinea-lettertype"/>
    <w:uiPriority w:val="99"/>
    <w:unhideWhenUsed/>
    <w:rsid w:val="0043055B"/>
    <w:rPr>
      <w:color w:val="0563C1" w:themeColor="hyperlink"/>
      <w:u w:val="single"/>
    </w:rPr>
  </w:style>
  <w:style w:type="paragraph" w:customStyle="1" w:styleId="Sectiekop">
    <w:name w:val="Sectiekop"/>
    <w:basedOn w:val="Standaard"/>
    <w:next w:val="Standaard"/>
    <w:qFormat/>
    <w:rsid w:val="0092617C"/>
    <w:pPr>
      <w:pageBreakBefore/>
    </w:pPr>
    <w:rPr>
      <w:b/>
      <w:bCs/>
      <w:caps/>
      <w:sz w:val="26"/>
      <w:szCs w:val="26"/>
    </w:rPr>
  </w:style>
  <w:style w:type="character" w:styleId="Onopgelostemelding">
    <w:name w:val="Unresolved Mention"/>
    <w:basedOn w:val="Standaardalinea-lettertype"/>
    <w:uiPriority w:val="98"/>
    <w:semiHidden/>
    <w:unhideWhenUsed/>
    <w:rsid w:val="00B50146"/>
    <w:rPr>
      <w:color w:val="605E5C"/>
      <w:shd w:val="clear" w:color="auto" w:fill="E1DFDD"/>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FC46F1"/>
    <w:pPr>
      <w:numPr>
        <w:numId w:val="1"/>
      </w:numPr>
      <w:contextualSpacing/>
    </w:pPr>
  </w:style>
  <w:style w:type="character" w:styleId="Tekstvantijdelijkeaanduiding">
    <w:name w:val="Placeholder Text"/>
    <w:basedOn w:val="Standaardalinea-lettertype"/>
    <w:uiPriority w:val="98"/>
    <w:semiHidden/>
    <w:rsid w:val="00C83401"/>
    <w:rPr>
      <w:color w:val="808080"/>
    </w:rPr>
  </w:style>
  <w:style w:type="character" w:styleId="Verwijzingopmerking">
    <w:name w:val="annotation reference"/>
    <w:basedOn w:val="Standaardalinea-lettertype"/>
    <w:uiPriority w:val="99"/>
    <w:unhideWhenUsed/>
    <w:rsid w:val="00EF47F3"/>
    <w:rPr>
      <w:sz w:val="16"/>
      <w:szCs w:val="16"/>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FC46F1"/>
    <w:rPr>
      <w:rFonts w:ascii="Verdana" w:hAnsi="Verdana"/>
      <w:sz w:val="18"/>
      <w:szCs w:val="18"/>
    </w:rPr>
  </w:style>
  <w:style w:type="table" w:styleId="Tabelraster">
    <w:name w:val="Table Grid"/>
    <w:aliases w:val="vraabbox1"/>
    <w:basedOn w:val="Standaardtabel"/>
    <w:uiPriority w:val="59"/>
    <w:rsid w:val="000C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240C7"/>
    <w:pPr>
      <w:spacing w:after="0" w:line="240" w:lineRule="auto"/>
    </w:pPr>
    <w:rPr>
      <w:rFonts w:ascii="Verdana" w:hAnsi="Verdana"/>
      <w:sz w:val="18"/>
      <w:szCs w:val="18"/>
    </w:rPr>
  </w:style>
  <w:style w:type="paragraph" w:styleId="Geenafstand">
    <w:name w:val="No Spacing"/>
    <w:uiPriority w:val="1"/>
    <w:qFormat/>
    <w:rsid w:val="00FD29AB"/>
    <w:pPr>
      <w:spacing w:after="0" w:line="240" w:lineRule="auto"/>
    </w:pPr>
    <w:rPr>
      <w:rFonts w:ascii="Verdana" w:eastAsia="Times New Roman" w:hAnsi="Verdana" w:cs="Times New Roman"/>
      <w:snapToGrid w:val="0"/>
      <w:sz w:val="18"/>
      <w:szCs w:val="18"/>
      <w:lang w:eastAsia="nl-NL"/>
    </w:rPr>
  </w:style>
  <w:style w:type="paragraph" w:styleId="Voetnoottekst">
    <w:name w:val="footnote text"/>
    <w:aliases w:val="Voetnoottekst SURF"/>
    <w:basedOn w:val="Standaard"/>
    <w:link w:val="VoetnoottekstChar"/>
    <w:uiPriority w:val="4"/>
    <w:rsid w:val="00992F75"/>
    <w:pPr>
      <w:spacing w:line="180" w:lineRule="exact"/>
    </w:pPr>
    <w:rPr>
      <w:rFonts w:eastAsia="Times New Roman" w:cs="Times New Roman"/>
      <w:i/>
      <w:noProof/>
      <w:snapToGrid w:val="0"/>
      <w:sz w:val="13"/>
      <w:lang w:eastAsia="nl-NL"/>
    </w:rPr>
  </w:style>
  <w:style w:type="character" w:customStyle="1" w:styleId="VoetnoottekstChar">
    <w:name w:val="Voetnoottekst Char"/>
    <w:aliases w:val="Voetnoottekst SURF Char"/>
    <w:basedOn w:val="Standaardalinea-lettertype"/>
    <w:link w:val="Voetnoottekst"/>
    <w:uiPriority w:val="99"/>
    <w:semiHidden/>
    <w:rsid w:val="00992F75"/>
    <w:rPr>
      <w:rFonts w:ascii="Verdana" w:eastAsia="Times New Roman" w:hAnsi="Verdana" w:cs="Times New Roman"/>
      <w:i/>
      <w:noProof/>
      <w:snapToGrid w:val="0"/>
      <w:sz w:val="13"/>
      <w:szCs w:val="18"/>
      <w:lang w:eastAsia="nl-NL"/>
    </w:rPr>
  </w:style>
  <w:style w:type="character" w:styleId="Voetnootmarkering">
    <w:name w:val="footnote reference"/>
    <w:aliases w:val="Voetnootmarkering SURF"/>
    <w:basedOn w:val="Standaardalinea-lettertype"/>
    <w:uiPriority w:val="4"/>
    <w:rsid w:val="00992F75"/>
    <w:rPr>
      <w:vertAlign w:val="superscript"/>
    </w:rPr>
  </w:style>
  <w:style w:type="table" w:customStyle="1" w:styleId="Tabelraster3">
    <w:name w:val="Tabelraster3"/>
    <w:basedOn w:val="Standaardtabel"/>
    <w:rsid w:val="00AF71D5"/>
    <w:pPr>
      <w:spacing w:after="0" w:line="300" w:lineRule="exact"/>
    </w:pPr>
    <w:rPr>
      <w:rFonts w:ascii="Times New Roman" w:eastAsia="MS Mincho"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t-message-text">
    <w:name w:val="chat-message-text"/>
    <w:basedOn w:val="Standaardalinea-lettertype"/>
    <w:rsid w:val="00120A7A"/>
  </w:style>
  <w:style w:type="paragraph" w:customStyle="1" w:styleId="BasistekstSURF">
    <w:name w:val="Basistekst SURF"/>
    <w:basedOn w:val="Standaard"/>
    <w:qFormat/>
    <w:rsid w:val="00BD17A8"/>
    <w:pPr>
      <w:spacing w:line="270" w:lineRule="atLeast"/>
    </w:pPr>
    <w:rPr>
      <w:rFonts w:ascii="Calibri" w:eastAsia="Times New Roman" w:hAnsi="Calibri" w:cs="Maiandra GD"/>
      <w:color w:val="000000" w:themeColor="text1"/>
      <w:sz w:val="22"/>
      <w:lang w:eastAsia="nl-NL"/>
    </w:rPr>
  </w:style>
  <w:style w:type="paragraph" w:styleId="Inhopg5">
    <w:name w:val="toc 5"/>
    <w:aliases w:val="Inhopg 5 SURF"/>
    <w:basedOn w:val="Standaard"/>
    <w:next w:val="Standaard"/>
    <w:autoRedefine/>
    <w:uiPriority w:val="39"/>
    <w:unhideWhenUsed/>
    <w:rsid w:val="00BD17A8"/>
    <w:pPr>
      <w:spacing w:after="100"/>
      <w:ind w:left="720"/>
    </w:pPr>
  </w:style>
  <w:style w:type="paragraph" w:customStyle="1" w:styleId="ZsysbasisSURF">
    <w:name w:val="Zsysbasis SURF"/>
    <w:next w:val="BasistekstSURF"/>
    <w:link w:val="ZsysbasisSURFChar"/>
    <w:uiPriority w:val="4"/>
    <w:semiHidden/>
    <w:rsid w:val="00BD17A8"/>
    <w:pPr>
      <w:spacing w:after="0" w:line="270" w:lineRule="atLeast"/>
    </w:pPr>
    <w:rPr>
      <w:rFonts w:ascii="Calibri" w:eastAsia="Times New Roman" w:hAnsi="Calibri" w:cs="Maiandra GD"/>
      <w:color w:val="000000" w:themeColor="text1"/>
      <w:szCs w:val="18"/>
      <w:lang w:eastAsia="nl-NL"/>
    </w:rPr>
  </w:style>
  <w:style w:type="paragraph" w:customStyle="1" w:styleId="BasistekstvetSURF">
    <w:name w:val="Basistekst vet SURF"/>
    <w:basedOn w:val="ZsysbasisSURF"/>
    <w:next w:val="BasistekstSURF"/>
    <w:uiPriority w:val="1"/>
    <w:qFormat/>
    <w:rsid w:val="00BD17A8"/>
    <w:rPr>
      <w:b/>
      <w:bCs/>
    </w:rPr>
  </w:style>
  <w:style w:type="character" w:styleId="GevolgdeHyperlink">
    <w:name w:val="FollowedHyperlink"/>
    <w:aliases w:val="GevolgdeHyperlink SURF"/>
    <w:basedOn w:val="Standaardalinea-lettertype"/>
    <w:uiPriority w:val="4"/>
    <w:rsid w:val="00BD17A8"/>
    <w:rPr>
      <w:color w:val="A5A5A5" w:themeColor="accent3"/>
      <w:u w:val="none"/>
    </w:rPr>
  </w:style>
  <w:style w:type="paragraph" w:customStyle="1" w:styleId="AdresvakSURF">
    <w:name w:val="Adresvak SURF"/>
    <w:basedOn w:val="ZsysbasisSURF"/>
    <w:uiPriority w:val="4"/>
    <w:rsid w:val="00BD17A8"/>
    <w:pPr>
      <w:spacing w:line="240" w:lineRule="exact"/>
    </w:pPr>
    <w:rPr>
      <w:noProof/>
    </w:rPr>
  </w:style>
  <w:style w:type="paragraph" w:customStyle="1" w:styleId="KoptekstSURF">
    <w:name w:val="Koptekst SURF"/>
    <w:basedOn w:val="ZsysbasisdocumentgegevensSURF"/>
    <w:uiPriority w:val="4"/>
    <w:rsid w:val="00BD17A8"/>
  </w:style>
  <w:style w:type="paragraph" w:customStyle="1" w:styleId="VoettekstSURF">
    <w:name w:val="Voettekst SURF"/>
    <w:basedOn w:val="ZsysbasisdocumentgegevensSURF"/>
    <w:uiPriority w:val="4"/>
    <w:rsid w:val="00BD17A8"/>
  </w:style>
  <w:style w:type="numbering" w:styleId="111111">
    <w:name w:val="Outline List 2"/>
    <w:basedOn w:val="Geenlijst"/>
    <w:uiPriority w:val="98"/>
    <w:semiHidden/>
    <w:rsid w:val="00BD17A8"/>
    <w:pPr>
      <w:numPr>
        <w:numId w:val="4"/>
      </w:numPr>
    </w:pPr>
  </w:style>
  <w:style w:type="numbering" w:styleId="1ai">
    <w:name w:val="Outline List 1"/>
    <w:basedOn w:val="Geenlijst"/>
    <w:uiPriority w:val="98"/>
    <w:semiHidden/>
    <w:rsid w:val="00BD17A8"/>
    <w:pPr>
      <w:numPr>
        <w:numId w:val="5"/>
      </w:numPr>
    </w:pPr>
  </w:style>
  <w:style w:type="paragraph" w:customStyle="1" w:styleId="BasistekstcursiefSURF">
    <w:name w:val="Basistekst cursief SURF"/>
    <w:basedOn w:val="ZsysbasisSURF"/>
    <w:next w:val="BasistekstSURF"/>
    <w:uiPriority w:val="2"/>
    <w:qFormat/>
    <w:rsid w:val="00BD17A8"/>
    <w:rPr>
      <w:i/>
      <w:iCs/>
    </w:rPr>
  </w:style>
  <w:style w:type="table" w:styleId="3D-effectenvoortabel1">
    <w:name w:val="Table 3D effects 1"/>
    <w:basedOn w:val="Standaardtabel"/>
    <w:semiHidden/>
    <w:rsid w:val="00BD17A8"/>
    <w:pPr>
      <w:spacing w:after="0" w:line="240" w:lineRule="atLeast"/>
    </w:pPr>
    <w:rPr>
      <w:rFonts w:ascii="Times New Roman" w:eastAsia="Times New Roman" w:hAnsi="Times New Roman" w:cs="Times New Roman"/>
      <w:sz w:val="20"/>
      <w:szCs w:val="20"/>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BD17A8"/>
    <w:pPr>
      <w:spacing w:after="0" w:line="240" w:lineRule="atLeast"/>
    </w:pPr>
    <w:rPr>
      <w:rFonts w:ascii="Times New Roman" w:eastAsia="Times New Roman" w:hAnsi="Times New Roman" w:cs="Times New Roman"/>
      <w:sz w:val="20"/>
      <w:szCs w:val="20"/>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BD17A8"/>
    <w:pPr>
      <w:spacing w:after="0" w:line="240" w:lineRule="atLeast"/>
    </w:pPr>
    <w:rPr>
      <w:rFonts w:ascii="Times New Roman" w:eastAsia="Times New Roman" w:hAnsi="Times New Roman" w:cs="Times New Roman"/>
      <w:sz w:val="20"/>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link w:val="AanhefChar"/>
    <w:uiPriority w:val="98"/>
    <w:semiHidden/>
    <w:rsid w:val="00BD17A8"/>
  </w:style>
  <w:style w:type="character" w:customStyle="1" w:styleId="AanhefChar">
    <w:name w:val="Aanhef Char"/>
    <w:basedOn w:val="Standaardalinea-lettertype"/>
    <w:link w:val="Aanhef"/>
    <w:uiPriority w:val="98"/>
    <w:semiHidden/>
    <w:rsid w:val="00BD17A8"/>
    <w:rPr>
      <w:rFonts w:ascii="Calibri" w:eastAsia="Times New Roman" w:hAnsi="Calibri" w:cs="Maiandra GD"/>
      <w:color w:val="000000" w:themeColor="text1"/>
      <w:szCs w:val="18"/>
      <w:lang w:eastAsia="nl-NL"/>
    </w:rPr>
  </w:style>
  <w:style w:type="paragraph" w:styleId="Adresenvelop">
    <w:name w:val="envelope address"/>
    <w:basedOn w:val="ZsysbasisSURF"/>
    <w:next w:val="BasistekstSURF"/>
    <w:uiPriority w:val="98"/>
    <w:semiHidden/>
    <w:rsid w:val="00BD17A8"/>
  </w:style>
  <w:style w:type="paragraph" w:styleId="Afsluiting">
    <w:name w:val="Closing"/>
    <w:basedOn w:val="ZsysbasisSURF"/>
    <w:next w:val="BasistekstSURF"/>
    <w:link w:val="AfsluitingChar"/>
    <w:uiPriority w:val="98"/>
    <w:semiHidden/>
    <w:rsid w:val="00BD17A8"/>
  </w:style>
  <w:style w:type="character" w:customStyle="1" w:styleId="AfsluitingChar">
    <w:name w:val="Afsluiting Char"/>
    <w:basedOn w:val="Standaardalinea-lettertype"/>
    <w:link w:val="Afsluiting"/>
    <w:uiPriority w:val="98"/>
    <w:semiHidden/>
    <w:rsid w:val="00BD17A8"/>
    <w:rPr>
      <w:rFonts w:ascii="Calibri" w:eastAsia="Times New Roman" w:hAnsi="Calibri" w:cs="Maiandra GD"/>
      <w:color w:val="000000" w:themeColor="text1"/>
      <w:szCs w:val="18"/>
      <w:lang w:eastAsia="nl-NL"/>
    </w:rPr>
  </w:style>
  <w:style w:type="paragraph" w:customStyle="1" w:styleId="Inspring1eniveauSURF">
    <w:name w:val="Inspring 1e niveau SURF"/>
    <w:basedOn w:val="ZsysbasisSURF"/>
    <w:uiPriority w:val="4"/>
    <w:qFormat/>
    <w:rsid w:val="00BD17A8"/>
    <w:pPr>
      <w:tabs>
        <w:tab w:val="left" w:pos="284"/>
      </w:tabs>
      <w:ind w:left="284" w:hanging="284"/>
    </w:pPr>
  </w:style>
  <w:style w:type="paragraph" w:customStyle="1" w:styleId="Inspring2eniveauSURF">
    <w:name w:val="Inspring 2e niveau SURF"/>
    <w:basedOn w:val="ZsysbasisSURF"/>
    <w:uiPriority w:val="4"/>
    <w:qFormat/>
    <w:rsid w:val="00BD17A8"/>
    <w:pPr>
      <w:tabs>
        <w:tab w:val="left" w:pos="567"/>
      </w:tabs>
      <w:ind w:left="568" w:hanging="284"/>
    </w:pPr>
  </w:style>
  <w:style w:type="paragraph" w:customStyle="1" w:styleId="Inspring3eniveauSURF">
    <w:name w:val="Inspring 3e niveau SURF"/>
    <w:basedOn w:val="ZsysbasisSURF"/>
    <w:uiPriority w:val="4"/>
    <w:qFormat/>
    <w:rsid w:val="00BD17A8"/>
    <w:pPr>
      <w:tabs>
        <w:tab w:val="left" w:pos="851"/>
      </w:tabs>
      <w:ind w:left="851" w:hanging="284"/>
    </w:pPr>
  </w:style>
  <w:style w:type="paragraph" w:customStyle="1" w:styleId="Zwevend1eniveauSURF">
    <w:name w:val="Zwevend 1e niveau SURF"/>
    <w:basedOn w:val="ZsysbasisSURF"/>
    <w:uiPriority w:val="4"/>
    <w:qFormat/>
    <w:rsid w:val="00BD17A8"/>
    <w:pPr>
      <w:ind w:left="284"/>
    </w:pPr>
  </w:style>
  <w:style w:type="paragraph" w:customStyle="1" w:styleId="Zwevend2eniveauSURF">
    <w:name w:val="Zwevend 2e niveau SURF"/>
    <w:basedOn w:val="ZsysbasisSURF"/>
    <w:uiPriority w:val="4"/>
    <w:qFormat/>
    <w:rsid w:val="00BD17A8"/>
    <w:pPr>
      <w:ind w:left="567"/>
    </w:pPr>
  </w:style>
  <w:style w:type="paragraph" w:customStyle="1" w:styleId="Zwevend3eniveauSURF">
    <w:name w:val="Zwevend 3e niveau SURF"/>
    <w:basedOn w:val="ZsysbasisSURF"/>
    <w:uiPriority w:val="4"/>
    <w:qFormat/>
    <w:rsid w:val="00BD17A8"/>
    <w:pPr>
      <w:ind w:left="851"/>
    </w:pPr>
  </w:style>
  <w:style w:type="paragraph" w:styleId="Inhopg4">
    <w:name w:val="toc 4"/>
    <w:aliases w:val="Inhopg 4 SURF"/>
    <w:basedOn w:val="ZsysbasistocSURF"/>
    <w:next w:val="BasistekstSURF"/>
    <w:uiPriority w:val="4"/>
    <w:rsid w:val="00BD17A8"/>
    <w:pPr>
      <w:ind w:left="2212" w:hanging="851"/>
    </w:pPr>
    <w:rPr>
      <w:i/>
    </w:rPr>
  </w:style>
  <w:style w:type="paragraph" w:styleId="Bronvermelding">
    <w:name w:val="table of authorities"/>
    <w:basedOn w:val="ZsysbasisSURF"/>
    <w:next w:val="BasistekstSURF"/>
    <w:uiPriority w:val="98"/>
    <w:semiHidden/>
    <w:rsid w:val="00BD17A8"/>
    <w:pPr>
      <w:ind w:left="180" w:hanging="180"/>
    </w:pPr>
  </w:style>
  <w:style w:type="paragraph" w:styleId="Index2">
    <w:name w:val="index 2"/>
    <w:basedOn w:val="ZsysbasisSURF"/>
    <w:next w:val="BasistekstSURF"/>
    <w:uiPriority w:val="98"/>
    <w:semiHidden/>
    <w:rsid w:val="00BD17A8"/>
  </w:style>
  <w:style w:type="paragraph" w:styleId="Index3">
    <w:name w:val="index 3"/>
    <w:basedOn w:val="ZsysbasisSURF"/>
    <w:next w:val="BasistekstSURF"/>
    <w:uiPriority w:val="98"/>
    <w:semiHidden/>
    <w:rsid w:val="00BD17A8"/>
  </w:style>
  <w:style w:type="paragraph" w:styleId="Titel">
    <w:name w:val="Title"/>
    <w:basedOn w:val="ZsysbasisSURF"/>
    <w:next w:val="BasistekstSURF"/>
    <w:link w:val="TitelChar"/>
    <w:uiPriority w:val="98"/>
    <w:rsid w:val="00BD17A8"/>
  </w:style>
  <w:style w:type="character" w:customStyle="1" w:styleId="TitelChar">
    <w:name w:val="Titel Char"/>
    <w:basedOn w:val="Standaardalinea-lettertype"/>
    <w:link w:val="Titel"/>
    <w:uiPriority w:val="98"/>
    <w:rsid w:val="00BD17A8"/>
    <w:rPr>
      <w:rFonts w:ascii="Calibri" w:eastAsia="Times New Roman" w:hAnsi="Calibri" w:cs="Maiandra GD"/>
      <w:color w:val="000000" w:themeColor="text1"/>
      <w:szCs w:val="18"/>
      <w:lang w:eastAsia="nl-NL"/>
    </w:rPr>
  </w:style>
  <w:style w:type="paragraph" w:customStyle="1" w:styleId="Kop2zondernummerSURF">
    <w:name w:val="Kop 2 zonder nummer SURF"/>
    <w:basedOn w:val="ZsysbasisSURF"/>
    <w:next w:val="BasistekstSURF"/>
    <w:uiPriority w:val="4"/>
    <w:qFormat/>
    <w:rsid w:val="00BD17A8"/>
    <w:pPr>
      <w:keepNext/>
      <w:keepLines/>
      <w:spacing w:before="270" w:line="320" w:lineRule="exact"/>
      <w:outlineLvl w:val="1"/>
    </w:pPr>
    <w:rPr>
      <w:b/>
      <w:bCs/>
      <w:iCs/>
      <w:sz w:val="26"/>
      <w:szCs w:val="28"/>
    </w:rPr>
  </w:style>
  <w:style w:type="character" w:customStyle="1" w:styleId="zsysVeldMarkering">
    <w:name w:val="zsysVeldMarkering"/>
    <w:basedOn w:val="Standaardalinea-lettertype"/>
    <w:uiPriority w:val="97"/>
    <w:semiHidden/>
    <w:rsid w:val="00BD17A8"/>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BD17A8"/>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BD17A8"/>
    <w:pPr>
      <w:keepNext/>
      <w:keepLines/>
      <w:spacing w:before="270"/>
      <w:outlineLvl w:val="2"/>
    </w:pPr>
    <w:rPr>
      <w:b/>
      <w:iCs/>
    </w:rPr>
  </w:style>
  <w:style w:type="paragraph" w:styleId="Index4">
    <w:name w:val="index 4"/>
    <w:basedOn w:val="Standaard"/>
    <w:next w:val="Standaard"/>
    <w:uiPriority w:val="98"/>
    <w:semiHidden/>
    <w:rsid w:val="00BD17A8"/>
    <w:pPr>
      <w:spacing w:line="270" w:lineRule="atLeast"/>
      <w:ind w:left="720" w:hanging="180"/>
    </w:pPr>
    <w:rPr>
      <w:rFonts w:ascii="Calibri" w:eastAsia="Times New Roman" w:hAnsi="Calibri" w:cs="Maiandra GD"/>
      <w:color w:val="000000" w:themeColor="text1"/>
      <w:sz w:val="22"/>
      <w:lang w:eastAsia="nl-NL"/>
    </w:rPr>
  </w:style>
  <w:style w:type="paragraph" w:styleId="Index5">
    <w:name w:val="index 5"/>
    <w:basedOn w:val="Standaard"/>
    <w:next w:val="Standaard"/>
    <w:uiPriority w:val="98"/>
    <w:semiHidden/>
    <w:rsid w:val="00BD17A8"/>
    <w:pPr>
      <w:spacing w:line="270" w:lineRule="atLeast"/>
      <w:ind w:left="900" w:hanging="180"/>
    </w:pPr>
    <w:rPr>
      <w:rFonts w:ascii="Calibri" w:eastAsia="Times New Roman" w:hAnsi="Calibri" w:cs="Maiandra GD"/>
      <w:color w:val="000000" w:themeColor="text1"/>
      <w:sz w:val="22"/>
      <w:lang w:eastAsia="nl-NL"/>
    </w:rPr>
  </w:style>
  <w:style w:type="paragraph" w:styleId="Index6">
    <w:name w:val="index 6"/>
    <w:basedOn w:val="Standaard"/>
    <w:next w:val="Standaard"/>
    <w:uiPriority w:val="98"/>
    <w:semiHidden/>
    <w:rsid w:val="00BD17A8"/>
    <w:pPr>
      <w:spacing w:line="270" w:lineRule="atLeast"/>
      <w:ind w:left="1080" w:hanging="180"/>
    </w:pPr>
    <w:rPr>
      <w:rFonts w:ascii="Calibri" w:eastAsia="Times New Roman" w:hAnsi="Calibri" w:cs="Maiandra GD"/>
      <w:color w:val="000000" w:themeColor="text1"/>
      <w:sz w:val="22"/>
      <w:lang w:eastAsia="nl-NL"/>
    </w:rPr>
  </w:style>
  <w:style w:type="paragraph" w:styleId="Index7">
    <w:name w:val="index 7"/>
    <w:basedOn w:val="Standaard"/>
    <w:next w:val="Standaard"/>
    <w:uiPriority w:val="98"/>
    <w:semiHidden/>
    <w:rsid w:val="00BD17A8"/>
    <w:pPr>
      <w:spacing w:line="270" w:lineRule="atLeast"/>
      <w:ind w:left="1260" w:hanging="180"/>
    </w:pPr>
    <w:rPr>
      <w:rFonts w:ascii="Calibri" w:eastAsia="Times New Roman" w:hAnsi="Calibri" w:cs="Maiandra GD"/>
      <w:color w:val="000000" w:themeColor="text1"/>
      <w:sz w:val="22"/>
      <w:lang w:eastAsia="nl-NL"/>
    </w:rPr>
  </w:style>
  <w:style w:type="paragraph" w:styleId="Index8">
    <w:name w:val="index 8"/>
    <w:basedOn w:val="Standaard"/>
    <w:next w:val="Standaard"/>
    <w:uiPriority w:val="98"/>
    <w:semiHidden/>
    <w:rsid w:val="00BD17A8"/>
    <w:pPr>
      <w:spacing w:line="270" w:lineRule="atLeast"/>
      <w:ind w:left="1440" w:hanging="180"/>
    </w:pPr>
    <w:rPr>
      <w:rFonts w:ascii="Calibri" w:eastAsia="Times New Roman" w:hAnsi="Calibri" w:cs="Maiandra GD"/>
      <w:color w:val="000000" w:themeColor="text1"/>
      <w:sz w:val="22"/>
      <w:lang w:eastAsia="nl-NL"/>
    </w:rPr>
  </w:style>
  <w:style w:type="paragraph" w:styleId="Index9">
    <w:name w:val="index 9"/>
    <w:basedOn w:val="Standaard"/>
    <w:next w:val="Standaard"/>
    <w:uiPriority w:val="98"/>
    <w:semiHidden/>
    <w:rsid w:val="00BD17A8"/>
    <w:pPr>
      <w:spacing w:line="270" w:lineRule="atLeast"/>
      <w:ind w:left="1620" w:hanging="180"/>
    </w:pPr>
    <w:rPr>
      <w:rFonts w:ascii="Calibri" w:eastAsia="Times New Roman" w:hAnsi="Calibri" w:cs="Maiandra GD"/>
      <w:color w:val="000000" w:themeColor="text1"/>
      <w:sz w:val="22"/>
      <w:lang w:eastAsia="nl-NL"/>
    </w:rPr>
  </w:style>
  <w:style w:type="paragraph" w:styleId="Inhopg6">
    <w:name w:val="toc 6"/>
    <w:aliases w:val="Inhopg 6 SURF"/>
    <w:basedOn w:val="ZsysbasistocSURF"/>
    <w:next w:val="BasistekstSURF"/>
    <w:uiPriority w:val="39"/>
    <w:rsid w:val="00BD17A8"/>
    <w:pPr>
      <w:ind w:firstLine="0"/>
    </w:pPr>
    <w:rPr>
      <w:b/>
    </w:rPr>
  </w:style>
  <w:style w:type="paragraph" w:styleId="Inhopg7">
    <w:name w:val="toc 7"/>
    <w:aliases w:val="Inhopg 7 SURF"/>
    <w:basedOn w:val="ZsysbasistocSURF"/>
    <w:next w:val="BasistekstSURF"/>
    <w:uiPriority w:val="39"/>
    <w:rsid w:val="00BD17A8"/>
    <w:pPr>
      <w:ind w:left="851" w:firstLine="0"/>
    </w:pPr>
    <w:rPr>
      <w:i/>
    </w:rPr>
  </w:style>
  <w:style w:type="paragraph" w:styleId="Inhopg8">
    <w:name w:val="toc 8"/>
    <w:aliases w:val="Inhopg 8 SURF"/>
    <w:basedOn w:val="ZsysbasistocSURF"/>
    <w:next w:val="BasistekstSURF"/>
    <w:uiPriority w:val="39"/>
    <w:rsid w:val="00BD17A8"/>
    <w:pPr>
      <w:spacing w:before="220" w:line="320" w:lineRule="exact"/>
      <w:ind w:left="851" w:hanging="851"/>
    </w:pPr>
    <w:rPr>
      <w:b/>
      <w:sz w:val="26"/>
    </w:rPr>
  </w:style>
  <w:style w:type="paragraph" w:styleId="Inhopg9">
    <w:name w:val="toc 9"/>
    <w:aliases w:val="Inhopg 9 SURF"/>
    <w:basedOn w:val="ZsysbasistocSURF"/>
    <w:next w:val="BasistekstSURF"/>
    <w:uiPriority w:val="39"/>
    <w:rsid w:val="00BD17A8"/>
    <w:pPr>
      <w:ind w:left="850" w:hanging="510"/>
    </w:pPr>
    <w:rPr>
      <w:b/>
    </w:rPr>
  </w:style>
  <w:style w:type="paragraph" w:styleId="Afzender">
    <w:name w:val="envelope return"/>
    <w:basedOn w:val="ZsysbasisSURF"/>
    <w:next w:val="BasistekstSURF"/>
    <w:uiPriority w:val="98"/>
    <w:semiHidden/>
    <w:rsid w:val="00BD17A8"/>
  </w:style>
  <w:style w:type="numbering" w:styleId="Artikelsectie">
    <w:name w:val="Outline List 3"/>
    <w:basedOn w:val="Geenlijst"/>
    <w:uiPriority w:val="98"/>
    <w:semiHidden/>
    <w:rsid w:val="00BD17A8"/>
    <w:pPr>
      <w:numPr>
        <w:numId w:val="6"/>
      </w:numPr>
    </w:pPr>
  </w:style>
  <w:style w:type="paragraph" w:styleId="Berichtkop">
    <w:name w:val="Message Header"/>
    <w:basedOn w:val="ZsysbasisSURF"/>
    <w:next w:val="BasistekstSURF"/>
    <w:link w:val="BerichtkopChar"/>
    <w:uiPriority w:val="98"/>
    <w:semiHidden/>
    <w:rsid w:val="00BD17A8"/>
  </w:style>
  <w:style w:type="character" w:customStyle="1" w:styleId="BerichtkopChar">
    <w:name w:val="Berichtkop Char"/>
    <w:basedOn w:val="Standaardalinea-lettertype"/>
    <w:link w:val="Berichtkop"/>
    <w:uiPriority w:val="98"/>
    <w:semiHidden/>
    <w:rsid w:val="00BD17A8"/>
    <w:rPr>
      <w:rFonts w:ascii="Calibri" w:eastAsia="Times New Roman" w:hAnsi="Calibri" w:cs="Maiandra GD"/>
      <w:color w:val="000000" w:themeColor="text1"/>
      <w:szCs w:val="18"/>
      <w:lang w:eastAsia="nl-NL"/>
    </w:rPr>
  </w:style>
  <w:style w:type="paragraph" w:styleId="Bloktekst">
    <w:name w:val="Block Text"/>
    <w:basedOn w:val="ZsysbasisSURF"/>
    <w:next w:val="BasistekstSURF"/>
    <w:uiPriority w:val="98"/>
    <w:semiHidden/>
    <w:rsid w:val="00BD17A8"/>
  </w:style>
  <w:style w:type="table" w:styleId="Eenvoudigetabel1">
    <w:name w:val="Table Simple 1"/>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BD17A8"/>
    <w:pPr>
      <w:spacing w:after="0" w:line="240" w:lineRule="atLeast"/>
    </w:pPr>
    <w:rPr>
      <w:rFonts w:ascii="Times New Roman" w:eastAsia="Times New Roman" w:hAnsi="Times New Roman" w:cs="Times New Roman"/>
      <w:sz w:val="20"/>
      <w:szCs w:val="20"/>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BD17A8"/>
    <w:pPr>
      <w:spacing w:after="0" w:line="240" w:lineRule="atLeast"/>
    </w:pPr>
    <w:rPr>
      <w:rFonts w:ascii="Times New Roman" w:eastAsia="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link w:val="E-mailhandtekeningChar"/>
    <w:uiPriority w:val="98"/>
    <w:semiHidden/>
    <w:rsid w:val="00BD17A8"/>
  </w:style>
  <w:style w:type="character" w:customStyle="1" w:styleId="E-mailhandtekeningChar">
    <w:name w:val="E-mailhandtekening Char"/>
    <w:basedOn w:val="Standaardalinea-lettertype"/>
    <w:link w:val="E-mailhandtekening"/>
    <w:uiPriority w:val="98"/>
    <w:semiHidden/>
    <w:rsid w:val="00BD17A8"/>
    <w:rPr>
      <w:rFonts w:ascii="Calibri" w:eastAsia="Times New Roman" w:hAnsi="Calibri" w:cs="Maiandra GD"/>
      <w:color w:val="000000" w:themeColor="text1"/>
      <w:szCs w:val="18"/>
      <w:lang w:eastAsia="nl-NL"/>
    </w:rPr>
  </w:style>
  <w:style w:type="paragraph" w:styleId="Handtekening">
    <w:name w:val="Signature"/>
    <w:basedOn w:val="ZsysbasisSURF"/>
    <w:next w:val="BasistekstSURF"/>
    <w:link w:val="HandtekeningChar"/>
    <w:uiPriority w:val="98"/>
    <w:semiHidden/>
    <w:rsid w:val="00BD17A8"/>
  </w:style>
  <w:style w:type="character" w:customStyle="1" w:styleId="HandtekeningChar">
    <w:name w:val="Handtekening Char"/>
    <w:basedOn w:val="Standaardalinea-lettertype"/>
    <w:link w:val="Handtekening"/>
    <w:uiPriority w:val="98"/>
    <w:semiHidden/>
    <w:rsid w:val="00BD17A8"/>
    <w:rPr>
      <w:rFonts w:ascii="Calibri" w:eastAsia="Times New Roman" w:hAnsi="Calibri" w:cs="Maiandra GD"/>
      <w:color w:val="000000" w:themeColor="text1"/>
      <w:szCs w:val="18"/>
      <w:lang w:eastAsia="nl-NL"/>
    </w:rPr>
  </w:style>
  <w:style w:type="paragraph" w:styleId="HTML-voorafopgemaakt">
    <w:name w:val="HTML Preformatted"/>
    <w:basedOn w:val="ZsysbasisSURF"/>
    <w:next w:val="BasistekstSURF"/>
    <w:link w:val="HTML-voorafopgemaaktChar"/>
    <w:uiPriority w:val="98"/>
    <w:semiHidden/>
    <w:rsid w:val="00BD17A8"/>
  </w:style>
  <w:style w:type="character" w:customStyle="1" w:styleId="HTML-voorafopgemaaktChar">
    <w:name w:val="HTML - vooraf opgemaakt Char"/>
    <w:basedOn w:val="Standaardalinea-lettertype"/>
    <w:link w:val="HTML-voorafopgemaakt"/>
    <w:uiPriority w:val="98"/>
    <w:semiHidden/>
    <w:rsid w:val="00BD17A8"/>
    <w:rPr>
      <w:rFonts w:ascii="Calibri" w:eastAsia="Times New Roman" w:hAnsi="Calibri" w:cs="Maiandra GD"/>
      <w:color w:val="000000" w:themeColor="text1"/>
      <w:szCs w:val="18"/>
      <w:lang w:eastAsia="nl-NL"/>
    </w:rPr>
  </w:style>
  <w:style w:type="table" w:styleId="Lichtelijst-accent6">
    <w:name w:val="Light List Accent 6"/>
    <w:basedOn w:val="Standaardtabel"/>
    <w:uiPriority w:val="61"/>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elijst-accent5">
    <w:name w:val="Light List Accent 5"/>
    <w:basedOn w:val="Standaardtabel"/>
    <w:uiPriority w:val="61"/>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chtelijst-accent4">
    <w:name w:val="Light List Accent 4"/>
    <w:basedOn w:val="Standaardtabel"/>
    <w:uiPriority w:val="61"/>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3">
    <w:name w:val="Light List Accent 3"/>
    <w:basedOn w:val="Standaardtabel"/>
    <w:uiPriority w:val="61"/>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HTML-adres">
    <w:name w:val="HTML Address"/>
    <w:basedOn w:val="ZsysbasisSURF"/>
    <w:next w:val="BasistekstSURF"/>
    <w:link w:val="HTML-adresChar"/>
    <w:uiPriority w:val="98"/>
    <w:semiHidden/>
    <w:rsid w:val="00BD17A8"/>
  </w:style>
  <w:style w:type="character" w:customStyle="1" w:styleId="HTML-adresChar">
    <w:name w:val="HTML-adres Char"/>
    <w:basedOn w:val="Standaardalinea-lettertype"/>
    <w:link w:val="HTML-adres"/>
    <w:uiPriority w:val="98"/>
    <w:semiHidden/>
    <w:rsid w:val="00BD17A8"/>
    <w:rPr>
      <w:rFonts w:ascii="Calibri" w:eastAsia="Times New Roman" w:hAnsi="Calibri" w:cs="Maiandra GD"/>
      <w:color w:val="000000" w:themeColor="text1"/>
      <w:szCs w:val="18"/>
      <w:lang w:eastAsia="nl-NL"/>
    </w:rPr>
  </w:style>
  <w:style w:type="table" w:styleId="Lichtelijst-accent2">
    <w:name w:val="Light List Accent 2"/>
    <w:basedOn w:val="Standaardtabel"/>
    <w:uiPriority w:val="61"/>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arcering-accent6">
    <w:name w:val="Light Shading Accent 6"/>
    <w:basedOn w:val="Standaardtabel"/>
    <w:uiPriority w:val="60"/>
    <w:semiHidden/>
    <w:rsid w:val="00BD17A8"/>
    <w:pPr>
      <w:spacing w:after="0" w:line="240" w:lineRule="auto"/>
    </w:pPr>
    <w:rPr>
      <w:rFonts w:ascii="Times New Roman" w:eastAsia="Times New Roman" w:hAnsi="Times New Roman" w:cs="Times New Roman"/>
      <w:color w:val="538135" w:themeColor="accent6" w:themeShade="BF"/>
      <w:sz w:val="20"/>
      <w:szCs w:val="20"/>
      <w:lang w:eastAsia="nl-NL"/>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Klassieketabel1">
    <w:name w:val="Table Classic 1"/>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BD17A8"/>
    <w:pPr>
      <w:ind w:left="284" w:hanging="284"/>
    </w:pPr>
  </w:style>
  <w:style w:type="paragraph" w:styleId="Lijst2">
    <w:name w:val="List 2"/>
    <w:basedOn w:val="ZsysbasisSURF"/>
    <w:next w:val="BasistekstSURF"/>
    <w:uiPriority w:val="98"/>
    <w:semiHidden/>
    <w:rsid w:val="00BD17A8"/>
    <w:pPr>
      <w:ind w:left="568" w:hanging="284"/>
    </w:pPr>
  </w:style>
  <w:style w:type="paragraph" w:styleId="Lijst3">
    <w:name w:val="List 3"/>
    <w:basedOn w:val="ZsysbasisSURF"/>
    <w:next w:val="BasistekstSURF"/>
    <w:uiPriority w:val="98"/>
    <w:semiHidden/>
    <w:rsid w:val="00BD17A8"/>
    <w:pPr>
      <w:ind w:left="851" w:hanging="284"/>
    </w:pPr>
  </w:style>
  <w:style w:type="paragraph" w:styleId="Lijst4">
    <w:name w:val="List 4"/>
    <w:basedOn w:val="ZsysbasisSURF"/>
    <w:next w:val="BasistekstSURF"/>
    <w:uiPriority w:val="98"/>
    <w:semiHidden/>
    <w:rsid w:val="00BD17A8"/>
    <w:pPr>
      <w:ind w:left="1135" w:hanging="284"/>
    </w:pPr>
  </w:style>
  <w:style w:type="paragraph" w:styleId="Lijst5">
    <w:name w:val="List 5"/>
    <w:basedOn w:val="ZsysbasisSURF"/>
    <w:next w:val="BasistekstSURF"/>
    <w:uiPriority w:val="98"/>
    <w:semiHidden/>
    <w:rsid w:val="00BD17A8"/>
    <w:pPr>
      <w:ind w:left="1418" w:hanging="284"/>
    </w:pPr>
  </w:style>
  <w:style w:type="paragraph" w:styleId="Index1">
    <w:name w:val="index 1"/>
    <w:basedOn w:val="ZsysbasisSURF"/>
    <w:next w:val="BasistekstSURF"/>
    <w:uiPriority w:val="98"/>
    <w:semiHidden/>
    <w:rsid w:val="00BD17A8"/>
  </w:style>
  <w:style w:type="paragraph" w:styleId="Lijstopsomteken">
    <w:name w:val="List Bullet"/>
    <w:basedOn w:val="ZsysbasisSURF"/>
    <w:next w:val="BasistekstSURF"/>
    <w:uiPriority w:val="98"/>
    <w:semiHidden/>
    <w:rsid w:val="00BD17A8"/>
    <w:pPr>
      <w:numPr>
        <w:numId w:val="11"/>
      </w:numPr>
      <w:tabs>
        <w:tab w:val="clear" w:pos="360"/>
      </w:tabs>
      <w:ind w:left="357" w:hanging="357"/>
    </w:pPr>
  </w:style>
  <w:style w:type="paragraph" w:styleId="Lijstopsomteken2">
    <w:name w:val="List Bullet 2"/>
    <w:basedOn w:val="ZsysbasisSURF"/>
    <w:next w:val="BasistekstSURF"/>
    <w:uiPriority w:val="98"/>
    <w:semiHidden/>
    <w:rsid w:val="00BD17A8"/>
    <w:pPr>
      <w:numPr>
        <w:numId w:val="12"/>
      </w:numPr>
      <w:tabs>
        <w:tab w:val="clear" w:pos="643"/>
        <w:tab w:val="num" w:pos="720"/>
      </w:tabs>
      <w:ind w:left="641" w:hanging="357"/>
    </w:pPr>
  </w:style>
  <w:style w:type="paragraph" w:styleId="Lijstopsomteken3">
    <w:name w:val="List Bullet 3"/>
    <w:basedOn w:val="ZsysbasisSURF"/>
    <w:next w:val="BasistekstSURF"/>
    <w:uiPriority w:val="98"/>
    <w:semiHidden/>
    <w:rsid w:val="00BD17A8"/>
    <w:pPr>
      <w:numPr>
        <w:numId w:val="13"/>
      </w:numPr>
      <w:tabs>
        <w:tab w:val="clear" w:pos="926"/>
      </w:tabs>
      <w:ind w:left="924" w:hanging="357"/>
    </w:pPr>
  </w:style>
  <w:style w:type="paragraph" w:styleId="Lijstopsomteken4">
    <w:name w:val="List Bullet 4"/>
    <w:basedOn w:val="ZsysbasisSURF"/>
    <w:next w:val="BasistekstSURF"/>
    <w:uiPriority w:val="98"/>
    <w:semiHidden/>
    <w:rsid w:val="00BD17A8"/>
    <w:pPr>
      <w:numPr>
        <w:numId w:val="14"/>
      </w:numPr>
      <w:tabs>
        <w:tab w:val="clear" w:pos="1209"/>
        <w:tab w:val="num" w:pos="720"/>
      </w:tabs>
      <w:ind w:left="1208" w:hanging="357"/>
    </w:pPr>
  </w:style>
  <w:style w:type="paragraph" w:styleId="Lijstnummering">
    <w:name w:val="List Number"/>
    <w:basedOn w:val="ZsysbasisSURF"/>
    <w:next w:val="BasistekstSURF"/>
    <w:uiPriority w:val="98"/>
    <w:semiHidden/>
    <w:rsid w:val="00BD17A8"/>
    <w:pPr>
      <w:numPr>
        <w:numId w:val="16"/>
      </w:numPr>
      <w:tabs>
        <w:tab w:val="clear" w:pos="360"/>
      </w:tabs>
      <w:ind w:left="357" w:hanging="357"/>
    </w:pPr>
  </w:style>
  <w:style w:type="paragraph" w:styleId="Lijstnummering2">
    <w:name w:val="List Number 2"/>
    <w:basedOn w:val="ZsysbasisSURF"/>
    <w:next w:val="BasistekstSURF"/>
    <w:uiPriority w:val="98"/>
    <w:semiHidden/>
    <w:rsid w:val="00BD17A8"/>
    <w:pPr>
      <w:numPr>
        <w:numId w:val="17"/>
      </w:numPr>
      <w:tabs>
        <w:tab w:val="clear" w:pos="643"/>
      </w:tabs>
      <w:ind w:left="641" w:hanging="357"/>
    </w:pPr>
  </w:style>
  <w:style w:type="paragraph" w:styleId="Lijstnummering3">
    <w:name w:val="List Number 3"/>
    <w:basedOn w:val="ZsysbasisSURF"/>
    <w:next w:val="BasistekstSURF"/>
    <w:uiPriority w:val="98"/>
    <w:semiHidden/>
    <w:rsid w:val="00BD17A8"/>
    <w:pPr>
      <w:numPr>
        <w:numId w:val="18"/>
      </w:numPr>
      <w:tabs>
        <w:tab w:val="clear" w:pos="926"/>
      </w:tabs>
      <w:ind w:left="924" w:hanging="357"/>
    </w:pPr>
  </w:style>
  <w:style w:type="paragraph" w:styleId="Lijstnummering4">
    <w:name w:val="List Number 4"/>
    <w:basedOn w:val="ZsysbasisSURF"/>
    <w:next w:val="BasistekstSURF"/>
    <w:uiPriority w:val="98"/>
    <w:semiHidden/>
    <w:rsid w:val="00BD17A8"/>
    <w:pPr>
      <w:numPr>
        <w:numId w:val="19"/>
      </w:numPr>
      <w:tabs>
        <w:tab w:val="clear" w:pos="1209"/>
      </w:tabs>
      <w:ind w:left="1208" w:hanging="357"/>
    </w:pPr>
  </w:style>
  <w:style w:type="paragraph" w:styleId="Lijstnummering5">
    <w:name w:val="List Number 5"/>
    <w:basedOn w:val="ZsysbasisSURF"/>
    <w:next w:val="BasistekstSURF"/>
    <w:uiPriority w:val="98"/>
    <w:semiHidden/>
    <w:rsid w:val="00BD17A8"/>
    <w:pPr>
      <w:numPr>
        <w:numId w:val="20"/>
      </w:numPr>
      <w:tabs>
        <w:tab w:val="clear" w:pos="1492"/>
      </w:tabs>
      <w:ind w:left="1491" w:hanging="357"/>
    </w:pPr>
  </w:style>
  <w:style w:type="paragraph" w:styleId="Lijstvoortzetting">
    <w:name w:val="List Continue"/>
    <w:basedOn w:val="ZsysbasisSURF"/>
    <w:next w:val="BasistekstSURF"/>
    <w:uiPriority w:val="98"/>
    <w:semiHidden/>
    <w:rsid w:val="00BD17A8"/>
    <w:pPr>
      <w:ind w:left="284"/>
    </w:pPr>
  </w:style>
  <w:style w:type="paragraph" w:styleId="Lijstvoortzetting2">
    <w:name w:val="List Continue 2"/>
    <w:basedOn w:val="ZsysbasisSURF"/>
    <w:next w:val="BasistekstSURF"/>
    <w:uiPriority w:val="98"/>
    <w:semiHidden/>
    <w:rsid w:val="00BD17A8"/>
    <w:pPr>
      <w:ind w:left="567"/>
    </w:pPr>
  </w:style>
  <w:style w:type="paragraph" w:styleId="Lijstvoortzetting3">
    <w:name w:val="List Continue 3"/>
    <w:basedOn w:val="ZsysbasisSURF"/>
    <w:next w:val="BasistekstSURF"/>
    <w:uiPriority w:val="98"/>
    <w:semiHidden/>
    <w:rsid w:val="00BD17A8"/>
    <w:pPr>
      <w:ind w:left="851"/>
    </w:pPr>
  </w:style>
  <w:style w:type="paragraph" w:styleId="Lijstvoortzetting4">
    <w:name w:val="List Continue 4"/>
    <w:basedOn w:val="ZsysbasisSURF"/>
    <w:next w:val="BasistekstSURF"/>
    <w:uiPriority w:val="98"/>
    <w:semiHidden/>
    <w:rsid w:val="00BD17A8"/>
    <w:pPr>
      <w:ind w:left="1134"/>
    </w:pPr>
  </w:style>
  <w:style w:type="paragraph" w:styleId="Lijstvoortzetting5">
    <w:name w:val="List Continue 5"/>
    <w:basedOn w:val="ZsysbasisSURF"/>
    <w:next w:val="BasistekstSURF"/>
    <w:uiPriority w:val="98"/>
    <w:semiHidden/>
    <w:rsid w:val="00BD17A8"/>
    <w:pPr>
      <w:ind w:left="1418"/>
    </w:pPr>
  </w:style>
  <w:style w:type="character" w:styleId="Intensievebenadrukking">
    <w:name w:val="Intense Emphasis"/>
    <w:basedOn w:val="Standaardalinea-lettertype"/>
    <w:uiPriority w:val="98"/>
    <w:rsid w:val="00BD17A8"/>
    <w:rPr>
      <w:b/>
      <w:bCs/>
      <w:i/>
      <w:iCs/>
      <w:color w:val="auto"/>
    </w:rPr>
  </w:style>
  <w:style w:type="paragraph" w:styleId="Normaalweb">
    <w:name w:val="Normal (Web)"/>
    <w:basedOn w:val="ZsysbasisSURF"/>
    <w:next w:val="BasistekstSURF"/>
    <w:uiPriority w:val="98"/>
    <w:semiHidden/>
    <w:rsid w:val="00BD17A8"/>
  </w:style>
  <w:style w:type="paragraph" w:styleId="Notitiekop">
    <w:name w:val="Note Heading"/>
    <w:basedOn w:val="ZsysbasisSURF"/>
    <w:next w:val="BasistekstSURF"/>
    <w:link w:val="NotitiekopChar"/>
    <w:uiPriority w:val="98"/>
    <w:semiHidden/>
    <w:rsid w:val="00BD17A8"/>
  </w:style>
  <w:style w:type="character" w:customStyle="1" w:styleId="NotitiekopChar">
    <w:name w:val="Notitiekop Char"/>
    <w:basedOn w:val="Standaardalinea-lettertype"/>
    <w:link w:val="Notitiekop"/>
    <w:uiPriority w:val="98"/>
    <w:semiHidden/>
    <w:rsid w:val="00BD17A8"/>
    <w:rPr>
      <w:rFonts w:ascii="Calibri" w:eastAsia="Times New Roman" w:hAnsi="Calibri" w:cs="Maiandra GD"/>
      <w:color w:val="000000" w:themeColor="text1"/>
      <w:szCs w:val="18"/>
      <w:lang w:eastAsia="nl-NL"/>
    </w:rPr>
  </w:style>
  <w:style w:type="paragraph" w:styleId="Plattetekst">
    <w:name w:val="Body Text"/>
    <w:basedOn w:val="ZsysbasisSURF"/>
    <w:next w:val="BasistekstSURF"/>
    <w:link w:val="PlattetekstChar"/>
    <w:uiPriority w:val="98"/>
    <w:semiHidden/>
    <w:rsid w:val="00BD17A8"/>
  </w:style>
  <w:style w:type="character" w:customStyle="1" w:styleId="PlattetekstChar">
    <w:name w:val="Platte tekst Char"/>
    <w:basedOn w:val="Standaardalinea-lettertype"/>
    <w:link w:val="Plattetekst"/>
    <w:uiPriority w:val="98"/>
    <w:semiHidden/>
    <w:rsid w:val="00BD17A8"/>
    <w:rPr>
      <w:rFonts w:ascii="Calibri" w:eastAsia="Times New Roman" w:hAnsi="Calibri" w:cs="Maiandra GD"/>
      <w:color w:val="000000" w:themeColor="text1"/>
      <w:szCs w:val="18"/>
      <w:lang w:eastAsia="nl-NL"/>
    </w:rPr>
  </w:style>
  <w:style w:type="paragraph" w:styleId="Plattetekst2">
    <w:name w:val="Body Text 2"/>
    <w:basedOn w:val="ZsysbasisSURF"/>
    <w:next w:val="BasistekstSURF"/>
    <w:link w:val="Plattetekst2Char"/>
    <w:uiPriority w:val="98"/>
    <w:semiHidden/>
    <w:rsid w:val="00BD17A8"/>
  </w:style>
  <w:style w:type="character" w:customStyle="1" w:styleId="Plattetekst2Char">
    <w:name w:val="Platte tekst 2 Char"/>
    <w:basedOn w:val="Standaardalinea-lettertype"/>
    <w:link w:val="Plattetekst2"/>
    <w:uiPriority w:val="98"/>
    <w:semiHidden/>
    <w:rsid w:val="00BD17A8"/>
    <w:rPr>
      <w:rFonts w:ascii="Calibri" w:eastAsia="Times New Roman" w:hAnsi="Calibri" w:cs="Maiandra GD"/>
      <w:color w:val="000000" w:themeColor="text1"/>
      <w:szCs w:val="18"/>
      <w:lang w:eastAsia="nl-NL"/>
    </w:rPr>
  </w:style>
  <w:style w:type="paragraph" w:styleId="Plattetekst3">
    <w:name w:val="Body Text 3"/>
    <w:basedOn w:val="ZsysbasisSURF"/>
    <w:next w:val="BasistekstSURF"/>
    <w:link w:val="Plattetekst3Char"/>
    <w:uiPriority w:val="98"/>
    <w:semiHidden/>
    <w:rsid w:val="00BD17A8"/>
  </w:style>
  <w:style w:type="character" w:customStyle="1" w:styleId="Plattetekst3Char">
    <w:name w:val="Platte tekst 3 Char"/>
    <w:basedOn w:val="Standaardalinea-lettertype"/>
    <w:link w:val="Plattetekst3"/>
    <w:uiPriority w:val="98"/>
    <w:semiHidden/>
    <w:rsid w:val="00BD17A8"/>
    <w:rPr>
      <w:rFonts w:ascii="Calibri" w:eastAsia="Times New Roman" w:hAnsi="Calibri" w:cs="Maiandra GD"/>
      <w:color w:val="000000" w:themeColor="text1"/>
      <w:szCs w:val="18"/>
      <w:lang w:eastAsia="nl-NL"/>
    </w:rPr>
  </w:style>
  <w:style w:type="paragraph" w:styleId="Platteteksteersteinspringing">
    <w:name w:val="Body Text First Indent"/>
    <w:basedOn w:val="ZsysbasisSURF"/>
    <w:next w:val="BasistekstSURF"/>
    <w:link w:val="PlatteteksteersteinspringingChar"/>
    <w:uiPriority w:val="98"/>
    <w:semiHidden/>
    <w:rsid w:val="00BD17A8"/>
    <w:pPr>
      <w:ind w:firstLine="360"/>
    </w:pPr>
  </w:style>
  <w:style w:type="character" w:customStyle="1" w:styleId="PlatteteksteersteinspringingChar">
    <w:name w:val="Platte tekst eerste inspringing Char"/>
    <w:basedOn w:val="PlattetekstChar"/>
    <w:link w:val="Platteteksteersteinspringing"/>
    <w:uiPriority w:val="98"/>
    <w:semiHidden/>
    <w:rsid w:val="00BD17A8"/>
    <w:rPr>
      <w:rFonts w:ascii="Calibri" w:eastAsia="Times New Roman" w:hAnsi="Calibri" w:cs="Maiandra GD"/>
      <w:color w:val="000000" w:themeColor="text1"/>
      <w:szCs w:val="18"/>
      <w:lang w:eastAsia="nl-NL"/>
    </w:rPr>
  </w:style>
  <w:style w:type="paragraph" w:styleId="Plattetekstinspringen">
    <w:name w:val="Body Text Indent"/>
    <w:basedOn w:val="ZsysbasisSURF"/>
    <w:next w:val="BasistekstSURF"/>
    <w:link w:val="PlattetekstinspringenChar"/>
    <w:uiPriority w:val="98"/>
    <w:semiHidden/>
    <w:rsid w:val="00BD17A8"/>
    <w:pPr>
      <w:ind w:left="284"/>
    </w:pPr>
  </w:style>
  <w:style w:type="character" w:customStyle="1" w:styleId="PlattetekstinspringenChar">
    <w:name w:val="Platte tekst inspringen Char"/>
    <w:basedOn w:val="Standaardalinea-lettertype"/>
    <w:link w:val="Plattetekstinspringen"/>
    <w:uiPriority w:val="98"/>
    <w:semiHidden/>
    <w:rsid w:val="00BD17A8"/>
    <w:rPr>
      <w:rFonts w:ascii="Calibri" w:eastAsia="Times New Roman" w:hAnsi="Calibri" w:cs="Maiandra GD"/>
      <w:color w:val="000000" w:themeColor="text1"/>
      <w:szCs w:val="18"/>
      <w:lang w:eastAsia="nl-NL"/>
    </w:rPr>
  </w:style>
  <w:style w:type="paragraph" w:styleId="Platteteksteersteinspringing2">
    <w:name w:val="Body Text First Indent 2"/>
    <w:basedOn w:val="ZsysbasisSURF"/>
    <w:next w:val="BasistekstSURF"/>
    <w:link w:val="Platteteksteersteinspringing2Char"/>
    <w:uiPriority w:val="98"/>
    <w:semiHidden/>
    <w:rsid w:val="00BD17A8"/>
    <w:pPr>
      <w:ind w:left="360" w:firstLine="360"/>
    </w:pPr>
  </w:style>
  <w:style w:type="character" w:customStyle="1" w:styleId="Platteteksteersteinspringing2Char">
    <w:name w:val="Platte tekst eerste inspringing 2 Char"/>
    <w:basedOn w:val="PlattetekstinspringenChar"/>
    <w:link w:val="Platteteksteersteinspringing2"/>
    <w:uiPriority w:val="98"/>
    <w:semiHidden/>
    <w:rsid w:val="00BD17A8"/>
    <w:rPr>
      <w:rFonts w:ascii="Calibri" w:eastAsia="Times New Roman" w:hAnsi="Calibri" w:cs="Maiandra GD"/>
      <w:color w:val="000000" w:themeColor="text1"/>
      <w:szCs w:val="18"/>
      <w:lang w:eastAsia="nl-NL"/>
    </w:rPr>
  </w:style>
  <w:style w:type="table" w:styleId="Professioneletabel">
    <w:name w:val="Table Professional"/>
    <w:basedOn w:val="Standaardtabel"/>
    <w:rsid w:val="00BD17A8"/>
    <w:pPr>
      <w:spacing w:after="0" w:line="240" w:lineRule="atLeast"/>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BD17A8"/>
    <w:rPr>
      <w:rFonts w:ascii="Calibri" w:eastAsia="Times New Roman" w:hAnsi="Calibri" w:cs="Maiandra GD"/>
      <w:color w:val="000000" w:themeColor="text1"/>
      <w:szCs w:val="18"/>
      <w:lang w:eastAsia="nl-NL"/>
    </w:rPr>
  </w:style>
  <w:style w:type="paragraph" w:styleId="Standaardinspringing">
    <w:name w:val="Normal Indent"/>
    <w:basedOn w:val="ZsysbasisSURF"/>
    <w:next w:val="BasistekstSURF"/>
    <w:uiPriority w:val="98"/>
    <w:semiHidden/>
    <w:rsid w:val="00BD17A8"/>
  </w:style>
  <w:style w:type="table" w:styleId="Tabelkolommen1">
    <w:name w:val="Table Columns 1"/>
    <w:basedOn w:val="Standaardtabel"/>
    <w:semiHidden/>
    <w:rsid w:val="00BD17A8"/>
    <w:pPr>
      <w:spacing w:after="0" w:line="240" w:lineRule="atLeast"/>
    </w:pPr>
    <w:rPr>
      <w:rFonts w:ascii="Times New Roman" w:eastAsia="Times New Roman" w:hAnsi="Times New Roman" w:cs="Times New Roman"/>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BD17A8"/>
    <w:pPr>
      <w:spacing w:after="0" w:line="240" w:lineRule="atLeast"/>
    </w:pPr>
    <w:rPr>
      <w:rFonts w:ascii="Times New Roman" w:eastAsia="Times New Roman" w:hAnsi="Times New Roman" w:cs="Times New Roman"/>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BD17A8"/>
    <w:pPr>
      <w:spacing w:after="0" w:line="240" w:lineRule="atLeast"/>
    </w:pPr>
    <w:rPr>
      <w:rFonts w:ascii="Times New Roman" w:eastAsia="Times New Roman" w:hAnsi="Times New Roman" w:cs="Times New Roman"/>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BD17A8"/>
    <w:pPr>
      <w:spacing w:after="0" w:line="240" w:lineRule="atLeast"/>
    </w:pPr>
    <w:rPr>
      <w:rFonts w:ascii="Times New Roman" w:eastAsia="Times New Roman" w:hAnsi="Times New Roman" w:cs="Times New Roman"/>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BD17A8"/>
    <w:pPr>
      <w:spacing w:after="0" w:line="240" w:lineRule="atLeast"/>
    </w:pPr>
    <w:rPr>
      <w:rFonts w:ascii="Times New Roman" w:eastAsia="Times New Roman" w:hAnsi="Times New Roman" w:cs="Times New Roman"/>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BD17A8"/>
    <w:pPr>
      <w:spacing w:after="0" w:line="240" w:lineRule="atLeast"/>
    </w:pPr>
    <w:rPr>
      <w:rFonts w:ascii="Times New Roman" w:eastAsia="Times New Roman" w:hAnsi="Times New Roman" w:cs="Times New Roman"/>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BD17A8"/>
    <w:pPr>
      <w:spacing w:after="0" w:line="240" w:lineRule="atLeast"/>
    </w:pPr>
    <w:rPr>
      <w:rFonts w:ascii="Times New Roman" w:eastAsia="Times New Roman" w:hAnsi="Times New Roman" w:cs="Times New Roman"/>
      <w:sz w:val="20"/>
      <w:szCs w:val="20"/>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BD17A8"/>
    <w:pPr>
      <w:spacing w:after="0" w:line="240" w:lineRule="atLeast"/>
    </w:pPr>
    <w:rPr>
      <w:rFonts w:ascii="Times New Roman" w:eastAsia="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BD17A8"/>
    <w:pPr>
      <w:spacing w:after="0" w:line="240" w:lineRule="atLeast"/>
    </w:pPr>
    <w:rPr>
      <w:rFonts w:ascii="Times New Roman" w:eastAsia="Times New Roman" w:hAnsi="Times New Roman" w:cs="Times New Roman"/>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BD17A8"/>
    <w:pPr>
      <w:spacing w:after="0" w:line="240" w:lineRule="atLeast"/>
    </w:pPr>
    <w:rPr>
      <w:rFonts w:ascii="Times New Roman" w:eastAsia="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0">
    <w:name w:val="Table Grid 3"/>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BD17A8"/>
    <w:pPr>
      <w:spacing w:after="0" w:line="240" w:lineRule="atLeast"/>
    </w:pPr>
    <w:rPr>
      <w:rFonts w:ascii="Times New Roman" w:eastAsia="Times New Roman" w:hAnsi="Times New Roman" w:cs="Times New Roman"/>
      <w:sz w:val="20"/>
      <w:szCs w:val="20"/>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BD17A8"/>
    <w:pPr>
      <w:spacing w:after="0" w:line="240" w:lineRule="atLeast"/>
    </w:pPr>
    <w:rPr>
      <w:rFonts w:ascii="Times New Roman" w:eastAsia="Times New Roman" w:hAnsi="Times New Roman" w:cs="Times New Roman"/>
      <w:sz w:val="20"/>
      <w:szCs w:val="20"/>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BD17A8"/>
    <w:pPr>
      <w:spacing w:after="0" w:line="240" w:lineRule="atLeast"/>
    </w:pPr>
    <w:rPr>
      <w:rFonts w:ascii="Times New Roman" w:eastAsia="Times New Roman" w:hAnsi="Times New Roman" w:cs="Times New Roman"/>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BD17A8"/>
    <w:pPr>
      <w:spacing w:after="0" w:line="240" w:lineRule="atLeast"/>
    </w:pPr>
    <w:rPr>
      <w:rFonts w:ascii="Times New Roman" w:eastAsia="Times New Roman" w:hAnsi="Times New Roman" w:cs="Times New Roman"/>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BD17A8"/>
    <w:pPr>
      <w:spacing w:after="0" w:line="240" w:lineRule="atLeast"/>
    </w:pPr>
    <w:rPr>
      <w:rFonts w:ascii="Times New Roman" w:eastAsia="Times New Roman" w:hAnsi="Times New Roman" w:cs="Times New Roman"/>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BD17A8"/>
    <w:rPr>
      <w:b w:val="0"/>
      <w:bCs w:val="0"/>
    </w:rPr>
  </w:style>
  <w:style w:type="paragraph" w:styleId="Datum">
    <w:name w:val="Date"/>
    <w:basedOn w:val="ZsysbasisSURF"/>
    <w:next w:val="BasistekstSURF"/>
    <w:link w:val="DatumChar"/>
    <w:uiPriority w:val="98"/>
    <w:semiHidden/>
    <w:rsid w:val="00BD17A8"/>
  </w:style>
  <w:style w:type="character" w:customStyle="1" w:styleId="DatumChar">
    <w:name w:val="Datum Char"/>
    <w:basedOn w:val="Standaardalinea-lettertype"/>
    <w:link w:val="Datum"/>
    <w:uiPriority w:val="98"/>
    <w:semiHidden/>
    <w:rsid w:val="00BD17A8"/>
    <w:rPr>
      <w:rFonts w:ascii="Calibri" w:eastAsia="Times New Roman" w:hAnsi="Calibri" w:cs="Maiandra GD"/>
      <w:color w:val="000000" w:themeColor="text1"/>
      <w:szCs w:val="18"/>
      <w:lang w:eastAsia="nl-NL"/>
    </w:rPr>
  </w:style>
  <w:style w:type="paragraph" w:styleId="Tekstzonderopmaak">
    <w:name w:val="Plain Text"/>
    <w:basedOn w:val="ZsysbasisSURF"/>
    <w:next w:val="BasistekstSURF"/>
    <w:link w:val="TekstzonderopmaakChar"/>
    <w:uiPriority w:val="98"/>
    <w:semiHidden/>
    <w:rsid w:val="00BD17A8"/>
  </w:style>
  <w:style w:type="character" w:customStyle="1" w:styleId="TekstzonderopmaakChar">
    <w:name w:val="Tekst zonder opmaak Char"/>
    <w:basedOn w:val="Standaardalinea-lettertype"/>
    <w:link w:val="Tekstzonderopmaak"/>
    <w:uiPriority w:val="98"/>
    <w:semiHidden/>
    <w:rsid w:val="00BD17A8"/>
    <w:rPr>
      <w:rFonts w:ascii="Calibri" w:eastAsia="Times New Roman" w:hAnsi="Calibri" w:cs="Maiandra GD"/>
      <w:color w:val="000000" w:themeColor="text1"/>
      <w:szCs w:val="18"/>
      <w:lang w:eastAsia="nl-NL"/>
    </w:rPr>
  </w:style>
  <w:style w:type="paragraph" w:styleId="Ballontekst">
    <w:name w:val="Balloon Text"/>
    <w:basedOn w:val="ZsysbasisSURF"/>
    <w:next w:val="BasistekstSURF"/>
    <w:link w:val="BallontekstChar"/>
    <w:uiPriority w:val="98"/>
    <w:semiHidden/>
    <w:rsid w:val="00BD17A8"/>
  </w:style>
  <w:style w:type="character" w:customStyle="1" w:styleId="BallontekstChar">
    <w:name w:val="Ballontekst Char"/>
    <w:basedOn w:val="Standaardalinea-lettertype"/>
    <w:link w:val="Ballontekst"/>
    <w:uiPriority w:val="98"/>
    <w:semiHidden/>
    <w:rsid w:val="00BD17A8"/>
    <w:rPr>
      <w:rFonts w:ascii="Calibri" w:eastAsia="Times New Roman" w:hAnsi="Calibri" w:cs="Maiandra GD"/>
      <w:color w:val="000000" w:themeColor="text1"/>
      <w:szCs w:val="18"/>
      <w:lang w:eastAsia="nl-NL"/>
    </w:rPr>
  </w:style>
  <w:style w:type="paragraph" w:styleId="Bijschrift">
    <w:name w:val="caption"/>
    <w:aliases w:val="Bijschrift SURF"/>
    <w:basedOn w:val="ZsysbasisSURF"/>
    <w:next w:val="BasistekstSURF"/>
    <w:uiPriority w:val="4"/>
    <w:qFormat/>
    <w:rsid w:val="00BD17A8"/>
  </w:style>
  <w:style w:type="paragraph" w:styleId="Documentstructuur">
    <w:name w:val="Document Map"/>
    <w:basedOn w:val="ZsysbasisSURF"/>
    <w:next w:val="BasistekstSURF"/>
    <w:link w:val="DocumentstructuurChar"/>
    <w:uiPriority w:val="98"/>
    <w:semiHidden/>
    <w:rsid w:val="00BD17A8"/>
  </w:style>
  <w:style w:type="character" w:customStyle="1" w:styleId="DocumentstructuurChar">
    <w:name w:val="Documentstructuur Char"/>
    <w:basedOn w:val="Standaardalinea-lettertype"/>
    <w:link w:val="Documentstructuur"/>
    <w:uiPriority w:val="98"/>
    <w:semiHidden/>
    <w:rsid w:val="00BD17A8"/>
    <w:rPr>
      <w:rFonts w:ascii="Calibri" w:eastAsia="Times New Roman" w:hAnsi="Calibri" w:cs="Maiandra GD"/>
      <w:color w:val="000000" w:themeColor="text1"/>
      <w:szCs w:val="18"/>
      <w:lang w:eastAsia="nl-NL"/>
    </w:rPr>
  </w:style>
  <w:style w:type="table" w:styleId="Lichtearcering-accent5">
    <w:name w:val="Light Shading Accent 5"/>
    <w:basedOn w:val="Standaardtabel"/>
    <w:uiPriority w:val="60"/>
    <w:semiHidden/>
    <w:rsid w:val="00BD17A8"/>
    <w:pPr>
      <w:spacing w:after="0" w:line="240" w:lineRule="auto"/>
    </w:pPr>
    <w:rPr>
      <w:rFonts w:ascii="Times New Roman" w:eastAsia="Times New Roman" w:hAnsi="Times New Roman" w:cs="Times New Roman"/>
      <w:color w:val="2F5496" w:themeColor="accent5" w:themeShade="BF"/>
      <w:sz w:val="20"/>
      <w:szCs w:val="20"/>
      <w:lang w:eastAsia="nl-NL"/>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Eindnoottekst">
    <w:name w:val="endnote text"/>
    <w:aliases w:val="Eindnoottekst SURF"/>
    <w:basedOn w:val="ZsysbasisSURF"/>
    <w:next w:val="BasistekstSURF"/>
    <w:link w:val="EindnoottekstChar"/>
    <w:uiPriority w:val="4"/>
    <w:rsid w:val="00BD17A8"/>
  </w:style>
  <w:style w:type="character" w:customStyle="1" w:styleId="EindnoottekstChar">
    <w:name w:val="Eindnoottekst Char"/>
    <w:aliases w:val="Eindnoottekst SURF Char"/>
    <w:basedOn w:val="Standaardalinea-lettertype"/>
    <w:link w:val="Eindnoottekst"/>
    <w:uiPriority w:val="4"/>
    <w:rsid w:val="00BD17A8"/>
    <w:rPr>
      <w:rFonts w:ascii="Calibri" w:eastAsia="Times New Roman" w:hAnsi="Calibri" w:cs="Maiandra GD"/>
      <w:color w:val="000000" w:themeColor="text1"/>
      <w:szCs w:val="18"/>
      <w:lang w:eastAsia="nl-NL"/>
    </w:rPr>
  </w:style>
  <w:style w:type="paragraph" w:styleId="Indexkop">
    <w:name w:val="index heading"/>
    <w:basedOn w:val="ZsysbasisSURF"/>
    <w:next w:val="BasistekstSURF"/>
    <w:uiPriority w:val="98"/>
    <w:semiHidden/>
    <w:rsid w:val="00BD17A8"/>
  </w:style>
  <w:style w:type="paragraph" w:styleId="Kopbronvermelding">
    <w:name w:val="toa heading"/>
    <w:basedOn w:val="ZsysbasisSURF"/>
    <w:next w:val="BasistekstSURF"/>
    <w:uiPriority w:val="98"/>
    <w:semiHidden/>
    <w:rsid w:val="00BD17A8"/>
  </w:style>
  <w:style w:type="paragraph" w:styleId="Lijstopsomteken5">
    <w:name w:val="List Bullet 5"/>
    <w:basedOn w:val="ZsysbasisSURF"/>
    <w:next w:val="BasistekstSURF"/>
    <w:uiPriority w:val="98"/>
    <w:semiHidden/>
    <w:rsid w:val="00BD17A8"/>
    <w:pPr>
      <w:numPr>
        <w:numId w:val="15"/>
      </w:numPr>
      <w:tabs>
        <w:tab w:val="clear" w:pos="1492"/>
      </w:tabs>
      <w:ind w:left="1491" w:hanging="357"/>
    </w:pPr>
  </w:style>
  <w:style w:type="paragraph" w:styleId="Macrotekst">
    <w:name w:val="macro"/>
    <w:basedOn w:val="ZsysbasisSURF"/>
    <w:next w:val="BasistekstSURF"/>
    <w:link w:val="MacrotekstChar"/>
    <w:uiPriority w:val="98"/>
    <w:semiHidden/>
    <w:rsid w:val="00BD17A8"/>
  </w:style>
  <w:style w:type="character" w:customStyle="1" w:styleId="MacrotekstChar">
    <w:name w:val="Macrotekst Char"/>
    <w:basedOn w:val="Standaardalinea-lettertype"/>
    <w:link w:val="Macrotekst"/>
    <w:uiPriority w:val="98"/>
    <w:semiHidden/>
    <w:rsid w:val="00BD17A8"/>
    <w:rPr>
      <w:rFonts w:ascii="Calibri" w:eastAsia="Times New Roman" w:hAnsi="Calibri" w:cs="Maiandra GD"/>
      <w:color w:val="000000" w:themeColor="text1"/>
      <w:szCs w:val="18"/>
      <w:lang w:eastAsia="nl-NL"/>
    </w:rPr>
  </w:style>
  <w:style w:type="character" w:styleId="Intensieveverwijzing">
    <w:name w:val="Intense Reference"/>
    <w:basedOn w:val="Standaardalinea-lettertype"/>
    <w:uiPriority w:val="98"/>
    <w:rsid w:val="00BD17A8"/>
    <w:rPr>
      <w:b/>
      <w:bCs/>
      <w:smallCaps/>
      <w:color w:val="auto"/>
      <w:spacing w:val="5"/>
      <w:u w:val="single"/>
    </w:rPr>
  </w:style>
  <w:style w:type="paragraph" w:customStyle="1" w:styleId="Opsommingteken1eniveauSURF">
    <w:name w:val="Opsomming teken 1e niveau SURF"/>
    <w:basedOn w:val="ZsysbasisSURF"/>
    <w:uiPriority w:val="4"/>
    <w:rsid w:val="00BD17A8"/>
    <w:pPr>
      <w:numPr>
        <w:numId w:val="26"/>
      </w:numPr>
      <w:spacing w:line="240" w:lineRule="exact"/>
      <w:ind w:left="720" w:hanging="360"/>
    </w:pPr>
  </w:style>
  <w:style w:type="paragraph" w:customStyle="1" w:styleId="Opsommingteken2eniveauSURF">
    <w:name w:val="Opsomming teken 2e niveau SURF"/>
    <w:basedOn w:val="ZsysbasisSURF"/>
    <w:uiPriority w:val="4"/>
    <w:rsid w:val="00BD17A8"/>
    <w:pPr>
      <w:numPr>
        <w:ilvl w:val="1"/>
        <w:numId w:val="26"/>
      </w:numPr>
      <w:spacing w:line="240" w:lineRule="exact"/>
      <w:ind w:left="720" w:hanging="360"/>
    </w:pPr>
  </w:style>
  <w:style w:type="paragraph" w:customStyle="1" w:styleId="Opsommingteken3eniveauSURF">
    <w:name w:val="Opsomming teken 3e niveau SURF"/>
    <w:basedOn w:val="ZsysbasisSURF"/>
    <w:uiPriority w:val="4"/>
    <w:rsid w:val="00BD17A8"/>
    <w:pPr>
      <w:numPr>
        <w:ilvl w:val="2"/>
        <w:numId w:val="26"/>
      </w:numPr>
      <w:spacing w:line="240" w:lineRule="exact"/>
      <w:ind w:left="720" w:hanging="360"/>
    </w:pPr>
  </w:style>
  <w:style w:type="paragraph" w:customStyle="1" w:styleId="Opsommingkleineletter1eniveauSURF">
    <w:name w:val="Opsomming kleine letter 1e niveau SURF"/>
    <w:basedOn w:val="ZsysbasisSURF"/>
    <w:uiPriority w:val="4"/>
    <w:qFormat/>
    <w:rsid w:val="00BD17A8"/>
    <w:pPr>
      <w:numPr>
        <w:numId w:val="21"/>
      </w:numPr>
      <w:spacing w:line="240" w:lineRule="exact"/>
      <w:ind w:left="720" w:hanging="360"/>
    </w:pPr>
  </w:style>
  <w:style w:type="paragraph" w:customStyle="1" w:styleId="Opsommingkleineletter2eniveauSURF">
    <w:name w:val="Opsomming kleine letter 2e niveau SURF"/>
    <w:basedOn w:val="ZsysbasisSURF"/>
    <w:uiPriority w:val="4"/>
    <w:qFormat/>
    <w:rsid w:val="00BD17A8"/>
    <w:pPr>
      <w:numPr>
        <w:ilvl w:val="1"/>
        <w:numId w:val="21"/>
      </w:numPr>
      <w:spacing w:line="240" w:lineRule="exact"/>
      <w:ind w:left="1440" w:hanging="360"/>
    </w:pPr>
  </w:style>
  <w:style w:type="paragraph" w:customStyle="1" w:styleId="Opsommingkleineletter3eniveauSURF">
    <w:name w:val="Opsomming kleine letter 3e niveau SURF"/>
    <w:basedOn w:val="ZsysbasisSURF"/>
    <w:uiPriority w:val="4"/>
    <w:qFormat/>
    <w:rsid w:val="00BD17A8"/>
    <w:pPr>
      <w:numPr>
        <w:ilvl w:val="2"/>
        <w:numId w:val="21"/>
      </w:numPr>
      <w:spacing w:line="240" w:lineRule="exact"/>
      <w:ind w:left="851" w:hanging="360"/>
    </w:pPr>
  </w:style>
  <w:style w:type="numbering" w:customStyle="1" w:styleId="OpsommingkleineletterSURF">
    <w:name w:val="Opsomming kleine letter SURF"/>
    <w:uiPriority w:val="4"/>
    <w:semiHidden/>
    <w:rsid w:val="00BD17A8"/>
    <w:pPr>
      <w:numPr>
        <w:numId w:val="7"/>
      </w:numPr>
    </w:pPr>
  </w:style>
  <w:style w:type="paragraph" w:customStyle="1" w:styleId="Opsommingnummer1eniveauSURF">
    <w:name w:val="Opsomming nummer 1e niveau SURF"/>
    <w:basedOn w:val="ZsysbasisSURF"/>
    <w:uiPriority w:val="4"/>
    <w:qFormat/>
    <w:rsid w:val="00BD17A8"/>
    <w:pPr>
      <w:numPr>
        <w:numId w:val="22"/>
      </w:numPr>
      <w:spacing w:line="240" w:lineRule="exact"/>
      <w:ind w:left="720" w:hanging="360"/>
    </w:pPr>
  </w:style>
  <w:style w:type="paragraph" w:customStyle="1" w:styleId="Opsommingnummer2eniveauSURF">
    <w:name w:val="Opsomming nummer 2e niveau SURF"/>
    <w:basedOn w:val="ZsysbasisSURF"/>
    <w:uiPriority w:val="4"/>
    <w:qFormat/>
    <w:rsid w:val="00BD17A8"/>
    <w:pPr>
      <w:numPr>
        <w:ilvl w:val="1"/>
        <w:numId w:val="22"/>
      </w:numPr>
      <w:spacing w:line="240" w:lineRule="exact"/>
      <w:ind w:left="1440" w:hanging="360"/>
    </w:pPr>
  </w:style>
  <w:style w:type="paragraph" w:customStyle="1" w:styleId="Opsommingnummer3eniveauSURF">
    <w:name w:val="Opsomming nummer 3e niveau SURF"/>
    <w:basedOn w:val="ZsysbasisSURF"/>
    <w:uiPriority w:val="4"/>
    <w:qFormat/>
    <w:rsid w:val="00BD17A8"/>
    <w:pPr>
      <w:numPr>
        <w:ilvl w:val="2"/>
        <w:numId w:val="22"/>
      </w:numPr>
      <w:spacing w:line="240" w:lineRule="exact"/>
      <w:ind w:left="851" w:hanging="180"/>
    </w:pPr>
  </w:style>
  <w:style w:type="numbering" w:customStyle="1" w:styleId="OpsommingnummerSURF">
    <w:name w:val="Opsomming nummer SURF"/>
    <w:uiPriority w:val="4"/>
    <w:semiHidden/>
    <w:rsid w:val="00BD17A8"/>
    <w:pPr>
      <w:numPr>
        <w:numId w:val="3"/>
      </w:numPr>
    </w:pPr>
  </w:style>
  <w:style w:type="character" w:styleId="Subtieleverwijzing">
    <w:name w:val="Subtle Reference"/>
    <w:basedOn w:val="Standaardalinea-lettertype"/>
    <w:uiPriority w:val="98"/>
    <w:rsid w:val="00BD17A8"/>
    <w:rPr>
      <w:smallCaps/>
      <w:color w:val="auto"/>
      <w:u w:val="single"/>
    </w:rPr>
  </w:style>
  <w:style w:type="table" w:styleId="Lichtearcering-accent4">
    <w:name w:val="Light Shading Accent 4"/>
    <w:basedOn w:val="Standaardtabel"/>
    <w:uiPriority w:val="60"/>
    <w:semiHidden/>
    <w:rsid w:val="00BD17A8"/>
    <w:pPr>
      <w:spacing w:after="0" w:line="240" w:lineRule="auto"/>
    </w:pPr>
    <w:rPr>
      <w:rFonts w:ascii="Times New Roman" w:eastAsia="Times New Roman" w:hAnsi="Times New Roman" w:cs="Times New Roman"/>
      <w:color w:val="BF8F00" w:themeColor="accent4" w:themeShade="BF"/>
      <w:sz w:val="20"/>
      <w:szCs w:val="20"/>
      <w:lang w:eastAsia="nl-NL"/>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3">
    <w:name w:val="Light Shading Accent 3"/>
    <w:basedOn w:val="Standaardtabel"/>
    <w:uiPriority w:val="60"/>
    <w:semiHidden/>
    <w:rsid w:val="00BD17A8"/>
    <w:pPr>
      <w:spacing w:after="0" w:line="240" w:lineRule="auto"/>
    </w:pPr>
    <w:rPr>
      <w:rFonts w:ascii="Times New Roman" w:eastAsia="Times New Roman" w:hAnsi="Times New Roman" w:cs="Times New Roman"/>
      <w:color w:val="7B7B7B" w:themeColor="accent3" w:themeShade="BF"/>
      <w:sz w:val="20"/>
      <w:szCs w:val="20"/>
      <w:lang w:eastAsia="nl-N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2">
    <w:name w:val="Light Shading Accent 2"/>
    <w:basedOn w:val="Standaardtabel"/>
    <w:uiPriority w:val="60"/>
    <w:semiHidden/>
    <w:rsid w:val="00BD17A8"/>
    <w:pPr>
      <w:spacing w:after="0" w:line="240" w:lineRule="auto"/>
    </w:pPr>
    <w:rPr>
      <w:rFonts w:ascii="Times New Roman" w:eastAsia="Times New Roman" w:hAnsi="Times New Roman" w:cs="Times New Roman"/>
      <w:color w:val="C45911" w:themeColor="accent2" w:themeShade="BF"/>
      <w:sz w:val="20"/>
      <w:szCs w:val="20"/>
      <w:lang w:eastAsia="nl-NL"/>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raster-accent6">
    <w:name w:val="Light Grid Accent 6"/>
    <w:basedOn w:val="Standaardtabel"/>
    <w:uiPriority w:val="62"/>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raster-accent5">
    <w:name w:val="Light Grid Accent 5"/>
    <w:basedOn w:val="Standaardtabel"/>
    <w:uiPriority w:val="62"/>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chtraster-accent4">
    <w:name w:val="Light Grid Accent 4"/>
    <w:basedOn w:val="Standaardtabel"/>
    <w:uiPriority w:val="62"/>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3">
    <w:name w:val="Light Grid Accent 3"/>
    <w:basedOn w:val="Standaardtabel"/>
    <w:uiPriority w:val="62"/>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2">
    <w:name w:val="Light Grid Accent 2"/>
    <w:basedOn w:val="Standaardtabel"/>
    <w:uiPriority w:val="62"/>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Kleurrijkelijst-accent6">
    <w:name w:val="Colorful List Accent 6"/>
    <w:basedOn w:val="Standaardtabel"/>
    <w:uiPriority w:val="72"/>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lijst-accent5">
    <w:name w:val="Colorful List Accent 5"/>
    <w:basedOn w:val="Standaardtabel"/>
    <w:uiPriority w:val="72"/>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Kleurrijkelijst-accent4">
    <w:name w:val="Colorful List Accent 4"/>
    <w:basedOn w:val="Standaardtabel"/>
    <w:uiPriority w:val="72"/>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3">
    <w:name w:val="Colorful List Accent 3"/>
    <w:basedOn w:val="Standaardtabel"/>
    <w:uiPriority w:val="72"/>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2">
    <w:name w:val="Colorful List Accent 2"/>
    <w:basedOn w:val="Standaardtabel"/>
    <w:uiPriority w:val="72"/>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1">
    <w:name w:val="Colorful List Accent 1"/>
    <w:basedOn w:val="Standaardtabel"/>
    <w:uiPriority w:val="72"/>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Kleurrijkearcering-accent6">
    <w:name w:val="Colorful Shading Accent 6"/>
    <w:basedOn w:val="Standaardtabel"/>
    <w:uiPriority w:val="71"/>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2">
    <w:name w:val="Colorful Shading Accent 2"/>
    <w:basedOn w:val="Standaardtabel"/>
    <w:uiPriority w:val="71"/>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raster-accent5">
    <w:name w:val="Colorful Grid Accent 5"/>
    <w:basedOn w:val="Standaardtabel"/>
    <w:uiPriority w:val="73"/>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Kleurrijkraster-accent4">
    <w:name w:val="Colorful Grid Accent 4"/>
    <w:basedOn w:val="Standaardtabel"/>
    <w:uiPriority w:val="73"/>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3">
    <w:name w:val="Colorful Grid Accent 3"/>
    <w:basedOn w:val="Standaardtabel"/>
    <w:uiPriority w:val="73"/>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2">
    <w:name w:val="Colorful Grid Accent 2"/>
    <w:basedOn w:val="Standaardtabel"/>
    <w:uiPriority w:val="73"/>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1">
    <w:name w:val="Colorful Grid Accent 1"/>
    <w:basedOn w:val="Standaardtabel"/>
    <w:uiPriority w:val="73"/>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emiddeldelijst2-accent6">
    <w:name w:val="Medium List 2 Accent 6"/>
    <w:basedOn w:val="Standaardtabel"/>
    <w:uiPriority w:val="66"/>
    <w:semiHidden/>
    <w:rsid w:val="00BD17A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BD17A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BD17A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BD17A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BD17A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BD17A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1-accent5">
    <w:name w:val="Medium List 1 Accent 5"/>
    <w:basedOn w:val="Standaardtabel"/>
    <w:uiPriority w:val="65"/>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Gemiddeldelijst1-accent4">
    <w:name w:val="Medium List 1 Accent 4"/>
    <w:basedOn w:val="Standaardtabel"/>
    <w:uiPriority w:val="65"/>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3">
    <w:name w:val="Medium List 1 Accent 3"/>
    <w:basedOn w:val="Standaardtabel"/>
    <w:uiPriority w:val="65"/>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2">
    <w:name w:val="Medium List 1 Accent 2"/>
    <w:basedOn w:val="Standaardtabel"/>
    <w:uiPriority w:val="65"/>
    <w:semiHidden/>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arcering2-accent6">
    <w:name w:val="Medium Shading 2 Accent 6"/>
    <w:basedOn w:val="Standaardtabel"/>
    <w:uiPriority w:val="64"/>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raster3-accent5">
    <w:name w:val="Medium Grid 3 Accent 5"/>
    <w:basedOn w:val="Standaardtabel"/>
    <w:uiPriority w:val="69"/>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emiddeldraster3-accent4">
    <w:name w:val="Medium Grid 3 Accent 4"/>
    <w:basedOn w:val="Standaardtabel"/>
    <w:uiPriority w:val="69"/>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3">
    <w:name w:val="Medium Grid 3 Accent 3"/>
    <w:basedOn w:val="Standaardtabel"/>
    <w:uiPriority w:val="69"/>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2">
    <w:name w:val="Medium Grid 3 Accent 2"/>
    <w:basedOn w:val="Standaardtabel"/>
    <w:uiPriority w:val="69"/>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1">
    <w:name w:val="Medium Grid 3 Accent 1"/>
    <w:basedOn w:val="Standaardtabel"/>
    <w:uiPriority w:val="69"/>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emiddeldraster2-accent6">
    <w:name w:val="Medium Grid 2 Accent 6"/>
    <w:basedOn w:val="Standaardtabel"/>
    <w:uiPriority w:val="68"/>
    <w:semiHidden/>
    <w:rsid w:val="00BD17A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BD17A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BD17A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BD17A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BD17A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BD17A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1-accent5">
    <w:name w:val="Medium Grid 1 Accent 5"/>
    <w:basedOn w:val="Standaardtabel"/>
    <w:uiPriority w:val="67"/>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emiddeldraster1-accent4">
    <w:name w:val="Medium Grid 1 Accent 4"/>
    <w:basedOn w:val="Standaardtabel"/>
    <w:uiPriority w:val="67"/>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3">
    <w:name w:val="Medium Grid 1 Accent 3"/>
    <w:basedOn w:val="Standaardtabel"/>
    <w:uiPriority w:val="67"/>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2">
    <w:name w:val="Medium Grid 1 Accent 2"/>
    <w:basedOn w:val="Standaardtabel"/>
    <w:uiPriority w:val="67"/>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1">
    <w:name w:val="Medium Grid 1 Accent 1"/>
    <w:basedOn w:val="Standaardtabel"/>
    <w:uiPriority w:val="67"/>
    <w:semiHidden/>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Donkerelijst-accent6">
    <w:name w:val="Dark List Accent 6"/>
    <w:basedOn w:val="Standaardtabel"/>
    <w:uiPriority w:val="70"/>
    <w:semiHidden/>
    <w:rsid w:val="00BD17A8"/>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Donkerelijst-accent5">
    <w:name w:val="Dark List Accent 5"/>
    <w:basedOn w:val="Standaardtabel"/>
    <w:uiPriority w:val="70"/>
    <w:semiHidden/>
    <w:rsid w:val="00BD17A8"/>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onkerelijst-accent4">
    <w:name w:val="Dark List Accent 4"/>
    <w:basedOn w:val="Standaardtabel"/>
    <w:uiPriority w:val="70"/>
    <w:semiHidden/>
    <w:rsid w:val="00BD17A8"/>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3">
    <w:name w:val="Dark List Accent 3"/>
    <w:basedOn w:val="Standaardtabel"/>
    <w:uiPriority w:val="70"/>
    <w:semiHidden/>
    <w:rsid w:val="00BD17A8"/>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2">
    <w:name w:val="Dark List Accent 2"/>
    <w:basedOn w:val="Standaardtabel"/>
    <w:uiPriority w:val="70"/>
    <w:semiHidden/>
    <w:rsid w:val="00BD17A8"/>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1">
    <w:name w:val="Dark List Accent 1"/>
    <w:basedOn w:val="Standaardtabel"/>
    <w:uiPriority w:val="70"/>
    <w:semiHidden/>
    <w:rsid w:val="00BD17A8"/>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paragraph" w:styleId="Bibliografie">
    <w:name w:val="Bibliography"/>
    <w:basedOn w:val="ZsysbasisSURF"/>
    <w:next w:val="BasistekstSURF"/>
    <w:uiPriority w:val="98"/>
    <w:semiHidden/>
    <w:rsid w:val="00BD17A8"/>
  </w:style>
  <w:style w:type="paragraph" w:styleId="Citaat">
    <w:name w:val="Quote"/>
    <w:basedOn w:val="ZsysbasisSURF"/>
    <w:next w:val="BasistekstSURF"/>
    <w:link w:val="CitaatChar"/>
    <w:uiPriority w:val="98"/>
    <w:rsid w:val="00BD17A8"/>
    <w:rPr>
      <w:i/>
      <w:iCs/>
    </w:rPr>
  </w:style>
  <w:style w:type="character" w:customStyle="1" w:styleId="CitaatChar">
    <w:name w:val="Citaat Char"/>
    <w:basedOn w:val="Standaardalinea-lettertype"/>
    <w:link w:val="Citaat"/>
    <w:uiPriority w:val="98"/>
    <w:rsid w:val="00BD17A8"/>
    <w:rPr>
      <w:rFonts w:ascii="Calibri" w:eastAsia="Times New Roman" w:hAnsi="Calibri" w:cs="Maiandra GD"/>
      <w:i/>
      <w:iCs/>
      <w:color w:val="000000" w:themeColor="text1"/>
      <w:szCs w:val="18"/>
      <w:lang w:eastAsia="nl-NL"/>
    </w:rPr>
  </w:style>
  <w:style w:type="paragraph" w:styleId="Duidelijkcitaat">
    <w:name w:val="Intense Quote"/>
    <w:basedOn w:val="ZsysbasisSURF"/>
    <w:next w:val="BasistekstSURF"/>
    <w:link w:val="DuidelijkcitaatChar"/>
    <w:uiPriority w:val="98"/>
    <w:rsid w:val="00BD17A8"/>
    <w:pPr>
      <w:spacing w:before="200" w:after="280"/>
      <w:ind w:left="936" w:right="936"/>
    </w:pPr>
    <w:rPr>
      <w:b/>
      <w:bCs/>
      <w:i/>
      <w:iCs/>
    </w:rPr>
  </w:style>
  <w:style w:type="character" w:customStyle="1" w:styleId="DuidelijkcitaatChar">
    <w:name w:val="Duidelijk citaat Char"/>
    <w:basedOn w:val="Standaardalinea-lettertype"/>
    <w:link w:val="Duidelijkcitaat"/>
    <w:uiPriority w:val="98"/>
    <w:rsid w:val="00BD17A8"/>
    <w:rPr>
      <w:rFonts w:ascii="Calibri" w:eastAsia="Times New Roman" w:hAnsi="Calibri" w:cs="Maiandra GD"/>
      <w:b/>
      <w:bCs/>
      <w:i/>
      <w:iCs/>
      <w:color w:val="000000" w:themeColor="text1"/>
      <w:szCs w:val="18"/>
      <w:lang w:eastAsia="nl-NL"/>
    </w:rPr>
  </w:style>
  <w:style w:type="character" w:styleId="Eindnootmarkering">
    <w:name w:val="endnote reference"/>
    <w:aliases w:val="Eindnootmarkering SURF"/>
    <w:basedOn w:val="Standaardalinea-lettertype"/>
    <w:uiPriority w:val="4"/>
    <w:rsid w:val="00BD17A8"/>
    <w:rPr>
      <w:vertAlign w:val="superscript"/>
    </w:rPr>
  </w:style>
  <w:style w:type="character" w:styleId="HTMLCode">
    <w:name w:val="HTML Code"/>
    <w:basedOn w:val="Standaardalinea-lettertype"/>
    <w:uiPriority w:val="98"/>
    <w:semiHidden/>
    <w:rsid w:val="00BD17A8"/>
    <w:rPr>
      <w:rFonts w:ascii="Consolas" w:hAnsi="Consolas"/>
      <w:sz w:val="20"/>
      <w:szCs w:val="20"/>
    </w:rPr>
  </w:style>
  <w:style w:type="character" w:styleId="HTMLDefinition">
    <w:name w:val="HTML Definition"/>
    <w:basedOn w:val="Standaardalinea-lettertype"/>
    <w:uiPriority w:val="98"/>
    <w:semiHidden/>
    <w:rsid w:val="00BD17A8"/>
    <w:rPr>
      <w:i/>
      <w:iCs/>
    </w:rPr>
  </w:style>
  <w:style w:type="character" w:styleId="HTMLVariable">
    <w:name w:val="HTML Variable"/>
    <w:basedOn w:val="Standaardalinea-lettertype"/>
    <w:uiPriority w:val="98"/>
    <w:semiHidden/>
    <w:rsid w:val="00BD17A8"/>
    <w:rPr>
      <w:i/>
      <w:iCs/>
    </w:rPr>
  </w:style>
  <w:style w:type="character" w:styleId="HTML-acroniem">
    <w:name w:val="HTML Acronym"/>
    <w:basedOn w:val="Standaardalinea-lettertype"/>
    <w:uiPriority w:val="98"/>
    <w:semiHidden/>
    <w:rsid w:val="00BD17A8"/>
  </w:style>
  <w:style w:type="character" w:styleId="HTML-citaat">
    <w:name w:val="HTML Cite"/>
    <w:basedOn w:val="Standaardalinea-lettertype"/>
    <w:uiPriority w:val="98"/>
    <w:semiHidden/>
    <w:rsid w:val="00BD17A8"/>
    <w:rPr>
      <w:i/>
      <w:iCs/>
    </w:rPr>
  </w:style>
  <w:style w:type="character" w:styleId="HTML-schrijfmachine">
    <w:name w:val="HTML Typewriter"/>
    <w:basedOn w:val="Standaardalinea-lettertype"/>
    <w:uiPriority w:val="98"/>
    <w:semiHidden/>
    <w:rsid w:val="00BD17A8"/>
    <w:rPr>
      <w:rFonts w:ascii="Consolas" w:hAnsi="Consolas"/>
      <w:sz w:val="20"/>
      <w:szCs w:val="20"/>
    </w:rPr>
  </w:style>
  <w:style w:type="character" w:styleId="HTML-toetsenbord">
    <w:name w:val="HTML Keyboard"/>
    <w:basedOn w:val="Standaardalinea-lettertype"/>
    <w:uiPriority w:val="98"/>
    <w:semiHidden/>
    <w:rsid w:val="00BD17A8"/>
    <w:rPr>
      <w:rFonts w:ascii="Consolas" w:hAnsi="Consolas"/>
      <w:sz w:val="20"/>
      <w:szCs w:val="20"/>
    </w:rPr>
  </w:style>
  <w:style w:type="character" w:styleId="HTML-voorbeeld">
    <w:name w:val="HTML Sample"/>
    <w:basedOn w:val="Standaardalinea-lettertype"/>
    <w:uiPriority w:val="98"/>
    <w:semiHidden/>
    <w:rsid w:val="00BD17A8"/>
    <w:rPr>
      <w:rFonts w:ascii="Consolas" w:hAnsi="Consolas"/>
      <w:sz w:val="24"/>
      <w:szCs w:val="24"/>
    </w:rPr>
  </w:style>
  <w:style w:type="character" w:styleId="Nadruk">
    <w:name w:val="Emphasis"/>
    <w:basedOn w:val="Standaardalinea-lettertype"/>
    <w:uiPriority w:val="98"/>
    <w:rsid w:val="00BD17A8"/>
    <w:rPr>
      <w:i/>
      <w:iCs/>
    </w:rPr>
  </w:style>
  <w:style w:type="character" w:styleId="Regelnummer">
    <w:name w:val="line number"/>
    <w:basedOn w:val="Standaardalinea-lettertype"/>
    <w:uiPriority w:val="98"/>
    <w:semiHidden/>
    <w:rsid w:val="00BD17A8"/>
  </w:style>
  <w:style w:type="numbering" w:customStyle="1" w:styleId="KopnummeringSURF">
    <w:name w:val="Kopnummering SURF"/>
    <w:uiPriority w:val="4"/>
    <w:semiHidden/>
    <w:rsid w:val="00BD17A8"/>
    <w:pPr>
      <w:numPr>
        <w:numId w:val="8"/>
      </w:numPr>
    </w:pPr>
  </w:style>
  <w:style w:type="paragraph" w:customStyle="1" w:styleId="ZsyseenpuntSURF">
    <w:name w:val="Zsyseenpunt SURF"/>
    <w:basedOn w:val="ZsysbasisSURF"/>
    <w:uiPriority w:val="4"/>
    <w:semiHidden/>
    <w:rsid w:val="00BD17A8"/>
    <w:pPr>
      <w:spacing w:line="20" w:lineRule="exact"/>
    </w:pPr>
    <w:rPr>
      <w:sz w:val="2"/>
    </w:rPr>
  </w:style>
  <w:style w:type="paragraph" w:customStyle="1" w:styleId="ZsysbasisdocumentgegevensSURF">
    <w:name w:val="Zsysbasisdocumentgegevens SURF"/>
    <w:basedOn w:val="ZsysbasisSURF"/>
    <w:next w:val="BasistekstSURF"/>
    <w:uiPriority w:val="4"/>
    <w:semiHidden/>
    <w:rsid w:val="00BD17A8"/>
    <w:pPr>
      <w:spacing w:line="260" w:lineRule="exact"/>
    </w:pPr>
    <w:rPr>
      <w:noProof/>
    </w:rPr>
  </w:style>
  <w:style w:type="paragraph" w:customStyle="1" w:styleId="DocumentgegevenskopjeSURF">
    <w:name w:val="Documentgegevens kopje SURF"/>
    <w:basedOn w:val="ZsysbasisdocumentgegevensSURF"/>
    <w:uiPriority w:val="4"/>
    <w:rsid w:val="00BD17A8"/>
  </w:style>
  <w:style w:type="paragraph" w:customStyle="1" w:styleId="DocumentgegevensSURF">
    <w:name w:val="Documentgegevens SURF"/>
    <w:basedOn w:val="ZsysbasisdocumentgegevensSURF"/>
    <w:uiPriority w:val="4"/>
    <w:rsid w:val="00BD17A8"/>
  </w:style>
  <w:style w:type="paragraph" w:customStyle="1" w:styleId="PaginanummerSURF">
    <w:name w:val="Paginanummer SURF"/>
    <w:basedOn w:val="ZsysbasisdocumentgegevensSURF"/>
    <w:uiPriority w:val="4"/>
    <w:rsid w:val="00BD17A8"/>
    <w:pPr>
      <w:spacing w:line="257" w:lineRule="exact"/>
      <w:jc w:val="right"/>
    </w:pPr>
    <w:rPr>
      <w:sz w:val="18"/>
    </w:rPr>
  </w:style>
  <w:style w:type="paragraph" w:customStyle="1" w:styleId="AfzendergegevensSURF">
    <w:name w:val="Afzendergegevens SURF"/>
    <w:basedOn w:val="ZsysbasisdocumentgegevensSURF"/>
    <w:uiPriority w:val="4"/>
    <w:rsid w:val="00BD17A8"/>
    <w:pPr>
      <w:spacing w:line="200" w:lineRule="exact"/>
    </w:pPr>
    <w:rPr>
      <w:sz w:val="18"/>
    </w:rPr>
  </w:style>
  <w:style w:type="paragraph" w:customStyle="1" w:styleId="AfzendergegevenskopjeSURF">
    <w:name w:val="Afzendergegevens kopje SURF"/>
    <w:basedOn w:val="ZsysbasisdocumentgegevensSURF"/>
    <w:uiPriority w:val="4"/>
    <w:rsid w:val="00BD17A8"/>
    <w:pPr>
      <w:spacing w:line="200" w:lineRule="exact"/>
    </w:pPr>
    <w:rPr>
      <w:b/>
      <w:sz w:val="18"/>
    </w:rPr>
  </w:style>
  <w:style w:type="numbering" w:customStyle="1" w:styleId="OpsommingtekenSURF">
    <w:name w:val="Opsomming teken SURF"/>
    <w:uiPriority w:val="4"/>
    <w:semiHidden/>
    <w:rsid w:val="00BD17A8"/>
    <w:pPr>
      <w:numPr>
        <w:numId w:val="9"/>
      </w:numPr>
    </w:pPr>
  </w:style>
  <w:style w:type="paragraph" w:customStyle="1" w:styleId="AlineavoorafbeeldingSURF">
    <w:name w:val="Alinea voor afbeelding SURF"/>
    <w:basedOn w:val="ZsysbasisSURF"/>
    <w:next w:val="BasistekstSURF"/>
    <w:uiPriority w:val="4"/>
    <w:qFormat/>
    <w:rsid w:val="00BD17A8"/>
  </w:style>
  <w:style w:type="paragraph" w:customStyle="1" w:styleId="TitelSURF">
    <w:name w:val="Titel SURF"/>
    <w:basedOn w:val="ZsysbasisSURF"/>
    <w:uiPriority w:val="4"/>
    <w:qFormat/>
    <w:rsid w:val="00BD17A8"/>
    <w:pPr>
      <w:keepLines/>
      <w:spacing w:line="480" w:lineRule="exact"/>
    </w:pPr>
    <w:rPr>
      <w:b/>
      <w:sz w:val="40"/>
    </w:rPr>
  </w:style>
  <w:style w:type="paragraph" w:customStyle="1" w:styleId="SubtitelSURF">
    <w:name w:val="Subtitel SURF"/>
    <w:basedOn w:val="ZsysbasisSURF"/>
    <w:uiPriority w:val="4"/>
    <w:qFormat/>
    <w:rsid w:val="00BD17A8"/>
    <w:pPr>
      <w:keepLines/>
      <w:spacing w:before="60" w:line="420" w:lineRule="exact"/>
    </w:pPr>
    <w:rPr>
      <w:sz w:val="34"/>
    </w:rPr>
  </w:style>
  <w:style w:type="numbering" w:customStyle="1" w:styleId="BijlagenummeringSURF">
    <w:name w:val="Bijlagenummering SURF"/>
    <w:uiPriority w:val="4"/>
    <w:semiHidden/>
    <w:rsid w:val="00BD17A8"/>
    <w:pPr>
      <w:numPr>
        <w:numId w:val="10"/>
      </w:numPr>
    </w:pPr>
  </w:style>
  <w:style w:type="paragraph" w:customStyle="1" w:styleId="Bijlagekop1SURF">
    <w:name w:val="Bijlage kop 1 SURF"/>
    <w:basedOn w:val="ZsysbasisSURF"/>
    <w:next w:val="BasistekstSURF"/>
    <w:uiPriority w:val="4"/>
    <w:qFormat/>
    <w:rsid w:val="00BD17A8"/>
    <w:pPr>
      <w:keepNext/>
      <w:keepLines/>
      <w:pageBreakBefore/>
      <w:numPr>
        <w:numId w:val="25"/>
      </w:numPr>
      <w:tabs>
        <w:tab w:val="left" w:pos="709"/>
      </w:tabs>
      <w:spacing w:after="270" w:line="400" w:lineRule="exact"/>
      <w:ind w:left="720" w:hanging="360"/>
      <w:outlineLvl w:val="0"/>
    </w:pPr>
    <w:rPr>
      <w:b/>
      <w:bCs/>
      <w:sz w:val="32"/>
      <w:szCs w:val="32"/>
    </w:rPr>
  </w:style>
  <w:style w:type="paragraph" w:customStyle="1" w:styleId="Bijlagekop2SURF">
    <w:name w:val="Bijlage kop 2 SURF"/>
    <w:basedOn w:val="ZsysbasisSURF"/>
    <w:next w:val="BasistekstSURF"/>
    <w:uiPriority w:val="4"/>
    <w:qFormat/>
    <w:rsid w:val="00BD17A8"/>
    <w:pPr>
      <w:keepNext/>
      <w:keepLines/>
      <w:numPr>
        <w:ilvl w:val="1"/>
        <w:numId w:val="25"/>
      </w:numPr>
      <w:spacing w:before="270" w:line="320" w:lineRule="exact"/>
      <w:ind w:left="1440" w:hanging="360"/>
      <w:outlineLvl w:val="1"/>
    </w:pPr>
    <w:rPr>
      <w:b/>
      <w:bCs/>
      <w:iCs/>
      <w:sz w:val="26"/>
      <w:szCs w:val="28"/>
    </w:rPr>
  </w:style>
  <w:style w:type="paragraph" w:styleId="Plattetekstinspringen2">
    <w:name w:val="Body Text Indent 2"/>
    <w:basedOn w:val="ZsysbasisSURF"/>
    <w:next w:val="BasistekstSURF"/>
    <w:link w:val="Plattetekstinspringen2Char"/>
    <w:uiPriority w:val="98"/>
    <w:semiHidden/>
    <w:rsid w:val="00BD17A8"/>
    <w:pPr>
      <w:ind w:left="284"/>
    </w:pPr>
  </w:style>
  <w:style w:type="character" w:customStyle="1" w:styleId="Plattetekstinspringen2Char">
    <w:name w:val="Platte tekst inspringen 2 Char"/>
    <w:basedOn w:val="Standaardalinea-lettertype"/>
    <w:link w:val="Plattetekstinspringen2"/>
    <w:uiPriority w:val="98"/>
    <w:semiHidden/>
    <w:rsid w:val="00BD17A8"/>
    <w:rPr>
      <w:rFonts w:ascii="Calibri" w:eastAsia="Times New Roman" w:hAnsi="Calibri" w:cs="Maiandra GD"/>
      <w:color w:val="000000" w:themeColor="text1"/>
      <w:szCs w:val="18"/>
      <w:lang w:eastAsia="nl-NL"/>
    </w:rPr>
  </w:style>
  <w:style w:type="paragraph" w:styleId="Plattetekstinspringen3">
    <w:name w:val="Body Text Indent 3"/>
    <w:basedOn w:val="ZsysbasisSURF"/>
    <w:next w:val="BasistekstSURF"/>
    <w:link w:val="Plattetekstinspringen3Char"/>
    <w:uiPriority w:val="98"/>
    <w:semiHidden/>
    <w:rsid w:val="00BD17A8"/>
    <w:pPr>
      <w:ind w:left="284"/>
    </w:pPr>
    <w:rPr>
      <w:szCs w:val="16"/>
    </w:rPr>
  </w:style>
  <w:style w:type="character" w:customStyle="1" w:styleId="Plattetekstinspringen3Char">
    <w:name w:val="Platte tekst inspringen 3 Char"/>
    <w:basedOn w:val="Standaardalinea-lettertype"/>
    <w:link w:val="Plattetekstinspringen3"/>
    <w:uiPriority w:val="98"/>
    <w:semiHidden/>
    <w:rsid w:val="00BD17A8"/>
    <w:rPr>
      <w:rFonts w:ascii="Calibri" w:eastAsia="Times New Roman" w:hAnsi="Calibri" w:cs="Maiandra GD"/>
      <w:color w:val="000000" w:themeColor="text1"/>
      <w:szCs w:val="16"/>
      <w:lang w:eastAsia="nl-NL"/>
    </w:rPr>
  </w:style>
  <w:style w:type="paragraph" w:styleId="Lijstmetafbeeldingen">
    <w:name w:val="table of figures"/>
    <w:aliases w:val="Lijst met afbeeldingen SURF"/>
    <w:basedOn w:val="ZsysbasisSURF"/>
    <w:next w:val="BasistekstSURF"/>
    <w:uiPriority w:val="4"/>
    <w:rsid w:val="00BD17A8"/>
  </w:style>
  <w:style w:type="table" w:customStyle="1" w:styleId="TabelzonderopmaakSURF">
    <w:name w:val="Tabel zonder opmaak SURF"/>
    <w:basedOn w:val="Standaardtabel"/>
    <w:uiPriority w:val="99"/>
    <w:qFormat/>
    <w:rsid w:val="00BD17A8"/>
    <w:pPr>
      <w:spacing w:after="0" w:line="240" w:lineRule="auto"/>
    </w:pPr>
    <w:rPr>
      <w:rFonts w:ascii="Times New Roman" w:eastAsia="Times New Roman" w:hAnsi="Times New Roman" w:cs="Times New Roman"/>
      <w:sz w:val="20"/>
      <w:szCs w:val="20"/>
      <w:lang w:eastAsia="nl-NL"/>
    </w:rPr>
    <w:tblPr>
      <w:tblCellMar>
        <w:left w:w="0" w:type="dxa"/>
        <w:right w:w="0" w:type="dxa"/>
      </w:tblCellMar>
    </w:tblPr>
  </w:style>
  <w:style w:type="paragraph" w:customStyle="1" w:styleId="ZsysbasistocSURF">
    <w:name w:val="Zsysbasistoc SURF"/>
    <w:basedOn w:val="ZsysbasisSURF"/>
    <w:next w:val="BasistekstSURF"/>
    <w:uiPriority w:val="4"/>
    <w:semiHidden/>
    <w:rsid w:val="00BD17A8"/>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BD17A8"/>
    <w:pPr>
      <w:numPr>
        <w:numId w:val="23"/>
      </w:numPr>
    </w:pPr>
  </w:style>
  <w:style w:type="paragraph" w:customStyle="1" w:styleId="AgendapuntSURF">
    <w:name w:val="Agendapunt SURF"/>
    <w:basedOn w:val="ZsysbasisSURF"/>
    <w:uiPriority w:val="4"/>
    <w:rsid w:val="00BD17A8"/>
    <w:pPr>
      <w:numPr>
        <w:numId w:val="24"/>
      </w:numPr>
      <w:ind w:left="720" w:hanging="360"/>
    </w:pPr>
  </w:style>
  <w:style w:type="paragraph" w:customStyle="1" w:styleId="ZsysbasistabeltekstSURF">
    <w:name w:val="Zsysbasistabeltekst SURF"/>
    <w:basedOn w:val="ZsysbasisSURF"/>
    <w:next w:val="TabeltekstSURF"/>
    <w:uiPriority w:val="4"/>
    <w:semiHidden/>
    <w:rsid w:val="00BD17A8"/>
    <w:rPr>
      <w:sz w:val="20"/>
    </w:rPr>
  </w:style>
  <w:style w:type="paragraph" w:customStyle="1" w:styleId="TabeltekstSURF">
    <w:name w:val="Tabeltekst SURF"/>
    <w:basedOn w:val="ZsysbasistabeltekstSURF"/>
    <w:uiPriority w:val="4"/>
    <w:rsid w:val="00BD17A8"/>
  </w:style>
  <w:style w:type="paragraph" w:customStyle="1" w:styleId="TabelkopjeSURF">
    <w:name w:val="Tabelkopje SURF"/>
    <w:basedOn w:val="ZsysbasistabeltekstSURF"/>
    <w:next w:val="TabeltekstSURF"/>
    <w:uiPriority w:val="4"/>
    <w:rsid w:val="00BD17A8"/>
    <w:rPr>
      <w:b/>
    </w:rPr>
  </w:style>
  <w:style w:type="paragraph" w:customStyle="1" w:styleId="DocumentnaamSURF">
    <w:name w:val="Documentnaam SURF"/>
    <w:basedOn w:val="ZsysbasisSURF"/>
    <w:next w:val="BasistekstSURF"/>
    <w:uiPriority w:val="4"/>
    <w:rsid w:val="00BD17A8"/>
    <w:rPr>
      <w:b/>
      <w:sz w:val="28"/>
    </w:rPr>
  </w:style>
  <w:style w:type="table" w:customStyle="1" w:styleId="TabelstijllichtgroenSURF">
    <w:name w:val="Tabelstijl (lichtgroen) SURF"/>
    <w:basedOn w:val="Standaardtabel"/>
    <w:uiPriority w:val="99"/>
    <w:rsid w:val="00BD17A8"/>
    <w:pPr>
      <w:spacing w:after="0" w:line="240" w:lineRule="auto"/>
    </w:pPr>
    <w:rPr>
      <w:rFonts w:ascii="Times New Roman" w:eastAsia="Times New Roman" w:hAnsi="Times New Roman" w:cs="Times New Roman"/>
      <w:sz w:val="20"/>
      <w:szCs w:val="20"/>
      <w:lang w:eastAsia="nl-NL"/>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125" w:type="dxa"/>
        <w:left w:w="113" w:type="dxa"/>
        <w:bottom w:w="102" w:type="dxa"/>
        <w:right w:w="113" w:type="dxa"/>
      </w:tblCellMar>
    </w:tblPr>
    <w:tblStylePr w:type="firstRow">
      <w:tblPr/>
      <w:tcPr>
        <w:shd w:val="clear" w:color="auto" w:fill="70AD47" w:themeFill="accent6"/>
      </w:tcPr>
    </w:tblStylePr>
  </w:style>
  <w:style w:type="table" w:customStyle="1" w:styleId="TabelstijloranjeSURF">
    <w:name w:val="Tabelstijl (oranje) SURF"/>
    <w:basedOn w:val="Standaardtabel"/>
    <w:uiPriority w:val="99"/>
    <w:rsid w:val="00BD17A8"/>
    <w:pPr>
      <w:spacing w:after="0" w:line="240" w:lineRule="auto"/>
    </w:pPr>
    <w:rPr>
      <w:rFonts w:ascii="Times New Roman" w:eastAsia="Times New Roman" w:hAnsi="Times New Roman" w:cs="Times New Roman"/>
      <w:sz w:val="20"/>
      <w:szCs w:val="20"/>
      <w:lang w:eastAsia="nl-NL"/>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125" w:type="dxa"/>
        <w:left w:w="113" w:type="dxa"/>
        <w:bottom w:w="102" w:type="dxa"/>
        <w:right w:w="113" w:type="dxa"/>
      </w:tblCellMar>
    </w:tblPr>
    <w:tblStylePr w:type="firstRow">
      <w:tblPr/>
      <w:tcPr>
        <w:shd w:val="clear" w:color="auto" w:fill="5B9BD5" w:themeFill="accent1"/>
      </w:tcPr>
    </w:tblStylePr>
  </w:style>
  <w:style w:type="table" w:customStyle="1" w:styleId="TabelstijlgeelSURF">
    <w:name w:val="Tabelstijl (geel) SURF"/>
    <w:basedOn w:val="Standaardtabel"/>
    <w:uiPriority w:val="99"/>
    <w:rsid w:val="00BD17A8"/>
    <w:pPr>
      <w:spacing w:after="0" w:line="240" w:lineRule="auto"/>
    </w:pPr>
    <w:rPr>
      <w:rFonts w:ascii="Times New Roman" w:eastAsia="Times New Roman" w:hAnsi="Times New Roman" w:cs="Times New Roman"/>
      <w:sz w:val="20"/>
      <w:szCs w:val="20"/>
      <w:lang w:eastAsia="nl-NL"/>
    </w:rPr>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125" w:type="dxa"/>
        <w:left w:w="113" w:type="dxa"/>
        <w:bottom w:w="102" w:type="dxa"/>
        <w:right w:w="113" w:type="dxa"/>
      </w:tblCellMar>
    </w:tblPr>
    <w:tblStylePr w:type="firstRow">
      <w:tblPr/>
      <w:tcPr>
        <w:shd w:val="clear" w:color="auto" w:fill="4472C4" w:themeFill="accent5"/>
      </w:tcPr>
    </w:tblStylePr>
  </w:style>
  <w:style w:type="table" w:styleId="Donkerelijst">
    <w:name w:val="Dark List"/>
    <w:basedOn w:val="Standaardtabel"/>
    <w:uiPriority w:val="70"/>
    <w:semiHidden/>
    <w:unhideWhenUsed/>
    <w:rsid w:val="00BD17A8"/>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BD17A8"/>
    <w:rPr>
      <w:b/>
    </w:rPr>
  </w:style>
  <w:style w:type="paragraph" w:customStyle="1" w:styleId="Kop4zondernummerSURF">
    <w:name w:val="Kop 4 zonder nummer SURF"/>
    <w:basedOn w:val="ZsysbasisSURF"/>
    <w:next w:val="BasistekstSURF"/>
    <w:uiPriority w:val="4"/>
    <w:qFormat/>
    <w:rsid w:val="00BD17A8"/>
    <w:pPr>
      <w:keepNext/>
      <w:keepLines/>
      <w:spacing w:before="270"/>
    </w:pPr>
    <w:rPr>
      <w:bCs/>
      <w:i/>
      <w:szCs w:val="24"/>
    </w:rPr>
  </w:style>
  <w:style w:type="character" w:customStyle="1" w:styleId="KopteksttekenopmaakSURF">
    <w:name w:val="Koptekst tekenopmaak SURF"/>
    <w:basedOn w:val="Standaardalinea-lettertype"/>
    <w:uiPriority w:val="4"/>
    <w:rsid w:val="00BD17A8"/>
    <w:rPr>
      <w:b/>
    </w:rPr>
  </w:style>
  <w:style w:type="paragraph" w:customStyle="1" w:styleId="KopinhoudsopgaveSURF">
    <w:name w:val="Kop inhoudsopgave SURF"/>
    <w:basedOn w:val="ZsysbasisSURF"/>
    <w:next w:val="BasistekstSURF"/>
    <w:uiPriority w:val="4"/>
    <w:rsid w:val="00BD17A8"/>
    <w:pPr>
      <w:spacing w:line="360" w:lineRule="exact"/>
    </w:pPr>
    <w:rPr>
      <w:b/>
      <w:sz w:val="32"/>
    </w:rPr>
  </w:style>
  <w:style w:type="table" w:styleId="Gemiddeldraster1">
    <w:name w:val="Medium Grid 1"/>
    <w:basedOn w:val="Standaardtabel"/>
    <w:uiPriority w:val="67"/>
    <w:semiHidden/>
    <w:unhideWhenUsed/>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BD17A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Gemiddeldelijst2">
    <w:name w:val="Medium List 2"/>
    <w:basedOn w:val="Standaardtabel"/>
    <w:uiPriority w:val="66"/>
    <w:semiHidden/>
    <w:unhideWhenUsed/>
    <w:rsid w:val="00BD17A8"/>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chtearcering">
    <w:name w:val="Light Shading"/>
    <w:basedOn w:val="Standaardtabel"/>
    <w:uiPriority w:val="60"/>
    <w:semiHidden/>
    <w:unhideWhenUsed/>
    <w:rsid w:val="00BD17A8"/>
    <w:pPr>
      <w:spacing w:after="0" w:line="240" w:lineRule="auto"/>
    </w:pPr>
    <w:rPr>
      <w:rFonts w:ascii="Times New Roman" w:eastAsia="Times New Roman" w:hAnsi="Times New Roman" w:cs="Times New Roman"/>
      <w:color w:val="000000" w:themeColor="text1" w:themeShade="BF"/>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BD17A8"/>
    <w:pPr>
      <w:spacing w:after="0" w:line="240" w:lineRule="auto"/>
    </w:pPr>
    <w:rPr>
      <w:rFonts w:ascii="Times New Roman" w:eastAsia="Times New Roman" w:hAnsi="Times New Roman" w:cs="Times New Roman"/>
      <w:color w:val="2E74B5" w:themeColor="accent1" w:themeShade="BF"/>
      <w:sz w:val="20"/>
      <w:szCs w:val="20"/>
      <w:lang w:eastAsia="nl-NL"/>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chtelijst">
    <w:name w:val="Light List"/>
    <w:basedOn w:val="Standaardtabel"/>
    <w:uiPriority w:val="61"/>
    <w:semiHidden/>
    <w:unhideWhenUsed/>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jsttabel1licht">
    <w:name w:val="List Table 1 Light"/>
    <w:basedOn w:val="Standaardtabel"/>
    <w:uiPriority w:val="46"/>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1licht-Accent2">
    <w:name w:val="List Table 1 Light Accent 2"/>
    <w:basedOn w:val="Standaardtabel"/>
    <w:uiPriority w:val="46"/>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1licht-Accent6">
    <w:name w:val="List Table 1 Light Accent 6"/>
    <w:basedOn w:val="Standaardtabel"/>
    <w:uiPriority w:val="46"/>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2-Accent2">
    <w:name w:val="List Table 2 Accent 2"/>
    <w:basedOn w:val="Standaardtabel"/>
    <w:uiPriority w:val="47"/>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2-Accent3">
    <w:name w:val="List Table 2 Accent 3"/>
    <w:basedOn w:val="Standaardtabel"/>
    <w:uiPriority w:val="47"/>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2-Accent5">
    <w:name w:val="List Table 2 Accent 5"/>
    <w:basedOn w:val="Standaardtabel"/>
    <w:uiPriority w:val="47"/>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2-Accent6">
    <w:name w:val="List Table 2 Accent 6"/>
    <w:basedOn w:val="Standaardtabel"/>
    <w:uiPriority w:val="47"/>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3-Accent2">
    <w:name w:val="List Table 3 Accent 2"/>
    <w:basedOn w:val="Standaardtabel"/>
    <w:uiPriority w:val="48"/>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3-Accent3">
    <w:name w:val="List Table 3 Accent 3"/>
    <w:basedOn w:val="Standaardtabel"/>
    <w:uiPriority w:val="48"/>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3-Accent6">
    <w:name w:val="List Table 3 Accent 6"/>
    <w:basedOn w:val="Standaardtabel"/>
    <w:uiPriority w:val="48"/>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4-Accent2">
    <w:name w:val="List Table 4 Accent 2"/>
    <w:basedOn w:val="Standaardtabel"/>
    <w:uiPriority w:val="49"/>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4-Accent3">
    <w:name w:val="List Table 4 Accent 3"/>
    <w:basedOn w:val="Standaardtabel"/>
    <w:uiPriority w:val="49"/>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4-Accent6">
    <w:name w:val="List Table 4 Accent 6"/>
    <w:basedOn w:val="Standaardtabel"/>
    <w:uiPriority w:val="49"/>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rsid w:val="00BD17A8"/>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BD17A8"/>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BD17A8"/>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BD17A8"/>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BD17A8"/>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BD17A8"/>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BD17A8"/>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BD17A8"/>
    <w:pPr>
      <w:spacing w:after="0" w:line="240" w:lineRule="auto"/>
    </w:pPr>
    <w:rPr>
      <w:rFonts w:ascii="Times New Roman" w:eastAsia="Times New Roman" w:hAnsi="Times New Roman" w:cs="Times New Roman"/>
      <w:color w:val="2E74B5" w:themeColor="accent1" w:themeShade="BF"/>
      <w:sz w:val="20"/>
      <w:szCs w:val="20"/>
      <w:lang w:eastAsia="nl-NL"/>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6kleurrijk-Accent2">
    <w:name w:val="List Table 6 Colorful Accent 2"/>
    <w:basedOn w:val="Standaardtabel"/>
    <w:uiPriority w:val="51"/>
    <w:rsid w:val="00BD17A8"/>
    <w:pPr>
      <w:spacing w:after="0" w:line="240" w:lineRule="auto"/>
    </w:pPr>
    <w:rPr>
      <w:rFonts w:ascii="Times New Roman" w:eastAsia="Times New Roman" w:hAnsi="Times New Roman" w:cs="Times New Roman"/>
      <w:color w:val="C45911" w:themeColor="accent2" w:themeShade="BF"/>
      <w:sz w:val="20"/>
      <w:szCs w:val="20"/>
      <w:lang w:eastAsia="nl-N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6kleurrijk-Accent3">
    <w:name w:val="List Table 6 Colorful Accent 3"/>
    <w:basedOn w:val="Standaardtabel"/>
    <w:uiPriority w:val="51"/>
    <w:rsid w:val="00BD17A8"/>
    <w:pPr>
      <w:spacing w:after="0" w:line="240" w:lineRule="auto"/>
    </w:pPr>
    <w:rPr>
      <w:rFonts w:ascii="Times New Roman" w:eastAsia="Times New Roman" w:hAnsi="Times New Roman" w:cs="Times New Roman"/>
      <w:color w:val="7B7B7B" w:themeColor="accent3" w:themeShade="BF"/>
      <w:sz w:val="20"/>
      <w:szCs w:val="20"/>
      <w:lang w:eastAsia="nl-NL"/>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rsid w:val="00BD17A8"/>
    <w:pPr>
      <w:spacing w:after="0" w:line="240" w:lineRule="auto"/>
    </w:pPr>
    <w:rPr>
      <w:rFonts w:ascii="Times New Roman" w:eastAsia="Times New Roman" w:hAnsi="Times New Roman" w:cs="Times New Roman"/>
      <w:color w:val="BF8F00" w:themeColor="accent4" w:themeShade="BF"/>
      <w:sz w:val="20"/>
      <w:szCs w:val="20"/>
      <w:lang w:eastAsia="nl-NL"/>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6kleurrijk-Accent5">
    <w:name w:val="List Table 6 Colorful Accent 5"/>
    <w:basedOn w:val="Standaardtabel"/>
    <w:uiPriority w:val="51"/>
    <w:rsid w:val="00BD17A8"/>
    <w:pPr>
      <w:spacing w:after="0" w:line="240" w:lineRule="auto"/>
    </w:pPr>
    <w:rPr>
      <w:rFonts w:ascii="Times New Roman" w:eastAsia="Times New Roman" w:hAnsi="Times New Roman" w:cs="Times New Roman"/>
      <w:color w:val="2F5496" w:themeColor="accent5" w:themeShade="BF"/>
      <w:sz w:val="20"/>
      <w:szCs w:val="20"/>
      <w:lang w:eastAsia="nl-NL"/>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6kleurrijk-Accent6">
    <w:name w:val="List Table 6 Colorful Accent 6"/>
    <w:basedOn w:val="Standaardtabel"/>
    <w:uiPriority w:val="51"/>
    <w:rsid w:val="00BD17A8"/>
    <w:pPr>
      <w:spacing w:after="0" w:line="240" w:lineRule="auto"/>
    </w:pPr>
    <w:rPr>
      <w:rFonts w:ascii="Times New Roman" w:eastAsia="Times New Roman" w:hAnsi="Times New Roman" w:cs="Times New Roman"/>
      <w:color w:val="538135" w:themeColor="accent6" w:themeShade="BF"/>
      <w:sz w:val="20"/>
      <w:szCs w:val="20"/>
      <w:lang w:eastAsia="nl-NL"/>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BD17A8"/>
    <w:pPr>
      <w:spacing w:after="0" w:line="240" w:lineRule="auto"/>
    </w:pPr>
    <w:rPr>
      <w:rFonts w:ascii="Times New Roman" w:eastAsia="Times New Roman" w:hAnsi="Times New Roman" w:cs="Times New Roman"/>
      <w:color w:val="2E74B5" w:themeColor="accent1"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BD17A8"/>
    <w:pPr>
      <w:spacing w:after="0" w:line="240" w:lineRule="auto"/>
    </w:pPr>
    <w:rPr>
      <w:rFonts w:ascii="Times New Roman" w:eastAsia="Times New Roman" w:hAnsi="Times New Roman" w:cs="Times New Roman"/>
      <w:color w:val="C45911" w:themeColor="accent2"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BD17A8"/>
    <w:pPr>
      <w:spacing w:after="0" w:line="240" w:lineRule="auto"/>
    </w:pPr>
    <w:rPr>
      <w:rFonts w:ascii="Times New Roman" w:eastAsia="Times New Roman" w:hAnsi="Times New Roman" w:cs="Times New Roman"/>
      <w:color w:val="7B7B7B" w:themeColor="accent3"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BD17A8"/>
    <w:pPr>
      <w:spacing w:after="0" w:line="240" w:lineRule="auto"/>
    </w:pPr>
    <w:rPr>
      <w:rFonts w:ascii="Times New Roman" w:eastAsia="Times New Roman" w:hAnsi="Times New Roman" w:cs="Times New Roman"/>
      <w:color w:val="BF8F00" w:themeColor="accent4"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BD17A8"/>
    <w:pPr>
      <w:spacing w:after="0" w:line="240" w:lineRule="auto"/>
    </w:pPr>
    <w:rPr>
      <w:rFonts w:ascii="Times New Roman" w:eastAsia="Times New Roman" w:hAnsi="Times New Roman" w:cs="Times New Roman"/>
      <w:color w:val="2F5496" w:themeColor="accent5"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BD17A8"/>
    <w:pPr>
      <w:spacing w:after="0" w:line="240" w:lineRule="auto"/>
    </w:pPr>
    <w:rPr>
      <w:rFonts w:ascii="Times New Roman" w:eastAsia="Times New Roman" w:hAnsi="Times New Roman" w:cs="Times New Roman"/>
      <w:color w:val="538135" w:themeColor="accent6"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2-Accent2">
    <w:name w:val="Grid Table 2 Accent 2"/>
    <w:basedOn w:val="Standaardtabel"/>
    <w:uiPriority w:val="47"/>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2-Accent3">
    <w:name w:val="Grid Table 2 Accent 3"/>
    <w:basedOn w:val="Standaardtabel"/>
    <w:uiPriority w:val="47"/>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2-Accent5">
    <w:name w:val="Grid Table 2 Accent 5"/>
    <w:basedOn w:val="Standaardtabel"/>
    <w:uiPriority w:val="47"/>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6">
    <w:name w:val="Grid Table 2 Accent 6"/>
    <w:basedOn w:val="Standaardtabel"/>
    <w:uiPriority w:val="47"/>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3-Accent2">
    <w:name w:val="Grid Table 3 Accent 2"/>
    <w:basedOn w:val="Standaardtabel"/>
    <w:uiPriority w:val="48"/>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3-Accent3">
    <w:name w:val="Grid Table 3 Accent 3"/>
    <w:basedOn w:val="Standaardtabel"/>
    <w:uiPriority w:val="48"/>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3-Accent6">
    <w:name w:val="Grid Table 3 Accent 6"/>
    <w:basedOn w:val="Standaardtabel"/>
    <w:uiPriority w:val="48"/>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4-Accent2">
    <w:name w:val="Grid Table 4 Accent 2"/>
    <w:basedOn w:val="Standaardtabel"/>
    <w:uiPriority w:val="49"/>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3">
    <w:name w:val="Grid Table 4 Accent 3"/>
    <w:basedOn w:val="Standaardtabel"/>
    <w:uiPriority w:val="49"/>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5">
    <w:name w:val="Grid Table 4 Accent 5"/>
    <w:basedOn w:val="Standaardtabel"/>
    <w:uiPriority w:val="49"/>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6">
    <w:name w:val="Grid Table 4 Accent 6"/>
    <w:basedOn w:val="Standaardtabel"/>
    <w:uiPriority w:val="49"/>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5donker-Accent2">
    <w:name w:val="Grid Table 5 Dark Accent 2"/>
    <w:basedOn w:val="Standaardtabel"/>
    <w:uiPriority w:val="50"/>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astertabel5donker-Accent3">
    <w:name w:val="Grid Table 5 Dark Accent 3"/>
    <w:basedOn w:val="Standaardtabel"/>
    <w:uiPriority w:val="50"/>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5">
    <w:name w:val="Grid Table 5 Dark Accent 5"/>
    <w:basedOn w:val="Standaardtabel"/>
    <w:uiPriority w:val="50"/>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6">
    <w:name w:val="Grid Table 5 Dark Accent 6"/>
    <w:basedOn w:val="Standaardtabel"/>
    <w:uiPriority w:val="50"/>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BD17A8"/>
    <w:pPr>
      <w:spacing w:after="0" w:line="240" w:lineRule="auto"/>
    </w:pPr>
    <w:rPr>
      <w:rFonts w:ascii="Times New Roman" w:eastAsia="Times New Roman" w:hAnsi="Times New Roman" w:cs="Times New Roman"/>
      <w:color w:val="2E74B5" w:themeColor="accent1" w:themeShade="BF"/>
      <w:sz w:val="20"/>
      <w:szCs w:val="20"/>
      <w:lang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6kleurrijk-Accent2">
    <w:name w:val="Grid Table 6 Colorful Accent 2"/>
    <w:basedOn w:val="Standaardtabel"/>
    <w:uiPriority w:val="51"/>
    <w:rsid w:val="00BD17A8"/>
    <w:pPr>
      <w:spacing w:after="0" w:line="240" w:lineRule="auto"/>
    </w:pPr>
    <w:rPr>
      <w:rFonts w:ascii="Times New Roman" w:eastAsia="Times New Roman" w:hAnsi="Times New Roman" w:cs="Times New Roman"/>
      <w:color w:val="C45911" w:themeColor="accent2" w:themeShade="BF"/>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3">
    <w:name w:val="Grid Table 6 Colorful Accent 3"/>
    <w:basedOn w:val="Standaardtabel"/>
    <w:uiPriority w:val="51"/>
    <w:rsid w:val="00BD17A8"/>
    <w:pPr>
      <w:spacing w:after="0" w:line="240" w:lineRule="auto"/>
    </w:pPr>
    <w:rPr>
      <w:rFonts w:ascii="Times New Roman" w:eastAsia="Times New Roman" w:hAnsi="Times New Roman" w:cs="Times New Roman"/>
      <w:color w:val="7B7B7B" w:themeColor="accent3" w:themeShade="BF"/>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rsid w:val="00BD17A8"/>
    <w:pPr>
      <w:spacing w:after="0" w:line="240" w:lineRule="auto"/>
    </w:pPr>
    <w:rPr>
      <w:rFonts w:ascii="Times New Roman" w:eastAsia="Times New Roman" w:hAnsi="Times New Roman" w:cs="Times New Roman"/>
      <w:color w:val="BF8F00" w:themeColor="accent4" w:themeShade="BF"/>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rsid w:val="00BD17A8"/>
    <w:pPr>
      <w:spacing w:after="0" w:line="240" w:lineRule="auto"/>
    </w:pPr>
    <w:rPr>
      <w:rFonts w:ascii="Times New Roman" w:eastAsia="Times New Roman" w:hAnsi="Times New Roman" w:cs="Times New Roman"/>
      <w:color w:val="2F5496" w:themeColor="accent5" w:themeShade="BF"/>
      <w:sz w:val="20"/>
      <w:szCs w:val="20"/>
      <w:lang w:eastAsia="nl-N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6kleurrijk-Accent6">
    <w:name w:val="Grid Table 6 Colorful Accent 6"/>
    <w:basedOn w:val="Standaardtabel"/>
    <w:uiPriority w:val="51"/>
    <w:rsid w:val="00BD17A8"/>
    <w:pPr>
      <w:spacing w:after="0" w:line="240" w:lineRule="auto"/>
    </w:pPr>
    <w:rPr>
      <w:rFonts w:ascii="Times New Roman" w:eastAsia="Times New Roman" w:hAnsi="Times New Roman" w:cs="Times New Roman"/>
      <w:color w:val="538135" w:themeColor="accent6" w:themeShade="BF"/>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rsid w:val="00BD17A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BD17A8"/>
    <w:pPr>
      <w:spacing w:after="0" w:line="240" w:lineRule="auto"/>
    </w:pPr>
    <w:rPr>
      <w:rFonts w:ascii="Times New Roman" w:eastAsia="Times New Roman" w:hAnsi="Times New Roman" w:cs="Times New Roman"/>
      <w:color w:val="2E74B5" w:themeColor="accent1" w:themeShade="BF"/>
      <w:sz w:val="20"/>
      <w:szCs w:val="20"/>
      <w:lang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7kleurrijk-Accent2">
    <w:name w:val="Grid Table 7 Colorful Accent 2"/>
    <w:basedOn w:val="Standaardtabel"/>
    <w:uiPriority w:val="52"/>
    <w:rsid w:val="00BD17A8"/>
    <w:pPr>
      <w:spacing w:after="0" w:line="240" w:lineRule="auto"/>
    </w:pPr>
    <w:rPr>
      <w:rFonts w:ascii="Times New Roman" w:eastAsia="Times New Roman" w:hAnsi="Times New Roman" w:cs="Times New Roman"/>
      <w:color w:val="C45911" w:themeColor="accent2" w:themeShade="BF"/>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7kleurrijk-Accent3">
    <w:name w:val="Grid Table 7 Colorful Accent 3"/>
    <w:basedOn w:val="Standaardtabel"/>
    <w:uiPriority w:val="52"/>
    <w:rsid w:val="00BD17A8"/>
    <w:pPr>
      <w:spacing w:after="0" w:line="240" w:lineRule="auto"/>
    </w:pPr>
    <w:rPr>
      <w:rFonts w:ascii="Times New Roman" w:eastAsia="Times New Roman" w:hAnsi="Times New Roman" w:cs="Times New Roman"/>
      <w:color w:val="7B7B7B" w:themeColor="accent3" w:themeShade="BF"/>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rsid w:val="00BD17A8"/>
    <w:pPr>
      <w:spacing w:after="0" w:line="240" w:lineRule="auto"/>
    </w:pPr>
    <w:rPr>
      <w:rFonts w:ascii="Times New Roman" w:eastAsia="Times New Roman" w:hAnsi="Times New Roman" w:cs="Times New Roman"/>
      <w:color w:val="BF8F00" w:themeColor="accent4" w:themeShade="BF"/>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rsid w:val="00BD17A8"/>
    <w:pPr>
      <w:spacing w:after="0" w:line="240" w:lineRule="auto"/>
    </w:pPr>
    <w:rPr>
      <w:rFonts w:ascii="Times New Roman" w:eastAsia="Times New Roman" w:hAnsi="Times New Roman" w:cs="Times New Roman"/>
      <w:color w:val="2F5496" w:themeColor="accent5" w:themeShade="BF"/>
      <w:sz w:val="20"/>
      <w:szCs w:val="20"/>
      <w:lang w:eastAsia="nl-N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7kleurrijk-Accent6">
    <w:name w:val="Grid Table 7 Colorful Accent 6"/>
    <w:basedOn w:val="Standaardtabel"/>
    <w:uiPriority w:val="52"/>
    <w:rsid w:val="00BD17A8"/>
    <w:pPr>
      <w:spacing w:after="0" w:line="240" w:lineRule="auto"/>
    </w:pPr>
    <w:rPr>
      <w:rFonts w:ascii="Times New Roman" w:eastAsia="Times New Roman" w:hAnsi="Times New Roman" w:cs="Times New Roman"/>
      <w:color w:val="538135" w:themeColor="accent6" w:themeShade="BF"/>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1licht">
    <w:name w:val="Grid Table 1 Light"/>
    <w:basedOn w:val="Standaardtabel"/>
    <w:uiPriority w:val="46"/>
    <w:rsid w:val="00BD17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rsid w:val="00BD17A8"/>
    <w:pPr>
      <w:spacing w:after="0" w:line="240" w:lineRule="auto"/>
    </w:pPr>
    <w:rPr>
      <w:rFonts w:ascii="Times New Roman" w:eastAsia="Times New Roman" w:hAnsi="Times New Roman" w:cs="Times New Roman"/>
      <w:sz w:val="20"/>
      <w:szCs w:val="20"/>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BD17A8"/>
    <w:pPr>
      <w:spacing w:line="260" w:lineRule="exact"/>
    </w:pPr>
    <w:rPr>
      <w:noProof/>
      <w:sz w:val="19"/>
    </w:rPr>
  </w:style>
  <w:style w:type="character" w:styleId="Hashtag">
    <w:name w:val="Hashtag"/>
    <w:basedOn w:val="Standaardalinea-lettertype"/>
    <w:uiPriority w:val="98"/>
    <w:semiHidden/>
    <w:unhideWhenUsed/>
    <w:rsid w:val="00BD17A8"/>
    <w:rPr>
      <w:color w:val="2B579A"/>
      <w:shd w:val="clear" w:color="auto" w:fill="E1DFDD"/>
    </w:rPr>
  </w:style>
  <w:style w:type="character" w:styleId="Slimmehyperlink">
    <w:name w:val="Smart Hyperlink"/>
    <w:basedOn w:val="Standaardalinea-lettertype"/>
    <w:uiPriority w:val="98"/>
    <w:semiHidden/>
    <w:unhideWhenUsed/>
    <w:rsid w:val="00BD17A8"/>
    <w:rPr>
      <w:u w:val="dotted"/>
    </w:rPr>
  </w:style>
  <w:style w:type="character" w:styleId="SmartLink">
    <w:name w:val="Smart Link"/>
    <w:basedOn w:val="Standaardalinea-lettertype"/>
    <w:uiPriority w:val="98"/>
    <w:semiHidden/>
    <w:unhideWhenUsed/>
    <w:rsid w:val="00BD17A8"/>
    <w:rPr>
      <w:color w:val="2B579A"/>
      <w:shd w:val="clear" w:color="auto" w:fill="E1DFDD"/>
    </w:rPr>
  </w:style>
  <w:style w:type="character" w:styleId="Vermelding">
    <w:name w:val="Mention"/>
    <w:basedOn w:val="Standaardalinea-lettertype"/>
    <w:uiPriority w:val="98"/>
    <w:semiHidden/>
    <w:unhideWhenUsed/>
    <w:rsid w:val="00BD17A8"/>
    <w:rPr>
      <w:color w:val="2B579A"/>
      <w:shd w:val="clear" w:color="auto" w:fill="E1DFDD"/>
    </w:rPr>
  </w:style>
  <w:style w:type="paragraph" w:customStyle="1" w:styleId="MediumList1-Accent61">
    <w:name w:val="Medium List 1 - Accent 61"/>
    <w:basedOn w:val="Standaard"/>
    <w:uiPriority w:val="34"/>
    <w:qFormat/>
    <w:rsid w:val="00BD17A8"/>
    <w:pPr>
      <w:spacing w:line="240" w:lineRule="auto"/>
      <w:ind w:left="709"/>
    </w:pPr>
    <w:rPr>
      <w:rFonts w:eastAsia="Times New Roman" w:cs="Times New Roman"/>
      <w:lang w:eastAsia="nl-NL"/>
    </w:rPr>
  </w:style>
  <w:style w:type="paragraph" w:customStyle="1" w:styleId="Tabletext">
    <w:name w:val="Tabletext"/>
    <w:basedOn w:val="Standaard"/>
    <w:qFormat/>
    <w:rsid w:val="00BD17A8"/>
    <w:pPr>
      <w:keepLines/>
      <w:widowControl w:val="0"/>
      <w:spacing w:after="120" w:line="240" w:lineRule="atLeast"/>
    </w:pPr>
    <w:rPr>
      <w:rFonts w:ascii="Times New Roman" w:eastAsia="Times New Roman" w:hAnsi="Times New Roman" w:cs="Times New Roman"/>
      <w:sz w:val="22"/>
      <w:szCs w:val="20"/>
    </w:rPr>
  </w:style>
  <w:style w:type="paragraph" w:customStyle="1" w:styleId="LightList-Accent51">
    <w:name w:val="Light List - Accent 51"/>
    <w:basedOn w:val="Standaard"/>
    <w:uiPriority w:val="34"/>
    <w:qFormat/>
    <w:rsid w:val="00BD17A8"/>
    <w:pPr>
      <w:spacing w:line="240" w:lineRule="auto"/>
      <w:ind w:left="709"/>
    </w:pPr>
    <w:rPr>
      <w:rFonts w:eastAsia="Times New Roman" w:cs="Times New Roman"/>
      <w:lang w:eastAsia="nl-NL"/>
    </w:rPr>
  </w:style>
  <w:style w:type="paragraph" w:customStyle="1" w:styleId="BDKop2">
    <w:name w:val="BD Kop 2"/>
    <w:basedOn w:val="Kop2"/>
    <w:qFormat/>
    <w:rsid w:val="001B7B30"/>
    <w:pPr>
      <w:numPr>
        <w:ilvl w:val="0"/>
        <w:numId w:val="0"/>
      </w:numPr>
      <w:spacing w:before="0" w:after="0" w:line="240" w:lineRule="atLeast"/>
    </w:pPr>
    <w:rPr>
      <w:b/>
      <w:i w:val="0"/>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0278">
      <w:bodyDiv w:val="1"/>
      <w:marLeft w:val="0"/>
      <w:marRight w:val="0"/>
      <w:marTop w:val="0"/>
      <w:marBottom w:val="0"/>
      <w:divBdr>
        <w:top w:val="none" w:sz="0" w:space="0" w:color="auto"/>
        <w:left w:val="none" w:sz="0" w:space="0" w:color="auto"/>
        <w:bottom w:val="none" w:sz="0" w:space="0" w:color="auto"/>
        <w:right w:val="none" w:sz="0" w:space="0" w:color="auto"/>
      </w:divBdr>
    </w:div>
    <w:div w:id="18227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684DC6551F41E6B4332D298D6E2E27"/>
        <w:category>
          <w:name w:val="Algemeen"/>
          <w:gallery w:val="placeholder"/>
        </w:category>
        <w:types>
          <w:type w:val="bbPlcHdr"/>
        </w:types>
        <w:behaviors>
          <w:behavior w:val="content"/>
        </w:behaviors>
        <w:guid w:val="{7ACD0422-1A7B-4D76-A1D5-5B38E92EF2B9}"/>
      </w:docPartPr>
      <w:docPartBody>
        <w:p w:rsidR="004676B2" w:rsidRDefault="00803EAF" w:rsidP="00803EAF">
          <w:pPr>
            <w:pStyle w:val="07684DC6551F41E6B4332D298D6E2E27"/>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15"/>
    <w:rsid w:val="00057CCF"/>
    <w:rsid w:val="000E43D6"/>
    <w:rsid w:val="000F3685"/>
    <w:rsid w:val="001001A0"/>
    <w:rsid w:val="001D4F15"/>
    <w:rsid w:val="00277CFD"/>
    <w:rsid w:val="002C6184"/>
    <w:rsid w:val="002F145B"/>
    <w:rsid w:val="00310588"/>
    <w:rsid w:val="003325BE"/>
    <w:rsid w:val="00337486"/>
    <w:rsid w:val="0045135C"/>
    <w:rsid w:val="004602B1"/>
    <w:rsid w:val="004676B2"/>
    <w:rsid w:val="00527D7D"/>
    <w:rsid w:val="005C40BF"/>
    <w:rsid w:val="0064261A"/>
    <w:rsid w:val="006618BA"/>
    <w:rsid w:val="00663E98"/>
    <w:rsid w:val="00667009"/>
    <w:rsid w:val="00695CFF"/>
    <w:rsid w:val="006B6403"/>
    <w:rsid w:val="007536AA"/>
    <w:rsid w:val="007A5D75"/>
    <w:rsid w:val="00803EAF"/>
    <w:rsid w:val="008C76D5"/>
    <w:rsid w:val="00903D82"/>
    <w:rsid w:val="00993CDF"/>
    <w:rsid w:val="00994F4F"/>
    <w:rsid w:val="009D30F2"/>
    <w:rsid w:val="00A057D6"/>
    <w:rsid w:val="00AE57E8"/>
    <w:rsid w:val="00C763BE"/>
    <w:rsid w:val="00D45B77"/>
    <w:rsid w:val="00D544B1"/>
    <w:rsid w:val="00DE4938"/>
    <w:rsid w:val="00EA2974"/>
    <w:rsid w:val="00F46AED"/>
    <w:rsid w:val="00F61340"/>
    <w:rsid w:val="00FA0A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sid w:val="00337486"/>
    <w:rPr>
      <w:color w:val="000000"/>
      <w:bdr w:val="none" w:sz="0" w:space="0" w:color="auto"/>
      <w:shd w:val="clear" w:color="auto" w:fill="FFFF00"/>
    </w:rPr>
  </w:style>
  <w:style w:type="paragraph" w:customStyle="1" w:styleId="07684DC6551F41E6B4332D298D6E2E27">
    <w:name w:val="07684DC6551F41E6B4332D298D6E2E27"/>
    <w:rsid w:val="00803EA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1BC38DF065AE49B678E90BBF0D9360" ma:contentTypeVersion="2" ma:contentTypeDescription="Een nieuw document maken." ma:contentTypeScope="" ma:versionID="26274624514cac533b54d6b0626be5ce">
  <xsd:schema xmlns:xsd="http://www.w3.org/2001/XMLSchema" xmlns:xs="http://www.w3.org/2001/XMLSchema" xmlns:p="http://schemas.microsoft.com/office/2006/metadata/properties" xmlns:ns2="a79a1e2b-5448-4c8c-b7f7-dc69abb24a11" targetNamespace="http://schemas.microsoft.com/office/2006/metadata/properties" ma:root="true" ma:fieldsID="2896a762026cbe86ef63ccaf1acddd46" ns2:_="">
    <xsd:import namespace="a79a1e2b-5448-4c8c-b7f7-dc69abb24a1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a1e2b-5448-4c8c-b7f7-dc69abb24a1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B66F5-175B-47D7-821F-750A611F26A4}">
  <ds:schemaRefs>
    <ds:schemaRef ds:uri="http://schemas.openxmlformats.org/officeDocument/2006/bibliography"/>
  </ds:schemaRefs>
</ds:datastoreItem>
</file>

<file path=customXml/itemProps2.xml><?xml version="1.0" encoding="utf-8"?>
<ds:datastoreItem xmlns:ds="http://schemas.openxmlformats.org/officeDocument/2006/customXml" ds:itemID="{297B4524-A8F9-4CFD-B352-95DC6A068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a1e2b-5448-4c8c-b7f7-dc69abb24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40021-601D-4C6B-8985-DF93D3B367A2}">
  <ds:schemaRefs>
    <ds:schemaRef ds:uri="http://schemas.microsoft.com/sharepoint/v3/contenttype/forms"/>
  </ds:schemaRefs>
</ds:datastoreItem>
</file>

<file path=customXml/itemProps4.xml><?xml version="1.0" encoding="utf-8"?>
<ds:datastoreItem xmlns:ds="http://schemas.openxmlformats.org/officeDocument/2006/customXml" ds:itemID="{A40A49F6-FF36-4AA0-B830-A2735E918E31}">
  <ds:schemaRefs>
    <ds:schemaRef ds:uri="a79a1e2b-5448-4c8c-b7f7-dc69abb24a11"/>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1756</Words>
  <Characters>9659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2026-01-21T10:42:00Z</dcterms:created>
  <dcterms:modified xsi:type="dcterms:W3CDTF">2026-01-22T10:02:00Z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0x010100C01BC38DF065AE49B678E90BBF0D9360</vt:lpwstr>
  </property>
</Properties>
</file>