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2538"/>
        <w:gridCol w:w="4375"/>
      </w:tblGrid>
      <w:tr w:rsidR="009309D1" w:rsidRPr="00CA2646" w14:paraId="29435A5E" w14:textId="77777777" w:rsidTr="006229E7">
        <w:trPr>
          <w:trHeight w:val="1134"/>
        </w:trPr>
        <w:tc>
          <w:tcPr>
            <w:tcW w:w="5000" w:type="pct"/>
            <w:gridSpan w:val="3"/>
            <w:vAlign w:val="center"/>
          </w:tcPr>
          <w:p w14:paraId="56342384" w14:textId="77777777" w:rsidR="009309D1" w:rsidRPr="003411A6" w:rsidRDefault="009309D1" w:rsidP="006229E7">
            <w:pPr>
              <w:rPr>
                <w:bCs/>
                <w:sz w:val="16"/>
                <w:szCs w:val="16"/>
              </w:rPr>
            </w:pPr>
            <w:bookmarkStart w:id="0" w:name="_Toc205463590"/>
            <w:r w:rsidRPr="0076782C">
              <w:rPr>
                <w:bCs/>
                <w:color w:val="BFBFBF" w:themeColor="background1" w:themeShade="BF"/>
                <w:sz w:val="18"/>
                <w:szCs w:val="18"/>
              </w:rPr>
              <w:t xml:space="preserve">Ons Model: </w:t>
            </w:r>
            <w:r>
              <w:rPr>
                <w:bCs/>
                <w:color w:val="BFBFBF" w:themeColor="background1" w:themeShade="BF"/>
                <w:sz w:val="18"/>
                <w:szCs w:val="18"/>
              </w:rPr>
              <w:t>V1.0 mrt2024</w:t>
            </w:r>
          </w:p>
        </w:tc>
      </w:tr>
      <w:tr w:rsidR="009309D1" w:rsidRPr="00CA2646" w14:paraId="3A7023D3" w14:textId="77777777" w:rsidTr="006229E7">
        <w:trPr>
          <w:trHeight w:val="2268"/>
        </w:trPr>
        <w:tc>
          <w:tcPr>
            <w:tcW w:w="2728" w:type="pct"/>
            <w:gridSpan w:val="2"/>
            <w:vAlign w:val="center"/>
          </w:tcPr>
          <w:p w14:paraId="17EE92B4" w14:textId="77777777" w:rsidR="009309D1" w:rsidRPr="00CA2646" w:rsidRDefault="009309D1" w:rsidP="006229E7">
            <w:pPr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535569FD" wp14:editId="242B0C25">
                  <wp:extent cx="1371600" cy="1190625"/>
                  <wp:effectExtent l="0" t="0" r="0" b="9525"/>
                  <wp:docPr id="2" name="Afbeelding 2" descr="Afbeelding met Lettertype, Graphics, logo, grafische vormgeving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Lettertype, Graphics, logo, grafische vormgeving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2" w:type="pct"/>
            <w:vAlign w:val="center"/>
          </w:tcPr>
          <w:p w14:paraId="367ED2F7" w14:textId="6B23049A" w:rsidR="009309D1" w:rsidRPr="00CA2646" w:rsidRDefault="00973E8D" w:rsidP="006229E7">
            <w:pPr>
              <w:jc w:val="right"/>
              <w:rPr>
                <w:sz w:val="24"/>
                <w:szCs w:val="24"/>
              </w:rPr>
            </w:pPr>
            <w:r w:rsidRPr="00566220">
              <w:rPr>
                <w:noProof/>
              </w:rPr>
              <w:drawing>
                <wp:inline distT="0" distB="0" distL="0" distR="0" wp14:anchorId="397488D3" wp14:editId="46B1CA50">
                  <wp:extent cx="2548647" cy="762000"/>
                  <wp:effectExtent l="0" t="0" r="4445" b="0"/>
                  <wp:docPr id="71511160" name="Afbeelding 1" descr="Logo provincie Overijssel (met downloads) - Provincie Overijss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ncie Overijssel (met downloads) - Provincie Overijss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370" cy="764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9D1" w:rsidRPr="00CA2646" w14:paraId="69B66763" w14:textId="77777777" w:rsidTr="006229E7">
        <w:trPr>
          <w:trHeight w:val="3402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31D4FB87" w14:textId="1AC002B1" w:rsidR="00C44D85" w:rsidRPr="005E03AD" w:rsidRDefault="00C44D85" w:rsidP="00C44D85">
            <w:pPr>
              <w:rPr>
                <w:bCs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</w:t>
            </w:r>
            <w:r w:rsidRPr="00CA2646">
              <w:rPr>
                <w:b/>
                <w:sz w:val="40"/>
                <w:szCs w:val="40"/>
              </w:rPr>
              <w:t>an</w:t>
            </w:r>
            <w:r w:rsidR="006F0F9A">
              <w:rPr>
                <w:b/>
                <w:sz w:val="40"/>
                <w:szCs w:val="40"/>
              </w:rPr>
              <w:t xml:space="preserve">besteding </w:t>
            </w:r>
            <w:r w:rsidRPr="76A5644C">
              <w:rPr>
                <w:b/>
                <w:bCs/>
                <w:sz w:val="40"/>
                <w:szCs w:val="40"/>
              </w:rPr>
              <w:t xml:space="preserve">Raamovereenkomst </w:t>
            </w:r>
            <w:r>
              <w:rPr>
                <w:b/>
                <w:sz w:val="40"/>
                <w:szCs w:val="40"/>
              </w:rPr>
              <w:t>Groot Onderhoud Vaarwegen Noordwest Overijssel</w:t>
            </w:r>
          </w:p>
          <w:p w14:paraId="5B47B9F9" w14:textId="52C22755" w:rsidR="009309D1" w:rsidRPr="00CA2646" w:rsidRDefault="00C44D85" w:rsidP="00C44D85">
            <w:pPr>
              <w:rPr>
                <w:b/>
                <w:sz w:val="40"/>
                <w:szCs w:val="40"/>
              </w:rPr>
            </w:pPr>
            <w:r w:rsidRPr="005E03AD">
              <w:rPr>
                <w:b/>
                <w:sz w:val="40"/>
                <w:szCs w:val="40"/>
              </w:rPr>
              <w:t>Marktconsultatiedocument</w:t>
            </w:r>
          </w:p>
        </w:tc>
      </w:tr>
      <w:tr w:rsidR="009309D1" w:rsidRPr="00CA2646" w14:paraId="15C927BD" w14:textId="77777777" w:rsidTr="006229E7">
        <w:trPr>
          <w:trHeight w:val="708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15A92A51" w14:textId="77777777" w:rsidR="009309D1" w:rsidRDefault="009309D1" w:rsidP="006229E7">
            <w:pPr>
              <w:rPr>
                <w:b/>
                <w:sz w:val="40"/>
                <w:szCs w:val="40"/>
              </w:rPr>
            </w:pPr>
          </w:p>
        </w:tc>
      </w:tr>
      <w:tr w:rsidR="009309D1" w:rsidRPr="00CA2646" w14:paraId="49EA8B99" w14:textId="77777777" w:rsidTr="006229E7">
        <w:trPr>
          <w:trHeight w:val="1134"/>
        </w:trPr>
        <w:tc>
          <w:tcPr>
            <w:tcW w:w="5000" w:type="pct"/>
            <w:gridSpan w:val="3"/>
            <w:vAlign w:val="center"/>
          </w:tcPr>
          <w:p w14:paraId="61064DFB" w14:textId="77777777" w:rsidR="009309D1" w:rsidRPr="00CA2646" w:rsidRDefault="009309D1" w:rsidP="006229E7">
            <w:pPr>
              <w:tabs>
                <w:tab w:val="left" w:pos="1985"/>
                <w:tab w:val="left" w:pos="2835"/>
              </w:tabs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Aanbestedende dienst: </w:t>
            </w:r>
            <w:r w:rsidRPr="00257D31">
              <w:rPr>
                <w:sz w:val="28"/>
                <w:szCs w:val="32"/>
              </w:rPr>
              <w:t>Provincie Overijssel</w:t>
            </w:r>
          </w:p>
        </w:tc>
      </w:tr>
      <w:tr w:rsidR="009309D1" w:rsidRPr="00CA2646" w14:paraId="2B4D275A" w14:textId="77777777" w:rsidTr="006229E7">
        <w:tc>
          <w:tcPr>
            <w:tcW w:w="5000" w:type="pct"/>
            <w:gridSpan w:val="3"/>
            <w:vAlign w:val="center"/>
          </w:tcPr>
          <w:p w14:paraId="45FA3842" w14:textId="77777777" w:rsidR="009309D1" w:rsidRPr="00CA2646" w:rsidRDefault="009309D1" w:rsidP="006229E7">
            <w:pPr>
              <w:ind w:left="360"/>
              <w:jc w:val="right"/>
              <w:rPr>
                <w:sz w:val="16"/>
              </w:rPr>
            </w:pPr>
          </w:p>
        </w:tc>
      </w:tr>
      <w:tr w:rsidR="006F0F9A" w:rsidRPr="00CA2646" w14:paraId="32BE4021" w14:textId="77777777" w:rsidTr="006229E7">
        <w:tc>
          <w:tcPr>
            <w:tcW w:w="1410" w:type="pct"/>
          </w:tcPr>
          <w:p w14:paraId="49EB6656" w14:textId="6A1C71B7" w:rsidR="006F0F9A" w:rsidRPr="00CA2646" w:rsidRDefault="006F0F9A" w:rsidP="006F0F9A">
            <w:r w:rsidRPr="00CA2646">
              <w:t>Intern documentnr</w:t>
            </w:r>
            <w:r>
              <w:t>./zaaknummer</w:t>
            </w:r>
          </w:p>
        </w:tc>
        <w:tc>
          <w:tcPr>
            <w:tcW w:w="3590" w:type="pct"/>
            <w:gridSpan w:val="2"/>
          </w:tcPr>
          <w:p w14:paraId="66C1C562" w14:textId="13F40A8A" w:rsidR="006F0F9A" w:rsidRPr="00CA2646" w:rsidRDefault="006F0F9A" w:rsidP="006F0F9A">
            <w:r w:rsidRPr="00C41D38">
              <w:t>PROJ-WKOS117</w:t>
            </w:r>
          </w:p>
        </w:tc>
      </w:tr>
      <w:tr w:rsidR="006F0F9A" w:rsidRPr="00CA2646" w14:paraId="6AA09DCC" w14:textId="77777777" w:rsidTr="006229E7">
        <w:tc>
          <w:tcPr>
            <w:tcW w:w="1410" w:type="pct"/>
          </w:tcPr>
          <w:p w14:paraId="47AF11AC" w14:textId="3751E1B7" w:rsidR="006F0F9A" w:rsidRPr="00CA2646" w:rsidRDefault="006F0F9A" w:rsidP="006F0F9A">
            <w:r>
              <w:t xml:space="preserve">Ons referentienummer </w:t>
            </w:r>
          </w:p>
        </w:tc>
        <w:tc>
          <w:tcPr>
            <w:tcW w:w="3590" w:type="pct"/>
            <w:gridSpan w:val="2"/>
          </w:tcPr>
          <w:p w14:paraId="2245CB9A" w14:textId="3282A99D" w:rsidR="006F0F9A" w:rsidRPr="00CA2646" w:rsidRDefault="006F0F9A" w:rsidP="006F0F9A">
            <w:r w:rsidRPr="00CD3369">
              <w:t>24.O.154</w:t>
            </w:r>
          </w:p>
        </w:tc>
      </w:tr>
      <w:tr w:rsidR="006F0F9A" w:rsidRPr="00CA2646" w14:paraId="3459FAF9" w14:textId="77777777" w:rsidTr="006229E7">
        <w:tc>
          <w:tcPr>
            <w:tcW w:w="1410" w:type="pct"/>
          </w:tcPr>
          <w:p w14:paraId="2ED2868F" w14:textId="0F8047E9" w:rsidR="006F0F9A" w:rsidRPr="00CA2646" w:rsidRDefault="006F0F9A" w:rsidP="006F0F9A">
            <w:r w:rsidRPr="00CD3369">
              <w:t>Versie</w:t>
            </w:r>
          </w:p>
        </w:tc>
        <w:tc>
          <w:tcPr>
            <w:tcW w:w="3590" w:type="pct"/>
            <w:gridSpan w:val="2"/>
          </w:tcPr>
          <w:p w14:paraId="5D80E18E" w14:textId="665377AA" w:rsidR="006F0F9A" w:rsidRPr="00345633" w:rsidRDefault="006F0F9A" w:rsidP="006F0F9A">
            <w:r>
              <w:t>1.0</w:t>
            </w:r>
          </w:p>
        </w:tc>
      </w:tr>
      <w:tr w:rsidR="006F0F9A" w:rsidRPr="00CA2646" w14:paraId="6A1E1921" w14:textId="77777777" w:rsidTr="006229E7">
        <w:tc>
          <w:tcPr>
            <w:tcW w:w="1410" w:type="pct"/>
          </w:tcPr>
          <w:p w14:paraId="7AFDFBFE" w14:textId="6A51D7E5" w:rsidR="006F0F9A" w:rsidRPr="00CA2646" w:rsidRDefault="006F0F9A" w:rsidP="006F0F9A">
            <w:r w:rsidRPr="00CD3369">
              <w:t>Status</w:t>
            </w:r>
          </w:p>
        </w:tc>
        <w:tc>
          <w:tcPr>
            <w:tcW w:w="3590" w:type="pct"/>
            <w:gridSpan w:val="2"/>
          </w:tcPr>
          <w:p w14:paraId="7CB941CC" w14:textId="4E07AA9E" w:rsidR="006F0F9A" w:rsidRPr="00345633" w:rsidRDefault="006F0F9A" w:rsidP="006F0F9A">
            <w:r w:rsidRPr="00E73A33">
              <w:t>Definitief</w:t>
            </w:r>
          </w:p>
        </w:tc>
      </w:tr>
      <w:tr w:rsidR="006F0F9A" w:rsidRPr="00CA2646" w14:paraId="5AB45608" w14:textId="77777777" w:rsidTr="006229E7">
        <w:tc>
          <w:tcPr>
            <w:tcW w:w="1410" w:type="pct"/>
          </w:tcPr>
          <w:p w14:paraId="1FB70818" w14:textId="24BDA86A" w:rsidR="006F0F9A" w:rsidRPr="0042291B" w:rsidRDefault="006F0F9A" w:rsidP="006F0F9A">
            <w:r w:rsidRPr="00CA2646">
              <w:t>Datum</w:t>
            </w:r>
          </w:p>
        </w:tc>
        <w:tc>
          <w:tcPr>
            <w:tcW w:w="3590" w:type="pct"/>
            <w:gridSpan w:val="2"/>
          </w:tcPr>
          <w:p w14:paraId="4BBE32EC" w14:textId="6A2D6C80" w:rsidR="006F0F9A" w:rsidRPr="0042291B" w:rsidRDefault="006F0F9A" w:rsidP="006F0F9A">
            <w:r w:rsidRPr="00E73A33">
              <w:t>1</w:t>
            </w:r>
            <w:r>
              <w:t>8</w:t>
            </w:r>
            <w:r w:rsidRPr="00E73A33">
              <w:t xml:space="preserve"> december 2025</w:t>
            </w:r>
          </w:p>
        </w:tc>
      </w:tr>
    </w:tbl>
    <w:p w14:paraId="061367DA" w14:textId="77777777" w:rsidR="004C1240" w:rsidRDefault="004C1240">
      <w:pPr>
        <w:spacing w:line="240" w:lineRule="auto"/>
        <w:rPr>
          <w:sz w:val="24"/>
          <w:szCs w:val="24"/>
        </w:rPr>
      </w:pPr>
    </w:p>
    <w:p w14:paraId="4EC5B1A7" w14:textId="77777777" w:rsidR="004C1240" w:rsidRDefault="004C1240">
      <w:pPr>
        <w:spacing w:line="240" w:lineRule="auto"/>
        <w:rPr>
          <w:sz w:val="24"/>
          <w:szCs w:val="24"/>
        </w:rPr>
      </w:pPr>
    </w:p>
    <w:p w14:paraId="64D3914F" w14:textId="77777777" w:rsidR="00EC6C1B" w:rsidRDefault="00EC6C1B">
      <w:pPr>
        <w:spacing w:line="240" w:lineRule="auto"/>
        <w:rPr>
          <w:sz w:val="24"/>
          <w:szCs w:val="24"/>
        </w:rPr>
      </w:pPr>
    </w:p>
    <w:p w14:paraId="2A3AB399" w14:textId="77777777" w:rsidR="00EC6C1B" w:rsidRDefault="00EC6C1B">
      <w:pPr>
        <w:spacing w:line="240" w:lineRule="auto"/>
        <w:rPr>
          <w:sz w:val="24"/>
          <w:szCs w:val="24"/>
        </w:rPr>
      </w:pPr>
    </w:p>
    <w:p w14:paraId="4E46408C" w14:textId="77777777" w:rsidR="00EC6C1B" w:rsidRDefault="00EC6C1B">
      <w:pPr>
        <w:spacing w:line="240" w:lineRule="auto"/>
        <w:rPr>
          <w:sz w:val="24"/>
          <w:szCs w:val="24"/>
        </w:rPr>
      </w:pPr>
    </w:p>
    <w:p w14:paraId="11A4C26C" w14:textId="77777777" w:rsidR="00EC6C1B" w:rsidRDefault="00EC6C1B">
      <w:pPr>
        <w:spacing w:line="240" w:lineRule="auto"/>
        <w:rPr>
          <w:sz w:val="24"/>
          <w:szCs w:val="24"/>
        </w:rPr>
      </w:pPr>
    </w:p>
    <w:p w14:paraId="7AE7F6DA" w14:textId="77777777" w:rsidR="00EC6C1B" w:rsidRDefault="00EC6C1B">
      <w:pPr>
        <w:spacing w:line="240" w:lineRule="auto"/>
        <w:rPr>
          <w:sz w:val="24"/>
          <w:szCs w:val="24"/>
        </w:rPr>
      </w:pPr>
    </w:p>
    <w:p w14:paraId="0E434F40" w14:textId="77777777" w:rsidR="00EC6C1B" w:rsidRDefault="00EC6C1B">
      <w:pPr>
        <w:spacing w:line="240" w:lineRule="auto"/>
        <w:rPr>
          <w:sz w:val="24"/>
          <w:szCs w:val="24"/>
        </w:rPr>
      </w:pPr>
    </w:p>
    <w:p w14:paraId="18D39E71" w14:textId="157BB280" w:rsidR="00EC6C1B" w:rsidRPr="006F0F9A" w:rsidRDefault="005178BE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Bijlage 3 - </w:t>
      </w:r>
      <w:r w:rsidR="00EC6C1B" w:rsidRPr="006F0F9A">
        <w:rPr>
          <w:b/>
          <w:bCs/>
          <w:sz w:val="24"/>
          <w:szCs w:val="24"/>
        </w:rPr>
        <w:t xml:space="preserve">Antwoordformulier </w:t>
      </w:r>
    </w:p>
    <w:p w14:paraId="334385AC" w14:textId="77777777" w:rsidR="00EC6C1B" w:rsidRPr="00EC6C1B" w:rsidRDefault="00EC6C1B">
      <w:pPr>
        <w:spacing w:line="240" w:lineRule="auto"/>
        <w:rPr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84"/>
        <w:gridCol w:w="5157"/>
      </w:tblGrid>
      <w:tr w:rsidR="004C1240" w:rsidRPr="00EC6C1B" w14:paraId="52768265" w14:textId="77777777" w:rsidTr="00EC6C1B">
        <w:tc>
          <w:tcPr>
            <w:tcW w:w="0" w:type="auto"/>
          </w:tcPr>
          <w:p w14:paraId="7CBB637E" w14:textId="60151FF3" w:rsidR="004C1240" w:rsidRPr="00EC6C1B" w:rsidRDefault="00EC6C1B">
            <w:pPr>
              <w:spacing w:line="240" w:lineRule="auto"/>
            </w:pPr>
            <w:r w:rsidRPr="00EC6C1B">
              <w:t>Naam organisatie</w:t>
            </w:r>
          </w:p>
        </w:tc>
        <w:tc>
          <w:tcPr>
            <w:tcW w:w="5157" w:type="dxa"/>
          </w:tcPr>
          <w:p w14:paraId="3BE4C56C" w14:textId="77777777" w:rsidR="004C1240" w:rsidRPr="00EC6C1B" w:rsidRDefault="004C1240">
            <w:pPr>
              <w:spacing w:line="240" w:lineRule="auto"/>
            </w:pPr>
          </w:p>
        </w:tc>
      </w:tr>
      <w:tr w:rsidR="004C1240" w:rsidRPr="00EC6C1B" w14:paraId="6A5315E5" w14:textId="77777777" w:rsidTr="00EC6C1B">
        <w:tc>
          <w:tcPr>
            <w:tcW w:w="0" w:type="auto"/>
          </w:tcPr>
          <w:p w14:paraId="27754571" w14:textId="500E2EFE" w:rsidR="004C1240" w:rsidRPr="00EC6C1B" w:rsidRDefault="00EC6C1B">
            <w:pPr>
              <w:spacing w:line="240" w:lineRule="auto"/>
            </w:pPr>
            <w:r w:rsidRPr="00EC6C1B">
              <w:t>Contactpersoon</w:t>
            </w:r>
          </w:p>
        </w:tc>
        <w:tc>
          <w:tcPr>
            <w:tcW w:w="5157" w:type="dxa"/>
          </w:tcPr>
          <w:p w14:paraId="58F5D757" w14:textId="77777777" w:rsidR="004C1240" w:rsidRPr="00EC6C1B" w:rsidRDefault="004C1240">
            <w:pPr>
              <w:spacing w:line="240" w:lineRule="auto"/>
            </w:pPr>
          </w:p>
        </w:tc>
      </w:tr>
    </w:tbl>
    <w:bookmarkEnd w:id="0"/>
    <w:p w14:paraId="623FEFDE" w14:textId="25A7B777" w:rsidR="007866F0" w:rsidRPr="00973E8D" w:rsidRDefault="00D4414C" w:rsidP="00973E8D">
      <w:pPr>
        <w:pStyle w:val="Kop2"/>
        <w:numPr>
          <w:ilvl w:val="0"/>
          <w:numId w:val="0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Schoon </w:t>
      </w:r>
      <w:r w:rsidR="00B1373B">
        <w:rPr>
          <w:color w:val="auto"/>
          <w:sz w:val="24"/>
          <w:szCs w:val="24"/>
        </w:rPr>
        <w:t xml:space="preserve">en </w:t>
      </w:r>
      <w:proofErr w:type="spellStart"/>
      <w:r w:rsidR="00B1373B">
        <w:rPr>
          <w:color w:val="auto"/>
          <w:sz w:val="24"/>
          <w:szCs w:val="24"/>
        </w:rPr>
        <w:t>Emissieloos</w:t>
      </w:r>
      <w:proofErr w:type="spellEnd"/>
      <w:r w:rsidR="00B1373B">
        <w:rPr>
          <w:color w:val="auto"/>
          <w:sz w:val="24"/>
          <w:szCs w:val="24"/>
        </w:rPr>
        <w:t xml:space="preserve"> </w:t>
      </w:r>
      <w:r w:rsidR="00223221">
        <w:rPr>
          <w:color w:val="auto"/>
          <w:sz w:val="24"/>
          <w:szCs w:val="24"/>
        </w:rPr>
        <w:t>Bouwmaterieel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33BF7C7D" w14:textId="77777777">
        <w:tc>
          <w:tcPr>
            <w:tcW w:w="9628" w:type="dxa"/>
          </w:tcPr>
          <w:p w14:paraId="3FB8E895" w14:textId="552AC829" w:rsidR="009309D1" w:rsidRPr="0027762F" w:rsidRDefault="0027762F" w:rsidP="007866F0">
            <w:pPr>
              <w:pStyle w:val="Lijstalinea"/>
              <w:numPr>
                <w:ilvl w:val="0"/>
                <w:numId w:val="17"/>
              </w:numPr>
              <w:spacing w:line="276" w:lineRule="auto"/>
              <w:contextualSpacing w:val="0"/>
              <w:rPr>
                <w:lang w:val="nl"/>
              </w:rPr>
            </w:pPr>
            <w:r w:rsidRPr="00291164">
              <w:rPr>
                <w:lang w:val="nl"/>
              </w:rPr>
              <w:t>Is uw onderneming bekend met het convenant SEB</w:t>
            </w:r>
            <w:r>
              <w:rPr>
                <w:lang w:val="nl"/>
              </w:rPr>
              <w:t xml:space="preserve"> en de toepassing daarvan</w:t>
            </w:r>
            <w:r w:rsidRPr="00291164">
              <w:rPr>
                <w:lang w:val="nl"/>
              </w:rPr>
              <w:t xml:space="preserve">? En zo ja, kunt u dit toelichten? </w:t>
            </w:r>
          </w:p>
        </w:tc>
      </w:tr>
      <w:tr w:rsidR="009309D1" w14:paraId="27364115" w14:textId="77777777" w:rsidTr="009309D1">
        <w:trPr>
          <w:trHeight w:val="1077"/>
        </w:trPr>
        <w:tc>
          <w:tcPr>
            <w:tcW w:w="9628" w:type="dxa"/>
          </w:tcPr>
          <w:p w14:paraId="54179183" w14:textId="77777777" w:rsidR="009309D1" w:rsidRDefault="009309D1" w:rsidP="007866F0"/>
        </w:tc>
      </w:tr>
    </w:tbl>
    <w:p w14:paraId="40976F81" w14:textId="4DFF8F1E" w:rsidR="00962D1B" w:rsidRPr="00962D1B" w:rsidRDefault="00962D1B" w:rsidP="007866F0">
      <w:pPr>
        <w:rPr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427A2411" w14:textId="77777777" w:rsidTr="006229E7">
        <w:tc>
          <w:tcPr>
            <w:tcW w:w="9628" w:type="dxa"/>
          </w:tcPr>
          <w:p w14:paraId="31FFEED5" w14:textId="15F6A43E" w:rsidR="009309D1" w:rsidRPr="00A218A2" w:rsidRDefault="00A218A2" w:rsidP="006229E7">
            <w:pPr>
              <w:pStyle w:val="Lijstalinea"/>
              <w:numPr>
                <w:ilvl w:val="0"/>
                <w:numId w:val="17"/>
              </w:numPr>
              <w:spacing w:line="276" w:lineRule="auto"/>
              <w:contextualSpacing w:val="0"/>
              <w:rPr>
                <w:lang w:val="nl"/>
              </w:rPr>
            </w:pPr>
            <w:r w:rsidRPr="00E11505">
              <w:rPr>
                <w:lang w:val="nl"/>
              </w:rPr>
              <w:t xml:space="preserve">Kunt u toelichten waar uw onderneming staat in de transitie naar </w:t>
            </w:r>
            <w:r>
              <w:rPr>
                <w:lang w:val="nl"/>
              </w:rPr>
              <w:t>SEB en o</w:t>
            </w:r>
            <w:r w:rsidRPr="00E11505">
              <w:rPr>
                <w:lang w:val="nl"/>
              </w:rPr>
              <w:t xml:space="preserve">p welke wijze de provincie Overijssel met de aan te besteden opdracht </w:t>
            </w:r>
            <w:r>
              <w:rPr>
                <w:lang w:val="nl"/>
              </w:rPr>
              <w:t>daarin een rol kan vervullen</w:t>
            </w:r>
            <w:r w:rsidRPr="00E11505">
              <w:rPr>
                <w:lang w:val="nl"/>
              </w:rPr>
              <w:t>?</w:t>
            </w:r>
          </w:p>
        </w:tc>
      </w:tr>
      <w:tr w:rsidR="009309D1" w14:paraId="714F93A0" w14:textId="77777777" w:rsidTr="006229E7">
        <w:trPr>
          <w:trHeight w:val="1077"/>
        </w:trPr>
        <w:tc>
          <w:tcPr>
            <w:tcW w:w="9628" w:type="dxa"/>
          </w:tcPr>
          <w:p w14:paraId="62C66CFA" w14:textId="77777777" w:rsidR="009309D1" w:rsidRDefault="009309D1" w:rsidP="006229E7"/>
        </w:tc>
      </w:tr>
    </w:tbl>
    <w:p w14:paraId="019B9895" w14:textId="77777777" w:rsidR="009309D1" w:rsidRDefault="009309D1" w:rsidP="007866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6B581A6F" w14:textId="77777777" w:rsidTr="006229E7">
        <w:tc>
          <w:tcPr>
            <w:tcW w:w="9628" w:type="dxa"/>
          </w:tcPr>
          <w:p w14:paraId="5BBC8C1D" w14:textId="56D65243" w:rsidR="009309D1" w:rsidRPr="00B27E61" w:rsidRDefault="00B27E61" w:rsidP="006229E7">
            <w:pPr>
              <w:pStyle w:val="Lijstalinea"/>
              <w:numPr>
                <w:ilvl w:val="0"/>
                <w:numId w:val="17"/>
              </w:numPr>
              <w:spacing w:line="276" w:lineRule="auto"/>
              <w:contextualSpacing w:val="0"/>
              <w:rPr>
                <w:lang w:val="nl"/>
              </w:rPr>
            </w:pPr>
            <w:r w:rsidRPr="00E11505">
              <w:rPr>
                <w:lang w:val="nl"/>
              </w:rPr>
              <w:t xml:space="preserve">De </w:t>
            </w:r>
            <w:r>
              <w:rPr>
                <w:lang w:val="nl"/>
              </w:rPr>
              <w:t>provincie Overijssel</w:t>
            </w:r>
            <w:r w:rsidRPr="00E11505">
              <w:rPr>
                <w:lang w:val="nl"/>
              </w:rPr>
              <w:t xml:space="preserve"> is voornemens om het ‘basisniveau SEB’ te eisen (zie </w:t>
            </w:r>
            <w:r>
              <w:rPr>
                <w:lang w:val="nl"/>
              </w:rPr>
              <w:t>B</w:t>
            </w:r>
            <w:r w:rsidRPr="00E11505">
              <w:rPr>
                <w:lang w:val="nl"/>
              </w:rPr>
              <w:t>ijlage</w:t>
            </w:r>
            <w:r>
              <w:rPr>
                <w:lang w:val="nl"/>
              </w:rPr>
              <w:t xml:space="preserve"> 1: </w:t>
            </w:r>
            <w:r w:rsidRPr="007C3919">
              <w:t xml:space="preserve">Concept Contracteisen Schoon en </w:t>
            </w:r>
            <w:proofErr w:type="spellStart"/>
            <w:r w:rsidRPr="007C3919">
              <w:t>Emissieloos</w:t>
            </w:r>
            <w:proofErr w:type="spellEnd"/>
            <w:r w:rsidRPr="007C3919">
              <w:t xml:space="preserve"> Bouwen</w:t>
            </w:r>
            <w:r w:rsidRPr="00E11505">
              <w:rPr>
                <w:lang w:val="nl"/>
              </w:rPr>
              <w:t xml:space="preserve">). In hoeverre is dit haalbaar voor uw onderneming?  </w:t>
            </w:r>
          </w:p>
        </w:tc>
      </w:tr>
      <w:tr w:rsidR="009309D1" w14:paraId="147D4EB9" w14:textId="77777777" w:rsidTr="006229E7">
        <w:trPr>
          <w:trHeight w:val="1077"/>
        </w:trPr>
        <w:tc>
          <w:tcPr>
            <w:tcW w:w="9628" w:type="dxa"/>
          </w:tcPr>
          <w:p w14:paraId="2DFB15BA" w14:textId="77777777" w:rsidR="009309D1" w:rsidRDefault="009309D1" w:rsidP="006229E7"/>
        </w:tc>
      </w:tr>
    </w:tbl>
    <w:p w14:paraId="064BB0B5" w14:textId="77777777" w:rsidR="009309D1" w:rsidRDefault="009309D1" w:rsidP="007866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466E875F" w14:textId="77777777" w:rsidTr="006229E7">
        <w:tc>
          <w:tcPr>
            <w:tcW w:w="9628" w:type="dxa"/>
          </w:tcPr>
          <w:p w14:paraId="6F679DAA" w14:textId="77777777" w:rsidR="00035F7E" w:rsidRPr="00E11505" w:rsidRDefault="00035F7E" w:rsidP="00035F7E">
            <w:pPr>
              <w:pStyle w:val="Lijstalinea"/>
              <w:numPr>
                <w:ilvl w:val="0"/>
                <w:numId w:val="17"/>
              </w:numPr>
              <w:spacing w:line="276" w:lineRule="auto"/>
              <w:contextualSpacing w:val="0"/>
              <w:rPr>
                <w:lang w:val="nl"/>
              </w:rPr>
            </w:pPr>
            <w:r w:rsidRPr="00E11505">
              <w:rPr>
                <w:lang w:val="nl"/>
              </w:rPr>
              <w:t xml:space="preserve">Ziet u mogelijkheden/kansen om </w:t>
            </w:r>
            <w:r>
              <w:rPr>
                <w:lang w:val="nl"/>
              </w:rPr>
              <w:t xml:space="preserve">in een of meerdere periodes </w:t>
            </w:r>
            <w:r w:rsidRPr="00E11505">
              <w:rPr>
                <w:lang w:val="nl"/>
              </w:rPr>
              <w:t>meer SEB</w:t>
            </w:r>
            <w:r>
              <w:rPr>
                <w:lang w:val="nl"/>
              </w:rPr>
              <w:t>-</w:t>
            </w:r>
            <w:r w:rsidRPr="00E11505">
              <w:rPr>
                <w:lang w:val="nl"/>
              </w:rPr>
              <w:t xml:space="preserve">materieel in te zetten dan </w:t>
            </w:r>
            <w:r>
              <w:rPr>
                <w:lang w:val="nl"/>
              </w:rPr>
              <w:t xml:space="preserve">in de verschillende periodes wordt </w:t>
            </w:r>
            <w:r w:rsidRPr="00E11505">
              <w:rPr>
                <w:lang w:val="nl"/>
              </w:rPr>
              <w:t>vereist</w:t>
            </w:r>
            <w:r>
              <w:rPr>
                <w:lang w:val="nl"/>
              </w:rPr>
              <w:t xml:space="preserve"> vanuit het convenant</w:t>
            </w:r>
            <w:r w:rsidRPr="00E11505">
              <w:rPr>
                <w:lang w:val="nl"/>
              </w:rPr>
              <w:t xml:space="preserve"> (zie </w:t>
            </w:r>
            <w:r>
              <w:rPr>
                <w:lang w:val="nl"/>
              </w:rPr>
              <w:t>B</w:t>
            </w:r>
            <w:r w:rsidRPr="00E11505">
              <w:rPr>
                <w:lang w:val="nl"/>
              </w:rPr>
              <w:t>ijlage</w:t>
            </w:r>
            <w:r>
              <w:rPr>
                <w:lang w:val="nl"/>
              </w:rPr>
              <w:t xml:space="preserve"> 1: </w:t>
            </w:r>
            <w:r w:rsidRPr="007C3919">
              <w:t xml:space="preserve">Concept Contracteisen Schoon en </w:t>
            </w:r>
            <w:proofErr w:type="spellStart"/>
            <w:r w:rsidRPr="007C3919">
              <w:t>Emissieloos</w:t>
            </w:r>
            <w:proofErr w:type="spellEnd"/>
            <w:r w:rsidRPr="007C3919">
              <w:t xml:space="preserve"> Bouwen</w:t>
            </w:r>
            <w:r w:rsidRPr="00E11505">
              <w:rPr>
                <w:lang w:val="nl"/>
              </w:rPr>
              <w:t>)</w:t>
            </w:r>
            <w:r w:rsidRPr="00291164">
              <w:t xml:space="preserve">? </w:t>
            </w:r>
          </w:p>
          <w:p w14:paraId="751884C1" w14:textId="77777777" w:rsidR="00035F7E" w:rsidRPr="00291164" w:rsidRDefault="00035F7E" w:rsidP="00035F7E">
            <w:pPr>
              <w:pStyle w:val="Lijstalinea"/>
              <w:numPr>
                <w:ilvl w:val="1"/>
                <w:numId w:val="17"/>
              </w:numPr>
              <w:spacing w:line="276" w:lineRule="auto"/>
              <w:contextualSpacing w:val="0"/>
              <w:rPr>
                <w:lang w:val="nl"/>
              </w:rPr>
            </w:pPr>
            <w:r w:rsidRPr="00291164">
              <w:t>Zo ja, kunt u toelichten onder welke voorwaarden of condities</w:t>
            </w:r>
            <w:r>
              <w:t>?</w:t>
            </w:r>
          </w:p>
          <w:p w14:paraId="2641D3FE" w14:textId="0D53F12A" w:rsidR="009309D1" w:rsidRPr="00035F7E" w:rsidRDefault="00035F7E" w:rsidP="006229E7">
            <w:pPr>
              <w:pStyle w:val="Lijstalinea"/>
              <w:numPr>
                <w:ilvl w:val="1"/>
                <w:numId w:val="17"/>
              </w:numPr>
              <w:spacing w:line="276" w:lineRule="auto"/>
              <w:contextualSpacing w:val="0"/>
              <w:rPr>
                <w:lang w:val="nl"/>
              </w:rPr>
            </w:pPr>
            <w:r w:rsidRPr="00291164">
              <w:t>Zo nee, kunt u toelichten welke belemmeringen u daarin ziet</w:t>
            </w:r>
            <w:r>
              <w:t>?</w:t>
            </w:r>
          </w:p>
        </w:tc>
      </w:tr>
      <w:tr w:rsidR="009309D1" w14:paraId="19A81FDC" w14:textId="77777777" w:rsidTr="006229E7">
        <w:trPr>
          <w:trHeight w:val="1077"/>
        </w:trPr>
        <w:tc>
          <w:tcPr>
            <w:tcW w:w="9628" w:type="dxa"/>
          </w:tcPr>
          <w:p w14:paraId="194C2806" w14:textId="77777777" w:rsidR="009309D1" w:rsidRDefault="009309D1" w:rsidP="006229E7"/>
        </w:tc>
      </w:tr>
    </w:tbl>
    <w:p w14:paraId="7763FC26" w14:textId="78944C6C" w:rsidR="00AD574B" w:rsidRPr="00AD574B" w:rsidRDefault="00AD574B" w:rsidP="007866F0">
      <w:pPr>
        <w:rPr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332C7423" w14:textId="77777777" w:rsidTr="006229E7">
        <w:tc>
          <w:tcPr>
            <w:tcW w:w="9628" w:type="dxa"/>
          </w:tcPr>
          <w:p w14:paraId="77EBFBEC" w14:textId="10722AD3" w:rsidR="009309D1" w:rsidRPr="006B1E87" w:rsidRDefault="006B1E87" w:rsidP="006229E7">
            <w:pPr>
              <w:pStyle w:val="Lijstalinea"/>
              <w:numPr>
                <w:ilvl w:val="0"/>
                <w:numId w:val="17"/>
              </w:numPr>
              <w:spacing w:line="276" w:lineRule="auto"/>
              <w:contextualSpacing w:val="0"/>
              <w:rPr>
                <w:lang w:val="nl"/>
              </w:rPr>
            </w:pPr>
            <w:r w:rsidRPr="00E11505">
              <w:rPr>
                <w:lang w:val="nl"/>
              </w:rPr>
              <w:t xml:space="preserve">Kunt u een beeld schetsen over de terugverdientijd van investeringen in </w:t>
            </w:r>
            <w:r>
              <w:rPr>
                <w:lang w:val="nl"/>
              </w:rPr>
              <w:t>SEB-</w:t>
            </w:r>
            <w:r w:rsidRPr="00E11505">
              <w:rPr>
                <w:lang w:val="nl"/>
              </w:rPr>
              <w:t>materieel</w:t>
            </w:r>
            <w:r>
              <w:rPr>
                <w:lang w:val="nl"/>
              </w:rPr>
              <w:t>? E</w:t>
            </w:r>
            <w:r w:rsidRPr="00E11505">
              <w:rPr>
                <w:lang w:val="nl"/>
              </w:rPr>
              <w:t xml:space="preserve">n hoe </w:t>
            </w:r>
            <w:r>
              <w:rPr>
                <w:lang w:val="nl"/>
              </w:rPr>
              <w:t>de provincie Overijssel</w:t>
            </w:r>
            <w:r w:rsidRPr="00E11505">
              <w:rPr>
                <w:lang w:val="nl"/>
              </w:rPr>
              <w:t xml:space="preserve"> </w:t>
            </w:r>
            <w:r>
              <w:rPr>
                <w:lang w:val="nl"/>
              </w:rPr>
              <w:t>daar</w:t>
            </w:r>
            <w:r w:rsidRPr="00E11505">
              <w:rPr>
                <w:lang w:val="nl"/>
              </w:rPr>
              <w:t xml:space="preserve"> rekening mee kan houden in de aanbesteding. </w:t>
            </w:r>
          </w:p>
        </w:tc>
      </w:tr>
      <w:tr w:rsidR="009309D1" w14:paraId="29E17B81" w14:textId="77777777" w:rsidTr="006229E7">
        <w:trPr>
          <w:trHeight w:val="1077"/>
        </w:trPr>
        <w:tc>
          <w:tcPr>
            <w:tcW w:w="9628" w:type="dxa"/>
          </w:tcPr>
          <w:p w14:paraId="4B702FAA" w14:textId="77777777" w:rsidR="009309D1" w:rsidRDefault="009309D1" w:rsidP="006229E7"/>
        </w:tc>
      </w:tr>
    </w:tbl>
    <w:p w14:paraId="6860BDC7" w14:textId="77777777" w:rsidR="009309D1" w:rsidRDefault="009309D1" w:rsidP="009309D1">
      <w:bookmarkStart w:id="1" w:name="_Toc205463592"/>
    </w:p>
    <w:p w14:paraId="3D06C2B4" w14:textId="77777777" w:rsidR="00937A02" w:rsidRDefault="00937A02" w:rsidP="009309D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4BC4133D" w14:textId="77777777" w:rsidTr="006229E7">
        <w:tc>
          <w:tcPr>
            <w:tcW w:w="9628" w:type="dxa"/>
          </w:tcPr>
          <w:p w14:paraId="18AF96C4" w14:textId="77777777" w:rsidR="00937A02" w:rsidRDefault="00937A02" w:rsidP="00937A02">
            <w:pPr>
              <w:pStyle w:val="Lijstalinea"/>
              <w:numPr>
                <w:ilvl w:val="0"/>
                <w:numId w:val="17"/>
              </w:numPr>
              <w:spacing w:line="276" w:lineRule="auto"/>
              <w:contextualSpacing w:val="0"/>
              <w:rPr>
                <w:lang w:val="nl"/>
              </w:rPr>
            </w:pPr>
            <w:r w:rsidRPr="00007FAD">
              <w:rPr>
                <w:lang w:val="nl"/>
              </w:rPr>
              <w:lastRenderedPageBreak/>
              <w:t xml:space="preserve">Welke belemmeringen/kansen ziet u in de inzet van </w:t>
            </w:r>
            <w:r w:rsidRPr="00291164">
              <w:rPr>
                <w:lang w:val="nl"/>
              </w:rPr>
              <w:t>SEB</w:t>
            </w:r>
            <w:r>
              <w:rPr>
                <w:lang w:val="nl"/>
              </w:rPr>
              <w:t>-</w:t>
            </w:r>
            <w:r w:rsidRPr="00291164">
              <w:rPr>
                <w:lang w:val="nl"/>
              </w:rPr>
              <w:t>materieel</w:t>
            </w:r>
            <w:r>
              <w:rPr>
                <w:lang w:val="nl"/>
              </w:rPr>
              <w:t xml:space="preserve"> binnen de uitvoering van groot onderhoud aan </w:t>
            </w:r>
            <w:r w:rsidRPr="00007FAD">
              <w:rPr>
                <w:lang w:val="nl"/>
              </w:rPr>
              <w:t>vaarwegen in noordwest Overijssel</w:t>
            </w:r>
            <w:r>
              <w:rPr>
                <w:lang w:val="nl"/>
              </w:rPr>
              <w:t xml:space="preserve">? </w:t>
            </w:r>
            <w:r w:rsidRPr="00007FAD">
              <w:rPr>
                <w:lang w:val="nl"/>
              </w:rPr>
              <w:t xml:space="preserve">Specifiek in relatie tot </w:t>
            </w:r>
            <w:r>
              <w:rPr>
                <w:lang w:val="nl"/>
              </w:rPr>
              <w:t xml:space="preserve">de </w:t>
            </w:r>
            <w:r w:rsidRPr="00007FAD">
              <w:rPr>
                <w:lang w:val="nl"/>
              </w:rPr>
              <w:t xml:space="preserve">beperkte </w:t>
            </w:r>
            <w:r>
              <w:rPr>
                <w:lang w:val="nl"/>
              </w:rPr>
              <w:t>aanwezigheid van bestaande</w:t>
            </w:r>
            <w:r w:rsidRPr="00007FAD">
              <w:rPr>
                <w:lang w:val="nl"/>
              </w:rPr>
              <w:t xml:space="preserve"> laadinfrastructuur in de nabijheid van de uitvoeringslocatie(s).</w:t>
            </w:r>
          </w:p>
          <w:p w14:paraId="6DBECCCF" w14:textId="1A9CA039" w:rsidR="009309D1" w:rsidRPr="00937A02" w:rsidRDefault="009309D1" w:rsidP="006229E7">
            <w:pPr>
              <w:rPr>
                <w:i/>
                <w:iCs/>
                <w:lang w:val="nl"/>
              </w:rPr>
            </w:pPr>
          </w:p>
        </w:tc>
      </w:tr>
      <w:tr w:rsidR="009309D1" w14:paraId="7F3ACEC7" w14:textId="77777777" w:rsidTr="006229E7">
        <w:trPr>
          <w:trHeight w:val="1077"/>
        </w:trPr>
        <w:tc>
          <w:tcPr>
            <w:tcW w:w="9628" w:type="dxa"/>
          </w:tcPr>
          <w:p w14:paraId="3C22F6AF" w14:textId="77777777" w:rsidR="009309D1" w:rsidRDefault="009309D1" w:rsidP="006229E7"/>
          <w:p w14:paraId="245E6427" w14:textId="77777777" w:rsidR="009309D1" w:rsidRDefault="009309D1" w:rsidP="006229E7"/>
          <w:p w14:paraId="5434F812" w14:textId="77777777" w:rsidR="009309D1" w:rsidRDefault="009309D1" w:rsidP="006229E7"/>
          <w:p w14:paraId="0F1DA475" w14:textId="77777777" w:rsidR="009309D1" w:rsidRDefault="009309D1" w:rsidP="006229E7"/>
        </w:tc>
      </w:tr>
    </w:tbl>
    <w:p w14:paraId="00DA70A8" w14:textId="3FA2AE83" w:rsidR="009F06C8" w:rsidRPr="009F06C8" w:rsidRDefault="009F06C8" w:rsidP="009309D1">
      <w:pPr>
        <w:rPr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7B5C5A7B" w14:textId="77777777" w:rsidTr="006229E7">
        <w:tc>
          <w:tcPr>
            <w:tcW w:w="9628" w:type="dxa"/>
          </w:tcPr>
          <w:p w14:paraId="5F9BE991" w14:textId="11D46E26" w:rsidR="009309D1" w:rsidRPr="002E4E52" w:rsidRDefault="002E4E52" w:rsidP="006229E7">
            <w:pPr>
              <w:pStyle w:val="Lijstalinea"/>
              <w:numPr>
                <w:ilvl w:val="0"/>
                <w:numId w:val="17"/>
              </w:numPr>
              <w:spacing w:line="276" w:lineRule="auto"/>
              <w:contextualSpacing w:val="0"/>
              <w:rPr>
                <w:lang w:val="nl"/>
              </w:rPr>
            </w:pPr>
            <w:r w:rsidRPr="00E11505">
              <w:rPr>
                <w:lang w:val="nl"/>
              </w:rPr>
              <w:t>Hoe staat uw onderneming tegenover ee</w:t>
            </w:r>
            <w:r>
              <w:rPr>
                <w:lang w:val="nl"/>
              </w:rPr>
              <w:t>n</w:t>
            </w:r>
            <w:r w:rsidRPr="00E11505">
              <w:rPr>
                <w:lang w:val="nl"/>
              </w:rPr>
              <w:t xml:space="preserve"> gunningscriterium waarbij inschijvers hoger scoren </w:t>
            </w:r>
            <w:r>
              <w:rPr>
                <w:lang w:val="nl"/>
              </w:rPr>
              <w:t>wanneer zij</w:t>
            </w:r>
            <w:r w:rsidRPr="00E11505">
              <w:rPr>
                <w:lang w:val="nl"/>
              </w:rPr>
              <w:t xml:space="preserve"> </w:t>
            </w:r>
            <w:r>
              <w:rPr>
                <w:lang w:val="nl"/>
              </w:rPr>
              <w:t>aanbieden meer</w:t>
            </w:r>
            <w:r w:rsidRPr="00E11505">
              <w:rPr>
                <w:lang w:val="nl"/>
              </w:rPr>
              <w:t xml:space="preserve"> </w:t>
            </w:r>
            <w:r>
              <w:rPr>
                <w:lang w:val="nl"/>
              </w:rPr>
              <w:t>SEB-</w:t>
            </w:r>
            <w:r w:rsidRPr="00E11505">
              <w:rPr>
                <w:lang w:val="nl"/>
              </w:rPr>
              <w:t xml:space="preserve">materieel </w:t>
            </w:r>
            <w:r>
              <w:rPr>
                <w:lang w:val="nl"/>
              </w:rPr>
              <w:t xml:space="preserve">in te zetten dan geëist? </w:t>
            </w:r>
          </w:p>
        </w:tc>
      </w:tr>
      <w:tr w:rsidR="009309D1" w14:paraId="5E0DC372" w14:textId="77777777" w:rsidTr="006229E7">
        <w:trPr>
          <w:trHeight w:val="1077"/>
        </w:trPr>
        <w:tc>
          <w:tcPr>
            <w:tcW w:w="9628" w:type="dxa"/>
          </w:tcPr>
          <w:p w14:paraId="210815B9" w14:textId="77777777" w:rsidR="009309D1" w:rsidRDefault="009309D1" w:rsidP="006229E7"/>
          <w:p w14:paraId="4E36298E" w14:textId="77777777" w:rsidR="009309D1" w:rsidRDefault="009309D1" w:rsidP="006229E7"/>
          <w:p w14:paraId="05425D9B" w14:textId="77777777" w:rsidR="009309D1" w:rsidRDefault="009309D1" w:rsidP="006229E7"/>
        </w:tc>
      </w:tr>
    </w:tbl>
    <w:p w14:paraId="2DFC9257" w14:textId="77777777" w:rsidR="009309D1" w:rsidRDefault="009309D1" w:rsidP="009309D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7EFB5228" w14:textId="77777777" w:rsidTr="006229E7">
        <w:tc>
          <w:tcPr>
            <w:tcW w:w="9628" w:type="dxa"/>
          </w:tcPr>
          <w:p w14:paraId="4A6AD1B1" w14:textId="03F7E83A" w:rsidR="009309D1" w:rsidRPr="004C5EEE" w:rsidRDefault="004C5EEE" w:rsidP="006229E7">
            <w:pPr>
              <w:pStyle w:val="Lijstalinea"/>
              <w:numPr>
                <w:ilvl w:val="0"/>
                <w:numId w:val="17"/>
              </w:numPr>
              <w:spacing w:line="276" w:lineRule="auto"/>
              <w:contextualSpacing w:val="0"/>
            </w:pPr>
            <w:r w:rsidRPr="00ED1C2D">
              <w:rPr>
                <w:lang w:val="nl"/>
              </w:rPr>
              <w:t xml:space="preserve">Wat is uw </w:t>
            </w:r>
            <w:r w:rsidRPr="00ED1C2D">
              <w:t>ervaring met toepassing van SEB</w:t>
            </w:r>
            <w:r>
              <w:t>-materieel</w:t>
            </w:r>
            <w:r w:rsidRPr="00ED1C2D">
              <w:t xml:space="preserve"> bij andere opdrachten/opdrachtgevers en welke werkwijze of andere zaken zou u adviseren toe te passen binnen</w:t>
            </w:r>
            <w:r>
              <w:t xml:space="preserve"> (aanbesteding van)</w:t>
            </w:r>
            <w:r w:rsidRPr="00ED1C2D">
              <w:t xml:space="preserve"> de raamovereenkomst </w:t>
            </w:r>
            <w:r>
              <w:t>G</w:t>
            </w:r>
            <w:r w:rsidRPr="00ED1C2D">
              <w:t xml:space="preserve">root </w:t>
            </w:r>
            <w:r>
              <w:t>O</w:t>
            </w:r>
            <w:r w:rsidRPr="00ED1C2D">
              <w:t xml:space="preserve">nderhoud </w:t>
            </w:r>
            <w:r>
              <w:t>V</w:t>
            </w:r>
            <w:r w:rsidRPr="00ED1C2D">
              <w:t>aarwegen</w:t>
            </w:r>
            <w:r>
              <w:t xml:space="preserve"> Noordwest Overijssel</w:t>
            </w:r>
            <w:r w:rsidRPr="00ED1C2D">
              <w:t xml:space="preserve">?  </w:t>
            </w:r>
          </w:p>
        </w:tc>
      </w:tr>
      <w:tr w:rsidR="009309D1" w14:paraId="0130A245" w14:textId="77777777" w:rsidTr="006229E7">
        <w:trPr>
          <w:trHeight w:val="1077"/>
        </w:trPr>
        <w:tc>
          <w:tcPr>
            <w:tcW w:w="9628" w:type="dxa"/>
          </w:tcPr>
          <w:p w14:paraId="0A8BC717" w14:textId="77777777" w:rsidR="009309D1" w:rsidRDefault="009309D1" w:rsidP="006229E7"/>
          <w:p w14:paraId="2F6168E4" w14:textId="77777777" w:rsidR="009309D1" w:rsidRDefault="009309D1" w:rsidP="006229E7"/>
          <w:p w14:paraId="4701BAC2" w14:textId="77777777" w:rsidR="009309D1" w:rsidRDefault="009309D1" w:rsidP="006229E7"/>
          <w:p w14:paraId="28668CB4" w14:textId="77777777" w:rsidR="009309D1" w:rsidRDefault="009309D1" w:rsidP="006229E7"/>
        </w:tc>
      </w:tr>
      <w:bookmarkEnd w:id="1"/>
    </w:tbl>
    <w:p w14:paraId="7C6C3C10" w14:textId="4E128346" w:rsidR="00973E8D" w:rsidRPr="00973E8D" w:rsidRDefault="00973E8D" w:rsidP="00973E8D">
      <w:pPr>
        <w:spacing w:line="240" w:lineRule="auto"/>
        <w:rPr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406CD8AD" w14:textId="77777777" w:rsidTr="006229E7">
        <w:tc>
          <w:tcPr>
            <w:tcW w:w="9628" w:type="dxa"/>
          </w:tcPr>
          <w:p w14:paraId="0C9B648B" w14:textId="5B0E889B" w:rsidR="009309D1" w:rsidRPr="00915771" w:rsidRDefault="00915771" w:rsidP="006F0F9A">
            <w:pPr>
              <w:pStyle w:val="Lijstalinea"/>
              <w:numPr>
                <w:ilvl w:val="0"/>
                <w:numId w:val="17"/>
              </w:numPr>
              <w:spacing w:line="276" w:lineRule="auto"/>
              <w:contextualSpacing w:val="0"/>
              <w:rPr>
                <w:lang w:val="nl"/>
              </w:rPr>
            </w:pPr>
            <w:r w:rsidRPr="00ED1C2D">
              <w:rPr>
                <w:lang w:val="nl"/>
              </w:rPr>
              <w:t>Wenst u een aanvullend gesprek met</w:t>
            </w:r>
            <w:r>
              <w:rPr>
                <w:lang w:val="nl"/>
              </w:rPr>
              <w:t xml:space="preserve"> de provincie Overijssel</w:t>
            </w:r>
            <w:r w:rsidRPr="00ED1C2D">
              <w:rPr>
                <w:lang w:val="nl"/>
              </w:rPr>
              <w:t xml:space="preserve"> over dit onderwerp? </w:t>
            </w:r>
          </w:p>
        </w:tc>
      </w:tr>
      <w:tr w:rsidR="009309D1" w14:paraId="5160E530" w14:textId="77777777" w:rsidTr="006229E7">
        <w:trPr>
          <w:trHeight w:val="1077"/>
        </w:trPr>
        <w:tc>
          <w:tcPr>
            <w:tcW w:w="9628" w:type="dxa"/>
          </w:tcPr>
          <w:p w14:paraId="2AC136D2" w14:textId="77777777" w:rsidR="009309D1" w:rsidRDefault="009309D1" w:rsidP="006229E7"/>
        </w:tc>
      </w:tr>
    </w:tbl>
    <w:p w14:paraId="702E03E2" w14:textId="77777777" w:rsidR="009309D1" w:rsidRDefault="009309D1" w:rsidP="007866F0"/>
    <w:p w14:paraId="5EBAA632" w14:textId="794D3F95" w:rsidR="00010AE6" w:rsidRDefault="00010AE6" w:rsidP="007866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Overig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5851" w14:paraId="3911A2B5" w14:textId="77777777" w:rsidTr="00546618">
        <w:tc>
          <w:tcPr>
            <w:tcW w:w="9628" w:type="dxa"/>
          </w:tcPr>
          <w:p w14:paraId="6DC1A631" w14:textId="77777777" w:rsidR="00705851" w:rsidRPr="00705851" w:rsidRDefault="00705851" w:rsidP="00546618">
            <w:pPr>
              <w:pStyle w:val="Lijstalinea"/>
              <w:numPr>
                <w:ilvl w:val="0"/>
                <w:numId w:val="17"/>
              </w:numPr>
              <w:spacing w:line="276" w:lineRule="auto"/>
              <w:contextualSpacing w:val="0"/>
              <w:rPr>
                <w:lang w:val="nl"/>
              </w:rPr>
            </w:pPr>
            <w:r w:rsidRPr="00ED1C2D">
              <w:rPr>
                <w:lang w:val="nl"/>
              </w:rPr>
              <w:t>Heeft u interesse in de opdracht?</w:t>
            </w:r>
          </w:p>
        </w:tc>
      </w:tr>
      <w:tr w:rsidR="00705851" w14:paraId="17E64D58" w14:textId="77777777" w:rsidTr="00546618">
        <w:trPr>
          <w:trHeight w:val="1077"/>
        </w:trPr>
        <w:tc>
          <w:tcPr>
            <w:tcW w:w="9628" w:type="dxa"/>
          </w:tcPr>
          <w:p w14:paraId="749BCBCC" w14:textId="77777777" w:rsidR="00705851" w:rsidRDefault="00705851" w:rsidP="00546618"/>
        </w:tc>
      </w:tr>
    </w:tbl>
    <w:p w14:paraId="7FBF6CE6" w14:textId="77777777" w:rsidR="00705851" w:rsidRDefault="00705851" w:rsidP="007866F0">
      <w:pPr>
        <w:rPr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01EC" w14:paraId="4BAC927D" w14:textId="77777777" w:rsidTr="00BD5397">
        <w:tc>
          <w:tcPr>
            <w:tcW w:w="9628" w:type="dxa"/>
          </w:tcPr>
          <w:p w14:paraId="3CACC920" w14:textId="669AE2EF" w:rsidR="00C801EC" w:rsidRPr="00CC1727" w:rsidRDefault="00CC1727" w:rsidP="00BD5397">
            <w:pPr>
              <w:pStyle w:val="Lijstalinea"/>
              <w:numPr>
                <w:ilvl w:val="0"/>
                <w:numId w:val="17"/>
              </w:numPr>
              <w:spacing w:line="276" w:lineRule="auto"/>
              <w:contextualSpacing w:val="0"/>
              <w:rPr>
                <w:lang w:val="nl"/>
              </w:rPr>
            </w:pPr>
            <w:r w:rsidRPr="00ED1C2D">
              <w:rPr>
                <w:lang w:val="nl"/>
              </w:rPr>
              <w:t xml:space="preserve">Heeft u nog overige opmerkingen en/of tips </w:t>
            </w:r>
            <w:r>
              <w:rPr>
                <w:lang w:val="nl"/>
              </w:rPr>
              <w:t>die</w:t>
            </w:r>
            <w:r w:rsidRPr="00ED1C2D">
              <w:rPr>
                <w:lang w:val="nl"/>
              </w:rPr>
              <w:t xml:space="preserve"> nuttig kunnen zijn voor de </w:t>
            </w:r>
            <w:r>
              <w:rPr>
                <w:lang w:val="nl"/>
              </w:rPr>
              <w:t>provincie Overijssel</w:t>
            </w:r>
            <w:r w:rsidRPr="00ED1C2D">
              <w:rPr>
                <w:lang w:val="nl"/>
              </w:rPr>
              <w:t xml:space="preserve">? </w:t>
            </w:r>
          </w:p>
        </w:tc>
      </w:tr>
      <w:tr w:rsidR="00C801EC" w14:paraId="6404E24B" w14:textId="77777777" w:rsidTr="00BD5397">
        <w:trPr>
          <w:trHeight w:val="1077"/>
        </w:trPr>
        <w:tc>
          <w:tcPr>
            <w:tcW w:w="9628" w:type="dxa"/>
          </w:tcPr>
          <w:p w14:paraId="367C924A" w14:textId="77777777" w:rsidR="00C801EC" w:rsidRDefault="00C801EC" w:rsidP="00BD5397"/>
        </w:tc>
      </w:tr>
    </w:tbl>
    <w:p w14:paraId="1A154D0B" w14:textId="77777777" w:rsidR="00C801EC" w:rsidRPr="009309D1" w:rsidRDefault="00C801EC" w:rsidP="007866F0">
      <w:pPr>
        <w:rPr>
          <w:b/>
          <w:bCs/>
          <w:sz w:val="24"/>
          <w:szCs w:val="24"/>
        </w:rPr>
      </w:pPr>
    </w:p>
    <w:sectPr w:rsidR="00C801EC" w:rsidRPr="009309D1" w:rsidSect="00816AF9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871" w:right="1134" w:bottom="1418" w:left="1134" w:header="0" w:footer="39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220C" w14:textId="77777777" w:rsidR="00BA4A27" w:rsidRDefault="00BA4A27">
      <w:r>
        <w:separator/>
      </w:r>
    </w:p>
  </w:endnote>
  <w:endnote w:type="continuationSeparator" w:id="0">
    <w:p w14:paraId="00730746" w14:textId="77777777" w:rsidR="00BA4A27" w:rsidRDefault="00BA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Content>
      <w:p w14:paraId="0E25902B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186BF4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90C6" w14:textId="4DBA330A" w:rsidR="006F0F9A" w:rsidRPr="006F0F9A" w:rsidRDefault="009309D1" w:rsidP="006F0F9A">
    <w:pPr>
      <w:spacing w:line="240" w:lineRule="auto"/>
      <w:rPr>
        <w:b/>
        <w:bCs/>
        <w:sz w:val="18"/>
        <w:szCs w:val="18"/>
      </w:rPr>
    </w:pPr>
    <w:r w:rsidRPr="006F0F9A">
      <w:rPr>
        <w:sz w:val="18"/>
        <w:szCs w:val="18"/>
      </w:rPr>
      <w:t>Antwoordformulier</w:t>
    </w:r>
    <w:r w:rsidR="006F0F9A">
      <w:rPr>
        <w:sz w:val="18"/>
        <w:szCs w:val="18"/>
      </w:rPr>
      <w:t xml:space="preserve">: </w:t>
    </w:r>
    <w:r w:rsidR="006F0F9A" w:rsidRPr="006F0F9A">
      <w:rPr>
        <w:sz w:val="18"/>
        <w:szCs w:val="18"/>
      </w:rPr>
      <w:t>Raamovereenkomst Groot Onderhoud Vaarwegen Noordwest Overijssel</w:t>
    </w:r>
  </w:p>
  <w:p w14:paraId="600AC903" w14:textId="79CBC8E1" w:rsidR="009309D1" w:rsidRDefault="009309D1" w:rsidP="009309D1">
    <w:pPr>
      <w:pStyle w:val="Voettekst"/>
      <w:pBdr>
        <w:top w:val="single" w:sz="4" w:space="1" w:color="auto"/>
      </w:pBdr>
      <w:tabs>
        <w:tab w:val="clear" w:pos="4513"/>
        <w:tab w:val="center" w:pos="6946"/>
      </w:tabs>
      <w:rPr>
        <w:sz w:val="18"/>
      </w:rPr>
    </w:pPr>
  </w:p>
  <w:p w14:paraId="26947BD8" w14:textId="77777777" w:rsidR="005C1431" w:rsidRDefault="005C1431">
    <w:pPr>
      <w:pStyle w:val="Voet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Content>
      <w:p w14:paraId="1EA9E7E3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1A257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71A0" w14:textId="77777777" w:rsidR="00BA4A27" w:rsidRDefault="00BA4A27">
      <w:r>
        <w:separator/>
      </w:r>
    </w:p>
  </w:footnote>
  <w:footnote w:type="continuationSeparator" w:id="0">
    <w:p w14:paraId="053FAC80" w14:textId="77777777" w:rsidR="00BA4A27" w:rsidRDefault="00BA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2ACA84F6" w14:textId="77777777" w:rsidTr="0023628B">
      <w:trPr>
        <w:cantSplit/>
        <w:trHeight w:val="397"/>
      </w:trPr>
      <w:tc>
        <w:tcPr>
          <w:tcW w:w="1418" w:type="dxa"/>
        </w:tcPr>
        <w:p w14:paraId="24077486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4D0DF05A" w14:textId="77777777" w:rsidR="00713A38" w:rsidRDefault="00713A38" w:rsidP="0023628B">
          <w:pPr>
            <w:pStyle w:val="Koptekst"/>
          </w:pPr>
        </w:p>
      </w:tc>
    </w:tr>
    <w:tr w:rsidR="00713A38" w14:paraId="6EE55004" w14:textId="77777777" w:rsidTr="0023628B">
      <w:trPr>
        <w:cantSplit/>
        <w:trHeight w:hRule="exact" w:val="737"/>
      </w:trPr>
      <w:tc>
        <w:tcPr>
          <w:tcW w:w="1418" w:type="dxa"/>
        </w:tcPr>
        <w:p w14:paraId="365BAA28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759BA3BC" w14:textId="77777777" w:rsidR="00713A38" w:rsidRDefault="00713A38" w:rsidP="0023628B">
          <w:pPr>
            <w:pStyle w:val="Koptekst"/>
          </w:pPr>
        </w:p>
      </w:tc>
    </w:tr>
  </w:tbl>
  <w:p w14:paraId="6E3B98DE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297434D8" w14:textId="77777777" w:rsidTr="002D1748">
      <w:trPr>
        <w:trHeight w:hRule="exact" w:val="340"/>
      </w:trPr>
      <w:tc>
        <w:tcPr>
          <w:tcW w:w="1144" w:type="dxa"/>
        </w:tcPr>
        <w:p w14:paraId="5C625417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4340D690" w14:textId="77777777" w:rsidR="00713A38" w:rsidRDefault="00713A38" w:rsidP="002D1748">
          <w:pPr>
            <w:pStyle w:val="Kenmerk"/>
          </w:pPr>
        </w:p>
      </w:tc>
    </w:tr>
  </w:tbl>
  <w:p w14:paraId="6A1C16D6" w14:textId="77777777" w:rsidR="00713A38" w:rsidRDefault="00713A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5C47CEB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7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74530"/>
    <w:multiLevelType w:val="hybridMultilevel"/>
    <w:tmpl w:val="2B0842CE"/>
    <w:lvl w:ilvl="0" w:tplc="6E7E6D9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4"/>
  </w:num>
  <w:num w:numId="5" w16cid:durableId="242645616">
    <w:abstractNumId w:val="6"/>
  </w:num>
  <w:num w:numId="6" w16cid:durableId="1609652800">
    <w:abstractNumId w:val="6"/>
  </w:num>
  <w:num w:numId="7" w16cid:durableId="252252399">
    <w:abstractNumId w:val="6"/>
  </w:num>
  <w:num w:numId="8" w16cid:durableId="373896703">
    <w:abstractNumId w:val="6"/>
  </w:num>
  <w:num w:numId="9" w16cid:durableId="1121269540">
    <w:abstractNumId w:val="5"/>
  </w:num>
  <w:num w:numId="10" w16cid:durableId="1402824695">
    <w:abstractNumId w:val="5"/>
  </w:num>
  <w:num w:numId="11" w16cid:durableId="1010646487">
    <w:abstractNumId w:val="6"/>
  </w:num>
  <w:num w:numId="12" w16cid:durableId="2073774762">
    <w:abstractNumId w:val="6"/>
  </w:num>
  <w:num w:numId="13" w16cid:durableId="1982154370">
    <w:abstractNumId w:val="6"/>
  </w:num>
  <w:num w:numId="14" w16cid:durableId="858352435">
    <w:abstractNumId w:val="7"/>
  </w:num>
  <w:num w:numId="15" w16cid:durableId="2028094012">
    <w:abstractNumId w:val="8"/>
  </w:num>
  <w:num w:numId="16" w16cid:durableId="933124761">
    <w:abstractNumId w:val="3"/>
  </w:num>
  <w:num w:numId="17" w16cid:durableId="134886518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D1"/>
    <w:rsid w:val="00010AE6"/>
    <w:rsid w:val="000138D2"/>
    <w:rsid w:val="00025705"/>
    <w:rsid w:val="00035F7E"/>
    <w:rsid w:val="00045278"/>
    <w:rsid w:val="00062E5C"/>
    <w:rsid w:val="000652D2"/>
    <w:rsid w:val="000700FE"/>
    <w:rsid w:val="00081E8B"/>
    <w:rsid w:val="00087F8F"/>
    <w:rsid w:val="000A3CEC"/>
    <w:rsid w:val="000B0647"/>
    <w:rsid w:val="000D2944"/>
    <w:rsid w:val="000D7F29"/>
    <w:rsid w:val="000E3F54"/>
    <w:rsid w:val="000F2D4E"/>
    <w:rsid w:val="000F5E05"/>
    <w:rsid w:val="000F5F8B"/>
    <w:rsid w:val="000F728F"/>
    <w:rsid w:val="00101DFF"/>
    <w:rsid w:val="00130C9A"/>
    <w:rsid w:val="00146ED6"/>
    <w:rsid w:val="00153860"/>
    <w:rsid w:val="00155D2D"/>
    <w:rsid w:val="001737AD"/>
    <w:rsid w:val="001811A5"/>
    <w:rsid w:val="001A1C14"/>
    <w:rsid w:val="001B1F7E"/>
    <w:rsid w:val="001B65DE"/>
    <w:rsid w:val="001C03BE"/>
    <w:rsid w:val="001C5E61"/>
    <w:rsid w:val="001D450F"/>
    <w:rsid w:val="001E2B72"/>
    <w:rsid w:val="001E2D3E"/>
    <w:rsid w:val="00222D71"/>
    <w:rsid w:val="00223221"/>
    <w:rsid w:val="002304A9"/>
    <w:rsid w:val="0023628B"/>
    <w:rsid w:val="00245C63"/>
    <w:rsid w:val="002644B1"/>
    <w:rsid w:val="00270385"/>
    <w:rsid w:val="00270DFF"/>
    <w:rsid w:val="00273E83"/>
    <w:rsid w:val="0027762F"/>
    <w:rsid w:val="002936E3"/>
    <w:rsid w:val="00294087"/>
    <w:rsid w:val="002960F9"/>
    <w:rsid w:val="002A16DF"/>
    <w:rsid w:val="002C2ABF"/>
    <w:rsid w:val="002D1748"/>
    <w:rsid w:val="002E0806"/>
    <w:rsid w:val="002E1D90"/>
    <w:rsid w:val="002E48FD"/>
    <w:rsid w:val="002E4E52"/>
    <w:rsid w:val="002F4685"/>
    <w:rsid w:val="003018AB"/>
    <w:rsid w:val="00317079"/>
    <w:rsid w:val="00330170"/>
    <w:rsid w:val="003369A3"/>
    <w:rsid w:val="00352E6E"/>
    <w:rsid w:val="00370A69"/>
    <w:rsid w:val="00373C81"/>
    <w:rsid w:val="003A3108"/>
    <w:rsid w:val="003A4A36"/>
    <w:rsid w:val="003E0A90"/>
    <w:rsid w:val="00413744"/>
    <w:rsid w:val="0042259D"/>
    <w:rsid w:val="0042291B"/>
    <w:rsid w:val="004317A3"/>
    <w:rsid w:val="00444721"/>
    <w:rsid w:val="00464D2A"/>
    <w:rsid w:val="00471103"/>
    <w:rsid w:val="00475777"/>
    <w:rsid w:val="0049169D"/>
    <w:rsid w:val="004933EA"/>
    <w:rsid w:val="00496D35"/>
    <w:rsid w:val="004A2836"/>
    <w:rsid w:val="004C1240"/>
    <w:rsid w:val="004C5EEE"/>
    <w:rsid w:val="004E2F3F"/>
    <w:rsid w:val="004F2305"/>
    <w:rsid w:val="00507C2F"/>
    <w:rsid w:val="005115D0"/>
    <w:rsid w:val="005178BE"/>
    <w:rsid w:val="00543508"/>
    <w:rsid w:val="00547595"/>
    <w:rsid w:val="005576FD"/>
    <w:rsid w:val="00565D47"/>
    <w:rsid w:val="00573DEF"/>
    <w:rsid w:val="005769AD"/>
    <w:rsid w:val="00582695"/>
    <w:rsid w:val="00595803"/>
    <w:rsid w:val="00597891"/>
    <w:rsid w:val="005B1943"/>
    <w:rsid w:val="005B6D4C"/>
    <w:rsid w:val="005C1431"/>
    <w:rsid w:val="005D04E3"/>
    <w:rsid w:val="005D4605"/>
    <w:rsid w:val="006019E7"/>
    <w:rsid w:val="006029F6"/>
    <w:rsid w:val="006114DD"/>
    <w:rsid w:val="00612F23"/>
    <w:rsid w:val="006139E7"/>
    <w:rsid w:val="00625A55"/>
    <w:rsid w:val="006270D4"/>
    <w:rsid w:val="006445DE"/>
    <w:rsid w:val="00644793"/>
    <w:rsid w:val="00646436"/>
    <w:rsid w:val="00657D34"/>
    <w:rsid w:val="00663D80"/>
    <w:rsid w:val="00665F82"/>
    <w:rsid w:val="00676F05"/>
    <w:rsid w:val="00695A04"/>
    <w:rsid w:val="006B1E87"/>
    <w:rsid w:val="006D3FE3"/>
    <w:rsid w:val="006D679C"/>
    <w:rsid w:val="006D7F5E"/>
    <w:rsid w:val="006E5972"/>
    <w:rsid w:val="006F0F9A"/>
    <w:rsid w:val="006F29BF"/>
    <w:rsid w:val="00704C08"/>
    <w:rsid w:val="00705851"/>
    <w:rsid w:val="00713A38"/>
    <w:rsid w:val="00726051"/>
    <w:rsid w:val="00752E48"/>
    <w:rsid w:val="00781755"/>
    <w:rsid w:val="007825BE"/>
    <w:rsid w:val="007839C9"/>
    <w:rsid w:val="007866F0"/>
    <w:rsid w:val="007D21F3"/>
    <w:rsid w:val="007D4666"/>
    <w:rsid w:val="007F4CA6"/>
    <w:rsid w:val="00815081"/>
    <w:rsid w:val="00815F61"/>
    <w:rsid w:val="00816AF9"/>
    <w:rsid w:val="008320BC"/>
    <w:rsid w:val="00836209"/>
    <w:rsid w:val="0084090D"/>
    <w:rsid w:val="00844BEB"/>
    <w:rsid w:val="00851215"/>
    <w:rsid w:val="0085611E"/>
    <w:rsid w:val="008702E6"/>
    <w:rsid w:val="008760CE"/>
    <w:rsid w:val="0088501C"/>
    <w:rsid w:val="008A09B5"/>
    <w:rsid w:val="008A0A7D"/>
    <w:rsid w:val="008A19F5"/>
    <w:rsid w:val="008B1789"/>
    <w:rsid w:val="008D33C4"/>
    <w:rsid w:val="008D4C91"/>
    <w:rsid w:val="00905574"/>
    <w:rsid w:val="00907863"/>
    <w:rsid w:val="00911E57"/>
    <w:rsid w:val="00915771"/>
    <w:rsid w:val="00923CEE"/>
    <w:rsid w:val="009246DA"/>
    <w:rsid w:val="00926422"/>
    <w:rsid w:val="009309D1"/>
    <w:rsid w:val="00930C49"/>
    <w:rsid w:val="009325FB"/>
    <w:rsid w:val="00937A02"/>
    <w:rsid w:val="00962D1B"/>
    <w:rsid w:val="00973E8D"/>
    <w:rsid w:val="009742A8"/>
    <w:rsid w:val="00982DBD"/>
    <w:rsid w:val="00993528"/>
    <w:rsid w:val="009A0D2B"/>
    <w:rsid w:val="009B5BA2"/>
    <w:rsid w:val="009C5116"/>
    <w:rsid w:val="009C72F0"/>
    <w:rsid w:val="009D102C"/>
    <w:rsid w:val="009F06C8"/>
    <w:rsid w:val="009F1BCA"/>
    <w:rsid w:val="00A10483"/>
    <w:rsid w:val="00A15FFA"/>
    <w:rsid w:val="00A1688D"/>
    <w:rsid w:val="00A20FF7"/>
    <w:rsid w:val="00A218A2"/>
    <w:rsid w:val="00A254C8"/>
    <w:rsid w:val="00A323A8"/>
    <w:rsid w:val="00A34A14"/>
    <w:rsid w:val="00A53B15"/>
    <w:rsid w:val="00A55EEA"/>
    <w:rsid w:val="00A56C97"/>
    <w:rsid w:val="00A77031"/>
    <w:rsid w:val="00A808EC"/>
    <w:rsid w:val="00A8313E"/>
    <w:rsid w:val="00A96A06"/>
    <w:rsid w:val="00AA38FE"/>
    <w:rsid w:val="00AD574B"/>
    <w:rsid w:val="00AF0048"/>
    <w:rsid w:val="00AF1471"/>
    <w:rsid w:val="00AF48F9"/>
    <w:rsid w:val="00B1373B"/>
    <w:rsid w:val="00B13A1B"/>
    <w:rsid w:val="00B27E61"/>
    <w:rsid w:val="00B36B13"/>
    <w:rsid w:val="00B4408E"/>
    <w:rsid w:val="00B47772"/>
    <w:rsid w:val="00B550B9"/>
    <w:rsid w:val="00B731E4"/>
    <w:rsid w:val="00B77818"/>
    <w:rsid w:val="00B80EC3"/>
    <w:rsid w:val="00B86302"/>
    <w:rsid w:val="00B8655F"/>
    <w:rsid w:val="00BA4A27"/>
    <w:rsid w:val="00BA51C5"/>
    <w:rsid w:val="00BA6D84"/>
    <w:rsid w:val="00BB1CB3"/>
    <w:rsid w:val="00BC2211"/>
    <w:rsid w:val="00BC6454"/>
    <w:rsid w:val="00BE112B"/>
    <w:rsid w:val="00BE36AA"/>
    <w:rsid w:val="00BE3DF1"/>
    <w:rsid w:val="00BF0858"/>
    <w:rsid w:val="00BF63CE"/>
    <w:rsid w:val="00C10DA1"/>
    <w:rsid w:val="00C14108"/>
    <w:rsid w:val="00C24684"/>
    <w:rsid w:val="00C32970"/>
    <w:rsid w:val="00C42533"/>
    <w:rsid w:val="00C44D85"/>
    <w:rsid w:val="00C612F9"/>
    <w:rsid w:val="00C801EC"/>
    <w:rsid w:val="00CA14F4"/>
    <w:rsid w:val="00CC1727"/>
    <w:rsid w:val="00CC406D"/>
    <w:rsid w:val="00CF3BF7"/>
    <w:rsid w:val="00D0401B"/>
    <w:rsid w:val="00D05FC7"/>
    <w:rsid w:val="00D17E42"/>
    <w:rsid w:val="00D40560"/>
    <w:rsid w:val="00D4268A"/>
    <w:rsid w:val="00D4414C"/>
    <w:rsid w:val="00D51312"/>
    <w:rsid w:val="00D54DEA"/>
    <w:rsid w:val="00D57B19"/>
    <w:rsid w:val="00D8453C"/>
    <w:rsid w:val="00DA7EF0"/>
    <w:rsid w:val="00DB7A20"/>
    <w:rsid w:val="00DC210E"/>
    <w:rsid w:val="00DC3AD8"/>
    <w:rsid w:val="00DC7A91"/>
    <w:rsid w:val="00DD1C06"/>
    <w:rsid w:val="00DF0B75"/>
    <w:rsid w:val="00DF39DD"/>
    <w:rsid w:val="00E128BF"/>
    <w:rsid w:val="00E23811"/>
    <w:rsid w:val="00E70C32"/>
    <w:rsid w:val="00E83488"/>
    <w:rsid w:val="00E9456E"/>
    <w:rsid w:val="00EC3AD8"/>
    <w:rsid w:val="00EC6C1B"/>
    <w:rsid w:val="00ED3122"/>
    <w:rsid w:val="00ED3DEB"/>
    <w:rsid w:val="00ED6943"/>
    <w:rsid w:val="00F10F4C"/>
    <w:rsid w:val="00F20D2F"/>
    <w:rsid w:val="00F23CC1"/>
    <w:rsid w:val="00F349BD"/>
    <w:rsid w:val="00F46E1D"/>
    <w:rsid w:val="00F70DCF"/>
    <w:rsid w:val="00F860AD"/>
    <w:rsid w:val="00F906EC"/>
    <w:rsid w:val="00F92976"/>
    <w:rsid w:val="00F936C2"/>
    <w:rsid w:val="00F94202"/>
    <w:rsid w:val="00F97258"/>
    <w:rsid w:val="00FA5214"/>
    <w:rsid w:val="00FB32BE"/>
    <w:rsid w:val="00FC7A75"/>
    <w:rsid w:val="00FD555B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F6547"/>
  <w15:chartTrackingRefBased/>
  <w15:docId w15:val="{B92572A0-325B-48F7-AD3B-B72E0670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  <w:rPr>
      <w:rFonts w:ascii="Arial" w:hAnsi="Arial"/>
      <w:lang w:eastAsia="en-US"/>
    </w:rPr>
  </w:style>
  <w:style w:type="paragraph" w:styleId="Kop1">
    <w:name w:val="heading 1"/>
    <w:aliases w:val="Heading 1 met nummering,hoofdstuk,Hoofdstuk,h1,ips_Hoofdstuk,H1,Univé Hoofdstuk,Section Heading,sectionHeading,sectionHeading Char,Kop subparagraaf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,paragraaf,Paragraaf,ips_paragraaf,H2,Paragrf 2,1.1Heading 2,2scr,Univé Paragraaf,Reset numbering,Bijlage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,subparagraaf,SubParagraaf,ips_subparagraaf,3scr,Episteem PvA Kop 3,Univé Subparagraaf,H3,Level 1 - 1,Voorwoord,Subparagraaf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,hoofdstuk Char,Hoofdstuk Char,h1 Char,ips_Hoofdstuk Char,H1 Char,Univé Hoofdstuk Char,Section Heading Char,sectionHeading Char1,sectionHeading Char Char,Kop subparagraaf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,paragraaf Char,Paragraaf Char,ips_paragraaf Char,H2 Char,Paragrf 2 Char,1.1Heading 2 Char,2scr Char,Univé Paragraaf Char,Reset numbering Char,Bijlage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,subparagraaf Char,SubParagraaf Char,ips_subparagraaf Char,3scr Char,Episteem PvA Kop 3 Char,Univé Subparagraaf Char,H3 Char,Level 1 - 1 Char,Voorwoord Char,Subparagraaf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aliases w:val="h4 Char,Level 2 - a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aliases w:val="h5 Char,Level 3 - i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1"/>
    <w:qFormat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930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09D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rsid w:val="009309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09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rsid w:val="00930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09D1"/>
    <w:rPr>
      <w:rFonts w:ascii="Arial" w:hAnsi="Arial"/>
      <w:i/>
      <w:iCs/>
      <w:color w:val="404040" w:themeColor="text1" w:themeTint="BF"/>
      <w:lang w:eastAsia="en-US"/>
    </w:rPr>
  </w:style>
  <w:style w:type="character" w:styleId="Intensievebenadrukking">
    <w:name w:val="Intense Emphasis"/>
    <w:basedOn w:val="Standaardalinea-lettertype"/>
    <w:uiPriority w:val="21"/>
    <w:rsid w:val="009309D1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9309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09D1"/>
    <w:rPr>
      <w:rFonts w:ascii="Arial" w:hAnsi="Arial"/>
      <w:i/>
      <w:iCs/>
      <w:color w:val="365F91" w:themeColor="accent1" w:themeShade="BF"/>
      <w:lang w:eastAsia="en-US"/>
    </w:rPr>
  </w:style>
  <w:style w:type="character" w:styleId="Intensieveverwijzing">
    <w:name w:val="Intense Reference"/>
    <w:basedOn w:val="Standaardalinea-lettertype"/>
    <w:uiPriority w:val="32"/>
    <w:rsid w:val="009309D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image001.png@01D70EA7.26AC1CA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verijssel Document" ma:contentTypeID="0x010100A00871B6ADF1FF46A0727E13CD234E7E0095AE2AE7098A72439BF4608B4C7D57EA" ma:contentTypeVersion="5" ma:contentTypeDescription="Standaard document met de generieke eigenschappen." ma:contentTypeScope="" ma:versionID="cea0730f6787714fd073e6895e0a3a41">
  <xsd:schema xmlns:xsd="http://www.w3.org/2001/XMLSchema" xmlns:xs="http://www.w3.org/2001/XMLSchema" xmlns:p="http://schemas.microsoft.com/office/2006/metadata/properties" xmlns:ns2="ba4790f2-98c4-4268-a930-bdc80538f7bb" xmlns:ns3="02854837-5372-4a4b-8c9d-6fc6e58134d2" targetNamespace="http://schemas.microsoft.com/office/2006/metadata/properties" ma:root="true" ma:fieldsID="7c125ba70d179d9f904983dd649d4f99" ns2:_="" ns3:_="">
    <xsd:import namespace="ba4790f2-98c4-4268-a930-bdc80538f7bb"/>
    <xsd:import namespace="02854837-5372-4a4b-8c9d-6fc6e58134d2"/>
    <xsd:element name="properties">
      <xsd:complexType>
        <xsd:sequence>
          <xsd:element name="documentManagement">
            <xsd:complexType>
              <xsd:all>
                <xsd:element ref="ns2:ExternSysteemIdentificatiekenmerk" minOccurs="0"/>
                <xsd:element ref="ns2:TaxCatchAll" minOccurs="0"/>
                <xsd:element ref="ns2:TaxCatchAllLabel" minOccurs="0"/>
                <xsd:element ref="ns2:g5a2340f0f904ba4a99e1492014754c9" minOccurs="0"/>
                <xsd:element ref="ns2:ae6d95edee634b2792e6f1a4ecf2da08" minOccurs="0"/>
                <xsd:element ref="ns2:ZaaksysteemKenmerk" minOccurs="0"/>
                <xsd:element ref="ns2:Bijvoegen" minOccurs="0"/>
                <xsd:element ref="ns2:StartZaak_x0020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90f2-98c4-4268-a930-bdc80538f7bb" elementFormDefault="qualified">
    <xsd:import namespace="http://schemas.microsoft.com/office/2006/documentManagement/types"/>
    <xsd:import namespace="http://schemas.microsoft.com/office/infopath/2007/PartnerControls"/>
    <xsd:element name="ExternSysteemIdentificatiekenmerk" ma:index="4" nillable="true" ma:displayName="Extern systeem identificatiekenmerk" ma:description="Specificeer hier het systeem en het kenmerk (bijv. SAP-19373836)" ma:internalName="ExternSysteemIdentificatiekenmerk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hidden="true" ma:list="{aea30867-c04e-4587-8974-b2263fac2f85}" ma:internalName="TaxCatchAll" ma:showField="CatchAllData" ma:web="02854837-5372-4a4b-8c9d-6fc6e5813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aea30867-c04e-4587-8974-b2263fac2f85}" ma:internalName="TaxCatchAllLabel" ma:readOnly="true" ma:showField="CatchAllDataLabel" ma:web="02854837-5372-4a4b-8c9d-6fc6e5813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5a2340f0f904ba4a99e1492014754c9" ma:index="9" nillable="true" ma:taxonomy="true" ma:internalName="g5a2340f0f904ba4a99e1492014754c9" ma:taxonomyFieldName="Documenttype" ma:displayName="Documenttype" ma:readOnly="false" ma:default="" ma:fieldId="{05a2340f-0f90-4ba4-a99e-1492014754c9}" ma:sspId="61134e7c-f487-4f3e-b234-30d43b5f02e1" ma:termSetId="dd23a233-2f62-4320-bc53-288f842bf3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d95edee634b2792e6f1a4ecf2da08" ma:index="13" nillable="true" ma:taxonomy="true" ma:internalName="ae6d95edee634b2792e6f1a4ecf2da08" ma:taxonomyFieldName="Documentstatus" ma:displayName="Documentstatus" ma:readOnly="false" ma:fieldId="{ae6d95ed-ee63-4b27-92e6-f1a4ecf2da08}" ma:sspId="61134e7c-f487-4f3e-b234-30d43b5f02e1" ma:termSetId="d4545161-d101-419d-849d-c2735aac7e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aaksysteemKenmerk" ma:index="15" nillable="true" ma:displayName="Zaaksysteem kenmerk" ma:hidden="true" ma:internalName="ZaaksysteemKenmerk" ma:readOnly="false">
      <xsd:simpleType>
        <xsd:restriction base="dms:Text">
          <xsd:maxLength value="255"/>
        </xsd:restriction>
      </xsd:simpleType>
    </xsd:element>
    <xsd:element name="Bijvoegen" ma:index="16" nillable="true" ma:displayName="Bijvoegen" ma:default="0" ma:hidden="true" ma:internalName="Bijvoegen" ma:readOnly="false">
      <xsd:simpleType>
        <xsd:restriction base="dms:Boolean"/>
      </xsd:simpleType>
    </xsd:element>
    <xsd:element name="StartZaak_x0020_" ma:index="17" nillable="true" ma:displayName="Start zaak" ma:hidden="true" ma:internalName="StartZaak_x0020_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54837-5372-4a4b-8c9d-6fc6e58134d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61134e7c-f487-4f3e-b234-30d43b5f02e1" ContentTypeId="0x010100A00871B6ADF1FF46A0727E13CD234E7E" PreviousValue="false" LastSyncTimeStamp="2023-08-22T08:45:37.30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SysteemIdentificatiekenmerk xmlns="ba4790f2-98c4-4268-a930-bdc80538f7bb" xsi:nil="true"/>
    <ae6d95edee634b2792e6f1a4ecf2da08 xmlns="ba4790f2-98c4-4268-a930-bdc80538f7bb">
      <Terms xmlns="http://schemas.microsoft.com/office/infopath/2007/PartnerControls"/>
    </ae6d95edee634b2792e6f1a4ecf2da08>
    <Bijvoegen xmlns="ba4790f2-98c4-4268-a930-bdc80538f7bb">false</Bijvoegen>
    <StartZaak_x0020_ xmlns="ba4790f2-98c4-4268-a930-bdc80538f7bb" xsi:nil="true"/>
    <g5a2340f0f904ba4a99e1492014754c9 xmlns="ba4790f2-98c4-4268-a930-bdc80538f7bb">
      <Terms xmlns="http://schemas.microsoft.com/office/infopath/2007/PartnerControls"/>
    </g5a2340f0f904ba4a99e1492014754c9>
    <ZaaksysteemKenmerk xmlns="ba4790f2-98c4-4268-a930-bdc80538f7bb" xsi:nil="true"/>
    <TaxCatchAll xmlns="ba4790f2-98c4-4268-a930-bdc80538f7bb">
      <Value>2</Value>
      <Value>1</Value>
    </TaxCatchAll>
    <_dlc_DocId xmlns="02854837-5372-4a4b-8c9d-6fc6e58134d2">POV365-1610714410-67</_dlc_DocId>
    <_dlc_DocIdUrl xmlns="02854837-5372-4a4b-8c9d-6fc6e58134d2">
      <Url>https://overijssel.sharepoint.com/sites/PROJ-WKOS117GrootOnderhoudVaarwegen2026-2030/_layouts/15/DocIdRedir.aspx?ID=POV365-1610714410-67</Url>
      <Description>POV365-1610714410-67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2A457-6114-4162-B5FA-C5640D09F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790f2-98c4-4268-a930-bdc80538f7bb"/>
    <ds:schemaRef ds:uri="02854837-5372-4a4b-8c9d-6fc6e5813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CF0B8-BF25-4B5E-A007-1F98116B80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EC64E9-FC4F-45E2-BD58-4BB7DD79E92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F586629-AE00-475E-A377-6C216057BF35}">
  <ds:schemaRefs>
    <ds:schemaRef ds:uri="http://schemas.microsoft.com/office/2006/metadata/properties"/>
    <ds:schemaRef ds:uri="http://schemas.microsoft.com/office/infopath/2007/PartnerControls"/>
    <ds:schemaRef ds:uri="ba4790f2-98c4-4268-a930-bdc80538f7bb"/>
    <ds:schemaRef ds:uri="02854837-5372-4a4b-8c9d-6fc6e58134d2"/>
  </ds:schemaRefs>
</ds:datastoreItem>
</file>

<file path=customXml/itemProps6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Gerbrand Sinnema</dc:creator>
  <cp:keywords/>
  <dc:description/>
  <cp:lastModifiedBy>Gerbrand Sinnema</cp:lastModifiedBy>
  <cp:revision>3</cp:revision>
  <cp:lastPrinted>2019-01-04T09:57:00Z</cp:lastPrinted>
  <dcterms:created xsi:type="dcterms:W3CDTF">2025-12-18T14:20:00Z</dcterms:created>
  <dcterms:modified xsi:type="dcterms:W3CDTF">2025-12-18T14:31:00Z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0x010100A00871B6ADF1FF46A0727E13CD234E7E0095AE2AE7098A72439BF4608B4C7D57EA</vt:lpwstr>
  </property>
  <property fmtid="{D5CDD505-2E9C-101B-9397-08002B2CF9AE}" pid="3" name="hc177bb5d1a84cadb04e5c71ff211ad4">
    <vt:lpwstr>Verkeer en vervoer|1067d225-fad3-46b5-babf-1d4fb2eab7e5</vt:lpwstr>
  </property>
  <property fmtid="{D5CDD505-2E9C-101B-9397-08002B2CF9AE}" pid="4" name="g4911d1be07a4422a8ee2ce893e0df3b">
    <vt:lpwstr>WK|57d7adc0-b076-4b57-bbb8-6fbed65b0296</vt:lpwstr>
  </property>
  <property fmtid="{D5CDD505-2E9C-101B-9397-08002B2CF9AE}" pid="5" name="_dlc_DocIdItemGuid">
    <vt:lpwstr>8413279e-27fa-47ee-9487-94165503aebf</vt:lpwstr>
  </property>
  <property fmtid="{D5CDD505-2E9C-101B-9397-08002B2CF9AE}" pid="6" name="MSIP_Label_1f7c1374-3856-4efe-8a20-c736d592c69d_Enabled">
    <vt:lpwstr>True</vt:lpwstr>
  </property>
  <property fmtid="{D5CDD505-2E9C-101B-9397-08002B2CF9AE}" pid="7" name="MSIP_Label_1f7c1374-3856-4efe-8a20-c736d592c69d_SiteId">
    <vt:lpwstr>198fc6c4-dbc7-4471-82ef-764d9e62caf1</vt:lpwstr>
  </property>
  <property fmtid="{D5CDD505-2E9C-101B-9397-08002B2CF9AE}" pid="8" name="MSIP_Label_1f7c1374-3856-4efe-8a20-c736d592c69d_SetDate">
    <vt:lpwstr>2025-08-11T11:51:26Z</vt:lpwstr>
  </property>
  <property fmtid="{D5CDD505-2E9C-101B-9397-08002B2CF9AE}" pid="9" name="MSIP_Label_1f7c1374-3856-4efe-8a20-c736d592c69d_Name">
    <vt:lpwstr>Intern</vt:lpwstr>
  </property>
  <property fmtid="{D5CDD505-2E9C-101B-9397-08002B2CF9AE}" pid="10" name="MSIP_Label_1f7c1374-3856-4efe-8a20-c736d592c69d_ActionId">
    <vt:lpwstr>a06cb83b-803f-4464-aa63-d9a825695784</vt:lpwstr>
  </property>
  <property fmtid="{D5CDD505-2E9C-101B-9397-08002B2CF9AE}" pid="11" name="MSIP_Label_1f7c1374-3856-4efe-8a20-c736d592c69d_Removed">
    <vt:lpwstr>False</vt:lpwstr>
  </property>
  <property fmtid="{D5CDD505-2E9C-101B-9397-08002B2CF9AE}" pid="12" name="MSIP_Label_1f7c1374-3856-4efe-8a20-c736d592c69d_Extended_MSFT_Method">
    <vt:lpwstr>Standard</vt:lpwstr>
  </property>
  <property fmtid="{D5CDD505-2E9C-101B-9397-08002B2CF9AE}" pid="13" name="Sensitivity">
    <vt:lpwstr>Intern</vt:lpwstr>
  </property>
  <property fmtid="{D5CDD505-2E9C-101B-9397-08002B2CF9AE}" pid="14" name="Taakveld">
    <vt:lpwstr>2;#Verkeer en vervoer|1067d225-fad3-46b5-babf-1d4fb2eab7e5</vt:lpwstr>
  </property>
  <property fmtid="{D5CDD505-2E9C-101B-9397-08002B2CF9AE}" pid="15" name="Verantwoordelijk organisatieonderdeel">
    <vt:lpwstr>1;#WK|57d7adc0-b076-4b57-bbb8-6fbed65b0296</vt:lpwstr>
  </property>
  <property fmtid="{D5CDD505-2E9C-101B-9397-08002B2CF9AE}" pid="16" name="Documenttype">
    <vt:lpwstr/>
  </property>
  <property fmtid="{D5CDD505-2E9C-101B-9397-08002B2CF9AE}" pid="17" name="Documentstatus">
    <vt:lpwstr/>
  </property>
  <property fmtid="{D5CDD505-2E9C-101B-9397-08002B2CF9AE}" pid="18" name="Verantwoordelijk_x0020_organisatieonderdeel">
    <vt:lpwstr>1;#WK|57d7adc0-b076-4b57-bbb8-6fbed65b0296</vt:lpwstr>
  </property>
  <property fmtid="{D5CDD505-2E9C-101B-9397-08002B2CF9AE}" pid="19" name="MediaServiceImageTags">
    <vt:lpwstr/>
  </property>
  <property fmtid="{D5CDD505-2E9C-101B-9397-08002B2CF9AE}" pid="20" name="gdee63a8b651439cb8bd2cdd061035cb">
    <vt:lpwstr/>
  </property>
  <property fmtid="{D5CDD505-2E9C-101B-9397-08002B2CF9AE}" pid="21" name="Secretariaat">
    <vt:lpwstr/>
  </property>
  <property fmtid="{D5CDD505-2E9C-101B-9397-08002B2CF9AE}" pid="22" name="Proces">
    <vt:lpwstr/>
  </property>
  <property fmtid="{D5CDD505-2E9C-101B-9397-08002B2CF9AE}" pid="23" name="b7d5404cb2a5404d83710578ba68e687">
    <vt:lpwstr/>
  </property>
  <property fmtid="{D5CDD505-2E9C-101B-9397-08002B2CF9AE}" pid="24" name="i3a97997f2484179be2952c5602acc27">
    <vt:lpwstr/>
  </property>
  <property fmtid="{D5CDD505-2E9C-101B-9397-08002B2CF9AE}" pid="25" name="Hotspot">
    <vt:lpwstr/>
  </property>
  <property fmtid="{D5CDD505-2E9C-101B-9397-08002B2CF9AE}" pid="26" name="lcf76f155ced4ddcb4097134ff3c332f">
    <vt:lpwstr/>
  </property>
</Properties>
</file>