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4F1E9" w14:textId="6DE3C8BD" w:rsidR="0054351F" w:rsidRPr="00F87763" w:rsidRDefault="0054351F" w:rsidP="005F0221">
      <w:pPr>
        <w:pStyle w:val="1-Kop1MemoCorversenBS"/>
        <w:numPr>
          <w:ilvl w:val="0"/>
          <w:numId w:val="0"/>
        </w:numPr>
        <w:ind w:left="425" w:hanging="425"/>
      </w:pPr>
      <w:bookmarkStart w:id="0" w:name="_Toc168422621"/>
      <w:bookmarkStart w:id="1" w:name="_Hlk512691279"/>
      <w:r w:rsidRPr="00F87763">
        <w:t xml:space="preserve">Bijlage </w:t>
      </w:r>
      <w:r w:rsidR="00774B91">
        <w:t>1.</w:t>
      </w:r>
      <w:r w:rsidRPr="00F87763">
        <w:t xml:space="preserve"> Akkoordverklaring</w:t>
      </w:r>
      <w:bookmarkEnd w:id="0"/>
    </w:p>
    <w:p w14:paraId="3FC4F1EA" w14:textId="77777777" w:rsidR="00657E38" w:rsidRPr="00F87763" w:rsidRDefault="00657E38" w:rsidP="00657E38">
      <w:pPr>
        <w:spacing w:line="280" w:lineRule="atLeast"/>
        <w:jc w:val="both"/>
        <w:rPr>
          <w:rFonts w:ascii="Trebuchet MS" w:hAnsi="Trebuchet MS"/>
        </w:rPr>
      </w:pPr>
      <w:bookmarkStart w:id="2" w:name="_Toc483404257"/>
      <w:r w:rsidRPr="00F87763">
        <w:rPr>
          <w:rFonts w:ascii="Trebuchet MS" w:hAnsi="Trebuchet MS"/>
        </w:rPr>
        <w:t xml:space="preserve">Let op: Indien meerdere ondernemers in een samenwerkingsverband inschrijven, moet iedere partij van het verband een eigen ingevuld en rechtsgeldig ondertekende Akkoordverklaring bij de inschrijving indienen. </w:t>
      </w:r>
    </w:p>
    <w:p w14:paraId="3FC4F1EB" w14:textId="77777777" w:rsidR="00657E38" w:rsidRPr="00F87763" w:rsidRDefault="00657E38" w:rsidP="00657E38">
      <w:pPr>
        <w:spacing w:line="280" w:lineRule="atLeast"/>
        <w:jc w:val="both"/>
        <w:rPr>
          <w:rFonts w:ascii="Trebuchet MS" w:hAnsi="Trebuchet MS"/>
        </w:rPr>
      </w:pPr>
    </w:p>
    <w:p w14:paraId="3FC4F1EC" w14:textId="42D4FC3C" w:rsidR="00657E38" w:rsidRPr="00F87763" w:rsidRDefault="00657E38" w:rsidP="00657E38">
      <w:pPr>
        <w:spacing w:line="280" w:lineRule="atLeast"/>
        <w:jc w:val="both"/>
        <w:rPr>
          <w:rFonts w:ascii="Trebuchet MS" w:hAnsi="Trebuchet MS"/>
          <w:color w:val="00B0F0"/>
        </w:rPr>
      </w:pPr>
      <w:r w:rsidRPr="00F87763">
        <w:rPr>
          <w:rFonts w:ascii="Trebuchet MS" w:hAnsi="Trebuchet MS"/>
        </w:rPr>
        <w:t xml:space="preserve">Ondergetekende wenst zich door middel van deze volledig ingevulde en ondertekende Akkoordverklaring in te schrijven voor de procedure </w:t>
      </w:r>
      <w:r w:rsidR="004051C9" w:rsidRPr="00012127">
        <w:rPr>
          <w:rFonts w:ascii="Trebuchet MS" w:hAnsi="Trebuchet MS"/>
        </w:rPr>
        <w:t>“</w:t>
      </w:r>
      <w:r w:rsidR="00B325EC" w:rsidRPr="00B325EC">
        <w:rPr>
          <w:rFonts w:ascii="Trebuchet MS" w:hAnsi="Trebuchet MS"/>
        </w:rPr>
        <w:t>Leveren minicontainers en aanvullende dienstverlening (incl. leveren identificatiechips) gemeente Lansingerland</w:t>
      </w:r>
      <w:r w:rsidR="004051C9" w:rsidRPr="00012127">
        <w:rPr>
          <w:rFonts w:ascii="Trebuchet MS" w:hAnsi="Trebuchet MS"/>
        </w:rPr>
        <w:t>”</w:t>
      </w:r>
      <w:r w:rsidRPr="00012127">
        <w:rPr>
          <w:rFonts w:ascii="Trebuchet MS" w:hAnsi="Trebuchet MS"/>
        </w:rPr>
        <w:t>.</w:t>
      </w:r>
    </w:p>
    <w:p w14:paraId="3FC4F1ED" w14:textId="77777777" w:rsidR="00657E38" w:rsidRPr="00F87763" w:rsidRDefault="00657E38" w:rsidP="00657E38">
      <w:pPr>
        <w:tabs>
          <w:tab w:val="left" w:pos="709"/>
        </w:tabs>
        <w:spacing w:line="280" w:lineRule="atLeast"/>
        <w:jc w:val="both"/>
        <w:rPr>
          <w:rFonts w:ascii="Trebuchet MS" w:hAnsi="Trebuchet MS"/>
          <w:color w:val="00B0F0"/>
        </w:rPr>
      </w:pPr>
    </w:p>
    <w:p w14:paraId="3FC4F1EE" w14:textId="77777777" w:rsidR="00657E38" w:rsidRPr="00012127" w:rsidRDefault="00657E38" w:rsidP="00657E38">
      <w:pPr>
        <w:spacing w:line="280" w:lineRule="atLeast"/>
        <w:jc w:val="both"/>
        <w:rPr>
          <w:rFonts w:ascii="Trebuchet MS" w:hAnsi="Trebuchet MS"/>
          <w:b/>
        </w:rPr>
      </w:pPr>
      <w:r w:rsidRPr="00012127">
        <w:rPr>
          <w:rFonts w:ascii="Trebuchet MS" w:hAnsi="Trebuchet MS"/>
          <w:b/>
        </w:rPr>
        <w:t>Programma van Eisen</w:t>
      </w:r>
    </w:p>
    <w:bookmarkEnd w:id="2"/>
    <w:p w14:paraId="3FC4F1EF" w14:textId="2D61F939" w:rsidR="00657E38" w:rsidRPr="009977C8" w:rsidRDefault="00657E38" w:rsidP="00657E38">
      <w:pPr>
        <w:spacing w:line="280" w:lineRule="atLeast"/>
        <w:jc w:val="both"/>
        <w:rPr>
          <w:rFonts w:ascii="Trebuchet MS" w:hAnsi="Trebuchet MS"/>
        </w:rPr>
      </w:pPr>
      <w:r w:rsidRPr="009977C8">
        <w:rPr>
          <w:rFonts w:ascii="Trebuchet MS" w:hAnsi="Trebuchet MS"/>
        </w:rPr>
        <w:t>Inschrijver verklaart hiermee kennis te hebben genomen van het door de gemeente Lansingerland opgestelde Programma van Eisen zoals opgenomen in bijlage</w:t>
      </w:r>
      <w:r w:rsidR="00DF0593" w:rsidRPr="009977C8">
        <w:rPr>
          <w:rFonts w:ascii="Trebuchet MS" w:hAnsi="Trebuchet MS"/>
        </w:rPr>
        <w:t xml:space="preserve"> 3</w:t>
      </w:r>
      <w:r w:rsidR="006917CC" w:rsidRPr="009977C8">
        <w:rPr>
          <w:rFonts w:ascii="Trebuchet MS" w:hAnsi="Trebuchet MS"/>
        </w:rPr>
        <w:t xml:space="preserve"> met Corsanummer </w:t>
      </w:r>
      <w:r w:rsidR="009977C8" w:rsidRPr="009977C8">
        <w:rPr>
          <w:rFonts w:ascii="Trebuchet MS" w:hAnsi="Trebuchet MS"/>
        </w:rPr>
        <w:t>T25.08394</w:t>
      </w:r>
      <w:r w:rsidRPr="009977C8">
        <w:rPr>
          <w:rFonts w:ascii="Trebuchet MS" w:hAnsi="Trebuchet MS"/>
        </w:rPr>
        <w:t>.</w:t>
      </w:r>
    </w:p>
    <w:p w14:paraId="3FC4F1F0" w14:textId="77777777" w:rsidR="00657E38" w:rsidRPr="009977C8" w:rsidRDefault="00657E38" w:rsidP="00657E38">
      <w:pPr>
        <w:spacing w:line="280" w:lineRule="atLeast"/>
        <w:jc w:val="both"/>
        <w:rPr>
          <w:rFonts w:ascii="Trebuchet MS" w:hAnsi="Trebuchet MS"/>
        </w:rPr>
      </w:pPr>
      <w:r w:rsidRPr="009977C8">
        <w:rPr>
          <w:rFonts w:ascii="Trebuchet MS" w:hAnsi="Trebuchet MS"/>
        </w:rPr>
        <w:t xml:space="preserve"> </w:t>
      </w:r>
    </w:p>
    <w:p w14:paraId="3FC4F1F1" w14:textId="77777777" w:rsidR="00657E38" w:rsidRPr="009977C8" w:rsidRDefault="00657E38" w:rsidP="00657E38">
      <w:pPr>
        <w:spacing w:line="280" w:lineRule="atLeast"/>
        <w:jc w:val="both"/>
        <w:rPr>
          <w:rFonts w:ascii="Trebuchet MS" w:hAnsi="Trebuchet MS"/>
        </w:rPr>
      </w:pPr>
      <w:r w:rsidRPr="009977C8">
        <w:rPr>
          <w:rFonts w:ascii="Trebuchet MS" w:hAnsi="Trebuchet MS"/>
        </w:rPr>
        <w:t xml:space="preserve">Inschrijver gaat volledig en zonder voorbehoud akkoord om, bij gunning, de gevraagde dienstverlening conform bovengenoemd Programma van Eisen uit te voeren tegen de geoffreerde prijzen en tarieven. </w:t>
      </w:r>
    </w:p>
    <w:p w14:paraId="3FC4F1F2" w14:textId="77777777" w:rsidR="00657E38" w:rsidRPr="009977C8" w:rsidRDefault="00657E38" w:rsidP="00657E38">
      <w:pPr>
        <w:spacing w:line="280" w:lineRule="atLeast"/>
        <w:jc w:val="both"/>
        <w:rPr>
          <w:rFonts w:ascii="Trebuchet MS" w:hAnsi="Trebuchet MS"/>
          <w:b/>
        </w:rPr>
      </w:pPr>
    </w:p>
    <w:p w14:paraId="3FC4F1F3" w14:textId="37C1718F" w:rsidR="00657E38" w:rsidRPr="009977C8" w:rsidRDefault="00B325EC" w:rsidP="00657E38">
      <w:pPr>
        <w:spacing w:line="280" w:lineRule="atLeast"/>
        <w:jc w:val="both"/>
        <w:rPr>
          <w:rFonts w:ascii="Trebuchet MS" w:hAnsi="Trebuchet MS"/>
          <w:b/>
        </w:rPr>
      </w:pPr>
      <w:r w:rsidRPr="009977C8">
        <w:rPr>
          <w:rFonts w:ascii="Trebuchet MS" w:hAnsi="Trebuchet MS"/>
          <w:b/>
        </w:rPr>
        <w:t>Model (raam)overeenkomst(en)</w:t>
      </w:r>
    </w:p>
    <w:p w14:paraId="3FC4F1F4" w14:textId="6F543CF0" w:rsidR="00657E38" w:rsidRPr="00012127" w:rsidRDefault="00657E38" w:rsidP="00657E38">
      <w:pPr>
        <w:spacing w:line="280" w:lineRule="atLeast"/>
        <w:jc w:val="both"/>
        <w:rPr>
          <w:rFonts w:ascii="Trebuchet MS" w:hAnsi="Trebuchet MS"/>
        </w:rPr>
      </w:pPr>
      <w:r w:rsidRPr="009977C8">
        <w:rPr>
          <w:rFonts w:ascii="Trebuchet MS" w:hAnsi="Trebuchet MS"/>
        </w:rPr>
        <w:t xml:space="preserve">Inschrijver verklaart hiermee kennis te hebben genomen van de door de gemeente Lansingerland opgestelde </w:t>
      </w:r>
      <w:r w:rsidR="00D81639" w:rsidRPr="009977C8">
        <w:rPr>
          <w:rFonts w:ascii="Trebuchet MS" w:hAnsi="Trebuchet MS"/>
          <w:b/>
        </w:rPr>
        <w:t>Model</w:t>
      </w:r>
      <w:r w:rsidR="00B325EC" w:rsidRPr="009977C8">
        <w:rPr>
          <w:rFonts w:ascii="Trebuchet MS" w:hAnsi="Trebuchet MS"/>
          <w:b/>
        </w:rPr>
        <w:t xml:space="preserve"> (raam)</w:t>
      </w:r>
      <w:r w:rsidR="00D81639" w:rsidRPr="009977C8">
        <w:rPr>
          <w:rFonts w:ascii="Trebuchet MS" w:hAnsi="Trebuchet MS"/>
          <w:b/>
        </w:rPr>
        <w:t>overeenkomst</w:t>
      </w:r>
      <w:r w:rsidR="00B325EC" w:rsidRPr="009977C8">
        <w:rPr>
          <w:rFonts w:ascii="Trebuchet MS" w:hAnsi="Trebuchet MS"/>
          <w:b/>
        </w:rPr>
        <w:t>(en)</w:t>
      </w:r>
      <w:r w:rsidRPr="009977C8">
        <w:rPr>
          <w:rFonts w:ascii="Trebuchet MS" w:hAnsi="Trebuchet MS"/>
        </w:rPr>
        <w:t xml:space="preserve"> zoals opgenomen in bijlage </w:t>
      </w:r>
      <w:r w:rsidR="001920CE" w:rsidRPr="009977C8">
        <w:rPr>
          <w:rFonts w:ascii="Trebuchet MS" w:hAnsi="Trebuchet MS"/>
        </w:rPr>
        <w:t>6</w:t>
      </w:r>
      <w:r w:rsidR="006917CC" w:rsidRPr="009977C8">
        <w:rPr>
          <w:rFonts w:ascii="Trebuchet MS" w:hAnsi="Trebuchet MS"/>
        </w:rPr>
        <w:t xml:space="preserve"> </w:t>
      </w:r>
      <w:r w:rsidR="009977C8" w:rsidRPr="009977C8">
        <w:rPr>
          <w:rFonts w:ascii="Trebuchet MS" w:hAnsi="Trebuchet MS"/>
        </w:rPr>
        <w:t xml:space="preserve">met Corsanummer T25.08397 </w:t>
      </w:r>
      <w:r w:rsidR="00B325EC" w:rsidRPr="009977C8">
        <w:rPr>
          <w:rFonts w:ascii="Trebuchet MS" w:hAnsi="Trebuchet MS"/>
        </w:rPr>
        <w:t xml:space="preserve">en bijlage </w:t>
      </w:r>
      <w:r w:rsidR="001920CE" w:rsidRPr="009977C8">
        <w:rPr>
          <w:rFonts w:ascii="Trebuchet MS" w:hAnsi="Trebuchet MS"/>
        </w:rPr>
        <w:t>7</w:t>
      </w:r>
      <w:r w:rsidR="00B325EC" w:rsidRPr="009977C8">
        <w:rPr>
          <w:rFonts w:ascii="Trebuchet MS" w:hAnsi="Trebuchet MS"/>
        </w:rPr>
        <w:t xml:space="preserve"> </w:t>
      </w:r>
      <w:r w:rsidR="006917CC" w:rsidRPr="009977C8">
        <w:rPr>
          <w:rFonts w:ascii="Trebuchet MS" w:hAnsi="Trebuchet MS"/>
        </w:rPr>
        <w:t xml:space="preserve">met Corsanummer </w:t>
      </w:r>
      <w:r w:rsidR="009977C8" w:rsidRPr="009977C8">
        <w:rPr>
          <w:rFonts w:ascii="Trebuchet MS" w:hAnsi="Trebuchet MS"/>
        </w:rPr>
        <w:t>T25.08398</w:t>
      </w:r>
      <w:r w:rsidR="00B325EC" w:rsidRPr="009977C8">
        <w:rPr>
          <w:rFonts w:ascii="Trebuchet MS" w:hAnsi="Trebuchet MS"/>
        </w:rPr>
        <w:t>.</w:t>
      </w:r>
    </w:p>
    <w:p w14:paraId="3FC4F1F5" w14:textId="77777777" w:rsidR="00657E38" w:rsidRPr="00012127" w:rsidRDefault="00657E38" w:rsidP="00657E38">
      <w:pPr>
        <w:spacing w:line="280" w:lineRule="atLeast"/>
        <w:jc w:val="both"/>
        <w:rPr>
          <w:rFonts w:ascii="Trebuchet MS" w:hAnsi="Trebuchet MS"/>
        </w:rPr>
      </w:pPr>
    </w:p>
    <w:p w14:paraId="3FC4F1F6" w14:textId="42ADA372" w:rsidR="00657E38" w:rsidRPr="00012127" w:rsidRDefault="00657E38" w:rsidP="00657E38">
      <w:pPr>
        <w:spacing w:line="280" w:lineRule="atLeast"/>
        <w:jc w:val="both"/>
        <w:rPr>
          <w:rFonts w:ascii="Trebuchet MS" w:hAnsi="Trebuchet MS"/>
        </w:rPr>
      </w:pPr>
      <w:r w:rsidRPr="00012127">
        <w:rPr>
          <w:rFonts w:ascii="Trebuchet MS" w:hAnsi="Trebuchet MS"/>
        </w:rPr>
        <w:t xml:space="preserve">Inschrijver gaat volledig en zonder voorbehoud akkoord met de artikelen zoals opgenomen in bovengenoemde </w:t>
      </w:r>
      <w:r w:rsidR="00B325EC" w:rsidRPr="00B325EC">
        <w:rPr>
          <w:rFonts w:ascii="Trebuchet MS" w:hAnsi="Trebuchet MS"/>
        </w:rPr>
        <w:t>Model (raam)overeenkomst(en)</w:t>
      </w:r>
      <w:r w:rsidR="00B325EC">
        <w:rPr>
          <w:rFonts w:ascii="Trebuchet MS" w:hAnsi="Trebuchet MS"/>
        </w:rPr>
        <w:t xml:space="preserve"> </w:t>
      </w:r>
      <w:r w:rsidRPr="00012127">
        <w:rPr>
          <w:rFonts w:ascii="Trebuchet MS" w:hAnsi="Trebuchet MS"/>
        </w:rPr>
        <w:t xml:space="preserve">en is bereid om op basis van deze artikelen, bij gunning, met de gemeente Lansingerland de overeenkomst aan te gaan tegen de geoffreerde prijzen en tarieven. </w:t>
      </w:r>
    </w:p>
    <w:p w14:paraId="3FC4F1F7" w14:textId="77777777" w:rsidR="00657E38" w:rsidRPr="00F87763" w:rsidRDefault="00657E38" w:rsidP="00657E38">
      <w:pPr>
        <w:spacing w:line="280" w:lineRule="atLeast"/>
        <w:jc w:val="both"/>
        <w:rPr>
          <w:rFonts w:ascii="Trebuchet MS" w:hAnsi="Trebuchet MS"/>
          <w:b/>
        </w:rPr>
      </w:pPr>
    </w:p>
    <w:p w14:paraId="3FC4F1F8" w14:textId="77777777" w:rsidR="00657E38" w:rsidRPr="00012127" w:rsidRDefault="00657E38" w:rsidP="00657E38">
      <w:pPr>
        <w:spacing w:line="280" w:lineRule="atLeast"/>
        <w:jc w:val="both"/>
        <w:rPr>
          <w:rFonts w:ascii="Trebuchet MS" w:hAnsi="Trebuchet MS"/>
          <w:b/>
        </w:rPr>
      </w:pPr>
      <w:r w:rsidRPr="00012127">
        <w:rPr>
          <w:rFonts w:ascii="Trebuchet MS" w:hAnsi="Trebuchet MS"/>
          <w:b/>
        </w:rPr>
        <w:t xml:space="preserve">Algemene Inkoopvoorwaarden Leveringen en Diensten Lansingerland 2019 </w:t>
      </w:r>
    </w:p>
    <w:p w14:paraId="3FC4F1F9" w14:textId="74ECD0ED" w:rsidR="00657E38" w:rsidRPr="00012127" w:rsidRDefault="00657E38" w:rsidP="00657E38">
      <w:pPr>
        <w:spacing w:line="280" w:lineRule="atLeast"/>
        <w:jc w:val="both"/>
        <w:rPr>
          <w:rFonts w:ascii="Trebuchet MS" w:hAnsi="Trebuchet MS"/>
        </w:rPr>
      </w:pPr>
      <w:r w:rsidRPr="00012127">
        <w:rPr>
          <w:rFonts w:ascii="Trebuchet MS" w:hAnsi="Trebuchet MS"/>
        </w:rPr>
        <w:t>Inschrijver verklaart hiermee kennis te hebben genomen van de Algemene Inkoopvoorwaarden Leveringen en Diensten Lansingerland 2019</w:t>
      </w:r>
      <w:r w:rsidR="009977C8">
        <w:rPr>
          <w:rFonts w:ascii="Trebuchet MS" w:hAnsi="Trebuchet MS"/>
        </w:rPr>
        <w:t xml:space="preserve">, </w:t>
      </w:r>
      <w:r w:rsidR="009977C8" w:rsidRPr="009977C8">
        <w:rPr>
          <w:rFonts w:ascii="Trebuchet MS" w:hAnsi="Trebuchet MS"/>
        </w:rPr>
        <w:t xml:space="preserve">zoals opgenomen in bijlage </w:t>
      </w:r>
      <w:r w:rsidR="009977C8">
        <w:rPr>
          <w:rFonts w:ascii="Trebuchet MS" w:hAnsi="Trebuchet MS"/>
        </w:rPr>
        <w:t>9</w:t>
      </w:r>
      <w:r w:rsidR="009977C8" w:rsidRPr="009977C8">
        <w:rPr>
          <w:rFonts w:ascii="Trebuchet MS" w:hAnsi="Trebuchet MS"/>
        </w:rPr>
        <w:t xml:space="preserve"> met Corsanummer T25.08375</w:t>
      </w:r>
      <w:r w:rsidR="009977C8">
        <w:rPr>
          <w:rFonts w:ascii="Trebuchet MS" w:hAnsi="Trebuchet MS"/>
        </w:rPr>
        <w:t>.</w:t>
      </w:r>
    </w:p>
    <w:p w14:paraId="3FC4F1FA" w14:textId="77777777" w:rsidR="00657E38" w:rsidRPr="00012127" w:rsidRDefault="00657E38" w:rsidP="00657E38">
      <w:pPr>
        <w:spacing w:line="280" w:lineRule="atLeast"/>
        <w:jc w:val="both"/>
        <w:rPr>
          <w:rFonts w:ascii="Trebuchet MS" w:hAnsi="Trebuchet MS"/>
        </w:rPr>
      </w:pPr>
    </w:p>
    <w:p w14:paraId="3FC4F1FB" w14:textId="77777777" w:rsidR="00657E38" w:rsidRPr="00012127" w:rsidRDefault="00657E38" w:rsidP="00657E38">
      <w:pPr>
        <w:spacing w:line="280" w:lineRule="atLeast"/>
        <w:jc w:val="both"/>
        <w:rPr>
          <w:rFonts w:ascii="Trebuchet MS" w:hAnsi="Trebuchet MS"/>
        </w:rPr>
      </w:pPr>
      <w:r w:rsidRPr="00012127">
        <w:rPr>
          <w:rFonts w:ascii="Trebuchet MS" w:hAnsi="Trebuchet MS"/>
        </w:rPr>
        <w:t>Inschrijver gaat volledig en zonder voorbehoud akkoord om bij gunning, de gevraagde dienstverlening conform de Algemene Inkoopvoorwaarden Leveringen en Diensten Lansingerland 2019 uit te voeren.</w:t>
      </w:r>
    </w:p>
    <w:p w14:paraId="3FC4F1FC" w14:textId="77777777" w:rsidR="00657E38" w:rsidRPr="00012127" w:rsidRDefault="00657E38" w:rsidP="00657E38">
      <w:pPr>
        <w:spacing w:line="280" w:lineRule="atLeast"/>
        <w:jc w:val="both"/>
        <w:rPr>
          <w:rFonts w:ascii="Trebuchet MS" w:hAnsi="Trebuchet MS"/>
          <w:b/>
        </w:rPr>
      </w:pPr>
    </w:p>
    <w:p w14:paraId="3FC4F1FD" w14:textId="77777777" w:rsidR="00657E38" w:rsidRPr="00612EFC" w:rsidRDefault="00D81639" w:rsidP="00657E38">
      <w:pPr>
        <w:spacing w:line="280" w:lineRule="atLeast"/>
        <w:jc w:val="both"/>
        <w:rPr>
          <w:rFonts w:ascii="Trebuchet MS" w:hAnsi="Trebuchet MS"/>
          <w:b/>
        </w:rPr>
      </w:pPr>
      <w:r w:rsidRPr="00612EFC">
        <w:rPr>
          <w:rFonts w:ascii="Trebuchet MS" w:hAnsi="Trebuchet MS"/>
          <w:b/>
        </w:rPr>
        <w:t>Modelovereenkomst</w:t>
      </w:r>
      <w:r w:rsidR="00657E38" w:rsidRPr="00612EFC">
        <w:rPr>
          <w:rFonts w:ascii="Trebuchet MS" w:hAnsi="Trebuchet MS"/>
          <w:b/>
        </w:rPr>
        <w:t xml:space="preserve"> Social Return</w:t>
      </w:r>
    </w:p>
    <w:p w14:paraId="3CA57D6A" w14:textId="0803C438" w:rsidR="009977C8" w:rsidRPr="00012127" w:rsidRDefault="00657E38" w:rsidP="009977C8">
      <w:pPr>
        <w:spacing w:line="280" w:lineRule="atLeast"/>
        <w:jc w:val="both"/>
        <w:rPr>
          <w:rFonts w:ascii="Trebuchet MS" w:hAnsi="Trebuchet MS"/>
        </w:rPr>
      </w:pPr>
      <w:r w:rsidRPr="00612EFC">
        <w:rPr>
          <w:rFonts w:ascii="Trebuchet MS" w:hAnsi="Trebuchet MS"/>
        </w:rPr>
        <w:t xml:space="preserve">Inschrijver verklaart hiermee kennis te hebben genomen van de door de gemeente Lansingerland opgestelde </w:t>
      </w:r>
      <w:r w:rsidR="00D81639" w:rsidRPr="00612EFC">
        <w:rPr>
          <w:rFonts w:ascii="Trebuchet MS" w:hAnsi="Trebuchet MS"/>
        </w:rPr>
        <w:t>Modelovereenkomst</w:t>
      </w:r>
      <w:r w:rsidRPr="00612EFC">
        <w:rPr>
          <w:rFonts w:ascii="Trebuchet MS" w:hAnsi="Trebuchet MS"/>
        </w:rPr>
        <w:t xml:space="preserve"> zoals opgenomen in bijlage </w:t>
      </w:r>
      <w:r w:rsidR="00DF0593" w:rsidRPr="00612EFC">
        <w:rPr>
          <w:rFonts w:ascii="Trebuchet MS" w:hAnsi="Trebuchet MS"/>
        </w:rPr>
        <w:t>1</w:t>
      </w:r>
      <w:r w:rsidR="001920CE">
        <w:rPr>
          <w:rFonts w:ascii="Trebuchet MS" w:hAnsi="Trebuchet MS"/>
        </w:rPr>
        <w:t>0</w:t>
      </w:r>
      <w:r w:rsidR="00DF0593" w:rsidRPr="00612EFC">
        <w:rPr>
          <w:rFonts w:ascii="Trebuchet MS" w:hAnsi="Trebuchet MS"/>
        </w:rPr>
        <w:t>.</w:t>
      </w:r>
      <w:r w:rsidR="007C19D7" w:rsidRPr="00612EFC">
        <w:rPr>
          <w:rFonts w:ascii="Trebuchet MS" w:hAnsi="Trebuchet MS"/>
        </w:rPr>
        <w:t xml:space="preserve"> </w:t>
      </w:r>
      <w:r w:rsidRPr="00612EFC">
        <w:rPr>
          <w:rFonts w:ascii="Trebuchet MS" w:hAnsi="Trebuchet MS"/>
        </w:rPr>
        <w:t>Formulier Social Return</w:t>
      </w:r>
      <w:r w:rsidR="009977C8">
        <w:rPr>
          <w:rFonts w:ascii="Trebuchet MS" w:hAnsi="Trebuchet MS"/>
        </w:rPr>
        <w:t xml:space="preserve"> </w:t>
      </w:r>
      <w:r w:rsidR="009977C8" w:rsidRPr="009977C8">
        <w:rPr>
          <w:rFonts w:ascii="Trebuchet MS" w:hAnsi="Trebuchet MS"/>
        </w:rPr>
        <w:t xml:space="preserve">met Corsanummer </w:t>
      </w:r>
      <w:r w:rsidR="009977C8" w:rsidRPr="001B7E82">
        <w:rPr>
          <w:rFonts w:ascii="Trebuchet MS" w:hAnsi="Trebuchet MS"/>
        </w:rPr>
        <w:t>T25.08382</w:t>
      </w:r>
      <w:r w:rsidR="009977C8">
        <w:rPr>
          <w:rFonts w:ascii="Trebuchet MS" w:hAnsi="Trebuchet MS"/>
        </w:rPr>
        <w:t>.</w:t>
      </w:r>
    </w:p>
    <w:p w14:paraId="3FC4F1FF" w14:textId="33C91EFB" w:rsidR="00657E38" w:rsidRPr="00F87763" w:rsidRDefault="00657E38" w:rsidP="00657E38">
      <w:pPr>
        <w:spacing w:line="280" w:lineRule="atLeast"/>
        <w:jc w:val="both"/>
        <w:rPr>
          <w:rFonts w:ascii="Trebuchet MS" w:hAnsi="Trebuchet MS"/>
        </w:rPr>
      </w:pPr>
    </w:p>
    <w:p w14:paraId="3FC4F200" w14:textId="77777777" w:rsidR="00657E38" w:rsidRPr="00012127" w:rsidRDefault="00657E38" w:rsidP="00657E38">
      <w:pPr>
        <w:spacing w:line="280" w:lineRule="atLeast"/>
        <w:jc w:val="both"/>
        <w:rPr>
          <w:rFonts w:ascii="Trebuchet MS" w:hAnsi="Trebuchet MS"/>
        </w:rPr>
      </w:pPr>
      <w:r w:rsidRPr="00012127">
        <w:rPr>
          <w:rFonts w:ascii="Trebuchet MS" w:hAnsi="Trebuchet MS"/>
        </w:rPr>
        <w:t xml:space="preserve">Inschrijver gaat volledig en zonder voorbehoud akkoord met de artikelen zoals opgenomen in bovengenoemde </w:t>
      </w:r>
      <w:r w:rsidR="00D81639" w:rsidRPr="00012127">
        <w:rPr>
          <w:rFonts w:ascii="Trebuchet MS" w:hAnsi="Trebuchet MS"/>
        </w:rPr>
        <w:t>Modelovereenkomst</w:t>
      </w:r>
      <w:r w:rsidRPr="00012127">
        <w:rPr>
          <w:rFonts w:ascii="Trebuchet MS" w:hAnsi="Trebuchet MS"/>
        </w:rPr>
        <w:t xml:space="preserve"> Social Return.</w:t>
      </w:r>
    </w:p>
    <w:p w14:paraId="3FC4F201" w14:textId="77777777" w:rsidR="00657E38" w:rsidRPr="00F87763" w:rsidRDefault="00657E38" w:rsidP="00657E38">
      <w:pPr>
        <w:spacing w:line="280" w:lineRule="atLeast"/>
        <w:jc w:val="both"/>
        <w:rPr>
          <w:rFonts w:ascii="Trebuchet MS" w:hAnsi="Trebuchet MS"/>
        </w:rPr>
      </w:pPr>
    </w:p>
    <w:p w14:paraId="6461A5D8" w14:textId="77777777" w:rsidR="00612EFC" w:rsidRDefault="00612EFC">
      <w:pPr>
        <w:spacing w:line="240" w:lineRule="auto"/>
        <w:rPr>
          <w:rFonts w:ascii="Trebuchet MS" w:hAnsi="Trebuchet MS"/>
          <w:b/>
        </w:rPr>
      </w:pPr>
      <w:r>
        <w:rPr>
          <w:rFonts w:ascii="Trebuchet MS" w:hAnsi="Trebuchet MS"/>
          <w:b/>
        </w:rPr>
        <w:br w:type="page"/>
      </w:r>
    </w:p>
    <w:p w14:paraId="3FC4F206" w14:textId="754EA01E" w:rsidR="00657E38" w:rsidRPr="00F87763" w:rsidRDefault="00657E38" w:rsidP="00657E38">
      <w:pPr>
        <w:jc w:val="both"/>
        <w:rPr>
          <w:rFonts w:ascii="Trebuchet MS" w:hAnsi="Trebuchet MS"/>
        </w:rPr>
      </w:pPr>
      <w:r w:rsidRPr="00F87763">
        <w:rPr>
          <w:rFonts w:ascii="Trebuchet MS" w:hAnsi="Trebuchet MS"/>
          <w:b/>
        </w:rPr>
        <w:lastRenderedPageBreak/>
        <w:t>Verklaring Russische betrokkenheid</w:t>
      </w:r>
    </w:p>
    <w:p w14:paraId="3FC4F207" w14:textId="77777777" w:rsidR="00657E38" w:rsidRPr="00F87763" w:rsidRDefault="00657E38" w:rsidP="00657E38">
      <w:pPr>
        <w:jc w:val="both"/>
        <w:rPr>
          <w:rFonts w:ascii="Trebuchet MS" w:hAnsi="Trebuchet MS"/>
        </w:rPr>
      </w:pPr>
      <w:r w:rsidRPr="00F87763">
        <w:rPr>
          <w:rFonts w:ascii="Trebuchet MS" w:hAnsi="Trebuchet MS"/>
        </w:rPr>
        <w:t>Hierbij verklaart inschrijver naar eer en geweten dat er geen sprake is van Russische betrokkenheid bij de uitvoering van deze overeenkomst.</w:t>
      </w:r>
    </w:p>
    <w:p w14:paraId="3FC4F208" w14:textId="77777777" w:rsidR="00657E38" w:rsidRPr="00F87763" w:rsidRDefault="00657E38" w:rsidP="00657E38">
      <w:pPr>
        <w:jc w:val="both"/>
        <w:rPr>
          <w:rFonts w:ascii="Trebuchet MS" w:hAnsi="Trebuchet MS"/>
        </w:rPr>
      </w:pPr>
    </w:p>
    <w:p w14:paraId="3FC4F209" w14:textId="77777777" w:rsidR="00657E38" w:rsidRPr="00F87763" w:rsidRDefault="00657E38" w:rsidP="00657E38">
      <w:pPr>
        <w:jc w:val="both"/>
        <w:rPr>
          <w:rFonts w:ascii="Trebuchet MS" w:hAnsi="Trebuchet MS"/>
        </w:rPr>
      </w:pPr>
      <w:r w:rsidRPr="00F87763">
        <w:rPr>
          <w:rFonts w:ascii="Trebuchet MS" w:hAnsi="Trebuchet MS"/>
        </w:rPr>
        <w:t>Inschrijver verklaart in het bijzonder dat:</w:t>
      </w:r>
    </w:p>
    <w:p w14:paraId="3FC4F20A" w14:textId="77777777" w:rsidR="00657E38" w:rsidRPr="00F87763" w:rsidRDefault="00657E38" w:rsidP="00657E38">
      <w:pPr>
        <w:numPr>
          <w:ilvl w:val="0"/>
          <w:numId w:val="44"/>
        </w:numPr>
        <w:spacing w:line="280" w:lineRule="atLeast"/>
        <w:contextualSpacing/>
        <w:jc w:val="both"/>
        <w:rPr>
          <w:rFonts w:ascii="Trebuchet MS" w:hAnsi="Trebuchet MS"/>
        </w:rPr>
      </w:pPr>
      <w:r w:rsidRPr="00F87763">
        <w:rPr>
          <w:rFonts w:ascii="Trebuchet MS" w:hAnsi="Trebuchet MS"/>
        </w:rPr>
        <w:t xml:space="preserve">de opdrachtnemer die ik vertegenwoordig (en de bedrijven die een onderdeel zijn van de combinatie) geen (rechts)personen zijn met een Russische nationaliteit en deze (rechts) </w:t>
      </w:r>
      <w:r w:rsidR="00685109" w:rsidRPr="00F87763">
        <w:rPr>
          <w:rFonts w:ascii="Trebuchet MS" w:hAnsi="Trebuchet MS"/>
        </w:rPr>
        <w:t>personen (</w:t>
      </w:r>
      <w:r w:rsidRPr="00F87763">
        <w:rPr>
          <w:rFonts w:ascii="Trebuchet MS" w:hAnsi="Trebuchet MS"/>
        </w:rPr>
        <w:t>natuurlijke personen, bedrijven, entiteiten of organen) niet gevestigd zijn in Rusland;</w:t>
      </w:r>
    </w:p>
    <w:p w14:paraId="3FC4F20B" w14:textId="77777777" w:rsidR="00657E38" w:rsidRPr="00F87763" w:rsidRDefault="00657E38" w:rsidP="00657E38">
      <w:pPr>
        <w:numPr>
          <w:ilvl w:val="0"/>
          <w:numId w:val="44"/>
        </w:numPr>
        <w:spacing w:line="280" w:lineRule="atLeast"/>
        <w:contextualSpacing/>
        <w:jc w:val="both"/>
        <w:rPr>
          <w:rFonts w:ascii="Trebuchet MS" w:hAnsi="Trebuchet MS"/>
        </w:rPr>
      </w:pPr>
      <w:r w:rsidRPr="00F87763">
        <w:rPr>
          <w:rFonts w:ascii="Trebuchet MS" w:hAnsi="Trebuchet MS"/>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3FC4F20C" w14:textId="77777777" w:rsidR="00657E38" w:rsidRPr="00F87763" w:rsidRDefault="00657E38" w:rsidP="00657E38">
      <w:pPr>
        <w:numPr>
          <w:ilvl w:val="0"/>
          <w:numId w:val="44"/>
        </w:numPr>
        <w:spacing w:line="280" w:lineRule="atLeast"/>
        <w:contextualSpacing/>
        <w:jc w:val="both"/>
        <w:rPr>
          <w:rFonts w:ascii="Trebuchet MS" w:hAnsi="Trebuchet MS"/>
        </w:rPr>
      </w:pPr>
      <w:r w:rsidRPr="00F87763">
        <w:rPr>
          <w:rFonts w:ascii="Trebuchet MS" w:hAnsi="Trebuchet MS"/>
        </w:rPr>
        <w:t>noch ik noch de onderneming die ik vertegenwoordig een (rechts)persoon (gevestigd in Rusland of een ander land) is die handelt in belang van of op aanwijzing van een Russische partij, zoals bedoeld onder a) en b);</w:t>
      </w:r>
    </w:p>
    <w:p w14:paraId="3FC4F20D" w14:textId="77777777" w:rsidR="00657E38" w:rsidRPr="00F87763" w:rsidRDefault="00657E38" w:rsidP="00657E38">
      <w:pPr>
        <w:numPr>
          <w:ilvl w:val="0"/>
          <w:numId w:val="44"/>
        </w:numPr>
        <w:spacing w:line="280" w:lineRule="atLeast"/>
        <w:contextualSpacing/>
        <w:jc w:val="both"/>
        <w:rPr>
          <w:rFonts w:ascii="Trebuchet MS" w:hAnsi="Trebuchet MS"/>
        </w:rPr>
      </w:pPr>
      <w:r w:rsidRPr="00F87763">
        <w:rPr>
          <w:rFonts w:ascii="Trebuchet MS" w:hAnsi="Trebuchet MS"/>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3FC4F20E" w14:textId="77777777" w:rsidR="00657E38" w:rsidRPr="00F87763" w:rsidRDefault="00657E38" w:rsidP="00657E38">
      <w:pPr>
        <w:spacing w:line="280" w:lineRule="atLeast"/>
        <w:jc w:val="both"/>
        <w:rPr>
          <w:rFonts w:ascii="Trebuchet MS" w:hAnsi="Trebuchet MS"/>
          <w:color w:val="00B0F0"/>
        </w:rPr>
      </w:pPr>
    </w:p>
    <w:p w14:paraId="3FC4F20F" w14:textId="77777777" w:rsidR="00657E38" w:rsidRPr="00F87763" w:rsidRDefault="00657E38" w:rsidP="00657E38">
      <w:pPr>
        <w:spacing w:line="280" w:lineRule="atLeast"/>
        <w:jc w:val="both"/>
        <w:rPr>
          <w:rFonts w:ascii="Trebuchet MS" w:hAnsi="Trebuchet M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657E38" w:rsidRPr="00F87763" w14:paraId="3FC4F211" w14:textId="77777777" w:rsidTr="000871C5">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C4F210" w14:textId="77777777" w:rsidR="00657E38" w:rsidRPr="00F87763" w:rsidRDefault="00657E38" w:rsidP="000871C5">
            <w:pPr>
              <w:spacing w:line="280" w:lineRule="atLeast"/>
              <w:jc w:val="both"/>
              <w:rPr>
                <w:rFonts w:ascii="Trebuchet MS" w:hAnsi="Trebuchet MS"/>
              </w:rPr>
            </w:pPr>
            <w:r w:rsidRPr="00F87763">
              <w:rPr>
                <w:rFonts w:ascii="Trebuchet MS" w:hAnsi="Trebuchet MS"/>
              </w:rPr>
              <w:t>Getekend voor akkoord:</w:t>
            </w:r>
          </w:p>
        </w:tc>
      </w:tr>
      <w:tr w:rsidR="00657E38" w:rsidRPr="00F87763" w14:paraId="3FC4F214" w14:textId="77777777" w:rsidTr="000871C5">
        <w:tc>
          <w:tcPr>
            <w:tcW w:w="3815" w:type="dxa"/>
            <w:tcBorders>
              <w:top w:val="single" w:sz="4" w:space="0" w:color="auto"/>
              <w:left w:val="single" w:sz="4" w:space="0" w:color="auto"/>
              <w:bottom w:val="single" w:sz="4" w:space="0" w:color="auto"/>
              <w:right w:val="single" w:sz="4" w:space="0" w:color="auto"/>
            </w:tcBorders>
          </w:tcPr>
          <w:p w14:paraId="3FC4F212" w14:textId="77777777" w:rsidR="00657E38" w:rsidRPr="00F87763" w:rsidRDefault="00657E38" w:rsidP="000871C5">
            <w:pPr>
              <w:spacing w:line="280" w:lineRule="atLeast"/>
              <w:jc w:val="both"/>
              <w:rPr>
                <w:rFonts w:ascii="Trebuchet MS" w:hAnsi="Trebuchet MS"/>
              </w:rPr>
            </w:pPr>
            <w:r w:rsidRPr="00F87763">
              <w:rPr>
                <w:rFonts w:ascii="Trebuchet MS" w:hAnsi="Trebuchet MS"/>
              </w:rPr>
              <w:t>Naam inschrijver:</w:t>
            </w:r>
          </w:p>
        </w:tc>
        <w:tc>
          <w:tcPr>
            <w:tcW w:w="5966" w:type="dxa"/>
            <w:tcBorders>
              <w:top w:val="single" w:sz="4" w:space="0" w:color="auto"/>
              <w:left w:val="single" w:sz="4" w:space="0" w:color="auto"/>
              <w:bottom w:val="single" w:sz="4" w:space="0" w:color="auto"/>
              <w:right w:val="single" w:sz="4" w:space="0" w:color="auto"/>
            </w:tcBorders>
          </w:tcPr>
          <w:p w14:paraId="3FC4F213" w14:textId="77777777" w:rsidR="00657E38" w:rsidRPr="00F87763" w:rsidRDefault="00657E38" w:rsidP="000871C5">
            <w:pPr>
              <w:spacing w:line="280" w:lineRule="atLeast"/>
              <w:jc w:val="both"/>
              <w:rPr>
                <w:rFonts w:ascii="Trebuchet MS" w:hAnsi="Trebuchet MS"/>
              </w:rPr>
            </w:pPr>
          </w:p>
        </w:tc>
      </w:tr>
      <w:tr w:rsidR="00657E38" w:rsidRPr="00F87763" w14:paraId="3FC4F218" w14:textId="77777777" w:rsidTr="000871C5">
        <w:tc>
          <w:tcPr>
            <w:tcW w:w="3815" w:type="dxa"/>
            <w:tcBorders>
              <w:top w:val="single" w:sz="4" w:space="0" w:color="auto"/>
              <w:left w:val="single" w:sz="4" w:space="0" w:color="auto"/>
              <w:bottom w:val="single" w:sz="4" w:space="0" w:color="auto"/>
              <w:right w:val="single" w:sz="4" w:space="0" w:color="auto"/>
            </w:tcBorders>
          </w:tcPr>
          <w:p w14:paraId="3FC4F215" w14:textId="77777777" w:rsidR="00657E38" w:rsidRPr="00F87763" w:rsidRDefault="00657E38" w:rsidP="000871C5">
            <w:pPr>
              <w:spacing w:line="280" w:lineRule="atLeast"/>
              <w:jc w:val="both"/>
              <w:rPr>
                <w:rFonts w:ascii="Trebuchet MS" w:hAnsi="Trebuchet MS"/>
              </w:rPr>
            </w:pPr>
            <w:r w:rsidRPr="00F87763">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3FC4F216" w14:textId="77777777" w:rsidR="00657E38" w:rsidRPr="00F87763" w:rsidRDefault="00657E38" w:rsidP="000871C5">
            <w:pPr>
              <w:spacing w:line="280" w:lineRule="atLeast"/>
              <w:jc w:val="both"/>
              <w:rPr>
                <w:rFonts w:ascii="Trebuchet MS" w:hAnsi="Trebuchet MS"/>
              </w:rPr>
            </w:pPr>
          </w:p>
          <w:p w14:paraId="3FC4F217" w14:textId="77777777" w:rsidR="00657E38" w:rsidRPr="00F87763" w:rsidRDefault="00657E38" w:rsidP="000871C5">
            <w:pPr>
              <w:spacing w:line="280" w:lineRule="atLeast"/>
              <w:jc w:val="both"/>
              <w:rPr>
                <w:rFonts w:ascii="Trebuchet MS" w:hAnsi="Trebuchet MS"/>
              </w:rPr>
            </w:pPr>
          </w:p>
        </w:tc>
      </w:tr>
      <w:tr w:rsidR="00657E38" w:rsidRPr="00F87763" w14:paraId="3FC4F21B" w14:textId="77777777" w:rsidTr="000871C5">
        <w:tc>
          <w:tcPr>
            <w:tcW w:w="3815" w:type="dxa"/>
            <w:tcBorders>
              <w:top w:val="single" w:sz="4" w:space="0" w:color="auto"/>
              <w:left w:val="single" w:sz="4" w:space="0" w:color="auto"/>
              <w:bottom w:val="single" w:sz="4" w:space="0" w:color="auto"/>
              <w:right w:val="single" w:sz="4" w:space="0" w:color="auto"/>
            </w:tcBorders>
          </w:tcPr>
          <w:p w14:paraId="3FC4F219" w14:textId="77777777" w:rsidR="00657E38" w:rsidRPr="00F87763" w:rsidRDefault="00657E38" w:rsidP="000871C5">
            <w:pPr>
              <w:spacing w:line="280" w:lineRule="atLeast"/>
              <w:jc w:val="both"/>
              <w:rPr>
                <w:rFonts w:ascii="Trebuchet MS" w:hAnsi="Trebuchet MS"/>
              </w:rPr>
            </w:pPr>
            <w:r w:rsidRPr="00F87763">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3FC4F21A" w14:textId="77777777" w:rsidR="00657E38" w:rsidRPr="00F87763" w:rsidRDefault="00657E38" w:rsidP="000871C5">
            <w:pPr>
              <w:spacing w:line="280" w:lineRule="atLeast"/>
              <w:jc w:val="both"/>
              <w:rPr>
                <w:rFonts w:ascii="Trebuchet MS" w:hAnsi="Trebuchet MS"/>
              </w:rPr>
            </w:pPr>
          </w:p>
        </w:tc>
      </w:tr>
      <w:tr w:rsidR="00657E38" w:rsidRPr="00F87763" w14:paraId="3FC4F21E" w14:textId="77777777" w:rsidTr="000871C5">
        <w:tc>
          <w:tcPr>
            <w:tcW w:w="3815" w:type="dxa"/>
            <w:tcBorders>
              <w:top w:val="single" w:sz="4" w:space="0" w:color="auto"/>
              <w:left w:val="single" w:sz="4" w:space="0" w:color="auto"/>
              <w:bottom w:val="single" w:sz="4" w:space="0" w:color="auto"/>
              <w:right w:val="single" w:sz="4" w:space="0" w:color="auto"/>
            </w:tcBorders>
          </w:tcPr>
          <w:p w14:paraId="3FC4F21C" w14:textId="77777777" w:rsidR="00657E38" w:rsidRPr="00F87763" w:rsidRDefault="00657E38" w:rsidP="000871C5">
            <w:pPr>
              <w:spacing w:line="280" w:lineRule="atLeast"/>
              <w:jc w:val="both"/>
              <w:rPr>
                <w:rFonts w:ascii="Trebuchet MS" w:hAnsi="Trebuchet MS"/>
              </w:rPr>
            </w:pPr>
            <w:r w:rsidRPr="00F87763">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3FC4F21D" w14:textId="77777777" w:rsidR="00657E38" w:rsidRPr="00F87763" w:rsidRDefault="00657E38" w:rsidP="000871C5">
            <w:pPr>
              <w:spacing w:line="280" w:lineRule="atLeast"/>
              <w:jc w:val="both"/>
              <w:rPr>
                <w:rFonts w:ascii="Trebuchet MS" w:hAnsi="Trebuchet MS"/>
              </w:rPr>
            </w:pPr>
          </w:p>
        </w:tc>
      </w:tr>
      <w:tr w:rsidR="00657E38" w:rsidRPr="00F87763" w14:paraId="3FC4F221" w14:textId="77777777" w:rsidTr="000871C5">
        <w:tc>
          <w:tcPr>
            <w:tcW w:w="3815" w:type="dxa"/>
            <w:tcBorders>
              <w:top w:val="single" w:sz="4" w:space="0" w:color="auto"/>
              <w:left w:val="single" w:sz="4" w:space="0" w:color="auto"/>
              <w:bottom w:val="single" w:sz="4" w:space="0" w:color="auto"/>
              <w:right w:val="single" w:sz="4" w:space="0" w:color="auto"/>
            </w:tcBorders>
          </w:tcPr>
          <w:p w14:paraId="3FC4F21F" w14:textId="77777777" w:rsidR="00657E38" w:rsidRPr="00F87763" w:rsidRDefault="00657E38" w:rsidP="000871C5">
            <w:pPr>
              <w:spacing w:line="280" w:lineRule="atLeast"/>
              <w:jc w:val="both"/>
              <w:rPr>
                <w:rFonts w:ascii="Trebuchet MS" w:hAnsi="Trebuchet MS"/>
              </w:rPr>
            </w:pPr>
            <w:r w:rsidRPr="00F87763">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3FC4F220" w14:textId="77777777" w:rsidR="00657E38" w:rsidRPr="00F87763" w:rsidRDefault="00657E38" w:rsidP="000871C5">
            <w:pPr>
              <w:spacing w:line="280" w:lineRule="atLeast"/>
              <w:jc w:val="both"/>
              <w:rPr>
                <w:rFonts w:ascii="Trebuchet MS" w:hAnsi="Trebuchet MS"/>
              </w:rPr>
            </w:pPr>
          </w:p>
        </w:tc>
      </w:tr>
      <w:bookmarkEnd w:id="1"/>
    </w:tbl>
    <w:p w14:paraId="3FC4F222" w14:textId="77777777" w:rsidR="0054351F" w:rsidRPr="00F87763" w:rsidRDefault="0054351F" w:rsidP="00012127">
      <w:pPr>
        <w:spacing w:line="280" w:lineRule="atLeast"/>
        <w:rPr>
          <w:rFonts w:ascii="Trebuchet MS" w:hAnsi="Trebuchet MS" w:cs="Arial"/>
          <w:b/>
          <w:bCs/>
          <w:i/>
          <w:color w:val="00B0F0"/>
          <w:kern w:val="32"/>
          <w:sz w:val="28"/>
          <w:szCs w:val="32"/>
        </w:rPr>
      </w:pPr>
    </w:p>
    <w:sectPr w:rsidR="0054351F" w:rsidRPr="00F87763" w:rsidSect="00012127">
      <w:headerReference w:type="default" r:id="rId8"/>
      <w:footerReference w:type="default" r:id="rId9"/>
      <w:headerReference w:type="first" r:id="rId10"/>
      <w:footerReference w:type="first" r:id="rId11"/>
      <w:pgSz w:w="11906" w:h="16838"/>
      <w:pgMar w:top="2552" w:right="96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F225" w14:textId="77777777" w:rsidR="00CD52D3" w:rsidRDefault="00CD52D3">
      <w:pPr>
        <w:spacing w:line="240" w:lineRule="auto"/>
      </w:pPr>
      <w:r>
        <w:separator/>
      </w:r>
    </w:p>
  </w:endnote>
  <w:endnote w:type="continuationSeparator" w:id="0">
    <w:p w14:paraId="3FC4F226" w14:textId="77777777" w:rsidR="00CD52D3" w:rsidRDefault="00CD5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755882"/>
      <w:docPartObj>
        <w:docPartGallery w:val="Page Numbers (Bottom of Page)"/>
        <w:docPartUnique/>
      </w:docPartObj>
    </w:sdtPr>
    <w:sdtEndPr/>
    <w:sdtContent>
      <w:sdt>
        <w:sdtPr>
          <w:id w:val="332723791"/>
          <w:docPartObj>
            <w:docPartGallery w:val="Page Numbers (Top of Page)"/>
            <w:docPartUnique/>
          </w:docPartObj>
        </w:sdtPr>
        <w:sdtEndPr/>
        <w:sdtContent>
          <w:p w14:paraId="3FC4F228" w14:textId="77777777" w:rsidR="00744F6D" w:rsidRPr="0054351F" w:rsidRDefault="00744F6D" w:rsidP="00522B12">
            <w:pPr>
              <w:tabs>
                <w:tab w:val="center" w:pos="4536"/>
                <w:tab w:val="right" w:pos="9072"/>
              </w:tabs>
              <w:spacing w:line="0" w:lineRule="atLeast"/>
              <w:rPr>
                <w:rFonts w:ascii="Trebuchet MS" w:hAnsi="Trebuchet MS"/>
                <w:b/>
                <w:color w:val="00B0F0"/>
                <w:sz w:val="18"/>
                <w:szCs w:val="18"/>
              </w:rPr>
            </w:pPr>
          </w:p>
          <w:p w14:paraId="3FC4F229" w14:textId="3E340C2E" w:rsidR="006917CC" w:rsidRDefault="00B639CD" w:rsidP="006917CC">
            <w:pPr>
              <w:tabs>
                <w:tab w:val="center" w:pos="4536"/>
                <w:tab w:val="right" w:pos="9072"/>
              </w:tabs>
              <w:spacing w:line="0" w:lineRule="atLeast"/>
            </w:pPr>
            <w:r>
              <w:rPr>
                <w:rFonts w:ascii="Trebuchet MS" w:hAnsi="Trebuchet MS"/>
                <w:b/>
                <w:sz w:val="18"/>
                <w:szCs w:val="18"/>
              </w:rPr>
              <w:t xml:space="preserve">Bijlage 1. Akkoordverklaring </w:t>
            </w:r>
            <w:r w:rsidRPr="00B83A12">
              <w:rPr>
                <w:rFonts w:ascii="Trebuchet MS" w:hAnsi="Trebuchet MS"/>
                <w:b/>
                <w:sz w:val="18"/>
                <w:szCs w:val="18"/>
              </w:rPr>
              <w:t xml:space="preserve">Europese openbare </w:t>
            </w:r>
            <w:r>
              <w:rPr>
                <w:rFonts w:ascii="Trebuchet MS" w:hAnsi="Trebuchet MS"/>
                <w:b/>
                <w:sz w:val="18"/>
                <w:szCs w:val="18"/>
              </w:rPr>
              <w:t>aanbestedings</w:t>
            </w:r>
            <w:r w:rsidRPr="00B83A12">
              <w:rPr>
                <w:rFonts w:ascii="Trebuchet MS" w:hAnsi="Trebuchet MS"/>
                <w:b/>
                <w:sz w:val="18"/>
                <w:szCs w:val="18"/>
              </w:rPr>
              <w:t>procedure</w:t>
            </w:r>
            <w:r w:rsidRPr="00B83A12" w:rsidDel="00632326">
              <w:rPr>
                <w:rFonts w:ascii="Trebuchet MS" w:hAnsi="Trebuchet MS"/>
                <w:b/>
                <w:sz w:val="18"/>
                <w:szCs w:val="18"/>
              </w:rPr>
              <w:t xml:space="preserve"> </w:t>
            </w:r>
            <w:r w:rsidRPr="00E359B6">
              <w:rPr>
                <w:rFonts w:ascii="Trebuchet MS" w:hAnsi="Trebuchet MS"/>
                <w:b/>
                <w:sz w:val="18"/>
                <w:szCs w:val="18"/>
              </w:rPr>
              <w:t>“</w:t>
            </w:r>
            <w:r w:rsidR="00B325EC" w:rsidRPr="00B325EC">
              <w:rPr>
                <w:rFonts w:ascii="Trebuchet MS" w:hAnsi="Trebuchet MS"/>
                <w:b/>
                <w:sz w:val="18"/>
                <w:szCs w:val="18"/>
              </w:rPr>
              <w:t>Leveren minicontainers en aanvullende dienstverlening (incl. leveren identificatiechips) gemeente Lansingerland</w:t>
            </w:r>
            <w:r w:rsidRPr="00E359B6">
              <w:rPr>
                <w:rFonts w:ascii="Trebuchet MS" w:hAnsi="Trebuchet MS"/>
                <w:b/>
                <w:sz w:val="18"/>
                <w:szCs w:val="18"/>
              </w:rPr>
              <w:t>”</w:t>
            </w:r>
            <w:r w:rsidR="006917CC">
              <w:rPr>
                <w:rFonts w:ascii="Trebuchet MS" w:hAnsi="Trebuchet MS"/>
                <w:b/>
                <w:sz w:val="18"/>
                <w:szCs w:val="18"/>
              </w:rPr>
              <w:t xml:space="preserve"> </w:t>
            </w:r>
            <w:r w:rsidR="006917CC">
              <w:t>Corsanummer [</w:t>
            </w:r>
            <w:r w:rsidR="008F357F" w:rsidRPr="008F357F">
              <w:t>T25.08392</w:t>
            </w:r>
            <w:r w:rsidR="006917CC">
              <w:t xml:space="preserve">] </w:t>
            </w:r>
          </w:p>
          <w:p w14:paraId="3FC4F22A" w14:textId="77777777" w:rsidR="00B639CD" w:rsidRPr="00B83A12" w:rsidRDefault="00B639CD" w:rsidP="00B639CD">
            <w:pPr>
              <w:tabs>
                <w:tab w:val="center" w:pos="4536"/>
                <w:tab w:val="right" w:pos="9072"/>
              </w:tabs>
              <w:spacing w:line="0" w:lineRule="atLeast"/>
              <w:rPr>
                <w:rFonts w:ascii="Trebuchet MS" w:hAnsi="Trebuchet MS"/>
                <w:b/>
                <w:sz w:val="18"/>
                <w:szCs w:val="18"/>
              </w:rPr>
            </w:pPr>
          </w:p>
          <w:p w14:paraId="3FC4F22B" w14:textId="77777777" w:rsidR="00744F6D" w:rsidRDefault="00744F6D" w:rsidP="006E4784">
            <w:pPr>
              <w:pStyle w:val="Voettekst"/>
              <w:jc w:val="right"/>
            </w:pPr>
            <w:r>
              <w:rPr>
                <w:noProof/>
              </w:rPr>
              <w:drawing>
                <wp:anchor distT="0" distB="0" distL="114300" distR="114300" simplePos="0" relativeHeight="251657728" behindDoc="1" locked="1" layoutInCell="1" allowOverlap="1" wp14:anchorId="3FC4F234" wp14:editId="1BBD2C7E">
                  <wp:simplePos x="0" y="0"/>
                  <wp:positionH relativeFrom="page">
                    <wp:posOffset>0</wp:posOffset>
                  </wp:positionH>
                  <wp:positionV relativeFrom="page">
                    <wp:posOffset>7755255</wp:posOffset>
                  </wp:positionV>
                  <wp:extent cx="7621200" cy="293760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433235">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433235">
              <w:rPr>
                <w:bCs/>
                <w:noProof/>
                <w:sz w:val="16"/>
                <w:szCs w:val="16"/>
              </w:rPr>
              <w:t>2</w:t>
            </w:r>
            <w:r>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935641"/>
      <w:docPartObj>
        <w:docPartGallery w:val="Page Numbers (Bottom of Page)"/>
        <w:docPartUnique/>
      </w:docPartObj>
    </w:sdtPr>
    <w:sdtEndPr/>
    <w:sdtContent>
      <w:sdt>
        <w:sdtPr>
          <w:id w:val="-1769616900"/>
          <w:docPartObj>
            <w:docPartGallery w:val="Page Numbers (Top of Page)"/>
            <w:docPartUnique/>
          </w:docPartObj>
        </w:sdtPr>
        <w:sdtEndPr/>
        <w:sdtContent>
          <w:p w14:paraId="3FC4F231" w14:textId="77777777" w:rsidR="00744F6D" w:rsidRDefault="00744F6D" w:rsidP="006E4784">
            <w:pPr>
              <w:pStyle w:val="Voettekst"/>
              <w:jc w:val="right"/>
            </w:pPr>
            <w:r>
              <w:rPr>
                <w:noProof/>
              </w:rPr>
              <w:drawing>
                <wp:anchor distT="0" distB="0" distL="114300" distR="114300" simplePos="0" relativeHeight="251658752" behindDoc="1" locked="1" layoutInCell="1" allowOverlap="1" wp14:anchorId="3FC4F236" wp14:editId="43609572">
                  <wp:simplePos x="0" y="0"/>
                  <wp:positionH relativeFrom="page">
                    <wp:posOffset>0</wp:posOffset>
                  </wp:positionH>
                  <wp:positionV relativeFrom="page">
                    <wp:posOffset>7755255</wp:posOffset>
                  </wp:positionV>
                  <wp:extent cx="7621200" cy="2937600"/>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BB7C08">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BB7C08">
              <w:rPr>
                <w:bCs/>
                <w:noProof/>
                <w:sz w:val="16"/>
                <w:szCs w:val="16"/>
              </w:rPr>
              <w:t>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F223" w14:textId="77777777" w:rsidR="00CD52D3" w:rsidRDefault="00CD52D3">
      <w:pPr>
        <w:spacing w:line="240" w:lineRule="auto"/>
      </w:pPr>
      <w:r>
        <w:separator/>
      </w:r>
    </w:p>
  </w:footnote>
  <w:footnote w:type="continuationSeparator" w:id="0">
    <w:p w14:paraId="3FC4F224" w14:textId="77777777" w:rsidR="00CD52D3" w:rsidRDefault="00CD5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F227" w14:textId="77777777" w:rsidR="00744F6D" w:rsidRPr="006E4784" w:rsidRDefault="00744F6D" w:rsidP="006E4784">
    <w:pPr>
      <w:jc w:val="right"/>
    </w:pPr>
    <w:r>
      <w:rPr>
        <w:noProof/>
      </w:rPr>
      <w:drawing>
        <wp:anchor distT="0" distB="0" distL="114300" distR="114300" simplePos="0" relativeHeight="251656704" behindDoc="1" locked="1" layoutInCell="1" allowOverlap="1" wp14:anchorId="3FC4F232" wp14:editId="0006B0E7">
          <wp:simplePos x="0" y="0"/>
          <wp:positionH relativeFrom="page">
            <wp:posOffset>5292725</wp:posOffset>
          </wp:positionH>
          <wp:positionV relativeFrom="page">
            <wp:posOffset>629920</wp:posOffset>
          </wp:positionV>
          <wp:extent cx="1501200" cy="547200"/>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F22C" w14:textId="77777777" w:rsidR="00744F6D" w:rsidRPr="006E4784" w:rsidRDefault="00744F6D" w:rsidP="00ED1725">
    <w:pPr>
      <w:jc w:val="right"/>
    </w:pPr>
  </w:p>
  <w:p w14:paraId="3FC4F22D" w14:textId="77777777" w:rsidR="00744F6D" w:rsidRPr="006E4784" w:rsidRDefault="00744F6D" w:rsidP="00ED1725">
    <w:pPr>
      <w:pStyle w:val="Koptekst"/>
      <w:spacing w:line="240" w:lineRule="exact"/>
      <w:rPr>
        <w:sz w:val="24"/>
        <w:szCs w:val="24"/>
      </w:rPr>
    </w:pPr>
  </w:p>
  <w:p w14:paraId="3FC4F22E" w14:textId="77777777" w:rsidR="00744F6D" w:rsidRPr="006E4784" w:rsidRDefault="00744F6D" w:rsidP="00ED1725">
    <w:pPr>
      <w:pStyle w:val="Koptekst"/>
      <w:spacing w:line="240" w:lineRule="exact"/>
      <w:rPr>
        <w:sz w:val="24"/>
        <w:szCs w:val="24"/>
      </w:rPr>
    </w:pPr>
  </w:p>
  <w:p w14:paraId="3FC4F22F" w14:textId="77777777" w:rsidR="00744F6D" w:rsidRPr="006E4784" w:rsidRDefault="00744F6D" w:rsidP="008A2638">
    <w:pPr>
      <w:pStyle w:val="Koptekst"/>
      <w:spacing w:line="240" w:lineRule="exact"/>
      <w:rPr>
        <w:sz w:val="24"/>
        <w:szCs w:val="24"/>
      </w:rPr>
    </w:pPr>
  </w:p>
  <w:p w14:paraId="3FC4F230" w14:textId="77777777" w:rsidR="00744F6D" w:rsidRPr="006E4784" w:rsidRDefault="00744F6D" w:rsidP="008A2638">
    <w:pPr>
      <w:pStyle w:val="Koptekst"/>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3AAA9CC"/>
    <w:lvl w:ilvl="0">
      <w:start w:val="1"/>
      <w:numFmt w:val="decimal"/>
      <w:pStyle w:val="Lijstnummering"/>
      <w:lvlText w:val="%1."/>
      <w:lvlJc w:val="left"/>
      <w:pPr>
        <w:tabs>
          <w:tab w:val="num" w:pos="3402"/>
        </w:tabs>
        <w:ind w:left="340" w:hanging="340"/>
      </w:pPr>
      <w:rPr>
        <w:rFonts w:hint="default"/>
      </w:rPr>
    </w:lvl>
  </w:abstractNum>
  <w:abstractNum w:abstractNumId="7" w15:restartNumberingAfterBreak="0">
    <w:nsid w:val="FFFFFF89"/>
    <w:multiLevelType w:val="singleLevel"/>
    <w:tmpl w:val="871CE15A"/>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02E70BAD"/>
    <w:multiLevelType w:val="hybridMultilevel"/>
    <w:tmpl w:val="3E441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33C3CF9"/>
    <w:multiLevelType w:val="multilevel"/>
    <w:tmpl w:val="0809001D"/>
    <w:styleLink w:val="Lijstgenummer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3E639FB"/>
    <w:multiLevelType w:val="hybridMultilevel"/>
    <w:tmpl w:val="42D2E34E"/>
    <w:lvl w:ilvl="0" w:tplc="04130005">
      <w:start w:val="1"/>
      <w:numFmt w:val="bullet"/>
      <w:lvlText w:val=""/>
      <w:lvlJc w:val="left"/>
      <w:pPr>
        <w:tabs>
          <w:tab w:val="num" w:pos="-1764"/>
        </w:tabs>
        <w:ind w:left="-1764" w:hanging="360"/>
      </w:pPr>
      <w:rPr>
        <w:rFonts w:ascii="Wingdings" w:hAnsi="Wingdings" w:hint="default"/>
      </w:rPr>
    </w:lvl>
    <w:lvl w:ilvl="1" w:tplc="04130003" w:tentative="1">
      <w:start w:val="1"/>
      <w:numFmt w:val="bullet"/>
      <w:lvlText w:val="o"/>
      <w:lvlJc w:val="left"/>
      <w:pPr>
        <w:tabs>
          <w:tab w:val="num" w:pos="-1393"/>
        </w:tabs>
        <w:ind w:left="-1393" w:hanging="360"/>
      </w:pPr>
      <w:rPr>
        <w:rFonts w:ascii="Courier New" w:hAnsi="Courier New" w:hint="default"/>
      </w:rPr>
    </w:lvl>
    <w:lvl w:ilvl="2" w:tplc="04130005" w:tentative="1">
      <w:start w:val="1"/>
      <w:numFmt w:val="bullet"/>
      <w:lvlText w:val=""/>
      <w:lvlJc w:val="left"/>
      <w:pPr>
        <w:tabs>
          <w:tab w:val="num" w:pos="-673"/>
        </w:tabs>
        <w:ind w:left="-673" w:hanging="360"/>
      </w:pPr>
      <w:rPr>
        <w:rFonts w:ascii="Wingdings" w:hAnsi="Wingdings" w:hint="default"/>
      </w:rPr>
    </w:lvl>
    <w:lvl w:ilvl="3" w:tplc="04130001" w:tentative="1">
      <w:start w:val="1"/>
      <w:numFmt w:val="bullet"/>
      <w:lvlText w:val=""/>
      <w:lvlJc w:val="left"/>
      <w:pPr>
        <w:tabs>
          <w:tab w:val="num" w:pos="47"/>
        </w:tabs>
        <w:ind w:left="47" w:hanging="360"/>
      </w:pPr>
      <w:rPr>
        <w:rFonts w:ascii="Symbol" w:hAnsi="Symbol" w:hint="default"/>
      </w:rPr>
    </w:lvl>
    <w:lvl w:ilvl="4" w:tplc="04130003" w:tentative="1">
      <w:start w:val="1"/>
      <w:numFmt w:val="bullet"/>
      <w:lvlText w:val="o"/>
      <w:lvlJc w:val="left"/>
      <w:pPr>
        <w:tabs>
          <w:tab w:val="num" w:pos="767"/>
        </w:tabs>
        <w:ind w:left="767" w:hanging="360"/>
      </w:pPr>
      <w:rPr>
        <w:rFonts w:ascii="Courier New" w:hAnsi="Courier New" w:hint="default"/>
      </w:rPr>
    </w:lvl>
    <w:lvl w:ilvl="5" w:tplc="04130005" w:tentative="1">
      <w:start w:val="1"/>
      <w:numFmt w:val="bullet"/>
      <w:lvlText w:val=""/>
      <w:lvlJc w:val="left"/>
      <w:pPr>
        <w:tabs>
          <w:tab w:val="num" w:pos="1487"/>
        </w:tabs>
        <w:ind w:left="1487" w:hanging="360"/>
      </w:pPr>
      <w:rPr>
        <w:rFonts w:ascii="Wingdings" w:hAnsi="Wingdings" w:hint="default"/>
      </w:rPr>
    </w:lvl>
    <w:lvl w:ilvl="6" w:tplc="04130001" w:tentative="1">
      <w:start w:val="1"/>
      <w:numFmt w:val="bullet"/>
      <w:lvlText w:val=""/>
      <w:lvlJc w:val="left"/>
      <w:pPr>
        <w:tabs>
          <w:tab w:val="num" w:pos="2207"/>
        </w:tabs>
        <w:ind w:left="2207" w:hanging="360"/>
      </w:pPr>
      <w:rPr>
        <w:rFonts w:ascii="Symbol" w:hAnsi="Symbol" w:hint="default"/>
      </w:rPr>
    </w:lvl>
    <w:lvl w:ilvl="7" w:tplc="04130003" w:tentative="1">
      <w:start w:val="1"/>
      <w:numFmt w:val="bullet"/>
      <w:lvlText w:val="o"/>
      <w:lvlJc w:val="left"/>
      <w:pPr>
        <w:tabs>
          <w:tab w:val="num" w:pos="2927"/>
        </w:tabs>
        <w:ind w:left="2927" w:hanging="360"/>
      </w:pPr>
      <w:rPr>
        <w:rFonts w:ascii="Courier New" w:hAnsi="Courier New" w:hint="default"/>
      </w:rPr>
    </w:lvl>
    <w:lvl w:ilvl="8" w:tplc="04130005" w:tentative="1">
      <w:start w:val="1"/>
      <w:numFmt w:val="bullet"/>
      <w:lvlText w:val=""/>
      <w:lvlJc w:val="left"/>
      <w:pPr>
        <w:tabs>
          <w:tab w:val="num" w:pos="3647"/>
        </w:tabs>
        <w:ind w:left="3647" w:hanging="360"/>
      </w:pPr>
      <w:rPr>
        <w:rFonts w:ascii="Wingdings" w:hAnsi="Wingdings" w:hint="default"/>
      </w:rPr>
    </w:lvl>
  </w:abstractNum>
  <w:abstractNum w:abstractNumId="11" w15:restartNumberingAfterBreak="0">
    <w:nsid w:val="0ABC78E3"/>
    <w:multiLevelType w:val="hybridMultilevel"/>
    <w:tmpl w:val="DC264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BD355D9"/>
    <w:multiLevelType w:val="hybridMultilevel"/>
    <w:tmpl w:val="53E6F096"/>
    <w:styleLink w:val="Artikelsectie1"/>
    <w:lvl w:ilvl="0" w:tplc="DCCC0B90">
      <w:start w:val="1"/>
      <w:numFmt w:val="decimal"/>
      <w:pStyle w:val="Kop2notitieParagraaf"/>
      <w:lvlText w:val="1.%1."/>
      <w:lvlJc w:val="left"/>
      <w:pPr>
        <w:ind w:left="720" w:hanging="360"/>
      </w:pPr>
      <w:rPr>
        <w:rFonts w:hint="default"/>
      </w:rPr>
    </w:lvl>
    <w:lvl w:ilvl="1" w:tplc="E74CF4DC" w:tentative="1">
      <w:start w:val="1"/>
      <w:numFmt w:val="lowerLetter"/>
      <w:lvlText w:val="%2."/>
      <w:lvlJc w:val="left"/>
      <w:pPr>
        <w:ind w:left="1440" w:hanging="360"/>
      </w:pPr>
    </w:lvl>
    <w:lvl w:ilvl="2" w:tplc="2ADA4F98" w:tentative="1">
      <w:start w:val="1"/>
      <w:numFmt w:val="lowerRoman"/>
      <w:lvlText w:val="%3."/>
      <w:lvlJc w:val="right"/>
      <w:pPr>
        <w:ind w:left="2160" w:hanging="180"/>
      </w:pPr>
    </w:lvl>
    <w:lvl w:ilvl="3" w:tplc="DA80F810" w:tentative="1">
      <w:start w:val="1"/>
      <w:numFmt w:val="decimal"/>
      <w:lvlText w:val="%4."/>
      <w:lvlJc w:val="left"/>
      <w:pPr>
        <w:ind w:left="2880" w:hanging="360"/>
      </w:pPr>
    </w:lvl>
    <w:lvl w:ilvl="4" w:tplc="1F10EB46" w:tentative="1">
      <w:start w:val="1"/>
      <w:numFmt w:val="lowerLetter"/>
      <w:lvlText w:val="%5."/>
      <w:lvlJc w:val="left"/>
      <w:pPr>
        <w:ind w:left="3600" w:hanging="360"/>
      </w:pPr>
    </w:lvl>
    <w:lvl w:ilvl="5" w:tplc="8A2661EC" w:tentative="1">
      <w:start w:val="1"/>
      <w:numFmt w:val="lowerRoman"/>
      <w:lvlText w:val="%6."/>
      <w:lvlJc w:val="right"/>
      <w:pPr>
        <w:ind w:left="4320" w:hanging="180"/>
      </w:pPr>
    </w:lvl>
    <w:lvl w:ilvl="6" w:tplc="34120B56" w:tentative="1">
      <w:start w:val="1"/>
      <w:numFmt w:val="decimal"/>
      <w:lvlText w:val="%7."/>
      <w:lvlJc w:val="left"/>
      <w:pPr>
        <w:ind w:left="5040" w:hanging="360"/>
      </w:pPr>
    </w:lvl>
    <w:lvl w:ilvl="7" w:tplc="50BA4AA6" w:tentative="1">
      <w:start w:val="1"/>
      <w:numFmt w:val="lowerLetter"/>
      <w:lvlText w:val="%8."/>
      <w:lvlJc w:val="left"/>
      <w:pPr>
        <w:ind w:left="5760" w:hanging="360"/>
      </w:pPr>
    </w:lvl>
    <w:lvl w:ilvl="8" w:tplc="50761B08" w:tentative="1">
      <w:start w:val="1"/>
      <w:numFmt w:val="lowerRoman"/>
      <w:lvlText w:val="%9."/>
      <w:lvlJc w:val="right"/>
      <w:pPr>
        <w:ind w:left="6480" w:hanging="180"/>
      </w:pPr>
    </w:lvl>
  </w:abstractNum>
  <w:abstractNum w:abstractNumId="13" w15:restartNumberingAfterBreak="0">
    <w:nsid w:val="0E6C6A63"/>
    <w:multiLevelType w:val="hybridMultilevel"/>
    <w:tmpl w:val="0FF44F5C"/>
    <w:lvl w:ilvl="0" w:tplc="42620618">
      <w:numFmt w:val="bullet"/>
      <w:lvlText w:val="-"/>
      <w:lvlJc w:val="left"/>
      <w:pPr>
        <w:ind w:left="720" w:hanging="360"/>
      </w:pPr>
      <w:rPr>
        <w:rFonts w:ascii="Cambria" w:eastAsiaTheme="minorHAnsi" w:hAnsi="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6469D2"/>
    <w:multiLevelType w:val="hybridMultilevel"/>
    <w:tmpl w:val="C7128A46"/>
    <w:lvl w:ilvl="0" w:tplc="1048DC9A">
      <w:start w:val="1"/>
      <w:numFmt w:val="decimal"/>
      <w:pStyle w:val="Kop3notitieSubparagraaf"/>
      <w:lvlText w:val="1.1.%1."/>
      <w:lvlJc w:val="left"/>
      <w:pPr>
        <w:ind w:left="720" w:hanging="360"/>
      </w:pPr>
      <w:rPr>
        <w:rFonts w:hint="default"/>
      </w:rPr>
    </w:lvl>
    <w:lvl w:ilvl="1" w:tplc="975E8EE2" w:tentative="1">
      <w:start w:val="1"/>
      <w:numFmt w:val="lowerLetter"/>
      <w:lvlText w:val="%2."/>
      <w:lvlJc w:val="left"/>
      <w:pPr>
        <w:ind w:left="1440" w:hanging="360"/>
      </w:pPr>
    </w:lvl>
    <w:lvl w:ilvl="2" w:tplc="04FEF356" w:tentative="1">
      <w:start w:val="1"/>
      <w:numFmt w:val="lowerRoman"/>
      <w:lvlText w:val="%3."/>
      <w:lvlJc w:val="right"/>
      <w:pPr>
        <w:ind w:left="2160" w:hanging="180"/>
      </w:pPr>
    </w:lvl>
    <w:lvl w:ilvl="3" w:tplc="E00E360E" w:tentative="1">
      <w:start w:val="1"/>
      <w:numFmt w:val="decimal"/>
      <w:lvlText w:val="%4."/>
      <w:lvlJc w:val="left"/>
      <w:pPr>
        <w:ind w:left="2880" w:hanging="360"/>
      </w:pPr>
    </w:lvl>
    <w:lvl w:ilvl="4" w:tplc="22C8D954" w:tentative="1">
      <w:start w:val="1"/>
      <w:numFmt w:val="lowerLetter"/>
      <w:lvlText w:val="%5."/>
      <w:lvlJc w:val="left"/>
      <w:pPr>
        <w:ind w:left="3600" w:hanging="360"/>
      </w:pPr>
    </w:lvl>
    <w:lvl w:ilvl="5" w:tplc="129414C4" w:tentative="1">
      <w:start w:val="1"/>
      <w:numFmt w:val="lowerRoman"/>
      <w:lvlText w:val="%6."/>
      <w:lvlJc w:val="right"/>
      <w:pPr>
        <w:ind w:left="4320" w:hanging="180"/>
      </w:pPr>
    </w:lvl>
    <w:lvl w:ilvl="6" w:tplc="F1FCFF9E" w:tentative="1">
      <w:start w:val="1"/>
      <w:numFmt w:val="decimal"/>
      <w:lvlText w:val="%7."/>
      <w:lvlJc w:val="left"/>
      <w:pPr>
        <w:ind w:left="5040" w:hanging="360"/>
      </w:pPr>
    </w:lvl>
    <w:lvl w:ilvl="7" w:tplc="EDDC91EE" w:tentative="1">
      <w:start w:val="1"/>
      <w:numFmt w:val="lowerLetter"/>
      <w:lvlText w:val="%8."/>
      <w:lvlJc w:val="left"/>
      <w:pPr>
        <w:ind w:left="5760" w:hanging="360"/>
      </w:pPr>
    </w:lvl>
    <w:lvl w:ilvl="8" w:tplc="01683578" w:tentative="1">
      <w:start w:val="1"/>
      <w:numFmt w:val="lowerRoman"/>
      <w:lvlText w:val="%9."/>
      <w:lvlJc w:val="right"/>
      <w:pPr>
        <w:ind w:left="6480" w:hanging="180"/>
      </w:pPr>
    </w:lvl>
  </w:abstractNum>
  <w:abstractNum w:abstractNumId="15" w15:restartNumberingAfterBreak="0">
    <w:nsid w:val="11D6614B"/>
    <w:multiLevelType w:val="hybridMultilevel"/>
    <w:tmpl w:val="E3C0D0AC"/>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6" w15:restartNumberingAfterBreak="0">
    <w:nsid w:val="12DF2895"/>
    <w:multiLevelType w:val="hybridMultilevel"/>
    <w:tmpl w:val="90D0164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7EE47A7"/>
    <w:multiLevelType w:val="hybridMultilevel"/>
    <w:tmpl w:val="1A7ED0EE"/>
    <w:lvl w:ilvl="0" w:tplc="0240D100">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0660492">
      <w:start w:val="1"/>
      <w:numFmt w:val="bullet"/>
      <w:lvlText w:val="o"/>
      <w:lvlJc w:val="left"/>
      <w:pPr>
        <w:tabs>
          <w:tab w:val="num" w:pos="1440"/>
        </w:tabs>
        <w:ind w:left="1440" w:hanging="360"/>
      </w:pPr>
      <w:rPr>
        <w:rFonts w:ascii="Courier New" w:hAnsi="Courier New" w:cs="Courier New" w:hint="default"/>
      </w:rPr>
    </w:lvl>
    <w:lvl w:ilvl="2" w:tplc="D0AE4FB8" w:tentative="1">
      <w:start w:val="1"/>
      <w:numFmt w:val="bullet"/>
      <w:lvlText w:val=""/>
      <w:lvlJc w:val="left"/>
      <w:pPr>
        <w:tabs>
          <w:tab w:val="num" w:pos="2160"/>
        </w:tabs>
        <w:ind w:left="2160" w:hanging="360"/>
      </w:pPr>
      <w:rPr>
        <w:rFonts w:ascii="Wingdings" w:hAnsi="Wingdings" w:hint="default"/>
      </w:rPr>
    </w:lvl>
    <w:lvl w:ilvl="3" w:tplc="D1788F5E" w:tentative="1">
      <w:start w:val="1"/>
      <w:numFmt w:val="bullet"/>
      <w:lvlText w:val=""/>
      <w:lvlJc w:val="left"/>
      <w:pPr>
        <w:tabs>
          <w:tab w:val="num" w:pos="2880"/>
        </w:tabs>
        <w:ind w:left="2880" w:hanging="360"/>
      </w:pPr>
      <w:rPr>
        <w:rFonts w:ascii="Symbol" w:hAnsi="Symbol" w:hint="default"/>
      </w:rPr>
    </w:lvl>
    <w:lvl w:ilvl="4" w:tplc="9DCC18AC" w:tentative="1">
      <w:start w:val="1"/>
      <w:numFmt w:val="bullet"/>
      <w:lvlText w:val="o"/>
      <w:lvlJc w:val="left"/>
      <w:pPr>
        <w:tabs>
          <w:tab w:val="num" w:pos="3600"/>
        </w:tabs>
        <w:ind w:left="3600" w:hanging="360"/>
      </w:pPr>
      <w:rPr>
        <w:rFonts w:ascii="Courier New" w:hAnsi="Courier New" w:cs="Courier New" w:hint="default"/>
      </w:rPr>
    </w:lvl>
    <w:lvl w:ilvl="5" w:tplc="D21C3A04" w:tentative="1">
      <w:start w:val="1"/>
      <w:numFmt w:val="bullet"/>
      <w:lvlText w:val=""/>
      <w:lvlJc w:val="left"/>
      <w:pPr>
        <w:tabs>
          <w:tab w:val="num" w:pos="4320"/>
        </w:tabs>
        <w:ind w:left="4320" w:hanging="360"/>
      </w:pPr>
      <w:rPr>
        <w:rFonts w:ascii="Wingdings" w:hAnsi="Wingdings" w:hint="default"/>
      </w:rPr>
    </w:lvl>
    <w:lvl w:ilvl="6" w:tplc="399ECF36" w:tentative="1">
      <w:start w:val="1"/>
      <w:numFmt w:val="bullet"/>
      <w:lvlText w:val=""/>
      <w:lvlJc w:val="left"/>
      <w:pPr>
        <w:tabs>
          <w:tab w:val="num" w:pos="5040"/>
        </w:tabs>
        <w:ind w:left="5040" w:hanging="360"/>
      </w:pPr>
      <w:rPr>
        <w:rFonts w:ascii="Symbol" w:hAnsi="Symbol" w:hint="default"/>
      </w:rPr>
    </w:lvl>
    <w:lvl w:ilvl="7" w:tplc="C0FE54C2" w:tentative="1">
      <w:start w:val="1"/>
      <w:numFmt w:val="bullet"/>
      <w:lvlText w:val="o"/>
      <w:lvlJc w:val="left"/>
      <w:pPr>
        <w:tabs>
          <w:tab w:val="num" w:pos="5760"/>
        </w:tabs>
        <w:ind w:left="5760" w:hanging="360"/>
      </w:pPr>
      <w:rPr>
        <w:rFonts w:ascii="Courier New" w:hAnsi="Courier New" w:cs="Courier New" w:hint="default"/>
      </w:rPr>
    </w:lvl>
    <w:lvl w:ilvl="8" w:tplc="032276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835E1C"/>
    <w:multiLevelType w:val="hybridMultilevel"/>
    <w:tmpl w:val="D4D207A8"/>
    <w:lvl w:ilvl="0" w:tplc="15D02F7A">
      <w:start w:val="1"/>
      <w:numFmt w:val="bullet"/>
      <w:pStyle w:val="Lijstalinea"/>
      <w:lvlText w:val=""/>
      <w:lvlJc w:val="left"/>
      <w:pPr>
        <w:ind w:left="340" w:hanging="340"/>
      </w:pPr>
      <w:rPr>
        <w:rFonts w:ascii="Symbol" w:hAnsi="Symbol" w:hint="default"/>
      </w:rPr>
    </w:lvl>
    <w:lvl w:ilvl="1" w:tplc="BD12F0E4" w:tentative="1">
      <w:start w:val="1"/>
      <w:numFmt w:val="bullet"/>
      <w:lvlText w:val="o"/>
      <w:lvlJc w:val="left"/>
      <w:pPr>
        <w:ind w:left="1440" w:hanging="360"/>
      </w:pPr>
      <w:rPr>
        <w:rFonts w:ascii="Courier New" w:hAnsi="Courier New" w:cs="Courier New" w:hint="default"/>
      </w:rPr>
    </w:lvl>
    <w:lvl w:ilvl="2" w:tplc="0F44E342" w:tentative="1">
      <w:start w:val="1"/>
      <w:numFmt w:val="bullet"/>
      <w:lvlText w:val=""/>
      <w:lvlJc w:val="left"/>
      <w:pPr>
        <w:ind w:left="2160" w:hanging="360"/>
      </w:pPr>
      <w:rPr>
        <w:rFonts w:ascii="Wingdings" w:hAnsi="Wingdings" w:hint="default"/>
      </w:rPr>
    </w:lvl>
    <w:lvl w:ilvl="3" w:tplc="00BC9402" w:tentative="1">
      <w:start w:val="1"/>
      <w:numFmt w:val="bullet"/>
      <w:lvlText w:val=""/>
      <w:lvlJc w:val="left"/>
      <w:pPr>
        <w:ind w:left="2880" w:hanging="360"/>
      </w:pPr>
      <w:rPr>
        <w:rFonts w:ascii="Symbol" w:hAnsi="Symbol" w:hint="default"/>
      </w:rPr>
    </w:lvl>
    <w:lvl w:ilvl="4" w:tplc="A2AE6E36" w:tentative="1">
      <w:start w:val="1"/>
      <w:numFmt w:val="bullet"/>
      <w:lvlText w:val="o"/>
      <w:lvlJc w:val="left"/>
      <w:pPr>
        <w:ind w:left="3600" w:hanging="360"/>
      </w:pPr>
      <w:rPr>
        <w:rFonts w:ascii="Courier New" w:hAnsi="Courier New" w:cs="Courier New" w:hint="default"/>
      </w:rPr>
    </w:lvl>
    <w:lvl w:ilvl="5" w:tplc="7062CE8A" w:tentative="1">
      <w:start w:val="1"/>
      <w:numFmt w:val="bullet"/>
      <w:lvlText w:val=""/>
      <w:lvlJc w:val="left"/>
      <w:pPr>
        <w:ind w:left="4320" w:hanging="360"/>
      </w:pPr>
      <w:rPr>
        <w:rFonts w:ascii="Wingdings" w:hAnsi="Wingdings" w:hint="default"/>
      </w:rPr>
    </w:lvl>
    <w:lvl w:ilvl="6" w:tplc="3C3085E4" w:tentative="1">
      <w:start w:val="1"/>
      <w:numFmt w:val="bullet"/>
      <w:lvlText w:val=""/>
      <w:lvlJc w:val="left"/>
      <w:pPr>
        <w:ind w:left="5040" w:hanging="360"/>
      </w:pPr>
      <w:rPr>
        <w:rFonts w:ascii="Symbol" w:hAnsi="Symbol" w:hint="default"/>
      </w:rPr>
    </w:lvl>
    <w:lvl w:ilvl="7" w:tplc="0C64BD50" w:tentative="1">
      <w:start w:val="1"/>
      <w:numFmt w:val="bullet"/>
      <w:lvlText w:val="o"/>
      <w:lvlJc w:val="left"/>
      <w:pPr>
        <w:ind w:left="5760" w:hanging="360"/>
      </w:pPr>
      <w:rPr>
        <w:rFonts w:ascii="Courier New" w:hAnsi="Courier New" w:cs="Courier New" w:hint="default"/>
      </w:rPr>
    </w:lvl>
    <w:lvl w:ilvl="8" w:tplc="5978B46C" w:tentative="1">
      <w:start w:val="1"/>
      <w:numFmt w:val="bullet"/>
      <w:lvlText w:val=""/>
      <w:lvlJc w:val="left"/>
      <w:pPr>
        <w:ind w:left="6480" w:hanging="360"/>
      </w:pPr>
      <w:rPr>
        <w:rFonts w:ascii="Wingdings" w:hAnsi="Wingdings" w:hint="default"/>
      </w:rPr>
    </w:lvl>
  </w:abstractNum>
  <w:abstractNum w:abstractNumId="19" w15:restartNumberingAfterBreak="0">
    <w:nsid w:val="2A070D23"/>
    <w:multiLevelType w:val="hybridMultilevel"/>
    <w:tmpl w:val="4C70C0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E454EB9"/>
    <w:multiLevelType w:val="hybridMultilevel"/>
    <w:tmpl w:val="26641BF6"/>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F534095"/>
    <w:multiLevelType w:val="hybridMultilevel"/>
    <w:tmpl w:val="8B56C7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1A7123A"/>
    <w:multiLevelType w:val="hybridMultilevel"/>
    <w:tmpl w:val="167AB9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6C9085F"/>
    <w:multiLevelType w:val="hybridMultilevel"/>
    <w:tmpl w:val="65B68BC8"/>
    <w:lvl w:ilvl="0" w:tplc="04130005">
      <w:start w:val="1"/>
      <w:numFmt w:val="bullet"/>
      <w:lvlText w:val=""/>
      <w:lvlJc w:val="left"/>
      <w:pPr>
        <w:ind w:left="360" w:hanging="360"/>
      </w:pPr>
      <w:rPr>
        <w:rFonts w:ascii="Wingdings" w:hAnsi="Wingdings"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898691E"/>
    <w:multiLevelType w:val="hybridMultilevel"/>
    <w:tmpl w:val="D83ABCAE"/>
    <w:lvl w:ilvl="0" w:tplc="15EC5DA6">
      <w:start w:val="1"/>
      <w:numFmt w:val="bullet"/>
      <w:lvlText w:val=""/>
      <w:lvlJc w:val="left"/>
      <w:pPr>
        <w:ind w:left="1020" w:hanging="360"/>
      </w:pPr>
      <w:rPr>
        <w:rFonts w:ascii="Symbol" w:hAnsi="Symbol"/>
      </w:rPr>
    </w:lvl>
    <w:lvl w:ilvl="1" w:tplc="348C3940">
      <w:start w:val="1"/>
      <w:numFmt w:val="bullet"/>
      <w:lvlText w:val=""/>
      <w:lvlJc w:val="left"/>
      <w:pPr>
        <w:ind w:left="1020" w:hanging="360"/>
      </w:pPr>
      <w:rPr>
        <w:rFonts w:ascii="Symbol" w:hAnsi="Symbol"/>
      </w:rPr>
    </w:lvl>
    <w:lvl w:ilvl="2" w:tplc="A100F07A">
      <w:start w:val="1"/>
      <w:numFmt w:val="bullet"/>
      <w:lvlText w:val=""/>
      <w:lvlJc w:val="left"/>
      <w:pPr>
        <w:ind w:left="1020" w:hanging="360"/>
      </w:pPr>
      <w:rPr>
        <w:rFonts w:ascii="Symbol" w:hAnsi="Symbol"/>
      </w:rPr>
    </w:lvl>
    <w:lvl w:ilvl="3" w:tplc="1A047348">
      <w:start w:val="1"/>
      <w:numFmt w:val="bullet"/>
      <w:lvlText w:val=""/>
      <w:lvlJc w:val="left"/>
      <w:pPr>
        <w:ind w:left="1020" w:hanging="360"/>
      </w:pPr>
      <w:rPr>
        <w:rFonts w:ascii="Symbol" w:hAnsi="Symbol"/>
      </w:rPr>
    </w:lvl>
    <w:lvl w:ilvl="4" w:tplc="1AA69DA2">
      <w:start w:val="1"/>
      <w:numFmt w:val="bullet"/>
      <w:lvlText w:val=""/>
      <w:lvlJc w:val="left"/>
      <w:pPr>
        <w:ind w:left="1020" w:hanging="360"/>
      </w:pPr>
      <w:rPr>
        <w:rFonts w:ascii="Symbol" w:hAnsi="Symbol"/>
      </w:rPr>
    </w:lvl>
    <w:lvl w:ilvl="5" w:tplc="D19C00F2">
      <w:start w:val="1"/>
      <w:numFmt w:val="bullet"/>
      <w:lvlText w:val=""/>
      <w:lvlJc w:val="left"/>
      <w:pPr>
        <w:ind w:left="1020" w:hanging="360"/>
      </w:pPr>
      <w:rPr>
        <w:rFonts w:ascii="Symbol" w:hAnsi="Symbol"/>
      </w:rPr>
    </w:lvl>
    <w:lvl w:ilvl="6" w:tplc="843EE69A">
      <w:start w:val="1"/>
      <w:numFmt w:val="bullet"/>
      <w:lvlText w:val=""/>
      <w:lvlJc w:val="left"/>
      <w:pPr>
        <w:ind w:left="1020" w:hanging="360"/>
      </w:pPr>
      <w:rPr>
        <w:rFonts w:ascii="Symbol" w:hAnsi="Symbol"/>
      </w:rPr>
    </w:lvl>
    <w:lvl w:ilvl="7" w:tplc="3F4EF2CA">
      <w:start w:val="1"/>
      <w:numFmt w:val="bullet"/>
      <w:lvlText w:val=""/>
      <w:lvlJc w:val="left"/>
      <w:pPr>
        <w:ind w:left="1020" w:hanging="360"/>
      </w:pPr>
      <w:rPr>
        <w:rFonts w:ascii="Symbol" w:hAnsi="Symbol"/>
      </w:rPr>
    </w:lvl>
    <w:lvl w:ilvl="8" w:tplc="D4EE3DC0">
      <w:start w:val="1"/>
      <w:numFmt w:val="bullet"/>
      <w:lvlText w:val=""/>
      <w:lvlJc w:val="left"/>
      <w:pPr>
        <w:ind w:left="1020" w:hanging="360"/>
      </w:pPr>
      <w:rPr>
        <w:rFonts w:ascii="Symbol" w:hAnsi="Symbol"/>
      </w:rPr>
    </w:lvl>
  </w:abstractNum>
  <w:abstractNum w:abstractNumId="25" w15:restartNumberingAfterBreak="0">
    <w:nsid w:val="3BD34701"/>
    <w:multiLevelType w:val="hybridMultilevel"/>
    <w:tmpl w:val="8F1E00B2"/>
    <w:lvl w:ilvl="0" w:tplc="1846A006">
      <w:start w:val="1"/>
      <w:numFmt w:val="bullet"/>
      <w:lvlText w:val=""/>
      <w:lvlJc w:val="left"/>
      <w:pPr>
        <w:ind w:left="1020" w:hanging="360"/>
      </w:pPr>
      <w:rPr>
        <w:rFonts w:ascii="Symbol" w:hAnsi="Symbol"/>
      </w:rPr>
    </w:lvl>
    <w:lvl w:ilvl="1" w:tplc="997EEED0">
      <w:start w:val="1"/>
      <w:numFmt w:val="bullet"/>
      <w:lvlText w:val=""/>
      <w:lvlJc w:val="left"/>
      <w:pPr>
        <w:ind w:left="1020" w:hanging="360"/>
      </w:pPr>
      <w:rPr>
        <w:rFonts w:ascii="Symbol" w:hAnsi="Symbol"/>
      </w:rPr>
    </w:lvl>
    <w:lvl w:ilvl="2" w:tplc="615C6BB0">
      <w:start w:val="1"/>
      <w:numFmt w:val="bullet"/>
      <w:lvlText w:val=""/>
      <w:lvlJc w:val="left"/>
      <w:pPr>
        <w:ind w:left="1020" w:hanging="360"/>
      </w:pPr>
      <w:rPr>
        <w:rFonts w:ascii="Symbol" w:hAnsi="Symbol"/>
      </w:rPr>
    </w:lvl>
    <w:lvl w:ilvl="3" w:tplc="C284C78A">
      <w:start w:val="1"/>
      <w:numFmt w:val="bullet"/>
      <w:lvlText w:val=""/>
      <w:lvlJc w:val="left"/>
      <w:pPr>
        <w:ind w:left="1020" w:hanging="360"/>
      </w:pPr>
      <w:rPr>
        <w:rFonts w:ascii="Symbol" w:hAnsi="Symbol"/>
      </w:rPr>
    </w:lvl>
    <w:lvl w:ilvl="4" w:tplc="B5CE2732">
      <w:start w:val="1"/>
      <w:numFmt w:val="bullet"/>
      <w:lvlText w:val=""/>
      <w:lvlJc w:val="left"/>
      <w:pPr>
        <w:ind w:left="1020" w:hanging="360"/>
      </w:pPr>
      <w:rPr>
        <w:rFonts w:ascii="Symbol" w:hAnsi="Symbol"/>
      </w:rPr>
    </w:lvl>
    <w:lvl w:ilvl="5" w:tplc="23968DD8">
      <w:start w:val="1"/>
      <w:numFmt w:val="bullet"/>
      <w:lvlText w:val=""/>
      <w:lvlJc w:val="left"/>
      <w:pPr>
        <w:ind w:left="1020" w:hanging="360"/>
      </w:pPr>
      <w:rPr>
        <w:rFonts w:ascii="Symbol" w:hAnsi="Symbol"/>
      </w:rPr>
    </w:lvl>
    <w:lvl w:ilvl="6" w:tplc="1DFEFBEA">
      <w:start w:val="1"/>
      <w:numFmt w:val="bullet"/>
      <w:lvlText w:val=""/>
      <w:lvlJc w:val="left"/>
      <w:pPr>
        <w:ind w:left="1020" w:hanging="360"/>
      </w:pPr>
      <w:rPr>
        <w:rFonts w:ascii="Symbol" w:hAnsi="Symbol"/>
      </w:rPr>
    </w:lvl>
    <w:lvl w:ilvl="7" w:tplc="C9BCA740">
      <w:start w:val="1"/>
      <w:numFmt w:val="bullet"/>
      <w:lvlText w:val=""/>
      <w:lvlJc w:val="left"/>
      <w:pPr>
        <w:ind w:left="1020" w:hanging="360"/>
      </w:pPr>
      <w:rPr>
        <w:rFonts w:ascii="Symbol" w:hAnsi="Symbol"/>
      </w:rPr>
    </w:lvl>
    <w:lvl w:ilvl="8" w:tplc="B1BE5CF2">
      <w:start w:val="1"/>
      <w:numFmt w:val="bullet"/>
      <w:lvlText w:val=""/>
      <w:lvlJc w:val="left"/>
      <w:pPr>
        <w:ind w:left="1020" w:hanging="360"/>
      </w:pPr>
      <w:rPr>
        <w:rFonts w:ascii="Symbol" w:hAnsi="Symbol"/>
      </w:rPr>
    </w:lvl>
  </w:abstractNum>
  <w:abstractNum w:abstractNumId="26" w15:restartNumberingAfterBreak="0">
    <w:nsid w:val="3BEC7A00"/>
    <w:multiLevelType w:val="multilevel"/>
    <w:tmpl w:val="F4BA04D4"/>
    <w:lvl w:ilvl="0">
      <w:start w:val="1"/>
      <w:numFmt w:val="bullet"/>
      <w:pStyle w:val="doMultiBulletStyle"/>
      <w:lvlText w:val=""/>
      <w:lvlJc w:val="left"/>
      <w:pPr>
        <w:tabs>
          <w:tab w:val="num" w:pos="300"/>
        </w:tabs>
        <w:ind w:left="300" w:hanging="300"/>
      </w:pPr>
      <w:rPr>
        <w:rFonts w:ascii="Symbol" w:hAnsi="Symbol" w:hint="default"/>
        <w:sz w:val="16"/>
        <w:szCs w:val="20"/>
      </w:rPr>
    </w:lvl>
    <w:lvl w:ilvl="1">
      <w:start w:val="1"/>
      <w:numFmt w:val="none"/>
      <w:lvlText w:val="-"/>
      <w:lvlJc w:val="left"/>
      <w:pPr>
        <w:tabs>
          <w:tab w:val="num" w:pos="540"/>
        </w:tabs>
        <w:ind w:left="540" w:hanging="240"/>
      </w:pPr>
      <w:rPr>
        <w:rFonts w:ascii="Symbol" w:hAnsi="Symbol" w:cs="Times New Roman" w:hint="default"/>
        <w:sz w:val="16"/>
      </w:rPr>
    </w:lvl>
    <w:lvl w:ilvl="2">
      <w:start w:val="1"/>
      <w:numFmt w:val="none"/>
      <w:lvlText w:val=""/>
      <w:lvlJc w:val="left"/>
      <w:pPr>
        <w:tabs>
          <w:tab w:val="num" w:pos="780"/>
        </w:tabs>
        <w:ind w:left="780" w:hanging="240"/>
      </w:pPr>
      <w:rPr>
        <w:rFonts w:ascii="Symbol" w:hAnsi="Symbol" w:cs="Times New Roman" w:hint="default"/>
        <w:sz w:val="16"/>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2533625"/>
    <w:multiLevelType w:val="hybridMultilevel"/>
    <w:tmpl w:val="CC6E526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3303E85"/>
    <w:multiLevelType w:val="hybridMultilevel"/>
    <w:tmpl w:val="5DC27544"/>
    <w:lvl w:ilvl="0" w:tplc="54944BE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9C641C"/>
    <w:multiLevelType w:val="hybridMultilevel"/>
    <w:tmpl w:val="9C34FD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A662F8"/>
    <w:multiLevelType w:val="hybridMultilevel"/>
    <w:tmpl w:val="60EA72E4"/>
    <w:lvl w:ilvl="0" w:tplc="07C460B8">
      <w:start w:val="1"/>
      <w:numFmt w:val="decimal"/>
      <w:lvlText w:val="%1."/>
      <w:lvlJc w:val="left"/>
      <w:pPr>
        <w:ind w:left="502"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DE506AF"/>
    <w:multiLevelType w:val="hybridMultilevel"/>
    <w:tmpl w:val="4D4A7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E4020D4"/>
    <w:multiLevelType w:val="hybridMultilevel"/>
    <w:tmpl w:val="0248055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4F3740F4"/>
    <w:multiLevelType w:val="hybridMultilevel"/>
    <w:tmpl w:val="24402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2166C95"/>
    <w:multiLevelType w:val="hybridMultilevel"/>
    <w:tmpl w:val="AD32E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236384E"/>
    <w:multiLevelType w:val="multilevel"/>
    <w:tmpl w:val="2F903092"/>
    <w:lvl w:ilvl="0">
      <w:start w:val="1"/>
      <w:numFmt w:val="bullet"/>
      <w:lvlText w:val=""/>
      <w:lvlJc w:val="left"/>
      <w:pPr>
        <w:tabs>
          <w:tab w:val="num" w:pos="300"/>
        </w:tabs>
        <w:ind w:left="300" w:hanging="300"/>
      </w:pPr>
      <w:rPr>
        <w:rFonts w:ascii="Symbol" w:hAnsi="Symbol" w:hint="default"/>
        <w:sz w:val="16"/>
        <w:szCs w:val="20"/>
      </w:rPr>
    </w:lvl>
    <w:lvl w:ilvl="1">
      <w:start w:val="1"/>
      <w:numFmt w:val="bullet"/>
      <w:lvlText w:val="o"/>
      <w:lvlJc w:val="left"/>
      <w:pPr>
        <w:ind w:left="660" w:hanging="360"/>
      </w:pPr>
      <w:rPr>
        <w:rFonts w:ascii="Courier New" w:hAnsi="Courier New" w:cs="Courier New" w:hint="default"/>
      </w:rPr>
    </w:lvl>
    <w:lvl w:ilvl="2">
      <w:start w:val="1"/>
      <w:numFmt w:val="none"/>
      <w:lvlText w:val=""/>
      <w:lvlJc w:val="left"/>
      <w:pPr>
        <w:tabs>
          <w:tab w:val="num" w:pos="780"/>
        </w:tabs>
        <w:ind w:left="780" w:hanging="240"/>
      </w:pPr>
      <w:rPr>
        <w:rFonts w:ascii="Symbol" w:hAnsi="Symbol" w:cs="Times New Roman" w:hint="default"/>
        <w:sz w:val="16"/>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578C5D65"/>
    <w:multiLevelType w:val="hybridMultilevel"/>
    <w:tmpl w:val="5734D14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8" w15:restartNumberingAfterBreak="0">
    <w:nsid w:val="62A75D88"/>
    <w:multiLevelType w:val="multilevel"/>
    <w:tmpl w:val="D9FAEF16"/>
    <w:styleLink w:val="11111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9" w15:restartNumberingAfterBreak="0">
    <w:nsid w:val="65634DB2"/>
    <w:multiLevelType w:val="multilevel"/>
    <w:tmpl w:val="74A0814A"/>
    <w:lvl w:ilvl="0">
      <w:start w:val="1"/>
      <w:numFmt w:val="decimal"/>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851" w:hanging="426"/>
      </w:pPr>
      <w:rPr>
        <w:rFonts w:cs="Times New Roman" w:hint="default"/>
        <w:b w:val="0"/>
        <w:bCs w:val="0"/>
        <w:i w:val="0"/>
        <w:iCs w:val="0"/>
        <w:caps w:val="0"/>
        <w:smallCaps w:val="0"/>
        <w:strike w:val="0"/>
        <w:dstrike w:val="0"/>
        <w:noProof w:val="0"/>
        <w:vanish w:val="0"/>
        <w:color w:val="000000"/>
        <w:spacing w:val="0"/>
        <w:kern w:val="0"/>
        <w:position w:val="0"/>
        <w:u w:val="single"/>
        <w:effect w:val="none"/>
        <w:vertAlign w:val="baseline"/>
        <w:em w:val="none"/>
        <w:specVanish w:val="0"/>
      </w:rPr>
    </w:lvl>
    <w:lvl w:ilvl="2">
      <w:numFmt w:val="bullet"/>
      <w:pStyle w:val="2-Opsomming"/>
      <w:lvlText w:val="-"/>
      <w:lvlJc w:val="left"/>
      <w:pPr>
        <w:ind w:left="1418" w:hanging="567"/>
      </w:pPr>
      <w:rPr>
        <w:rFonts w:ascii="Calibri" w:eastAsiaTheme="minorHAnsi" w:hAnsi="Calibri" w:cs="Verdana" w:hint="default"/>
        <w:b w:val="0"/>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B6A20D8"/>
    <w:multiLevelType w:val="hybridMultilevel"/>
    <w:tmpl w:val="E3C0D0AC"/>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43"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6EFB5584"/>
    <w:multiLevelType w:val="hybridMultilevel"/>
    <w:tmpl w:val="F93658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715E73"/>
    <w:multiLevelType w:val="multilevel"/>
    <w:tmpl w:val="EDF0B23E"/>
    <w:lvl w:ilvl="0">
      <w:start w:val="1"/>
      <w:numFmt w:val="decimal"/>
      <w:pStyle w:val="Lijst"/>
      <w:lvlText w:val="%1)"/>
      <w:lvlJc w:val="left"/>
      <w:pPr>
        <w:tabs>
          <w:tab w:val="num" w:pos="360"/>
        </w:tabs>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68F1422"/>
    <w:multiLevelType w:val="hybridMultilevel"/>
    <w:tmpl w:val="FD08B904"/>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D8F32D3"/>
    <w:multiLevelType w:val="hybridMultilevel"/>
    <w:tmpl w:val="5128F07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02532B"/>
    <w:multiLevelType w:val="hybridMultilevel"/>
    <w:tmpl w:val="B59E1DDA"/>
    <w:styleLink w:val="1ai1"/>
    <w:lvl w:ilvl="0" w:tplc="CCC4FBE6">
      <w:start w:val="1"/>
      <w:numFmt w:val="decimal"/>
      <w:pStyle w:val="Notitiekop"/>
      <w:lvlText w:val="%1."/>
      <w:lvlJc w:val="left"/>
      <w:pPr>
        <w:ind w:left="720" w:hanging="360"/>
      </w:pPr>
    </w:lvl>
    <w:lvl w:ilvl="1" w:tplc="2DEAC50E" w:tentative="1">
      <w:start w:val="1"/>
      <w:numFmt w:val="lowerLetter"/>
      <w:lvlText w:val="%2."/>
      <w:lvlJc w:val="left"/>
      <w:pPr>
        <w:ind w:left="1440" w:hanging="360"/>
      </w:pPr>
    </w:lvl>
    <w:lvl w:ilvl="2" w:tplc="1FDCB9CC" w:tentative="1">
      <w:start w:val="1"/>
      <w:numFmt w:val="lowerRoman"/>
      <w:lvlText w:val="%3."/>
      <w:lvlJc w:val="right"/>
      <w:pPr>
        <w:ind w:left="2160" w:hanging="180"/>
      </w:pPr>
    </w:lvl>
    <w:lvl w:ilvl="3" w:tplc="35E61082" w:tentative="1">
      <w:start w:val="1"/>
      <w:numFmt w:val="decimal"/>
      <w:lvlText w:val="%4."/>
      <w:lvlJc w:val="left"/>
      <w:pPr>
        <w:ind w:left="2880" w:hanging="360"/>
      </w:pPr>
    </w:lvl>
    <w:lvl w:ilvl="4" w:tplc="A058BA08" w:tentative="1">
      <w:start w:val="1"/>
      <w:numFmt w:val="lowerLetter"/>
      <w:lvlText w:val="%5."/>
      <w:lvlJc w:val="left"/>
      <w:pPr>
        <w:ind w:left="3600" w:hanging="360"/>
      </w:pPr>
    </w:lvl>
    <w:lvl w:ilvl="5" w:tplc="63EA83C4" w:tentative="1">
      <w:start w:val="1"/>
      <w:numFmt w:val="lowerRoman"/>
      <w:lvlText w:val="%6."/>
      <w:lvlJc w:val="right"/>
      <w:pPr>
        <w:ind w:left="4320" w:hanging="180"/>
      </w:pPr>
    </w:lvl>
    <w:lvl w:ilvl="6" w:tplc="8CA2C9D8" w:tentative="1">
      <w:start w:val="1"/>
      <w:numFmt w:val="decimal"/>
      <w:lvlText w:val="%7."/>
      <w:lvlJc w:val="left"/>
      <w:pPr>
        <w:ind w:left="5040" w:hanging="360"/>
      </w:pPr>
    </w:lvl>
    <w:lvl w:ilvl="7" w:tplc="F3C8F842" w:tentative="1">
      <w:start w:val="1"/>
      <w:numFmt w:val="lowerLetter"/>
      <w:lvlText w:val="%8."/>
      <w:lvlJc w:val="left"/>
      <w:pPr>
        <w:ind w:left="5760" w:hanging="360"/>
      </w:pPr>
    </w:lvl>
    <w:lvl w:ilvl="8" w:tplc="7D94376A" w:tentative="1">
      <w:start w:val="1"/>
      <w:numFmt w:val="lowerRoman"/>
      <w:lvlText w:val="%9."/>
      <w:lvlJc w:val="right"/>
      <w:pPr>
        <w:ind w:left="6480" w:hanging="180"/>
      </w:pPr>
    </w:lvl>
  </w:abstractNum>
  <w:num w:numId="1" w16cid:durableId="820120707">
    <w:abstractNumId w:val="41"/>
  </w:num>
  <w:num w:numId="2" w16cid:durableId="213274021">
    <w:abstractNumId w:val="27"/>
  </w:num>
  <w:num w:numId="3" w16cid:durableId="1525362664">
    <w:abstractNumId w:val="43"/>
  </w:num>
  <w:num w:numId="4" w16cid:durableId="1422028456">
    <w:abstractNumId w:val="9"/>
  </w:num>
  <w:num w:numId="5" w16cid:durableId="219172677">
    <w:abstractNumId w:val="38"/>
  </w:num>
  <w:num w:numId="6" w16cid:durableId="2012564332">
    <w:abstractNumId w:val="48"/>
  </w:num>
  <w:num w:numId="7" w16cid:durableId="96681323">
    <w:abstractNumId w:val="12"/>
  </w:num>
  <w:num w:numId="8" w16cid:durableId="786581837">
    <w:abstractNumId w:val="38"/>
  </w:num>
  <w:num w:numId="9" w16cid:durableId="1833637612">
    <w:abstractNumId w:val="48"/>
  </w:num>
  <w:num w:numId="10" w16cid:durableId="1993412861">
    <w:abstractNumId w:val="12"/>
  </w:num>
  <w:num w:numId="11" w16cid:durableId="698705405">
    <w:abstractNumId w:val="14"/>
  </w:num>
  <w:num w:numId="12" w16cid:durableId="122619319">
    <w:abstractNumId w:val="45"/>
  </w:num>
  <w:num w:numId="13" w16cid:durableId="700713548">
    <w:abstractNumId w:val="7"/>
  </w:num>
  <w:num w:numId="14" w16cid:durableId="292366042">
    <w:abstractNumId w:val="5"/>
  </w:num>
  <w:num w:numId="15" w16cid:durableId="1572958207">
    <w:abstractNumId w:val="4"/>
  </w:num>
  <w:num w:numId="16" w16cid:durableId="1516110133">
    <w:abstractNumId w:val="3"/>
  </w:num>
  <w:num w:numId="17" w16cid:durableId="944846944">
    <w:abstractNumId w:val="6"/>
  </w:num>
  <w:num w:numId="18" w16cid:durableId="1357388199">
    <w:abstractNumId w:val="2"/>
  </w:num>
  <w:num w:numId="19" w16cid:durableId="293878209">
    <w:abstractNumId w:val="1"/>
  </w:num>
  <w:num w:numId="20" w16cid:durableId="1379547771">
    <w:abstractNumId w:val="0"/>
  </w:num>
  <w:num w:numId="21" w16cid:durableId="1024139792">
    <w:abstractNumId w:val="18"/>
  </w:num>
  <w:num w:numId="22" w16cid:durableId="594678555">
    <w:abstractNumId w:val="17"/>
  </w:num>
  <w:num w:numId="23" w16cid:durableId="255797238">
    <w:abstractNumId w:val="39"/>
  </w:num>
  <w:num w:numId="24" w16cid:durableId="137497281">
    <w:abstractNumId w:val="23"/>
  </w:num>
  <w:num w:numId="25" w16cid:durableId="1662779793">
    <w:abstractNumId w:val="33"/>
  </w:num>
  <w:num w:numId="26" w16cid:durableId="1634364646">
    <w:abstractNumId w:val="42"/>
  </w:num>
  <w:num w:numId="27" w16cid:durableId="510950235">
    <w:abstractNumId w:val="40"/>
  </w:num>
  <w:num w:numId="28" w16cid:durableId="1633943945">
    <w:abstractNumId w:val="32"/>
  </w:num>
  <w:num w:numId="29" w16cid:durableId="973634978">
    <w:abstractNumId w:val="13"/>
  </w:num>
  <w:num w:numId="30" w16cid:durableId="634214307">
    <w:abstractNumId w:val="15"/>
  </w:num>
  <w:num w:numId="31" w16cid:durableId="428084163">
    <w:abstractNumId w:val="31"/>
  </w:num>
  <w:num w:numId="32" w16cid:durableId="427310537">
    <w:abstractNumId w:val="47"/>
  </w:num>
  <w:num w:numId="33" w16cid:durableId="1381903406">
    <w:abstractNumId w:val="16"/>
  </w:num>
  <w:num w:numId="34" w16cid:durableId="1656951147">
    <w:abstractNumId w:val="10"/>
  </w:num>
  <w:num w:numId="35" w16cid:durableId="1832676833">
    <w:abstractNumId w:val="44"/>
  </w:num>
  <w:num w:numId="36" w16cid:durableId="954553834">
    <w:abstractNumId w:val="22"/>
  </w:num>
  <w:num w:numId="37" w16cid:durableId="3641412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0828855">
    <w:abstractNumId w:val="29"/>
  </w:num>
  <w:num w:numId="39" w16cid:durableId="1454708754">
    <w:abstractNumId w:val="30"/>
  </w:num>
  <w:num w:numId="40" w16cid:durableId="1822691050">
    <w:abstractNumId w:val="28"/>
  </w:num>
  <w:num w:numId="41" w16cid:durableId="1419015831">
    <w:abstractNumId w:val="35"/>
  </w:num>
  <w:num w:numId="42" w16cid:durableId="1433822550">
    <w:abstractNumId w:val="40"/>
  </w:num>
  <w:num w:numId="43" w16cid:durableId="2109542987">
    <w:abstractNumId w:val="40"/>
  </w:num>
  <w:num w:numId="44" w16cid:durableId="660040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9715572">
    <w:abstractNumId w:val="34"/>
  </w:num>
  <w:num w:numId="46" w16cid:durableId="205533540">
    <w:abstractNumId w:val="24"/>
  </w:num>
  <w:num w:numId="47" w16cid:durableId="1368527218">
    <w:abstractNumId w:val="25"/>
  </w:num>
  <w:num w:numId="48" w16cid:durableId="1337347898">
    <w:abstractNumId w:val="37"/>
  </w:num>
  <w:num w:numId="49" w16cid:durableId="803354589">
    <w:abstractNumId w:val="26"/>
  </w:num>
  <w:num w:numId="50" w16cid:durableId="652299065">
    <w:abstractNumId w:val="11"/>
  </w:num>
  <w:num w:numId="51" w16cid:durableId="669867726">
    <w:abstractNumId w:val="21"/>
  </w:num>
  <w:num w:numId="52" w16cid:durableId="2081294168">
    <w:abstractNumId w:val="8"/>
  </w:num>
  <w:num w:numId="53" w16cid:durableId="1024552867">
    <w:abstractNumId w:val="36"/>
  </w:num>
  <w:num w:numId="54" w16cid:durableId="69273330">
    <w:abstractNumId w:val="40"/>
  </w:num>
  <w:num w:numId="55" w16cid:durableId="931277384">
    <w:abstractNumId w:val="20"/>
  </w:num>
  <w:num w:numId="56" w16cid:durableId="2016228535">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173"/>
    <w:rsid w:val="00004932"/>
    <w:rsid w:val="00004EE9"/>
    <w:rsid w:val="000061FD"/>
    <w:rsid w:val="0001140E"/>
    <w:rsid w:val="00012127"/>
    <w:rsid w:val="00016948"/>
    <w:rsid w:val="0002110C"/>
    <w:rsid w:val="000212EC"/>
    <w:rsid w:val="00022243"/>
    <w:rsid w:val="000300D5"/>
    <w:rsid w:val="00031077"/>
    <w:rsid w:val="00064016"/>
    <w:rsid w:val="0007053E"/>
    <w:rsid w:val="00072EDC"/>
    <w:rsid w:val="000735BD"/>
    <w:rsid w:val="00075BD1"/>
    <w:rsid w:val="00081E19"/>
    <w:rsid w:val="00084373"/>
    <w:rsid w:val="000871C5"/>
    <w:rsid w:val="00087986"/>
    <w:rsid w:val="000971CF"/>
    <w:rsid w:val="000A1186"/>
    <w:rsid w:val="000A20B4"/>
    <w:rsid w:val="000A7B30"/>
    <w:rsid w:val="000B2E23"/>
    <w:rsid w:val="000B42C0"/>
    <w:rsid w:val="000D08FB"/>
    <w:rsid w:val="000D0AE8"/>
    <w:rsid w:val="000D0CB8"/>
    <w:rsid w:val="000D3D97"/>
    <w:rsid w:val="000E073F"/>
    <w:rsid w:val="000F0E5F"/>
    <w:rsid w:val="000F22A5"/>
    <w:rsid w:val="000F685F"/>
    <w:rsid w:val="000F6C8D"/>
    <w:rsid w:val="00101421"/>
    <w:rsid w:val="00105F5C"/>
    <w:rsid w:val="001135CA"/>
    <w:rsid w:val="00113D60"/>
    <w:rsid w:val="00114CAB"/>
    <w:rsid w:val="00120F95"/>
    <w:rsid w:val="001227A8"/>
    <w:rsid w:val="0012334A"/>
    <w:rsid w:val="00132C7D"/>
    <w:rsid w:val="00133608"/>
    <w:rsid w:val="0013729D"/>
    <w:rsid w:val="001377FD"/>
    <w:rsid w:val="00143FAF"/>
    <w:rsid w:val="00157596"/>
    <w:rsid w:val="0015791F"/>
    <w:rsid w:val="00161AF7"/>
    <w:rsid w:val="001630D2"/>
    <w:rsid w:val="001705D2"/>
    <w:rsid w:val="0018035A"/>
    <w:rsid w:val="001831C5"/>
    <w:rsid w:val="00184C1E"/>
    <w:rsid w:val="00186756"/>
    <w:rsid w:val="001920CE"/>
    <w:rsid w:val="001B5CDE"/>
    <w:rsid w:val="001B68C0"/>
    <w:rsid w:val="001B7E82"/>
    <w:rsid w:val="001C2465"/>
    <w:rsid w:val="001C354E"/>
    <w:rsid w:val="001D78F9"/>
    <w:rsid w:val="001E58E9"/>
    <w:rsid w:val="001F2C30"/>
    <w:rsid w:val="001F4879"/>
    <w:rsid w:val="001F707D"/>
    <w:rsid w:val="001F7557"/>
    <w:rsid w:val="00210A82"/>
    <w:rsid w:val="00210B8A"/>
    <w:rsid w:val="002137AA"/>
    <w:rsid w:val="00217195"/>
    <w:rsid w:val="002207D2"/>
    <w:rsid w:val="0022099A"/>
    <w:rsid w:val="002237CC"/>
    <w:rsid w:val="00223B0F"/>
    <w:rsid w:val="00225F08"/>
    <w:rsid w:val="0022692B"/>
    <w:rsid w:val="00227047"/>
    <w:rsid w:val="00237313"/>
    <w:rsid w:val="0024796A"/>
    <w:rsid w:val="002479DF"/>
    <w:rsid w:val="00254AFB"/>
    <w:rsid w:val="00254EE8"/>
    <w:rsid w:val="00255611"/>
    <w:rsid w:val="002677C5"/>
    <w:rsid w:val="00291D28"/>
    <w:rsid w:val="00292222"/>
    <w:rsid w:val="00296324"/>
    <w:rsid w:val="002C17E4"/>
    <w:rsid w:val="002C5E57"/>
    <w:rsid w:val="002D71A0"/>
    <w:rsid w:val="002E5554"/>
    <w:rsid w:val="002F030A"/>
    <w:rsid w:val="002F1732"/>
    <w:rsid w:val="002F33E1"/>
    <w:rsid w:val="002F4BDC"/>
    <w:rsid w:val="002F68B6"/>
    <w:rsid w:val="002F729F"/>
    <w:rsid w:val="0030017A"/>
    <w:rsid w:val="00302E75"/>
    <w:rsid w:val="00303E06"/>
    <w:rsid w:val="00304D71"/>
    <w:rsid w:val="003050CB"/>
    <w:rsid w:val="00310ED4"/>
    <w:rsid w:val="00313237"/>
    <w:rsid w:val="003164D3"/>
    <w:rsid w:val="00342FB0"/>
    <w:rsid w:val="00345D80"/>
    <w:rsid w:val="00346256"/>
    <w:rsid w:val="00351EAC"/>
    <w:rsid w:val="003538C9"/>
    <w:rsid w:val="00356AB7"/>
    <w:rsid w:val="00363562"/>
    <w:rsid w:val="00367E9F"/>
    <w:rsid w:val="0037491E"/>
    <w:rsid w:val="00383ABD"/>
    <w:rsid w:val="003965C6"/>
    <w:rsid w:val="00397245"/>
    <w:rsid w:val="003A0C07"/>
    <w:rsid w:val="003A1D5F"/>
    <w:rsid w:val="003A50A0"/>
    <w:rsid w:val="003B0C98"/>
    <w:rsid w:val="003B4B3B"/>
    <w:rsid w:val="003C47FB"/>
    <w:rsid w:val="003D0998"/>
    <w:rsid w:val="003D0E91"/>
    <w:rsid w:val="003F15DF"/>
    <w:rsid w:val="003F4E04"/>
    <w:rsid w:val="004004DA"/>
    <w:rsid w:val="004051C9"/>
    <w:rsid w:val="004123EE"/>
    <w:rsid w:val="00422330"/>
    <w:rsid w:val="0042251A"/>
    <w:rsid w:val="00423921"/>
    <w:rsid w:val="004240A9"/>
    <w:rsid w:val="00427F4E"/>
    <w:rsid w:val="00433235"/>
    <w:rsid w:val="00433643"/>
    <w:rsid w:val="00435CE5"/>
    <w:rsid w:val="004412DD"/>
    <w:rsid w:val="00442828"/>
    <w:rsid w:val="00447708"/>
    <w:rsid w:val="00461DEE"/>
    <w:rsid w:val="004710EC"/>
    <w:rsid w:val="004722BB"/>
    <w:rsid w:val="00481C69"/>
    <w:rsid w:val="00493B52"/>
    <w:rsid w:val="00496EFA"/>
    <w:rsid w:val="00497E27"/>
    <w:rsid w:val="004A2FFA"/>
    <w:rsid w:val="004E77F6"/>
    <w:rsid w:val="0050177B"/>
    <w:rsid w:val="00506A61"/>
    <w:rsid w:val="0051401F"/>
    <w:rsid w:val="00522B12"/>
    <w:rsid w:val="00526DFA"/>
    <w:rsid w:val="005331FA"/>
    <w:rsid w:val="0053490E"/>
    <w:rsid w:val="0053534C"/>
    <w:rsid w:val="0054351F"/>
    <w:rsid w:val="00545355"/>
    <w:rsid w:val="00567D5F"/>
    <w:rsid w:val="00570594"/>
    <w:rsid w:val="005812B6"/>
    <w:rsid w:val="00581FF1"/>
    <w:rsid w:val="00584104"/>
    <w:rsid w:val="0059247E"/>
    <w:rsid w:val="005A424C"/>
    <w:rsid w:val="005A4EA4"/>
    <w:rsid w:val="005B1698"/>
    <w:rsid w:val="005C1531"/>
    <w:rsid w:val="005D23C1"/>
    <w:rsid w:val="005D7C9A"/>
    <w:rsid w:val="005F0221"/>
    <w:rsid w:val="005F4711"/>
    <w:rsid w:val="0060121A"/>
    <w:rsid w:val="006038CF"/>
    <w:rsid w:val="00605C7D"/>
    <w:rsid w:val="00606A4A"/>
    <w:rsid w:val="00612EC1"/>
    <w:rsid w:val="00612EFC"/>
    <w:rsid w:val="00616A7D"/>
    <w:rsid w:val="00637030"/>
    <w:rsid w:val="00640350"/>
    <w:rsid w:val="00645505"/>
    <w:rsid w:val="00652B54"/>
    <w:rsid w:val="00657E38"/>
    <w:rsid w:val="00662AE7"/>
    <w:rsid w:val="00664C3B"/>
    <w:rsid w:val="00680C49"/>
    <w:rsid w:val="00682927"/>
    <w:rsid w:val="00685109"/>
    <w:rsid w:val="006917CC"/>
    <w:rsid w:val="00691D15"/>
    <w:rsid w:val="006B36C4"/>
    <w:rsid w:val="006E2530"/>
    <w:rsid w:val="006E4784"/>
    <w:rsid w:val="006E5E70"/>
    <w:rsid w:val="006F090E"/>
    <w:rsid w:val="00702BE3"/>
    <w:rsid w:val="00706B84"/>
    <w:rsid w:val="00734552"/>
    <w:rsid w:val="0073636E"/>
    <w:rsid w:val="00744F6D"/>
    <w:rsid w:val="00747ABD"/>
    <w:rsid w:val="00753825"/>
    <w:rsid w:val="007576B2"/>
    <w:rsid w:val="00772635"/>
    <w:rsid w:val="00774B91"/>
    <w:rsid w:val="00794274"/>
    <w:rsid w:val="007A5364"/>
    <w:rsid w:val="007A59DC"/>
    <w:rsid w:val="007B57FE"/>
    <w:rsid w:val="007C19D7"/>
    <w:rsid w:val="007C60A5"/>
    <w:rsid w:val="007C7C35"/>
    <w:rsid w:val="007D19D0"/>
    <w:rsid w:val="007D1C5B"/>
    <w:rsid w:val="007D2545"/>
    <w:rsid w:val="007D28E2"/>
    <w:rsid w:val="007E2369"/>
    <w:rsid w:val="007E507C"/>
    <w:rsid w:val="007F0263"/>
    <w:rsid w:val="007F4502"/>
    <w:rsid w:val="007F5C61"/>
    <w:rsid w:val="00803398"/>
    <w:rsid w:val="00807529"/>
    <w:rsid w:val="008151C9"/>
    <w:rsid w:val="008225CA"/>
    <w:rsid w:val="00822D7D"/>
    <w:rsid w:val="00826455"/>
    <w:rsid w:val="00830895"/>
    <w:rsid w:val="008322C4"/>
    <w:rsid w:val="0083385C"/>
    <w:rsid w:val="00834029"/>
    <w:rsid w:val="00835EEE"/>
    <w:rsid w:val="00836CF9"/>
    <w:rsid w:val="00837486"/>
    <w:rsid w:val="00842BF6"/>
    <w:rsid w:val="0084779F"/>
    <w:rsid w:val="008733E5"/>
    <w:rsid w:val="0087775F"/>
    <w:rsid w:val="00886A62"/>
    <w:rsid w:val="008A1AFF"/>
    <w:rsid w:val="008A2638"/>
    <w:rsid w:val="008A56B1"/>
    <w:rsid w:val="008A6A14"/>
    <w:rsid w:val="008B59C2"/>
    <w:rsid w:val="008B6595"/>
    <w:rsid w:val="008C0524"/>
    <w:rsid w:val="008F0AB6"/>
    <w:rsid w:val="008F357F"/>
    <w:rsid w:val="008F5FFD"/>
    <w:rsid w:val="00903614"/>
    <w:rsid w:val="00903A3A"/>
    <w:rsid w:val="00907419"/>
    <w:rsid w:val="00910E2E"/>
    <w:rsid w:val="00915E11"/>
    <w:rsid w:val="00916124"/>
    <w:rsid w:val="00926601"/>
    <w:rsid w:val="00933957"/>
    <w:rsid w:val="00940635"/>
    <w:rsid w:val="00947E94"/>
    <w:rsid w:val="00954C60"/>
    <w:rsid w:val="009810B5"/>
    <w:rsid w:val="0098242C"/>
    <w:rsid w:val="009827C8"/>
    <w:rsid w:val="00983B58"/>
    <w:rsid w:val="00984426"/>
    <w:rsid w:val="00984FAF"/>
    <w:rsid w:val="00991551"/>
    <w:rsid w:val="00992859"/>
    <w:rsid w:val="0099745B"/>
    <w:rsid w:val="009975FA"/>
    <w:rsid w:val="009977C8"/>
    <w:rsid w:val="00997991"/>
    <w:rsid w:val="009A1799"/>
    <w:rsid w:val="009A2654"/>
    <w:rsid w:val="009A39A3"/>
    <w:rsid w:val="009A5015"/>
    <w:rsid w:val="009A7BCD"/>
    <w:rsid w:val="009C2385"/>
    <w:rsid w:val="009C7471"/>
    <w:rsid w:val="009D4ABF"/>
    <w:rsid w:val="009D66C4"/>
    <w:rsid w:val="009E5A1A"/>
    <w:rsid w:val="009F72AE"/>
    <w:rsid w:val="00A0159C"/>
    <w:rsid w:val="00A04FFA"/>
    <w:rsid w:val="00A06C1B"/>
    <w:rsid w:val="00A205A9"/>
    <w:rsid w:val="00A225B4"/>
    <w:rsid w:val="00A23EAA"/>
    <w:rsid w:val="00A2750C"/>
    <w:rsid w:val="00A33D0B"/>
    <w:rsid w:val="00A512FA"/>
    <w:rsid w:val="00A676D7"/>
    <w:rsid w:val="00A753BB"/>
    <w:rsid w:val="00A80E9C"/>
    <w:rsid w:val="00A80EFB"/>
    <w:rsid w:val="00A85141"/>
    <w:rsid w:val="00A853A8"/>
    <w:rsid w:val="00A86C56"/>
    <w:rsid w:val="00A9209F"/>
    <w:rsid w:val="00A93500"/>
    <w:rsid w:val="00A94D6B"/>
    <w:rsid w:val="00AA7188"/>
    <w:rsid w:val="00AB18B3"/>
    <w:rsid w:val="00AC4C1F"/>
    <w:rsid w:val="00AE0C0A"/>
    <w:rsid w:val="00AE3285"/>
    <w:rsid w:val="00AE56CD"/>
    <w:rsid w:val="00AF5DA5"/>
    <w:rsid w:val="00AF60D2"/>
    <w:rsid w:val="00B000A5"/>
    <w:rsid w:val="00B062BE"/>
    <w:rsid w:val="00B06684"/>
    <w:rsid w:val="00B10DDB"/>
    <w:rsid w:val="00B15F6F"/>
    <w:rsid w:val="00B325EC"/>
    <w:rsid w:val="00B371AF"/>
    <w:rsid w:val="00B43C89"/>
    <w:rsid w:val="00B50804"/>
    <w:rsid w:val="00B510E9"/>
    <w:rsid w:val="00B522AA"/>
    <w:rsid w:val="00B53AF1"/>
    <w:rsid w:val="00B54BE1"/>
    <w:rsid w:val="00B639CD"/>
    <w:rsid w:val="00B63BA2"/>
    <w:rsid w:val="00B80EA4"/>
    <w:rsid w:val="00B82970"/>
    <w:rsid w:val="00B83A12"/>
    <w:rsid w:val="00B84C6F"/>
    <w:rsid w:val="00B853A7"/>
    <w:rsid w:val="00B91DBC"/>
    <w:rsid w:val="00B93F7D"/>
    <w:rsid w:val="00B942CF"/>
    <w:rsid w:val="00B94EDE"/>
    <w:rsid w:val="00B96413"/>
    <w:rsid w:val="00B97C17"/>
    <w:rsid w:val="00BA3186"/>
    <w:rsid w:val="00BA77F5"/>
    <w:rsid w:val="00BB12CA"/>
    <w:rsid w:val="00BB7C08"/>
    <w:rsid w:val="00BC4146"/>
    <w:rsid w:val="00BD6BC1"/>
    <w:rsid w:val="00BD748D"/>
    <w:rsid w:val="00BE42DD"/>
    <w:rsid w:val="00BF0620"/>
    <w:rsid w:val="00C070AD"/>
    <w:rsid w:val="00C07A63"/>
    <w:rsid w:val="00C07B5D"/>
    <w:rsid w:val="00C20D6C"/>
    <w:rsid w:val="00C32EF0"/>
    <w:rsid w:val="00C41711"/>
    <w:rsid w:val="00C44A31"/>
    <w:rsid w:val="00C46F97"/>
    <w:rsid w:val="00C512FC"/>
    <w:rsid w:val="00C64441"/>
    <w:rsid w:val="00C6744D"/>
    <w:rsid w:val="00C73C6D"/>
    <w:rsid w:val="00C742D1"/>
    <w:rsid w:val="00C77BD0"/>
    <w:rsid w:val="00C8043B"/>
    <w:rsid w:val="00C82CEE"/>
    <w:rsid w:val="00C86153"/>
    <w:rsid w:val="00CA051F"/>
    <w:rsid w:val="00CA314D"/>
    <w:rsid w:val="00CA5B01"/>
    <w:rsid w:val="00CA69F8"/>
    <w:rsid w:val="00CB171B"/>
    <w:rsid w:val="00CB46C5"/>
    <w:rsid w:val="00CC2EF4"/>
    <w:rsid w:val="00CD52D3"/>
    <w:rsid w:val="00CE6AC2"/>
    <w:rsid w:val="00D04173"/>
    <w:rsid w:val="00D22946"/>
    <w:rsid w:val="00D32BD7"/>
    <w:rsid w:val="00D444FB"/>
    <w:rsid w:val="00D6001C"/>
    <w:rsid w:val="00D62737"/>
    <w:rsid w:val="00D74D42"/>
    <w:rsid w:val="00D76014"/>
    <w:rsid w:val="00D81639"/>
    <w:rsid w:val="00D85A4D"/>
    <w:rsid w:val="00D95167"/>
    <w:rsid w:val="00D96C6D"/>
    <w:rsid w:val="00DA3CBB"/>
    <w:rsid w:val="00DA4DBE"/>
    <w:rsid w:val="00DB4944"/>
    <w:rsid w:val="00DB67AD"/>
    <w:rsid w:val="00DC08D9"/>
    <w:rsid w:val="00DD112E"/>
    <w:rsid w:val="00DD4079"/>
    <w:rsid w:val="00DD5C11"/>
    <w:rsid w:val="00DE1BE0"/>
    <w:rsid w:val="00DE29AC"/>
    <w:rsid w:val="00DF0593"/>
    <w:rsid w:val="00DF2FF6"/>
    <w:rsid w:val="00DF7956"/>
    <w:rsid w:val="00E02641"/>
    <w:rsid w:val="00E10932"/>
    <w:rsid w:val="00E11F4B"/>
    <w:rsid w:val="00E13F52"/>
    <w:rsid w:val="00E24B52"/>
    <w:rsid w:val="00E34C78"/>
    <w:rsid w:val="00E40293"/>
    <w:rsid w:val="00E41411"/>
    <w:rsid w:val="00E46168"/>
    <w:rsid w:val="00E53404"/>
    <w:rsid w:val="00E559E9"/>
    <w:rsid w:val="00E56E2E"/>
    <w:rsid w:val="00E62EED"/>
    <w:rsid w:val="00E64090"/>
    <w:rsid w:val="00E64E12"/>
    <w:rsid w:val="00E711DC"/>
    <w:rsid w:val="00E77C8C"/>
    <w:rsid w:val="00E834F0"/>
    <w:rsid w:val="00EB05A1"/>
    <w:rsid w:val="00EC2023"/>
    <w:rsid w:val="00EC2A61"/>
    <w:rsid w:val="00EC7FD9"/>
    <w:rsid w:val="00ED1725"/>
    <w:rsid w:val="00ED56B5"/>
    <w:rsid w:val="00ED58A2"/>
    <w:rsid w:val="00EE0320"/>
    <w:rsid w:val="00EF5366"/>
    <w:rsid w:val="00F13CB5"/>
    <w:rsid w:val="00F16152"/>
    <w:rsid w:val="00F31962"/>
    <w:rsid w:val="00F452A6"/>
    <w:rsid w:val="00F45D15"/>
    <w:rsid w:val="00F50234"/>
    <w:rsid w:val="00F76331"/>
    <w:rsid w:val="00F771D6"/>
    <w:rsid w:val="00F84408"/>
    <w:rsid w:val="00F87233"/>
    <w:rsid w:val="00F87763"/>
    <w:rsid w:val="00F90BFC"/>
    <w:rsid w:val="00FA3A5E"/>
    <w:rsid w:val="00FA574B"/>
    <w:rsid w:val="00FB01A4"/>
    <w:rsid w:val="00FB123C"/>
    <w:rsid w:val="00FB5888"/>
    <w:rsid w:val="00FB596F"/>
    <w:rsid w:val="00FC3125"/>
    <w:rsid w:val="00FC6771"/>
    <w:rsid w:val="00FC6EE4"/>
    <w:rsid w:val="00FD04D3"/>
    <w:rsid w:val="00FD63BC"/>
    <w:rsid w:val="00FE5E3C"/>
    <w:rsid w:val="00FF1DC9"/>
    <w:rsid w:val="00FF3DB0"/>
    <w:rsid w:val="00FF7B3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C4F1E9"/>
  <w15:docId w15:val="{BCE03AF8-301E-4E28-8151-B1562B26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nhideWhenUsed="1" w:qFormat="1"/>
    <w:lsdException w:name="List Number" w:qFormat="1"/>
    <w:lsdException w:name="Title" w:qFormat="1"/>
    <w:lsdException w:name="Subtitle" w:qFormat="1"/>
    <w:lsdException w:name="Note Heading"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255611"/>
    <w:pPr>
      <w:spacing w:line="280" w:lineRule="exact"/>
    </w:pPr>
  </w:style>
  <w:style w:type="paragraph" w:styleId="Kop1">
    <w:name w:val="heading 1"/>
    <w:aliases w:val="Grote kop,Hoofdstukkop"/>
    <w:basedOn w:val="Standaard"/>
    <w:next w:val="Standaard"/>
    <w:link w:val="Kop1Char"/>
    <w:qFormat/>
    <w:rsid w:val="00CE64FA"/>
    <w:pPr>
      <w:keepNext/>
      <w:keepLines/>
      <w:spacing w:before="240" w:line="840" w:lineRule="exact"/>
      <w:outlineLvl w:val="0"/>
    </w:pPr>
    <w:rPr>
      <w:rFonts w:eastAsiaTheme="majorEastAsia" w:cstheme="majorBidi"/>
      <w:color w:val="000000" w:themeColor="text1"/>
      <w:sz w:val="72"/>
      <w:szCs w:val="32"/>
    </w:rPr>
  </w:style>
  <w:style w:type="paragraph" w:styleId="Kop2">
    <w:name w:val="heading 2"/>
    <w:aliases w:val="Middelgrote kop,Paragraafkop,Paragraaf"/>
    <w:basedOn w:val="Standaard"/>
    <w:next w:val="Standaard"/>
    <w:link w:val="Kop2Char"/>
    <w:unhideWhenUsed/>
    <w:qFormat/>
    <w:rsid w:val="00CE64FA"/>
    <w:pPr>
      <w:keepNext/>
      <w:keepLines/>
      <w:spacing w:before="40" w:line="320" w:lineRule="exact"/>
      <w:outlineLvl w:val="1"/>
    </w:pPr>
    <w:rPr>
      <w:rFonts w:eastAsiaTheme="majorEastAsia" w:cstheme="majorBidi"/>
      <w:b/>
      <w:color w:val="000000" w:themeColor="text1"/>
      <w:sz w:val="28"/>
      <w:szCs w:val="26"/>
    </w:rPr>
  </w:style>
  <w:style w:type="paragraph" w:styleId="Kop3">
    <w:name w:val="heading 3"/>
    <w:aliases w:val="Kop,Subparagraafkop"/>
    <w:basedOn w:val="Kop2"/>
    <w:next w:val="Standaard"/>
    <w:link w:val="Kop3Char"/>
    <w:unhideWhenUsed/>
    <w:qFormat/>
    <w:rsid w:val="00CE64FA"/>
    <w:pPr>
      <w:spacing w:line="280" w:lineRule="exact"/>
      <w:outlineLvl w:val="2"/>
    </w:pPr>
    <w:rPr>
      <w:sz w:val="24"/>
    </w:rPr>
  </w:style>
  <w:style w:type="paragraph" w:styleId="Kop4">
    <w:name w:val="heading 4"/>
    <w:basedOn w:val="Standaard"/>
    <w:next w:val="Standaard"/>
    <w:link w:val="Kop4Char"/>
    <w:qFormat/>
    <w:rsid w:val="00DF3B44"/>
    <w:pPr>
      <w:keepNext/>
      <w:numPr>
        <w:ilvl w:val="3"/>
        <w:numId w:val="8"/>
      </w:numPr>
      <w:spacing w:before="40"/>
      <w:ind w:left="0" w:firstLine="0"/>
      <w:outlineLvl w:val="3"/>
    </w:pPr>
    <w:rPr>
      <w:bCs/>
      <w:i/>
      <w:sz w:val="24"/>
      <w:szCs w:val="28"/>
    </w:rPr>
  </w:style>
  <w:style w:type="paragraph" w:styleId="Kop5">
    <w:name w:val="heading 5"/>
    <w:basedOn w:val="Standaard"/>
    <w:next w:val="Standaard"/>
    <w:link w:val="Kop5Char"/>
    <w:qFormat/>
    <w:rsid w:val="00DF3B44"/>
    <w:pPr>
      <w:numPr>
        <w:ilvl w:val="4"/>
        <w:numId w:val="8"/>
      </w:numPr>
      <w:spacing w:before="240" w:after="60"/>
      <w:outlineLvl w:val="4"/>
    </w:pPr>
    <w:rPr>
      <w:b/>
      <w:bCs/>
      <w:i/>
      <w:iCs/>
      <w:sz w:val="26"/>
      <w:szCs w:val="26"/>
    </w:rPr>
  </w:style>
  <w:style w:type="paragraph" w:styleId="Kop6">
    <w:name w:val="heading 6"/>
    <w:basedOn w:val="Standaard"/>
    <w:next w:val="Standaard"/>
    <w:link w:val="Kop6Char"/>
    <w:qFormat/>
    <w:rsid w:val="00DF3B44"/>
    <w:pPr>
      <w:numPr>
        <w:ilvl w:val="5"/>
        <w:numId w:val="8"/>
      </w:numPr>
      <w:spacing w:before="240" w:after="60"/>
      <w:outlineLvl w:val="5"/>
    </w:pPr>
    <w:rPr>
      <w:b/>
      <w:bCs/>
      <w:sz w:val="22"/>
      <w:szCs w:val="22"/>
    </w:rPr>
  </w:style>
  <w:style w:type="paragraph" w:styleId="Kop7">
    <w:name w:val="heading 7"/>
    <w:basedOn w:val="Standaard"/>
    <w:next w:val="Standaard"/>
    <w:link w:val="Kop7Char"/>
    <w:qFormat/>
    <w:rsid w:val="00DF3B44"/>
    <w:pPr>
      <w:numPr>
        <w:ilvl w:val="6"/>
        <w:numId w:val="8"/>
      </w:numPr>
      <w:spacing w:before="240" w:after="60"/>
      <w:outlineLvl w:val="6"/>
    </w:pPr>
    <w:rPr>
      <w:sz w:val="24"/>
    </w:rPr>
  </w:style>
  <w:style w:type="paragraph" w:styleId="Kop8">
    <w:name w:val="heading 8"/>
    <w:basedOn w:val="Standaard"/>
    <w:next w:val="Standaard"/>
    <w:link w:val="Kop8Char"/>
    <w:qFormat/>
    <w:rsid w:val="00DF3B44"/>
    <w:pPr>
      <w:numPr>
        <w:ilvl w:val="7"/>
        <w:numId w:val="8"/>
      </w:numPr>
      <w:spacing w:before="240" w:after="60"/>
      <w:outlineLvl w:val="7"/>
    </w:pPr>
    <w:rPr>
      <w:i/>
      <w:iCs/>
      <w:sz w:val="24"/>
    </w:rPr>
  </w:style>
  <w:style w:type="paragraph" w:styleId="Kop9">
    <w:name w:val="heading 9"/>
    <w:basedOn w:val="Standaard"/>
    <w:next w:val="Standaard"/>
    <w:link w:val="Kop9Char"/>
    <w:qFormat/>
    <w:rsid w:val="00DF3B44"/>
    <w:pPr>
      <w:numPr>
        <w:ilvl w:val="8"/>
        <w:numId w:val="8"/>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jes">
    <w:name w:val="Kopjes"/>
    <w:basedOn w:val="Standaard"/>
    <w:link w:val="KopjesChar"/>
    <w:rsid w:val="009D4ABF"/>
    <w:pPr>
      <w:spacing w:line="220" w:lineRule="exact"/>
    </w:pPr>
    <w:rPr>
      <w:sz w:val="14"/>
    </w:rPr>
  </w:style>
  <w:style w:type="paragraph" w:customStyle="1" w:styleId="Concept">
    <w:name w:val="Concept"/>
    <w:basedOn w:val="Standaard"/>
    <w:next w:val="Standaard"/>
    <w:rsid w:val="009D4ABF"/>
    <w:pPr>
      <w:spacing w:line="240" w:lineRule="auto"/>
    </w:pPr>
    <w:rPr>
      <w:i/>
      <w:sz w:val="40"/>
    </w:rPr>
  </w:style>
  <w:style w:type="paragraph" w:customStyle="1" w:styleId="KopjeVet">
    <w:name w:val="Kopje Vet"/>
    <w:basedOn w:val="Standaard"/>
    <w:next w:val="Standaard"/>
    <w:rsid w:val="00794274"/>
    <w:rPr>
      <w:b/>
    </w:rPr>
  </w:style>
  <w:style w:type="paragraph" w:styleId="Koptekst">
    <w:name w:val="header"/>
    <w:aliases w:val="Kop- en voettekst"/>
    <w:basedOn w:val="Standaard"/>
    <w:link w:val="KoptekstChar"/>
    <w:qFormat/>
    <w:rsid w:val="006F090E"/>
    <w:pPr>
      <w:tabs>
        <w:tab w:val="center" w:pos="4536"/>
        <w:tab w:val="right" w:pos="9072"/>
      </w:tabs>
      <w:spacing w:line="280" w:lineRule="atLeast"/>
    </w:pPr>
    <w:rPr>
      <w:sz w:val="16"/>
    </w:rPr>
  </w:style>
  <w:style w:type="paragraph" w:styleId="Voettekst">
    <w:name w:val="footer"/>
    <w:basedOn w:val="Standaard"/>
    <w:next w:val="Standaard"/>
    <w:link w:val="VoettekstChar"/>
    <w:uiPriority w:val="99"/>
    <w:qFormat/>
    <w:rsid w:val="006F090E"/>
    <w:pPr>
      <w:tabs>
        <w:tab w:val="center" w:pos="4536"/>
        <w:tab w:val="right" w:pos="9072"/>
      </w:tabs>
    </w:pPr>
  </w:style>
  <w:style w:type="table" w:styleId="Tabelraster">
    <w:name w:val="Table Grid"/>
    <w:basedOn w:val="Standaardtabel"/>
    <w:uiPriority w:val="59"/>
    <w:rsid w:val="006F090E"/>
    <w:rPr>
      <w:rFonts w:eastAsia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character" w:customStyle="1" w:styleId="KopjesChar">
    <w:name w:val="Kopjes Char"/>
    <w:link w:val="Kopjes"/>
    <w:rsid w:val="00984FAF"/>
    <w:rPr>
      <w:rFonts w:ascii="Trebuchet MS" w:hAnsi="Trebuchet MS"/>
      <w:sz w:val="14"/>
      <w:szCs w:val="18"/>
      <w:lang w:val="nl-NL" w:eastAsia="nl-NL" w:bidi="ar-SA"/>
    </w:rPr>
  </w:style>
  <w:style w:type="paragraph" w:styleId="Lijstopsomteken">
    <w:name w:val="List Bullet"/>
    <w:basedOn w:val="Standaard"/>
    <w:rsid w:val="005252C7"/>
    <w:pPr>
      <w:numPr>
        <w:numId w:val="13"/>
      </w:numPr>
    </w:pPr>
  </w:style>
  <w:style w:type="paragraph" w:styleId="Lijstnummering">
    <w:name w:val="List Number"/>
    <w:aliases w:val="Lijst (genummerd) 2"/>
    <w:basedOn w:val="Standaard"/>
    <w:unhideWhenUsed/>
    <w:qFormat/>
    <w:rsid w:val="00CE64FA"/>
    <w:pPr>
      <w:numPr>
        <w:numId w:val="17"/>
      </w:numPr>
      <w:contextualSpacing/>
    </w:pPr>
  </w:style>
  <w:style w:type="paragraph" w:customStyle="1" w:styleId="OpmaakprofielLijst2Links0cmEersteregel0cm">
    <w:name w:val="Opmaakprofiel Lijst 2 + Links:  0 cm Eerste regel:  0 cm"/>
    <w:basedOn w:val="Standaard"/>
    <w:semiHidden/>
    <w:rsid w:val="004A4245"/>
    <w:pPr>
      <w:numPr>
        <w:numId w:val="22"/>
      </w:numPr>
    </w:pPr>
  </w:style>
  <w:style w:type="paragraph" w:styleId="Lijstnummering2">
    <w:name w:val="List Number 2"/>
    <w:basedOn w:val="Standaard"/>
    <w:rsid w:val="0098242C"/>
  </w:style>
  <w:style w:type="paragraph" w:styleId="Lijst">
    <w:name w:val="List"/>
    <w:basedOn w:val="Standaard"/>
    <w:semiHidden/>
    <w:rsid w:val="004A4245"/>
    <w:pPr>
      <w:numPr>
        <w:numId w:val="12"/>
      </w:numPr>
    </w:pPr>
  </w:style>
  <w:style w:type="paragraph" w:styleId="Lijstopsomteken2">
    <w:name w:val="List Bullet 2"/>
    <w:basedOn w:val="Standaard"/>
    <w:semiHidden/>
    <w:rsid w:val="004A4245"/>
    <w:pPr>
      <w:numPr>
        <w:ilvl w:val="1"/>
        <w:numId w:val="12"/>
      </w:numPr>
    </w:pPr>
  </w:style>
  <w:style w:type="table" w:customStyle="1" w:styleId="TabelLansingerlandNotitie">
    <w:name w:val="Tabel Lansingerland Notitie"/>
    <w:basedOn w:val="Standaardtabel"/>
    <w:rsid w:val="00530DD8"/>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paragraph" w:customStyle="1" w:styleId="TabelkopLansingerland">
    <w:name w:val="Tabelkop Lansingerland"/>
    <w:basedOn w:val="Standaard"/>
    <w:rsid w:val="00DF5CF5"/>
    <w:rPr>
      <w:b/>
    </w:rPr>
  </w:style>
  <w:style w:type="numbering" w:styleId="111111">
    <w:name w:val="Outline List 2"/>
    <w:basedOn w:val="Geenlijst"/>
    <w:semiHidden/>
    <w:rsid w:val="009A5B4A"/>
    <w:pPr>
      <w:numPr>
        <w:numId w:val="1"/>
      </w:numPr>
    </w:pPr>
  </w:style>
  <w:style w:type="numbering" w:styleId="1ai">
    <w:name w:val="Outline List 1"/>
    <w:basedOn w:val="Geenlijst"/>
    <w:semiHidden/>
    <w:rsid w:val="009A5B4A"/>
    <w:pPr>
      <w:numPr>
        <w:numId w:val="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rPr>
  </w:style>
  <w:style w:type="paragraph" w:styleId="Afsluiting">
    <w:name w:val="Closing"/>
    <w:basedOn w:val="Standaard"/>
    <w:link w:val="AfsluitingChar"/>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3"/>
      </w:numPr>
    </w:pPr>
  </w:style>
  <w:style w:type="paragraph" w:styleId="Berichtkop">
    <w:name w:val="Message Header"/>
    <w:basedOn w:val="Standaard"/>
    <w:link w:val="BerichtkopChar"/>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rsid w:val="009A5B4A"/>
    <w:pPr>
      <w:spacing w:after="120"/>
      <w:ind w:left="1440" w:right="1440"/>
    </w:pPr>
  </w:style>
  <w:style w:type="paragraph" w:styleId="Plattetekst">
    <w:name w:val="Body Text"/>
    <w:basedOn w:val="Standaard"/>
    <w:link w:val="PlattetekstChar"/>
    <w:semiHidden/>
    <w:rsid w:val="004260D7"/>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link w:val="HandtekeningChar"/>
    <w:semiHidden/>
    <w:rsid w:val="009A5B4A"/>
    <w:pPr>
      <w:ind w:left="4252"/>
    </w:pPr>
  </w:style>
  <w:style w:type="paragraph" w:styleId="HTML-voorafopgemaakt">
    <w:name w:val="HTML Preformatted"/>
    <w:basedOn w:val="Standaard"/>
    <w:link w:val="HTML-voorafopgemaaktChar"/>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link w:val="HTML-adresChar"/>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uiPriority w:val="99"/>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4"/>
      </w:numPr>
    </w:pPr>
  </w:style>
  <w:style w:type="paragraph" w:styleId="Lijstopsomteken4">
    <w:name w:val="List Bullet 4"/>
    <w:basedOn w:val="Standaard"/>
    <w:semiHidden/>
    <w:rsid w:val="009A5B4A"/>
    <w:pPr>
      <w:numPr>
        <w:numId w:val="15"/>
      </w:numPr>
    </w:pPr>
  </w:style>
  <w:style w:type="paragraph" w:styleId="Lijstopsomteken5">
    <w:name w:val="List Bullet 5"/>
    <w:basedOn w:val="Standaard"/>
    <w:semiHidden/>
    <w:rsid w:val="009A5B4A"/>
    <w:pPr>
      <w:numPr>
        <w:numId w:val="16"/>
      </w:numPr>
    </w:pPr>
  </w:style>
  <w:style w:type="paragraph" w:styleId="Lijstnummering3">
    <w:name w:val="List Number 3"/>
    <w:basedOn w:val="Standaard"/>
    <w:semiHidden/>
    <w:rsid w:val="009A5B4A"/>
    <w:pPr>
      <w:numPr>
        <w:numId w:val="18"/>
      </w:numPr>
    </w:pPr>
  </w:style>
  <w:style w:type="paragraph" w:styleId="Lijstnummering4">
    <w:name w:val="List Number 4"/>
    <w:basedOn w:val="Standaard"/>
    <w:semiHidden/>
    <w:rsid w:val="009A5B4A"/>
    <w:pPr>
      <w:numPr>
        <w:numId w:val="19"/>
      </w:numPr>
    </w:pPr>
  </w:style>
  <w:style w:type="paragraph" w:styleId="Lijstnummering5">
    <w:name w:val="List Number 5"/>
    <w:basedOn w:val="Standaard"/>
    <w:semiHidden/>
    <w:rsid w:val="009A5B4A"/>
    <w:pPr>
      <w:numPr>
        <w:numId w:val="20"/>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qFormat/>
    <w:rsid w:val="009A5B4A"/>
    <w:rPr>
      <w:i/>
      <w:iCs/>
    </w:rPr>
  </w:style>
  <w:style w:type="paragraph" w:styleId="Normaalweb">
    <w:name w:val="Normal (Web)"/>
    <w:basedOn w:val="Standaard"/>
    <w:semiHidden/>
    <w:rsid w:val="009A5B4A"/>
    <w:rPr>
      <w:rFonts w:ascii="Times New Roman" w:hAnsi="Times New Roman"/>
      <w:sz w:val="24"/>
    </w:rPr>
  </w:style>
  <w:style w:type="paragraph" w:styleId="Plattetekst2">
    <w:name w:val="Body Text 2"/>
    <w:basedOn w:val="Standaard"/>
    <w:link w:val="Plattetekst2Char"/>
    <w:semiHidden/>
    <w:rsid w:val="009A5B4A"/>
    <w:pPr>
      <w:spacing w:after="120" w:line="480" w:lineRule="auto"/>
    </w:pPr>
  </w:style>
  <w:style w:type="paragraph" w:styleId="Plattetekst3">
    <w:name w:val="Body Text 3"/>
    <w:basedOn w:val="Standaard"/>
    <w:link w:val="Plattetekst3Char"/>
    <w:semiHidden/>
    <w:rsid w:val="009A5B4A"/>
    <w:pPr>
      <w:spacing w:after="120"/>
    </w:pPr>
    <w:rPr>
      <w:sz w:val="16"/>
      <w:szCs w:val="16"/>
    </w:rPr>
  </w:style>
  <w:style w:type="paragraph" w:styleId="Platteteksteersteinspringing">
    <w:name w:val="Body Text First Indent"/>
    <w:basedOn w:val="Plattetekst"/>
    <w:link w:val="PlatteteksteersteinspringingChar"/>
    <w:semiHidden/>
    <w:rsid w:val="009A5B4A"/>
    <w:pPr>
      <w:spacing w:after="120"/>
      <w:ind w:firstLine="210"/>
    </w:pPr>
  </w:style>
  <w:style w:type="paragraph" w:styleId="Plattetekstinspringen">
    <w:name w:val="Body Text Indent"/>
    <w:basedOn w:val="Standaard"/>
    <w:link w:val="PlattetekstinspringenChar"/>
    <w:semiHidden/>
    <w:rsid w:val="009A5B4A"/>
    <w:pPr>
      <w:spacing w:after="120"/>
      <w:ind w:left="283"/>
    </w:pPr>
  </w:style>
  <w:style w:type="paragraph" w:styleId="Platteteksteersteinspringing2">
    <w:name w:val="Body Text First Indent 2"/>
    <w:basedOn w:val="Plattetekstinspringen"/>
    <w:link w:val="Platteteksteersteinspringing2Char"/>
    <w:semiHidden/>
    <w:rsid w:val="009A5B4A"/>
    <w:pPr>
      <w:ind w:firstLine="210"/>
    </w:pPr>
  </w:style>
  <w:style w:type="paragraph" w:styleId="Plattetekstinspringen2">
    <w:name w:val="Body Text Indent 2"/>
    <w:basedOn w:val="Standaard"/>
    <w:link w:val="Plattetekstinspringen2Char"/>
    <w:semiHidden/>
    <w:rsid w:val="009A5B4A"/>
    <w:pPr>
      <w:spacing w:after="120" w:line="480" w:lineRule="auto"/>
      <w:ind w:left="283"/>
    </w:pPr>
  </w:style>
  <w:style w:type="paragraph" w:styleId="Plattetekstinspringen3">
    <w:name w:val="Body Text Indent 3"/>
    <w:basedOn w:val="Standaard"/>
    <w:link w:val="Plattetekstinspringen3Char"/>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link w:val="OndertitelChar"/>
    <w:qFormat/>
    <w:rsid w:val="00C90980"/>
    <w:pPr>
      <w:spacing w:after="60"/>
      <w:jc w:val="center"/>
      <w:outlineLvl w:val="1"/>
    </w:pPr>
    <w:rPr>
      <w:rFonts w:cs="Arial"/>
      <w:sz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qFormat/>
    <w:rsid w:val="00C90980"/>
    <w:pPr>
      <w:spacing w:before="240" w:after="60"/>
      <w:jc w:val="center"/>
      <w:outlineLvl w:val="0"/>
    </w:pPr>
    <w:rPr>
      <w:rFonts w:cs="Arial"/>
      <w:b/>
      <w:bCs/>
      <w:kern w:val="28"/>
      <w:sz w:val="32"/>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
    <w:basedOn w:val="Standaardalinea-lettertype"/>
    <w:qFormat/>
    <w:rsid w:val="00CE64FA"/>
    <w:rPr>
      <w:b/>
      <w:bCs/>
    </w:rPr>
  </w:style>
  <w:style w:type="paragraph" w:styleId="Lijst2">
    <w:name w:val="List 2"/>
    <w:basedOn w:val="Standaard"/>
    <w:semiHidden/>
    <w:rsid w:val="009A5B4A"/>
    <w:pPr>
      <w:ind w:left="566" w:hanging="283"/>
    </w:pPr>
  </w:style>
  <w:style w:type="paragraph" w:styleId="Voetnoottekst">
    <w:name w:val="footnote text"/>
    <w:basedOn w:val="Standaard"/>
    <w:link w:val="VoetnoottekstChar"/>
    <w:rsid w:val="009A5B4A"/>
    <w:rPr>
      <w:b/>
      <w:sz w:val="14"/>
    </w:rPr>
  </w:style>
  <w:style w:type="character" w:styleId="Voetnootmarkering">
    <w:name w:val="footnote reference"/>
    <w:basedOn w:val="Standaardalinea-lettertype"/>
    <w:rsid w:val="009A5B4A"/>
    <w:rPr>
      <w:rFonts w:ascii="Trebuchet MS" w:hAnsi="Trebuchet MS"/>
      <w:sz w:val="19"/>
      <w:vertAlign w:val="superscript"/>
    </w:rPr>
  </w:style>
  <w:style w:type="table" w:customStyle="1" w:styleId="TabelLansingerlandstandaard">
    <w:name w:val="Tabel Lansingerland standaard"/>
    <w:basedOn w:val="Standaardtabel"/>
    <w:rsid w:val="00824DD2"/>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link w:val="TekstzonderopmaakChar"/>
    <w:rsid w:val="004E017F"/>
    <w:rPr>
      <w:rFonts w:cs="Courier New"/>
    </w:rPr>
  </w:style>
  <w:style w:type="character" w:customStyle="1" w:styleId="Kop2Char">
    <w:name w:val="Kop 2 Char"/>
    <w:aliases w:val="Middelgrote kop Char,Paragraafkop Char,Paragraaf Char"/>
    <w:basedOn w:val="Standaardalinea-lettertype"/>
    <w:link w:val="Kop2"/>
    <w:rsid w:val="00CE64FA"/>
    <w:rPr>
      <w:rFonts w:ascii="Trebuchet MS" w:eastAsiaTheme="majorEastAsia" w:hAnsi="Trebuchet MS" w:cstheme="majorBidi"/>
      <w:b/>
      <w:color w:val="000000" w:themeColor="text1"/>
      <w:sz w:val="28"/>
      <w:szCs w:val="26"/>
      <w:lang w:val="en-GB" w:eastAsia="en-US"/>
    </w:rPr>
  </w:style>
  <w:style w:type="paragraph" w:styleId="Citaat">
    <w:name w:val="Quote"/>
    <w:basedOn w:val="Standaard"/>
    <w:next w:val="Standaard"/>
    <w:link w:val="CitaatChar"/>
    <w:uiPriority w:val="29"/>
    <w:qFormat/>
    <w:rsid w:val="00397469"/>
    <w:pPr>
      <w:spacing w:before="200" w:after="160" w:line="420" w:lineRule="exact"/>
      <w:ind w:left="862" w:right="862"/>
      <w:jc w:val="center"/>
    </w:pPr>
    <w:rPr>
      <w:iCs/>
      <w:color w:val="47A23F"/>
      <w:sz w:val="36"/>
    </w:rPr>
  </w:style>
  <w:style w:type="character" w:customStyle="1" w:styleId="CitaatChar">
    <w:name w:val="Citaat Char"/>
    <w:basedOn w:val="Standaardalinea-lettertype"/>
    <w:link w:val="Citaat"/>
    <w:uiPriority w:val="29"/>
    <w:rsid w:val="00397469"/>
    <w:rPr>
      <w:iCs/>
      <w:color w:val="47A23F"/>
      <w:sz w:val="36"/>
    </w:rPr>
  </w:style>
  <w:style w:type="paragraph" w:customStyle="1" w:styleId="Gegevens">
    <w:name w:val="Gegevens"/>
    <w:basedOn w:val="Standaard"/>
    <w:next w:val="Standaard"/>
    <w:qFormat/>
    <w:rsid w:val="00CE64FA"/>
    <w:rPr>
      <w:sz w:val="16"/>
    </w:rPr>
  </w:style>
  <w:style w:type="character" w:customStyle="1" w:styleId="Kop1Char">
    <w:name w:val="Kop 1 Char"/>
    <w:aliases w:val="Grote kop Char,Hoofdstukkop Char"/>
    <w:basedOn w:val="Standaardalinea-lettertype"/>
    <w:link w:val="Kop1"/>
    <w:rsid w:val="00CE64FA"/>
    <w:rPr>
      <w:rFonts w:ascii="Trebuchet MS" w:eastAsiaTheme="majorEastAsia" w:hAnsi="Trebuchet MS" w:cstheme="majorBidi"/>
      <w:color w:val="000000" w:themeColor="text1"/>
      <w:sz w:val="72"/>
      <w:szCs w:val="32"/>
      <w:lang w:val="en-GB" w:eastAsia="en-US"/>
    </w:rPr>
  </w:style>
  <w:style w:type="character" w:customStyle="1" w:styleId="Kop3Char">
    <w:name w:val="Kop 3 Char"/>
    <w:aliases w:val="Kop Char,Subparagraafkop Char"/>
    <w:basedOn w:val="Standaardalinea-lettertype"/>
    <w:link w:val="Kop3"/>
    <w:rsid w:val="00CE64FA"/>
    <w:rPr>
      <w:rFonts w:eastAsiaTheme="majorEastAsia" w:cstheme="majorBidi"/>
      <w:b/>
      <w:color w:val="000000" w:themeColor="text1"/>
      <w:sz w:val="24"/>
      <w:szCs w:val="26"/>
    </w:rPr>
  </w:style>
  <w:style w:type="paragraph" w:customStyle="1" w:styleId="Referentie">
    <w:name w:val="Referentie"/>
    <w:basedOn w:val="Standaard"/>
    <w:next w:val="Standaard"/>
    <w:qFormat/>
    <w:rsid w:val="00CE64FA"/>
    <w:rPr>
      <w:sz w:val="16"/>
    </w:rPr>
  </w:style>
  <w:style w:type="paragraph" w:customStyle="1" w:styleId="Koptekst1">
    <w:name w:val="Koptekst1"/>
    <w:basedOn w:val="Standaard"/>
    <w:next w:val="Standaard"/>
    <w:qFormat/>
    <w:rsid w:val="00397469"/>
    <w:rPr>
      <w:sz w:val="16"/>
    </w:rPr>
  </w:style>
  <w:style w:type="numbering" w:customStyle="1" w:styleId="Lijstgenummerd">
    <w:name w:val="Lijst (genummerd)"/>
    <w:basedOn w:val="Geenlijst"/>
    <w:uiPriority w:val="99"/>
    <w:rsid w:val="00CE64FA"/>
    <w:pPr>
      <w:numPr>
        <w:numId w:val="4"/>
      </w:numPr>
    </w:pPr>
  </w:style>
  <w:style w:type="paragraph" w:styleId="Lijstalinea">
    <w:name w:val="List Paragraph"/>
    <w:aliases w:val="Lijst (opsommingstekens)"/>
    <w:basedOn w:val="Standaard"/>
    <w:link w:val="LijstalineaChar"/>
    <w:uiPriority w:val="34"/>
    <w:qFormat/>
    <w:rsid w:val="00DC69FE"/>
    <w:pPr>
      <w:numPr>
        <w:numId w:val="21"/>
      </w:numPr>
      <w:contextualSpacing/>
    </w:pPr>
  </w:style>
  <w:style w:type="character" w:customStyle="1" w:styleId="Tabelkop">
    <w:name w:val="Tabelkop"/>
    <w:basedOn w:val="Standaardalinea-lettertype"/>
    <w:uiPriority w:val="1"/>
    <w:qFormat/>
    <w:rsid w:val="00DC69FE"/>
    <w:rPr>
      <w:rFonts w:asciiTheme="minorHAnsi" w:hAnsiTheme="minorHAnsi"/>
      <w:b/>
      <w:sz w:val="20"/>
      <w:bdr w:val="none" w:sz="0" w:space="0" w:color="auto"/>
      <w:lang w:val="nl-NL"/>
    </w:rPr>
  </w:style>
  <w:style w:type="paragraph" w:customStyle="1" w:styleId="Tabeltekst">
    <w:name w:val="Tabeltekst"/>
    <w:basedOn w:val="Standaard"/>
    <w:qFormat/>
    <w:rsid w:val="00CE64FA"/>
  </w:style>
  <w:style w:type="paragraph" w:styleId="Bijschrift">
    <w:name w:val="caption"/>
    <w:basedOn w:val="Standaard"/>
    <w:next w:val="Standaard"/>
    <w:unhideWhenUsed/>
    <w:qFormat/>
    <w:rsid w:val="009C5334"/>
    <w:pPr>
      <w:spacing w:after="200" w:line="240" w:lineRule="auto"/>
    </w:pPr>
    <w:rPr>
      <w:i/>
      <w:iCs/>
      <w:color w:val="44546A" w:themeColor="text2"/>
      <w:sz w:val="18"/>
      <w:szCs w:val="18"/>
    </w:rPr>
  </w:style>
  <w:style w:type="paragraph" w:styleId="Datum">
    <w:name w:val="Date"/>
    <w:basedOn w:val="Standaard"/>
    <w:next w:val="Standaard"/>
    <w:link w:val="DatumChar"/>
    <w:semiHidden/>
    <w:rsid w:val="009A5B4A"/>
  </w:style>
  <w:style w:type="table" w:styleId="Rastertabel4-Accent3">
    <w:name w:val="Grid Table 4 Accent 3"/>
    <w:basedOn w:val="Standaardtabel"/>
    <w:uiPriority w:val="49"/>
    <w:rsid w:val="00CC38D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sintro">
    <w:name w:val="Leads/intro"/>
    <w:basedOn w:val="Standaard"/>
    <w:next w:val="Standaard"/>
    <w:rsid w:val="00E7453E"/>
    <w:rPr>
      <w:b/>
    </w:rPr>
  </w:style>
  <w:style w:type="paragraph" w:styleId="Notitiekop">
    <w:name w:val="Note Heading"/>
    <w:aliases w:val="Kop 1 notitie (Hoofdstuk)"/>
    <w:basedOn w:val="Standaard"/>
    <w:next w:val="Standaard"/>
    <w:link w:val="NotitiekopChar"/>
    <w:qFormat/>
    <w:rsid w:val="00E7453E"/>
    <w:pPr>
      <w:keepNext/>
      <w:keepLines/>
      <w:numPr>
        <w:numId w:val="9"/>
      </w:numPr>
      <w:spacing w:after="120" w:line="600" w:lineRule="exact"/>
      <w:ind w:left="0" w:firstLine="0"/>
      <w:outlineLvl w:val="0"/>
    </w:pPr>
    <w:rPr>
      <w:rFonts w:ascii="Trebuchet MS" w:hAnsi="Trebuchet MS"/>
      <w:sz w:val="56"/>
    </w:rPr>
  </w:style>
  <w:style w:type="character" w:styleId="Paginanummer">
    <w:name w:val="page number"/>
    <w:basedOn w:val="Standaardalinea-lettertype"/>
    <w:rsid w:val="004E017F"/>
    <w:rPr>
      <w:rFonts w:ascii="Trebuchet MS" w:hAnsi="Trebuchet MS"/>
      <w:b/>
      <w:dstrike w:val="0"/>
      <w:sz w:val="14"/>
      <w:vertAlign w:val="baseline"/>
    </w:rPr>
  </w:style>
  <w:style w:type="paragraph" w:styleId="Inhopg1">
    <w:name w:val="toc 1"/>
    <w:basedOn w:val="Standaard"/>
    <w:next w:val="Standaard"/>
    <w:autoRedefine/>
    <w:uiPriority w:val="39"/>
    <w:rsid w:val="00E7453E"/>
  </w:style>
  <w:style w:type="character" w:customStyle="1" w:styleId="KoptekstChar">
    <w:name w:val="Koptekst Char"/>
    <w:aliases w:val="Kop- en voettekst Char"/>
    <w:basedOn w:val="Standaardalinea-lettertype"/>
    <w:link w:val="Koptekst"/>
    <w:rsid w:val="007F4502"/>
    <w:rPr>
      <w:b/>
      <w:sz w:val="14"/>
    </w:rPr>
  </w:style>
  <w:style w:type="paragraph" w:customStyle="1" w:styleId="Tabskopenvoettekst">
    <w:name w:val="Tabs kop en voettekst"/>
    <w:basedOn w:val="Standaard"/>
    <w:link w:val="TabskopenvoettekstChar"/>
    <w:qFormat/>
    <w:rsid w:val="00D337A2"/>
    <w:pPr>
      <w:tabs>
        <w:tab w:val="left" w:pos="0"/>
        <w:tab w:val="left" w:pos="1474"/>
        <w:tab w:val="left" w:pos="2194"/>
        <w:tab w:val="left" w:pos="4128"/>
        <w:tab w:val="left" w:pos="6294"/>
      </w:tabs>
    </w:pPr>
    <w:rPr>
      <w:sz w:val="16"/>
    </w:rPr>
  </w:style>
  <w:style w:type="character" w:customStyle="1" w:styleId="TabskopenvoettekstChar">
    <w:name w:val="Tabs kop en voettekst Char"/>
    <w:basedOn w:val="Standaardalinea-lettertype"/>
    <w:link w:val="Tabskopenvoettekst"/>
    <w:rsid w:val="00D337A2"/>
    <w:rPr>
      <w:sz w:val="16"/>
    </w:rPr>
  </w:style>
  <w:style w:type="character" w:customStyle="1" w:styleId="VoettekstChar">
    <w:name w:val="Voettekst Char"/>
    <w:basedOn w:val="Standaardalinea-lettertype"/>
    <w:link w:val="Voettekst"/>
    <w:uiPriority w:val="99"/>
    <w:rsid w:val="006E4784"/>
  </w:style>
  <w:style w:type="paragraph" w:styleId="Macrotekst">
    <w:name w:val="macro"/>
    <w:link w:val="MacrotekstChar"/>
    <w:rsid w:val="00B05959"/>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rPr>
  </w:style>
  <w:style w:type="character" w:customStyle="1" w:styleId="MacrotekstChar">
    <w:name w:val="Macrotekst Char"/>
    <w:basedOn w:val="Standaardalinea-lettertype"/>
    <w:link w:val="Macrotekst"/>
    <w:rsid w:val="00B05959"/>
    <w:rPr>
      <w:rFonts w:ascii="Consolas" w:hAnsi="Consolas"/>
    </w:rPr>
  </w:style>
  <w:style w:type="table" w:styleId="Kleurrijkraster-accent6">
    <w:name w:val="Colorful Grid Accent 6"/>
    <w:basedOn w:val="Standaardtabel"/>
    <w:uiPriority w:val="73"/>
    <w:semiHidden/>
    <w:unhideWhenUsed/>
    <w:rsid w:val="00AC51B6"/>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Verwijzingopmerking">
    <w:name w:val="annotation reference"/>
    <w:basedOn w:val="Standaardalinea-lettertype"/>
    <w:rsid w:val="0073634E"/>
    <w:rPr>
      <w:sz w:val="16"/>
      <w:szCs w:val="16"/>
    </w:rPr>
  </w:style>
  <w:style w:type="paragraph" w:customStyle="1" w:styleId="Sjabloonnaam">
    <w:name w:val="Sjabloonnaam"/>
    <w:basedOn w:val="Standaard"/>
    <w:next w:val="Standaard"/>
    <w:qFormat/>
    <w:rsid w:val="00122400"/>
    <w:pPr>
      <w:spacing w:line="440" w:lineRule="exact"/>
    </w:pPr>
    <w:rPr>
      <w:i/>
      <w:sz w:val="40"/>
    </w:rPr>
  </w:style>
  <w:style w:type="character" w:styleId="Subtielebenadrukking">
    <w:name w:val="Subtle Emphasis"/>
    <w:basedOn w:val="Standaardalinea-lettertype"/>
    <w:uiPriority w:val="19"/>
    <w:rsid w:val="00122400"/>
    <w:rPr>
      <w:i/>
      <w:iCs/>
      <w:color w:val="404040" w:themeColor="text1" w:themeTint="BF"/>
    </w:rPr>
  </w:style>
  <w:style w:type="character" w:styleId="Subtieleverwijzing">
    <w:name w:val="Subtle Reference"/>
    <w:basedOn w:val="Standaardalinea-lettertype"/>
    <w:uiPriority w:val="31"/>
    <w:rsid w:val="00122400"/>
    <w:rPr>
      <w:smallCaps/>
      <w:color w:val="5A5A5A" w:themeColor="text1" w:themeTint="A5"/>
    </w:rPr>
  </w:style>
  <w:style w:type="paragraph" w:styleId="Tekstopmerking">
    <w:name w:val="annotation text"/>
    <w:basedOn w:val="Standaard"/>
    <w:link w:val="TekstopmerkingChar"/>
    <w:rsid w:val="00122400"/>
    <w:pPr>
      <w:spacing w:line="240" w:lineRule="auto"/>
    </w:pPr>
  </w:style>
  <w:style w:type="character" w:customStyle="1" w:styleId="TekstopmerkingChar">
    <w:name w:val="Tekst opmerking Char"/>
    <w:basedOn w:val="Standaardalinea-lettertype"/>
    <w:link w:val="Tekstopmerking"/>
    <w:rsid w:val="00122400"/>
  </w:style>
  <w:style w:type="table" w:styleId="Donkerelijst-accent6">
    <w:name w:val="Dark List Accent 6"/>
    <w:basedOn w:val="Kleurrijkraster-accent6"/>
    <w:uiPriority w:val="70"/>
    <w:semiHidden/>
    <w:unhideWhenUsed/>
    <w:rsid w:val="00AC51B6"/>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customStyle="1" w:styleId="Documentsoort">
    <w:name w:val="Documentsoort"/>
    <w:basedOn w:val="Standaard"/>
    <w:next w:val="Standaard"/>
    <w:qFormat/>
    <w:rsid w:val="00AC51B6"/>
    <w:pPr>
      <w:spacing w:before="240" w:line="400" w:lineRule="atLeast"/>
    </w:pPr>
    <w:rPr>
      <w:i/>
      <w:sz w:val="36"/>
    </w:rPr>
  </w:style>
  <w:style w:type="paragraph" w:customStyle="1" w:styleId="Kop0Titelnotitie">
    <w:name w:val="Kop 0 Titel notitie"/>
    <w:basedOn w:val="Standaardinspringing"/>
    <w:next w:val="Standaard"/>
    <w:qFormat/>
    <w:rsid w:val="00AC51B6"/>
    <w:pPr>
      <w:spacing w:line="600" w:lineRule="exact"/>
      <w:ind w:left="0"/>
    </w:pPr>
    <w:rPr>
      <w:sz w:val="56"/>
    </w:rPr>
  </w:style>
  <w:style w:type="paragraph" w:customStyle="1" w:styleId="Kop2notitieParagraaf">
    <w:name w:val="Kop 2 notitie (Paragraaf)"/>
    <w:basedOn w:val="Notitiekop"/>
    <w:next w:val="Standaard"/>
    <w:qFormat/>
    <w:rsid w:val="00AC51B6"/>
    <w:pPr>
      <w:numPr>
        <w:numId w:val="10"/>
      </w:numPr>
      <w:spacing w:before="40" w:after="0" w:line="320" w:lineRule="exact"/>
      <w:ind w:left="0" w:firstLine="0"/>
      <w:outlineLvl w:val="1"/>
    </w:pPr>
    <w:rPr>
      <w:b/>
      <w:sz w:val="28"/>
    </w:rPr>
  </w:style>
  <w:style w:type="paragraph" w:customStyle="1" w:styleId="Kop3notitieSubparagraaf">
    <w:name w:val="Kop 3 notitie (Sub paragraaf)"/>
    <w:basedOn w:val="Notitiekop"/>
    <w:next w:val="Standaard"/>
    <w:qFormat/>
    <w:rsid w:val="00AC51B6"/>
    <w:pPr>
      <w:numPr>
        <w:numId w:val="11"/>
      </w:numPr>
      <w:spacing w:before="40" w:after="0" w:line="280" w:lineRule="exact"/>
      <w:ind w:left="0" w:firstLine="0"/>
      <w:outlineLvl w:val="2"/>
    </w:pPr>
    <w:rPr>
      <w:sz w:val="24"/>
    </w:rPr>
  </w:style>
  <w:style w:type="paragraph" w:customStyle="1" w:styleId="Kop1briefkopalinea">
    <w:name w:val="_Kop 1 brief (kop alinea)"/>
    <w:basedOn w:val="Standaard"/>
    <w:next w:val="Standaard"/>
    <w:qFormat/>
    <w:rsid w:val="00AC51B6"/>
    <w:rPr>
      <w:b/>
    </w:rPr>
  </w:style>
  <w:style w:type="paragraph" w:customStyle="1" w:styleId="Kop2briefsubkopalinea">
    <w:name w:val="_Kop 2 brief (subkop alinea)"/>
    <w:basedOn w:val="Standaard"/>
    <w:next w:val="Standaard"/>
    <w:qFormat/>
    <w:rsid w:val="00AC51B6"/>
    <w:rPr>
      <w:b/>
      <w:i/>
    </w:rPr>
  </w:style>
  <w:style w:type="character" w:customStyle="1" w:styleId="Kop4Char">
    <w:name w:val="Kop 4 Char"/>
    <w:basedOn w:val="Standaardalinea-lettertype"/>
    <w:link w:val="Kop4"/>
    <w:rsid w:val="00841CD9"/>
    <w:rPr>
      <w:bCs/>
      <w:i/>
      <w:sz w:val="24"/>
      <w:szCs w:val="28"/>
    </w:rPr>
  </w:style>
  <w:style w:type="character" w:customStyle="1" w:styleId="OndertitelChar">
    <w:name w:val="Ondertitel Char"/>
    <w:basedOn w:val="Standaardalinea-lettertype"/>
    <w:link w:val="Ondertitel"/>
    <w:rsid w:val="00841CD9"/>
    <w:rPr>
      <w:rFonts w:asciiTheme="majorHAnsi" w:eastAsiaTheme="majorEastAsia" w:hAnsiTheme="majorHAnsi" w:cstheme="majorBidi"/>
      <w:i/>
      <w:iCs/>
      <w:color w:val="5B9BD5" w:themeColor="accent1"/>
      <w:spacing w:val="15"/>
      <w:sz w:val="24"/>
      <w:szCs w:val="24"/>
    </w:rPr>
  </w:style>
  <w:style w:type="character" w:customStyle="1" w:styleId="TitelChar">
    <w:name w:val="Titel Char"/>
    <w:basedOn w:val="Standaardalinea-lettertype"/>
    <w:link w:val="Titel"/>
    <w:rsid w:val="00841CD9"/>
    <w:rPr>
      <w:rFonts w:asciiTheme="majorHAnsi" w:eastAsiaTheme="majorEastAsia" w:hAnsiTheme="majorHAnsi" w:cstheme="majorBidi"/>
      <w:color w:val="323E4F" w:themeColor="text2" w:themeShade="BF"/>
      <w:spacing w:val="5"/>
      <w:kern w:val="28"/>
      <w:sz w:val="52"/>
      <w:szCs w:val="52"/>
    </w:rPr>
  </w:style>
  <w:style w:type="paragraph" w:customStyle="1" w:styleId="Dikgedrukt">
    <w:name w:val="Dikgedrukt"/>
    <w:basedOn w:val="Standaard"/>
    <w:next w:val="Standaard"/>
    <w:qFormat/>
    <w:rsid w:val="00795A57"/>
    <w:rPr>
      <w:b/>
      <w:bCs/>
    </w:rPr>
  </w:style>
  <w:style w:type="paragraph" w:customStyle="1" w:styleId="Adresgegevens">
    <w:name w:val="Adresgegevens"/>
    <w:basedOn w:val="Standaard"/>
    <w:qFormat/>
    <w:rsid w:val="00795A57"/>
    <w:pPr>
      <w:spacing w:after="280"/>
    </w:pPr>
    <w:rPr>
      <w:sz w:val="16"/>
    </w:rPr>
  </w:style>
  <w:style w:type="paragraph" w:styleId="Ballontekst">
    <w:name w:val="Balloon Text"/>
    <w:basedOn w:val="Standaard"/>
    <w:link w:val="BallontekstChar"/>
    <w:rsid w:val="004168E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168EB"/>
    <w:rPr>
      <w:rFonts w:ascii="Tahoma" w:hAnsi="Tahoma" w:cs="Tahoma"/>
      <w:sz w:val="16"/>
      <w:szCs w:val="16"/>
    </w:rPr>
  </w:style>
  <w:style w:type="paragraph" w:styleId="Inhopg2">
    <w:name w:val="toc 2"/>
    <w:basedOn w:val="Standaard"/>
    <w:next w:val="Standaard"/>
    <w:autoRedefine/>
    <w:uiPriority w:val="39"/>
    <w:rsid w:val="0054351F"/>
    <w:pPr>
      <w:spacing w:after="100"/>
      <w:ind w:left="200"/>
    </w:pPr>
  </w:style>
  <w:style w:type="numbering" w:customStyle="1" w:styleId="Geenlijst1">
    <w:name w:val="Geen lijst1"/>
    <w:next w:val="Geenlijst"/>
    <w:uiPriority w:val="99"/>
    <w:semiHidden/>
    <w:unhideWhenUsed/>
    <w:rsid w:val="0054351F"/>
  </w:style>
  <w:style w:type="table" w:customStyle="1" w:styleId="Tabelraster10">
    <w:name w:val="Tabelraster1"/>
    <w:basedOn w:val="Standaardtabel"/>
    <w:next w:val="Tabelraster"/>
    <w:rsid w:val="0054351F"/>
    <w:rPr>
      <w:rFonts w:eastAsia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table" w:customStyle="1" w:styleId="TabelLansingerlandNotitie1">
    <w:name w:val="Tabel Lansingerland Notitie1"/>
    <w:basedOn w:val="Standaardtabel"/>
    <w:rsid w:val="0054351F"/>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table" w:customStyle="1" w:styleId="3D-effectenvoortabel11">
    <w:name w:val="3D-effecten voor tabel 11"/>
    <w:basedOn w:val="Standaardtabel"/>
    <w:next w:val="3D-effectenvoortabel1"/>
    <w:semiHidden/>
    <w:rsid w:val="0054351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
    <w:name w:val="3D-effecten voor tabel 21"/>
    <w:basedOn w:val="Standaardtabel"/>
    <w:next w:val="3D-effectenvoortabel2"/>
    <w:semiHidden/>
    <w:rsid w:val="0054351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
    <w:name w:val="3D-effecten voor tabel 31"/>
    <w:basedOn w:val="Standaardtabel"/>
    <w:next w:val="3D-effectenvoortabel3"/>
    <w:semiHidden/>
    <w:rsid w:val="0054351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envoudigetabel11">
    <w:name w:val="Eenvoudige tabel 11"/>
    <w:basedOn w:val="Standaardtabel"/>
    <w:next w:val="Eenvoudigetabel1"/>
    <w:semiHidden/>
    <w:rsid w:val="0054351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
    <w:name w:val="Eenvoudige tabel 21"/>
    <w:basedOn w:val="Standaardtabel"/>
    <w:next w:val="Eenvoudigetabel2"/>
    <w:semiHidden/>
    <w:rsid w:val="0054351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
    <w:name w:val="Eenvoudige tabel 31"/>
    <w:basedOn w:val="Standaardtabel"/>
    <w:next w:val="Eenvoudigetabel3"/>
    <w:semiHidden/>
    <w:rsid w:val="0054351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gentijdsetabel1">
    <w:name w:val="Eigentijdse tabel1"/>
    <w:basedOn w:val="Standaardtabel"/>
    <w:next w:val="Eigentijdsetabel"/>
    <w:semiHidden/>
    <w:rsid w:val="0054351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
    <w:name w:val="Elegante tabel1"/>
    <w:basedOn w:val="Standaardtabel"/>
    <w:next w:val="Elegantetabel"/>
    <w:semiHidden/>
    <w:rsid w:val="0054351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Klassieketabel11">
    <w:name w:val="Klassieke tabel 11"/>
    <w:basedOn w:val="Standaardtabel"/>
    <w:next w:val="Klassieketabel1"/>
    <w:semiHidden/>
    <w:rsid w:val="0054351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
    <w:name w:val="Klassieke tabel 21"/>
    <w:basedOn w:val="Standaardtabel"/>
    <w:next w:val="Klassieketabel2"/>
    <w:semiHidden/>
    <w:rsid w:val="0054351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
    <w:name w:val="Klassieke tabel 31"/>
    <w:basedOn w:val="Standaardtabel"/>
    <w:next w:val="Klassieketabel3"/>
    <w:semiHidden/>
    <w:rsid w:val="0054351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
    <w:name w:val="Klassieke tabel 41"/>
    <w:basedOn w:val="Standaardtabel"/>
    <w:next w:val="Klassieketabel4"/>
    <w:semiHidden/>
    <w:rsid w:val="0054351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
    <w:name w:val="Kleurrijke tabel 11"/>
    <w:basedOn w:val="Standaardtabel"/>
    <w:next w:val="Kleurrijketabel1"/>
    <w:semiHidden/>
    <w:rsid w:val="0054351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
    <w:name w:val="Kleurrijke tabel 21"/>
    <w:basedOn w:val="Standaardtabel"/>
    <w:next w:val="Kleurrijketabel2"/>
    <w:semiHidden/>
    <w:rsid w:val="0054351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
    <w:name w:val="Kleurrijke tabel 31"/>
    <w:basedOn w:val="Standaardtabel"/>
    <w:next w:val="Kleurrijketabel3"/>
    <w:semiHidden/>
    <w:rsid w:val="0054351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Professioneletabel1">
    <w:name w:val="Professionele tabel1"/>
    <w:basedOn w:val="Standaardtabel"/>
    <w:next w:val="Professioneletabel"/>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kolommen11">
    <w:name w:val="Tabelkolommen 11"/>
    <w:basedOn w:val="Standaardtabel"/>
    <w:next w:val="Tabelkolommen1"/>
    <w:semiHidden/>
    <w:rsid w:val="0054351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
    <w:name w:val="Tabelkolommen 21"/>
    <w:basedOn w:val="Standaardtabel"/>
    <w:next w:val="Tabelkolommen2"/>
    <w:semiHidden/>
    <w:rsid w:val="0054351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
    <w:name w:val="Tabelkolommen 31"/>
    <w:basedOn w:val="Standaardtabel"/>
    <w:next w:val="Tabelkolommen3"/>
    <w:semiHidden/>
    <w:rsid w:val="0054351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
    <w:name w:val="Tabelkolommen 41"/>
    <w:basedOn w:val="Standaardtabel"/>
    <w:next w:val="Tabelkolommen4"/>
    <w:semiHidden/>
    <w:rsid w:val="0054351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
    <w:name w:val="Tabelkolommen 51"/>
    <w:basedOn w:val="Standaardtabel"/>
    <w:next w:val="Tabelkolommen5"/>
    <w:semiHidden/>
    <w:rsid w:val="0054351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ijst11">
    <w:name w:val="Tabellijst 11"/>
    <w:basedOn w:val="Standaardtabel"/>
    <w:next w:val="Tabellijst1"/>
    <w:semiHidden/>
    <w:rsid w:val="0054351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
    <w:name w:val="Tabellijst 21"/>
    <w:basedOn w:val="Standaardtabel"/>
    <w:next w:val="Tabellijst2"/>
    <w:semiHidden/>
    <w:rsid w:val="0054351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
    <w:name w:val="Tabellijst 31"/>
    <w:basedOn w:val="Standaardtabel"/>
    <w:next w:val="Tabellijst3"/>
    <w:semiHidden/>
    <w:rsid w:val="0054351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
    <w:name w:val="Tabellijst 41"/>
    <w:basedOn w:val="Standaardtabel"/>
    <w:next w:val="Tabellijst4"/>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
    <w:name w:val="Tabellijst 51"/>
    <w:basedOn w:val="Standaardtabel"/>
    <w:next w:val="Tabellijst5"/>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
    <w:name w:val="Tabellijst 61"/>
    <w:basedOn w:val="Standaardtabel"/>
    <w:next w:val="Tabellijst6"/>
    <w:semiHidden/>
    <w:rsid w:val="0054351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
    <w:name w:val="Tabellijst 71"/>
    <w:basedOn w:val="Standaardtabel"/>
    <w:next w:val="Tabellijst7"/>
    <w:semiHidden/>
    <w:rsid w:val="0054351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
    <w:name w:val="Tabellijst 81"/>
    <w:basedOn w:val="Standaardtabel"/>
    <w:next w:val="Tabellijst8"/>
    <w:semiHidden/>
    <w:rsid w:val="0054351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raster11">
    <w:name w:val="Tabelraster 11"/>
    <w:basedOn w:val="Standaardtabel"/>
    <w:next w:val="Tabelraster1"/>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
    <w:name w:val="Tabelraster 21"/>
    <w:basedOn w:val="Standaardtabel"/>
    <w:next w:val="Tabelraster2"/>
    <w:semiHidden/>
    <w:rsid w:val="0054351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
    <w:name w:val="Tabelraster 31"/>
    <w:basedOn w:val="Standaardtabel"/>
    <w:next w:val="Tabelraster3"/>
    <w:semiHidden/>
    <w:rsid w:val="0054351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
    <w:name w:val="Tabelraster 41"/>
    <w:basedOn w:val="Standaardtabel"/>
    <w:next w:val="Tabelraster4"/>
    <w:semiHidden/>
    <w:rsid w:val="0054351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
    <w:name w:val="Tabelraster 51"/>
    <w:basedOn w:val="Standaardtabel"/>
    <w:next w:val="Tabelraster5"/>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
    <w:name w:val="Tabelraster 61"/>
    <w:basedOn w:val="Standaardtabel"/>
    <w:next w:val="Tabelraster6"/>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
    <w:name w:val="Tabelraster 71"/>
    <w:basedOn w:val="Standaardtabel"/>
    <w:next w:val="Tabelraster7"/>
    <w:semiHidden/>
    <w:rsid w:val="0054351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
    <w:name w:val="Tabelraster 81"/>
    <w:basedOn w:val="Standaardtabel"/>
    <w:next w:val="Tabelraster8"/>
    <w:semiHidden/>
    <w:rsid w:val="0054351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thema1">
    <w:name w:val="Tabelthema1"/>
    <w:basedOn w:val="Standaardtabel"/>
    <w:next w:val="Tabelthema"/>
    <w:semiHidden/>
    <w:rsid w:val="0054351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rfijndetabel11">
    <w:name w:val="Verfijnde tabel 11"/>
    <w:basedOn w:val="Standaardtabel"/>
    <w:next w:val="Verfijndetabel1"/>
    <w:semiHidden/>
    <w:rsid w:val="0054351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
    <w:name w:val="Verfijnde tabel 21"/>
    <w:basedOn w:val="Standaardtabel"/>
    <w:next w:val="Verfijndetabel2"/>
    <w:semiHidden/>
    <w:rsid w:val="0054351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el11">
    <w:name w:val="Webtabel 11"/>
    <w:basedOn w:val="Standaardtabel"/>
    <w:next w:val="Webtabel1"/>
    <w:semiHidden/>
    <w:rsid w:val="0054351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
    <w:name w:val="Webtabel 21"/>
    <w:basedOn w:val="Standaardtabel"/>
    <w:next w:val="Webtabel2"/>
    <w:semiHidden/>
    <w:rsid w:val="0054351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
    <w:name w:val="Webtabel 31"/>
    <w:basedOn w:val="Standaardtabel"/>
    <w:next w:val="Webtabel3"/>
    <w:semiHidden/>
    <w:rsid w:val="0054351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ansingerlandstandaard1">
    <w:name w:val="Tabel Lansingerland standaard1"/>
    <w:basedOn w:val="Standaardtabel"/>
    <w:rsid w:val="0054351F"/>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31">
    <w:name w:val="Rastertabel 4 - Accent 31"/>
    <w:basedOn w:val="Standaardtabel"/>
    <w:next w:val="Rastertabel4-Accent3"/>
    <w:uiPriority w:val="49"/>
    <w:rsid w:val="0054351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eurrijkraster-accent61">
    <w:name w:val="Kleurrijk raster - accent 61"/>
    <w:basedOn w:val="Standaardtabel"/>
    <w:next w:val="Kleurrijkraster-accent6"/>
    <w:uiPriority w:val="73"/>
    <w:semiHidden/>
    <w:unhideWhenUsed/>
    <w:rsid w:val="0054351F"/>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Donkerelijst-accent61">
    <w:name w:val="Donkere lijst - accent 61"/>
    <w:basedOn w:val="Kleurrijkraster-accent6"/>
    <w:next w:val="Donkerelijst-accent6"/>
    <w:uiPriority w:val="70"/>
    <w:semiHidden/>
    <w:unhideWhenUsed/>
    <w:rsid w:val="0054351F"/>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numbering" w:customStyle="1" w:styleId="Geenlijst11">
    <w:name w:val="Geen lijst11"/>
    <w:next w:val="Geenlijst"/>
    <w:uiPriority w:val="99"/>
    <w:semiHidden/>
    <w:unhideWhenUsed/>
    <w:rsid w:val="0054351F"/>
  </w:style>
  <w:style w:type="paragraph" w:styleId="Kopvaninhoudsopgave">
    <w:name w:val="TOC Heading"/>
    <w:basedOn w:val="Kop1"/>
    <w:next w:val="Standaard"/>
    <w:uiPriority w:val="39"/>
    <w:unhideWhenUsed/>
    <w:qFormat/>
    <w:rsid w:val="0054351F"/>
    <w:pPr>
      <w:spacing w:line="280" w:lineRule="exact"/>
      <w:outlineLvl w:val="9"/>
    </w:pPr>
    <w:rPr>
      <w:rFonts w:asciiTheme="majorHAnsi" w:hAnsiTheme="majorHAnsi"/>
      <w:color w:val="2E74B5" w:themeColor="accent1" w:themeShade="BF"/>
      <w:sz w:val="32"/>
    </w:rPr>
  </w:style>
  <w:style w:type="numbering" w:customStyle="1" w:styleId="Geenlijst111">
    <w:name w:val="Geen lijst111"/>
    <w:next w:val="Geenlijst"/>
    <w:uiPriority w:val="99"/>
    <w:semiHidden/>
    <w:unhideWhenUsed/>
    <w:rsid w:val="0054351F"/>
  </w:style>
  <w:style w:type="character" w:customStyle="1" w:styleId="Kop5Char">
    <w:name w:val="Kop 5 Char"/>
    <w:basedOn w:val="Standaardalinea-lettertype"/>
    <w:link w:val="Kop5"/>
    <w:rsid w:val="0054351F"/>
    <w:rPr>
      <w:b/>
      <w:bCs/>
      <w:i/>
      <w:iCs/>
      <w:sz w:val="26"/>
      <w:szCs w:val="26"/>
    </w:rPr>
  </w:style>
  <w:style w:type="character" w:customStyle="1" w:styleId="Kop6Char">
    <w:name w:val="Kop 6 Char"/>
    <w:basedOn w:val="Standaardalinea-lettertype"/>
    <w:link w:val="Kop6"/>
    <w:rsid w:val="0054351F"/>
    <w:rPr>
      <w:b/>
      <w:bCs/>
      <w:sz w:val="22"/>
      <w:szCs w:val="22"/>
    </w:rPr>
  </w:style>
  <w:style w:type="character" w:customStyle="1" w:styleId="Kop7Char">
    <w:name w:val="Kop 7 Char"/>
    <w:basedOn w:val="Standaardalinea-lettertype"/>
    <w:link w:val="Kop7"/>
    <w:rsid w:val="0054351F"/>
    <w:rPr>
      <w:sz w:val="24"/>
    </w:rPr>
  </w:style>
  <w:style w:type="character" w:customStyle="1" w:styleId="Kop8Char">
    <w:name w:val="Kop 8 Char"/>
    <w:basedOn w:val="Standaardalinea-lettertype"/>
    <w:link w:val="Kop8"/>
    <w:rsid w:val="0054351F"/>
    <w:rPr>
      <w:i/>
      <w:iCs/>
      <w:sz w:val="24"/>
    </w:rPr>
  </w:style>
  <w:style w:type="character" w:customStyle="1" w:styleId="Kop9Char">
    <w:name w:val="Kop 9 Char"/>
    <w:basedOn w:val="Standaardalinea-lettertype"/>
    <w:link w:val="Kop9"/>
    <w:rsid w:val="0054351F"/>
    <w:rPr>
      <w:rFonts w:cs="Arial"/>
      <w:sz w:val="22"/>
      <w:szCs w:val="22"/>
    </w:rPr>
  </w:style>
  <w:style w:type="character" w:customStyle="1" w:styleId="PlattetekstChar">
    <w:name w:val="Platte tekst Char"/>
    <w:basedOn w:val="Standaardalinea-lettertype"/>
    <w:link w:val="Plattetekst"/>
    <w:semiHidden/>
    <w:rsid w:val="0054351F"/>
  </w:style>
  <w:style w:type="character" w:customStyle="1" w:styleId="NotitiekopChar">
    <w:name w:val="Notitiekop Char"/>
    <w:aliases w:val="Kop 1 notitie (Hoofdstuk) Char"/>
    <w:basedOn w:val="Standaardalinea-lettertype"/>
    <w:link w:val="Notitiekop"/>
    <w:rsid w:val="0054351F"/>
    <w:rPr>
      <w:rFonts w:ascii="Trebuchet MS" w:hAnsi="Trebuchet MS"/>
      <w:sz w:val="56"/>
    </w:rPr>
  </w:style>
  <w:style w:type="table" w:customStyle="1" w:styleId="TabelLansingerlandNotitie11">
    <w:name w:val="Tabel Lansingerland Notitie11"/>
    <w:basedOn w:val="Standaardtabel"/>
    <w:rsid w:val="0054351F"/>
    <w:rPr>
      <w:rFonts w:ascii="Trebuchet MS" w:hAnsi="Trebuchet MS"/>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numbering" w:customStyle="1" w:styleId="1111111">
    <w:name w:val="1 / 1.1 / 1.1.11"/>
    <w:basedOn w:val="Geenlijst"/>
    <w:next w:val="111111"/>
    <w:semiHidden/>
    <w:rsid w:val="0054351F"/>
    <w:pPr>
      <w:numPr>
        <w:numId w:val="5"/>
      </w:numPr>
    </w:pPr>
  </w:style>
  <w:style w:type="numbering" w:customStyle="1" w:styleId="1ai1">
    <w:name w:val="1 / a / i1"/>
    <w:basedOn w:val="Geenlijst"/>
    <w:next w:val="1ai"/>
    <w:semiHidden/>
    <w:rsid w:val="0054351F"/>
    <w:pPr>
      <w:numPr>
        <w:numId w:val="6"/>
      </w:numPr>
    </w:pPr>
  </w:style>
  <w:style w:type="table" w:customStyle="1" w:styleId="3D-effectenvoortabel111">
    <w:name w:val="3D-effecten voor tabel 111"/>
    <w:basedOn w:val="Standaardtabel"/>
    <w:next w:val="3D-effectenvoortabel1"/>
    <w:semiHidden/>
    <w:rsid w:val="0054351F"/>
    <w:pPr>
      <w:spacing w:line="260" w:lineRule="atLeast"/>
    </w:pPr>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1">
    <w:name w:val="3D-effecten voor tabel 211"/>
    <w:basedOn w:val="Standaardtabel"/>
    <w:next w:val="3D-effectenvoortabel2"/>
    <w:semiHidden/>
    <w:rsid w:val="0054351F"/>
    <w:pPr>
      <w:spacing w:line="260" w:lineRule="atLeast"/>
    </w:pPr>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1">
    <w:name w:val="3D-effecten voor tabel 311"/>
    <w:basedOn w:val="Standaardtabel"/>
    <w:next w:val="3D-effectenvoortabel3"/>
    <w:semiHidden/>
    <w:rsid w:val="0054351F"/>
    <w:pPr>
      <w:spacing w:line="260" w:lineRule="atLeast"/>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anhefChar">
    <w:name w:val="Aanhef Char"/>
    <w:basedOn w:val="Standaardalinea-lettertype"/>
    <w:link w:val="Aanhef"/>
    <w:semiHidden/>
    <w:rsid w:val="0054351F"/>
  </w:style>
  <w:style w:type="character" w:customStyle="1" w:styleId="AfsluitingChar">
    <w:name w:val="Afsluiting Char"/>
    <w:basedOn w:val="Standaardalinea-lettertype"/>
    <w:link w:val="Afsluiting"/>
    <w:semiHidden/>
    <w:rsid w:val="0054351F"/>
  </w:style>
  <w:style w:type="numbering" w:customStyle="1" w:styleId="Artikelsectie1">
    <w:name w:val="Artikel/sectie1"/>
    <w:basedOn w:val="Geenlijst"/>
    <w:next w:val="Artikelsectie"/>
    <w:semiHidden/>
    <w:rsid w:val="0054351F"/>
    <w:pPr>
      <w:numPr>
        <w:numId w:val="7"/>
      </w:numPr>
    </w:pPr>
  </w:style>
  <w:style w:type="character" w:customStyle="1" w:styleId="BerichtkopChar">
    <w:name w:val="Berichtkop Char"/>
    <w:basedOn w:val="Standaardalinea-lettertype"/>
    <w:link w:val="Berichtkop"/>
    <w:semiHidden/>
    <w:rsid w:val="0054351F"/>
    <w:rPr>
      <w:rFonts w:ascii="Arial" w:hAnsi="Arial" w:cs="Arial"/>
      <w:sz w:val="24"/>
      <w:shd w:val="pct20" w:color="auto" w:fill="auto"/>
    </w:rPr>
  </w:style>
  <w:style w:type="character" w:customStyle="1" w:styleId="DatumChar">
    <w:name w:val="Datum Char"/>
    <w:basedOn w:val="Standaardalinea-lettertype"/>
    <w:link w:val="Datum"/>
    <w:semiHidden/>
    <w:rsid w:val="0054351F"/>
  </w:style>
  <w:style w:type="table" w:customStyle="1" w:styleId="Eenvoudigetabel111">
    <w:name w:val="Eenvoudige tabel 111"/>
    <w:basedOn w:val="Standaardtabel"/>
    <w:next w:val="Eenvoudigetabel1"/>
    <w:semiHidden/>
    <w:rsid w:val="0054351F"/>
    <w:pPr>
      <w:spacing w:line="260" w:lineRule="atLeast"/>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1">
    <w:name w:val="Eenvoudige tabel 211"/>
    <w:basedOn w:val="Standaardtabel"/>
    <w:next w:val="Eenvoudigetabel2"/>
    <w:semiHidden/>
    <w:rsid w:val="0054351F"/>
    <w:pPr>
      <w:spacing w:line="260" w:lineRule="atLeast"/>
    </w:pPr>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1">
    <w:name w:val="Eenvoudige tabel 311"/>
    <w:basedOn w:val="Standaardtabel"/>
    <w:next w:val="Eenvoudigetabel3"/>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gentijdsetabel11">
    <w:name w:val="Eigentijdse tabel11"/>
    <w:basedOn w:val="Standaardtabel"/>
    <w:next w:val="Eigentijdsetabel"/>
    <w:semiHidden/>
    <w:rsid w:val="0054351F"/>
    <w:pPr>
      <w:spacing w:line="260" w:lineRule="atLeast"/>
    </w:pPr>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1">
    <w:name w:val="Elegante tabel11"/>
    <w:basedOn w:val="Standaardtabel"/>
    <w:next w:val="Elegantetabel"/>
    <w:semiHidden/>
    <w:rsid w:val="0054351F"/>
    <w:pPr>
      <w:spacing w:line="260" w:lineRule="atLeast"/>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E-mailhandtekeningChar">
    <w:name w:val="E-mailhandtekening Char"/>
    <w:basedOn w:val="Standaardalinea-lettertype"/>
    <w:link w:val="E-mailhandtekening"/>
    <w:semiHidden/>
    <w:rsid w:val="0054351F"/>
  </w:style>
  <w:style w:type="character" w:customStyle="1" w:styleId="HandtekeningChar">
    <w:name w:val="Handtekening Char"/>
    <w:basedOn w:val="Standaardalinea-lettertype"/>
    <w:link w:val="Handtekening"/>
    <w:semiHidden/>
    <w:rsid w:val="0054351F"/>
  </w:style>
  <w:style w:type="character" w:customStyle="1" w:styleId="HTML-voorafopgemaaktChar">
    <w:name w:val="HTML - vooraf opgemaakt Char"/>
    <w:basedOn w:val="Standaardalinea-lettertype"/>
    <w:link w:val="HTML-voorafopgemaakt"/>
    <w:semiHidden/>
    <w:rsid w:val="0054351F"/>
    <w:rPr>
      <w:rFonts w:ascii="Courier New" w:hAnsi="Courier New" w:cs="Courier New"/>
    </w:rPr>
  </w:style>
  <w:style w:type="character" w:customStyle="1" w:styleId="HTML-adresChar">
    <w:name w:val="HTML-adres Char"/>
    <w:basedOn w:val="Standaardalinea-lettertype"/>
    <w:link w:val="HTML-adres"/>
    <w:semiHidden/>
    <w:rsid w:val="0054351F"/>
    <w:rPr>
      <w:i/>
      <w:iCs/>
    </w:rPr>
  </w:style>
  <w:style w:type="table" w:customStyle="1" w:styleId="Klassieketabel111">
    <w:name w:val="Klassieke tabel 111"/>
    <w:basedOn w:val="Standaardtabel"/>
    <w:next w:val="Klassieketabel1"/>
    <w:semiHidden/>
    <w:rsid w:val="0054351F"/>
    <w:pPr>
      <w:spacing w:line="26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1">
    <w:name w:val="Klassieke tabel 211"/>
    <w:basedOn w:val="Standaardtabel"/>
    <w:next w:val="Klassieketabel2"/>
    <w:semiHidden/>
    <w:rsid w:val="0054351F"/>
    <w:pPr>
      <w:spacing w:line="26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1">
    <w:name w:val="Klassieke tabel 311"/>
    <w:basedOn w:val="Standaardtabel"/>
    <w:next w:val="Klassieketabel3"/>
    <w:semiHidden/>
    <w:rsid w:val="0054351F"/>
    <w:pPr>
      <w:spacing w:line="260" w:lineRule="atLeast"/>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1">
    <w:name w:val="Klassieke tabel 411"/>
    <w:basedOn w:val="Standaardtabel"/>
    <w:next w:val="Klassieketabel4"/>
    <w:semiHidden/>
    <w:rsid w:val="0054351F"/>
    <w:pPr>
      <w:spacing w:line="260" w:lineRule="atLeast"/>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1">
    <w:name w:val="Kleurrijke tabel 111"/>
    <w:basedOn w:val="Standaardtabel"/>
    <w:next w:val="Kleurrijketabel1"/>
    <w:semiHidden/>
    <w:rsid w:val="0054351F"/>
    <w:pPr>
      <w:spacing w:line="260" w:lineRule="atLeast"/>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1">
    <w:name w:val="Kleurrijke tabel 211"/>
    <w:basedOn w:val="Standaardtabel"/>
    <w:next w:val="Kleurrijketabel2"/>
    <w:semiHidden/>
    <w:rsid w:val="0054351F"/>
    <w:pPr>
      <w:spacing w:line="260" w:lineRule="atLeast"/>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1">
    <w:name w:val="Kleurrijke tabel 311"/>
    <w:basedOn w:val="Standaardtabel"/>
    <w:next w:val="Kleurrijketabel3"/>
    <w:semiHidden/>
    <w:rsid w:val="0054351F"/>
    <w:pPr>
      <w:spacing w:line="260" w:lineRule="atLeast"/>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Plattetekst2Char">
    <w:name w:val="Platte tekst 2 Char"/>
    <w:basedOn w:val="Standaardalinea-lettertype"/>
    <w:link w:val="Plattetekst2"/>
    <w:semiHidden/>
    <w:rsid w:val="0054351F"/>
  </w:style>
  <w:style w:type="character" w:customStyle="1" w:styleId="Plattetekst3Char">
    <w:name w:val="Platte tekst 3 Char"/>
    <w:basedOn w:val="Standaardalinea-lettertype"/>
    <w:link w:val="Plattetekst3"/>
    <w:semiHidden/>
    <w:rsid w:val="0054351F"/>
    <w:rPr>
      <w:sz w:val="16"/>
      <w:szCs w:val="16"/>
    </w:rPr>
  </w:style>
  <w:style w:type="character" w:customStyle="1" w:styleId="PlatteteksteersteinspringingChar">
    <w:name w:val="Platte tekst eerste inspringing Char"/>
    <w:basedOn w:val="PlattetekstChar"/>
    <w:link w:val="Platteteksteersteinspringing"/>
    <w:semiHidden/>
    <w:rsid w:val="0054351F"/>
  </w:style>
  <w:style w:type="character" w:customStyle="1" w:styleId="PlattetekstinspringenChar">
    <w:name w:val="Platte tekst inspringen Char"/>
    <w:basedOn w:val="Standaardalinea-lettertype"/>
    <w:link w:val="Plattetekstinspringen"/>
    <w:semiHidden/>
    <w:rsid w:val="0054351F"/>
  </w:style>
  <w:style w:type="character" w:customStyle="1" w:styleId="Platteteksteersteinspringing2Char">
    <w:name w:val="Platte tekst eerste inspringing 2 Char"/>
    <w:basedOn w:val="PlattetekstinspringenChar"/>
    <w:link w:val="Platteteksteersteinspringing2"/>
    <w:semiHidden/>
    <w:rsid w:val="0054351F"/>
  </w:style>
  <w:style w:type="character" w:customStyle="1" w:styleId="Plattetekstinspringen2Char">
    <w:name w:val="Platte tekst inspringen 2 Char"/>
    <w:basedOn w:val="Standaardalinea-lettertype"/>
    <w:link w:val="Plattetekstinspringen2"/>
    <w:semiHidden/>
    <w:rsid w:val="0054351F"/>
  </w:style>
  <w:style w:type="character" w:customStyle="1" w:styleId="Plattetekstinspringen3Char">
    <w:name w:val="Platte tekst inspringen 3 Char"/>
    <w:basedOn w:val="Standaardalinea-lettertype"/>
    <w:link w:val="Plattetekstinspringen3"/>
    <w:semiHidden/>
    <w:rsid w:val="0054351F"/>
    <w:rPr>
      <w:sz w:val="16"/>
      <w:szCs w:val="16"/>
    </w:rPr>
  </w:style>
  <w:style w:type="table" w:customStyle="1" w:styleId="Professioneletabel11">
    <w:name w:val="Professionele tabel11"/>
    <w:basedOn w:val="Standaardtabel"/>
    <w:next w:val="Professioneletabel"/>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kolommen111">
    <w:name w:val="Tabelkolommen 111"/>
    <w:basedOn w:val="Standaardtabel"/>
    <w:next w:val="Tabelkolommen1"/>
    <w:semiHidden/>
    <w:rsid w:val="0054351F"/>
    <w:pPr>
      <w:spacing w:line="260" w:lineRule="atLeast"/>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1">
    <w:name w:val="Tabelkolommen 211"/>
    <w:basedOn w:val="Standaardtabel"/>
    <w:next w:val="Tabelkolommen2"/>
    <w:semiHidden/>
    <w:rsid w:val="0054351F"/>
    <w:pPr>
      <w:spacing w:line="260" w:lineRule="atLeast"/>
    </w:pPr>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1">
    <w:name w:val="Tabelkolommen 311"/>
    <w:basedOn w:val="Standaardtabel"/>
    <w:next w:val="Tabelkolommen3"/>
    <w:semiHidden/>
    <w:rsid w:val="0054351F"/>
    <w:pPr>
      <w:spacing w:line="260" w:lineRule="atLeast"/>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1">
    <w:name w:val="Tabelkolommen 411"/>
    <w:basedOn w:val="Standaardtabel"/>
    <w:next w:val="Tabelkolommen4"/>
    <w:semiHidden/>
    <w:rsid w:val="0054351F"/>
    <w:pPr>
      <w:spacing w:line="260" w:lineRule="atLeast"/>
    </w:pPr>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1">
    <w:name w:val="Tabelkolommen 511"/>
    <w:basedOn w:val="Standaardtabel"/>
    <w:next w:val="Tabelkolommen5"/>
    <w:semiHidden/>
    <w:rsid w:val="0054351F"/>
    <w:pPr>
      <w:spacing w:line="260" w:lineRule="atLeast"/>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ijst111">
    <w:name w:val="Tabellijst 111"/>
    <w:basedOn w:val="Standaardtabel"/>
    <w:next w:val="Tabellijst1"/>
    <w:semiHidden/>
    <w:rsid w:val="0054351F"/>
    <w:pPr>
      <w:spacing w:line="260" w:lineRule="atLeast"/>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1">
    <w:name w:val="Tabellijst 211"/>
    <w:basedOn w:val="Standaardtabel"/>
    <w:next w:val="Tabellijst2"/>
    <w:semiHidden/>
    <w:rsid w:val="0054351F"/>
    <w:pPr>
      <w:spacing w:line="260" w:lineRule="atLeast"/>
    </w:pPr>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1">
    <w:name w:val="Tabellijst 311"/>
    <w:basedOn w:val="Standaardtabel"/>
    <w:next w:val="Tabellijst3"/>
    <w:semiHidden/>
    <w:rsid w:val="0054351F"/>
    <w:pPr>
      <w:spacing w:line="260" w:lineRule="atLeast"/>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1">
    <w:name w:val="Tabellijst 411"/>
    <w:basedOn w:val="Standaardtabel"/>
    <w:next w:val="Tabellijst4"/>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1">
    <w:name w:val="Tabellijst 511"/>
    <w:basedOn w:val="Standaardtabel"/>
    <w:next w:val="Tabellijst5"/>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1">
    <w:name w:val="Tabellijst 611"/>
    <w:basedOn w:val="Standaardtabel"/>
    <w:next w:val="Tabellijst6"/>
    <w:semiHidden/>
    <w:rsid w:val="0054351F"/>
    <w:pPr>
      <w:spacing w:line="26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1">
    <w:name w:val="Tabellijst 711"/>
    <w:basedOn w:val="Standaardtabel"/>
    <w:next w:val="Tabellijst7"/>
    <w:semiHidden/>
    <w:rsid w:val="0054351F"/>
    <w:pPr>
      <w:spacing w:line="260" w:lineRule="atLeast"/>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1">
    <w:name w:val="Tabellijst 811"/>
    <w:basedOn w:val="Standaardtabel"/>
    <w:next w:val="Tabellijst8"/>
    <w:semiHidden/>
    <w:rsid w:val="0054351F"/>
    <w:pPr>
      <w:spacing w:line="26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raster110">
    <w:name w:val="Tabelraster11"/>
    <w:basedOn w:val="Standaardtabel"/>
    <w:next w:val="Tabelraster"/>
    <w:rsid w:val="0054351F"/>
    <w:pPr>
      <w:spacing w:line="26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 111"/>
    <w:basedOn w:val="Standaardtabel"/>
    <w:next w:val="Tabelraster1"/>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1">
    <w:name w:val="Tabelraster 211"/>
    <w:basedOn w:val="Standaardtabel"/>
    <w:next w:val="Tabelraster2"/>
    <w:semiHidden/>
    <w:rsid w:val="0054351F"/>
    <w:pPr>
      <w:spacing w:line="260" w:lineRule="atLeast"/>
    </w:pPr>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1">
    <w:name w:val="Tabelraster 311"/>
    <w:basedOn w:val="Standaardtabel"/>
    <w:next w:val="Tabelraster3"/>
    <w:semiHidden/>
    <w:rsid w:val="0054351F"/>
    <w:pPr>
      <w:spacing w:line="260" w:lineRule="atLeast"/>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1">
    <w:name w:val="Tabelraster 411"/>
    <w:basedOn w:val="Standaardtabel"/>
    <w:next w:val="Tabelraster4"/>
    <w:semiHidden/>
    <w:rsid w:val="0054351F"/>
    <w:pPr>
      <w:spacing w:line="260" w:lineRule="atLeast"/>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1">
    <w:name w:val="Tabelraster 511"/>
    <w:basedOn w:val="Standaardtabel"/>
    <w:next w:val="Tabelraster5"/>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1">
    <w:name w:val="Tabelraster 611"/>
    <w:basedOn w:val="Standaardtabel"/>
    <w:next w:val="Tabelraster6"/>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1">
    <w:name w:val="Tabelraster 711"/>
    <w:basedOn w:val="Standaardtabel"/>
    <w:next w:val="Tabelraster7"/>
    <w:semiHidden/>
    <w:rsid w:val="0054351F"/>
    <w:pPr>
      <w:spacing w:line="260" w:lineRule="atLeast"/>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1">
    <w:name w:val="Tabelraster 811"/>
    <w:basedOn w:val="Standaardtabel"/>
    <w:next w:val="Tabelraster8"/>
    <w:semiHidden/>
    <w:rsid w:val="0054351F"/>
    <w:pPr>
      <w:spacing w:line="260" w:lineRule="atLeast"/>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thema11">
    <w:name w:val="Tabelthema11"/>
    <w:basedOn w:val="Standaardtabel"/>
    <w:next w:val="Tabelthema"/>
    <w:semiHidden/>
    <w:rsid w:val="0054351F"/>
    <w:pPr>
      <w:spacing w:line="26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rfijndetabel111">
    <w:name w:val="Verfijnde tabel 111"/>
    <w:basedOn w:val="Standaardtabel"/>
    <w:next w:val="Verfijndetabel1"/>
    <w:semiHidden/>
    <w:rsid w:val="0054351F"/>
    <w:pPr>
      <w:spacing w:line="260" w:lineRule="atLeast"/>
    </w:pPr>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1">
    <w:name w:val="Verfijnde tabel 211"/>
    <w:basedOn w:val="Standaardtabel"/>
    <w:next w:val="Verfijndetabel2"/>
    <w:semiHidden/>
    <w:rsid w:val="0054351F"/>
    <w:pPr>
      <w:spacing w:line="260" w:lineRule="atLeast"/>
    </w:pPr>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el111">
    <w:name w:val="Webtabel 111"/>
    <w:basedOn w:val="Standaardtabel"/>
    <w:next w:val="Webtabel1"/>
    <w:semiHidden/>
    <w:rsid w:val="0054351F"/>
    <w:pPr>
      <w:spacing w:line="260" w:lineRule="atLeast"/>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1">
    <w:name w:val="Webtabel 211"/>
    <w:basedOn w:val="Standaardtabel"/>
    <w:next w:val="Webtabel2"/>
    <w:semiHidden/>
    <w:rsid w:val="0054351F"/>
    <w:pPr>
      <w:spacing w:line="260" w:lineRule="atLeast"/>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1">
    <w:name w:val="Webtabel 311"/>
    <w:basedOn w:val="Standaardtabel"/>
    <w:next w:val="Webtabel3"/>
    <w:semiHidden/>
    <w:rsid w:val="0054351F"/>
    <w:pPr>
      <w:spacing w:line="260" w:lineRule="atLeast"/>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VoetnoottekstChar">
    <w:name w:val="Voetnoottekst Char"/>
    <w:basedOn w:val="Standaardalinea-lettertype"/>
    <w:link w:val="Voetnoottekst"/>
    <w:rsid w:val="0054351F"/>
    <w:rPr>
      <w:b/>
      <w:sz w:val="14"/>
    </w:rPr>
  </w:style>
  <w:style w:type="table" w:customStyle="1" w:styleId="TabelLansingerlandstandaard11">
    <w:name w:val="Tabel Lansingerland standaard11"/>
    <w:basedOn w:val="Standaardtabel"/>
    <w:rsid w:val="0054351F"/>
    <w:pPr>
      <w:spacing w:line="260" w:lineRule="atLeast"/>
    </w:pPr>
    <w:rPr>
      <w:rFonts w:ascii="Trebuchet MS" w:hAnsi="Trebuchet MS"/>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onderopmaakChar">
    <w:name w:val="Tekst zonder opmaak Char"/>
    <w:basedOn w:val="Standaardalinea-lettertype"/>
    <w:link w:val="Tekstzonderopmaak"/>
    <w:rsid w:val="0054351F"/>
    <w:rPr>
      <w:rFonts w:cs="Courier New"/>
    </w:rPr>
  </w:style>
  <w:style w:type="paragraph" w:customStyle="1" w:styleId="2-Opsomming">
    <w:name w:val="2 - Opsomming"/>
    <w:basedOn w:val="Standaard"/>
    <w:link w:val="2-OpsommingChar"/>
    <w:qFormat/>
    <w:rsid w:val="0054351F"/>
    <w:pPr>
      <w:numPr>
        <w:ilvl w:val="2"/>
        <w:numId w:val="23"/>
      </w:numPr>
      <w:tabs>
        <w:tab w:val="left" w:pos="709"/>
      </w:tabs>
      <w:spacing w:before="240" w:after="60" w:line="260" w:lineRule="atLeast"/>
      <w:outlineLvl w:val="2"/>
    </w:pPr>
    <w:rPr>
      <w:rFonts w:ascii="Trebuchet MS" w:hAnsi="Trebuchet MS"/>
      <w:bCs/>
      <w:sz w:val="19"/>
    </w:rPr>
  </w:style>
  <w:style w:type="character" w:customStyle="1" w:styleId="2-OpsommingChar">
    <w:name w:val="2 - Opsomming Char"/>
    <w:basedOn w:val="Standaardalinea-lettertype"/>
    <w:link w:val="2-Opsomming"/>
    <w:rsid w:val="0054351F"/>
    <w:rPr>
      <w:rFonts w:ascii="Trebuchet MS" w:hAnsi="Trebuchet MS"/>
      <w:bCs/>
      <w:sz w:val="19"/>
    </w:rPr>
  </w:style>
  <w:style w:type="paragraph" w:styleId="Inhopg3">
    <w:name w:val="toc 3"/>
    <w:basedOn w:val="Standaard"/>
    <w:next w:val="Standaard"/>
    <w:autoRedefine/>
    <w:uiPriority w:val="39"/>
    <w:rsid w:val="0054351F"/>
    <w:pPr>
      <w:spacing w:after="100" w:line="260" w:lineRule="atLeast"/>
      <w:ind w:left="380"/>
    </w:pPr>
    <w:rPr>
      <w:rFonts w:ascii="Trebuchet MS" w:hAnsi="Trebuchet MS"/>
      <w:sz w:val="19"/>
    </w:rPr>
  </w:style>
  <w:style w:type="paragraph" w:customStyle="1" w:styleId="Calibrikop1">
    <w:name w:val="Calibri kop 1"/>
    <w:basedOn w:val="Standaard"/>
    <w:link w:val="Calibrikop1Char"/>
    <w:qFormat/>
    <w:rsid w:val="0054351F"/>
    <w:pPr>
      <w:spacing w:after="360" w:line="240" w:lineRule="auto"/>
    </w:pPr>
    <w:rPr>
      <w:rFonts w:ascii="Calibri" w:hAnsi="Calibri"/>
      <w:b/>
      <w:color w:val="333399"/>
      <w:sz w:val="28"/>
      <w:szCs w:val="28"/>
      <w:lang w:val="x-none" w:eastAsia="x-none"/>
    </w:rPr>
  </w:style>
  <w:style w:type="character" w:customStyle="1" w:styleId="Calibrikop1Char">
    <w:name w:val="Calibri kop 1 Char"/>
    <w:link w:val="Calibrikop1"/>
    <w:rsid w:val="0054351F"/>
    <w:rPr>
      <w:rFonts w:ascii="Calibri" w:hAnsi="Calibri"/>
      <w:b/>
      <w:color w:val="333399"/>
      <w:sz w:val="28"/>
      <w:szCs w:val="28"/>
      <w:lang w:val="x-none" w:eastAsia="x-none"/>
    </w:rPr>
  </w:style>
  <w:style w:type="paragraph" w:styleId="Onderwerpvanopmerking">
    <w:name w:val="annotation subject"/>
    <w:basedOn w:val="Tekstopmerking"/>
    <w:next w:val="Tekstopmerking"/>
    <w:link w:val="OnderwerpvanopmerkingChar"/>
    <w:rsid w:val="0054351F"/>
    <w:rPr>
      <w:rFonts w:ascii="Trebuchet MS" w:hAnsi="Trebuchet MS"/>
      <w:b/>
      <w:bCs/>
    </w:rPr>
  </w:style>
  <w:style w:type="character" w:customStyle="1" w:styleId="OnderwerpvanopmerkingChar">
    <w:name w:val="Onderwerp van opmerking Char"/>
    <w:basedOn w:val="TekstopmerkingChar"/>
    <w:link w:val="Onderwerpvanopmerking"/>
    <w:rsid w:val="0054351F"/>
    <w:rPr>
      <w:rFonts w:ascii="Trebuchet MS" w:hAnsi="Trebuchet MS"/>
      <w:b/>
      <w:bCs/>
    </w:rPr>
  </w:style>
  <w:style w:type="character" w:customStyle="1" w:styleId="Onopgelostemelding1">
    <w:name w:val="Onopgeloste melding1"/>
    <w:basedOn w:val="Standaardalinea-lettertype"/>
    <w:uiPriority w:val="99"/>
    <w:semiHidden/>
    <w:unhideWhenUsed/>
    <w:rsid w:val="0054351F"/>
    <w:rPr>
      <w:color w:val="808080"/>
      <w:shd w:val="clear" w:color="auto" w:fill="E6E6E6"/>
    </w:rPr>
  </w:style>
  <w:style w:type="paragraph" w:styleId="Revisie">
    <w:name w:val="Revision"/>
    <w:hidden/>
    <w:uiPriority w:val="99"/>
    <w:semiHidden/>
    <w:rsid w:val="0054351F"/>
    <w:rPr>
      <w:rFonts w:ascii="Trebuchet MS" w:hAnsi="Trebuchet MS"/>
      <w:sz w:val="19"/>
    </w:rPr>
  </w:style>
  <w:style w:type="paragraph" w:customStyle="1" w:styleId="1-Kop1MemoCorversenBS">
    <w:name w:val="1 - Kop 1 Memo Corvers en BS"/>
    <w:basedOn w:val="Standaard"/>
    <w:next w:val="Standaard"/>
    <w:qFormat/>
    <w:rsid w:val="0054351F"/>
    <w:pPr>
      <w:numPr>
        <w:numId w:val="27"/>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link w:val="3-Kop3SubparagraafCorversBSChar"/>
    <w:qFormat/>
    <w:rsid w:val="0054351F"/>
    <w:pPr>
      <w:numPr>
        <w:ilvl w:val="2"/>
      </w:numPr>
      <w:spacing w:before="240" w:after="60"/>
      <w:outlineLvl w:val="2"/>
    </w:pPr>
    <w:rPr>
      <w:u w:val="none"/>
    </w:rPr>
  </w:style>
  <w:style w:type="character" w:customStyle="1" w:styleId="3-Kop3SubparagraafCorversBSChar">
    <w:name w:val="3 - Kop 3_Subparagraaf Corvers &amp; BS Char"/>
    <w:link w:val="3-Kop3SubparagraafCorversBS"/>
    <w:rsid w:val="0054351F"/>
    <w:rPr>
      <w:bCs/>
      <w:sz w:val="22"/>
      <w:szCs w:val="22"/>
      <w:lang w:eastAsia="en-US"/>
    </w:rPr>
  </w:style>
  <w:style w:type="paragraph" w:customStyle="1" w:styleId="2-Kop2ParagraafCorversBS">
    <w:name w:val="2 - Kop 2_Paragraaf Corvers &amp; BS"/>
    <w:basedOn w:val="Standaard"/>
    <w:qFormat/>
    <w:rsid w:val="0054351F"/>
    <w:pPr>
      <w:numPr>
        <w:ilvl w:val="1"/>
        <w:numId w:val="27"/>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54351F"/>
    <w:pPr>
      <w:numPr>
        <w:ilvl w:val="3"/>
      </w:numPr>
    </w:pPr>
  </w:style>
  <w:style w:type="paragraph" w:customStyle="1" w:styleId="Style">
    <w:name w:val="Style"/>
    <w:rsid w:val="0054351F"/>
    <w:pPr>
      <w:widowControl w:val="0"/>
      <w:autoSpaceDE w:val="0"/>
      <w:autoSpaceDN w:val="0"/>
      <w:adjustRightInd w:val="0"/>
    </w:pPr>
    <w:rPr>
      <w:rFonts w:ascii="Times New Roman" w:hAnsi="Times New Roman"/>
      <w:sz w:val="24"/>
      <w:szCs w:val="24"/>
      <w:lang w:val="nl" w:eastAsia="zh-CN"/>
    </w:rPr>
  </w:style>
  <w:style w:type="paragraph" w:customStyle="1" w:styleId="Kop2MVolg">
    <w:name w:val="Kop2 MVolg"/>
    <w:basedOn w:val="Kop2"/>
    <w:next w:val="Standaard"/>
    <w:rsid w:val="0054351F"/>
    <w:pPr>
      <w:keepLines w:val="0"/>
      <w:spacing w:before="0" w:line="260" w:lineRule="atLeast"/>
    </w:pPr>
    <w:rPr>
      <w:rFonts w:ascii="Trebuchet MS" w:eastAsia="MS Mincho" w:hAnsi="Trebuchet MS" w:cs="Arial"/>
      <w:bCs/>
      <w:iCs/>
      <w:color w:val="auto"/>
      <w:sz w:val="24"/>
      <w:szCs w:val="19"/>
    </w:rPr>
  </w:style>
  <w:style w:type="paragraph" w:customStyle="1" w:styleId="Inhopg41">
    <w:name w:val="Inhopg 41"/>
    <w:basedOn w:val="Standaard"/>
    <w:next w:val="Standaard"/>
    <w:autoRedefine/>
    <w:uiPriority w:val="39"/>
    <w:unhideWhenUsed/>
    <w:rsid w:val="0054351F"/>
    <w:pPr>
      <w:spacing w:after="100" w:line="259" w:lineRule="auto"/>
      <w:ind w:left="660"/>
    </w:pPr>
    <w:rPr>
      <w:sz w:val="22"/>
      <w:szCs w:val="22"/>
    </w:rPr>
  </w:style>
  <w:style w:type="paragraph" w:customStyle="1" w:styleId="Inhopg51">
    <w:name w:val="Inhopg 51"/>
    <w:basedOn w:val="Standaard"/>
    <w:next w:val="Standaard"/>
    <w:autoRedefine/>
    <w:uiPriority w:val="39"/>
    <w:unhideWhenUsed/>
    <w:rsid w:val="0054351F"/>
    <w:pPr>
      <w:spacing w:after="100" w:line="259" w:lineRule="auto"/>
      <w:ind w:left="880"/>
    </w:pPr>
    <w:rPr>
      <w:sz w:val="22"/>
      <w:szCs w:val="22"/>
    </w:rPr>
  </w:style>
  <w:style w:type="paragraph" w:customStyle="1" w:styleId="Inhopg61">
    <w:name w:val="Inhopg 61"/>
    <w:basedOn w:val="Standaard"/>
    <w:next w:val="Standaard"/>
    <w:autoRedefine/>
    <w:uiPriority w:val="39"/>
    <w:unhideWhenUsed/>
    <w:rsid w:val="0054351F"/>
    <w:pPr>
      <w:spacing w:after="100" w:line="259" w:lineRule="auto"/>
      <w:ind w:left="1100"/>
    </w:pPr>
    <w:rPr>
      <w:sz w:val="22"/>
      <w:szCs w:val="22"/>
    </w:rPr>
  </w:style>
  <w:style w:type="paragraph" w:customStyle="1" w:styleId="Inhopg71">
    <w:name w:val="Inhopg 71"/>
    <w:basedOn w:val="Standaard"/>
    <w:next w:val="Standaard"/>
    <w:autoRedefine/>
    <w:uiPriority w:val="39"/>
    <w:unhideWhenUsed/>
    <w:rsid w:val="0054351F"/>
    <w:pPr>
      <w:spacing w:after="100" w:line="259" w:lineRule="auto"/>
      <w:ind w:left="1320"/>
    </w:pPr>
    <w:rPr>
      <w:sz w:val="22"/>
      <w:szCs w:val="22"/>
    </w:rPr>
  </w:style>
  <w:style w:type="paragraph" w:customStyle="1" w:styleId="Inhopg81">
    <w:name w:val="Inhopg 81"/>
    <w:basedOn w:val="Standaard"/>
    <w:next w:val="Standaard"/>
    <w:autoRedefine/>
    <w:uiPriority w:val="39"/>
    <w:unhideWhenUsed/>
    <w:rsid w:val="0054351F"/>
    <w:pPr>
      <w:spacing w:after="100" w:line="259" w:lineRule="auto"/>
      <w:ind w:left="1540"/>
    </w:pPr>
    <w:rPr>
      <w:sz w:val="22"/>
      <w:szCs w:val="22"/>
    </w:rPr>
  </w:style>
  <w:style w:type="paragraph" w:customStyle="1" w:styleId="Inhopg91">
    <w:name w:val="Inhopg 91"/>
    <w:basedOn w:val="Standaard"/>
    <w:next w:val="Standaard"/>
    <w:autoRedefine/>
    <w:uiPriority w:val="39"/>
    <w:unhideWhenUsed/>
    <w:rsid w:val="0054351F"/>
    <w:pPr>
      <w:spacing w:after="100" w:line="259" w:lineRule="auto"/>
      <w:ind w:left="1760"/>
    </w:pPr>
    <w:rPr>
      <w:sz w:val="22"/>
      <w:szCs w:val="22"/>
    </w:rPr>
  </w:style>
  <w:style w:type="paragraph" w:styleId="Inhopg4">
    <w:name w:val="toc 4"/>
    <w:basedOn w:val="Standaard"/>
    <w:next w:val="Standaard"/>
    <w:autoRedefine/>
    <w:uiPriority w:val="39"/>
    <w:unhideWhenUsed/>
    <w:rsid w:val="0054351F"/>
    <w:pPr>
      <w:spacing w:after="100" w:line="259" w:lineRule="auto"/>
      <w:ind w:left="660"/>
    </w:pPr>
    <w:rPr>
      <w:rFonts w:eastAsiaTheme="minorEastAsia" w:cstheme="minorBidi"/>
      <w:sz w:val="22"/>
      <w:szCs w:val="22"/>
    </w:rPr>
  </w:style>
  <w:style w:type="paragraph" w:styleId="Inhopg5">
    <w:name w:val="toc 5"/>
    <w:basedOn w:val="Standaard"/>
    <w:next w:val="Standaard"/>
    <w:autoRedefine/>
    <w:uiPriority w:val="39"/>
    <w:unhideWhenUsed/>
    <w:rsid w:val="0054351F"/>
    <w:pPr>
      <w:spacing w:after="100" w:line="259" w:lineRule="auto"/>
      <w:ind w:left="880"/>
    </w:pPr>
    <w:rPr>
      <w:rFonts w:eastAsiaTheme="minorEastAsia" w:cstheme="minorBidi"/>
      <w:sz w:val="22"/>
      <w:szCs w:val="22"/>
    </w:rPr>
  </w:style>
  <w:style w:type="paragraph" w:styleId="Inhopg6">
    <w:name w:val="toc 6"/>
    <w:basedOn w:val="Standaard"/>
    <w:next w:val="Standaard"/>
    <w:autoRedefine/>
    <w:uiPriority w:val="39"/>
    <w:unhideWhenUsed/>
    <w:rsid w:val="0054351F"/>
    <w:pPr>
      <w:spacing w:after="100" w:line="259" w:lineRule="auto"/>
      <w:ind w:left="1100"/>
    </w:pPr>
    <w:rPr>
      <w:rFonts w:eastAsiaTheme="minorEastAsia" w:cstheme="minorBidi"/>
      <w:sz w:val="22"/>
      <w:szCs w:val="22"/>
    </w:rPr>
  </w:style>
  <w:style w:type="paragraph" w:styleId="Inhopg7">
    <w:name w:val="toc 7"/>
    <w:basedOn w:val="Standaard"/>
    <w:next w:val="Standaard"/>
    <w:autoRedefine/>
    <w:uiPriority w:val="39"/>
    <w:unhideWhenUsed/>
    <w:rsid w:val="0054351F"/>
    <w:pPr>
      <w:spacing w:after="100" w:line="259" w:lineRule="auto"/>
      <w:ind w:left="1320"/>
    </w:pPr>
    <w:rPr>
      <w:rFonts w:eastAsiaTheme="minorEastAsia" w:cstheme="minorBidi"/>
      <w:sz w:val="22"/>
      <w:szCs w:val="22"/>
    </w:rPr>
  </w:style>
  <w:style w:type="paragraph" w:styleId="Inhopg8">
    <w:name w:val="toc 8"/>
    <w:basedOn w:val="Standaard"/>
    <w:next w:val="Standaard"/>
    <w:autoRedefine/>
    <w:uiPriority w:val="39"/>
    <w:unhideWhenUsed/>
    <w:rsid w:val="0054351F"/>
    <w:pPr>
      <w:spacing w:after="100" w:line="259" w:lineRule="auto"/>
      <w:ind w:left="1540"/>
    </w:pPr>
    <w:rPr>
      <w:rFonts w:eastAsiaTheme="minorEastAsia" w:cstheme="minorBidi"/>
      <w:sz w:val="22"/>
      <w:szCs w:val="22"/>
    </w:rPr>
  </w:style>
  <w:style w:type="paragraph" w:styleId="Inhopg9">
    <w:name w:val="toc 9"/>
    <w:basedOn w:val="Standaard"/>
    <w:next w:val="Standaard"/>
    <w:autoRedefine/>
    <w:uiPriority w:val="39"/>
    <w:unhideWhenUsed/>
    <w:rsid w:val="0054351F"/>
    <w:pPr>
      <w:spacing w:after="100" w:line="259" w:lineRule="auto"/>
      <w:ind w:left="1760"/>
    </w:pPr>
    <w:rPr>
      <w:rFonts w:eastAsiaTheme="minorEastAsia" w:cstheme="minorBidi"/>
      <w:sz w:val="22"/>
      <w:szCs w:val="22"/>
    </w:rPr>
  </w:style>
  <w:style w:type="character" w:customStyle="1" w:styleId="normaltextrun">
    <w:name w:val="normaltextrun"/>
    <w:basedOn w:val="Standaardalinea-lettertype"/>
    <w:rsid w:val="00E559E9"/>
  </w:style>
  <w:style w:type="character" w:customStyle="1" w:styleId="eop">
    <w:name w:val="eop"/>
    <w:basedOn w:val="Standaardalinea-lettertype"/>
    <w:rsid w:val="00E559E9"/>
  </w:style>
  <w:style w:type="character" w:customStyle="1" w:styleId="LijstalineaChar">
    <w:name w:val="Lijstalinea Char"/>
    <w:aliases w:val="Lijst (opsommingstekens) Char"/>
    <w:link w:val="Lijstalinea"/>
    <w:uiPriority w:val="34"/>
    <w:rsid w:val="00FE5E3C"/>
  </w:style>
  <w:style w:type="paragraph" w:customStyle="1" w:styleId="doMultiBulletStyle">
    <w:name w:val="doMultiBulletStyle"/>
    <w:basedOn w:val="Standaard"/>
    <w:qFormat/>
    <w:rsid w:val="00EC7FD9"/>
    <w:pPr>
      <w:numPr>
        <w:numId w:val="49"/>
      </w:numPr>
      <w:spacing w:line="276" w:lineRule="auto"/>
    </w:pPr>
    <w:rPr>
      <w:rFonts w:ascii="Calibri" w:hAnsi="Calibri"/>
      <w:lang w:eastAsia="en-US"/>
    </w:rPr>
  </w:style>
  <w:style w:type="paragraph" w:customStyle="1" w:styleId="pf0">
    <w:name w:val="pf0"/>
    <w:basedOn w:val="Standaard"/>
    <w:rsid w:val="00291D28"/>
    <w:pPr>
      <w:spacing w:before="100" w:beforeAutospacing="1" w:after="100" w:afterAutospacing="1" w:line="240" w:lineRule="auto"/>
      <w:ind w:left="540"/>
    </w:pPr>
    <w:rPr>
      <w:rFonts w:ascii="Times New Roman" w:hAnsi="Times New Roman"/>
      <w:sz w:val="24"/>
      <w:szCs w:val="24"/>
    </w:rPr>
  </w:style>
  <w:style w:type="character" w:customStyle="1" w:styleId="cf01">
    <w:name w:val="cf01"/>
    <w:basedOn w:val="Standaardalinea-lettertype"/>
    <w:rsid w:val="00291D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7514">
      <w:bodyDiv w:val="1"/>
      <w:marLeft w:val="0"/>
      <w:marRight w:val="0"/>
      <w:marTop w:val="0"/>
      <w:marBottom w:val="0"/>
      <w:divBdr>
        <w:top w:val="none" w:sz="0" w:space="0" w:color="auto"/>
        <w:left w:val="none" w:sz="0" w:space="0" w:color="auto"/>
        <w:bottom w:val="none" w:sz="0" w:space="0" w:color="auto"/>
        <w:right w:val="none" w:sz="0" w:space="0" w:color="auto"/>
      </w:divBdr>
    </w:div>
    <w:div w:id="383605793">
      <w:bodyDiv w:val="1"/>
      <w:marLeft w:val="0"/>
      <w:marRight w:val="0"/>
      <w:marTop w:val="0"/>
      <w:marBottom w:val="0"/>
      <w:divBdr>
        <w:top w:val="none" w:sz="0" w:space="0" w:color="auto"/>
        <w:left w:val="none" w:sz="0" w:space="0" w:color="auto"/>
        <w:bottom w:val="none" w:sz="0" w:space="0" w:color="auto"/>
        <w:right w:val="none" w:sz="0" w:space="0" w:color="auto"/>
      </w:divBdr>
    </w:div>
    <w:div w:id="392197556">
      <w:bodyDiv w:val="1"/>
      <w:marLeft w:val="0"/>
      <w:marRight w:val="0"/>
      <w:marTop w:val="0"/>
      <w:marBottom w:val="0"/>
      <w:divBdr>
        <w:top w:val="none" w:sz="0" w:space="0" w:color="auto"/>
        <w:left w:val="none" w:sz="0" w:space="0" w:color="auto"/>
        <w:bottom w:val="none" w:sz="0" w:space="0" w:color="auto"/>
        <w:right w:val="none" w:sz="0" w:space="0" w:color="auto"/>
      </w:divBdr>
    </w:div>
    <w:div w:id="467013538">
      <w:bodyDiv w:val="1"/>
      <w:marLeft w:val="0"/>
      <w:marRight w:val="0"/>
      <w:marTop w:val="0"/>
      <w:marBottom w:val="0"/>
      <w:divBdr>
        <w:top w:val="none" w:sz="0" w:space="0" w:color="auto"/>
        <w:left w:val="none" w:sz="0" w:space="0" w:color="auto"/>
        <w:bottom w:val="none" w:sz="0" w:space="0" w:color="auto"/>
        <w:right w:val="none" w:sz="0" w:space="0" w:color="auto"/>
      </w:divBdr>
    </w:div>
    <w:div w:id="472016960">
      <w:bodyDiv w:val="1"/>
      <w:marLeft w:val="0"/>
      <w:marRight w:val="0"/>
      <w:marTop w:val="0"/>
      <w:marBottom w:val="0"/>
      <w:divBdr>
        <w:top w:val="none" w:sz="0" w:space="0" w:color="auto"/>
        <w:left w:val="none" w:sz="0" w:space="0" w:color="auto"/>
        <w:bottom w:val="none" w:sz="0" w:space="0" w:color="auto"/>
        <w:right w:val="none" w:sz="0" w:space="0" w:color="auto"/>
      </w:divBdr>
    </w:div>
    <w:div w:id="474109287">
      <w:bodyDiv w:val="1"/>
      <w:marLeft w:val="0"/>
      <w:marRight w:val="0"/>
      <w:marTop w:val="0"/>
      <w:marBottom w:val="0"/>
      <w:divBdr>
        <w:top w:val="none" w:sz="0" w:space="0" w:color="auto"/>
        <w:left w:val="none" w:sz="0" w:space="0" w:color="auto"/>
        <w:bottom w:val="none" w:sz="0" w:space="0" w:color="auto"/>
        <w:right w:val="none" w:sz="0" w:space="0" w:color="auto"/>
      </w:divBdr>
    </w:div>
    <w:div w:id="646669127">
      <w:bodyDiv w:val="1"/>
      <w:marLeft w:val="0"/>
      <w:marRight w:val="0"/>
      <w:marTop w:val="0"/>
      <w:marBottom w:val="0"/>
      <w:divBdr>
        <w:top w:val="none" w:sz="0" w:space="0" w:color="auto"/>
        <w:left w:val="none" w:sz="0" w:space="0" w:color="auto"/>
        <w:bottom w:val="none" w:sz="0" w:space="0" w:color="auto"/>
        <w:right w:val="none" w:sz="0" w:space="0" w:color="auto"/>
      </w:divBdr>
    </w:div>
    <w:div w:id="654145187">
      <w:bodyDiv w:val="1"/>
      <w:marLeft w:val="0"/>
      <w:marRight w:val="0"/>
      <w:marTop w:val="0"/>
      <w:marBottom w:val="0"/>
      <w:divBdr>
        <w:top w:val="none" w:sz="0" w:space="0" w:color="auto"/>
        <w:left w:val="none" w:sz="0" w:space="0" w:color="auto"/>
        <w:bottom w:val="none" w:sz="0" w:space="0" w:color="auto"/>
        <w:right w:val="none" w:sz="0" w:space="0" w:color="auto"/>
      </w:divBdr>
    </w:div>
    <w:div w:id="1050958559">
      <w:bodyDiv w:val="1"/>
      <w:marLeft w:val="0"/>
      <w:marRight w:val="0"/>
      <w:marTop w:val="0"/>
      <w:marBottom w:val="0"/>
      <w:divBdr>
        <w:top w:val="none" w:sz="0" w:space="0" w:color="auto"/>
        <w:left w:val="none" w:sz="0" w:space="0" w:color="auto"/>
        <w:bottom w:val="none" w:sz="0" w:space="0" w:color="auto"/>
        <w:right w:val="none" w:sz="0" w:space="0" w:color="auto"/>
      </w:divBdr>
    </w:div>
    <w:div w:id="1176502562">
      <w:bodyDiv w:val="1"/>
      <w:marLeft w:val="0"/>
      <w:marRight w:val="0"/>
      <w:marTop w:val="0"/>
      <w:marBottom w:val="0"/>
      <w:divBdr>
        <w:top w:val="none" w:sz="0" w:space="0" w:color="auto"/>
        <w:left w:val="none" w:sz="0" w:space="0" w:color="auto"/>
        <w:bottom w:val="none" w:sz="0" w:space="0" w:color="auto"/>
        <w:right w:val="none" w:sz="0" w:space="0" w:color="auto"/>
      </w:divBdr>
    </w:div>
    <w:div w:id="1315573376">
      <w:bodyDiv w:val="1"/>
      <w:marLeft w:val="0"/>
      <w:marRight w:val="0"/>
      <w:marTop w:val="0"/>
      <w:marBottom w:val="0"/>
      <w:divBdr>
        <w:top w:val="none" w:sz="0" w:space="0" w:color="auto"/>
        <w:left w:val="none" w:sz="0" w:space="0" w:color="auto"/>
        <w:bottom w:val="none" w:sz="0" w:space="0" w:color="auto"/>
        <w:right w:val="none" w:sz="0" w:space="0" w:color="auto"/>
      </w:divBdr>
    </w:div>
    <w:div w:id="1386176368">
      <w:bodyDiv w:val="1"/>
      <w:marLeft w:val="0"/>
      <w:marRight w:val="0"/>
      <w:marTop w:val="0"/>
      <w:marBottom w:val="0"/>
      <w:divBdr>
        <w:top w:val="none" w:sz="0" w:space="0" w:color="auto"/>
        <w:left w:val="none" w:sz="0" w:space="0" w:color="auto"/>
        <w:bottom w:val="none" w:sz="0" w:space="0" w:color="auto"/>
        <w:right w:val="none" w:sz="0" w:space="0" w:color="auto"/>
      </w:divBdr>
    </w:div>
    <w:div w:id="1446851325">
      <w:bodyDiv w:val="1"/>
      <w:marLeft w:val="0"/>
      <w:marRight w:val="0"/>
      <w:marTop w:val="0"/>
      <w:marBottom w:val="0"/>
      <w:divBdr>
        <w:top w:val="none" w:sz="0" w:space="0" w:color="auto"/>
        <w:left w:val="none" w:sz="0" w:space="0" w:color="auto"/>
        <w:bottom w:val="none" w:sz="0" w:space="0" w:color="auto"/>
        <w:right w:val="none" w:sz="0" w:space="0" w:color="auto"/>
      </w:divBdr>
    </w:div>
    <w:div w:id="1483961520">
      <w:bodyDiv w:val="1"/>
      <w:marLeft w:val="0"/>
      <w:marRight w:val="0"/>
      <w:marTop w:val="0"/>
      <w:marBottom w:val="0"/>
      <w:divBdr>
        <w:top w:val="none" w:sz="0" w:space="0" w:color="auto"/>
        <w:left w:val="none" w:sz="0" w:space="0" w:color="auto"/>
        <w:bottom w:val="none" w:sz="0" w:space="0" w:color="auto"/>
        <w:right w:val="none" w:sz="0" w:space="0" w:color="auto"/>
      </w:divBdr>
    </w:div>
    <w:div w:id="1503013666">
      <w:bodyDiv w:val="1"/>
      <w:marLeft w:val="0"/>
      <w:marRight w:val="0"/>
      <w:marTop w:val="0"/>
      <w:marBottom w:val="0"/>
      <w:divBdr>
        <w:top w:val="none" w:sz="0" w:space="0" w:color="auto"/>
        <w:left w:val="none" w:sz="0" w:space="0" w:color="auto"/>
        <w:bottom w:val="none" w:sz="0" w:space="0" w:color="auto"/>
        <w:right w:val="none" w:sz="0" w:space="0" w:color="auto"/>
      </w:divBdr>
    </w:div>
    <w:div w:id="1513841185">
      <w:bodyDiv w:val="1"/>
      <w:marLeft w:val="0"/>
      <w:marRight w:val="0"/>
      <w:marTop w:val="0"/>
      <w:marBottom w:val="0"/>
      <w:divBdr>
        <w:top w:val="none" w:sz="0" w:space="0" w:color="auto"/>
        <w:left w:val="none" w:sz="0" w:space="0" w:color="auto"/>
        <w:bottom w:val="none" w:sz="0" w:space="0" w:color="auto"/>
        <w:right w:val="none" w:sz="0" w:space="0" w:color="auto"/>
      </w:divBdr>
    </w:div>
    <w:div w:id="1573002141">
      <w:bodyDiv w:val="1"/>
      <w:marLeft w:val="0"/>
      <w:marRight w:val="0"/>
      <w:marTop w:val="0"/>
      <w:marBottom w:val="0"/>
      <w:divBdr>
        <w:top w:val="none" w:sz="0" w:space="0" w:color="auto"/>
        <w:left w:val="none" w:sz="0" w:space="0" w:color="auto"/>
        <w:bottom w:val="none" w:sz="0" w:space="0" w:color="auto"/>
        <w:right w:val="none" w:sz="0" w:space="0" w:color="auto"/>
      </w:divBdr>
    </w:div>
    <w:div w:id="1628974339">
      <w:bodyDiv w:val="1"/>
      <w:marLeft w:val="0"/>
      <w:marRight w:val="0"/>
      <w:marTop w:val="0"/>
      <w:marBottom w:val="0"/>
      <w:divBdr>
        <w:top w:val="none" w:sz="0" w:space="0" w:color="auto"/>
        <w:left w:val="none" w:sz="0" w:space="0" w:color="auto"/>
        <w:bottom w:val="none" w:sz="0" w:space="0" w:color="auto"/>
        <w:right w:val="none" w:sz="0" w:space="0" w:color="auto"/>
      </w:divBdr>
    </w:div>
    <w:div w:id="1868370192">
      <w:bodyDiv w:val="1"/>
      <w:marLeft w:val="0"/>
      <w:marRight w:val="0"/>
      <w:marTop w:val="0"/>
      <w:marBottom w:val="0"/>
      <w:divBdr>
        <w:top w:val="none" w:sz="0" w:space="0" w:color="auto"/>
        <w:left w:val="none" w:sz="0" w:space="0" w:color="auto"/>
        <w:bottom w:val="none" w:sz="0" w:space="0" w:color="auto"/>
        <w:right w:val="none" w:sz="0" w:space="0" w:color="auto"/>
      </w:divBdr>
    </w:div>
    <w:div w:id="2089492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angepast">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SixthEditionOfficeOnline.xsl" StyleName="APA"/>
</file>

<file path=customXml/itemProps1.xml><?xml version="1.0" encoding="utf-8"?>
<ds:datastoreItem xmlns:ds="http://schemas.openxmlformats.org/officeDocument/2006/customXml" ds:itemID="{8E053DDB-77E5-4F8A-A58F-44ED32B47574}">
  <ds:schemaRefs>
    <ds:schemaRef ds:uri="http://schemas.openxmlformats.org/wordprocessingml/2006/main"/>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High Concept</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Gebruikersnaam</dc:creator>
  <cp:keywords/>
  <dc:description/>
  <cp:lastModifiedBy>Alexander Pluckel</cp:lastModifiedBy>
  <cp:revision>5</cp:revision>
  <cp:lastPrinted>2024-06-27T12:08:00Z</cp:lastPrinted>
  <dcterms:created xsi:type="dcterms:W3CDTF">2025-12-12T10:31:00Z</dcterms:created>
  <dcterms:modified xsi:type="dcterms:W3CDTF">2025-12-15T16:07:00Z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e6144258-39f2-559a-db14-d5ce8c2f41f1</vt:lpwstr>
  </property>
  <property fmtid="{D5CDD505-2E9C-101B-9397-08002B2CF9AE}" pid="3" name="CORSA_OBJECTTYPE">
    <vt:lpwstr>S</vt:lpwstr>
  </property>
  <property fmtid="{D5CDD505-2E9C-101B-9397-08002B2CF9AE}" pid="4" name="CORSA_OBJECTID">
    <vt:lpwstr>U25.03114</vt:lpwstr>
  </property>
  <property fmtid="{D5CDD505-2E9C-101B-9397-08002B2CF9AE}" pid="5" name="CORSA_VERSION">
    <vt:lpwstr>2</vt:lpwstr>
  </property>
</Properties>
</file>