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695E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561"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2443D9EE"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FE219D">
        <w:rPr>
          <w:b/>
          <w:bCs/>
          <w:sz w:val="28"/>
          <w:szCs w:val="28"/>
        </w:rPr>
        <w:t xml:space="preserve"> 11.</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00F51C6A" w:rsidR="00903F9E" w:rsidRPr="00A51847" w:rsidRDefault="00903F9E" w:rsidP="00903F9E">
      <w:pPr>
        <w:pStyle w:val="Datumstatusvoorblad"/>
        <w:ind w:right="-1118"/>
      </w:pPr>
      <w:r w:rsidRPr="00A51847">
        <w:t>Status:</w:t>
      </w:r>
      <w:r w:rsidRPr="00A51847">
        <w:tab/>
      </w:r>
      <w:r w:rsidRPr="00A51847">
        <w:tab/>
      </w:r>
      <w:r>
        <w:tab/>
      </w:r>
      <w:r>
        <w:tab/>
      </w:r>
      <w:r>
        <w:tab/>
      </w:r>
      <w:r w:rsidR="00AF21E1">
        <w:t xml:space="preserve">Definitief </w:t>
      </w:r>
    </w:p>
    <w:p w14:paraId="14060EDE" w14:textId="2C8428AB"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00AF21E1">
        <w:rPr>
          <w:lang w:val="de-DE"/>
        </w:rPr>
        <w:t>20250</w:t>
      </w:r>
      <w:r w:rsidR="00C13D74">
        <w:rPr>
          <w:lang w:val="de-DE"/>
        </w:rPr>
        <w:t>6</w:t>
      </w:r>
      <w:r w:rsidR="00FE219D">
        <w:rPr>
          <w:lang w:val="de-DE"/>
        </w:rPr>
        <w:t>087</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ssistant Light">
    <w:charset w:val="B1"/>
    <w:family w:val="auto"/>
    <w:pitch w:val="variable"/>
    <w:sig w:usb0="A00008FF" w:usb1="4000204B" w:usb2="00000000" w:usb3="00000000" w:csb0="0000002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614911"/>
      <w:docPartObj>
        <w:docPartGallery w:val="Page Numbers (Bottom of Page)"/>
        <w:docPartUnique/>
      </w:docPartObj>
    </w:sdtPr>
    <w:sdtEndPr/>
    <w:sdtContent>
      <w:p w14:paraId="494E9D09" w14:textId="0EC56D23" w:rsidR="00695EF4" w:rsidRDefault="00695EF4">
        <w:pPr>
          <w:pStyle w:val="Voettekst"/>
          <w:jc w:val="right"/>
        </w:pPr>
        <w:r>
          <w:fldChar w:fldCharType="begin"/>
        </w:r>
        <w:r>
          <w:instrText>PAGE   \* MERGEFORMAT</w:instrText>
        </w:r>
        <w:r>
          <w:fldChar w:fldCharType="separate"/>
        </w:r>
        <w:r>
          <w:t>2</w:t>
        </w:r>
        <w:r>
          <w:fldChar w:fldCharType="end"/>
        </w:r>
      </w:p>
    </w:sdtContent>
  </w:sdt>
  <w:p w14:paraId="07D28588" w14:textId="137D42A1" w:rsidR="00695EF4" w:rsidRPr="00BC3B53" w:rsidRDefault="00695EF4" w:rsidP="00695EF4">
    <w:pPr>
      <w:pStyle w:val="Voettekst"/>
      <w:spacing w:line="240" w:lineRule="auto"/>
      <w:rPr>
        <w:sz w:val="2"/>
        <w:szCs w:val="2"/>
      </w:rPr>
    </w:pPr>
    <w:r w:rsidRPr="00C234D6">
      <w:rPr>
        <w:rFonts w:ascii="Assistant Light" w:hAnsi="Assistant Light" w:cs="Assistant Light" w:hint="cs"/>
        <w:szCs w:val="18"/>
      </w:rPr>
      <w:t>Bijlage</w:t>
    </w:r>
    <w:r>
      <w:rPr>
        <w:rFonts w:ascii="Assistant Light" w:hAnsi="Assistant Light" w:cs="Assistant Light"/>
        <w:szCs w:val="18"/>
      </w:rPr>
      <w:t xml:space="preserve"> 11.</w:t>
    </w:r>
    <w:r w:rsidRPr="00C234D6">
      <w:rPr>
        <w:rFonts w:ascii="Assistant Light" w:hAnsi="Assistant Light" w:cs="Assistant Light" w:hint="cs"/>
        <w:szCs w:val="18"/>
      </w:rPr>
      <w:t xml:space="preserve"> </w:t>
    </w:r>
    <w:r>
      <w:rPr>
        <w:rFonts w:ascii="Assistant Light" w:hAnsi="Assistant Light" w:cs="Assistant Light"/>
        <w:szCs w:val="18"/>
      </w:rPr>
      <w:t xml:space="preserve">Verklaring sancties Rusland m.b.t. </w:t>
    </w:r>
    <w:r w:rsidRPr="00C234D6">
      <w:rPr>
        <w:rFonts w:ascii="Assistant Light" w:hAnsi="Assistant Light" w:cs="Assistant Light" w:hint="cs"/>
        <w:szCs w:val="18"/>
      </w:rPr>
      <w:t xml:space="preserve">Aanbestedingsdocument </w:t>
    </w:r>
    <w:r w:rsidRPr="00C234D6">
      <w:rPr>
        <w:rFonts w:ascii="Assistant Light" w:hAnsi="Assistant Light" w:cs="Assistant Light"/>
        <w:szCs w:val="18"/>
      </w:rPr>
      <w:t>met kenmerk</w:t>
    </w:r>
    <w:r w:rsidR="00E120E8">
      <w:rPr>
        <w:rFonts w:ascii="Assistant Light" w:hAnsi="Assistant Light" w:cs="Assistant Light"/>
        <w:szCs w:val="18"/>
      </w:rPr>
      <w:t xml:space="preserve"> </w:t>
    </w:r>
    <w:r w:rsidR="00E120E8" w:rsidRPr="00E120E8">
      <w:rPr>
        <w:rFonts w:ascii="Assistant Light" w:hAnsi="Assistant Light" w:cs="Assistant Light"/>
        <w:szCs w:val="18"/>
      </w:rPr>
      <w:t xml:space="preserve">202506087 </w:t>
    </w:r>
    <w:r w:rsidR="00E120E8">
      <w:rPr>
        <w:rFonts w:ascii="Assistant Light" w:hAnsi="Assistant Light" w:cs="Assistant Light"/>
        <w:szCs w:val="18"/>
      </w:rPr>
      <w:t xml:space="preserve">en </w:t>
    </w:r>
    <w:r w:rsidRPr="00C234D6">
      <w:rPr>
        <w:rFonts w:ascii="Assistant Light" w:hAnsi="Assistant Light" w:cs="Assistant Light"/>
        <w:szCs w:val="18"/>
      </w:rPr>
      <w:t xml:space="preserve">TN </w:t>
    </w:r>
    <w:r w:rsidRPr="000A4B0E">
      <w:rPr>
        <w:rFonts w:ascii="Assistant Light" w:hAnsi="Assistant Light" w:cs="Assistant Light"/>
        <w:szCs w:val="18"/>
      </w:rPr>
      <w:t>555657</w:t>
    </w:r>
  </w:p>
  <w:p w14:paraId="6BEE5A87" w14:textId="05D46856" w:rsidR="00AB1C76" w:rsidRPr="00BC3B53" w:rsidRDefault="00695EF4" w:rsidP="00695EF4">
    <w:pPr>
      <w:pStyle w:val="Voettekst"/>
      <w:tabs>
        <w:tab w:val="clear" w:pos="4536"/>
        <w:tab w:val="clear" w:pos="9072"/>
        <w:tab w:val="left" w:pos="1025"/>
      </w:tabs>
      <w:spacing w:line="240" w:lineRule="auto"/>
      <w:rPr>
        <w:sz w:val="2"/>
        <w:szCs w:val="2"/>
      </w:rPr>
    </w:pPr>
    <w:r>
      <w:rPr>
        <w:sz w:val="2"/>
        <w:szCs w:val="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56636"/>
      <w:docPartObj>
        <w:docPartGallery w:val="Page Numbers (Bottom of Page)"/>
        <w:docPartUnique/>
      </w:docPartObj>
    </w:sdtPr>
    <w:sdtEndPr/>
    <w:sdtContent>
      <w:p w14:paraId="15C25D98" w14:textId="254C9D9A" w:rsidR="00226530" w:rsidRDefault="00226530">
        <w:pPr>
          <w:pStyle w:val="Voettekst"/>
          <w:jc w:val="right"/>
        </w:pPr>
        <w:r>
          <w:fldChar w:fldCharType="begin"/>
        </w:r>
        <w:r>
          <w:instrText>PAGE   \* MERGEFORMAT</w:instrText>
        </w:r>
        <w:r>
          <w:fldChar w:fldCharType="separate"/>
        </w:r>
        <w:r>
          <w:t>2</w:t>
        </w:r>
        <w:r>
          <w:fldChar w:fldCharType="end"/>
        </w:r>
      </w:p>
    </w:sdtContent>
  </w:sdt>
  <w:p w14:paraId="74EF0AF6" w14:textId="25EFA2EE" w:rsidR="00AB1C76" w:rsidRPr="0089677F" w:rsidRDefault="00226530" w:rsidP="0089677F">
    <w:pPr>
      <w:pStyle w:val="Huisstijl-Paginanummering"/>
      <w:rPr>
        <w:noProof w:val="0"/>
      </w:rPr>
    </w:pPr>
    <w:r w:rsidRPr="00C234D6">
      <w:rPr>
        <w:rFonts w:ascii="Assistant Light" w:hAnsi="Assistant Light" w:cs="Assistant Light" w:hint="cs"/>
        <w:sz w:val="18"/>
        <w:szCs w:val="18"/>
      </w:rPr>
      <w:t>Bijlage</w:t>
    </w:r>
    <w:r>
      <w:rPr>
        <w:rFonts w:ascii="Assistant Light" w:hAnsi="Assistant Light" w:cs="Assistant Light"/>
        <w:sz w:val="18"/>
        <w:szCs w:val="18"/>
      </w:rPr>
      <w:t xml:space="preserve"> 11.</w:t>
    </w:r>
    <w:r w:rsidRPr="00C234D6">
      <w:rPr>
        <w:rFonts w:ascii="Assistant Light" w:hAnsi="Assistant Light" w:cs="Assistant Light" w:hint="cs"/>
        <w:sz w:val="18"/>
        <w:szCs w:val="18"/>
      </w:rPr>
      <w:t xml:space="preserve"> </w:t>
    </w:r>
    <w:r>
      <w:rPr>
        <w:rFonts w:ascii="Assistant Light" w:hAnsi="Assistant Light" w:cs="Assistant Light"/>
        <w:sz w:val="18"/>
        <w:szCs w:val="18"/>
      </w:rPr>
      <w:t xml:space="preserve">Verklaring sancties Rusland m.b.t. </w:t>
    </w:r>
    <w:r w:rsidRPr="00C234D6">
      <w:rPr>
        <w:rFonts w:ascii="Assistant Light" w:hAnsi="Assistant Light" w:cs="Assistant Light" w:hint="cs"/>
        <w:sz w:val="18"/>
        <w:szCs w:val="18"/>
      </w:rPr>
      <w:t xml:space="preserve">Aanbestedingsdocument </w:t>
    </w:r>
    <w:r w:rsidRPr="00C234D6">
      <w:rPr>
        <w:rFonts w:ascii="Assistant Light" w:hAnsi="Assistant Light" w:cs="Assistant Light"/>
        <w:sz w:val="18"/>
        <w:szCs w:val="18"/>
      </w:rPr>
      <w:t xml:space="preserve">met kenmerk </w:t>
    </w:r>
    <w:r w:rsidR="00E120E8" w:rsidRPr="00E120E8">
      <w:rPr>
        <w:rFonts w:ascii="Assistant Light" w:hAnsi="Assistant Light" w:cs="Assistant Light"/>
        <w:sz w:val="18"/>
        <w:szCs w:val="18"/>
      </w:rPr>
      <w:t xml:space="preserve">202506087 </w:t>
    </w:r>
    <w:r w:rsidR="00E120E8">
      <w:rPr>
        <w:rFonts w:ascii="Assistant Light" w:hAnsi="Assistant Light" w:cs="Assistant Light"/>
        <w:sz w:val="18"/>
        <w:szCs w:val="18"/>
      </w:rPr>
      <w:t xml:space="preserve">en </w:t>
    </w:r>
    <w:r w:rsidRPr="00C234D6">
      <w:rPr>
        <w:rFonts w:ascii="Assistant Light" w:hAnsi="Assistant Light" w:cs="Assistant Light"/>
        <w:sz w:val="18"/>
        <w:szCs w:val="18"/>
      </w:rPr>
      <w:t xml:space="preserve">TN </w:t>
    </w:r>
    <w:r w:rsidRPr="000A4B0E">
      <w:rPr>
        <w:rFonts w:ascii="Assistant Light" w:hAnsi="Assistant Light" w:cs="Assistant Light"/>
        <w:sz w:val="18"/>
        <w:szCs w:val="18"/>
      </w:rPr>
      <w:t>555657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1C2E6BF0" w:rsidR="00AB1C76" w:rsidRDefault="00FF393A" w:rsidP="00812DD8">
          <w:pPr>
            <w:framePr w:w="6340" w:h="2750" w:hRule="exact" w:hSpace="180" w:wrap="around" w:vAnchor="page" w:hAnchor="text" w:x="3873" w:y="-70"/>
            <w:spacing w:line="240" w:lineRule="auto"/>
          </w:pPr>
          <w:r>
            <w:rPr>
              <w:noProof/>
            </w:rPr>
            <w:drawing>
              <wp:anchor distT="0" distB="0" distL="114300" distR="114300" simplePos="0" relativeHeight="251661312" behindDoc="0" locked="0" layoutInCell="1" allowOverlap="1" wp14:anchorId="7962908E" wp14:editId="53106A36">
                <wp:simplePos x="0" y="0"/>
                <wp:positionH relativeFrom="margin">
                  <wp:posOffset>-2743200</wp:posOffset>
                </wp:positionH>
                <wp:positionV relativeFrom="paragraph">
                  <wp:posOffset>-81280</wp:posOffset>
                </wp:positionV>
                <wp:extent cx="5930265" cy="2057400"/>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0265" cy="2057400"/>
                        </a:xfrm>
                        <a:prstGeom prst="rect">
                          <a:avLst/>
                        </a:prstGeom>
                      </pic:spPr>
                    </pic:pic>
                  </a:graphicData>
                </a:graphic>
                <wp14:sizeRelH relativeFrom="margin">
                  <wp14:pctWidth>0</wp14:pctWidth>
                </wp14:sizeRelH>
                <wp14:sizeRelV relativeFrom="margin">
                  <wp14:pctHeight>0</wp14:pctHeight>
                </wp14:sizeRelV>
              </wp:anchor>
            </w:drawing>
          </w:r>
        </w:p>
      </w:tc>
      <w:tc>
        <w:tcPr>
          <w:tcW w:w="5173" w:type="dxa"/>
        </w:tcPr>
        <w:p w14:paraId="2022732C" w14:textId="594D9974" w:rsidR="00AB1C76" w:rsidRDefault="00FF393A" w:rsidP="00D0609E">
          <w:pPr>
            <w:framePr w:w="6340" w:h="2750" w:hRule="exact" w:hSpace="180" w:wrap="around" w:vAnchor="page" w:hAnchor="text" w:x="3873" w:y="-70"/>
            <w:spacing w:line="240" w:lineRule="auto"/>
          </w:pPr>
          <w:r>
            <w:rPr>
              <w:b/>
              <w:noProof/>
            </w:rPr>
            <w:drawing>
              <wp:anchor distT="0" distB="0" distL="114300" distR="114300" simplePos="0" relativeHeight="251659264" behindDoc="1" locked="0" layoutInCell="1" allowOverlap="1" wp14:anchorId="6562ABA9" wp14:editId="53BC598D">
                <wp:simplePos x="0" y="0"/>
                <wp:positionH relativeFrom="column">
                  <wp:posOffset>0</wp:posOffset>
                </wp:positionH>
                <wp:positionV relativeFrom="paragraph">
                  <wp:posOffset>1023620</wp:posOffset>
                </wp:positionV>
                <wp:extent cx="1666875" cy="650240"/>
                <wp:effectExtent l="0" t="0" r="9525" b="0"/>
                <wp:wrapTight wrapText="bothSides">
                  <wp:wrapPolygon edited="0">
                    <wp:start x="0" y="0"/>
                    <wp:lineTo x="0" y="20883"/>
                    <wp:lineTo x="21477" y="20883"/>
                    <wp:lineTo x="21477" y="0"/>
                    <wp:lineTo x="0" y="0"/>
                  </wp:wrapPolygon>
                </wp:wrapTight>
                <wp:docPr id="1565271935" name="Afbeelding 2" descr="Afbeelding met tekst, Lettertype, wit,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71935" name="Afbeelding 2" descr="Afbeelding met tekst, Lettertype, wit, typografie&#10;&#10;Door AI gegenereerde inhoud is mogelijk onjui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6875"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7E22BC2" w14:textId="77777777" w:rsidR="00AB1C76" w:rsidRDefault="00AB1C76" w:rsidP="00D0609E">
    <w:pPr>
      <w:framePr w:w="6340" w:h="2750" w:hRule="exact" w:hSpace="180" w:wrap="around" w:vAnchor="page" w:hAnchor="text" w:x="3873" w:y="-70"/>
    </w:pPr>
  </w:p>
  <w:p w14:paraId="4AB59B80" w14:textId="5FE2D5BC"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26530"/>
    <w:rsid w:val="002309A8"/>
    <w:rsid w:val="00235FC0"/>
    <w:rsid w:val="00236CFE"/>
    <w:rsid w:val="0023708F"/>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54CD"/>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018"/>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5EF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107C"/>
    <w:rsid w:val="00945168"/>
    <w:rsid w:val="00945942"/>
    <w:rsid w:val="00947A03"/>
    <w:rsid w:val="00950743"/>
    <w:rsid w:val="0095130A"/>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1E1"/>
    <w:rsid w:val="00AF2321"/>
    <w:rsid w:val="00AF45EF"/>
    <w:rsid w:val="00AF52F6"/>
    <w:rsid w:val="00AF5381"/>
    <w:rsid w:val="00AF5B1C"/>
    <w:rsid w:val="00AF7237"/>
    <w:rsid w:val="00B0043A"/>
    <w:rsid w:val="00B00D75"/>
    <w:rsid w:val="00B04B2F"/>
    <w:rsid w:val="00B070CB"/>
    <w:rsid w:val="00B12456"/>
    <w:rsid w:val="00B1246E"/>
    <w:rsid w:val="00B1319C"/>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443"/>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3D74"/>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428E"/>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20E8"/>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3DF4"/>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2FE7"/>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19D"/>
    <w:rsid w:val="00FE27B5"/>
    <w:rsid w:val="00FE486B"/>
    <w:rsid w:val="00FE4F08"/>
    <w:rsid w:val="00FE7A12"/>
    <w:rsid w:val="00FF0ECC"/>
    <w:rsid w:val="00FF2A24"/>
    <w:rsid w:val="00FF2E91"/>
    <w:rsid w:val="00FF393A"/>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paragraph" w:styleId="Revisie">
    <w:name w:val="Revision"/>
    <w:hidden/>
    <w:uiPriority w:val="99"/>
    <w:semiHidden/>
    <w:rsid w:val="00FF393A"/>
    <w:rPr>
      <w:rFonts w:ascii="Verdana" w:hAnsi="Verdana"/>
      <w:sz w:val="18"/>
      <w:szCs w:val="24"/>
    </w:rPr>
  </w:style>
  <w:style w:type="character" w:customStyle="1" w:styleId="VoettekstChar">
    <w:name w:val="Voettekst Char"/>
    <w:basedOn w:val="Standaardalinea-lettertype"/>
    <w:link w:val="Voettekst"/>
    <w:uiPriority w:val="99"/>
    <w:rsid w:val="00226530"/>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93CE0C478D140885AB4A9FA9090AA" ma:contentTypeVersion="3" ma:contentTypeDescription="Een nieuw document maken." ma:contentTypeScope="" ma:versionID="30a2eba37394ab41b365ad67ae4208a8">
  <xsd:schema xmlns:xsd="http://www.w3.org/2001/XMLSchema" xmlns:xs="http://www.w3.org/2001/XMLSchema" xmlns:p="http://schemas.microsoft.com/office/2006/metadata/properties" xmlns:ns2="0e5b8181-02e6-4067-a180-bb71e0b866a9" targetNamespace="http://schemas.microsoft.com/office/2006/metadata/properties" ma:root="true" ma:fieldsID="c0635e8cb9d933064de25db0970b488e" ns2:_="">
    <xsd:import namespace="0e5b8181-02e6-4067-a180-bb71e0b866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b8181-02e6-4067-a180-bb71e0b86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DF54D-5922-46D2-A3A9-7343C78BDE90}">
  <ds:schemaRefs>
    <ds:schemaRef ds:uri="http://purl.org/dc/elements/1.1/"/>
    <ds:schemaRef ds:uri="http://schemas.microsoft.com/office/2006/metadata/properties"/>
    <ds:schemaRef ds:uri="0e5b8181-02e6-4067-a180-bb71e0b866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3.xml><?xml version="1.0" encoding="utf-8"?>
<ds:datastoreItem xmlns:ds="http://schemas.openxmlformats.org/officeDocument/2006/customXml" ds:itemID="{DCDD419A-0F0A-46F4-978F-A0E5284C6A85}"/>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2242</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2571</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Asten, C.A. van (Christy)</cp:lastModifiedBy>
  <cp:revision>2</cp:revision>
  <cp:lastPrinted>2020-12-24T20:21:00Z</cp:lastPrinted>
  <dcterms:created xsi:type="dcterms:W3CDTF">2025-11-19T12:29:00Z</dcterms:created>
  <dcterms:modified xsi:type="dcterms:W3CDTF">2025-11-19T12:29:00Z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0x01010078E93CE0C478D140885AB4A9FA9090AA</vt:lpwstr>
  </property>
</Properties>
</file>