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BD5" w14:textId="37BEC650" w:rsidR="00F524CB" w:rsidRPr="00623A55" w:rsidRDefault="006201DF" w:rsidP="004D7072">
      <w:pPr>
        <w:pStyle w:val="Heading1titel"/>
        <w:spacing w:before="120"/>
        <w:rPr>
          <w:rFonts w:ascii="Avenir Next" w:hAnsi="Avenir Next"/>
          <w:color w:val="000000" w:themeColor="text1"/>
          <w:sz w:val="24"/>
          <w:szCs w:val="24"/>
        </w:rPr>
      </w:pPr>
      <w:r w:rsidRPr="00623A55">
        <w:rPr>
          <w:rFonts w:ascii="Avenir Next" w:hAnsi="Avenir Next"/>
          <w:color w:val="000000" w:themeColor="text1"/>
          <w:sz w:val="24"/>
          <w:szCs w:val="24"/>
        </w:rPr>
        <w:t xml:space="preserve">Bijlage </w:t>
      </w:r>
      <w:r w:rsidR="00277E46">
        <w:rPr>
          <w:rFonts w:ascii="Avenir Next" w:hAnsi="Avenir Next"/>
          <w:color w:val="000000" w:themeColor="text1"/>
          <w:sz w:val="24"/>
          <w:szCs w:val="24"/>
        </w:rPr>
        <w:t>5</w:t>
      </w:r>
      <w:r w:rsidR="00623A55" w:rsidRPr="00623A55">
        <w:rPr>
          <w:rFonts w:ascii="Avenir Next" w:hAnsi="Avenir Next"/>
          <w:color w:val="000000" w:themeColor="text1"/>
          <w:sz w:val="24"/>
          <w:szCs w:val="24"/>
        </w:rPr>
        <w:t xml:space="preserve"> </w:t>
      </w:r>
      <w:r w:rsidR="00A25E14" w:rsidRPr="00623A55">
        <w:rPr>
          <w:rFonts w:ascii="Avenir Next" w:hAnsi="Avenir Next"/>
          <w:color w:val="000000" w:themeColor="text1"/>
          <w:sz w:val="24"/>
          <w:szCs w:val="24"/>
        </w:rPr>
        <w:t xml:space="preserve">- </w:t>
      </w:r>
      <w:r w:rsidRPr="00623A55">
        <w:rPr>
          <w:rFonts w:ascii="Avenir Next" w:hAnsi="Avenir Next"/>
          <w:color w:val="000000" w:themeColor="text1"/>
          <w:sz w:val="24"/>
          <w:szCs w:val="24"/>
        </w:rPr>
        <w:t>Verklaring Kerncompetentie</w:t>
      </w:r>
      <w:r w:rsidR="00715C0F" w:rsidRPr="00623A55">
        <w:rPr>
          <w:rFonts w:ascii="Avenir Next" w:hAnsi="Avenir Next"/>
          <w:color w:val="000000" w:themeColor="text1"/>
          <w:sz w:val="24"/>
          <w:szCs w:val="24"/>
        </w:rPr>
        <w:t>s</w:t>
      </w:r>
      <w:r w:rsidR="00277E46">
        <w:rPr>
          <w:rFonts w:ascii="Avenir Next" w:hAnsi="Avenir Next"/>
          <w:color w:val="000000" w:themeColor="text1"/>
          <w:sz w:val="24"/>
          <w:szCs w:val="24"/>
        </w:rPr>
        <w:t xml:space="preserve"> (selectiecriterium)</w:t>
      </w:r>
      <w:r w:rsidR="00623A55" w:rsidRPr="00623A55">
        <w:rPr>
          <w:rFonts w:ascii="Avenir Next" w:hAnsi="Avenir Next"/>
          <w:color w:val="000000" w:themeColor="text1"/>
          <w:sz w:val="24"/>
          <w:szCs w:val="24"/>
        </w:rPr>
        <w:t xml:space="preserve"> – Perceel 1 </w:t>
      </w:r>
    </w:p>
    <w:p w14:paraId="2E322799" w14:textId="77777777" w:rsidR="004D7072" w:rsidRPr="00623A55" w:rsidRDefault="004D7072" w:rsidP="004D7072">
      <w:pPr>
        <w:rPr>
          <w:rFonts w:ascii="Avenir Next" w:hAnsi="Avenir Next"/>
        </w:rPr>
      </w:pPr>
    </w:p>
    <w:p w14:paraId="52CE1BA9" w14:textId="76154564" w:rsidR="00EC2FA0" w:rsidRPr="00623A55" w:rsidRDefault="00AF5E7E" w:rsidP="00817372">
      <w:pPr>
        <w:rPr>
          <w:rFonts w:ascii="Avenir Next" w:hAnsi="Avenir Next" w:cs="Arial"/>
          <w:sz w:val="18"/>
          <w:szCs w:val="18"/>
        </w:rPr>
      </w:pPr>
      <w:r w:rsidRPr="00623A55">
        <w:rPr>
          <w:rFonts w:ascii="Avenir Next" w:hAnsi="Avenir Next" w:cs="Arial"/>
          <w:b/>
          <w:noProof/>
          <w:sz w:val="18"/>
          <w:szCs w:val="18"/>
        </w:rPr>
        <mc:AlternateContent>
          <mc:Choice Requires="wps">
            <w:drawing>
              <wp:inline distT="0" distB="0" distL="0" distR="0" wp14:anchorId="5CD2FE7E" wp14:editId="294B7775">
                <wp:extent cx="6218554" cy="685164"/>
                <wp:effectExtent l="0" t="0" r="11430" b="2032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4" cy="685164"/>
                        </a:xfrm>
                        <a:prstGeom prst="rect">
                          <a:avLst/>
                        </a:prstGeom>
                        <a:solidFill>
                          <a:srgbClr val="FFFFFF"/>
                        </a:solidFill>
                        <a:ln w="9525">
                          <a:solidFill>
                            <a:srgbClr val="000000"/>
                          </a:solidFill>
                          <a:miter lim="800000"/>
                          <a:headEnd/>
                          <a:tailEnd/>
                        </a:ln>
                      </wps:spPr>
                      <wps:txbx>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89.65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">
                <v:textbox style="mso-fit-shape-to-text:t">
                  <w:txbxContent>
                    <w:p w14:paraId="0D5CFD5A" w14:textId="2FF7671A" w:rsidR="00AF5E7E" w:rsidRPr="004942A6" w:rsidRDefault="00AF5E7E" w:rsidP="00A25E14">
                      <w:pPr>
                        <w:spacing w:line="240" w:lineRule="auto"/>
                        <w:rPr>
                          <w:rFonts w:ascii="Avenir Next" w:hAnsi="Avenir Next"/>
                          <w:bCs/>
                          <w:i/>
                          <w:iCs/>
                        </w:rPr>
                      </w:pPr>
                      <w:r w:rsidRPr="004942A6">
                        <w:rPr>
                          <w:rFonts w:ascii="Avenir Next" w:hAnsi="Avenir Next"/>
                          <w:bCs/>
                          <w:i/>
                          <w:iCs/>
                        </w:rPr>
                        <w:t xml:space="preserve">Dit formulier dient door </w:t>
                      </w:r>
                      <w:r w:rsidR="00AE16E4" w:rsidRPr="004942A6">
                        <w:rPr>
                          <w:rFonts w:ascii="Avenir Next" w:hAnsi="Avenir Next"/>
                          <w:bCs/>
                          <w:i/>
                          <w:iCs/>
                        </w:rPr>
                        <w:t>Gegadigde</w:t>
                      </w:r>
                      <w:r w:rsidRPr="004942A6">
                        <w:rPr>
                          <w:rFonts w:ascii="Avenir Next" w:hAnsi="Avenir Next"/>
                          <w:bCs/>
                          <w:i/>
                          <w:iCs/>
                        </w:rPr>
                        <w:t xml:space="preserve"> naar waarheid te worden ingevuld en dient te worden ondertekend door een persoon die zoals blijkt uit het handelsregister of een volmacht van degene die zoals blijkt uit het handelsregister bevoegd is om </w:t>
                      </w:r>
                      <w:r w:rsidR="00AE16E4" w:rsidRPr="004942A6">
                        <w:rPr>
                          <w:rFonts w:ascii="Avenir Next" w:hAnsi="Avenir Next"/>
                          <w:bCs/>
                          <w:i/>
                          <w:iCs/>
                        </w:rPr>
                        <w:t>Gegadigde</w:t>
                      </w:r>
                      <w:r w:rsidRPr="004942A6">
                        <w:rPr>
                          <w:rFonts w:ascii="Avenir Next" w:hAnsi="Avenir Next"/>
                          <w:bCs/>
                          <w:i/>
                          <w:iCs/>
                        </w:rPr>
                        <w:t xml:space="preserve"> te vertegenwoordigen en om namens </w:t>
                      </w:r>
                      <w:r w:rsidR="00AE16E4" w:rsidRPr="004942A6">
                        <w:rPr>
                          <w:rFonts w:ascii="Avenir Next" w:hAnsi="Avenir Next"/>
                          <w:bCs/>
                          <w:i/>
                          <w:iCs/>
                        </w:rPr>
                        <w:t>Gegadigde</w:t>
                      </w:r>
                      <w:r w:rsidRPr="004942A6">
                        <w:rPr>
                          <w:rFonts w:ascii="Avenir Next" w:hAnsi="Avenir Next"/>
                          <w:bCs/>
                          <w:i/>
                          <w:iCs/>
                        </w:rPr>
                        <w:t xml:space="preserve"> dit formulier te ondertekenen.</w:t>
                      </w:r>
                    </w:p>
                  </w:txbxContent>
                </v:textbox>
                <w10:anchorlock/>
              </v:shape>
            </w:pict>
          </mc:Fallback>
        </mc:AlternateContent>
      </w:r>
    </w:p>
    <w:p w14:paraId="3C0A3DCD" w14:textId="365FBC39" w:rsidR="003C32A9" w:rsidRPr="001C48B9" w:rsidRDefault="003C32A9" w:rsidP="0027041F">
      <w:pPr>
        <w:spacing w:line="276" w:lineRule="auto"/>
        <w:rPr>
          <w:rFonts w:ascii="Avenir Next" w:hAnsi="Avenir Next" w:cs="Arial"/>
        </w:rPr>
      </w:pPr>
      <w:r w:rsidRPr="001C48B9">
        <w:rPr>
          <w:rFonts w:ascii="Avenir Next" w:hAnsi="Avenir Next" w:cs="Arial"/>
        </w:rPr>
        <w:t xml:space="preserve">Deze bijlage is bedoeld om aan </w:t>
      </w:r>
      <w:r w:rsidR="00E37AE0" w:rsidRPr="001C48B9">
        <w:rPr>
          <w:rFonts w:ascii="Avenir Next" w:hAnsi="Avenir Next" w:cs="Arial"/>
        </w:rPr>
        <w:t>nadere kerncompetenties aan te tonen voor S1.1 en S1.2.</w:t>
      </w:r>
    </w:p>
    <w:p w14:paraId="0D931015" w14:textId="77777777" w:rsidR="00D51824" w:rsidRPr="001C48B9" w:rsidRDefault="00D51824" w:rsidP="0027041F">
      <w:pPr>
        <w:spacing w:line="276" w:lineRule="auto"/>
        <w:rPr>
          <w:rFonts w:ascii="Avenir Next" w:hAnsi="Avenir Next" w:cs="Arial"/>
          <w:b/>
          <w:bCs/>
        </w:rPr>
      </w:pPr>
    </w:p>
    <w:p w14:paraId="44DF624D" w14:textId="77777777" w:rsidR="00D51824" w:rsidRPr="001C48B9" w:rsidRDefault="00091547" w:rsidP="0027041F">
      <w:pPr>
        <w:spacing w:line="276" w:lineRule="auto"/>
        <w:rPr>
          <w:rStyle w:val="eop"/>
          <w:rFonts w:ascii="Avenir Next" w:hAnsi="Avenir Next"/>
          <w:u w:val="single"/>
        </w:rPr>
      </w:pPr>
      <w:r w:rsidRPr="001C48B9">
        <w:rPr>
          <w:rStyle w:val="eop"/>
          <w:rFonts w:ascii="Avenir Next" w:hAnsi="Avenir Next"/>
          <w:u w:val="single"/>
        </w:rPr>
        <w:t>Selectiecriterium 1.1</w:t>
      </w:r>
      <w:r w:rsidR="00D51824" w:rsidRPr="001C48B9">
        <w:rPr>
          <w:rStyle w:val="eop"/>
          <w:rFonts w:ascii="Avenir Next" w:hAnsi="Avenir Next"/>
          <w:u w:val="single"/>
        </w:rPr>
        <w:t xml:space="preserve"> Referentieprojecten: ontwikkelen programmatuur en hardware</w:t>
      </w:r>
    </w:p>
    <w:p w14:paraId="528B3CB9" w14:textId="77777777" w:rsidR="00D51824" w:rsidRPr="001C48B9" w:rsidRDefault="00D51824" w:rsidP="0027041F">
      <w:pPr>
        <w:spacing w:line="276" w:lineRule="auto"/>
        <w:rPr>
          <w:rStyle w:val="eop"/>
          <w:rFonts w:ascii="Avenir Next" w:hAnsi="Avenir Next"/>
        </w:rPr>
      </w:pPr>
      <w:r w:rsidRPr="001C48B9">
        <w:rPr>
          <w:rStyle w:val="eop"/>
          <w:rFonts w:ascii="Avenir Next" w:hAnsi="Avenir Next"/>
        </w:rPr>
        <w:t xml:space="preserve">De Gegadigde wordt gevraagd een omschrijving (inclusief bewijsstukken) te geven van maximaal drie (3) referentieprojecten waaruit de ervaring op het gebied van het ontwikkelen van programmatuur en het leveren en installeren van hardware blijkt. </w:t>
      </w:r>
    </w:p>
    <w:p w14:paraId="42A553CF" w14:textId="77777777" w:rsidR="00D51824" w:rsidRPr="001C48B9" w:rsidRDefault="00D51824" w:rsidP="0027041F">
      <w:pPr>
        <w:spacing w:line="276" w:lineRule="auto"/>
        <w:rPr>
          <w:rStyle w:val="eop"/>
          <w:rFonts w:ascii="Avenir Next" w:hAnsi="Avenir Next"/>
        </w:rPr>
      </w:pPr>
    </w:p>
    <w:p w14:paraId="31D2350F" w14:textId="5B8CF46E" w:rsidR="00D51824" w:rsidRPr="001C48B9" w:rsidRDefault="00D51824" w:rsidP="0027041F">
      <w:pPr>
        <w:spacing w:line="276" w:lineRule="auto"/>
        <w:rPr>
          <w:rStyle w:val="eop"/>
          <w:rFonts w:ascii="Avenir Next" w:hAnsi="Avenir Next"/>
        </w:rPr>
      </w:pPr>
      <w:r w:rsidRPr="001C48B9">
        <w:rPr>
          <w:rStyle w:val="eop"/>
          <w:rFonts w:ascii="Avenir Next" w:hAnsi="Avenir Next"/>
        </w:rPr>
        <w:t>Gegadigde is aantoonbaar in staat om in Opdracht van een Opdrachtgever (referent) of ten behoeve van het eigen aanbod van producten en diensten dat op de markt wordt gebracht, programmatuur te ontwikkelen en hardware te leveren met een voor deze aanbesteding relevante functie. Onder relevante functie wordt hier verstaan programmatuur ten behoeve van het ontvangen en weergeven van reisinformatie op een display en de levering van displays, incl. installatie in gefaseerde uitrol, bijbehorende werkzaamheden en omgevingsmanagement.</w:t>
      </w:r>
    </w:p>
    <w:p w14:paraId="543E94F3" w14:textId="77777777" w:rsidR="000506A7" w:rsidRPr="001C48B9" w:rsidRDefault="000506A7" w:rsidP="0027041F">
      <w:pPr>
        <w:spacing w:line="276" w:lineRule="auto"/>
        <w:rPr>
          <w:rStyle w:val="eop"/>
          <w:rFonts w:ascii="Avenir Next" w:hAnsi="Avenir Next"/>
        </w:rPr>
      </w:pPr>
    </w:p>
    <w:p w14:paraId="2DDAD60F" w14:textId="77777777" w:rsidR="0027041F" w:rsidRPr="001C48B9" w:rsidRDefault="0027041F" w:rsidP="0027041F">
      <w:pPr>
        <w:spacing w:line="276" w:lineRule="auto"/>
        <w:rPr>
          <w:rStyle w:val="eop"/>
          <w:rFonts w:ascii="Avenir Next" w:hAnsi="Avenir Next"/>
        </w:rPr>
      </w:pPr>
      <w:r w:rsidRPr="001C48B9">
        <w:rPr>
          <w:rStyle w:val="eop"/>
          <w:rFonts w:ascii="Avenir Next" w:hAnsi="Avenir Next"/>
        </w:rPr>
        <w:t>De referentie(s) dient aan de onderstaande eisen te voldoen:</w:t>
      </w:r>
    </w:p>
    <w:p w14:paraId="76461AE2" w14:textId="77777777" w:rsidR="0027041F" w:rsidRPr="001C48B9" w:rsidRDefault="0027041F" w:rsidP="0027041F">
      <w:pPr>
        <w:pStyle w:val="Lijstalinea"/>
        <w:numPr>
          <w:ilvl w:val="0"/>
          <w:numId w:val="21"/>
        </w:numPr>
        <w:spacing w:line="276" w:lineRule="auto"/>
        <w:ind w:left="426" w:hanging="426"/>
        <w:rPr>
          <w:rStyle w:val="eop"/>
          <w:rFonts w:ascii="Avenir Next" w:hAnsi="Avenir Next"/>
        </w:rPr>
      </w:pPr>
      <w:r w:rsidRPr="001C48B9">
        <w:rPr>
          <w:rStyle w:val="eop"/>
          <w:rFonts w:ascii="Avenir Next" w:hAnsi="Avenir Next"/>
        </w:rPr>
        <w:t>Uitgevoerd en afgerond in de periode van vijf (5) jaar voorafgaand aan de uiterlijke datum van indienen Verzoek tot deelneming.</w:t>
      </w:r>
    </w:p>
    <w:p w14:paraId="122FE4A8" w14:textId="49239CE0" w:rsidR="000506A7" w:rsidRPr="001C48B9" w:rsidRDefault="0027041F" w:rsidP="0027041F">
      <w:pPr>
        <w:pStyle w:val="Lijstalinea"/>
        <w:numPr>
          <w:ilvl w:val="0"/>
          <w:numId w:val="21"/>
        </w:numPr>
        <w:spacing w:line="276" w:lineRule="auto"/>
        <w:ind w:left="426" w:hanging="426"/>
        <w:rPr>
          <w:rStyle w:val="eop"/>
          <w:rFonts w:ascii="Avenir Next" w:hAnsi="Avenir Next"/>
        </w:rPr>
      </w:pPr>
      <w:r w:rsidRPr="001C48B9">
        <w:rPr>
          <w:rStyle w:val="eop"/>
          <w:rFonts w:ascii="Avenir Next" w:hAnsi="Avenir Next"/>
        </w:rPr>
        <w:t>Uitgevoerd en afgerond naar tevredenheid van de Opdrachtgever (aan te tonen door het bijvoegen van bewijsstukken of verklaringen waaruit dat blijkt).</w:t>
      </w:r>
    </w:p>
    <w:p w14:paraId="0FEBE415" w14:textId="77777777" w:rsidR="00CF3178" w:rsidRPr="001C48B9" w:rsidRDefault="00CF3178" w:rsidP="00CF3178">
      <w:pPr>
        <w:spacing w:line="276" w:lineRule="auto"/>
        <w:rPr>
          <w:rStyle w:val="eop"/>
          <w:rFonts w:ascii="Avenir Next" w:hAnsi="Avenir Next"/>
        </w:rPr>
      </w:pPr>
    </w:p>
    <w:p w14:paraId="5A7D0B61" w14:textId="77777777" w:rsidR="00CF3178" w:rsidRPr="001C48B9" w:rsidRDefault="00CF3178" w:rsidP="00CF3178">
      <w:pPr>
        <w:spacing w:line="276" w:lineRule="auto"/>
        <w:rPr>
          <w:rStyle w:val="eop"/>
          <w:rFonts w:ascii="Avenir Next" w:hAnsi="Avenir Next"/>
        </w:rPr>
      </w:pPr>
      <w:r w:rsidRPr="001C48B9">
        <w:rPr>
          <w:rStyle w:val="eop"/>
          <w:rFonts w:ascii="Avenir Next" w:hAnsi="Avenir Next"/>
        </w:rPr>
        <w:t>Voorwaarden voor het indienen van de referenties:</w:t>
      </w:r>
    </w:p>
    <w:p w14:paraId="4BFE835A" w14:textId="50EE2137" w:rsidR="00CF3178" w:rsidRPr="001C48B9" w:rsidRDefault="00CF3178" w:rsidP="00CF3178">
      <w:pPr>
        <w:pStyle w:val="Lijstalinea"/>
        <w:numPr>
          <w:ilvl w:val="0"/>
          <w:numId w:val="23"/>
        </w:numPr>
        <w:spacing w:line="276" w:lineRule="auto"/>
        <w:ind w:left="426" w:hanging="426"/>
        <w:rPr>
          <w:rStyle w:val="eop"/>
          <w:rFonts w:ascii="Avenir Next" w:hAnsi="Avenir Next"/>
        </w:rPr>
      </w:pPr>
      <w:r w:rsidRPr="001C48B9">
        <w:rPr>
          <w:rStyle w:val="eop"/>
          <w:rFonts w:ascii="Avenir Next" w:hAnsi="Avenir Next"/>
        </w:rPr>
        <w:t>De beschrijving van elk referentieproject dient plaats te vinden op maximaal één (1) pagina A4, exclusief bewijsstukken. Bij drie (3) referentieprojecten mogen dus maximaal drie (3) pagina’s A4 worden gebruikt. Als er meer pagina’s worden ingediend dan toegestaan, dan wordt enkel de eerste pagina beoordeeld.</w:t>
      </w:r>
    </w:p>
    <w:p w14:paraId="6F28556D" w14:textId="78B4BC1E" w:rsidR="00F63B5D" w:rsidRPr="00F63B5D" w:rsidRDefault="001C48B9" w:rsidP="001C48B9">
      <w:pPr>
        <w:pStyle w:val="Lijstalinea"/>
        <w:numPr>
          <w:ilvl w:val="0"/>
          <w:numId w:val="24"/>
        </w:numPr>
        <w:spacing w:after="160" w:line="276" w:lineRule="auto"/>
        <w:ind w:left="426"/>
        <w:rPr>
          <w:rFonts w:ascii="Avenir Next" w:hAnsi="Avenir Next"/>
          <w:u w:val="single"/>
        </w:rPr>
      </w:pPr>
      <w:r w:rsidRPr="00F63B5D">
        <w:rPr>
          <w:rFonts w:ascii="Avenir Next" w:hAnsi="Avenir Next"/>
        </w:rPr>
        <w:t xml:space="preserve">Gegadigde dient gebruik te maken van </w:t>
      </w:r>
      <w:r w:rsidR="00B8524C">
        <w:rPr>
          <w:rFonts w:ascii="Avenir Next" w:hAnsi="Avenir Next"/>
        </w:rPr>
        <w:t>dit</w:t>
      </w:r>
      <w:r w:rsidRPr="00F63B5D">
        <w:rPr>
          <w:rFonts w:ascii="Avenir Next" w:hAnsi="Avenir Next"/>
        </w:rPr>
        <w:t xml:space="preserve"> </w:t>
      </w:r>
      <w:r w:rsidR="00B8524C">
        <w:rPr>
          <w:rFonts w:ascii="Avenir Next" w:hAnsi="Avenir Next"/>
        </w:rPr>
        <w:t>format.</w:t>
      </w:r>
    </w:p>
    <w:p w14:paraId="5FEB81A2" w14:textId="77777777" w:rsidR="00F63B5D" w:rsidRDefault="00D51824" w:rsidP="00F63B5D">
      <w:pPr>
        <w:spacing w:line="276" w:lineRule="auto"/>
        <w:rPr>
          <w:rStyle w:val="eop"/>
          <w:rFonts w:ascii="Avenir Next" w:hAnsi="Avenir Next"/>
          <w:u w:val="single"/>
        </w:rPr>
      </w:pPr>
      <w:r w:rsidRPr="00F63B5D">
        <w:rPr>
          <w:rStyle w:val="eop"/>
          <w:rFonts w:ascii="Avenir Next" w:hAnsi="Avenir Next"/>
          <w:u w:val="single"/>
        </w:rPr>
        <w:t xml:space="preserve">Selectiecriterium 1.2 Referentieprojecten: </w:t>
      </w:r>
      <w:r w:rsidR="00DD1446" w:rsidRPr="00F63B5D">
        <w:rPr>
          <w:rStyle w:val="eop"/>
          <w:rFonts w:ascii="Avenir Next" w:hAnsi="Avenir Next"/>
          <w:u w:val="single"/>
        </w:rPr>
        <w:t xml:space="preserve">inrichten </w:t>
      </w:r>
      <w:proofErr w:type="spellStart"/>
      <w:r w:rsidR="00DD1446" w:rsidRPr="00F63B5D">
        <w:rPr>
          <w:rStyle w:val="eop"/>
          <w:rFonts w:ascii="Avenir Next" w:hAnsi="Avenir Next"/>
          <w:u w:val="single"/>
        </w:rPr>
        <w:t>beheerorgan</w:t>
      </w:r>
      <w:r w:rsidR="00CE5232" w:rsidRPr="00F63B5D">
        <w:rPr>
          <w:rStyle w:val="eop"/>
          <w:rFonts w:ascii="Avenir Next" w:hAnsi="Avenir Next"/>
          <w:u w:val="single"/>
        </w:rPr>
        <w:t>isatie</w:t>
      </w:r>
      <w:proofErr w:type="spellEnd"/>
    </w:p>
    <w:p w14:paraId="6DC8C044" w14:textId="46BD1C17" w:rsidR="00DD1446" w:rsidRPr="00F63B5D" w:rsidRDefault="00DD1446" w:rsidP="00F63B5D">
      <w:pPr>
        <w:spacing w:line="276" w:lineRule="auto"/>
        <w:rPr>
          <w:rStyle w:val="eop"/>
          <w:rFonts w:ascii="Avenir Next" w:hAnsi="Avenir Next"/>
          <w:u w:val="single"/>
        </w:rPr>
      </w:pPr>
      <w:r w:rsidRPr="001C48B9">
        <w:rPr>
          <w:rStyle w:val="eop"/>
          <w:rFonts w:ascii="Avenir Next" w:hAnsi="Avenir Next"/>
        </w:rPr>
        <w:t xml:space="preserve">De Gegadigde wordt gevraagd een omschrijving (inclusief bewijsstukken) te geven van maximaal drie (3) referentieprojecten waaruit de ervaring op het gebied het inrichten van een beheerorganisatie gericht op het meerjarig onderhouden van programmatuur en hardware, het bieden van ondersteuning van het gebruik ervan en het doorvoeren van wijzigingen in de programmatuur blijkt. </w:t>
      </w:r>
    </w:p>
    <w:p w14:paraId="4984E345" w14:textId="77777777" w:rsidR="00DD1446" w:rsidRPr="001C48B9" w:rsidRDefault="00DD1446" w:rsidP="00DD1446">
      <w:pPr>
        <w:spacing w:line="276" w:lineRule="auto"/>
        <w:ind w:left="142"/>
        <w:rPr>
          <w:rStyle w:val="eop"/>
          <w:rFonts w:ascii="Avenir Next" w:hAnsi="Avenir Next"/>
        </w:rPr>
      </w:pPr>
    </w:p>
    <w:p w14:paraId="5DEBE0BF" w14:textId="0A0F9D92" w:rsidR="00DD1446" w:rsidRDefault="00DD1446" w:rsidP="001C48B9">
      <w:pPr>
        <w:spacing w:line="276" w:lineRule="auto"/>
        <w:rPr>
          <w:rStyle w:val="eop"/>
          <w:rFonts w:ascii="Avenir Next" w:hAnsi="Avenir Next"/>
        </w:rPr>
      </w:pPr>
      <w:r w:rsidRPr="001C48B9">
        <w:rPr>
          <w:rStyle w:val="eop"/>
          <w:rFonts w:ascii="Avenir Next" w:hAnsi="Avenir Next"/>
        </w:rPr>
        <w:t>Gegadigde is in staat een beheerorganisatie in te richten gericht op het meerjarig onderhouden van programmatuur en hardware, het ondersteunen van een Opdrachtgever (referent) bij het gebruik ervan en het doorvoeren van wijzigingen in de programmatuur op verzoek van een Opdrachtgever (referent). Met meerjarig wordt bedoeld: gedurende een aaneengesloten periode voor één Opdrachtgever.</w:t>
      </w:r>
    </w:p>
    <w:p w14:paraId="7718696B" w14:textId="77777777" w:rsidR="00F63B5D" w:rsidRDefault="00F63B5D" w:rsidP="001C48B9">
      <w:pPr>
        <w:spacing w:line="276" w:lineRule="auto"/>
        <w:rPr>
          <w:rStyle w:val="eop"/>
          <w:rFonts w:ascii="Avenir Next" w:hAnsi="Avenir Next"/>
        </w:rPr>
      </w:pPr>
    </w:p>
    <w:p w14:paraId="2ED0905A" w14:textId="77777777" w:rsidR="00F63B5D" w:rsidRPr="00AD54AF" w:rsidRDefault="00F63B5D" w:rsidP="00F63B5D">
      <w:pPr>
        <w:spacing w:line="276" w:lineRule="auto"/>
        <w:rPr>
          <w:rFonts w:ascii="Avenir Next" w:hAnsi="Avenir Next"/>
        </w:rPr>
      </w:pPr>
      <w:r w:rsidRPr="00AD54AF">
        <w:rPr>
          <w:rFonts w:ascii="Avenir Next" w:hAnsi="Avenir Next"/>
        </w:rPr>
        <w:lastRenderedPageBreak/>
        <w:t>De referentie(s) dient aan de onderstaande eisen te voldoen:</w:t>
      </w:r>
    </w:p>
    <w:p w14:paraId="123EA0FE" w14:textId="77777777" w:rsidR="00F63B5D" w:rsidRDefault="00F63B5D" w:rsidP="00F63B5D">
      <w:pPr>
        <w:pStyle w:val="Lijstalinea"/>
        <w:numPr>
          <w:ilvl w:val="0"/>
          <w:numId w:val="26"/>
        </w:numPr>
        <w:spacing w:after="160" w:line="276" w:lineRule="auto"/>
        <w:ind w:left="426" w:hanging="426"/>
        <w:rPr>
          <w:rFonts w:ascii="Avenir Next" w:hAnsi="Avenir Next"/>
        </w:rPr>
      </w:pPr>
      <w:r w:rsidRPr="00AD54AF">
        <w:rPr>
          <w:rFonts w:ascii="Avenir Next" w:hAnsi="Avenir Next"/>
        </w:rPr>
        <w:t xml:space="preserve">Uitgevoerd en afgerond in de periode van drie </w:t>
      </w:r>
      <w:r>
        <w:rPr>
          <w:rFonts w:ascii="Avenir Next" w:hAnsi="Avenir Next"/>
        </w:rPr>
        <w:t xml:space="preserve">(3) </w:t>
      </w:r>
      <w:r w:rsidRPr="00AD54AF">
        <w:rPr>
          <w:rFonts w:ascii="Avenir Next" w:hAnsi="Avenir Next"/>
        </w:rPr>
        <w:t>jaar voorafgaand aan de uiterlijke datum van indienen Verzoek tot deelneming</w:t>
      </w:r>
      <w:r>
        <w:rPr>
          <w:rFonts w:ascii="Avenir Next" w:hAnsi="Avenir Next"/>
        </w:rPr>
        <w:t>.</w:t>
      </w:r>
    </w:p>
    <w:p w14:paraId="07B2F104" w14:textId="77777777" w:rsidR="00F63B5D" w:rsidRPr="007445E8" w:rsidRDefault="00F63B5D" w:rsidP="00F63B5D">
      <w:pPr>
        <w:pStyle w:val="Lijstalinea"/>
        <w:numPr>
          <w:ilvl w:val="0"/>
          <w:numId w:val="26"/>
        </w:numPr>
        <w:spacing w:after="160" w:line="276" w:lineRule="auto"/>
        <w:ind w:left="426" w:hanging="426"/>
        <w:rPr>
          <w:rFonts w:ascii="Avenir Next" w:hAnsi="Avenir Next"/>
        </w:rPr>
      </w:pPr>
      <w:r w:rsidRPr="007445E8">
        <w:rPr>
          <w:rFonts w:ascii="Avenir Next" w:hAnsi="Avenir Next"/>
        </w:rPr>
        <w:t>Uitgevoerd en afgerond naar tevredenheid van de Opdrachtgever (aan te tonen door het bijvoegen van bewijsstukken of verklaringen waaruit dat blijkt).</w:t>
      </w:r>
    </w:p>
    <w:p w14:paraId="76D4D787" w14:textId="77777777" w:rsidR="00F63B5D" w:rsidRPr="00AD54AF" w:rsidRDefault="00F63B5D" w:rsidP="00F63B5D">
      <w:pPr>
        <w:spacing w:line="276" w:lineRule="auto"/>
        <w:rPr>
          <w:rFonts w:ascii="Avenir Next" w:hAnsi="Avenir Next"/>
        </w:rPr>
      </w:pPr>
      <w:r w:rsidRPr="00AD54AF">
        <w:rPr>
          <w:rFonts w:ascii="Avenir Next" w:hAnsi="Avenir Next"/>
        </w:rPr>
        <w:t>Voorwaarden voor het indienen van de referenties:</w:t>
      </w:r>
    </w:p>
    <w:p w14:paraId="5E5D5545" w14:textId="77777777" w:rsidR="00F63B5D" w:rsidRPr="00AD54AF" w:rsidRDefault="00F63B5D" w:rsidP="00F63B5D">
      <w:pPr>
        <w:pStyle w:val="Lijstalinea"/>
        <w:numPr>
          <w:ilvl w:val="0"/>
          <w:numId w:val="25"/>
        </w:numPr>
        <w:spacing w:after="160" w:line="276" w:lineRule="auto"/>
        <w:ind w:left="426"/>
        <w:rPr>
          <w:rFonts w:ascii="Avenir Next" w:hAnsi="Avenir Next"/>
        </w:rPr>
      </w:pPr>
      <w:r w:rsidRPr="00AD54AF">
        <w:rPr>
          <w:rFonts w:ascii="Avenir Next" w:hAnsi="Avenir Next"/>
        </w:rPr>
        <w:t xml:space="preserve">De beschrijving van elk referentieproject dient plaats te vinden op maximaal </w:t>
      </w:r>
      <w:r>
        <w:rPr>
          <w:rFonts w:ascii="Avenir Next" w:hAnsi="Avenir Next"/>
        </w:rPr>
        <w:t>één (1)</w:t>
      </w:r>
      <w:r w:rsidRPr="00AD54AF">
        <w:rPr>
          <w:rFonts w:ascii="Avenir Next" w:hAnsi="Avenir Next"/>
        </w:rPr>
        <w:t xml:space="preserve"> pagina A4, exclusief bewijsstukken. Bij drie </w:t>
      </w:r>
      <w:r>
        <w:rPr>
          <w:rFonts w:ascii="Avenir Next" w:hAnsi="Avenir Next"/>
        </w:rPr>
        <w:t xml:space="preserve">(3) </w:t>
      </w:r>
      <w:r w:rsidRPr="00AD54AF">
        <w:rPr>
          <w:rFonts w:ascii="Avenir Next" w:hAnsi="Avenir Next"/>
        </w:rPr>
        <w:t xml:space="preserve">referentieprojecten mogen dus maximaal drie </w:t>
      </w:r>
      <w:r>
        <w:rPr>
          <w:rFonts w:ascii="Avenir Next" w:hAnsi="Avenir Next"/>
        </w:rPr>
        <w:t xml:space="preserve">(3) </w:t>
      </w:r>
      <w:r w:rsidRPr="00AD54AF">
        <w:rPr>
          <w:rFonts w:ascii="Avenir Next" w:hAnsi="Avenir Next"/>
        </w:rPr>
        <w:t>pagina’s A4 worden gebruikt.</w:t>
      </w:r>
      <w:r w:rsidRPr="00735BC0">
        <w:rPr>
          <w:rFonts w:ascii="Avenir Next" w:hAnsi="Avenir Next"/>
        </w:rPr>
        <w:t xml:space="preserve"> </w:t>
      </w:r>
      <w:r>
        <w:rPr>
          <w:rFonts w:ascii="Avenir Next" w:hAnsi="Avenir Next"/>
        </w:rPr>
        <w:t>Als er meer pagina’s worden ingediend dan toegestaan, dan wordt enkel de eerste pagina beoordeeld.</w:t>
      </w:r>
    </w:p>
    <w:p w14:paraId="3D9D223E" w14:textId="72D99554" w:rsidR="00F63B5D" w:rsidRPr="00AD54AF" w:rsidRDefault="00F63B5D" w:rsidP="00F63B5D">
      <w:pPr>
        <w:pStyle w:val="Lijstalinea"/>
        <w:numPr>
          <w:ilvl w:val="0"/>
          <w:numId w:val="25"/>
        </w:numPr>
        <w:spacing w:line="276" w:lineRule="auto"/>
        <w:ind w:left="426"/>
        <w:rPr>
          <w:rFonts w:ascii="Avenir Next" w:hAnsi="Avenir Next"/>
        </w:rPr>
      </w:pPr>
      <w:r w:rsidRPr="00AD54AF">
        <w:rPr>
          <w:rFonts w:ascii="Avenir Next" w:hAnsi="Avenir Next"/>
        </w:rPr>
        <w:t xml:space="preserve">Gegadigde dient gebruik te maken van </w:t>
      </w:r>
      <w:r w:rsidR="00B8524C">
        <w:rPr>
          <w:rFonts w:ascii="Avenir Next" w:hAnsi="Avenir Next"/>
        </w:rPr>
        <w:t>dit format.</w:t>
      </w:r>
    </w:p>
    <w:p w14:paraId="13A555C5" w14:textId="51EF483F" w:rsidR="009307EF" w:rsidRPr="001C48B9" w:rsidRDefault="009307EF" w:rsidP="00F63B5D">
      <w:pPr>
        <w:tabs>
          <w:tab w:val="left" w:pos="1276"/>
        </w:tabs>
        <w:spacing w:line="276" w:lineRule="auto"/>
        <w:rPr>
          <w:rFonts w:ascii="Avenir Next" w:hAnsi="Avenir Next"/>
        </w:rPr>
      </w:pPr>
    </w:p>
    <w:p w14:paraId="63B37E6A" w14:textId="46C6F5D5" w:rsidR="00BC3ADA" w:rsidRPr="00623A55" w:rsidRDefault="00BC3ADA" w:rsidP="009307EF">
      <w:pPr>
        <w:rPr>
          <w:rFonts w:ascii="Avenir Next" w:hAnsi="Avenir Next" w:cs="Arial"/>
          <w:b/>
          <w:bCs/>
          <w:sz w:val="18"/>
          <w:szCs w:val="18"/>
        </w:rPr>
      </w:pPr>
      <w:r w:rsidRPr="00623A55">
        <w:rPr>
          <w:rFonts w:ascii="Avenir Next" w:hAnsi="Avenir Next" w:cs="Arial"/>
          <w:b/>
          <w:bCs/>
          <w:sz w:val="18"/>
          <w:szCs w:val="18"/>
        </w:rPr>
        <w:t xml:space="preserve">Aandachtspunten </w:t>
      </w:r>
    </w:p>
    <w:p w14:paraId="72175E65" w14:textId="77777777" w:rsidR="00904DE1" w:rsidRDefault="00904DE1" w:rsidP="00904DE1">
      <w:pPr>
        <w:pStyle w:val="Lijstalinea"/>
        <w:numPr>
          <w:ilvl w:val="1"/>
          <w:numId w:val="20"/>
        </w:numPr>
        <w:spacing w:line="276" w:lineRule="auto"/>
        <w:ind w:left="426"/>
        <w:contextualSpacing w:val="0"/>
        <w:rPr>
          <w:rFonts w:ascii="Avenir Next" w:hAnsi="Avenir Next"/>
        </w:rPr>
      </w:pPr>
      <w:r w:rsidRPr="0021653B">
        <w:rPr>
          <w:rFonts w:ascii="Avenir Next" w:hAnsi="Avenir Next"/>
        </w:rPr>
        <w:t xml:space="preserve">Gegadigde mag één </w:t>
      </w:r>
      <w:r>
        <w:rPr>
          <w:rFonts w:ascii="Avenir Next" w:hAnsi="Avenir Next"/>
        </w:rPr>
        <w:t xml:space="preserve">(1) </w:t>
      </w:r>
      <w:r w:rsidRPr="0021653B">
        <w:rPr>
          <w:rFonts w:ascii="Avenir Next" w:hAnsi="Avenir Next"/>
        </w:rPr>
        <w:t>referentie gebruiken voor het aantonen van meerdere kerncompetenties.</w:t>
      </w:r>
    </w:p>
    <w:p w14:paraId="6CB57135" w14:textId="77777777" w:rsidR="002915F8" w:rsidRPr="00F17447" w:rsidRDefault="002915F8" w:rsidP="002915F8">
      <w:pPr>
        <w:pStyle w:val="Lijstalinea"/>
        <w:numPr>
          <w:ilvl w:val="1"/>
          <w:numId w:val="20"/>
        </w:numPr>
        <w:spacing w:line="276" w:lineRule="auto"/>
        <w:ind w:left="426"/>
        <w:contextualSpacing w:val="0"/>
        <w:rPr>
          <w:rFonts w:ascii="Avenir Next" w:hAnsi="Avenir Next"/>
        </w:rPr>
      </w:pPr>
      <w:r w:rsidRPr="0021653B">
        <w:rPr>
          <w:rFonts w:ascii="Avenir Next" w:hAnsi="Avenir Next"/>
        </w:rPr>
        <w:t xml:space="preserve">De Aanbestedende dienst kan referenties op juistheid controleren. Wanneer de verklaring van de referentieorganisatie niet overeenstemt met de verklaring van Gegadigde of de referentieorganisatie geen medewerking aan de controle wenst te verlenen en dus niet kan worden geverifieerd of aan het vereiste is voldoen, zal de referentie als ongeldig beschouwd </w:t>
      </w:r>
      <w:r>
        <w:rPr>
          <w:rFonts w:ascii="Avenir Next" w:hAnsi="Avenir Next"/>
        </w:rPr>
        <w:t>worden en niet meegenomen in de beoordeling van het selectiecriterium</w:t>
      </w:r>
      <w:r w:rsidRPr="0021653B">
        <w:rPr>
          <w:rFonts w:ascii="Avenir Next" w:hAnsi="Avenir Next"/>
        </w:rPr>
        <w:t xml:space="preserve">. </w:t>
      </w:r>
    </w:p>
    <w:p w14:paraId="31037A0D" w14:textId="77777777" w:rsidR="004E4E5D" w:rsidRPr="00623A55" w:rsidRDefault="004E4E5D" w:rsidP="004E4E5D">
      <w:pPr>
        <w:spacing w:line="240" w:lineRule="auto"/>
        <w:rPr>
          <w:rFonts w:ascii="Avenir Next" w:hAnsi="Avenir Next" w:cs="Arial"/>
          <w:sz w:val="18"/>
          <w:szCs w:val="18"/>
        </w:rPr>
      </w:pPr>
    </w:p>
    <w:p w14:paraId="38E8CAD3" w14:textId="77777777" w:rsidR="00817372" w:rsidRPr="00623A55" w:rsidRDefault="00817372" w:rsidP="004E4E5D">
      <w:pPr>
        <w:spacing w:line="240" w:lineRule="auto"/>
        <w:rPr>
          <w:rFonts w:ascii="Avenir Next" w:hAnsi="Avenir Next" w:cs="Arial"/>
          <w:sz w:val="18"/>
          <w:szCs w:val="18"/>
        </w:rPr>
      </w:pPr>
    </w:p>
    <w:p w14:paraId="55E046DE" w14:textId="77777777" w:rsidR="00817372" w:rsidRPr="00623A55" w:rsidRDefault="00817372" w:rsidP="004E4E5D">
      <w:pPr>
        <w:spacing w:line="240" w:lineRule="auto"/>
        <w:rPr>
          <w:rFonts w:ascii="Avenir Next" w:hAnsi="Avenir Next" w:cs="Arial"/>
          <w:sz w:val="18"/>
          <w:szCs w:val="18"/>
        </w:rPr>
      </w:pPr>
    </w:p>
    <w:p w14:paraId="0F137DD5" w14:textId="77777777" w:rsidR="00817372" w:rsidRPr="00623A55" w:rsidRDefault="00817372" w:rsidP="004E4E5D">
      <w:pPr>
        <w:spacing w:line="240" w:lineRule="auto"/>
        <w:rPr>
          <w:rFonts w:ascii="Avenir Next" w:hAnsi="Avenir Next" w:cs="Arial"/>
          <w:sz w:val="18"/>
          <w:szCs w:val="18"/>
        </w:rPr>
      </w:pPr>
    </w:p>
    <w:p w14:paraId="1A1EE3AF" w14:textId="77777777" w:rsidR="00817372" w:rsidRPr="00623A55" w:rsidRDefault="00817372" w:rsidP="004E4E5D">
      <w:pPr>
        <w:spacing w:line="240" w:lineRule="auto"/>
        <w:rPr>
          <w:rFonts w:ascii="Avenir Next" w:hAnsi="Avenir Next" w:cs="Arial"/>
          <w:sz w:val="18"/>
          <w:szCs w:val="18"/>
        </w:rPr>
      </w:pPr>
    </w:p>
    <w:p w14:paraId="6FF26D75" w14:textId="77777777" w:rsidR="00817372" w:rsidRDefault="00817372" w:rsidP="004E4E5D">
      <w:pPr>
        <w:spacing w:line="240" w:lineRule="auto"/>
        <w:rPr>
          <w:rFonts w:ascii="Avenir Next" w:hAnsi="Avenir Next" w:cs="Arial"/>
          <w:sz w:val="18"/>
          <w:szCs w:val="18"/>
        </w:rPr>
      </w:pPr>
    </w:p>
    <w:p w14:paraId="775D7108" w14:textId="77777777" w:rsidR="00F63B5D" w:rsidRDefault="00F63B5D" w:rsidP="004E4E5D">
      <w:pPr>
        <w:spacing w:line="240" w:lineRule="auto"/>
        <w:rPr>
          <w:rFonts w:ascii="Avenir Next" w:hAnsi="Avenir Next" w:cs="Arial"/>
          <w:sz w:val="18"/>
          <w:szCs w:val="18"/>
        </w:rPr>
      </w:pPr>
    </w:p>
    <w:p w14:paraId="0B8E26D7" w14:textId="77777777" w:rsidR="00F63B5D" w:rsidRDefault="00F63B5D" w:rsidP="004E4E5D">
      <w:pPr>
        <w:spacing w:line="240" w:lineRule="auto"/>
        <w:rPr>
          <w:rFonts w:ascii="Avenir Next" w:hAnsi="Avenir Next" w:cs="Arial"/>
          <w:sz w:val="18"/>
          <w:szCs w:val="18"/>
        </w:rPr>
      </w:pPr>
    </w:p>
    <w:p w14:paraId="05002F4B" w14:textId="77777777" w:rsidR="00F63B5D" w:rsidRDefault="00F63B5D" w:rsidP="004E4E5D">
      <w:pPr>
        <w:spacing w:line="240" w:lineRule="auto"/>
        <w:rPr>
          <w:rFonts w:ascii="Avenir Next" w:hAnsi="Avenir Next" w:cs="Arial"/>
          <w:sz w:val="18"/>
          <w:szCs w:val="18"/>
        </w:rPr>
      </w:pPr>
    </w:p>
    <w:p w14:paraId="23C8258F" w14:textId="77777777" w:rsidR="00F63B5D" w:rsidRDefault="00F63B5D" w:rsidP="004E4E5D">
      <w:pPr>
        <w:spacing w:line="240" w:lineRule="auto"/>
        <w:rPr>
          <w:rFonts w:ascii="Avenir Next" w:hAnsi="Avenir Next" w:cs="Arial"/>
          <w:sz w:val="18"/>
          <w:szCs w:val="18"/>
        </w:rPr>
      </w:pPr>
    </w:p>
    <w:p w14:paraId="008B527E" w14:textId="77777777" w:rsidR="00F63B5D" w:rsidRDefault="00F63B5D" w:rsidP="004E4E5D">
      <w:pPr>
        <w:spacing w:line="240" w:lineRule="auto"/>
        <w:rPr>
          <w:rFonts w:ascii="Avenir Next" w:hAnsi="Avenir Next" w:cs="Arial"/>
          <w:sz w:val="18"/>
          <w:szCs w:val="18"/>
        </w:rPr>
      </w:pPr>
    </w:p>
    <w:p w14:paraId="1F07CFFE" w14:textId="77777777" w:rsidR="00F63B5D" w:rsidRDefault="00F63B5D" w:rsidP="004E4E5D">
      <w:pPr>
        <w:spacing w:line="240" w:lineRule="auto"/>
        <w:rPr>
          <w:rFonts w:ascii="Avenir Next" w:hAnsi="Avenir Next" w:cs="Arial"/>
          <w:sz w:val="18"/>
          <w:szCs w:val="18"/>
        </w:rPr>
      </w:pPr>
    </w:p>
    <w:p w14:paraId="17FF6FBC" w14:textId="77777777" w:rsidR="00F63B5D" w:rsidRPr="00623A55" w:rsidRDefault="00F63B5D" w:rsidP="004E4E5D">
      <w:pPr>
        <w:spacing w:line="240" w:lineRule="auto"/>
        <w:rPr>
          <w:rFonts w:ascii="Avenir Next" w:hAnsi="Avenir Next" w:cs="Arial"/>
          <w:sz w:val="18"/>
          <w:szCs w:val="18"/>
        </w:rPr>
      </w:pPr>
    </w:p>
    <w:p w14:paraId="2C5D5B40" w14:textId="77777777" w:rsidR="00817372" w:rsidRDefault="00817372" w:rsidP="004E4E5D">
      <w:pPr>
        <w:spacing w:line="240" w:lineRule="auto"/>
        <w:rPr>
          <w:rFonts w:ascii="Avenir Next" w:hAnsi="Avenir Next" w:cs="Arial"/>
          <w:sz w:val="18"/>
          <w:szCs w:val="18"/>
        </w:rPr>
      </w:pPr>
    </w:p>
    <w:p w14:paraId="6D099016" w14:textId="77777777" w:rsidR="00733F34" w:rsidRDefault="00733F34" w:rsidP="004E4E5D">
      <w:pPr>
        <w:spacing w:line="240" w:lineRule="auto"/>
        <w:rPr>
          <w:rFonts w:ascii="Avenir Next" w:hAnsi="Avenir Next" w:cs="Arial"/>
          <w:sz w:val="18"/>
          <w:szCs w:val="18"/>
        </w:rPr>
      </w:pPr>
    </w:p>
    <w:p w14:paraId="76C3BFCA" w14:textId="77777777" w:rsidR="00733F34" w:rsidRDefault="00733F34" w:rsidP="004E4E5D">
      <w:pPr>
        <w:spacing w:line="240" w:lineRule="auto"/>
        <w:rPr>
          <w:rFonts w:ascii="Avenir Next" w:hAnsi="Avenir Next" w:cs="Arial"/>
          <w:sz w:val="18"/>
          <w:szCs w:val="18"/>
        </w:rPr>
      </w:pPr>
    </w:p>
    <w:p w14:paraId="274F5C63" w14:textId="77777777" w:rsidR="00733F34" w:rsidRDefault="00733F34" w:rsidP="004E4E5D">
      <w:pPr>
        <w:spacing w:line="240" w:lineRule="auto"/>
        <w:rPr>
          <w:rFonts w:ascii="Avenir Next" w:hAnsi="Avenir Next" w:cs="Arial"/>
          <w:sz w:val="18"/>
          <w:szCs w:val="18"/>
        </w:rPr>
      </w:pPr>
    </w:p>
    <w:p w14:paraId="188BE7F9" w14:textId="77777777" w:rsidR="00733F34" w:rsidRPr="00623A55" w:rsidRDefault="00733F34" w:rsidP="004E4E5D">
      <w:pPr>
        <w:spacing w:line="240" w:lineRule="auto"/>
        <w:rPr>
          <w:rFonts w:ascii="Avenir Next" w:hAnsi="Avenir Next" w:cs="Arial"/>
          <w:sz w:val="18"/>
          <w:szCs w:val="18"/>
        </w:rPr>
      </w:pPr>
    </w:p>
    <w:p w14:paraId="3ADC5B79" w14:textId="77777777" w:rsidR="00675511" w:rsidRPr="00623A55" w:rsidRDefault="00675511" w:rsidP="004E4E5D">
      <w:pPr>
        <w:spacing w:line="240" w:lineRule="auto"/>
        <w:rPr>
          <w:rFonts w:ascii="Avenir Next" w:hAnsi="Avenir Next" w:cs="Arial"/>
          <w:sz w:val="18"/>
          <w:szCs w:val="18"/>
        </w:rPr>
      </w:pPr>
    </w:p>
    <w:p w14:paraId="56D608D4" w14:textId="77777777" w:rsidR="00675511" w:rsidRPr="00623A55" w:rsidRDefault="00675511" w:rsidP="004E4E5D">
      <w:pPr>
        <w:spacing w:line="240" w:lineRule="auto"/>
        <w:rPr>
          <w:rFonts w:ascii="Avenir Next" w:hAnsi="Avenir Next" w:cs="Arial"/>
          <w:sz w:val="18"/>
          <w:szCs w:val="18"/>
        </w:rPr>
      </w:pPr>
    </w:p>
    <w:p w14:paraId="7A1BDA3A" w14:textId="77777777" w:rsidR="00EB2FCC" w:rsidRPr="00623A55" w:rsidRDefault="00EB2FCC" w:rsidP="00EB2FCC">
      <w:pPr>
        <w:rPr>
          <w:rFonts w:ascii="Avenir Next" w:hAnsi="Avenir Next" w:cs="Arial"/>
          <w:b/>
          <w:bCs/>
          <w:sz w:val="18"/>
          <w:szCs w:val="18"/>
        </w:rPr>
      </w:pPr>
      <w:r w:rsidRPr="00623A55">
        <w:rPr>
          <w:rFonts w:ascii="Avenir Next" w:hAnsi="Avenir Next" w:cs="Arial"/>
          <w:b/>
          <w:bCs/>
          <w:sz w:val="18"/>
          <w:szCs w:val="18"/>
        </w:rPr>
        <w:t>Ondertekening</w:t>
      </w:r>
    </w:p>
    <w:tbl>
      <w:tblPr>
        <w:tblStyle w:val="Tabelraster"/>
        <w:tblW w:w="9351" w:type="dxa"/>
        <w:tblLook w:val="04A0" w:firstRow="1" w:lastRow="0" w:firstColumn="1" w:lastColumn="0" w:noHBand="0" w:noVBand="1"/>
      </w:tblPr>
      <w:tblGrid>
        <w:gridCol w:w="2802"/>
        <w:gridCol w:w="6549"/>
      </w:tblGrid>
      <w:tr w:rsidR="00EB2FCC" w:rsidRPr="00623A55" w14:paraId="62F9081A" w14:textId="77777777" w:rsidTr="00C7677F">
        <w:tc>
          <w:tcPr>
            <w:tcW w:w="2802" w:type="dxa"/>
          </w:tcPr>
          <w:p w14:paraId="198FD33E" w14:textId="08B2904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 xml:space="preserve">Naam </w:t>
            </w:r>
            <w:r w:rsidR="006B53DE">
              <w:rPr>
                <w:rFonts w:ascii="Avenir Next" w:hAnsi="Avenir Next" w:cs="Arial"/>
                <w:sz w:val="18"/>
                <w:szCs w:val="18"/>
              </w:rPr>
              <w:t>Gegadigde</w:t>
            </w:r>
          </w:p>
        </w:tc>
        <w:tc>
          <w:tcPr>
            <w:tcW w:w="6549" w:type="dxa"/>
          </w:tcPr>
          <w:p w14:paraId="3DA7A1DA"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7331AE32" w14:textId="77777777" w:rsidTr="00C7677F">
        <w:tc>
          <w:tcPr>
            <w:tcW w:w="2802" w:type="dxa"/>
          </w:tcPr>
          <w:p w14:paraId="06B8BA78"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Naam tekenbevoegde</w:t>
            </w:r>
          </w:p>
        </w:tc>
        <w:tc>
          <w:tcPr>
            <w:tcW w:w="6549" w:type="dxa"/>
          </w:tcPr>
          <w:p w14:paraId="77D64C15"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4252A166" w14:textId="77777777" w:rsidTr="00C7677F">
        <w:tc>
          <w:tcPr>
            <w:tcW w:w="2802" w:type="dxa"/>
          </w:tcPr>
          <w:p w14:paraId="53F4BC02" w14:textId="77777777" w:rsidR="00EB2FCC" w:rsidRPr="00623A55" w:rsidRDefault="00EB2FCC" w:rsidP="00C7677F">
            <w:pPr>
              <w:spacing w:before="120" w:after="120" w:line="240" w:lineRule="auto"/>
              <w:rPr>
                <w:rFonts w:ascii="Avenir Next" w:hAnsi="Avenir Next" w:cs="Arial"/>
                <w:sz w:val="18"/>
                <w:szCs w:val="18"/>
                <w:u w:val="single"/>
              </w:rPr>
            </w:pPr>
            <w:r w:rsidRPr="00623A55">
              <w:rPr>
                <w:rFonts w:ascii="Avenir Next" w:hAnsi="Avenir Next" w:cs="Arial"/>
                <w:sz w:val="18"/>
                <w:szCs w:val="18"/>
              </w:rPr>
              <w:t>Functie</w:t>
            </w:r>
          </w:p>
        </w:tc>
        <w:tc>
          <w:tcPr>
            <w:tcW w:w="6549" w:type="dxa"/>
          </w:tcPr>
          <w:p w14:paraId="6EDD7EB4"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209F7802" w14:textId="77777777" w:rsidTr="00C7677F">
        <w:tc>
          <w:tcPr>
            <w:tcW w:w="2802" w:type="dxa"/>
          </w:tcPr>
          <w:p w14:paraId="77069002"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Datum</w:t>
            </w:r>
          </w:p>
        </w:tc>
        <w:tc>
          <w:tcPr>
            <w:tcW w:w="6549" w:type="dxa"/>
          </w:tcPr>
          <w:p w14:paraId="51CF8148" w14:textId="77777777" w:rsidR="00EB2FCC" w:rsidRPr="00623A55" w:rsidRDefault="00EB2FCC" w:rsidP="00C7677F">
            <w:pPr>
              <w:spacing w:before="120" w:after="120" w:line="240" w:lineRule="auto"/>
              <w:rPr>
                <w:rFonts w:ascii="Avenir Next" w:hAnsi="Avenir Next" w:cs="Arial"/>
                <w:sz w:val="18"/>
                <w:szCs w:val="18"/>
                <w:u w:val="single"/>
              </w:rPr>
            </w:pPr>
          </w:p>
        </w:tc>
      </w:tr>
      <w:tr w:rsidR="00EB2FCC" w:rsidRPr="00623A55" w14:paraId="5B6E439A" w14:textId="77777777" w:rsidTr="00C7677F">
        <w:tc>
          <w:tcPr>
            <w:tcW w:w="2802" w:type="dxa"/>
          </w:tcPr>
          <w:p w14:paraId="20CB97D4" w14:textId="77777777" w:rsidR="00EB2FCC" w:rsidRPr="00623A55" w:rsidRDefault="00EB2FCC" w:rsidP="00C7677F">
            <w:pPr>
              <w:spacing w:before="120" w:after="120" w:line="240" w:lineRule="auto"/>
              <w:rPr>
                <w:rFonts w:ascii="Avenir Next" w:hAnsi="Avenir Next" w:cs="Arial"/>
                <w:sz w:val="18"/>
                <w:szCs w:val="18"/>
              </w:rPr>
            </w:pPr>
            <w:r w:rsidRPr="00623A55">
              <w:rPr>
                <w:rFonts w:ascii="Avenir Next" w:hAnsi="Avenir Next" w:cs="Arial"/>
                <w:sz w:val="18"/>
                <w:szCs w:val="18"/>
              </w:rPr>
              <w:t>Handtekening</w:t>
            </w:r>
          </w:p>
          <w:p w14:paraId="3D8C7536" w14:textId="77777777" w:rsidR="00EB2FCC" w:rsidRPr="00623A55" w:rsidRDefault="00EB2FCC" w:rsidP="00C7677F">
            <w:pPr>
              <w:spacing w:before="120" w:after="120" w:line="240" w:lineRule="auto"/>
              <w:rPr>
                <w:rFonts w:ascii="Avenir Next" w:hAnsi="Avenir Next" w:cs="Arial"/>
                <w:sz w:val="18"/>
                <w:szCs w:val="18"/>
              </w:rPr>
            </w:pPr>
          </w:p>
        </w:tc>
        <w:tc>
          <w:tcPr>
            <w:tcW w:w="6549" w:type="dxa"/>
          </w:tcPr>
          <w:p w14:paraId="5079603F" w14:textId="77777777" w:rsidR="00EB2FCC" w:rsidRPr="00623A55" w:rsidRDefault="00EB2FCC" w:rsidP="00C7677F">
            <w:pPr>
              <w:spacing w:before="120" w:after="120" w:line="240" w:lineRule="auto"/>
              <w:rPr>
                <w:rFonts w:ascii="Avenir Next" w:hAnsi="Avenir Next" w:cs="Arial"/>
                <w:sz w:val="18"/>
                <w:szCs w:val="18"/>
                <w:u w:val="single"/>
              </w:rPr>
            </w:pPr>
          </w:p>
        </w:tc>
      </w:tr>
    </w:tbl>
    <w:p w14:paraId="03406392" w14:textId="77777777" w:rsidR="00817372" w:rsidRPr="00623A55" w:rsidRDefault="00817372" w:rsidP="004E4E5D">
      <w:pPr>
        <w:spacing w:line="240" w:lineRule="auto"/>
        <w:rPr>
          <w:rFonts w:ascii="Avenir Next" w:hAnsi="Avenir Next" w:cs="Arial"/>
          <w:sz w:val="18"/>
          <w:szCs w:val="18"/>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EB2FCC" w:rsidRPr="00623A55" w14:paraId="2EEAA4BD" w14:textId="77777777" w:rsidTr="00F63B5D">
        <w:trPr>
          <w:trHeight w:val="177"/>
        </w:trPr>
        <w:tc>
          <w:tcPr>
            <w:tcW w:w="5000" w:type="pct"/>
            <w:gridSpan w:val="2"/>
            <w:tcBorders>
              <w:bottom w:val="single" w:sz="4" w:space="0" w:color="auto"/>
            </w:tcBorders>
            <w:shd w:val="clear" w:color="auto" w:fill="0070C0"/>
            <w:hideMark/>
          </w:tcPr>
          <w:p w14:paraId="0CED3F75" w14:textId="77777777" w:rsidR="00EB2FCC" w:rsidRDefault="00F63B5D" w:rsidP="003272E1">
            <w:pPr>
              <w:widowControl w:val="0"/>
              <w:spacing w:line="276" w:lineRule="auto"/>
              <w:rPr>
                <w:rFonts w:ascii="Avenir Next" w:hAnsi="Avenir Next" w:cs="Arial"/>
                <w:b/>
                <w:iCs/>
                <w:noProof/>
                <w:color w:val="FFFFFF" w:themeColor="background1"/>
              </w:rPr>
            </w:pPr>
            <w:r w:rsidRPr="00F63B5D">
              <w:rPr>
                <w:rFonts w:ascii="Avenir Next" w:hAnsi="Avenir Next" w:cs="Arial"/>
                <w:b/>
                <w:iCs/>
                <w:noProof/>
                <w:color w:val="FFFFFF" w:themeColor="background1"/>
              </w:rPr>
              <w:t>Selectiecriterium 1.1 Referentieprojecten: ontwikkelen programmatuur en hardware</w:t>
            </w:r>
          </w:p>
          <w:p w14:paraId="68701536" w14:textId="1D59CF7D" w:rsidR="003272E1" w:rsidRPr="00623A55" w:rsidRDefault="003272E1" w:rsidP="003272E1">
            <w:pPr>
              <w:widowControl w:val="0"/>
              <w:spacing w:line="276" w:lineRule="auto"/>
              <w:rPr>
                <w:rFonts w:ascii="Avenir Next" w:hAnsi="Avenir Next" w:cs="Arial"/>
                <w:bCs/>
                <w:iCs/>
                <w:noProof/>
                <w:position w:val="-24"/>
              </w:rPr>
            </w:pPr>
            <w:r>
              <w:rPr>
                <w:rFonts w:ascii="Avenir Next" w:hAnsi="Avenir Next" w:cs="Arial"/>
                <w:b/>
                <w:bCs/>
                <w:iCs/>
                <w:noProof/>
                <w:color w:val="FFFFFF" w:themeColor="background1"/>
                <w:position w:val="-24"/>
              </w:rPr>
              <w:t>Referentie 1</w:t>
            </w:r>
          </w:p>
        </w:tc>
      </w:tr>
      <w:tr w:rsidR="004D7072" w:rsidRPr="00623A55" w14:paraId="679714B0" w14:textId="77777777" w:rsidTr="00EB2FCC">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623A55" w:rsidRDefault="004D7072" w:rsidP="00EB2FCC">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8A75F1" w:rsidRPr="00623A55" w14:paraId="5A58F16F" w14:textId="77777777" w:rsidTr="4073BC5B">
        <w:trPr>
          <w:trHeight w:val="373"/>
        </w:trPr>
        <w:tc>
          <w:tcPr>
            <w:tcW w:w="1756" w:type="pct"/>
            <w:tcBorders>
              <w:top w:val="single" w:sz="4" w:space="0" w:color="auto"/>
            </w:tcBorders>
            <w:hideMark/>
          </w:tcPr>
          <w:p w14:paraId="7ABEC49E" w14:textId="5F5E0C11"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 xml:space="preserve">Naam </w:t>
            </w:r>
            <w:r w:rsidR="00865FD3" w:rsidRPr="00623A55">
              <w:rPr>
                <w:rFonts w:ascii="Avenir Next" w:hAnsi="Avenir Next" w:cs="Arial"/>
                <w:bCs/>
                <w:iCs/>
                <w:noProof/>
              </w:rPr>
              <w:t xml:space="preserve">organisatie </w:t>
            </w:r>
            <w:r w:rsidRPr="00623A55">
              <w:rPr>
                <w:rFonts w:ascii="Avenir Next" w:hAnsi="Avenir Next" w:cs="Arial"/>
                <w:bCs/>
                <w:iCs/>
                <w:noProof/>
              </w:rPr>
              <w:t>(referent)</w:t>
            </w:r>
          </w:p>
        </w:tc>
        <w:tc>
          <w:tcPr>
            <w:tcW w:w="3244" w:type="pct"/>
            <w:tcBorders>
              <w:top w:val="single" w:sz="4" w:space="0" w:color="auto"/>
            </w:tcBorders>
            <w:hideMark/>
          </w:tcPr>
          <w:p w14:paraId="0389D910" w14:textId="77777777" w:rsidR="008A75F1" w:rsidRPr="00623A55" w:rsidRDefault="008A75F1" w:rsidP="00715C0F">
            <w:pPr>
              <w:widowContro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D96DB8F" w14:textId="77777777" w:rsidTr="4073BC5B">
        <w:trPr>
          <w:trHeight w:val="421"/>
        </w:trPr>
        <w:tc>
          <w:tcPr>
            <w:tcW w:w="1756" w:type="pct"/>
            <w:hideMark/>
          </w:tcPr>
          <w:p w14:paraId="21331920" w14:textId="084F6553" w:rsidR="008A75F1" w:rsidRPr="00623A55" w:rsidRDefault="00865FD3" w:rsidP="008A75F1">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4057A662"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35FAD3D5" w14:textId="77777777" w:rsidTr="4073BC5B">
        <w:trPr>
          <w:trHeight w:val="427"/>
        </w:trPr>
        <w:tc>
          <w:tcPr>
            <w:tcW w:w="1756" w:type="pct"/>
            <w:hideMark/>
          </w:tcPr>
          <w:p w14:paraId="1F71F49D" w14:textId="0E018A88"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Naam contactpersoon</w:t>
            </w:r>
            <w:r w:rsidR="00865FD3" w:rsidRPr="00623A55">
              <w:rPr>
                <w:rFonts w:ascii="Avenir Next" w:hAnsi="Avenir Next" w:cs="Arial"/>
                <w:bCs/>
                <w:iCs/>
                <w:noProof/>
              </w:rPr>
              <w:t xml:space="preserve"> bij referent</w:t>
            </w:r>
          </w:p>
        </w:tc>
        <w:tc>
          <w:tcPr>
            <w:tcW w:w="3244" w:type="pct"/>
            <w:hideMark/>
          </w:tcPr>
          <w:p w14:paraId="71C1E1A8"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8A75F1" w:rsidRPr="00623A55" w14:paraId="7065024B" w14:textId="77777777" w:rsidTr="4073BC5B">
        <w:trPr>
          <w:trHeight w:val="405"/>
        </w:trPr>
        <w:tc>
          <w:tcPr>
            <w:tcW w:w="1756" w:type="pct"/>
            <w:hideMark/>
          </w:tcPr>
          <w:p w14:paraId="729D5822" w14:textId="223021AA" w:rsidR="008A75F1" w:rsidRPr="00623A55" w:rsidRDefault="008A75F1" w:rsidP="008A75F1">
            <w:pPr>
              <w:widowControl w:val="0"/>
              <w:spacing w:before="60" w:after="60"/>
              <w:rPr>
                <w:rFonts w:ascii="Avenir Next" w:hAnsi="Avenir Next" w:cs="Arial"/>
                <w:bCs/>
                <w:iCs/>
                <w:noProof/>
              </w:rPr>
            </w:pPr>
            <w:r w:rsidRPr="00623A55">
              <w:rPr>
                <w:rFonts w:ascii="Avenir Next" w:hAnsi="Avenir Next" w:cs="Arial"/>
                <w:bCs/>
                <w:iCs/>
                <w:noProof/>
              </w:rPr>
              <w:t>Telefoonnummer</w:t>
            </w:r>
            <w:r w:rsidR="00865FD3" w:rsidRPr="00623A55">
              <w:rPr>
                <w:rFonts w:ascii="Avenir Next" w:hAnsi="Avenir Next" w:cs="Arial"/>
                <w:bCs/>
                <w:iCs/>
                <w:noProof/>
              </w:rPr>
              <w:t xml:space="preserve"> contactpersoon</w:t>
            </w:r>
          </w:p>
        </w:tc>
        <w:tc>
          <w:tcPr>
            <w:tcW w:w="3244" w:type="pct"/>
            <w:hideMark/>
          </w:tcPr>
          <w:p w14:paraId="194B14AD" w14:textId="77777777" w:rsidR="008A75F1" w:rsidRPr="00623A55"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715C0F" w:rsidRPr="00623A55" w14:paraId="6CDAB6D9" w14:textId="77777777" w:rsidTr="4073BC5B">
        <w:trPr>
          <w:trHeight w:val="405"/>
        </w:trPr>
        <w:tc>
          <w:tcPr>
            <w:tcW w:w="1756" w:type="pct"/>
          </w:tcPr>
          <w:p w14:paraId="09B9DF53" w14:textId="7DA1213F" w:rsidR="00715C0F" w:rsidRPr="00623A55" w:rsidRDefault="00715C0F" w:rsidP="008A75F1">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3AB92C06" w14:textId="77777777" w:rsidR="00715C0F" w:rsidRPr="00623A55"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6107053E" w14:textId="77777777" w:rsidTr="00EB2FCC">
        <w:trPr>
          <w:trHeight w:val="70"/>
        </w:trPr>
        <w:tc>
          <w:tcPr>
            <w:tcW w:w="5000" w:type="pct"/>
            <w:gridSpan w:val="2"/>
            <w:shd w:val="clear" w:color="auto" w:fill="D9D9D9" w:themeFill="background1" w:themeFillShade="D9"/>
          </w:tcPr>
          <w:p w14:paraId="3246CBD9" w14:textId="2AB93249" w:rsidR="004D7072" w:rsidRPr="00623A55" w:rsidRDefault="004D7072" w:rsidP="00EB2FCC">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 xml:space="preserve">Gegevens </w:t>
            </w:r>
            <w:r w:rsidR="3B76D078" w:rsidRPr="00623A55">
              <w:rPr>
                <w:rFonts w:ascii="Avenir Next" w:hAnsi="Avenir Next" w:cs="Arial"/>
                <w:b/>
                <w:bCs/>
                <w:noProof/>
              </w:rPr>
              <w:t>referentie</w:t>
            </w:r>
            <w:r w:rsidRPr="00623A55">
              <w:rPr>
                <w:rFonts w:ascii="Avenir Next" w:hAnsi="Avenir Next" w:cs="Arial"/>
                <w:b/>
                <w:bCs/>
                <w:noProof/>
              </w:rPr>
              <w:t>opdracht:</w:t>
            </w:r>
          </w:p>
        </w:tc>
      </w:tr>
      <w:tr w:rsidR="004D7072" w:rsidRPr="00623A55" w14:paraId="1EC13FAD" w14:textId="77777777" w:rsidTr="4073BC5B">
        <w:trPr>
          <w:trHeight w:val="405"/>
        </w:trPr>
        <w:tc>
          <w:tcPr>
            <w:tcW w:w="1756" w:type="pct"/>
          </w:tcPr>
          <w:p w14:paraId="6F40F934" w14:textId="108C117E" w:rsidR="004D7072" w:rsidRPr="00623A55" w:rsidRDefault="004D7072"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w:t>
            </w:r>
            <w:r w:rsidR="00C06C0A" w:rsidRPr="00623A55">
              <w:rPr>
                <w:rFonts w:ascii="Avenir Next" w:hAnsi="Avenir Next" w:cs="Arial"/>
                <w:sz w:val="20"/>
              </w:rPr>
              <w:t xml:space="preserve"> </w:t>
            </w:r>
            <w:r w:rsidRPr="00623A55">
              <w:rPr>
                <w:rFonts w:ascii="Avenir Next" w:hAnsi="Avenir Next" w:cs="Arial"/>
                <w:sz w:val="20"/>
              </w:rPr>
              <w:t>ondertekening overeenkomst</w:t>
            </w:r>
          </w:p>
        </w:tc>
        <w:tc>
          <w:tcPr>
            <w:tcW w:w="3244" w:type="pct"/>
          </w:tcPr>
          <w:p w14:paraId="2AA533CE"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5AD2EB7D" w14:textId="77777777" w:rsidTr="4073BC5B">
        <w:trPr>
          <w:trHeight w:val="405"/>
        </w:trPr>
        <w:tc>
          <w:tcPr>
            <w:tcW w:w="1756" w:type="pct"/>
          </w:tcPr>
          <w:p w14:paraId="7000E83A" w14:textId="5F58E3AF"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6DD9E27E"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C06C0A" w:rsidRPr="00623A55" w14:paraId="034EEE4F" w14:textId="77777777" w:rsidTr="4073BC5B">
        <w:trPr>
          <w:trHeight w:val="405"/>
        </w:trPr>
        <w:tc>
          <w:tcPr>
            <w:tcW w:w="1756" w:type="pct"/>
          </w:tcPr>
          <w:p w14:paraId="7D9E0C81" w14:textId="15DDEA77" w:rsidR="00C06C0A" w:rsidRPr="00623A55" w:rsidRDefault="00C06C0A" w:rsidP="00C06C0A">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33529C9C" w14:textId="77777777" w:rsidR="00C06C0A" w:rsidRPr="00623A55" w:rsidRDefault="00C06C0A"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4D7072" w:rsidRPr="00623A55" w14:paraId="5A38E9E3" w14:textId="77777777" w:rsidTr="4073BC5B">
        <w:trPr>
          <w:trHeight w:val="405"/>
        </w:trPr>
        <w:tc>
          <w:tcPr>
            <w:tcW w:w="1756" w:type="pct"/>
          </w:tcPr>
          <w:p w14:paraId="3D26EE78" w14:textId="04AE0E3D" w:rsidR="004D7072" w:rsidRPr="00623A55" w:rsidRDefault="00AD5166" w:rsidP="004D7072">
            <w:pPr>
              <w:widowControl w:val="0"/>
              <w:spacing w:before="60" w:after="60"/>
              <w:rPr>
                <w:rFonts w:ascii="Avenir Next" w:hAnsi="Avenir Next" w:cs="Arial"/>
                <w:bCs/>
                <w:iCs/>
              </w:rPr>
            </w:pPr>
            <w:r w:rsidRPr="00623A55">
              <w:rPr>
                <w:rFonts w:ascii="Avenir Next" w:hAnsi="Avenir Next" w:cs="Arial"/>
                <w:bCs/>
                <w:iCs/>
                <w:noProof/>
              </w:rPr>
              <w:t>Referentieo</w:t>
            </w:r>
            <w:r w:rsidR="004D7072" w:rsidRPr="00623A55">
              <w:rPr>
                <w:rFonts w:ascii="Avenir Next" w:hAnsi="Avenir Next" w:cs="Arial"/>
                <w:bCs/>
                <w:iCs/>
                <w:noProof/>
              </w:rPr>
              <w:t>pdracht 100% zelfstandig uitgevoerd</w:t>
            </w:r>
          </w:p>
        </w:tc>
        <w:tc>
          <w:tcPr>
            <w:tcW w:w="3244" w:type="pct"/>
          </w:tcPr>
          <w:p w14:paraId="3449C2D1"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9973E2C" w14:textId="0CC39356"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4D7072" w:rsidRPr="00623A55" w14:paraId="2435BAC0" w14:textId="77777777" w:rsidTr="4073BC5B">
        <w:trPr>
          <w:trHeight w:val="405"/>
        </w:trPr>
        <w:tc>
          <w:tcPr>
            <w:tcW w:w="1756" w:type="pct"/>
          </w:tcPr>
          <w:p w14:paraId="5C5DA501" w14:textId="2464DA02" w:rsidR="004D7072" w:rsidRPr="00623A55" w:rsidRDefault="004D7072" w:rsidP="004D7072">
            <w:pPr>
              <w:widowControl w:val="0"/>
              <w:spacing w:before="60" w:after="60"/>
              <w:rPr>
                <w:rFonts w:ascii="Avenir Next" w:hAnsi="Avenir Next" w:cs="Arial"/>
                <w:bCs/>
                <w:iCs/>
              </w:rPr>
            </w:pPr>
            <w:r w:rsidRPr="00623A55">
              <w:rPr>
                <w:rFonts w:ascii="Avenir Next" w:hAnsi="Avenir Next" w:cs="Arial"/>
                <w:bCs/>
                <w:iCs/>
                <w:noProof/>
              </w:rPr>
              <w:t>Omzet in euro</w:t>
            </w:r>
            <w:r w:rsidR="00AD5166" w:rsidRPr="00623A55">
              <w:rPr>
                <w:rFonts w:ascii="Avenir Next" w:hAnsi="Avenir Next" w:cs="Arial"/>
                <w:bCs/>
                <w:iCs/>
                <w:noProof/>
              </w:rPr>
              <w:t>’</w:t>
            </w:r>
            <w:r w:rsidRPr="00623A55">
              <w:rPr>
                <w:rFonts w:ascii="Avenir Next" w:hAnsi="Avenir Next" w:cs="Arial"/>
                <w:bCs/>
                <w:iCs/>
                <w:noProof/>
              </w:rPr>
              <w:t xml:space="preserve">s </w:t>
            </w:r>
            <w:r w:rsidR="00AD5166" w:rsidRPr="00623A55">
              <w:rPr>
                <w:rFonts w:ascii="Avenir Next" w:hAnsi="Avenir Next" w:cs="Arial"/>
                <w:bCs/>
                <w:iCs/>
                <w:noProof/>
              </w:rPr>
              <w:t>van</w:t>
            </w:r>
            <w:r w:rsidRPr="00623A55">
              <w:rPr>
                <w:rFonts w:ascii="Avenir Next" w:hAnsi="Avenir Next" w:cs="Arial"/>
                <w:bCs/>
                <w:iCs/>
                <w:noProof/>
              </w:rPr>
              <w:t xml:space="preserve"> </w:t>
            </w:r>
            <w:r w:rsidR="00AD5166" w:rsidRPr="00623A55">
              <w:rPr>
                <w:rFonts w:ascii="Avenir Next" w:hAnsi="Avenir Next" w:cs="Arial"/>
                <w:bCs/>
                <w:iCs/>
                <w:noProof/>
              </w:rPr>
              <w:t>referentieopdracht</w:t>
            </w:r>
          </w:p>
        </w:tc>
        <w:tc>
          <w:tcPr>
            <w:tcW w:w="3244" w:type="pct"/>
          </w:tcPr>
          <w:p w14:paraId="0F900C54" w14:textId="77777777" w:rsidR="004D7072" w:rsidRPr="00623A55"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675511" w:rsidRPr="00623A55" w14:paraId="70379C9F" w14:textId="77777777" w:rsidTr="00EB2FCC">
        <w:trPr>
          <w:cantSplit/>
          <w:trHeight w:val="405"/>
        </w:trPr>
        <w:tc>
          <w:tcPr>
            <w:tcW w:w="5000" w:type="pct"/>
            <w:gridSpan w:val="2"/>
          </w:tcPr>
          <w:p w14:paraId="2E3E29A7" w14:textId="77777777" w:rsidR="00675511" w:rsidRPr="00623A55" w:rsidRDefault="00675511"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60138AF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9902A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CB1E0C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D445D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0B2492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64BE7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465ED3"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3D6EB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75DD1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1BE896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659ED6F"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4977FB"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DB75C1"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8BE70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EE5B8B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3521B6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1AF35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237BF9"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7956238"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A96E734"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8BB346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72673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157DAED"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6EB387"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A37160E"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9652EE5"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28EE6A4"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2C68D7"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5A4EB9F" w14:textId="77777777" w:rsidR="00817372" w:rsidRPr="00623A55" w:rsidRDefault="008173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233137C"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ECE6BA" w14:textId="77777777" w:rsidR="00EB2FCC" w:rsidRPr="00623A55" w:rsidRDefault="00EB2FCC"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B30E48" w14:textId="03A40D91" w:rsidR="003B570E" w:rsidRPr="00623A55" w:rsidRDefault="003B570E"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r w:rsidR="00EB2FCC" w:rsidRPr="00623A55" w14:paraId="25F5ED65" w14:textId="77777777" w:rsidTr="00C7677F">
        <w:trPr>
          <w:trHeight w:val="340"/>
        </w:trPr>
        <w:tc>
          <w:tcPr>
            <w:tcW w:w="5000" w:type="pct"/>
            <w:gridSpan w:val="2"/>
            <w:tcBorders>
              <w:bottom w:val="single" w:sz="4" w:space="0" w:color="auto"/>
            </w:tcBorders>
            <w:shd w:val="clear" w:color="auto" w:fill="0070C0"/>
            <w:hideMark/>
          </w:tcPr>
          <w:p w14:paraId="5EB1849E" w14:textId="77777777" w:rsidR="003272E1" w:rsidRDefault="00EB2FCC" w:rsidP="003272E1">
            <w:pPr>
              <w:widowControl w:val="0"/>
              <w:spacing w:line="276" w:lineRule="auto"/>
              <w:rPr>
                <w:rFonts w:ascii="Avenir Next" w:hAnsi="Avenir Next" w:cs="Arial"/>
                <w:b/>
                <w:iCs/>
                <w:noProof/>
                <w:color w:val="FFFFFF" w:themeColor="background1"/>
              </w:rPr>
            </w:pPr>
            <w:r w:rsidRPr="00623A55">
              <w:rPr>
                <w:rFonts w:ascii="Avenir Next" w:hAnsi="Avenir Next"/>
              </w:rPr>
              <w:lastRenderedPageBreak/>
              <w:br w:type="column"/>
            </w:r>
            <w:r w:rsidR="003272E1" w:rsidRPr="00F63B5D">
              <w:rPr>
                <w:rFonts w:ascii="Avenir Next" w:hAnsi="Avenir Next" w:cs="Arial"/>
                <w:b/>
                <w:iCs/>
                <w:noProof/>
                <w:color w:val="FFFFFF" w:themeColor="background1"/>
              </w:rPr>
              <w:t>Selectiecriterium 1.1 Referentieprojecten: ontwikkelen programmatuur en hardware</w:t>
            </w:r>
          </w:p>
          <w:p w14:paraId="7EABF57E" w14:textId="73A90155" w:rsidR="00EB2FCC" w:rsidRPr="00623A55" w:rsidRDefault="003272E1" w:rsidP="003272E1">
            <w:pPr>
              <w:widowControl w:val="0"/>
              <w:rPr>
                <w:rFonts w:ascii="Avenir Next" w:hAnsi="Avenir Next" w:cs="Arial"/>
                <w:bCs/>
                <w:iCs/>
                <w:noProof/>
                <w:position w:val="-24"/>
              </w:rPr>
            </w:pPr>
            <w:r>
              <w:rPr>
                <w:rFonts w:ascii="Avenir Next" w:hAnsi="Avenir Next" w:cs="Arial"/>
                <w:b/>
                <w:bCs/>
                <w:iCs/>
                <w:noProof/>
                <w:color w:val="FFFFFF" w:themeColor="background1"/>
                <w:position w:val="-24"/>
              </w:rPr>
              <w:t xml:space="preserve">Referentie </w:t>
            </w:r>
            <w:r>
              <w:rPr>
                <w:rFonts w:ascii="Avenir Next" w:hAnsi="Avenir Next" w:cs="Arial"/>
                <w:b/>
                <w:bCs/>
                <w:iCs/>
                <w:noProof/>
                <w:color w:val="FFFFFF" w:themeColor="background1"/>
                <w:position w:val="-24"/>
              </w:rPr>
              <w:t>2</w:t>
            </w:r>
          </w:p>
        </w:tc>
      </w:tr>
      <w:tr w:rsidR="00EB2FCC" w:rsidRPr="00623A55" w14:paraId="473D93B5" w14:textId="77777777" w:rsidTr="00C7677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0F0AA" w14:textId="77777777" w:rsidR="00EB2FCC" w:rsidRPr="00623A55" w:rsidRDefault="00EB2FCC" w:rsidP="00C7677F">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EB2FCC" w:rsidRPr="00623A55" w14:paraId="3162B12F" w14:textId="77777777" w:rsidTr="00C7677F">
        <w:trPr>
          <w:trHeight w:val="373"/>
        </w:trPr>
        <w:tc>
          <w:tcPr>
            <w:tcW w:w="1756" w:type="pct"/>
            <w:tcBorders>
              <w:top w:val="single" w:sz="4" w:space="0" w:color="auto"/>
            </w:tcBorders>
            <w:hideMark/>
          </w:tcPr>
          <w:p w14:paraId="20585A73" w14:textId="77777777" w:rsidR="00EB2FCC" w:rsidRPr="00623A55" w:rsidRDefault="00EB2FCC" w:rsidP="00C7677F">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7892C37E" w14:textId="77777777" w:rsidR="00EB2FCC" w:rsidRPr="00623A55" w:rsidRDefault="00EB2FCC" w:rsidP="00C7677F">
            <w:pPr>
              <w:widowControl w:val="0"/>
              <w:rPr>
                <w:rFonts w:ascii="Avenir Next" w:hAnsi="Avenir Next" w:cs="Arial"/>
                <w:bCs/>
                <w:iCs/>
                <w:noProof/>
              </w:rPr>
            </w:pPr>
            <w:r w:rsidRPr="00623A55">
              <w:rPr>
                <w:rFonts w:ascii="Avenir Next" w:hAnsi="Avenir Next" w:cs="Arial"/>
                <w:bCs/>
                <w:iCs/>
                <w:noProof/>
              </w:rPr>
              <w:t xml:space="preserve">  </w:t>
            </w:r>
          </w:p>
        </w:tc>
      </w:tr>
      <w:tr w:rsidR="00EB2FCC" w:rsidRPr="00623A55" w14:paraId="32F1FD49" w14:textId="77777777" w:rsidTr="00C7677F">
        <w:trPr>
          <w:trHeight w:val="421"/>
        </w:trPr>
        <w:tc>
          <w:tcPr>
            <w:tcW w:w="1756" w:type="pct"/>
            <w:hideMark/>
          </w:tcPr>
          <w:p w14:paraId="32342E05" w14:textId="77777777" w:rsidR="00EB2FCC" w:rsidRPr="00623A55" w:rsidRDefault="00EB2FCC" w:rsidP="00C7677F">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16D6366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EB2FCC" w:rsidRPr="00623A55" w14:paraId="4E9C6B81" w14:textId="77777777" w:rsidTr="00C7677F">
        <w:trPr>
          <w:trHeight w:val="427"/>
        </w:trPr>
        <w:tc>
          <w:tcPr>
            <w:tcW w:w="1756" w:type="pct"/>
            <w:hideMark/>
          </w:tcPr>
          <w:p w14:paraId="088EBAA1" w14:textId="77777777" w:rsidR="00EB2FCC" w:rsidRPr="00623A55" w:rsidRDefault="00EB2FCC" w:rsidP="00C7677F">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669A758C"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EB2FCC" w:rsidRPr="00623A55" w14:paraId="4876EB1A" w14:textId="77777777" w:rsidTr="00C7677F">
        <w:trPr>
          <w:trHeight w:val="405"/>
        </w:trPr>
        <w:tc>
          <w:tcPr>
            <w:tcW w:w="1756" w:type="pct"/>
            <w:hideMark/>
          </w:tcPr>
          <w:p w14:paraId="61D50010" w14:textId="77777777" w:rsidR="00EB2FCC" w:rsidRPr="00623A55" w:rsidRDefault="00EB2FCC" w:rsidP="00C7677F">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43705B9A"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EB2FCC" w:rsidRPr="00623A55" w14:paraId="714E43AC" w14:textId="77777777" w:rsidTr="00C7677F">
        <w:trPr>
          <w:trHeight w:val="405"/>
        </w:trPr>
        <w:tc>
          <w:tcPr>
            <w:tcW w:w="1756" w:type="pct"/>
          </w:tcPr>
          <w:p w14:paraId="15261B37" w14:textId="77777777" w:rsidR="00EB2FCC" w:rsidRPr="00623A55" w:rsidRDefault="00EB2FCC" w:rsidP="00C7677F">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71EECD7E"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EB2FCC" w:rsidRPr="00623A55" w14:paraId="707FE93D" w14:textId="77777777" w:rsidTr="00C7677F">
        <w:trPr>
          <w:trHeight w:val="70"/>
        </w:trPr>
        <w:tc>
          <w:tcPr>
            <w:tcW w:w="5000" w:type="pct"/>
            <w:gridSpan w:val="2"/>
            <w:shd w:val="clear" w:color="auto" w:fill="D9D9D9" w:themeFill="background1" w:themeFillShade="D9"/>
          </w:tcPr>
          <w:p w14:paraId="628702B6" w14:textId="77777777" w:rsidR="00EB2FCC" w:rsidRPr="00623A55" w:rsidRDefault="00EB2FCC" w:rsidP="00C7677F">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EB2FCC" w:rsidRPr="00623A55" w14:paraId="2CB88E91" w14:textId="77777777" w:rsidTr="00C7677F">
        <w:trPr>
          <w:trHeight w:val="405"/>
        </w:trPr>
        <w:tc>
          <w:tcPr>
            <w:tcW w:w="1756" w:type="pct"/>
          </w:tcPr>
          <w:p w14:paraId="7623C34A" w14:textId="77777777" w:rsidR="00EB2FCC" w:rsidRPr="00623A55" w:rsidRDefault="00EB2FCC" w:rsidP="00C7677F">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5507F115"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EB2FCC" w:rsidRPr="00623A55" w14:paraId="26C67FA0" w14:textId="77777777" w:rsidTr="00C7677F">
        <w:trPr>
          <w:trHeight w:val="405"/>
        </w:trPr>
        <w:tc>
          <w:tcPr>
            <w:tcW w:w="1756" w:type="pct"/>
          </w:tcPr>
          <w:p w14:paraId="3F4225A5" w14:textId="77777777" w:rsidR="00EB2FCC" w:rsidRPr="00623A55" w:rsidRDefault="00EB2FCC" w:rsidP="00C7677F">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67AB0407"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EB2FCC" w:rsidRPr="00623A55" w14:paraId="0C97444B" w14:textId="77777777" w:rsidTr="00C7677F">
        <w:trPr>
          <w:trHeight w:val="405"/>
        </w:trPr>
        <w:tc>
          <w:tcPr>
            <w:tcW w:w="1756" w:type="pct"/>
          </w:tcPr>
          <w:p w14:paraId="281AD300" w14:textId="77777777" w:rsidR="00EB2FCC" w:rsidRPr="00623A55" w:rsidRDefault="00EB2FCC" w:rsidP="00C7677F">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281D717B"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EB2FCC" w:rsidRPr="00623A55" w14:paraId="5A888C3A" w14:textId="77777777" w:rsidTr="00C7677F">
        <w:trPr>
          <w:trHeight w:val="405"/>
        </w:trPr>
        <w:tc>
          <w:tcPr>
            <w:tcW w:w="1756" w:type="pct"/>
          </w:tcPr>
          <w:p w14:paraId="2223A519" w14:textId="77777777" w:rsidR="00EB2FCC" w:rsidRPr="00623A55" w:rsidRDefault="00EB2FCC" w:rsidP="00C7677F">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4C817E3B"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ED48895"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EB2FCC" w:rsidRPr="00623A55" w14:paraId="5EA92F15" w14:textId="77777777" w:rsidTr="00C7677F">
        <w:trPr>
          <w:trHeight w:val="405"/>
        </w:trPr>
        <w:tc>
          <w:tcPr>
            <w:tcW w:w="1756" w:type="pct"/>
          </w:tcPr>
          <w:p w14:paraId="43786D94" w14:textId="77777777" w:rsidR="00EB2FCC" w:rsidRPr="00623A55" w:rsidRDefault="00EB2FCC" w:rsidP="00C7677F">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7E109ECE"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EB2FCC" w:rsidRPr="00623A55" w14:paraId="6AFC6D47" w14:textId="77777777" w:rsidTr="00C7677F">
        <w:trPr>
          <w:cantSplit/>
          <w:trHeight w:val="405"/>
        </w:trPr>
        <w:tc>
          <w:tcPr>
            <w:tcW w:w="5000" w:type="pct"/>
            <w:gridSpan w:val="2"/>
          </w:tcPr>
          <w:p w14:paraId="1B802859"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rPr>
            </w:pPr>
            <w:r w:rsidRPr="00623A55">
              <w:rPr>
                <w:rFonts w:ascii="Avenir Next" w:hAnsi="Avenir Next" w:cs="Arial"/>
              </w:rPr>
              <w:lastRenderedPageBreak/>
              <w:t xml:space="preserve">Omschrijving van de referentieopdracht en eventuele bijzonderheden (maximaal 1 A4) </w:t>
            </w:r>
          </w:p>
          <w:p w14:paraId="1E98B181"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2DE6D2A"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0ED32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5C75269"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AB17EC7"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659833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30BB69D"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3697282"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F5ADE62"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C124ACA"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4CC0485"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1D633B0"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189CAD1"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3692A3"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A44177"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7072A7"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AEB7DC2"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7445683"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3B7D40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E4DF4E0"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FB7F12B"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ABD683"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1513BE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473DE5D"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C2680A3"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C21A198"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AC13C8F"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83F5B6E" w14:textId="77777777" w:rsidR="00817372" w:rsidRPr="00623A55" w:rsidRDefault="00817372"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3D02A2"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01E7F84"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7AACD6C"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D0EC730" w14:textId="77777777" w:rsidR="00EB2FCC" w:rsidRPr="00623A55" w:rsidRDefault="00EB2FCC" w:rsidP="00C7677F">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2EE0569E" w14:textId="7A938C00" w:rsidR="004D7072" w:rsidRDefault="004D7072" w:rsidP="00AF5E7E">
      <w:pPr>
        <w:rPr>
          <w:rFonts w:ascii="Avenir Next" w:hAnsi="Avenir Next"/>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3272E1" w:rsidRPr="00623A55" w14:paraId="52C729AA" w14:textId="77777777" w:rsidTr="00372248">
        <w:trPr>
          <w:trHeight w:val="177"/>
        </w:trPr>
        <w:tc>
          <w:tcPr>
            <w:tcW w:w="5000" w:type="pct"/>
            <w:gridSpan w:val="2"/>
            <w:tcBorders>
              <w:bottom w:val="single" w:sz="4" w:space="0" w:color="auto"/>
            </w:tcBorders>
            <w:shd w:val="clear" w:color="auto" w:fill="0070C0"/>
            <w:hideMark/>
          </w:tcPr>
          <w:p w14:paraId="691CF844" w14:textId="77777777" w:rsidR="003272E1" w:rsidRDefault="003272E1" w:rsidP="00372248">
            <w:pPr>
              <w:widowControl w:val="0"/>
              <w:spacing w:line="276" w:lineRule="auto"/>
              <w:rPr>
                <w:rFonts w:ascii="Avenir Next" w:hAnsi="Avenir Next" w:cs="Arial"/>
                <w:b/>
                <w:iCs/>
                <w:noProof/>
                <w:color w:val="FFFFFF" w:themeColor="background1"/>
              </w:rPr>
            </w:pPr>
            <w:r w:rsidRPr="00F63B5D">
              <w:rPr>
                <w:rFonts w:ascii="Avenir Next" w:hAnsi="Avenir Next" w:cs="Arial"/>
                <w:b/>
                <w:iCs/>
                <w:noProof/>
                <w:color w:val="FFFFFF" w:themeColor="background1"/>
              </w:rPr>
              <w:lastRenderedPageBreak/>
              <w:t>Selectiecriterium 1.1 Referentieprojecten: ontwikkelen programmatuur en hardware</w:t>
            </w:r>
          </w:p>
          <w:p w14:paraId="176D2F95" w14:textId="4B367C25" w:rsidR="003272E1" w:rsidRPr="00623A55" w:rsidRDefault="003272E1" w:rsidP="00372248">
            <w:pPr>
              <w:widowControl w:val="0"/>
              <w:spacing w:line="276" w:lineRule="auto"/>
              <w:rPr>
                <w:rFonts w:ascii="Avenir Next" w:hAnsi="Avenir Next" w:cs="Arial"/>
                <w:bCs/>
                <w:iCs/>
                <w:noProof/>
                <w:position w:val="-24"/>
              </w:rPr>
            </w:pPr>
            <w:r>
              <w:rPr>
                <w:rFonts w:ascii="Avenir Next" w:hAnsi="Avenir Next" w:cs="Arial"/>
                <w:b/>
                <w:bCs/>
                <w:iCs/>
                <w:noProof/>
                <w:color w:val="FFFFFF" w:themeColor="background1"/>
                <w:position w:val="-24"/>
              </w:rPr>
              <w:t xml:space="preserve">Referentie </w:t>
            </w:r>
            <w:r>
              <w:rPr>
                <w:rFonts w:ascii="Avenir Next" w:hAnsi="Avenir Next" w:cs="Arial"/>
                <w:b/>
                <w:bCs/>
                <w:iCs/>
                <w:noProof/>
                <w:color w:val="FFFFFF" w:themeColor="background1"/>
                <w:position w:val="-24"/>
              </w:rPr>
              <w:t>3</w:t>
            </w:r>
          </w:p>
        </w:tc>
      </w:tr>
      <w:tr w:rsidR="003272E1" w:rsidRPr="00623A55" w14:paraId="48BB0399"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643FD" w14:textId="77777777" w:rsidR="003272E1" w:rsidRPr="00623A55" w:rsidRDefault="003272E1"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3272E1" w:rsidRPr="00623A55" w14:paraId="7FDDF2B1" w14:textId="77777777" w:rsidTr="00372248">
        <w:trPr>
          <w:trHeight w:val="373"/>
        </w:trPr>
        <w:tc>
          <w:tcPr>
            <w:tcW w:w="1756" w:type="pct"/>
            <w:tcBorders>
              <w:top w:val="single" w:sz="4" w:space="0" w:color="auto"/>
            </w:tcBorders>
            <w:hideMark/>
          </w:tcPr>
          <w:p w14:paraId="4985D162"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2DBE7D69" w14:textId="77777777" w:rsidR="003272E1" w:rsidRPr="00623A55" w:rsidRDefault="003272E1" w:rsidP="00372248">
            <w:pPr>
              <w:widowControl w:val="0"/>
              <w:rPr>
                <w:rFonts w:ascii="Avenir Next" w:hAnsi="Avenir Next" w:cs="Arial"/>
                <w:bCs/>
                <w:iCs/>
                <w:noProof/>
              </w:rPr>
            </w:pPr>
            <w:r w:rsidRPr="00623A55">
              <w:rPr>
                <w:rFonts w:ascii="Avenir Next" w:hAnsi="Avenir Next" w:cs="Arial"/>
                <w:bCs/>
                <w:iCs/>
                <w:noProof/>
              </w:rPr>
              <w:t xml:space="preserve">  </w:t>
            </w:r>
          </w:p>
        </w:tc>
      </w:tr>
      <w:tr w:rsidR="003272E1" w:rsidRPr="00623A55" w14:paraId="2188B546" w14:textId="77777777" w:rsidTr="00372248">
        <w:trPr>
          <w:trHeight w:val="421"/>
        </w:trPr>
        <w:tc>
          <w:tcPr>
            <w:tcW w:w="1756" w:type="pct"/>
            <w:hideMark/>
          </w:tcPr>
          <w:p w14:paraId="00B4706F"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2549F6AB"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168713BE" w14:textId="77777777" w:rsidTr="00372248">
        <w:trPr>
          <w:trHeight w:val="427"/>
        </w:trPr>
        <w:tc>
          <w:tcPr>
            <w:tcW w:w="1756" w:type="pct"/>
            <w:hideMark/>
          </w:tcPr>
          <w:p w14:paraId="149EF16C"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30A073CC"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2B3F95EF" w14:textId="77777777" w:rsidTr="00372248">
        <w:trPr>
          <w:trHeight w:val="405"/>
        </w:trPr>
        <w:tc>
          <w:tcPr>
            <w:tcW w:w="1756" w:type="pct"/>
            <w:hideMark/>
          </w:tcPr>
          <w:p w14:paraId="570D2BD0"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2F56AD3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570EF9BF" w14:textId="77777777" w:rsidTr="00372248">
        <w:trPr>
          <w:trHeight w:val="405"/>
        </w:trPr>
        <w:tc>
          <w:tcPr>
            <w:tcW w:w="1756" w:type="pct"/>
          </w:tcPr>
          <w:p w14:paraId="4167B6D5"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42DDEE62"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509919E8" w14:textId="77777777" w:rsidTr="00372248">
        <w:trPr>
          <w:trHeight w:val="70"/>
        </w:trPr>
        <w:tc>
          <w:tcPr>
            <w:tcW w:w="5000" w:type="pct"/>
            <w:gridSpan w:val="2"/>
            <w:shd w:val="clear" w:color="auto" w:fill="D9D9D9" w:themeFill="background1" w:themeFillShade="D9"/>
          </w:tcPr>
          <w:p w14:paraId="748FED8C" w14:textId="77777777" w:rsidR="003272E1" w:rsidRPr="00623A55" w:rsidRDefault="003272E1"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3272E1" w:rsidRPr="00623A55" w14:paraId="398DF99F" w14:textId="77777777" w:rsidTr="00372248">
        <w:trPr>
          <w:trHeight w:val="405"/>
        </w:trPr>
        <w:tc>
          <w:tcPr>
            <w:tcW w:w="1756" w:type="pct"/>
          </w:tcPr>
          <w:p w14:paraId="1C83B179"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033C40C8"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638E450F" w14:textId="77777777" w:rsidTr="00372248">
        <w:trPr>
          <w:trHeight w:val="405"/>
        </w:trPr>
        <w:tc>
          <w:tcPr>
            <w:tcW w:w="1756" w:type="pct"/>
          </w:tcPr>
          <w:p w14:paraId="16AE0EC0"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2E7898E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5DAE19A6" w14:textId="77777777" w:rsidTr="00372248">
        <w:trPr>
          <w:trHeight w:val="405"/>
        </w:trPr>
        <w:tc>
          <w:tcPr>
            <w:tcW w:w="1756" w:type="pct"/>
          </w:tcPr>
          <w:p w14:paraId="63FC2F4E"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5CAFC1E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78AF93D1" w14:textId="77777777" w:rsidTr="00372248">
        <w:trPr>
          <w:trHeight w:val="405"/>
        </w:trPr>
        <w:tc>
          <w:tcPr>
            <w:tcW w:w="1756" w:type="pct"/>
          </w:tcPr>
          <w:p w14:paraId="7B1ADCA1" w14:textId="77777777" w:rsidR="003272E1" w:rsidRPr="00623A55" w:rsidRDefault="003272E1"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508EF8D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7ECF63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3272E1" w:rsidRPr="00623A55" w14:paraId="1E924E89" w14:textId="77777777" w:rsidTr="00372248">
        <w:trPr>
          <w:trHeight w:val="405"/>
        </w:trPr>
        <w:tc>
          <w:tcPr>
            <w:tcW w:w="1756" w:type="pct"/>
          </w:tcPr>
          <w:p w14:paraId="02C6BD54" w14:textId="77777777" w:rsidR="003272E1" w:rsidRPr="00623A55" w:rsidRDefault="003272E1"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1D59F17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36A9A523" w14:textId="77777777" w:rsidTr="00372248">
        <w:trPr>
          <w:cantSplit/>
          <w:trHeight w:val="405"/>
        </w:trPr>
        <w:tc>
          <w:tcPr>
            <w:tcW w:w="5000" w:type="pct"/>
            <w:gridSpan w:val="2"/>
          </w:tcPr>
          <w:p w14:paraId="6DDBAD7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1F9B9EC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0280B32"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B424626"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889D02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A02884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E3238F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7C1737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3786EFB"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467496"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F3A3C9"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0DF5B9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3CA9124"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D2EFCB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EA14B14"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CC9EEE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9DE9C9C"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C2AE93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5417C9C"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C5624CB"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CE5B7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A977DE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C6F8F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C4AE078"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F923E47"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86BF132"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0110F56"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9863FF8"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E50CBE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CAA7F2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3DDFF1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68F3D03"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0249660"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r w:rsidR="003272E1" w:rsidRPr="00623A55" w14:paraId="44579EC7" w14:textId="77777777" w:rsidTr="00372248">
        <w:trPr>
          <w:trHeight w:val="340"/>
        </w:trPr>
        <w:tc>
          <w:tcPr>
            <w:tcW w:w="5000" w:type="pct"/>
            <w:gridSpan w:val="2"/>
            <w:tcBorders>
              <w:bottom w:val="single" w:sz="4" w:space="0" w:color="auto"/>
            </w:tcBorders>
            <w:shd w:val="clear" w:color="auto" w:fill="0070C0"/>
            <w:hideMark/>
          </w:tcPr>
          <w:p w14:paraId="2530F566" w14:textId="28D80CB9" w:rsidR="003272E1" w:rsidRDefault="003272E1" w:rsidP="00372248">
            <w:pPr>
              <w:widowControl w:val="0"/>
              <w:spacing w:line="276" w:lineRule="auto"/>
              <w:rPr>
                <w:rFonts w:ascii="Avenir Next" w:hAnsi="Avenir Next" w:cs="Arial"/>
                <w:b/>
                <w:iCs/>
                <w:noProof/>
                <w:color w:val="FFFFFF" w:themeColor="background1"/>
              </w:rPr>
            </w:pPr>
            <w:r w:rsidRPr="00623A55">
              <w:rPr>
                <w:rFonts w:ascii="Avenir Next" w:hAnsi="Avenir Next"/>
              </w:rPr>
              <w:lastRenderedPageBreak/>
              <w:br w:type="column"/>
            </w:r>
            <w:r w:rsidRPr="00F63B5D">
              <w:rPr>
                <w:rFonts w:ascii="Avenir Next" w:hAnsi="Avenir Next" w:cs="Arial"/>
                <w:b/>
                <w:iCs/>
                <w:noProof/>
                <w:color w:val="FFFFFF" w:themeColor="background1"/>
              </w:rPr>
              <w:t>Selectiecriterium 1.</w:t>
            </w:r>
            <w:r>
              <w:rPr>
                <w:rFonts w:ascii="Avenir Next" w:hAnsi="Avenir Next" w:cs="Arial"/>
                <w:b/>
                <w:iCs/>
                <w:noProof/>
                <w:color w:val="FFFFFF" w:themeColor="background1"/>
              </w:rPr>
              <w:t>2</w:t>
            </w:r>
            <w:r w:rsidRPr="00F63B5D">
              <w:rPr>
                <w:rFonts w:ascii="Avenir Next" w:hAnsi="Avenir Next" w:cs="Arial"/>
                <w:b/>
                <w:iCs/>
                <w:noProof/>
                <w:color w:val="FFFFFF" w:themeColor="background1"/>
              </w:rPr>
              <w:t xml:space="preserve"> Referentieprojecten: </w:t>
            </w:r>
            <w:r>
              <w:rPr>
                <w:rFonts w:ascii="Avenir Next" w:hAnsi="Avenir Next" w:cs="Arial"/>
                <w:b/>
                <w:iCs/>
                <w:noProof/>
                <w:color w:val="FFFFFF" w:themeColor="background1"/>
              </w:rPr>
              <w:t>inrichten beheer</w:t>
            </w:r>
            <w:r w:rsidR="00227DBA">
              <w:rPr>
                <w:rFonts w:ascii="Avenir Next" w:hAnsi="Avenir Next" w:cs="Arial"/>
                <w:b/>
                <w:iCs/>
                <w:noProof/>
                <w:color w:val="FFFFFF" w:themeColor="background1"/>
              </w:rPr>
              <w:t>organisatie</w:t>
            </w:r>
          </w:p>
          <w:p w14:paraId="6243210B" w14:textId="5BC3C8CA" w:rsidR="003272E1" w:rsidRPr="00623A55" w:rsidRDefault="003272E1" w:rsidP="00372248">
            <w:pPr>
              <w:widowControl w:val="0"/>
              <w:rPr>
                <w:rFonts w:ascii="Avenir Next" w:hAnsi="Avenir Next" w:cs="Arial"/>
                <w:bCs/>
                <w:iCs/>
                <w:noProof/>
                <w:position w:val="-24"/>
              </w:rPr>
            </w:pPr>
            <w:r>
              <w:rPr>
                <w:rFonts w:ascii="Avenir Next" w:hAnsi="Avenir Next" w:cs="Arial"/>
                <w:b/>
                <w:bCs/>
                <w:iCs/>
                <w:noProof/>
                <w:color w:val="FFFFFF" w:themeColor="background1"/>
                <w:position w:val="-24"/>
              </w:rPr>
              <w:t xml:space="preserve">Referentie </w:t>
            </w:r>
            <w:r>
              <w:rPr>
                <w:rFonts w:ascii="Avenir Next" w:hAnsi="Avenir Next" w:cs="Arial"/>
                <w:b/>
                <w:bCs/>
                <w:iCs/>
                <w:noProof/>
                <w:color w:val="FFFFFF" w:themeColor="background1"/>
                <w:position w:val="-24"/>
              </w:rPr>
              <w:t>1</w:t>
            </w:r>
          </w:p>
        </w:tc>
      </w:tr>
      <w:tr w:rsidR="003272E1" w:rsidRPr="00623A55" w14:paraId="09F2EF5F"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314D4" w14:textId="77777777" w:rsidR="003272E1" w:rsidRPr="00623A55" w:rsidRDefault="003272E1"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3272E1" w:rsidRPr="00623A55" w14:paraId="2E7013BE" w14:textId="77777777" w:rsidTr="00372248">
        <w:trPr>
          <w:trHeight w:val="373"/>
        </w:trPr>
        <w:tc>
          <w:tcPr>
            <w:tcW w:w="1756" w:type="pct"/>
            <w:tcBorders>
              <w:top w:val="single" w:sz="4" w:space="0" w:color="auto"/>
            </w:tcBorders>
            <w:hideMark/>
          </w:tcPr>
          <w:p w14:paraId="47D5C7A2"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6F586D90" w14:textId="77777777" w:rsidR="003272E1" w:rsidRPr="00623A55" w:rsidRDefault="003272E1" w:rsidP="00372248">
            <w:pPr>
              <w:widowControl w:val="0"/>
              <w:rPr>
                <w:rFonts w:ascii="Avenir Next" w:hAnsi="Avenir Next" w:cs="Arial"/>
                <w:bCs/>
                <w:iCs/>
                <w:noProof/>
              </w:rPr>
            </w:pPr>
            <w:r w:rsidRPr="00623A55">
              <w:rPr>
                <w:rFonts w:ascii="Avenir Next" w:hAnsi="Avenir Next" w:cs="Arial"/>
                <w:bCs/>
                <w:iCs/>
                <w:noProof/>
              </w:rPr>
              <w:t xml:space="preserve">  </w:t>
            </w:r>
          </w:p>
        </w:tc>
      </w:tr>
      <w:tr w:rsidR="003272E1" w:rsidRPr="00623A55" w14:paraId="1573E352" w14:textId="77777777" w:rsidTr="00372248">
        <w:trPr>
          <w:trHeight w:val="421"/>
        </w:trPr>
        <w:tc>
          <w:tcPr>
            <w:tcW w:w="1756" w:type="pct"/>
            <w:hideMark/>
          </w:tcPr>
          <w:p w14:paraId="1CB21F31"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786352F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022131CE" w14:textId="77777777" w:rsidTr="00372248">
        <w:trPr>
          <w:trHeight w:val="427"/>
        </w:trPr>
        <w:tc>
          <w:tcPr>
            <w:tcW w:w="1756" w:type="pct"/>
            <w:hideMark/>
          </w:tcPr>
          <w:p w14:paraId="19E47CCF"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6D94D7A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1145D430" w14:textId="77777777" w:rsidTr="00372248">
        <w:trPr>
          <w:trHeight w:val="405"/>
        </w:trPr>
        <w:tc>
          <w:tcPr>
            <w:tcW w:w="1756" w:type="pct"/>
            <w:hideMark/>
          </w:tcPr>
          <w:p w14:paraId="4E80581E"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2CC15E27"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3272E1" w:rsidRPr="00623A55" w14:paraId="36BE094D" w14:textId="77777777" w:rsidTr="00372248">
        <w:trPr>
          <w:trHeight w:val="405"/>
        </w:trPr>
        <w:tc>
          <w:tcPr>
            <w:tcW w:w="1756" w:type="pct"/>
          </w:tcPr>
          <w:p w14:paraId="3EE9FCFF" w14:textId="77777777" w:rsidR="003272E1" w:rsidRPr="00623A55" w:rsidRDefault="003272E1"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319B8806"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0CA312A2" w14:textId="77777777" w:rsidTr="00372248">
        <w:trPr>
          <w:trHeight w:val="70"/>
        </w:trPr>
        <w:tc>
          <w:tcPr>
            <w:tcW w:w="5000" w:type="pct"/>
            <w:gridSpan w:val="2"/>
            <w:shd w:val="clear" w:color="auto" w:fill="D9D9D9" w:themeFill="background1" w:themeFillShade="D9"/>
          </w:tcPr>
          <w:p w14:paraId="33778E83" w14:textId="77777777" w:rsidR="003272E1" w:rsidRPr="00623A55" w:rsidRDefault="003272E1"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3272E1" w:rsidRPr="00623A55" w14:paraId="356985FE" w14:textId="77777777" w:rsidTr="00372248">
        <w:trPr>
          <w:trHeight w:val="405"/>
        </w:trPr>
        <w:tc>
          <w:tcPr>
            <w:tcW w:w="1756" w:type="pct"/>
          </w:tcPr>
          <w:p w14:paraId="670E7890"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3134107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4D5B1E75" w14:textId="77777777" w:rsidTr="00372248">
        <w:trPr>
          <w:trHeight w:val="405"/>
        </w:trPr>
        <w:tc>
          <w:tcPr>
            <w:tcW w:w="1756" w:type="pct"/>
          </w:tcPr>
          <w:p w14:paraId="2C464168"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1E480E59"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3A0DEEFE" w14:textId="77777777" w:rsidTr="00372248">
        <w:trPr>
          <w:trHeight w:val="405"/>
        </w:trPr>
        <w:tc>
          <w:tcPr>
            <w:tcW w:w="1756" w:type="pct"/>
          </w:tcPr>
          <w:p w14:paraId="3BAC5C33" w14:textId="77777777" w:rsidR="003272E1" w:rsidRPr="00623A55" w:rsidRDefault="003272E1"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5E59E75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18A081D9" w14:textId="77777777" w:rsidTr="00372248">
        <w:trPr>
          <w:trHeight w:val="405"/>
        </w:trPr>
        <w:tc>
          <w:tcPr>
            <w:tcW w:w="1756" w:type="pct"/>
          </w:tcPr>
          <w:p w14:paraId="43966B0D" w14:textId="77777777" w:rsidR="003272E1" w:rsidRPr="00623A55" w:rsidRDefault="003272E1"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7C95B752"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16A6D0A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3272E1" w:rsidRPr="00623A55" w14:paraId="33CCE1D5" w14:textId="77777777" w:rsidTr="00372248">
        <w:trPr>
          <w:trHeight w:val="405"/>
        </w:trPr>
        <w:tc>
          <w:tcPr>
            <w:tcW w:w="1756" w:type="pct"/>
          </w:tcPr>
          <w:p w14:paraId="60A2251E" w14:textId="77777777" w:rsidR="003272E1" w:rsidRPr="00623A55" w:rsidRDefault="003272E1"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4776CE15"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3272E1" w:rsidRPr="00623A55" w14:paraId="23B43DEE" w14:textId="77777777" w:rsidTr="00372248">
        <w:trPr>
          <w:cantSplit/>
          <w:trHeight w:val="405"/>
        </w:trPr>
        <w:tc>
          <w:tcPr>
            <w:tcW w:w="5000" w:type="pct"/>
            <w:gridSpan w:val="2"/>
          </w:tcPr>
          <w:p w14:paraId="560078E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rPr>
            </w:pPr>
            <w:r w:rsidRPr="00623A55">
              <w:rPr>
                <w:rFonts w:ascii="Avenir Next" w:hAnsi="Avenir Next" w:cs="Arial"/>
              </w:rPr>
              <w:lastRenderedPageBreak/>
              <w:t xml:space="preserve">Omschrijving van de referentieopdracht en eventuele bijzonderheden (maximaal 1 A4) </w:t>
            </w:r>
          </w:p>
          <w:p w14:paraId="6B2C000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20AD867"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51CADA0"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83DB487"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243A456"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8047CD7"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3618D9"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964276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247995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D1938A"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615EA2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1C5A069"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A78A6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774617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6CCD65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B48CBD0"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2BFA11C"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C949201"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B1FA3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8D9FA1B"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D5CD8F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DFD536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A765D8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9EFEC12"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440666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5A62F0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367DC30"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2770ECD"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C7FC7EE"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D25E03C"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118316B"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82CA49F" w14:textId="77777777" w:rsidR="003272E1" w:rsidRPr="00623A55" w:rsidRDefault="003272E1"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70B19E90" w14:textId="77777777" w:rsidR="003272E1" w:rsidRDefault="003272E1" w:rsidP="00AF5E7E">
      <w:pPr>
        <w:rPr>
          <w:rFonts w:ascii="Avenir Next" w:hAnsi="Avenir Next"/>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077"/>
      </w:tblGrid>
      <w:tr w:rsidR="00227DBA" w:rsidRPr="00623A55" w14:paraId="5ACE542A" w14:textId="77777777" w:rsidTr="00372248">
        <w:trPr>
          <w:trHeight w:val="177"/>
        </w:trPr>
        <w:tc>
          <w:tcPr>
            <w:tcW w:w="5000" w:type="pct"/>
            <w:gridSpan w:val="2"/>
            <w:tcBorders>
              <w:bottom w:val="single" w:sz="4" w:space="0" w:color="auto"/>
            </w:tcBorders>
            <w:shd w:val="clear" w:color="auto" w:fill="0070C0"/>
            <w:hideMark/>
          </w:tcPr>
          <w:p w14:paraId="237B7EEA" w14:textId="77777777" w:rsidR="00227DBA" w:rsidRDefault="00227DBA" w:rsidP="00227DBA">
            <w:pPr>
              <w:widowControl w:val="0"/>
              <w:spacing w:line="276" w:lineRule="auto"/>
              <w:rPr>
                <w:rFonts w:ascii="Avenir Next" w:hAnsi="Avenir Next" w:cs="Arial"/>
                <w:b/>
                <w:iCs/>
                <w:noProof/>
                <w:color w:val="FFFFFF" w:themeColor="background1"/>
              </w:rPr>
            </w:pPr>
            <w:r w:rsidRPr="00F63B5D">
              <w:rPr>
                <w:rFonts w:ascii="Avenir Next" w:hAnsi="Avenir Next" w:cs="Arial"/>
                <w:b/>
                <w:iCs/>
                <w:noProof/>
                <w:color w:val="FFFFFF" w:themeColor="background1"/>
              </w:rPr>
              <w:lastRenderedPageBreak/>
              <w:t>Selectiecriterium 1.</w:t>
            </w:r>
            <w:r>
              <w:rPr>
                <w:rFonts w:ascii="Avenir Next" w:hAnsi="Avenir Next" w:cs="Arial"/>
                <w:b/>
                <w:iCs/>
                <w:noProof/>
                <w:color w:val="FFFFFF" w:themeColor="background1"/>
              </w:rPr>
              <w:t>2</w:t>
            </w:r>
            <w:r w:rsidRPr="00F63B5D">
              <w:rPr>
                <w:rFonts w:ascii="Avenir Next" w:hAnsi="Avenir Next" w:cs="Arial"/>
                <w:b/>
                <w:iCs/>
                <w:noProof/>
                <w:color w:val="FFFFFF" w:themeColor="background1"/>
              </w:rPr>
              <w:t xml:space="preserve"> Referentieprojecten: </w:t>
            </w:r>
            <w:r>
              <w:rPr>
                <w:rFonts w:ascii="Avenir Next" w:hAnsi="Avenir Next" w:cs="Arial"/>
                <w:b/>
                <w:iCs/>
                <w:noProof/>
                <w:color w:val="FFFFFF" w:themeColor="background1"/>
              </w:rPr>
              <w:t>inrichten beheerorganisatie</w:t>
            </w:r>
          </w:p>
          <w:p w14:paraId="29271145" w14:textId="7ED89FB9" w:rsidR="00227DBA" w:rsidRPr="00623A55" w:rsidRDefault="00227DBA" w:rsidP="00372248">
            <w:pPr>
              <w:widowControl w:val="0"/>
              <w:spacing w:line="276" w:lineRule="auto"/>
              <w:rPr>
                <w:rFonts w:ascii="Avenir Next" w:hAnsi="Avenir Next" w:cs="Arial"/>
                <w:bCs/>
                <w:iCs/>
                <w:noProof/>
                <w:position w:val="-24"/>
              </w:rPr>
            </w:pPr>
            <w:r>
              <w:rPr>
                <w:rFonts w:ascii="Avenir Next" w:hAnsi="Avenir Next" w:cs="Arial"/>
                <w:b/>
                <w:bCs/>
                <w:iCs/>
                <w:noProof/>
                <w:color w:val="FFFFFF" w:themeColor="background1"/>
                <w:position w:val="-24"/>
              </w:rPr>
              <w:t xml:space="preserve">Referentie </w:t>
            </w:r>
            <w:r>
              <w:rPr>
                <w:rFonts w:ascii="Avenir Next" w:hAnsi="Avenir Next" w:cs="Arial"/>
                <w:b/>
                <w:bCs/>
                <w:iCs/>
                <w:noProof/>
                <w:color w:val="FFFFFF" w:themeColor="background1"/>
                <w:position w:val="-24"/>
              </w:rPr>
              <w:t>2</w:t>
            </w:r>
          </w:p>
        </w:tc>
      </w:tr>
      <w:tr w:rsidR="00227DBA" w:rsidRPr="00623A55" w14:paraId="1586CA3F"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AFC4" w14:textId="77777777" w:rsidR="00227DBA" w:rsidRPr="00623A55" w:rsidRDefault="00227DBA"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227DBA" w:rsidRPr="00623A55" w14:paraId="73214B05" w14:textId="77777777" w:rsidTr="00372248">
        <w:trPr>
          <w:trHeight w:val="373"/>
        </w:trPr>
        <w:tc>
          <w:tcPr>
            <w:tcW w:w="1756" w:type="pct"/>
            <w:tcBorders>
              <w:top w:val="single" w:sz="4" w:space="0" w:color="auto"/>
            </w:tcBorders>
            <w:hideMark/>
          </w:tcPr>
          <w:p w14:paraId="6F0996C5"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5DE9F322" w14:textId="77777777" w:rsidR="00227DBA" w:rsidRPr="00623A55" w:rsidRDefault="00227DBA" w:rsidP="00372248">
            <w:pPr>
              <w:widowControl w:val="0"/>
              <w:rPr>
                <w:rFonts w:ascii="Avenir Next" w:hAnsi="Avenir Next" w:cs="Arial"/>
                <w:bCs/>
                <w:iCs/>
                <w:noProof/>
              </w:rPr>
            </w:pPr>
            <w:r w:rsidRPr="00623A55">
              <w:rPr>
                <w:rFonts w:ascii="Avenir Next" w:hAnsi="Avenir Next" w:cs="Arial"/>
                <w:bCs/>
                <w:iCs/>
                <w:noProof/>
              </w:rPr>
              <w:t xml:space="preserve">  </w:t>
            </w:r>
          </w:p>
        </w:tc>
      </w:tr>
      <w:tr w:rsidR="00227DBA" w:rsidRPr="00623A55" w14:paraId="0AD731D2" w14:textId="77777777" w:rsidTr="00372248">
        <w:trPr>
          <w:trHeight w:val="421"/>
        </w:trPr>
        <w:tc>
          <w:tcPr>
            <w:tcW w:w="1756" w:type="pct"/>
            <w:hideMark/>
          </w:tcPr>
          <w:p w14:paraId="5F47FFB1"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6829135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184912CB" w14:textId="77777777" w:rsidTr="00372248">
        <w:trPr>
          <w:trHeight w:val="427"/>
        </w:trPr>
        <w:tc>
          <w:tcPr>
            <w:tcW w:w="1756" w:type="pct"/>
            <w:hideMark/>
          </w:tcPr>
          <w:p w14:paraId="7C9EF085"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787E171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26C5DCA4" w14:textId="77777777" w:rsidTr="00372248">
        <w:trPr>
          <w:trHeight w:val="405"/>
        </w:trPr>
        <w:tc>
          <w:tcPr>
            <w:tcW w:w="1756" w:type="pct"/>
            <w:hideMark/>
          </w:tcPr>
          <w:p w14:paraId="4662C133"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559A97F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788A1CD5" w14:textId="77777777" w:rsidTr="00372248">
        <w:trPr>
          <w:trHeight w:val="405"/>
        </w:trPr>
        <w:tc>
          <w:tcPr>
            <w:tcW w:w="1756" w:type="pct"/>
          </w:tcPr>
          <w:p w14:paraId="0FAE529A"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2DA39B5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2358CD8D" w14:textId="77777777" w:rsidTr="00372248">
        <w:trPr>
          <w:trHeight w:val="70"/>
        </w:trPr>
        <w:tc>
          <w:tcPr>
            <w:tcW w:w="5000" w:type="pct"/>
            <w:gridSpan w:val="2"/>
            <w:shd w:val="clear" w:color="auto" w:fill="D9D9D9" w:themeFill="background1" w:themeFillShade="D9"/>
          </w:tcPr>
          <w:p w14:paraId="6581103C" w14:textId="77777777" w:rsidR="00227DBA" w:rsidRPr="00623A55" w:rsidRDefault="00227DBA"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227DBA" w:rsidRPr="00623A55" w14:paraId="1E0F6063" w14:textId="77777777" w:rsidTr="00372248">
        <w:trPr>
          <w:trHeight w:val="405"/>
        </w:trPr>
        <w:tc>
          <w:tcPr>
            <w:tcW w:w="1756" w:type="pct"/>
          </w:tcPr>
          <w:p w14:paraId="20D26873"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42FDCF8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6A62A551" w14:textId="77777777" w:rsidTr="00372248">
        <w:trPr>
          <w:trHeight w:val="405"/>
        </w:trPr>
        <w:tc>
          <w:tcPr>
            <w:tcW w:w="1756" w:type="pct"/>
          </w:tcPr>
          <w:p w14:paraId="4EF1707C"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1F75199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2DA41FD3" w14:textId="77777777" w:rsidTr="00372248">
        <w:trPr>
          <w:trHeight w:val="405"/>
        </w:trPr>
        <w:tc>
          <w:tcPr>
            <w:tcW w:w="1756" w:type="pct"/>
          </w:tcPr>
          <w:p w14:paraId="656D05DE"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2286EFA4"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00E9FD8B" w14:textId="77777777" w:rsidTr="00372248">
        <w:trPr>
          <w:trHeight w:val="405"/>
        </w:trPr>
        <w:tc>
          <w:tcPr>
            <w:tcW w:w="1756" w:type="pct"/>
          </w:tcPr>
          <w:p w14:paraId="0C65B2CE" w14:textId="77777777" w:rsidR="00227DBA" w:rsidRPr="00623A55" w:rsidRDefault="00227DBA"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34893173"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0E3ACD7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227DBA" w:rsidRPr="00623A55" w14:paraId="1527B123" w14:textId="77777777" w:rsidTr="00372248">
        <w:trPr>
          <w:trHeight w:val="405"/>
        </w:trPr>
        <w:tc>
          <w:tcPr>
            <w:tcW w:w="1756" w:type="pct"/>
          </w:tcPr>
          <w:p w14:paraId="2BB07BC3" w14:textId="77777777" w:rsidR="00227DBA" w:rsidRPr="00623A55" w:rsidRDefault="00227DBA"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2C88BF8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7CA193D2" w14:textId="77777777" w:rsidTr="00372248">
        <w:trPr>
          <w:cantSplit/>
          <w:trHeight w:val="405"/>
        </w:trPr>
        <w:tc>
          <w:tcPr>
            <w:tcW w:w="5000" w:type="pct"/>
            <w:gridSpan w:val="2"/>
          </w:tcPr>
          <w:p w14:paraId="2EC351D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sz w:val="18"/>
                <w:szCs w:val="18"/>
              </w:rPr>
            </w:pPr>
            <w:r w:rsidRPr="00623A55">
              <w:rPr>
                <w:rFonts w:ascii="Avenir Next" w:hAnsi="Avenir Next" w:cs="Arial"/>
              </w:rPr>
              <w:lastRenderedPageBreak/>
              <w:t xml:space="preserve">Omschrijving van de referentieopdracht en eventuele bijzonderheden (maximaal 1 A4) </w:t>
            </w:r>
          </w:p>
          <w:p w14:paraId="16265C57"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8B1212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E5299F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1E8ABEF"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618D38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178BF5B"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051FEEB"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4AD56C3"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8E6451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4F468E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F6A3E7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9EA2F9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82FC88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C2DEB9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8B3F14C"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3CCA9A"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9352F3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8603BF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EE8A84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E8B8A5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A465B4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828BDC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E059FB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8CBEA5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1EA0FC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B6C2F03"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54919C"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762C964"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3D4D24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692D013"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450ED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9563E5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r w:rsidR="00227DBA" w:rsidRPr="00623A55" w14:paraId="2DD2089D" w14:textId="77777777" w:rsidTr="00372248">
        <w:trPr>
          <w:trHeight w:val="340"/>
        </w:trPr>
        <w:tc>
          <w:tcPr>
            <w:tcW w:w="5000" w:type="pct"/>
            <w:gridSpan w:val="2"/>
            <w:tcBorders>
              <w:bottom w:val="single" w:sz="4" w:space="0" w:color="auto"/>
            </w:tcBorders>
            <w:shd w:val="clear" w:color="auto" w:fill="0070C0"/>
            <w:hideMark/>
          </w:tcPr>
          <w:p w14:paraId="5DB0DCCB" w14:textId="40ABC581" w:rsidR="00227DBA" w:rsidRDefault="00227DBA" w:rsidP="00372248">
            <w:pPr>
              <w:widowControl w:val="0"/>
              <w:spacing w:line="276" w:lineRule="auto"/>
              <w:rPr>
                <w:rFonts w:ascii="Avenir Next" w:hAnsi="Avenir Next" w:cs="Arial"/>
                <w:b/>
                <w:iCs/>
                <w:noProof/>
                <w:color w:val="FFFFFF" w:themeColor="background1"/>
              </w:rPr>
            </w:pPr>
            <w:r w:rsidRPr="00623A55">
              <w:rPr>
                <w:rFonts w:ascii="Avenir Next" w:hAnsi="Avenir Next"/>
              </w:rPr>
              <w:lastRenderedPageBreak/>
              <w:br w:type="column"/>
            </w:r>
            <w:r w:rsidRPr="00F63B5D">
              <w:rPr>
                <w:rFonts w:ascii="Avenir Next" w:hAnsi="Avenir Next" w:cs="Arial"/>
                <w:b/>
                <w:iCs/>
                <w:noProof/>
                <w:color w:val="FFFFFF" w:themeColor="background1"/>
              </w:rPr>
              <w:t>Selectiecriterium 1.</w:t>
            </w:r>
            <w:r>
              <w:rPr>
                <w:rFonts w:ascii="Avenir Next" w:hAnsi="Avenir Next" w:cs="Arial"/>
                <w:b/>
                <w:iCs/>
                <w:noProof/>
                <w:color w:val="FFFFFF" w:themeColor="background1"/>
              </w:rPr>
              <w:t>2</w:t>
            </w:r>
            <w:r w:rsidRPr="00F63B5D">
              <w:rPr>
                <w:rFonts w:ascii="Avenir Next" w:hAnsi="Avenir Next" w:cs="Arial"/>
                <w:b/>
                <w:iCs/>
                <w:noProof/>
                <w:color w:val="FFFFFF" w:themeColor="background1"/>
              </w:rPr>
              <w:t xml:space="preserve"> Referentieprojecten: </w:t>
            </w:r>
            <w:r>
              <w:rPr>
                <w:rFonts w:ascii="Avenir Next" w:hAnsi="Avenir Next" w:cs="Arial"/>
                <w:b/>
                <w:iCs/>
                <w:noProof/>
                <w:color w:val="FFFFFF" w:themeColor="background1"/>
              </w:rPr>
              <w:t>inrichten beheerorganisatie</w:t>
            </w:r>
          </w:p>
          <w:p w14:paraId="65133B2D" w14:textId="28463761" w:rsidR="00227DBA" w:rsidRPr="00623A55" w:rsidRDefault="00227DBA" w:rsidP="00372248">
            <w:pPr>
              <w:widowControl w:val="0"/>
              <w:rPr>
                <w:rFonts w:ascii="Avenir Next" w:hAnsi="Avenir Next" w:cs="Arial"/>
                <w:bCs/>
                <w:iCs/>
                <w:noProof/>
                <w:position w:val="-24"/>
              </w:rPr>
            </w:pPr>
            <w:r>
              <w:rPr>
                <w:rFonts w:ascii="Avenir Next" w:hAnsi="Avenir Next" w:cs="Arial"/>
                <w:b/>
                <w:bCs/>
                <w:iCs/>
                <w:noProof/>
                <w:color w:val="FFFFFF" w:themeColor="background1"/>
                <w:position w:val="-24"/>
              </w:rPr>
              <w:t xml:space="preserve">Referentie </w:t>
            </w:r>
            <w:r>
              <w:rPr>
                <w:rFonts w:ascii="Avenir Next" w:hAnsi="Avenir Next" w:cs="Arial"/>
                <w:b/>
                <w:bCs/>
                <w:iCs/>
                <w:noProof/>
                <w:color w:val="FFFFFF" w:themeColor="background1"/>
                <w:position w:val="-24"/>
              </w:rPr>
              <w:t>3</w:t>
            </w:r>
          </w:p>
        </w:tc>
      </w:tr>
      <w:tr w:rsidR="00227DBA" w:rsidRPr="00623A55" w14:paraId="5B147D7C" w14:textId="77777777" w:rsidTr="00372248">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12BA6" w14:textId="77777777" w:rsidR="00227DBA" w:rsidRPr="00623A55" w:rsidRDefault="00227DBA" w:rsidP="00372248">
            <w:pPr>
              <w:widowControl w:val="0"/>
              <w:spacing w:line="240" w:lineRule="auto"/>
              <w:rPr>
                <w:rFonts w:ascii="Avenir Next" w:hAnsi="Avenir Next" w:cs="Arial"/>
                <w:b/>
                <w:iCs/>
                <w:noProof/>
                <w:highlight w:val="yellow"/>
              </w:rPr>
            </w:pPr>
            <w:r w:rsidRPr="00623A55">
              <w:rPr>
                <w:rFonts w:ascii="Avenir Next" w:hAnsi="Avenir Next" w:cs="Arial"/>
                <w:b/>
                <w:iCs/>
              </w:rPr>
              <w:t>Gegevens referent:</w:t>
            </w:r>
          </w:p>
        </w:tc>
      </w:tr>
      <w:tr w:rsidR="00227DBA" w:rsidRPr="00623A55" w14:paraId="784AD3A9" w14:textId="77777777" w:rsidTr="00372248">
        <w:trPr>
          <w:trHeight w:val="373"/>
        </w:trPr>
        <w:tc>
          <w:tcPr>
            <w:tcW w:w="1756" w:type="pct"/>
            <w:tcBorders>
              <w:top w:val="single" w:sz="4" w:space="0" w:color="auto"/>
            </w:tcBorders>
            <w:hideMark/>
          </w:tcPr>
          <w:p w14:paraId="3C1ED364"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Naam organisatie (referent)</w:t>
            </w:r>
          </w:p>
        </w:tc>
        <w:tc>
          <w:tcPr>
            <w:tcW w:w="3244" w:type="pct"/>
            <w:tcBorders>
              <w:top w:val="single" w:sz="4" w:space="0" w:color="auto"/>
            </w:tcBorders>
            <w:hideMark/>
          </w:tcPr>
          <w:p w14:paraId="05A078E6" w14:textId="77777777" w:rsidR="00227DBA" w:rsidRPr="00623A55" w:rsidRDefault="00227DBA" w:rsidP="00372248">
            <w:pPr>
              <w:widowControl w:val="0"/>
              <w:rPr>
                <w:rFonts w:ascii="Avenir Next" w:hAnsi="Avenir Next" w:cs="Arial"/>
                <w:bCs/>
                <w:iCs/>
                <w:noProof/>
              </w:rPr>
            </w:pPr>
            <w:r w:rsidRPr="00623A55">
              <w:rPr>
                <w:rFonts w:ascii="Avenir Next" w:hAnsi="Avenir Next" w:cs="Arial"/>
                <w:bCs/>
                <w:iCs/>
                <w:noProof/>
              </w:rPr>
              <w:t xml:space="preserve">  </w:t>
            </w:r>
          </w:p>
        </w:tc>
      </w:tr>
      <w:tr w:rsidR="00227DBA" w:rsidRPr="00623A55" w14:paraId="13C6D7C6" w14:textId="77777777" w:rsidTr="00372248">
        <w:trPr>
          <w:trHeight w:val="421"/>
        </w:trPr>
        <w:tc>
          <w:tcPr>
            <w:tcW w:w="1756" w:type="pct"/>
            <w:hideMark/>
          </w:tcPr>
          <w:p w14:paraId="69A6FEDE"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Vestigingsplaats</w:t>
            </w:r>
          </w:p>
        </w:tc>
        <w:tc>
          <w:tcPr>
            <w:tcW w:w="3244" w:type="pct"/>
            <w:hideMark/>
          </w:tcPr>
          <w:p w14:paraId="468C69E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18BD3652" w14:textId="77777777" w:rsidTr="00372248">
        <w:trPr>
          <w:trHeight w:val="427"/>
        </w:trPr>
        <w:tc>
          <w:tcPr>
            <w:tcW w:w="1756" w:type="pct"/>
            <w:hideMark/>
          </w:tcPr>
          <w:p w14:paraId="4E508425"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Naam contactpersoon bij referent</w:t>
            </w:r>
          </w:p>
        </w:tc>
        <w:tc>
          <w:tcPr>
            <w:tcW w:w="3244" w:type="pct"/>
            <w:hideMark/>
          </w:tcPr>
          <w:p w14:paraId="01EA68A5"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59D2196B" w14:textId="77777777" w:rsidTr="00372248">
        <w:trPr>
          <w:trHeight w:val="405"/>
        </w:trPr>
        <w:tc>
          <w:tcPr>
            <w:tcW w:w="1756" w:type="pct"/>
            <w:hideMark/>
          </w:tcPr>
          <w:p w14:paraId="2DD999FF"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Telefoonnummer contactpersoon</w:t>
            </w:r>
          </w:p>
        </w:tc>
        <w:tc>
          <w:tcPr>
            <w:tcW w:w="3244" w:type="pct"/>
            <w:hideMark/>
          </w:tcPr>
          <w:p w14:paraId="0FF58A94"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bCs/>
                <w:iCs/>
                <w:noProof/>
              </w:rPr>
              <w:t xml:space="preserve">  </w:t>
            </w:r>
          </w:p>
        </w:tc>
      </w:tr>
      <w:tr w:rsidR="00227DBA" w:rsidRPr="00623A55" w14:paraId="0E2677E9" w14:textId="77777777" w:rsidTr="00372248">
        <w:trPr>
          <w:trHeight w:val="405"/>
        </w:trPr>
        <w:tc>
          <w:tcPr>
            <w:tcW w:w="1756" w:type="pct"/>
          </w:tcPr>
          <w:p w14:paraId="6C260CEA" w14:textId="77777777" w:rsidR="00227DBA" w:rsidRPr="00623A55" w:rsidRDefault="00227DBA" w:rsidP="00372248">
            <w:pPr>
              <w:widowControl w:val="0"/>
              <w:spacing w:before="60" w:after="60"/>
              <w:rPr>
                <w:rFonts w:ascii="Avenir Next" w:hAnsi="Avenir Next" w:cs="Arial"/>
                <w:bCs/>
                <w:iCs/>
                <w:noProof/>
              </w:rPr>
            </w:pPr>
            <w:r w:rsidRPr="00623A55">
              <w:rPr>
                <w:rFonts w:ascii="Avenir Next" w:hAnsi="Avenir Next" w:cs="Arial"/>
                <w:bCs/>
                <w:iCs/>
                <w:noProof/>
              </w:rPr>
              <w:t>Mailadres contactpersoon</w:t>
            </w:r>
          </w:p>
        </w:tc>
        <w:tc>
          <w:tcPr>
            <w:tcW w:w="3244" w:type="pct"/>
          </w:tcPr>
          <w:p w14:paraId="0ACA4E3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55D24399" w14:textId="77777777" w:rsidTr="00372248">
        <w:trPr>
          <w:trHeight w:val="70"/>
        </w:trPr>
        <w:tc>
          <w:tcPr>
            <w:tcW w:w="5000" w:type="pct"/>
            <w:gridSpan w:val="2"/>
            <w:shd w:val="clear" w:color="auto" w:fill="D9D9D9" w:themeFill="background1" w:themeFillShade="D9"/>
          </w:tcPr>
          <w:p w14:paraId="74D2CB68" w14:textId="77777777" w:rsidR="00227DBA" w:rsidRPr="00623A55" w:rsidRDefault="00227DBA" w:rsidP="00372248">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uto"/>
              <w:outlineLvl w:val="0"/>
              <w:rPr>
                <w:rFonts w:ascii="Avenir Next" w:hAnsi="Avenir Next" w:cs="Arial"/>
                <w:b/>
                <w:bCs/>
                <w:noProof/>
              </w:rPr>
            </w:pPr>
            <w:r w:rsidRPr="00623A55">
              <w:rPr>
                <w:rFonts w:ascii="Avenir Next" w:hAnsi="Avenir Next" w:cs="Arial"/>
                <w:b/>
                <w:bCs/>
                <w:noProof/>
              </w:rPr>
              <w:t>Gegevens referentieopdracht:</w:t>
            </w:r>
          </w:p>
        </w:tc>
      </w:tr>
      <w:tr w:rsidR="00227DBA" w:rsidRPr="00623A55" w14:paraId="227F7F5F" w14:textId="77777777" w:rsidTr="00372248">
        <w:trPr>
          <w:trHeight w:val="405"/>
        </w:trPr>
        <w:tc>
          <w:tcPr>
            <w:tcW w:w="1756" w:type="pct"/>
          </w:tcPr>
          <w:p w14:paraId="7E78374B"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Opdrachtverlening c.q. ondertekening overeenkomst</w:t>
            </w:r>
          </w:p>
        </w:tc>
        <w:tc>
          <w:tcPr>
            <w:tcW w:w="3244" w:type="pct"/>
          </w:tcPr>
          <w:p w14:paraId="64EE3BF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26EE33EE" w14:textId="77777777" w:rsidTr="00372248">
        <w:trPr>
          <w:trHeight w:val="405"/>
        </w:trPr>
        <w:tc>
          <w:tcPr>
            <w:tcW w:w="1756" w:type="pct"/>
          </w:tcPr>
          <w:p w14:paraId="10463708"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start uitvoering werkzaamheden</w:t>
            </w:r>
          </w:p>
        </w:tc>
        <w:tc>
          <w:tcPr>
            <w:tcW w:w="3244" w:type="pct"/>
          </w:tcPr>
          <w:p w14:paraId="70B9E76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11470B3A" w14:textId="77777777" w:rsidTr="00372248">
        <w:trPr>
          <w:trHeight w:val="405"/>
        </w:trPr>
        <w:tc>
          <w:tcPr>
            <w:tcW w:w="1756" w:type="pct"/>
          </w:tcPr>
          <w:p w14:paraId="1B4AF413" w14:textId="77777777" w:rsidR="00227DBA" w:rsidRPr="00623A55" w:rsidRDefault="00227DBA" w:rsidP="00372248">
            <w:pPr>
              <w:pStyle w:val="plat2xregelafstand"/>
              <w:tabs>
                <w:tab w:val="clear" w:pos="507"/>
                <w:tab w:val="clear" w:pos="960"/>
              </w:tabs>
              <w:spacing w:after="144" w:line="276" w:lineRule="auto"/>
              <w:ind w:left="22" w:hanging="22"/>
              <w:jc w:val="left"/>
              <w:rPr>
                <w:rFonts w:ascii="Avenir Next" w:hAnsi="Avenir Next" w:cs="Arial"/>
                <w:sz w:val="20"/>
              </w:rPr>
            </w:pPr>
            <w:r w:rsidRPr="00623A55">
              <w:rPr>
                <w:rFonts w:ascii="Avenir Next" w:hAnsi="Avenir Next" w:cs="Arial"/>
                <w:sz w:val="20"/>
              </w:rPr>
              <w:t>Datum einde opdracht</w:t>
            </w:r>
          </w:p>
        </w:tc>
        <w:tc>
          <w:tcPr>
            <w:tcW w:w="3244" w:type="pct"/>
          </w:tcPr>
          <w:p w14:paraId="258242B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7F38E2C0" w14:textId="77777777" w:rsidTr="00372248">
        <w:trPr>
          <w:trHeight w:val="405"/>
        </w:trPr>
        <w:tc>
          <w:tcPr>
            <w:tcW w:w="1756" w:type="pct"/>
          </w:tcPr>
          <w:p w14:paraId="6D867D3E" w14:textId="77777777" w:rsidR="00227DBA" w:rsidRPr="00623A55" w:rsidRDefault="00227DBA" w:rsidP="00372248">
            <w:pPr>
              <w:widowControl w:val="0"/>
              <w:spacing w:before="60" w:after="60"/>
              <w:rPr>
                <w:rFonts w:ascii="Avenir Next" w:hAnsi="Avenir Next" w:cs="Arial"/>
                <w:bCs/>
                <w:iCs/>
              </w:rPr>
            </w:pPr>
            <w:r w:rsidRPr="00623A55">
              <w:rPr>
                <w:rFonts w:ascii="Avenir Next" w:hAnsi="Avenir Next" w:cs="Arial"/>
                <w:bCs/>
                <w:iCs/>
                <w:noProof/>
              </w:rPr>
              <w:t>Referentieopdracht 100% zelfstandig uitgevoerd</w:t>
            </w:r>
          </w:p>
        </w:tc>
        <w:tc>
          <w:tcPr>
            <w:tcW w:w="3244" w:type="pct"/>
          </w:tcPr>
          <w:p w14:paraId="5B7FB72C"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ascii="Avenir Next" w:hAnsi="Avenir Next" w:cs="Arial"/>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ja </w:t>
            </w:r>
          </w:p>
          <w:p w14:paraId="4DA2F25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r w:rsidRPr="00623A55">
              <w:rPr>
                <w:rFonts w:ascii="Avenir Next" w:hAnsi="Avenir Next" w:cs="Arial"/>
                <w:noProof/>
              </w:rPr>
              <w:fldChar w:fldCharType="begin">
                <w:ffData>
                  <w:name w:val="Selectievakje2"/>
                  <w:enabled/>
                  <w:calcOnExit w:val="0"/>
                  <w:checkBox>
                    <w:sizeAuto/>
                    <w:default w:val="0"/>
                  </w:checkBox>
                </w:ffData>
              </w:fldChar>
            </w:r>
            <w:r w:rsidRPr="00623A55">
              <w:rPr>
                <w:rFonts w:ascii="Avenir Next" w:hAnsi="Avenir Next" w:cs="Arial"/>
                <w:noProof/>
              </w:rPr>
              <w:instrText xml:space="preserve"> FORMCHECKBOX </w:instrText>
            </w:r>
            <w:r w:rsidRPr="00623A55">
              <w:rPr>
                <w:rFonts w:ascii="Avenir Next" w:hAnsi="Avenir Next" w:cs="Arial"/>
                <w:noProof/>
              </w:rPr>
            </w:r>
            <w:r w:rsidRPr="00623A55">
              <w:rPr>
                <w:rFonts w:ascii="Avenir Next" w:hAnsi="Avenir Next" w:cs="Arial"/>
                <w:noProof/>
              </w:rPr>
              <w:fldChar w:fldCharType="separate"/>
            </w:r>
            <w:r w:rsidRPr="00623A55">
              <w:rPr>
                <w:rFonts w:ascii="Avenir Next" w:hAnsi="Avenir Next" w:cs="Arial"/>
                <w:noProof/>
              </w:rPr>
              <w:fldChar w:fldCharType="end"/>
            </w:r>
            <w:r w:rsidRPr="00623A55">
              <w:rPr>
                <w:rFonts w:ascii="Avenir Next" w:hAnsi="Avenir Next" w:cs="Arial"/>
                <w:noProof/>
              </w:rPr>
              <w:t xml:space="preserve"> nee (licht toe wie wat heeft uitgevoerd)</w:t>
            </w:r>
          </w:p>
        </w:tc>
      </w:tr>
      <w:tr w:rsidR="00227DBA" w:rsidRPr="00623A55" w14:paraId="4601AD23" w14:textId="77777777" w:rsidTr="00372248">
        <w:trPr>
          <w:trHeight w:val="405"/>
        </w:trPr>
        <w:tc>
          <w:tcPr>
            <w:tcW w:w="1756" w:type="pct"/>
          </w:tcPr>
          <w:p w14:paraId="445FE173" w14:textId="77777777" w:rsidR="00227DBA" w:rsidRPr="00623A55" w:rsidRDefault="00227DBA" w:rsidP="00372248">
            <w:pPr>
              <w:widowControl w:val="0"/>
              <w:spacing w:before="60" w:after="60"/>
              <w:rPr>
                <w:rFonts w:ascii="Avenir Next" w:hAnsi="Avenir Next" w:cs="Arial"/>
                <w:bCs/>
                <w:iCs/>
              </w:rPr>
            </w:pPr>
            <w:r w:rsidRPr="00623A55">
              <w:rPr>
                <w:rFonts w:ascii="Avenir Next" w:hAnsi="Avenir Next" w:cs="Arial"/>
                <w:bCs/>
                <w:iCs/>
                <w:noProof/>
              </w:rPr>
              <w:t>Omzet in euro’s van referentieopdracht</w:t>
            </w:r>
          </w:p>
        </w:tc>
        <w:tc>
          <w:tcPr>
            <w:tcW w:w="3244" w:type="pct"/>
          </w:tcPr>
          <w:p w14:paraId="2D58E2C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rPr>
            </w:pPr>
          </w:p>
        </w:tc>
      </w:tr>
      <w:tr w:rsidR="00227DBA" w:rsidRPr="00623A55" w14:paraId="77AAFCDC" w14:textId="77777777" w:rsidTr="00372248">
        <w:trPr>
          <w:cantSplit/>
          <w:trHeight w:val="405"/>
        </w:trPr>
        <w:tc>
          <w:tcPr>
            <w:tcW w:w="5000" w:type="pct"/>
            <w:gridSpan w:val="2"/>
          </w:tcPr>
          <w:p w14:paraId="495BE95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rPr>
            </w:pPr>
            <w:r w:rsidRPr="00623A55">
              <w:rPr>
                <w:rFonts w:ascii="Avenir Next" w:hAnsi="Avenir Next" w:cs="Arial"/>
              </w:rPr>
              <w:lastRenderedPageBreak/>
              <w:t xml:space="preserve">Omschrijving van de referentieopdracht en eventuele bijzonderheden (maximaal 1 A4) </w:t>
            </w:r>
          </w:p>
          <w:p w14:paraId="6612747B"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D0B8B64"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EEF6D1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2381B0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D721DD4"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DEF4E1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092CC59"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AB65AE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0CB4C2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23653E2"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93CD06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D13EE5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0AA465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F5816F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17612D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9BEA258"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166DFB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2A034FC"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71D7D6A"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1612B7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7CE4E66"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0A27FCB"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750D2EF6"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5CF979F"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57F85E31"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6E4256D0"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20961A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3CF4E3EB"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19D87F73"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219E176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48F5705D"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p w14:paraId="0AE4695E" w14:textId="77777777" w:rsidR="00227DBA" w:rsidRPr="00623A55" w:rsidRDefault="00227DBA" w:rsidP="00372248">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ascii="Avenir Next" w:hAnsi="Avenir Next" w:cs="Arial"/>
                <w:bCs/>
                <w:iCs/>
                <w:noProof/>
                <w:sz w:val="18"/>
                <w:szCs w:val="18"/>
              </w:rPr>
            </w:pPr>
          </w:p>
        </w:tc>
      </w:tr>
    </w:tbl>
    <w:p w14:paraId="005E679C" w14:textId="77777777" w:rsidR="00227DBA" w:rsidRPr="00623A55" w:rsidRDefault="00227DBA" w:rsidP="00AF5E7E">
      <w:pPr>
        <w:rPr>
          <w:rFonts w:ascii="Avenir Next" w:hAnsi="Avenir Next"/>
        </w:rPr>
      </w:pPr>
    </w:p>
    <w:sectPr w:rsidR="00227DBA" w:rsidRPr="00623A55" w:rsidSect="007B7B93">
      <w:headerReference w:type="even" r:id="rId13"/>
      <w:footerReference w:type="even" r:id="rId14"/>
      <w:footerReference w:type="default" r:id="rId15"/>
      <w:headerReference w:type="first" r:id="rId16"/>
      <w:footerReference w:type="first" r:id="rId17"/>
      <w:pgSz w:w="11906" w:h="16838" w:code="9"/>
      <w:pgMar w:top="1134" w:right="1274" w:bottom="720" w:left="1276"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159" w14:textId="77777777" w:rsidR="00600625" w:rsidRDefault="00600625">
      <w:r>
        <w:separator/>
      </w:r>
    </w:p>
  </w:endnote>
  <w:endnote w:type="continuationSeparator" w:id="0">
    <w:p w14:paraId="3664BB36" w14:textId="77777777" w:rsidR="00600625" w:rsidRDefault="0060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Content>
      <w:p w14:paraId="2BCF459A" w14:textId="4AA2A8C8" w:rsidR="005C1431" w:rsidRDefault="005C1431">
        <w:pPr>
          <w:pStyle w:val="Voettekst"/>
          <w:jc w:val="right"/>
        </w:pPr>
        <w:r w:rsidRPr="00F63B5D">
          <w:rPr>
            <w:rFonts w:ascii="Avenir Next" w:hAnsi="Avenir Next"/>
          </w:rPr>
          <w:fldChar w:fldCharType="begin"/>
        </w:r>
        <w:r w:rsidRPr="00F63B5D">
          <w:rPr>
            <w:rFonts w:ascii="Avenir Next" w:hAnsi="Avenir Next"/>
          </w:rPr>
          <w:instrText>PAGE   \* MERGEFORMAT</w:instrText>
        </w:r>
        <w:r w:rsidRPr="00F63B5D">
          <w:rPr>
            <w:rFonts w:ascii="Avenir Next" w:hAnsi="Avenir Next"/>
          </w:rPr>
          <w:fldChar w:fldCharType="separate"/>
        </w:r>
        <w:r w:rsidRPr="00F63B5D">
          <w:rPr>
            <w:rFonts w:ascii="Avenir Next" w:hAnsi="Avenir Next"/>
          </w:rPr>
          <w:t>2</w:t>
        </w:r>
        <w:r w:rsidRPr="00F63B5D">
          <w:rPr>
            <w:rFonts w:ascii="Avenir Next" w:hAnsi="Avenir Next"/>
          </w:rP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4479" w14:textId="77777777" w:rsidR="00600625" w:rsidRDefault="00600625">
      <w:r>
        <w:separator/>
      </w:r>
    </w:p>
  </w:footnote>
  <w:footnote w:type="continuationSeparator" w:id="0">
    <w:p w14:paraId="5A9B29A5" w14:textId="77777777" w:rsidR="00600625" w:rsidRDefault="00600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tcPr>
        <w:p w14:paraId="1F40208C" w14:textId="77777777" w:rsidR="00713A38" w:rsidRDefault="00713A38" w:rsidP="0023628B">
          <w:pPr>
            <w:pStyle w:val="Koptekst"/>
          </w:pPr>
        </w:p>
      </w:tc>
      <w:tc>
        <w:tcPr>
          <w:tcW w:w="10490" w:type="dxa"/>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tcPr>
        <w:p w14:paraId="0F41F9C0" w14:textId="77777777" w:rsidR="00713A38" w:rsidRDefault="00713A38" w:rsidP="0023628B">
          <w:pPr>
            <w:pStyle w:val="Koptekst"/>
          </w:pPr>
        </w:p>
      </w:tc>
      <w:tc>
        <w:tcPr>
          <w:tcW w:w="10490" w:type="dxa"/>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tcPr>
        <w:p w14:paraId="7CAC7A41" w14:textId="77777777" w:rsidR="00713A38" w:rsidRDefault="00713A38" w:rsidP="002D1748">
          <w:pPr>
            <w:pStyle w:val="Kenmerk"/>
          </w:pPr>
        </w:p>
      </w:tc>
      <w:tc>
        <w:tcPr>
          <w:tcW w:w="10763" w:type="dxa"/>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A702E"/>
    <w:multiLevelType w:val="hybridMultilevel"/>
    <w:tmpl w:val="6AA6F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50A71"/>
    <w:multiLevelType w:val="hybridMultilevel"/>
    <w:tmpl w:val="71B46E86"/>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5" w15:restartNumberingAfterBreak="0">
    <w:nsid w:val="1B750C6D"/>
    <w:multiLevelType w:val="hybridMultilevel"/>
    <w:tmpl w:val="B0C2B502"/>
    <w:lvl w:ilvl="0" w:tplc="FFFFFFFF">
      <w:start w:val="1"/>
      <w:numFmt w:val="decimal"/>
      <w:lvlText w:val="%1."/>
      <w:lvlJc w:val="left"/>
      <w:pPr>
        <w:ind w:left="972" w:hanging="612"/>
      </w:p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40129F"/>
    <w:multiLevelType w:val="hybridMultilevel"/>
    <w:tmpl w:val="0AF6D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C6F10"/>
    <w:multiLevelType w:val="hybridMultilevel"/>
    <w:tmpl w:val="1A626AB2"/>
    <w:lvl w:ilvl="0" w:tplc="FFFFFFFF">
      <w:start w:val="1"/>
      <w:numFmt w:val="decimal"/>
      <w:lvlText w:val="%1."/>
      <w:lvlJc w:val="left"/>
      <w:pPr>
        <w:ind w:left="720" w:hanging="360"/>
      </w:pPr>
      <w:rPr>
        <w:rFonts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912211"/>
    <w:multiLevelType w:val="hybridMultilevel"/>
    <w:tmpl w:val="DB8AB90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C104F9"/>
    <w:multiLevelType w:val="hybridMultilevel"/>
    <w:tmpl w:val="021E9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000B2E"/>
    <w:multiLevelType w:val="hybridMultilevel"/>
    <w:tmpl w:val="65ACF0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6591229">
    <w:abstractNumId w:val="2"/>
  </w:num>
  <w:num w:numId="2" w16cid:durableId="749960585">
    <w:abstractNumId w:val="1"/>
  </w:num>
  <w:num w:numId="3" w16cid:durableId="1866822855">
    <w:abstractNumId w:val="0"/>
  </w:num>
  <w:num w:numId="4" w16cid:durableId="2064476998">
    <w:abstractNumId w:val="7"/>
  </w:num>
  <w:num w:numId="5" w16cid:durableId="1446657290">
    <w:abstractNumId w:val="9"/>
  </w:num>
  <w:num w:numId="6" w16cid:durableId="1691636389">
    <w:abstractNumId w:val="9"/>
  </w:num>
  <w:num w:numId="7" w16cid:durableId="2035374399">
    <w:abstractNumId w:val="9"/>
  </w:num>
  <w:num w:numId="8" w16cid:durableId="1859781232">
    <w:abstractNumId w:val="9"/>
  </w:num>
  <w:num w:numId="9" w16cid:durableId="1346976787">
    <w:abstractNumId w:val="8"/>
  </w:num>
  <w:num w:numId="10" w16cid:durableId="258564608">
    <w:abstractNumId w:val="8"/>
  </w:num>
  <w:num w:numId="11" w16cid:durableId="1578636786">
    <w:abstractNumId w:val="9"/>
  </w:num>
  <w:num w:numId="12" w16cid:durableId="928538203">
    <w:abstractNumId w:val="9"/>
  </w:num>
  <w:num w:numId="13" w16cid:durableId="541790750">
    <w:abstractNumId w:val="9"/>
  </w:num>
  <w:num w:numId="14" w16cid:durableId="766734690">
    <w:abstractNumId w:val="13"/>
  </w:num>
  <w:num w:numId="15" w16cid:durableId="64229845">
    <w:abstractNumId w:val="17"/>
  </w:num>
  <w:num w:numId="16" w16cid:durableId="219632987">
    <w:abstractNumId w:val="12"/>
  </w:num>
  <w:num w:numId="17" w16cid:durableId="1523014306">
    <w:abstractNumId w:val="14"/>
  </w:num>
  <w:num w:numId="18" w16cid:durableId="1007750871">
    <w:abstractNumId w:val="10"/>
  </w:num>
  <w:num w:numId="19" w16cid:durableId="1746952945">
    <w:abstractNumId w:val="16"/>
  </w:num>
  <w:num w:numId="20" w16cid:durableId="1671759840">
    <w:abstractNumId w:val="5"/>
  </w:num>
  <w:num w:numId="21" w16cid:durableId="567569996">
    <w:abstractNumId w:val="4"/>
  </w:num>
  <w:num w:numId="22" w16cid:durableId="1362050990">
    <w:abstractNumId w:val="3"/>
  </w:num>
  <w:num w:numId="23" w16cid:durableId="858930230">
    <w:abstractNumId w:val="6"/>
  </w:num>
  <w:num w:numId="24" w16cid:durableId="368461223">
    <w:abstractNumId w:val="15"/>
  </w:num>
  <w:num w:numId="25" w16cid:durableId="392582854">
    <w:abstractNumId w:val="18"/>
  </w:num>
  <w:num w:numId="26" w16cid:durableId="15923955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506A7"/>
    <w:rsid w:val="00062E5C"/>
    <w:rsid w:val="000652D2"/>
    <w:rsid w:val="000700FE"/>
    <w:rsid w:val="00081E8B"/>
    <w:rsid w:val="00087F8F"/>
    <w:rsid w:val="00091547"/>
    <w:rsid w:val="000B0647"/>
    <w:rsid w:val="000D2944"/>
    <w:rsid w:val="000D307F"/>
    <w:rsid w:val="000D7F29"/>
    <w:rsid w:val="000F2D4E"/>
    <w:rsid w:val="000F5E05"/>
    <w:rsid w:val="000F5F8B"/>
    <w:rsid w:val="000F728F"/>
    <w:rsid w:val="00101DFF"/>
    <w:rsid w:val="00105815"/>
    <w:rsid w:val="00130C9A"/>
    <w:rsid w:val="00146ED6"/>
    <w:rsid w:val="00153860"/>
    <w:rsid w:val="00155D2D"/>
    <w:rsid w:val="001701C8"/>
    <w:rsid w:val="001737AD"/>
    <w:rsid w:val="00193FA0"/>
    <w:rsid w:val="001A1C14"/>
    <w:rsid w:val="001B1F7E"/>
    <w:rsid w:val="001C48B9"/>
    <w:rsid w:val="001C5E61"/>
    <w:rsid w:val="001D450F"/>
    <w:rsid w:val="001E2B72"/>
    <w:rsid w:val="001E2D3E"/>
    <w:rsid w:val="00215D46"/>
    <w:rsid w:val="00222D71"/>
    <w:rsid w:val="00227DBA"/>
    <w:rsid w:val="002304A9"/>
    <w:rsid w:val="0023628B"/>
    <w:rsid w:val="002367F5"/>
    <w:rsid w:val="00245C63"/>
    <w:rsid w:val="00253DE5"/>
    <w:rsid w:val="002644B1"/>
    <w:rsid w:val="00270385"/>
    <w:rsid w:val="0027041F"/>
    <w:rsid w:val="00277E46"/>
    <w:rsid w:val="002915F8"/>
    <w:rsid w:val="002936E3"/>
    <w:rsid w:val="00294087"/>
    <w:rsid w:val="002960F9"/>
    <w:rsid w:val="002A16DF"/>
    <w:rsid w:val="002C5B50"/>
    <w:rsid w:val="002D1748"/>
    <w:rsid w:val="002D64B8"/>
    <w:rsid w:val="002E0806"/>
    <w:rsid w:val="002E1D90"/>
    <w:rsid w:val="002E48FD"/>
    <w:rsid w:val="002F4685"/>
    <w:rsid w:val="003018AB"/>
    <w:rsid w:val="00317079"/>
    <w:rsid w:val="003272E1"/>
    <w:rsid w:val="003369A3"/>
    <w:rsid w:val="00352E6E"/>
    <w:rsid w:val="00370A69"/>
    <w:rsid w:val="00373C81"/>
    <w:rsid w:val="003867FA"/>
    <w:rsid w:val="003A47C5"/>
    <w:rsid w:val="003A4A36"/>
    <w:rsid w:val="003B570E"/>
    <w:rsid w:val="003B6532"/>
    <w:rsid w:val="003C32A9"/>
    <w:rsid w:val="003D50FF"/>
    <w:rsid w:val="003E0A90"/>
    <w:rsid w:val="00411318"/>
    <w:rsid w:val="00413744"/>
    <w:rsid w:val="0042259D"/>
    <w:rsid w:val="004317A3"/>
    <w:rsid w:val="00444721"/>
    <w:rsid w:val="00454906"/>
    <w:rsid w:val="00464D2A"/>
    <w:rsid w:val="00471103"/>
    <w:rsid w:val="004721DE"/>
    <w:rsid w:val="0049169D"/>
    <w:rsid w:val="004942A6"/>
    <w:rsid w:val="004A2836"/>
    <w:rsid w:val="004D7072"/>
    <w:rsid w:val="004E2F3F"/>
    <w:rsid w:val="004E4E5D"/>
    <w:rsid w:val="004F2305"/>
    <w:rsid w:val="004F6E40"/>
    <w:rsid w:val="00543508"/>
    <w:rsid w:val="00547595"/>
    <w:rsid w:val="005576FD"/>
    <w:rsid w:val="00573DEF"/>
    <w:rsid w:val="005769AD"/>
    <w:rsid w:val="00595803"/>
    <w:rsid w:val="00597891"/>
    <w:rsid w:val="005B1943"/>
    <w:rsid w:val="005B2E5F"/>
    <w:rsid w:val="005B6D4C"/>
    <w:rsid w:val="005C1431"/>
    <w:rsid w:val="005D04E3"/>
    <w:rsid w:val="005D4605"/>
    <w:rsid w:val="00600625"/>
    <w:rsid w:val="006019E7"/>
    <w:rsid w:val="006029F6"/>
    <w:rsid w:val="006114DD"/>
    <w:rsid w:val="00612F23"/>
    <w:rsid w:val="006139E7"/>
    <w:rsid w:val="006201DF"/>
    <w:rsid w:val="00623A55"/>
    <w:rsid w:val="00625A55"/>
    <w:rsid w:val="006270D4"/>
    <w:rsid w:val="006445DE"/>
    <w:rsid w:val="00644793"/>
    <w:rsid w:val="00657D34"/>
    <w:rsid w:val="00663D80"/>
    <w:rsid w:val="00665F82"/>
    <w:rsid w:val="0066705F"/>
    <w:rsid w:val="00675511"/>
    <w:rsid w:val="006A1F1B"/>
    <w:rsid w:val="006B53DE"/>
    <w:rsid w:val="006D7018"/>
    <w:rsid w:val="006D7C68"/>
    <w:rsid w:val="006D7F5E"/>
    <w:rsid w:val="00704C08"/>
    <w:rsid w:val="00713A38"/>
    <w:rsid w:val="00715C0F"/>
    <w:rsid w:val="00733F34"/>
    <w:rsid w:val="0074501B"/>
    <w:rsid w:val="00752E48"/>
    <w:rsid w:val="00780498"/>
    <w:rsid w:val="00781755"/>
    <w:rsid w:val="007825BE"/>
    <w:rsid w:val="007839C9"/>
    <w:rsid w:val="007B7B93"/>
    <w:rsid w:val="007D21F3"/>
    <w:rsid w:val="007D4666"/>
    <w:rsid w:val="00815F61"/>
    <w:rsid w:val="00816AF9"/>
    <w:rsid w:val="00817372"/>
    <w:rsid w:val="008320BC"/>
    <w:rsid w:val="0083447D"/>
    <w:rsid w:val="0084090D"/>
    <w:rsid w:val="00844BEB"/>
    <w:rsid w:val="00851215"/>
    <w:rsid w:val="0085611E"/>
    <w:rsid w:val="00865FD3"/>
    <w:rsid w:val="008702E6"/>
    <w:rsid w:val="008760CE"/>
    <w:rsid w:val="0088501C"/>
    <w:rsid w:val="0089228F"/>
    <w:rsid w:val="008A09B5"/>
    <w:rsid w:val="008A0A7D"/>
    <w:rsid w:val="008A75F1"/>
    <w:rsid w:val="008D33C4"/>
    <w:rsid w:val="008D4C91"/>
    <w:rsid w:val="008E2206"/>
    <w:rsid w:val="008E4279"/>
    <w:rsid w:val="00904DE1"/>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6175"/>
    <w:rsid w:val="00A1583D"/>
    <w:rsid w:val="00A15FFA"/>
    <w:rsid w:val="00A1688D"/>
    <w:rsid w:val="00A20FF7"/>
    <w:rsid w:val="00A254C8"/>
    <w:rsid w:val="00A25E14"/>
    <w:rsid w:val="00A323A8"/>
    <w:rsid w:val="00A34A14"/>
    <w:rsid w:val="00A53B15"/>
    <w:rsid w:val="00A55EEA"/>
    <w:rsid w:val="00A56C97"/>
    <w:rsid w:val="00A77031"/>
    <w:rsid w:val="00A96A06"/>
    <w:rsid w:val="00AA38FE"/>
    <w:rsid w:val="00AD3DF5"/>
    <w:rsid w:val="00AD5166"/>
    <w:rsid w:val="00AE16E4"/>
    <w:rsid w:val="00AF1471"/>
    <w:rsid w:val="00AF48F9"/>
    <w:rsid w:val="00AF4AE5"/>
    <w:rsid w:val="00AF5E7E"/>
    <w:rsid w:val="00B13A1B"/>
    <w:rsid w:val="00B4408E"/>
    <w:rsid w:val="00B47772"/>
    <w:rsid w:val="00B550B9"/>
    <w:rsid w:val="00B731E4"/>
    <w:rsid w:val="00B77818"/>
    <w:rsid w:val="00B80EC3"/>
    <w:rsid w:val="00B8524C"/>
    <w:rsid w:val="00B8655F"/>
    <w:rsid w:val="00BA51C5"/>
    <w:rsid w:val="00BA6D84"/>
    <w:rsid w:val="00BB1CB3"/>
    <w:rsid w:val="00BC2211"/>
    <w:rsid w:val="00BC3ADA"/>
    <w:rsid w:val="00BD076F"/>
    <w:rsid w:val="00BF0858"/>
    <w:rsid w:val="00BF63CE"/>
    <w:rsid w:val="00C0637C"/>
    <w:rsid w:val="00C06C0A"/>
    <w:rsid w:val="00C10DA1"/>
    <w:rsid w:val="00C14108"/>
    <w:rsid w:val="00C24684"/>
    <w:rsid w:val="00C32970"/>
    <w:rsid w:val="00C42533"/>
    <w:rsid w:val="00C612F9"/>
    <w:rsid w:val="00CA14F4"/>
    <w:rsid w:val="00CB06D4"/>
    <w:rsid w:val="00CB20B6"/>
    <w:rsid w:val="00CC406D"/>
    <w:rsid w:val="00CE3909"/>
    <w:rsid w:val="00CE5232"/>
    <w:rsid w:val="00CF3178"/>
    <w:rsid w:val="00CF713E"/>
    <w:rsid w:val="00D05FC7"/>
    <w:rsid w:val="00D120AF"/>
    <w:rsid w:val="00D17E42"/>
    <w:rsid w:val="00D40560"/>
    <w:rsid w:val="00D4268A"/>
    <w:rsid w:val="00D51824"/>
    <w:rsid w:val="00D54DEA"/>
    <w:rsid w:val="00D57B19"/>
    <w:rsid w:val="00D83B52"/>
    <w:rsid w:val="00D8453C"/>
    <w:rsid w:val="00DA7EF0"/>
    <w:rsid w:val="00DC210E"/>
    <w:rsid w:val="00DC3AD8"/>
    <w:rsid w:val="00DC7A91"/>
    <w:rsid w:val="00DD1446"/>
    <w:rsid w:val="00DD1C06"/>
    <w:rsid w:val="00DD1C11"/>
    <w:rsid w:val="00E37AE0"/>
    <w:rsid w:val="00E43FBB"/>
    <w:rsid w:val="00E70C32"/>
    <w:rsid w:val="00E7733C"/>
    <w:rsid w:val="00E83488"/>
    <w:rsid w:val="00E9456E"/>
    <w:rsid w:val="00EB2FCC"/>
    <w:rsid w:val="00EC2FA0"/>
    <w:rsid w:val="00EC3AD8"/>
    <w:rsid w:val="00ED3122"/>
    <w:rsid w:val="00ED3DEB"/>
    <w:rsid w:val="00ED6943"/>
    <w:rsid w:val="00EF748C"/>
    <w:rsid w:val="00F02071"/>
    <w:rsid w:val="00F10F4C"/>
    <w:rsid w:val="00F23CC1"/>
    <w:rsid w:val="00F27947"/>
    <w:rsid w:val="00F349BD"/>
    <w:rsid w:val="00F46E1D"/>
    <w:rsid w:val="00F524CB"/>
    <w:rsid w:val="00F63B5D"/>
    <w:rsid w:val="00F70DCF"/>
    <w:rsid w:val="00F860AD"/>
    <w:rsid w:val="00F92976"/>
    <w:rsid w:val="00F97258"/>
    <w:rsid w:val="00FA5214"/>
    <w:rsid w:val="00FA6B78"/>
    <w:rsid w:val="00FC09FE"/>
    <w:rsid w:val="00FC7A75"/>
    <w:rsid w:val="00FF499E"/>
    <w:rsid w:val="1CA3CF6C"/>
    <w:rsid w:val="25DC1BB5"/>
    <w:rsid w:val="2FFF2922"/>
    <w:rsid w:val="3B76D078"/>
    <w:rsid w:val="4073BC5B"/>
    <w:rsid w:val="4FDB6339"/>
    <w:rsid w:val="687A054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 w:type="character" w:customStyle="1" w:styleId="LijstalineaChar">
    <w:name w:val="Lijstalinea Char"/>
    <w:link w:val="Lijstalinea"/>
    <w:uiPriority w:val="34"/>
    <w:rsid w:val="00253DE5"/>
    <w:rPr>
      <w:rFonts w:ascii="Arial" w:hAnsi="Arial"/>
      <w:lang w:eastAsia="en-US"/>
    </w:rPr>
  </w:style>
  <w:style w:type="character" w:customStyle="1" w:styleId="normaltextrun">
    <w:name w:val="normaltextrun"/>
    <w:basedOn w:val="Standaardalinea-lettertype"/>
    <w:rsid w:val="00253DE5"/>
  </w:style>
  <w:style w:type="character" w:customStyle="1" w:styleId="eop">
    <w:name w:val="eop"/>
    <w:basedOn w:val="Standaardalinea-lettertype"/>
    <w:rsid w:val="00253DE5"/>
  </w:style>
  <w:style w:type="character" w:customStyle="1" w:styleId="StijlVerdana8pt">
    <w:name w:val="Stijl Verdana 8 pt"/>
    <w:basedOn w:val="Standaardalinea-lettertype"/>
    <w:qFormat/>
    <w:rsid w:val="003B6532"/>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5DB9D50FC1197940A65F060AC7AFAA9E" ma:contentTypeVersion="5" ma:contentTypeDescription="Standaard document met de generieke eigenschappen." ma:contentTypeScope="" ma:versionID="a0050af3b01d456b8c39fd815497c939">
  <xsd:schema xmlns:xsd="http://www.w3.org/2001/XMLSchema" xmlns:xs="http://www.w3.org/2001/XMLSchema" xmlns:p="http://schemas.microsoft.com/office/2006/metadata/properties" xmlns:ns2="ba4790f2-98c4-4268-a930-bdc80538f7bb" xmlns:ns3="56f896f8-259b-4962-b17e-76dc8ee0f4ec" targetNamespace="http://schemas.microsoft.com/office/2006/metadata/properties" ma:root="true" ma:fieldsID="c101cc3cc1a2c66fd8405d742b83d7d0" ns2:_="" ns3:_="">
    <xsd:import namespace="ba4790f2-98c4-4268-a930-bdc80538f7bb"/>
    <xsd:import namespace="56f896f8-259b-4962-b17e-76dc8ee0f4ec"/>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d0b0618f-f666-4f16-97dd-05ff1ec7c879}" ma:internalName="TaxCatchAll" ma:showField="CatchAllData"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d0b0618f-f666-4f16-97dd-05ff1ec7c879}" ma:internalName="TaxCatchAllLabel" ma:readOnly="true" ma:showField="CatchAllDataLabel" ma:web="56f896f8-259b-4962-b17e-76dc8ee0f4ec">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896f8-259b-4962-b17e-76dc8ee0f4ec"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6f896f8-259b-4962-b17e-76dc8ee0f4ec">POV365-1787091617-6274</_dlc_DocId>
    <_dlc_DocIdUrl xmlns="56f896f8-259b-4962-b17e-76dc8ee0f4ec">
      <Url>https://overijssel.sharepoint.com/sites/PROJ-RBMOVDRISdisplaysaanbesteding2024-2025/_layouts/15/DocIdRedir.aspx?ID=POV365-1787091617-6274</Url>
      <Description>POV365-1787091617-6274</Description>
    </_dlc_DocIdUrl>
    <TaxCatchAll xmlns="ba4790f2-98c4-4268-a930-bdc80538f7bb">
      <Value>2</Value>
      <Value>1</Value>
    </TaxCatchAll>
    <ExternSysteemIdentificatiekenmerk xmlns="ba4790f2-98c4-4268-a930-bdc80538f7bb" xsi:nil="true"/>
    <ae6d95edee634b2792e6f1a4ecf2da08 xmlns="ba4790f2-98c4-4268-a930-bdc80538f7bb">
      <Terms xmlns="http://schemas.microsoft.com/office/infopath/2007/PartnerControls"/>
    </ae6d95edee634b2792e6f1a4ecf2da08>
    <Bijvoegen xmlns="ba4790f2-98c4-4268-a930-bdc80538f7bb">false</Bijvoegen>
    <StartZaak_x0020_ xmlns="ba4790f2-98c4-4268-a930-bdc80538f7bb" xsi:nil="true"/>
    <g5a2340f0f904ba4a99e1492014754c9 xmlns="ba4790f2-98c4-4268-a930-bdc80538f7bb">
      <Terms xmlns="http://schemas.microsoft.com/office/infopath/2007/PartnerControls"/>
    </g5a2340f0f904ba4a99e1492014754c9>
    <ZaaksysteemKenmerk xmlns="ba4790f2-98c4-4268-a930-bdc80538f7bb" xsi:nil="true"/>
    <_dlc_DocIdPersistId xmlns="56f896f8-259b-4962-b17e-76dc8ee0f4ec">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36DCF-FBC8-4C35-9F5C-B44BA357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90f2-98c4-4268-a930-bdc80538f7bb"/>
    <ds:schemaRef ds:uri="56f896f8-259b-4962-b17e-76dc8ee0f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72D83-AB79-4B91-9392-2FB51D58AA87}">
  <ds:schemaRefs>
    <ds:schemaRef ds:uri="Microsoft.SharePoint.Taxonomy.ContentTypeSync"/>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6f896f8-259b-4962-b17e-76dc8ee0f4ec"/>
    <ds:schemaRef ds:uri="ba4790f2-98c4-4268-a930-bdc80538f7bb"/>
  </ds:schemaRefs>
</ds:datastoreItem>
</file>

<file path=customXml/itemProps6.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1263</Words>
  <Characters>6948</Characters>
  <Application>Microsoft Office Word</Application>
  <DocSecurity>0</DocSecurity>
  <Lines>57</Lines>
  <Paragraphs>16</Paragraphs>
  <ScaleCrop>false</ScaleCrop>
  <Company>SSC Ons</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Lotte van Weert</cp:lastModifiedBy>
  <cp:revision>58</cp:revision>
  <cp:lastPrinted>2019-01-04T09:57:00Z</cp:lastPrinted>
  <dcterms:created xsi:type="dcterms:W3CDTF">2022-02-07T13:35:00Z</dcterms:created>
  <dcterms:modified xsi:type="dcterms:W3CDTF">2025-12-02T12:43:00Z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0x010100A00871B6ADF1FF46A0727E13CD234E7E005DB9D50FC1197940A65F060AC7AFAA9E</vt:lpwstr>
  </property>
  <property fmtid="{D5CDD505-2E9C-101B-9397-08002B2CF9AE}" pid="3" name="_dlc_DocIdItemGuid">
    <vt:lpwstr>0e2428e9-714a-4f8c-8ca3-d81ec8091445</vt:lpwstr>
  </property>
  <property fmtid="{D5CDD505-2E9C-101B-9397-08002B2CF9AE}" pid="4" name="MediaServiceImageTags">
    <vt:lpwstr/>
  </property>
  <property fmtid="{D5CDD505-2E9C-101B-9397-08002B2CF9AE}" pid="5" name="hc177bb5d1a84cadb04e5c71ff211ad4">
    <vt:lpwstr>Verkeer en vervoer|1067d225-fad3-46b5-babf-1d4fb2eab7e5</vt:lpwstr>
  </property>
  <property fmtid="{D5CDD505-2E9C-101B-9397-08002B2CF9AE}" pid="6" name="g4911d1be07a4422a8ee2ce893e0df3b">
    <vt:lpwstr>RBM|b7234c63-dd4e-4fcf-aa01-b20216e1330f</vt:lpwstr>
  </property>
  <property fmtid="{D5CDD505-2E9C-101B-9397-08002B2CF9AE}" pid="7" name="MSIP_Label_1f7c1374-3856-4efe-8a20-c736d592c69d_Enabled">
    <vt:lpwstr>True</vt:lpwstr>
  </property>
  <property fmtid="{D5CDD505-2E9C-101B-9397-08002B2CF9AE}" pid="8" name="MSIP_Label_1f7c1374-3856-4efe-8a20-c736d592c69d_SiteId">
    <vt:lpwstr>198fc6c4-dbc7-4471-82ef-764d9e62caf1</vt:lpwstr>
  </property>
  <property fmtid="{D5CDD505-2E9C-101B-9397-08002B2CF9AE}" pid="9" name="MSIP_Label_1f7c1374-3856-4efe-8a20-c736d592c69d_SetDate">
    <vt:lpwstr>2024-12-11T09:05:09Z</vt:lpwstr>
  </property>
  <property fmtid="{D5CDD505-2E9C-101B-9397-08002B2CF9AE}" pid="10" name="MSIP_Label_1f7c1374-3856-4efe-8a20-c736d592c69d_Name">
    <vt:lpwstr>Intern</vt:lpwstr>
  </property>
  <property fmtid="{D5CDD505-2E9C-101B-9397-08002B2CF9AE}" pid="11" name="MSIP_Label_1f7c1374-3856-4efe-8a20-c736d592c69d_ActionId">
    <vt:lpwstr>bf984a76-09f3-4a8f-bb8d-dc4f0e35abb1</vt:lpwstr>
  </property>
  <property fmtid="{D5CDD505-2E9C-101B-9397-08002B2CF9AE}" pid="12" name="MSIP_Label_1f7c1374-3856-4efe-8a20-c736d592c69d_Removed">
    <vt:lpwstr>False</vt:lpwstr>
  </property>
  <property fmtid="{D5CDD505-2E9C-101B-9397-08002B2CF9AE}" pid="13" name="MSIP_Label_1f7c1374-3856-4efe-8a20-c736d592c69d_Extended_MSFT_Method">
    <vt:lpwstr>Standard</vt:lpwstr>
  </property>
  <property fmtid="{D5CDD505-2E9C-101B-9397-08002B2CF9AE}" pid="14" name="Sensitivity">
    <vt:lpwstr>Intern</vt:lpwstr>
  </property>
  <property fmtid="{D5CDD505-2E9C-101B-9397-08002B2CF9AE}" pid="15" name="gdee63a8b651439cb8bd2cdd061035cb">
    <vt:lpwstr/>
  </property>
  <property fmtid="{D5CDD505-2E9C-101B-9397-08002B2CF9AE}" pid="16" name="Verantwoordelijk organisatieonderdeel">
    <vt:lpwstr>2;#RBM|b7234c63-dd4e-4fcf-aa01-b20216e1330f</vt:lpwstr>
  </property>
  <property fmtid="{D5CDD505-2E9C-101B-9397-08002B2CF9AE}" pid="17" name="Documenttype">
    <vt:lpwstr/>
  </property>
  <property fmtid="{D5CDD505-2E9C-101B-9397-08002B2CF9AE}" pid="18" name="Documentstatus">
    <vt:lpwstr/>
  </property>
  <property fmtid="{D5CDD505-2E9C-101B-9397-08002B2CF9AE}" pid="19" name="Proces">
    <vt:lpwstr/>
  </property>
  <property fmtid="{D5CDD505-2E9C-101B-9397-08002B2CF9AE}" pid="20" name="Secretariaat">
    <vt:lpwstr/>
  </property>
  <property fmtid="{D5CDD505-2E9C-101B-9397-08002B2CF9AE}" pid="21" name="b7d5404cb2a5404d83710578ba68e687">
    <vt:lpwstr/>
  </property>
  <property fmtid="{D5CDD505-2E9C-101B-9397-08002B2CF9AE}" pid="22" name="i3a97997f2484179be2952c5602acc27">
    <vt:lpwstr/>
  </property>
  <property fmtid="{D5CDD505-2E9C-101B-9397-08002B2CF9AE}" pid="23" name="Hotspot">
    <vt:lpwstr/>
  </property>
  <property fmtid="{D5CDD505-2E9C-101B-9397-08002B2CF9AE}" pid="24" name="Taakveld">
    <vt:lpwstr>1;#Verkeer en vervoer|1067d225-fad3-46b5-babf-1d4fb2eab7e5</vt:lpwstr>
  </property>
  <property fmtid="{D5CDD505-2E9C-101B-9397-08002B2CF9AE}" pid="25" name="Verantwoordelijk_x0020_organisatieonderdeel">
    <vt:lpwstr>2;#RBM|b7234c63-dd4e-4fcf-aa01-b20216e1330f</vt:lpwstr>
  </property>
  <property fmtid="{D5CDD505-2E9C-101B-9397-08002B2CF9AE}" pid="26" name="lcf76f155ced4ddcb4097134ff3c332f">
    <vt:lpwstr/>
  </property>
  <property fmtid="{D5CDD505-2E9C-101B-9397-08002B2CF9AE}" pid="27" name="BeperkingOpenbaarheid">
    <vt:lpwstr/>
  </property>
  <property fmtid="{D5CDD505-2E9C-101B-9397-08002B2CF9AE}" pid="28" name="DocumentSetDescription">
    <vt:lpwstr/>
  </property>
  <property fmtid="{D5CDD505-2E9C-101B-9397-08002B2CF9AE}" pid="29" name="AfzenderOntvanger">
    <vt:lpwstr/>
  </property>
  <property fmtid="{D5CDD505-2E9C-101B-9397-08002B2CF9AE}" pid="30" name="xd_ProgID">
    <vt:lpwstr/>
  </property>
  <property fmtid="{D5CDD505-2E9C-101B-9397-08002B2CF9AE}" pid="31" name="Gerelateerd document">
    <vt:lpwstr/>
  </property>
  <property fmtid="{D5CDD505-2E9C-101B-9397-08002B2CF9AE}" pid="32" name="AdresBetrokkene">
    <vt:lpwstr/>
  </property>
  <property fmtid="{D5CDD505-2E9C-101B-9397-08002B2CF9AE}" pid="33" name="_SourceUrl">
    <vt:lpwstr/>
  </property>
  <property fmtid="{D5CDD505-2E9C-101B-9397-08002B2CF9AE}" pid="34" name="_SharedFileIndex">
    <vt:lpwstr/>
  </property>
  <property fmtid="{D5CDD505-2E9C-101B-9397-08002B2CF9AE}" pid="35" name="ScanUser">
    <vt:lpwstr/>
  </property>
  <property fmtid="{D5CDD505-2E9C-101B-9397-08002B2CF9AE}" pid="36" name="ComplianceAssetId">
    <vt:lpwstr/>
  </property>
  <property fmtid="{D5CDD505-2E9C-101B-9397-08002B2CF9AE}" pid="37" name="TemplateUrl">
    <vt:lpwstr/>
  </property>
  <property fmtid="{D5CDD505-2E9C-101B-9397-08002B2CF9AE}" pid="38" name="Referentiekenmerk">
    <vt:lpwstr/>
  </property>
  <property fmtid="{D5CDD505-2E9C-101B-9397-08002B2CF9AE}" pid="39" name="Locatie van object">
    <vt:lpwstr/>
  </property>
  <property fmtid="{D5CDD505-2E9C-101B-9397-08002B2CF9AE}" pid="40" name="_ExtendedDescription">
    <vt:lpwstr/>
  </property>
  <property fmtid="{D5CDD505-2E9C-101B-9397-08002B2CF9AE}" pid="41" name="Aantekeningsnummer">
    <vt:lpwstr/>
  </property>
  <property fmtid="{D5CDD505-2E9C-101B-9397-08002B2CF9AE}" pid="42" name="Start Werkstroom">
    <vt:lpwstr/>
  </property>
  <property fmtid="{D5CDD505-2E9C-101B-9397-08002B2CF9AE}" pid="43" name="xd_Signature">
    <vt:bool>false</vt:bool>
  </property>
  <property fmtid="{D5CDD505-2E9C-101B-9397-08002B2CF9AE}" pid="44" name="Richting">
    <vt:lpwstr/>
  </property>
  <property fmtid="{D5CDD505-2E9C-101B-9397-08002B2CF9AE}" pid="45" name="PostOpmerkingen">
    <vt:lpwstr/>
  </property>
  <property fmtid="{D5CDD505-2E9C-101B-9397-08002B2CF9AE}" pid="46" name="ControlePost">
    <vt:bool>false</vt:bool>
  </property>
  <property fmtid="{D5CDD505-2E9C-101B-9397-08002B2CF9AE}" pid="47" name="Behandelaars">
    <vt:lpwstr/>
  </property>
  <property fmtid="{D5CDD505-2E9C-101B-9397-08002B2CF9AE}" pid="48" name="Oorsprong">
    <vt:lpwstr/>
  </property>
  <property fmtid="{D5CDD505-2E9C-101B-9397-08002B2CF9AE}" pid="49" name="TriggerFlowInfo">
    <vt:lpwstr/>
  </property>
  <property fmtid="{D5CDD505-2E9C-101B-9397-08002B2CF9AE}" pid="50" name="ScanBatchID">
    <vt:lpwstr/>
  </property>
</Properties>
</file>