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BD5" w14:textId="37D99F9F" w:rsidR="00F524CB" w:rsidRPr="00623A55" w:rsidRDefault="006201DF" w:rsidP="004D7072">
      <w:pPr>
        <w:pStyle w:val="Heading1titel"/>
        <w:spacing w:before="120"/>
        <w:rPr>
          <w:rFonts w:ascii="Avenir Next" w:hAnsi="Avenir Next"/>
          <w:color w:val="000000" w:themeColor="text1"/>
          <w:sz w:val="24"/>
          <w:szCs w:val="24"/>
        </w:rPr>
      </w:pPr>
      <w:r w:rsidRPr="00623A55">
        <w:rPr>
          <w:rFonts w:ascii="Avenir Next" w:hAnsi="Avenir Next"/>
          <w:color w:val="000000" w:themeColor="text1"/>
          <w:sz w:val="24"/>
          <w:szCs w:val="24"/>
        </w:rPr>
        <w:t xml:space="preserve">Bijlage </w:t>
      </w:r>
      <w:r w:rsidR="00927C57">
        <w:rPr>
          <w:rFonts w:ascii="Avenir Next" w:hAnsi="Avenir Next"/>
          <w:color w:val="000000" w:themeColor="text1"/>
          <w:sz w:val="24"/>
          <w:szCs w:val="24"/>
        </w:rPr>
        <w:t>4</w:t>
      </w:r>
      <w:r w:rsidR="00623A55" w:rsidRPr="00623A55">
        <w:rPr>
          <w:rFonts w:ascii="Avenir Next" w:hAnsi="Avenir Next"/>
          <w:color w:val="000000" w:themeColor="text1"/>
          <w:sz w:val="24"/>
          <w:szCs w:val="24"/>
        </w:rPr>
        <w:t xml:space="preserve"> </w:t>
      </w:r>
      <w:r w:rsidR="00A25E14" w:rsidRPr="00623A55">
        <w:rPr>
          <w:rFonts w:ascii="Avenir Next" w:hAnsi="Avenir Next"/>
          <w:color w:val="000000" w:themeColor="text1"/>
          <w:sz w:val="24"/>
          <w:szCs w:val="24"/>
        </w:rPr>
        <w:t xml:space="preserve">- </w:t>
      </w:r>
      <w:r w:rsidRPr="00623A55">
        <w:rPr>
          <w:rFonts w:ascii="Avenir Next" w:hAnsi="Avenir Next"/>
          <w:color w:val="000000" w:themeColor="text1"/>
          <w:sz w:val="24"/>
          <w:szCs w:val="24"/>
        </w:rPr>
        <w:t>Verklaring Kerncompetentie</w:t>
      </w:r>
      <w:r w:rsidR="00715C0F" w:rsidRPr="00623A55">
        <w:rPr>
          <w:rFonts w:ascii="Avenir Next" w:hAnsi="Avenir Next"/>
          <w:color w:val="000000" w:themeColor="text1"/>
          <w:sz w:val="24"/>
          <w:szCs w:val="24"/>
        </w:rPr>
        <w:t>s</w:t>
      </w:r>
      <w:r w:rsidR="00623A55" w:rsidRPr="00623A55">
        <w:rPr>
          <w:rFonts w:ascii="Avenir Next" w:hAnsi="Avenir Next"/>
          <w:color w:val="000000" w:themeColor="text1"/>
          <w:sz w:val="24"/>
          <w:szCs w:val="24"/>
        </w:rPr>
        <w:t xml:space="preserve"> – Perceel </w:t>
      </w:r>
      <w:r w:rsidR="00927C57">
        <w:rPr>
          <w:rFonts w:ascii="Avenir Next" w:hAnsi="Avenir Next"/>
          <w:color w:val="000000" w:themeColor="text1"/>
          <w:sz w:val="24"/>
          <w:szCs w:val="24"/>
        </w:rPr>
        <w:t>2</w:t>
      </w:r>
    </w:p>
    <w:p w14:paraId="2E322799" w14:textId="77777777" w:rsidR="004D7072" w:rsidRPr="00623A55" w:rsidRDefault="004D7072" w:rsidP="004D7072">
      <w:pPr>
        <w:rPr>
          <w:rFonts w:ascii="Avenir Next" w:hAnsi="Avenir Next"/>
        </w:rPr>
      </w:pPr>
    </w:p>
    <w:p w14:paraId="7279448D" w14:textId="3147D1E8" w:rsidR="004D7072" w:rsidRPr="00623A55" w:rsidRDefault="00AF5E7E" w:rsidP="00F524CB">
      <w:pPr>
        <w:rPr>
          <w:rFonts w:ascii="Avenir Next" w:hAnsi="Avenir Next" w:cs="Arial"/>
          <w:sz w:val="18"/>
          <w:szCs w:val="18"/>
        </w:rPr>
      </w:pPr>
      <w:r w:rsidRPr="00623A55">
        <w:rPr>
          <w:rFonts w:ascii="Avenir Next" w:hAnsi="Avenir Next" w:cs="Arial"/>
          <w:b/>
          <w:noProof/>
          <w:sz w:val="18"/>
          <w:szCs w:val="18"/>
        </w:rPr>
        <mc:AlternateContent>
          <mc:Choice Requires="wps">
            <w:drawing>
              <wp:inline distT="0" distB="0" distL="0" distR="0" wp14:anchorId="5CD2FE7E" wp14:editId="294B7775">
                <wp:extent cx="6218554" cy="685164"/>
                <wp:effectExtent l="0" t="0" r="11430" b="2032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4" cy="685164"/>
                        </a:xfrm>
                        <a:prstGeom prst="rect">
                          <a:avLst/>
                        </a:prstGeom>
                        <a:solidFill>
                          <a:srgbClr val="FFFFFF"/>
                        </a:solidFill>
                        <a:ln w="9525">
                          <a:solidFill>
                            <a:srgbClr val="000000"/>
                          </a:solidFill>
                          <a:miter lim="800000"/>
                          <a:headEnd/>
                          <a:tailEnd/>
                        </a:ln>
                      </wps:spPr>
                      <wps:txbx>
                        <w:txbxContent>
                          <w:p w14:paraId="0D5CFD5A" w14:textId="2FF7671A" w:rsidR="00AF5E7E" w:rsidRPr="004942A6" w:rsidRDefault="00AF5E7E" w:rsidP="00A25E14">
                            <w:pPr>
                              <w:spacing w:line="240" w:lineRule="auto"/>
                              <w:rPr>
                                <w:rFonts w:ascii="Avenir Next" w:hAnsi="Avenir Next"/>
                                <w:bCs/>
                                <w:i/>
                                <w:iCs/>
                              </w:rPr>
                            </w:pPr>
                            <w:r w:rsidRPr="004942A6">
                              <w:rPr>
                                <w:rFonts w:ascii="Avenir Next" w:hAnsi="Avenir Next"/>
                                <w:bCs/>
                                <w:i/>
                                <w:iCs/>
                              </w:rPr>
                              <w:t xml:space="preserve">Dit formulier dient door </w:t>
                            </w:r>
                            <w:r w:rsidR="00AE16E4" w:rsidRPr="004942A6">
                              <w:rPr>
                                <w:rFonts w:ascii="Avenir Next" w:hAnsi="Avenir Next"/>
                                <w:bCs/>
                                <w:i/>
                                <w:iCs/>
                              </w:rPr>
                              <w:t>Gegadigde</w:t>
                            </w:r>
                            <w:r w:rsidRPr="004942A6">
                              <w:rPr>
                                <w:rFonts w:ascii="Avenir Next" w:hAnsi="Avenir Next"/>
                                <w:bCs/>
                                <w:i/>
                                <w:iCs/>
                              </w:rPr>
                              <w:t xml:space="preserve"> naar waarheid te worden ingevuld en dient te worden ondertekend door een persoon die zoals blijkt uit het handelsregister of een volmacht van degene die zoals blijkt uit het handelsregister bevoegd is om </w:t>
                            </w:r>
                            <w:r w:rsidR="00AE16E4" w:rsidRPr="004942A6">
                              <w:rPr>
                                <w:rFonts w:ascii="Avenir Next" w:hAnsi="Avenir Next"/>
                                <w:bCs/>
                                <w:i/>
                                <w:iCs/>
                              </w:rPr>
                              <w:t>Gegadigde</w:t>
                            </w:r>
                            <w:r w:rsidRPr="004942A6">
                              <w:rPr>
                                <w:rFonts w:ascii="Avenir Next" w:hAnsi="Avenir Next"/>
                                <w:bCs/>
                                <w:i/>
                                <w:iCs/>
                              </w:rPr>
                              <w:t xml:space="preserve"> te vertegenwoordigen en om namens </w:t>
                            </w:r>
                            <w:r w:rsidR="00AE16E4" w:rsidRPr="004942A6">
                              <w:rPr>
                                <w:rFonts w:ascii="Avenir Next" w:hAnsi="Avenir Next"/>
                                <w:bCs/>
                                <w:i/>
                                <w:iCs/>
                              </w:rPr>
                              <w:t>Gegadigde</w:t>
                            </w:r>
                            <w:r w:rsidRPr="004942A6">
                              <w:rPr>
                                <w:rFonts w:ascii="Avenir Next" w:hAnsi="Avenir Next"/>
                                <w:bCs/>
                                <w:i/>
                                <w:iCs/>
                              </w:rPr>
                              <w:t xml:space="preserve">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89.65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">
                <v:textbox style="mso-fit-shape-to-text:t">
                  <w:txbxContent>
                    <w:p w14:paraId="0D5CFD5A" w14:textId="2FF7671A" w:rsidR="00AF5E7E" w:rsidRPr="004942A6" w:rsidRDefault="00AF5E7E" w:rsidP="00A25E14">
                      <w:pPr>
                        <w:spacing w:line="240" w:lineRule="auto"/>
                        <w:rPr>
                          <w:rFonts w:ascii="Avenir Next" w:hAnsi="Avenir Next"/>
                          <w:bCs/>
                          <w:i/>
                          <w:iCs/>
                        </w:rPr>
                      </w:pPr>
                      <w:r w:rsidRPr="004942A6">
                        <w:rPr>
                          <w:rFonts w:ascii="Avenir Next" w:hAnsi="Avenir Next"/>
                          <w:bCs/>
                          <w:i/>
                          <w:iCs/>
                        </w:rPr>
                        <w:t xml:space="preserve">Dit formulier dient door </w:t>
                      </w:r>
                      <w:r w:rsidR="00AE16E4" w:rsidRPr="004942A6">
                        <w:rPr>
                          <w:rFonts w:ascii="Avenir Next" w:hAnsi="Avenir Next"/>
                          <w:bCs/>
                          <w:i/>
                          <w:iCs/>
                        </w:rPr>
                        <w:t>Gegadigde</w:t>
                      </w:r>
                      <w:r w:rsidRPr="004942A6">
                        <w:rPr>
                          <w:rFonts w:ascii="Avenir Next" w:hAnsi="Avenir Next"/>
                          <w:bCs/>
                          <w:i/>
                          <w:iCs/>
                        </w:rPr>
                        <w:t xml:space="preserve"> naar waarheid te worden ingevuld en dient te worden ondertekend door een persoon die zoals blijkt uit het handelsregister of een volmacht van degene die zoals blijkt uit het handelsregister bevoegd is om </w:t>
                      </w:r>
                      <w:r w:rsidR="00AE16E4" w:rsidRPr="004942A6">
                        <w:rPr>
                          <w:rFonts w:ascii="Avenir Next" w:hAnsi="Avenir Next"/>
                          <w:bCs/>
                          <w:i/>
                          <w:iCs/>
                        </w:rPr>
                        <w:t>Gegadigde</w:t>
                      </w:r>
                      <w:r w:rsidRPr="004942A6">
                        <w:rPr>
                          <w:rFonts w:ascii="Avenir Next" w:hAnsi="Avenir Next"/>
                          <w:bCs/>
                          <w:i/>
                          <w:iCs/>
                        </w:rPr>
                        <w:t xml:space="preserve"> te vertegenwoordigen en om namens </w:t>
                      </w:r>
                      <w:r w:rsidR="00AE16E4" w:rsidRPr="004942A6">
                        <w:rPr>
                          <w:rFonts w:ascii="Avenir Next" w:hAnsi="Avenir Next"/>
                          <w:bCs/>
                          <w:i/>
                          <w:iCs/>
                        </w:rPr>
                        <w:t>Gegadigde</w:t>
                      </w:r>
                      <w:r w:rsidRPr="004942A6">
                        <w:rPr>
                          <w:rFonts w:ascii="Avenir Next" w:hAnsi="Avenir Next"/>
                          <w:bCs/>
                          <w:i/>
                          <w:iCs/>
                        </w:rPr>
                        <w:t xml:space="preserve"> dit formulier te ondertekenen.</w:t>
                      </w:r>
                    </w:p>
                  </w:txbxContent>
                </v:textbox>
                <w10:anchorlock/>
              </v:shape>
            </w:pict>
          </mc:Fallback>
        </mc:AlternateContent>
      </w:r>
    </w:p>
    <w:p w14:paraId="5BC058F3" w14:textId="23C731BE" w:rsidR="006A1F1B" w:rsidRPr="004942A6" w:rsidRDefault="00EC2FA0" w:rsidP="00817372">
      <w:pPr>
        <w:spacing w:line="240" w:lineRule="auto"/>
        <w:rPr>
          <w:rFonts w:ascii="Avenir Next" w:hAnsi="Avenir Next" w:cs="Arial"/>
        </w:rPr>
      </w:pPr>
      <w:r w:rsidRPr="004942A6">
        <w:rPr>
          <w:rFonts w:ascii="Avenir Next" w:hAnsi="Avenir Next" w:cs="Arial"/>
        </w:rPr>
        <w:t xml:space="preserve">Door </w:t>
      </w:r>
      <w:r w:rsidR="00623A55" w:rsidRPr="004942A6">
        <w:rPr>
          <w:rFonts w:ascii="Avenir Next" w:hAnsi="Avenir Next" w:cs="Arial"/>
        </w:rPr>
        <w:t>Aanbestedende dienst</w:t>
      </w:r>
      <w:r w:rsidRPr="004942A6">
        <w:rPr>
          <w:rFonts w:ascii="Avenir Next" w:hAnsi="Avenir Next" w:cs="Arial"/>
        </w:rPr>
        <w:t xml:space="preserve"> zijn de volgende kerncompetenties vastgesteld, benodigd voor het toetsen van de </w:t>
      </w:r>
      <w:r w:rsidR="00BD076F" w:rsidRPr="004942A6">
        <w:rPr>
          <w:rFonts w:ascii="Avenir Next" w:hAnsi="Avenir Next" w:cs="Arial"/>
        </w:rPr>
        <w:t>technische bekwaamheid en beroepsbekwaamheid</w:t>
      </w:r>
      <w:r w:rsidR="006A1F1B" w:rsidRPr="004942A6">
        <w:rPr>
          <w:rFonts w:ascii="Avenir Next" w:hAnsi="Avenir Next" w:cs="Arial"/>
        </w:rPr>
        <w:t>, overeenkomend met essentiële punten van de Opdracht:</w:t>
      </w:r>
    </w:p>
    <w:p w14:paraId="52CE1BA9" w14:textId="77777777" w:rsidR="00EC2FA0" w:rsidRPr="00623A55" w:rsidRDefault="00EC2FA0" w:rsidP="00817372">
      <w:pPr>
        <w:rPr>
          <w:rFonts w:ascii="Avenir Next" w:hAnsi="Avenir Next" w:cs="Arial"/>
          <w:sz w:val="18"/>
          <w:szCs w:val="18"/>
        </w:rPr>
      </w:pPr>
    </w:p>
    <w:p w14:paraId="5728DE84" w14:textId="78FEDC8C" w:rsidR="000D307F" w:rsidRPr="00F32E17" w:rsidRDefault="009307EF" w:rsidP="00F32E17">
      <w:pPr>
        <w:ind w:left="142"/>
        <w:rPr>
          <w:rStyle w:val="eop"/>
          <w:rFonts w:ascii="Avenir Next" w:hAnsi="Avenir Next" w:cs="Arial"/>
          <w:b/>
          <w:bCs/>
          <w:sz w:val="18"/>
          <w:szCs w:val="18"/>
        </w:rPr>
      </w:pPr>
      <w:r w:rsidRPr="00623A55">
        <w:rPr>
          <w:rFonts w:ascii="Avenir Next" w:hAnsi="Avenir Next" w:cs="Arial"/>
          <w:b/>
          <w:bCs/>
          <w:sz w:val="18"/>
          <w:szCs w:val="18"/>
        </w:rPr>
        <w:t>Gevraagde kerncompetentie:</w:t>
      </w:r>
    </w:p>
    <w:p w14:paraId="056AE12D" w14:textId="13ABBCE6" w:rsidR="00F32E17" w:rsidRPr="00F32E17" w:rsidRDefault="00F32E17" w:rsidP="00F32E17">
      <w:pPr>
        <w:pStyle w:val="Lijstalinea"/>
        <w:numPr>
          <w:ilvl w:val="0"/>
          <w:numId w:val="19"/>
        </w:numPr>
        <w:spacing w:line="276" w:lineRule="auto"/>
        <w:ind w:left="567"/>
        <w:contextualSpacing w:val="0"/>
        <w:rPr>
          <w:rStyle w:val="eop"/>
          <w:rFonts w:ascii="Avenir Next" w:hAnsi="Avenir Next"/>
          <w:sz w:val="18"/>
          <w:szCs w:val="18"/>
        </w:rPr>
      </w:pPr>
      <w:r w:rsidRPr="00F32E17">
        <w:rPr>
          <w:rStyle w:val="normaltextrun"/>
          <w:rFonts w:ascii="Avenir Next" w:hAnsi="Avenir Next"/>
        </w:rPr>
        <w:t xml:space="preserve">Gegadigde is in staat een beheerorganisatie in te richten gericht op het meerjarig onderhouden van programmatuur en hardware, het ondersteunen van een opdrachtgever (referent) bij het gebruik ervan en het doorvoeren van wijzigingen in de programmatuur op verzoek van een opdrachtgever (referent). Met meerjarig wordt bedoeld: gedurende een aaneengesloten periode van </w:t>
      </w:r>
      <w:r w:rsidRPr="00F32E17">
        <w:rPr>
          <w:rStyle w:val="normaltextrun"/>
          <w:rFonts w:ascii="Avenir Next" w:hAnsi="Avenir Next"/>
          <w:b/>
          <w:bCs/>
        </w:rPr>
        <w:t>minimaal 24 maanden voor één opdrachtgever</w:t>
      </w:r>
      <w:r w:rsidRPr="00F32E17">
        <w:rPr>
          <w:rStyle w:val="normaltextrun"/>
          <w:rFonts w:ascii="Avenir Next" w:hAnsi="Avenir Next"/>
        </w:rPr>
        <w:t xml:space="preserve">. Voor het regulier beheer en onderhoud moet </w:t>
      </w:r>
      <w:r w:rsidRPr="00F32E17">
        <w:rPr>
          <w:rStyle w:val="normaltextrun"/>
          <w:rFonts w:ascii="Avenir Next" w:hAnsi="Avenir Next"/>
          <w:b/>
          <w:bCs/>
        </w:rPr>
        <w:t>minimaal € 50.000 exclusief btw</w:t>
      </w:r>
      <w:r w:rsidRPr="00F32E17">
        <w:rPr>
          <w:rStyle w:val="normaltextrun"/>
          <w:rFonts w:ascii="Avenir Next" w:hAnsi="Avenir Next"/>
        </w:rPr>
        <w:t xml:space="preserve"> per jaar zijn gefactureerd.</w:t>
      </w:r>
      <w:r w:rsidRPr="00F32E17">
        <w:rPr>
          <w:rStyle w:val="eop"/>
          <w:rFonts w:ascii="Avenir Next" w:hAnsi="Avenir Next"/>
        </w:rPr>
        <w:t> </w:t>
      </w:r>
      <w:r w:rsidRPr="00F32E17">
        <w:rPr>
          <w:rStyle w:val="eop"/>
          <w:rFonts w:ascii="Avenir Next" w:hAnsi="Avenir Next"/>
        </w:rPr>
        <w:br/>
      </w:r>
      <w:r w:rsidRPr="00F32E17">
        <w:rPr>
          <w:rStyle w:val="eop"/>
          <w:rFonts w:ascii="Avenir Next" w:hAnsi="Avenir Next"/>
          <w:i/>
          <w:iCs/>
          <w:sz w:val="16"/>
          <w:szCs w:val="16"/>
        </w:rPr>
        <w:t xml:space="preserve">Dit </w:t>
      </w:r>
      <w:r w:rsidRPr="00F32E17">
        <w:rPr>
          <w:rFonts w:ascii="Avenir Next" w:hAnsi="Avenir Next"/>
          <w:i/>
          <w:iCs/>
          <w:sz w:val="16"/>
          <w:szCs w:val="16"/>
        </w:rPr>
        <w:t>moet zijn uitgevoerd binnen drie jaren voorafgaande aan de sluitingsdatum van het Verzoek tot deelname.</w:t>
      </w:r>
      <w:r w:rsidRPr="00F32E17">
        <w:rPr>
          <w:rStyle w:val="StijlVerdana8pt"/>
          <w:rFonts w:ascii="Avenir Next" w:hAnsi="Avenir Next"/>
          <w:i/>
          <w:color w:val="000000"/>
          <w:shd w:val="clear" w:color="auto" w:fill="FFFFFF"/>
        </w:rPr>
        <w:t xml:space="preserve"> </w:t>
      </w:r>
      <w:r w:rsidRPr="00F32E17">
        <w:rPr>
          <w:rStyle w:val="normaltextrun"/>
          <w:rFonts w:ascii="Avenir Next" w:hAnsi="Avenir Next"/>
          <w:i/>
          <w:iCs/>
          <w:color w:val="000000"/>
          <w:sz w:val="16"/>
          <w:szCs w:val="16"/>
          <w:shd w:val="clear" w:color="auto" w:fill="FFFFFF"/>
        </w:rPr>
        <w:t>De aangehaalde werkzaamheden hoeven nog niet volledig te zijn afgerond, maar de onderdelen waar de kerncompetentie betrekking op heeft moeten wel zijn uitgevoerd.</w:t>
      </w:r>
    </w:p>
    <w:p w14:paraId="13A555C5" w14:textId="51EF483F" w:rsidR="009307EF" w:rsidRPr="000D307F" w:rsidRDefault="009307EF" w:rsidP="00F32E17">
      <w:pPr>
        <w:tabs>
          <w:tab w:val="left" w:pos="1276"/>
        </w:tabs>
        <w:spacing w:line="276" w:lineRule="auto"/>
        <w:rPr>
          <w:rFonts w:ascii="Avenir Next" w:hAnsi="Avenir Next"/>
          <w:sz w:val="18"/>
          <w:szCs w:val="18"/>
        </w:rPr>
      </w:pPr>
    </w:p>
    <w:p w14:paraId="63B37E6A" w14:textId="46C6F5D5" w:rsidR="00BC3ADA" w:rsidRPr="00F32E17" w:rsidRDefault="00BC3ADA" w:rsidP="009307EF">
      <w:pPr>
        <w:rPr>
          <w:rFonts w:ascii="Avenir Next" w:hAnsi="Avenir Next" w:cs="Arial"/>
          <w:b/>
          <w:bCs/>
        </w:rPr>
      </w:pPr>
      <w:r w:rsidRPr="00F32E17">
        <w:rPr>
          <w:rFonts w:ascii="Avenir Next" w:hAnsi="Avenir Next" w:cs="Arial"/>
          <w:b/>
          <w:bCs/>
        </w:rPr>
        <w:t xml:space="preserve">Aandachtspunten </w:t>
      </w:r>
    </w:p>
    <w:p w14:paraId="48D81B9E" w14:textId="1886B66C" w:rsidR="009307EF" w:rsidRPr="00F32E17" w:rsidRDefault="00BC3ADA" w:rsidP="00D120AF">
      <w:pPr>
        <w:pStyle w:val="Lijstalinea"/>
        <w:numPr>
          <w:ilvl w:val="0"/>
          <w:numId w:val="17"/>
        </w:numPr>
        <w:spacing w:line="240" w:lineRule="auto"/>
        <w:rPr>
          <w:rFonts w:ascii="Avenir Next" w:hAnsi="Avenir Next" w:cs="Arial"/>
        </w:rPr>
      </w:pPr>
      <w:r w:rsidRPr="00F32E17">
        <w:rPr>
          <w:rFonts w:ascii="Avenir Next" w:hAnsi="Avenir Next" w:cs="Arial"/>
        </w:rPr>
        <w:t>V</w:t>
      </w:r>
      <w:r w:rsidR="009307EF" w:rsidRPr="00F32E17">
        <w:rPr>
          <w:rFonts w:ascii="Avenir Next" w:hAnsi="Avenir Next" w:cs="Arial"/>
        </w:rPr>
        <w:t xml:space="preserve">oor de referentie </w:t>
      </w:r>
      <w:r w:rsidR="0074501B" w:rsidRPr="00F32E17">
        <w:rPr>
          <w:rFonts w:ascii="Avenir Next" w:hAnsi="Avenir Next" w:cs="Arial"/>
        </w:rPr>
        <w:t xml:space="preserve">van perceel 1 </w:t>
      </w:r>
      <w:r w:rsidR="009307EF" w:rsidRPr="00F32E17">
        <w:rPr>
          <w:rFonts w:ascii="Avenir Next" w:hAnsi="Avenir Next" w:cs="Arial"/>
        </w:rPr>
        <w:t xml:space="preserve">dient </w:t>
      </w:r>
      <w:r w:rsidR="0074501B" w:rsidRPr="00F32E17">
        <w:rPr>
          <w:rFonts w:ascii="Avenir Next" w:hAnsi="Avenir Next" w:cs="Arial"/>
        </w:rPr>
        <w:t>Gegadigde</w:t>
      </w:r>
      <w:r w:rsidR="009307EF" w:rsidRPr="00F32E17">
        <w:rPr>
          <w:rFonts w:ascii="Avenir Next" w:hAnsi="Avenir Next" w:cs="Arial"/>
        </w:rPr>
        <w:t xml:space="preserve"> gebruik te maken van </w:t>
      </w:r>
      <w:r w:rsidR="009307EF" w:rsidRPr="00F32E17">
        <w:rPr>
          <w:rFonts w:ascii="Avenir Next" w:hAnsi="Avenir Next" w:cs="Arial"/>
          <w:u w:val="single"/>
        </w:rPr>
        <w:t>deze</w:t>
      </w:r>
      <w:r w:rsidR="009307EF" w:rsidRPr="00F32E17">
        <w:rPr>
          <w:rFonts w:ascii="Avenir Next" w:hAnsi="Avenir Next" w:cs="Arial"/>
        </w:rPr>
        <w:t xml:space="preserve"> bijlage. Hierop dient </w:t>
      </w:r>
      <w:r w:rsidR="0074501B" w:rsidRPr="00F32E17">
        <w:rPr>
          <w:rFonts w:ascii="Avenir Next" w:hAnsi="Avenir Next" w:cs="Arial"/>
        </w:rPr>
        <w:t>Gegadigde</w:t>
      </w:r>
      <w:r w:rsidR="009307EF" w:rsidRPr="00F32E17">
        <w:rPr>
          <w:rFonts w:ascii="Avenir Next" w:hAnsi="Avenir Next" w:cs="Arial"/>
        </w:rPr>
        <w:t xml:space="preserve"> alle gevraagde gegevens in te vullen. </w:t>
      </w:r>
    </w:p>
    <w:p w14:paraId="25A846F4" w14:textId="206702F4" w:rsidR="009307EF" w:rsidRPr="00F32E17" w:rsidRDefault="0074501B" w:rsidP="00D120AF">
      <w:pPr>
        <w:pStyle w:val="Lijstalinea"/>
        <w:numPr>
          <w:ilvl w:val="0"/>
          <w:numId w:val="17"/>
        </w:numPr>
        <w:spacing w:line="240" w:lineRule="auto"/>
        <w:rPr>
          <w:rFonts w:ascii="Avenir Next" w:hAnsi="Avenir Next" w:cs="Arial"/>
        </w:rPr>
      </w:pPr>
      <w:r w:rsidRPr="00F32E17">
        <w:rPr>
          <w:rFonts w:ascii="Avenir Next" w:hAnsi="Avenir Next" w:cs="Arial"/>
        </w:rPr>
        <w:t xml:space="preserve">Gegadigde </w:t>
      </w:r>
      <w:r w:rsidR="009307EF" w:rsidRPr="00F32E17">
        <w:rPr>
          <w:rFonts w:ascii="Avenir Next" w:hAnsi="Avenir Next" w:cs="Arial"/>
        </w:rPr>
        <w:t xml:space="preserve">kan met één referentie beide kerncompetenties aantonen, dan wel met één referentie </w:t>
      </w:r>
      <w:r w:rsidR="00865FD3" w:rsidRPr="00F32E17">
        <w:rPr>
          <w:rFonts w:ascii="Avenir Next" w:hAnsi="Avenir Next" w:cs="Arial"/>
        </w:rPr>
        <w:t xml:space="preserve">voor iedere </w:t>
      </w:r>
      <w:r w:rsidR="009307EF" w:rsidRPr="00F32E17">
        <w:rPr>
          <w:rFonts w:ascii="Avenir Next" w:hAnsi="Avenir Next" w:cs="Arial"/>
        </w:rPr>
        <w:t>kerncompetentie (dus totaal max</w:t>
      </w:r>
      <w:r w:rsidR="00865FD3" w:rsidRPr="00F32E17">
        <w:rPr>
          <w:rFonts w:ascii="Avenir Next" w:hAnsi="Avenir Next" w:cs="Arial"/>
        </w:rPr>
        <w:t>imaal</w:t>
      </w:r>
      <w:r w:rsidR="009307EF" w:rsidRPr="00F32E17">
        <w:rPr>
          <w:rFonts w:ascii="Avenir Next" w:hAnsi="Avenir Next" w:cs="Arial"/>
        </w:rPr>
        <w:t xml:space="preserve"> 2 referenties). </w:t>
      </w:r>
    </w:p>
    <w:p w14:paraId="43B6CE37" w14:textId="358854E9" w:rsidR="009307EF" w:rsidRPr="00F32E17" w:rsidRDefault="0074501B" w:rsidP="00215D46">
      <w:pPr>
        <w:pStyle w:val="Lijstalinea"/>
        <w:numPr>
          <w:ilvl w:val="0"/>
          <w:numId w:val="17"/>
        </w:numPr>
        <w:spacing w:line="240" w:lineRule="auto"/>
        <w:rPr>
          <w:rFonts w:ascii="Avenir Next" w:hAnsi="Avenir Next" w:cs="Arial"/>
        </w:rPr>
      </w:pPr>
      <w:r w:rsidRPr="00F32E17">
        <w:rPr>
          <w:rFonts w:ascii="Avenir Next" w:hAnsi="Avenir Next" w:cs="Arial"/>
        </w:rPr>
        <w:t xml:space="preserve">Gegadigde </w:t>
      </w:r>
      <w:r w:rsidR="009307EF" w:rsidRPr="00F32E17">
        <w:rPr>
          <w:rFonts w:ascii="Avenir Next" w:hAnsi="Avenir Next" w:cs="Arial"/>
        </w:rPr>
        <w:t xml:space="preserve">dient aan te kunnen tonen dat deze </w:t>
      </w:r>
      <w:r w:rsidR="25DC1BB5" w:rsidRPr="00F32E17">
        <w:rPr>
          <w:rFonts w:ascii="Avenir Next" w:hAnsi="Avenir Next" w:cs="Arial"/>
        </w:rPr>
        <w:t>referentie</w:t>
      </w:r>
      <w:r w:rsidR="009307EF" w:rsidRPr="00F32E17">
        <w:rPr>
          <w:rFonts w:ascii="Avenir Next" w:hAnsi="Avenir Next" w:cs="Arial"/>
        </w:rPr>
        <w:t>opdracht is/wordt uitgevoerd in de afgelopen drie jaren (te rekenen vanaf sluitingsdatum voor indiening</w:t>
      </w:r>
      <w:r w:rsidRPr="00F32E17">
        <w:rPr>
          <w:rFonts w:ascii="Avenir Next" w:hAnsi="Avenir Next" w:cs="Arial"/>
        </w:rPr>
        <w:t xml:space="preserve"> van het Verzoek tot deelneming</w:t>
      </w:r>
      <w:r w:rsidR="009307EF" w:rsidRPr="00F32E17">
        <w:rPr>
          <w:rFonts w:ascii="Avenir Next" w:hAnsi="Avenir Next" w:cs="Arial"/>
        </w:rPr>
        <w:t>).</w:t>
      </w:r>
      <w:r w:rsidR="00215D46" w:rsidRPr="00F32E17">
        <w:rPr>
          <w:rFonts w:ascii="Avenir Next" w:hAnsi="Avenir Next"/>
          <w:sz w:val="21"/>
          <w:szCs w:val="21"/>
        </w:rPr>
        <w:t xml:space="preserve"> </w:t>
      </w:r>
      <w:r w:rsidR="00215D46" w:rsidRPr="00F32E17">
        <w:rPr>
          <w:rFonts w:ascii="Avenir Next" w:hAnsi="Avenir Next" w:cs="Arial"/>
        </w:rPr>
        <w:t xml:space="preserve">De aangehaalde werkzaamheden hoeven nog niet volledig te zijn afgerond, maar de onderdelen waar de kerncompetenties betrekking op hebben moeten wel zijn uitgevoerd en geëvalueerd. </w:t>
      </w:r>
    </w:p>
    <w:p w14:paraId="6D6E05C2" w14:textId="6880B52F" w:rsidR="004E4E5D" w:rsidRPr="00F32E17" w:rsidRDefault="004E4E5D" w:rsidP="004E4E5D">
      <w:pPr>
        <w:pStyle w:val="Lijstalinea"/>
        <w:numPr>
          <w:ilvl w:val="0"/>
          <w:numId w:val="17"/>
        </w:numPr>
        <w:spacing w:line="240" w:lineRule="auto"/>
        <w:rPr>
          <w:rFonts w:ascii="Avenir Next" w:hAnsi="Avenir Next" w:cs="Arial"/>
        </w:rPr>
      </w:pPr>
      <w:r w:rsidRPr="00F32E17">
        <w:rPr>
          <w:rFonts w:ascii="Avenir Next" w:hAnsi="Avenir Next" w:cs="Arial"/>
        </w:rPr>
        <w:t xml:space="preserve">Wanneer de verklaring van de referentieorganisatie niet overeenstemt met de verklaring van </w:t>
      </w:r>
      <w:r w:rsidR="0074501B" w:rsidRPr="00F32E17">
        <w:rPr>
          <w:rFonts w:ascii="Avenir Next" w:hAnsi="Avenir Next" w:cs="Arial"/>
        </w:rPr>
        <w:t xml:space="preserve">Gegadigde </w:t>
      </w:r>
      <w:r w:rsidRPr="00F32E17">
        <w:rPr>
          <w:rFonts w:ascii="Avenir Next" w:hAnsi="Avenir Next" w:cs="Arial"/>
        </w:rPr>
        <w:t xml:space="preserve">of de referentieorganisatie geen medewerking aan de controle wenst te verlenen en dus niet kan worden geverifieerd of aan het vereiste is voldoen, zal de referentie als ongeldig beschouwd worden met uitsluiting tot gevolg.  </w:t>
      </w:r>
    </w:p>
    <w:p w14:paraId="30DFD6CB" w14:textId="77777777" w:rsidR="004E4E5D" w:rsidRPr="00F32E17" w:rsidRDefault="004E4E5D" w:rsidP="004E4E5D">
      <w:pPr>
        <w:pStyle w:val="Lijstalinea"/>
        <w:numPr>
          <w:ilvl w:val="0"/>
          <w:numId w:val="17"/>
        </w:numPr>
        <w:spacing w:line="240" w:lineRule="auto"/>
        <w:rPr>
          <w:rFonts w:ascii="Avenir Next" w:hAnsi="Avenir Next" w:cs="Arial"/>
        </w:rPr>
      </w:pPr>
      <w:proofErr w:type="gramStart"/>
      <w:r w:rsidRPr="00F32E17">
        <w:rPr>
          <w:rFonts w:ascii="Avenir Next" w:hAnsi="Avenir Next" w:cs="Arial"/>
        </w:rPr>
        <w:t>Referenties /</w:t>
      </w:r>
      <w:proofErr w:type="gramEnd"/>
      <w:r w:rsidRPr="00F32E17">
        <w:rPr>
          <w:rFonts w:ascii="Avenir Next" w:hAnsi="Avenir Next" w:cs="Arial"/>
        </w:rPr>
        <w:t xml:space="preserve"> werkzaamheden waarop een beroep wordt gedaan, worden alleen als geldig beschouwd indien de betreffende referentie-opdracht is uitgevoerd door Inschrijver. In het geval van een Samenwerkingsverband (combinatie) is dit een der </w:t>
      </w:r>
      <w:proofErr w:type="spellStart"/>
      <w:r w:rsidRPr="00F32E17">
        <w:rPr>
          <w:rFonts w:ascii="Avenir Next" w:hAnsi="Avenir Next" w:cs="Arial"/>
        </w:rPr>
        <w:t>combinanten</w:t>
      </w:r>
      <w:proofErr w:type="spellEnd"/>
      <w:r w:rsidRPr="00F32E17">
        <w:rPr>
          <w:rFonts w:ascii="Avenir Next" w:hAnsi="Avenir Next" w:cs="Arial"/>
        </w:rPr>
        <w:t xml:space="preserve"> waarmee wordt ingeschreven op deze aanbesteding. In het geval Inschrijver een beroep doet op een Derde, is dit de Inschrijver of de betreffende Derde mits de betreffende Derde ook voor de nu aanbestede Opdracht voor dit deel van de werkzaamheden ingezet zal worden.</w:t>
      </w:r>
    </w:p>
    <w:p w14:paraId="163FF234" w14:textId="134C250E" w:rsidR="004E4E5D" w:rsidRPr="00F32E17" w:rsidRDefault="004E4E5D" w:rsidP="004E4E5D">
      <w:pPr>
        <w:pStyle w:val="Lijstalinea"/>
        <w:numPr>
          <w:ilvl w:val="0"/>
          <w:numId w:val="17"/>
        </w:numPr>
        <w:spacing w:line="240" w:lineRule="auto"/>
        <w:rPr>
          <w:rFonts w:ascii="Avenir Next" w:hAnsi="Avenir Next" w:cs="Arial"/>
        </w:rPr>
      </w:pPr>
      <w:r w:rsidRPr="00F32E17">
        <w:rPr>
          <w:rFonts w:ascii="Avenir Next" w:hAnsi="Avenir Next" w:cs="Arial"/>
        </w:rPr>
        <w:t xml:space="preserve">Als de </w:t>
      </w:r>
      <w:r w:rsidR="00D83B52" w:rsidRPr="00F32E17">
        <w:rPr>
          <w:rFonts w:ascii="Avenir Next" w:hAnsi="Avenir Next" w:cs="Arial"/>
        </w:rPr>
        <w:t xml:space="preserve">Gegadigde </w:t>
      </w:r>
      <w:r w:rsidRPr="00F32E17">
        <w:rPr>
          <w:rFonts w:ascii="Avenir Next" w:hAnsi="Avenir Next" w:cs="Arial"/>
        </w:rPr>
        <w:t xml:space="preserve">meer dan 1 referentie opgeeft per kerncompetentie, beoordeelt de Aanbestedende dienst alleen de eerste geüploade referentie. </w:t>
      </w:r>
    </w:p>
    <w:p w14:paraId="31037A0D" w14:textId="77777777" w:rsidR="004E4E5D" w:rsidRPr="00F32E17" w:rsidRDefault="004E4E5D" w:rsidP="004E4E5D">
      <w:pPr>
        <w:spacing w:line="240" w:lineRule="auto"/>
        <w:rPr>
          <w:rFonts w:ascii="Avenir Next" w:hAnsi="Avenir Next" w:cs="Arial"/>
        </w:rPr>
      </w:pPr>
    </w:p>
    <w:p w14:paraId="38E8CAD3" w14:textId="77777777" w:rsidR="00817372" w:rsidRPr="00623A55" w:rsidRDefault="00817372" w:rsidP="004E4E5D">
      <w:pPr>
        <w:spacing w:line="240" w:lineRule="auto"/>
        <w:rPr>
          <w:rFonts w:ascii="Avenir Next" w:hAnsi="Avenir Next" w:cs="Arial"/>
          <w:sz w:val="18"/>
          <w:szCs w:val="18"/>
        </w:rPr>
      </w:pPr>
    </w:p>
    <w:p w14:paraId="55E046DE" w14:textId="77777777" w:rsidR="00817372" w:rsidRPr="00623A55" w:rsidRDefault="00817372" w:rsidP="004E4E5D">
      <w:pPr>
        <w:spacing w:line="240" w:lineRule="auto"/>
        <w:rPr>
          <w:rFonts w:ascii="Avenir Next" w:hAnsi="Avenir Next" w:cs="Arial"/>
          <w:sz w:val="18"/>
          <w:szCs w:val="18"/>
        </w:rPr>
      </w:pPr>
    </w:p>
    <w:p w14:paraId="0F137DD5" w14:textId="77777777" w:rsidR="00817372" w:rsidRPr="00623A55" w:rsidRDefault="00817372" w:rsidP="004E4E5D">
      <w:pPr>
        <w:spacing w:line="240" w:lineRule="auto"/>
        <w:rPr>
          <w:rFonts w:ascii="Avenir Next" w:hAnsi="Avenir Next" w:cs="Arial"/>
          <w:sz w:val="18"/>
          <w:szCs w:val="18"/>
        </w:rPr>
      </w:pPr>
    </w:p>
    <w:p w14:paraId="1A1EE3AF" w14:textId="77777777" w:rsidR="00817372" w:rsidRPr="00623A55" w:rsidRDefault="00817372" w:rsidP="004E4E5D">
      <w:pPr>
        <w:spacing w:line="240" w:lineRule="auto"/>
        <w:rPr>
          <w:rFonts w:ascii="Avenir Next" w:hAnsi="Avenir Next" w:cs="Arial"/>
          <w:sz w:val="18"/>
          <w:szCs w:val="18"/>
        </w:rPr>
      </w:pPr>
    </w:p>
    <w:p w14:paraId="2C5D5B40" w14:textId="77777777" w:rsidR="00817372" w:rsidRPr="00623A55" w:rsidRDefault="00817372" w:rsidP="004E4E5D">
      <w:pPr>
        <w:spacing w:line="240" w:lineRule="auto"/>
        <w:rPr>
          <w:rFonts w:ascii="Avenir Next" w:hAnsi="Avenir Next" w:cs="Arial"/>
          <w:sz w:val="18"/>
          <w:szCs w:val="18"/>
        </w:rPr>
      </w:pPr>
    </w:p>
    <w:p w14:paraId="3ADC5B79" w14:textId="77777777" w:rsidR="00675511" w:rsidRPr="00623A55" w:rsidRDefault="00675511" w:rsidP="004E4E5D">
      <w:pPr>
        <w:spacing w:line="240" w:lineRule="auto"/>
        <w:rPr>
          <w:rFonts w:ascii="Avenir Next" w:hAnsi="Avenir Next" w:cs="Arial"/>
          <w:sz w:val="18"/>
          <w:szCs w:val="18"/>
        </w:rPr>
      </w:pPr>
    </w:p>
    <w:p w14:paraId="56D608D4" w14:textId="77777777" w:rsidR="00675511" w:rsidRPr="00623A55" w:rsidRDefault="00675511" w:rsidP="004E4E5D">
      <w:pPr>
        <w:spacing w:line="240" w:lineRule="auto"/>
        <w:rPr>
          <w:rFonts w:ascii="Avenir Next" w:hAnsi="Avenir Next" w:cs="Arial"/>
          <w:sz w:val="18"/>
          <w:szCs w:val="18"/>
        </w:rPr>
      </w:pPr>
    </w:p>
    <w:p w14:paraId="7A1BDA3A" w14:textId="77777777" w:rsidR="00EB2FCC" w:rsidRPr="00623A55" w:rsidRDefault="00EB2FCC" w:rsidP="00EB2FCC">
      <w:pPr>
        <w:rPr>
          <w:rFonts w:ascii="Avenir Next" w:hAnsi="Avenir Next" w:cs="Arial"/>
          <w:b/>
          <w:bCs/>
          <w:sz w:val="18"/>
          <w:szCs w:val="18"/>
        </w:rPr>
      </w:pPr>
      <w:r w:rsidRPr="00623A55">
        <w:rPr>
          <w:rFonts w:ascii="Avenir Next" w:hAnsi="Avenir Next" w:cs="Arial"/>
          <w:b/>
          <w:bCs/>
          <w:sz w:val="18"/>
          <w:szCs w:val="18"/>
        </w:rPr>
        <w:t>Ondertekening</w:t>
      </w:r>
    </w:p>
    <w:tbl>
      <w:tblPr>
        <w:tblStyle w:val="Tabelraster"/>
        <w:tblW w:w="9351" w:type="dxa"/>
        <w:tblLook w:val="04A0" w:firstRow="1" w:lastRow="0" w:firstColumn="1" w:lastColumn="0" w:noHBand="0" w:noVBand="1"/>
      </w:tblPr>
      <w:tblGrid>
        <w:gridCol w:w="2802"/>
        <w:gridCol w:w="6549"/>
      </w:tblGrid>
      <w:tr w:rsidR="00EB2FCC" w:rsidRPr="00623A55" w14:paraId="62F9081A" w14:textId="77777777" w:rsidTr="00C7677F">
        <w:tc>
          <w:tcPr>
            <w:tcW w:w="2802" w:type="dxa"/>
          </w:tcPr>
          <w:p w14:paraId="198FD33E" w14:textId="08B2904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 xml:space="preserve">Naam </w:t>
            </w:r>
            <w:r w:rsidR="006B53DE">
              <w:rPr>
                <w:rFonts w:ascii="Avenir Next" w:hAnsi="Avenir Next" w:cs="Arial"/>
                <w:sz w:val="18"/>
                <w:szCs w:val="18"/>
              </w:rPr>
              <w:t>Gegadigde</w:t>
            </w:r>
          </w:p>
        </w:tc>
        <w:tc>
          <w:tcPr>
            <w:tcW w:w="6549" w:type="dxa"/>
          </w:tcPr>
          <w:p w14:paraId="3DA7A1DA"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7331AE32" w14:textId="77777777" w:rsidTr="00C7677F">
        <w:tc>
          <w:tcPr>
            <w:tcW w:w="2802" w:type="dxa"/>
          </w:tcPr>
          <w:p w14:paraId="06B8BA78" w14:textId="7777777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Naam tekenbevoegde</w:t>
            </w:r>
          </w:p>
        </w:tc>
        <w:tc>
          <w:tcPr>
            <w:tcW w:w="6549" w:type="dxa"/>
          </w:tcPr>
          <w:p w14:paraId="77D64C15"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4252A166" w14:textId="77777777" w:rsidTr="00C7677F">
        <w:tc>
          <w:tcPr>
            <w:tcW w:w="2802" w:type="dxa"/>
          </w:tcPr>
          <w:p w14:paraId="53F4BC02" w14:textId="7777777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Functie</w:t>
            </w:r>
          </w:p>
        </w:tc>
        <w:tc>
          <w:tcPr>
            <w:tcW w:w="6549" w:type="dxa"/>
          </w:tcPr>
          <w:p w14:paraId="6EDD7EB4"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209F7802" w14:textId="77777777" w:rsidTr="00C7677F">
        <w:tc>
          <w:tcPr>
            <w:tcW w:w="2802" w:type="dxa"/>
          </w:tcPr>
          <w:p w14:paraId="77069002" w14:textId="77777777" w:rsidR="00EB2FCC" w:rsidRPr="00623A55" w:rsidRDefault="00EB2FCC" w:rsidP="00C7677F">
            <w:pPr>
              <w:spacing w:before="120" w:after="120" w:line="240" w:lineRule="auto"/>
              <w:rPr>
                <w:rFonts w:ascii="Avenir Next" w:hAnsi="Avenir Next" w:cs="Arial"/>
                <w:sz w:val="18"/>
                <w:szCs w:val="18"/>
              </w:rPr>
            </w:pPr>
            <w:r w:rsidRPr="00623A55">
              <w:rPr>
                <w:rFonts w:ascii="Avenir Next" w:hAnsi="Avenir Next" w:cs="Arial"/>
                <w:sz w:val="18"/>
                <w:szCs w:val="18"/>
              </w:rPr>
              <w:t>Datum</w:t>
            </w:r>
          </w:p>
        </w:tc>
        <w:tc>
          <w:tcPr>
            <w:tcW w:w="6549" w:type="dxa"/>
          </w:tcPr>
          <w:p w14:paraId="51CF8148"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5B6E439A" w14:textId="77777777" w:rsidTr="00C7677F">
        <w:tc>
          <w:tcPr>
            <w:tcW w:w="2802" w:type="dxa"/>
          </w:tcPr>
          <w:p w14:paraId="20CB97D4" w14:textId="77777777" w:rsidR="00EB2FCC" w:rsidRPr="00623A55" w:rsidRDefault="00EB2FCC" w:rsidP="00C7677F">
            <w:pPr>
              <w:spacing w:before="120" w:after="120" w:line="240" w:lineRule="auto"/>
              <w:rPr>
                <w:rFonts w:ascii="Avenir Next" w:hAnsi="Avenir Next" w:cs="Arial"/>
                <w:sz w:val="18"/>
                <w:szCs w:val="18"/>
              </w:rPr>
            </w:pPr>
            <w:r w:rsidRPr="00623A55">
              <w:rPr>
                <w:rFonts w:ascii="Avenir Next" w:hAnsi="Avenir Next" w:cs="Arial"/>
                <w:sz w:val="18"/>
                <w:szCs w:val="18"/>
              </w:rPr>
              <w:t>Handtekening</w:t>
            </w:r>
          </w:p>
          <w:p w14:paraId="3D8C7536" w14:textId="77777777" w:rsidR="00EB2FCC" w:rsidRPr="00623A55" w:rsidRDefault="00EB2FCC" w:rsidP="00C7677F">
            <w:pPr>
              <w:spacing w:before="120" w:after="120" w:line="240" w:lineRule="auto"/>
              <w:rPr>
                <w:rFonts w:ascii="Avenir Next" w:hAnsi="Avenir Next" w:cs="Arial"/>
                <w:sz w:val="18"/>
                <w:szCs w:val="18"/>
              </w:rPr>
            </w:pPr>
          </w:p>
        </w:tc>
        <w:tc>
          <w:tcPr>
            <w:tcW w:w="6549" w:type="dxa"/>
          </w:tcPr>
          <w:p w14:paraId="5079603F" w14:textId="77777777" w:rsidR="00EB2FCC" w:rsidRPr="00623A55" w:rsidRDefault="00EB2FCC" w:rsidP="00C7677F">
            <w:pPr>
              <w:spacing w:before="120" w:after="120" w:line="240" w:lineRule="auto"/>
              <w:rPr>
                <w:rFonts w:ascii="Avenir Next" w:hAnsi="Avenir Next" w:cs="Arial"/>
                <w:sz w:val="18"/>
                <w:szCs w:val="18"/>
                <w:u w:val="single"/>
              </w:rPr>
            </w:pPr>
          </w:p>
        </w:tc>
      </w:tr>
    </w:tbl>
    <w:p w14:paraId="445DEAA3" w14:textId="77777777" w:rsidR="00675511" w:rsidRPr="00623A55" w:rsidRDefault="00675511" w:rsidP="004E4E5D">
      <w:pPr>
        <w:spacing w:line="240" w:lineRule="auto"/>
        <w:rPr>
          <w:rFonts w:ascii="Avenir Next" w:hAnsi="Avenir Next" w:cs="Arial"/>
          <w:sz w:val="18"/>
          <w:szCs w:val="18"/>
        </w:rPr>
      </w:pPr>
    </w:p>
    <w:p w14:paraId="03406392" w14:textId="31BBEFDA" w:rsidR="00817372" w:rsidRPr="00623A55" w:rsidRDefault="00F32E17" w:rsidP="004E4E5D">
      <w:pPr>
        <w:spacing w:line="240" w:lineRule="auto"/>
        <w:rPr>
          <w:rFonts w:ascii="Avenir Next" w:hAnsi="Avenir Next" w:cs="Arial"/>
          <w:sz w:val="18"/>
          <w:szCs w:val="18"/>
        </w:rPr>
      </w:pPr>
      <w:r>
        <w:rPr>
          <w:rFonts w:ascii="Avenir Next" w:hAnsi="Avenir Next" w:cs="Arial"/>
          <w:sz w:val="18"/>
          <w:szCs w:val="18"/>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EB2FCC" w:rsidRPr="00623A55" w14:paraId="2EEAA4BD" w14:textId="77777777" w:rsidTr="00EB2FCC">
        <w:trPr>
          <w:trHeight w:val="340"/>
        </w:trPr>
        <w:tc>
          <w:tcPr>
            <w:tcW w:w="5000" w:type="pct"/>
            <w:gridSpan w:val="2"/>
            <w:tcBorders>
              <w:bottom w:val="single" w:sz="4" w:space="0" w:color="auto"/>
            </w:tcBorders>
            <w:shd w:val="clear" w:color="auto" w:fill="0070C0"/>
            <w:hideMark/>
          </w:tcPr>
          <w:p w14:paraId="68701536" w14:textId="035C3846" w:rsidR="00EB2FCC" w:rsidRPr="00623A55" w:rsidRDefault="00EB2FCC" w:rsidP="00EB2FCC">
            <w:pPr>
              <w:widowControl w:val="0"/>
              <w:rPr>
                <w:rFonts w:ascii="Avenir Next" w:hAnsi="Avenir Next" w:cs="Arial"/>
                <w:bCs/>
                <w:iCs/>
                <w:noProof/>
                <w:position w:val="-24"/>
              </w:rPr>
            </w:pPr>
            <w:r w:rsidRPr="00623A55">
              <w:rPr>
                <w:rFonts w:ascii="Avenir Next" w:hAnsi="Avenir Next" w:cs="Arial"/>
                <w:b/>
                <w:iCs/>
                <w:noProof/>
                <w:color w:val="FFFFFF" w:themeColor="background1"/>
              </w:rPr>
              <w:lastRenderedPageBreak/>
              <w:t>Kerncompetentie 1</w:t>
            </w:r>
          </w:p>
        </w:tc>
      </w:tr>
      <w:tr w:rsidR="004D7072" w:rsidRPr="00623A55" w14:paraId="679714B0" w14:textId="77777777" w:rsidTr="00EB2FCC">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623A55" w:rsidRDefault="004D7072" w:rsidP="00EB2FCC">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8A75F1" w:rsidRPr="00623A55" w14:paraId="5A58F16F" w14:textId="77777777" w:rsidTr="4073BC5B">
        <w:trPr>
          <w:trHeight w:val="373"/>
        </w:trPr>
        <w:tc>
          <w:tcPr>
            <w:tcW w:w="1756" w:type="pct"/>
            <w:tcBorders>
              <w:top w:val="single" w:sz="4" w:space="0" w:color="auto"/>
            </w:tcBorders>
            <w:hideMark/>
          </w:tcPr>
          <w:p w14:paraId="7ABEC49E" w14:textId="5F5E0C11"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 xml:space="preserve">Naam </w:t>
            </w:r>
            <w:r w:rsidR="00865FD3" w:rsidRPr="00623A55">
              <w:rPr>
                <w:rFonts w:ascii="Avenir Next" w:hAnsi="Avenir Next" w:cs="Arial"/>
                <w:bCs/>
                <w:iCs/>
                <w:noProof/>
              </w:rPr>
              <w:t xml:space="preserve">organisatie </w:t>
            </w:r>
            <w:r w:rsidRPr="00623A55">
              <w:rPr>
                <w:rFonts w:ascii="Avenir Next" w:hAnsi="Avenir Next" w:cs="Arial"/>
                <w:bCs/>
                <w:iCs/>
                <w:noProof/>
              </w:rPr>
              <w:t>(referent)</w:t>
            </w:r>
          </w:p>
        </w:tc>
        <w:tc>
          <w:tcPr>
            <w:tcW w:w="3244" w:type="pct"/>
            <w:tcBorders>
              <w:top w:val="single" w:sz="4" w:space="0" w:color="auto"/>
            </w:tcBorders>
            <w:hideMark/>
          </w:tcPr>
          <w:p w14:paraId="0389D910" w14:textId="77777777" w:rsidR="008A75F1" w:rsidRPr="00623A55" w:rsidRDefault="008A75F1" w:rsidP="00715C0F">
            <w:pPr>
              <w:widowControl w:val="0"/>
              <w:rPr>
                <w:rFonts w:ascii="Avenir Next" w:hAnsi="Avenir Next" w:cs="Arial"/>
                <w:bCs/>
                <w:iCs/>
                <w:noProof/>
              </w:rPr>
            </w:pPr>
            <w:r w:rsidRPr="00623A55">
              <w:rPr>
                <w:rFonts w:ascii="Avenir Next" w:hAnsi="Avenir Next" w:cs="Arial"/>
                <w:bCs/>
                <w:iCs/>
                <w:noProof/>
              </w:rPr>
              <w:t xml:space="preserve">  </w:t>
            </w:r>
          </w:p>
        </w:tc>
      </w:tr>
      <w:tr w:rsidR="008A75F1" w:rsidRPr="00623A55" w14:paraId="7D96DB8F" w14:textId="77777777" w:rsidTr="4073BC5B">
        <w:trPr>
          <w:trHeight w:val="421"/>
        </w:trPr>
        <w:tc>
          <w:tcPr>
            <w:tcW w:w="1756" w:type="pct"/>
            <w:hideMark/>
          </w:tcPr>
          <w:p w14:paraId="21331920" w14:textId="084F6553" w:rsidR="008A75F1" w:rsidRPr="00623A55" w:rsidRDefault="00865FD3" w:rsidP="008A75F1">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4057A662"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8A75F1" w:rsidRPr="00623A55" w14:paraId="35FAD3D5" w14:textId="77777777" w:rsidTr="4073BC5B">
        <w:trPr>
          <w:trHeight w:val="427"/>
        </w:trPr>
        <w:tc>
          <w:tcPr>
            <w:tcW w:w="1756" w:type="pct"/>
            <w:hideMark/>
          </w:tcPr>
          <w:p w14:paraId="1F71F49D" w14:textId="0E018A88"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Naam contactpersoon</w:t>
            </w:r>
            <w:r w:rsidR="00865FD3" w:rsidRPr="00623A55">
              <w:rPr>
                <w:rFonts w:ascii="Avenir Next" w:hAnsi="Avenir Next" w:cs="Arial"/>
                <w:bCs/>
                <w:iCs/>
                <w:noProof/>
              </w:rPr>
              <w:t xml:space="preserve"> bij referent</w:t>
            </w:r>
          </w:p>
        </w:tc>
        <w:tc>
          <w:tcPr>
            <w:tcW w:w="3244" w:type="pct"/>
            <w:hideMark/>
          </w:tcPr>
          <w:p w14:paraId="71C1E1A8"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8A75F1" w:rsidRPr="00623A55" w14:paraId="7065024B" w14:textId="77777777" w:rsidTr="4073BC5B">
        <w:trPr>
          <w:trHeight w:val="405"/>
        </w:trPr>
        <w:tc>
          <w:tcPr>
            <w:tcW w:w="1756" w:type="pct"/>
            <w:hideMark/>
          </w:tcPr>
          <w:p w14:paraId="729D5822" w14:textId="223021AA"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Telefoonnummer</w:t>
            </w:r>
            <w:r w:rsidR="00865FD3" w:rsidRPr="00623A55">
              <w:rPr>
                <w:rFonts w:ascii="Avenir Next" w:hAnsi="Avenir Next" w:cs="Arial"/>
                <w:bCs/>
                <w:iCs/>
                <w:noProof/>
              </w:rPr>
              <w:t xml:space="preserve"> contactpersoon</w:t>
            </w:r>
          </w:p>
        </w:tc>
        <w:tc>
          <w:tcPr>
            <w:tcW w:w="3244" w:type="pct"/>
            <w:hideMark/>
          </w:tcPr>
          <w:p w14:paraId="194B14AD"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715C0F" w:rsidRPr="00623A55" w14:paraId="6CDAB6D9" w14:textId="77777777" w:rsidTr="4073BC5B">
        <w:trPr>
          <w:trHeight w:val="405"/>
        </w:trPr>
        <w:tc>
          <w:tcPr>
            <w:tcW w:w="1756" w:type="pct"/>
          </w:tcPr>
          <w:p w14:paraId="09B9DF53" w14:textId="7DA1213F" w:rsidR="00715C0F" w:rsidRPr="00623A55" w:rsidRDefault="00715C0F" w:rsidP="008A75F1">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3AB92C06" w14:textId="77777777" w:rsidR="00715C0F" w:rsidRPr="00623A55"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4D7072" w:rsidRPr="00623A55" w14:paraId="6107053E" w14:textId="77777777" w:rsidTr="00EB2FCC">
        <w:trPr>
          <w:trHeight w:val="70"/>
        </w:trPr>
        <w:tc>
          <w:tcPr>
            <w:tcW w:w="5000" w:type="pct"/>
            <w:gridSpan w:val="2"/>
            <w:shd w:val="clear" w:color="auto" w:fill="D9D9D9" w:themeFill="background1" w:themeFillShade="D9"/>
          </w:tcPr>
          <w:p w14:paraId="3246CBD9" w14:textId="2AB93249" w:rsidR="004D7072" w:rsidRPr="00623A55" w:rsidRDefault="004D7072" w:rsidP="00EB2FCC">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 xml:space="preserve">Gegevens </w:t>
            </w:r>
            <w:r w:rsidR="3B76D078" w:rsidRPr="00623A55">
              <w:rPr>
                <w:rFonts w:ascii="Avenir Next" w:hAnsi="Avenir Next" w:cs="Arial"/>
                <w:b/>
                <w:bCs/>
                <w:noProof/>
              </w:rPr>
              <w:t>referentie</w:t>
            </w:r>
            <w:r w:rsidRPr="00623A55">
              <w:rPr>
                <w:rFonts w:ascii="Avenir Next" w:hAnsi="Avenir Next" w:cs="Arial"/>
                <w:b/>
                <w:bCs/>
                <w:noProof/>
              </w:rPr>
              <w:t>opdracht:</w:t>
            </w:r>
          </w:p>
        </w:tc>
      </w:tr>
      <w:tr w:rsidR="004D7072" w:rsidRPr="00623A55" w14:paraId="1EC13FAD" w14:textId="77777777" w:rsidTr="4073BC5B">
        <w:trPr>
          <w:trHeight w:val="405"/>
        </w:trPr>
        <w:tc>
          <w:tcPr>
            <w:tcW w:w="1756" w:type="pct"/>
          </w:tcPr>
          <w:p w14:paraId="6F40F934" w14:textId="108C117E" w:rsidR="004D7072" w:rsidRPr="00623A55" w:rsidRDefault="004D7072"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w:t>
            </w:r>
            <w:r w:rsidR="00C06C0A" w:rsidRPr="00623A55">
              <w:rPr>
                <w:rFonts w:ascii="Avenir Next" w:hAnsi="Avenir Next" w:cs="Arial"/>
                <w:sz w:val="20"/>
              </w:rPr>
              <w:t xml:space="preserve"> </w:t>
            </w:r>
            <w:r w:rsidRPr="00623A55">
              <w:rPr>
                <w:rFonts w:ascii="Avenir Next" w:hAnsi="Avenir Next" w:cs="Arial"/>
                <w:sz w:val="20"/>
              </w:rPr>
              <w:t>ondertekening overeenkomst</w:t>
            </w:r>
          </w:p>
        </w:tc>
        <w:tc>
          <w:tcPr>
            <w:tcW w:w="3244" w:type="pct"/>
          </w:tcPr>
          <w:p w14:paraId="2AA533CE"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C06C0A" w:rsidRPr="00623A55" w14:paraId="5AD2EB7D" w14:textId="77777777" w:rsidTr="4073BC5B">
        <w:trPr>
          <w:trHeight w:val="405"/>
        </w:trPr>
        <w:tc>
          <w:tcPr>
            <w:tcW w:w="1756" w:type="pct"/>
          </w:tcPr>
          <w:p w14:paraId="7000E83A" w14:textId="5F58E3AF" w:rsidR="00C06C0A" w:rsidRPr="00623A55" w:rsidRDefault="00C06C0A"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6DD9E27E" w14:textId="77777777" w:rsidR="00C06C0A" w:rsidRPr="00623A55" w:rsidRDefault="00C06C0A"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C06C0A" w:rsidRPr="00623A55" w14:paraId="034EEE4F" w14:textId="77777777" w:rsidTr="4073BC5B">
        <w:trPr>
          <w:trHeight w:val="405"/>
        </w:trPr>
        <w:tc>
          <w:tcPr>
            <w:tcW w:w="1756" w:type="pct"/>
          </w:tcPr>
          <w:p w14:paraId="7D9E0C81" w14:textId="15DDEA77" w:rsidR="00C06C0A" w:rsidRPr="00623A55" w:rsidRDefault="00C06C0A"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33529C9C" w14:textId="77777777" w:rsidR="00C06C0A" w:rsidRPr="00623A55" w:rsidRDefault="00C06C0A"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4D7072" w:rsidRPr="00623A55" w14:paraId="5A38E9E3" w14:textId="77777777" w:rsidTr="4073BC5B">
        <w:trPr>
          <w:trHeight w:val="405"/>
        </w:trPr>
        <w:tc>
          <w:tcPr>
            <w:tcW w:w="1756" w:type="pct"/>
          </w:tcPr>
          <w:p w14:paraId="3D26EE78" w14:textId="04AE0E3D" w:rsidR="004D7072" w:rsidRPr="00623A55" w:rsidRDefault="00AD5166" w:rsidP="004D7072">
            <w:pPr>
              <w:widowControl w:val="0"/>
              <w:spacing w:before="60" w:after="60"/>
              <w:rPr>
                <w:rFonts w:ascii="Avenir Next" w:hAnsi="Avenir Next" w:cs="Arial"/>
                <w:bCs/>
                <w:iCs/>
              </w:rPr>
            </w:pPr>
            <w:r w:rsidRPr="00623A55">
              <w:rPr>
                <w:rFonts w:ascii="Avenir Next" w:hAnsi="Avenir Next" w:cs="Arial"/>
                <w:bCs/>
                <w:iCs/>
                <w:noProof/>
              </w:rPr>
              <w:t>Referentieo</w:t>
            </w:r>
            <w:r w:rsidR="004D7072" w:rsidRPr="00623A55">
              <w:rPr>
                <w:rFonts w:ascii="Avenir Next" w:hAnsi="Avenir Next" w:cs="Arial"/>
                <w:bCs/>
                <w:iCs/>
                <w:noProof/>
              </w:rPr>
              <w:t>pdracht 100% zelfstandig uitgevoerd</w:t>
            </w:r>
          </w:p>
        </w:tc>
        <w:tc>
          <w:tcPr>
            <w:tcW w:w="3244" w:type="pct"/>
          </w:tcPr>
          <w:p w14:paraId="3449C2D1"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19973E2C" w14:textId="0CC39356"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4D7072" w:rsidRPr="00623A55" w14:paraId="2435BAC0" w14:textId="77777777" w:rsidTr="4073BC5B">
        <w:trPr>
          <w:trHeight w:val="405"/>
        </w:trPr>
        <w:tc>
          <w:tcPr>
            <w:tcW w:w="1756" w:type="pct"/>
          </w:tcPr>
          <w:p w14:paraId="5C5DA501" w14:textId="2464DA02" w:rsidR="004D7072" w:rsidRPr="00623A55" w:rsidRDefault="004D7072" w:rsidP="004D7072">
            <w:pPr>
              <w:widowControl w:val="0"/>
              <w:spacing w:before="60" w:after="60"/>
              <w:rPr>
                <w:rFonts w:ascii="Avenir Next" w:hAnsi="Avenir Next" w:cs="Arial"/>
                <w:bCs/>
                <w:iCs/>
              </w:rPr>
            </w:pPr>
            <w:r w:rsidRPr="00623A55">
              <w:rPr>
                <w:rFonts w:ascii="Avenir Next" w:hAnsi="Avenir Next" w:cs="Arial"/>
                <w:bCs/>
                <w:iCs/>
                <w:noProof/>
              </w:rPr>
              <w:t>Omzet in euro</w:t>
            </w:r>
            <w:r w:rsidR="00AD5166" w:rsidRPr="00623A55">
              <w:rPr>
                <w:rFonts w:ascii="Avenir Next" w:hAnsi="Avenir Next" w:cs="Arial"/>
                <w:bCs/>
                <w:iCs/>
                <w:noProof/>
              </w:rPr>
              <w:t>’</w:t>
            </w:r>
            <w:r w:rsidRPr="00623A55">
              <w:rPr>
                <w:rFonts w:ascii="Avenir Next" w:hAnsi="Avenir Next" w:cs="Arial"/>
                <w:bCs/>
                <w:iCs/>
                <w:noProof/>
              </w:rPr>
              <w:t xml:space="preserve">s </w:t>
            </w:r>
            <w:r w:rsidR="00AD5166" w:rsidRPr="00623A55">
              <w:rPr>
                <w:rFonts w:ascii="Avenir Next" w:hAnsi="Avenir Next" w:cs="Arial"/>
                <w:bCs/>
                <w:iCs/>
                <w:noProof/>
              </w:rPr>
              <w:t>van</w:t>
            </w:r>
            <w:r w:rsidRPr="00623A55">
              <w:rPr>
                <w:rFonts w:ascii="Avenir Next" w:hAnsi="Avenir Next" w:cs="Arial"/>
                <w:bCs/>
                <w:iCs/>
                <w:noProof/>
              </w:rPr>
              <w:t xml:space="preserve"> </w:t>
            </w:r>
            <w:r w:rsidR="00AD5166" w:rsidRPr="00623A55">
              <w:rPr>
                <w:rFonts w:ascii="Avenir Next" w:hAnsi="Avenir Next" w:cs="Arial"/>
                <w:bCs/>
                <w:iCs/>
                <w:noProof/>
              </w:rPr>
              <w:t>referentieopdracht</w:t>
            </w:r>
          </w:p>
        </w:tc>
        <w:tc>
          <w:tcPr>
            <w:tcW w:w="3244" w:type="pct"/>
          </w:tcPr>
          <w:p w14:paraId="0F900C54"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75511" w:rsidRPr="00623A55" w14:paraId="70379C9F" w14:textId="77777777" w:rsidTr="00EB2FCC">
        <w:trPr>
          <w:cantSplit/>
          <w:trHeight w:val="405"/>
        </w:trPr>
        <w:tc>
          <w:tcPr>
            <w:tcW w:w="5000" w:type="pct"/>
            <w:gridSpan w:val="2"/>
          </w:tcPr>
          <w:p w14:paraId="2E3E29A7" w14:textId="77777777" w:rsidR="00675511" w:rsidRPr="00623A55" w:rsidRDefault="00675511"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60138AF5"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9902A9"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CB1E0CF"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2D445D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0B2492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64BE7ED"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F465ED3"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3D6EB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75DD1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1BE896C"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659ED6F"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4977FB"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DB75C1"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8BE70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EE5B8B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3521B6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51AF35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237BF9"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795623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A96E73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8BB346A"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72673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157DAED"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6EB38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A37160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9652EE5"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28EE6A4"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F2C68D7"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5A4EB9F"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233137C"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ECE6BA"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0B30E48" w14:textId="03A40D91" w:rsidR="003B570E" w:rsidRPr="00623A55" w:rsidRDefault="003B570E"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2EE0569E" w14:textId="7A938C00" w:rsidR="004D7072" w:rsidRPr="00623A55" w:rsidRDefault="004D7072" w:rsidP="00AF5E7E">
      <w:pPr>
        <w:rPr>
          <w:rFonts w:ascii="Avenir Next" w:hAnsi="Avenir Next"/>
        </w:rPr>
      </w:pPr>
    </w:p>
    <w:sectPr w:rsidR="004D7072" w:rsidRPr="00623A55" w:rsidSect="007B7B93">
      <w:headerReference w:type="even" r:id="rId13"/>
      <w:footerReference w:type="even" r:id="rId14"/>
      <w:footerReference w:type="default" r:id="rId15"/>
      <w:headerReference w:type="first" r:id="rId16"/>
      <w:footerReference w:type="first" r:id="rId17"/>
      <w:pgSz w:w="11906" w:h="16838" w:code="9"/>
      <w:pgMar w:top="1134" w:right="1274" w:bottom="720" w:left="1276"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6C77" w14:textId="77777777" w:rsidR="00BA02FC" w:rsidRDefault="00BA02FC">
      <w:r>
        <w:separator/>
      </w:r>
    </w:p>
  </w:endnote>
  <w:endnote w:type="continuationSeparator" w:id="0">
    <w:p w14:paraId="2A7ACE85" w14:textId="77777777" w:rsidR="00BA02FC" w:rsidRDefault="00BA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8423" w14:textId="77777777" w:rsidR="00BA02FC" w:rsidRDefault="00BA02FC">
      <w:r>
        <w:separator/>
      </w:r>
    </w:p>
  </w:footnote>
  <w:footnote w:type="continuationSeparator" w:id="0">
    <w:p w14:paraId="1EEFF2DC" w14:textId="77777777" w:rsidR="00BA02FC" w:rsidRDefault="00BA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tcPr>
        <w:p w14:paraId="1F40208C" w14:textId="77777777" w:rsidR="00713A38" w:rsidRDefault="00713A38" w:rsidP="0023628B">
          <w:pPr>
            <w:pStyle w:val="Koptekst"/>
          </w:pPr>
        </w:p>
      </w:tc>
      <w:tc>
        <w:tcPr>
          <w:tcW w:w="10490" w:type="dxa"/>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tcPr>
        <w:p w14:paraId="0F41F9C0" w14:textId="77777777" w:rsidR="00713A38" w:rsidRDefault="00713A38" w:rsidP="0023628B">
          <w:pPr>
            <w:pStyle w:val="Koptekst"/>
          </w:pPr>
        </w:p>
      </w:tc>
      <w:tc>
        <w:tcPr>
          <w:tcW w:w="10490" w:type="dxa"/>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tcPr>
        <w:p w14:paraId="7CAC7A41" w14:textId="77777777" w:rsidR="00713A38" w:rsidRDefault="00713A38" w:rsidP="002D1748">
          <w:pPr>
            <w:pStyle w:val="Kenmerk"/>
          </w:pPr>
        </w:p>
      </w:tc>
      <w:tc>
        <w:tcPr>
          <w:tcW w:w="10763" w:type="dxa"/>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C104F9"/>
    <w:multiLevelType w:val="hybridMultilevel"/>
    <w:tmpl w:val="021E9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6591229">
    <w:abstractNumId w:val="2"/>
  </w:num>
  <w:num w:numId="2" w16cid:durableId="749960585">
    <w:abstractNumId w:val="1"/>
  </w:num>
  <w:num w:numId="3" w16cid:durableId="1866822855">
    <w:abstractNumId w:val="0"/>
  </w:num>
  <w:num w:numId="4" w16cid:durableId="2064476998">
    <w:abstractNumId w:val="3"/>
  </w:num>
  <w:num w:numId="5" w16cid:durableId="1446657290">
    <w:abstractNumId w:val="5"/>
  </w:num>
  <w:num w:numId="6" w16cid:durableId="1691636389">
    <w:abstractNumId w:val="5"/>
  </w:num>
  <w:num w:numId="7" w16cid:durableId="2035374399">
    <w:abstractNumId w:val="5"/>
  </w:num>
  <w:num w:numId="8" w16cid:durableId="1859781232">
    <w:abstractNumId w:val="5"/>
  </w:num>
  <w:num w:numId="9" w16cid:durableId="1346976787">
    <w:abstractNumId w:val="4"/>
  </w:num>
  <w:num w:numId="10" w16cid:durableId="258564608">
    <w:abstractNumId w:val="4"/>
  </w:num>
  <w:num w:numId="11" w16cid:durableId="1578636786">
    <w:abstractNumId w:val="5"/>
  </w:num>
  <w:num w:numId="12" w16cid:durableId="928538203">
    <w:abstractNumId w:val="5"/>
  </w:num>
  <w:num w:numId="13" w16cid:durableId="541790750">
    <w:abstractNumId w:val="5"/>
  </w:num>
  <w:num w:numId="14" w16cid:durableId="766734690">
    <w:abstractNumId w:val="8"/>
  </w:num>
  <w:num w:numId="15" w16cid:durableId="64229845">
    <w:abstractNumId w:val="11"/>
  </w:num>
  <w:num w:numId="16" w16cid:durableId="219632987">
    <w:abstractNumId w:val="7"/>
  </w:num>
  <w:num w:numId="17" w16cid:durableId="1523014306">
    <w:abstractNumId w:val="9"/>
  </w:num>
  <w:num w:numId="18" w16cid:durableId="1007750871">
    <w:abstractNumId w:val="6"/>
  </w:num>
  <w:num w:numId="19" w16cid:durableId="174695294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5278"/>
    <w:rsid w:val="00062E5C"/>
    <w:rsid w:val="000652D2"/>
    <w:rsid w:val="000700FE"/>
    <w:rsid w:val="00081E8B"/>
    <w:rsid w:val="00087F8F"/>
    <w:rsid w:val="000B0647"/>
    <w:rsid w:val="000D2944"/>
    <w:rsid w:val="000D307F"/>
    <w:rsid w:val="000D7F29"/>
    <w:rsid w:val="000F2D4E"/>
    <w:rsid w:val="000F5E05"/>
    <w:rsid w:val="000F5F8B"/>
    <w:rsid w:val="000F728F"/>
    <w:rsid w:val="00101DFF"/>
    <w:rsid w:val="00105815"/>
    <w:rsid w:val="00130C9A"/>
    <w:rsid w:val="00146ED6"/>
    <w:rsid w:val="00153860"/>
    <w:rsid w:val="00155D2D"/>
    <w:rsid w:val="001701C8"/>
    <w:rsid w:val="001737AD"/>
    <w:rsid w:val="00193FA0"/>
    <w:rsid w:val="001A1C14"/>
    <w:rsid w:val="001B1F7E"/>
    <w:rsid w:val="001C5E61"/>
    <w:rsid w:val="001D450F"/>
    <w:rsid w:val="001E2B72"/>
    <w:rsid w:val="001E2D3E"/>
    <w:rsid w:val="00215D46"/>
    <w:rsid w:val="00222D71"/>
    <w:rsid w:val="002304A9"/>
    <w:rsid w:val="0023628B"/>
    <w:rsid w:val="002367F5"/>
    <w:rsid w:val="00245C63"/>
    <w:rsid w:val="00253DE5"/>
    <w:rsid w:val="002644B1"/>
    <w:rsid w:val="00270385"/>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7C5"/>
    <w:rsid w:val="003A4A36"/>
    <w:rsid w:val="003B570E"/>
    <w:rsid w:val="003B6532"/>
    <w:rsid w:val="003D50FF"/>
    <w:rsid w:val="003E0A90"/>
    <w:rsid w:val="00413744"/>
    <w:rsid w:val="0042259D"/>
    <w:rsid w:val="004317A3"/>
    <w:rsid w:val="00444721"/>
    <w:rsid w:val="00454906"/>
    <w:rsid w:val="00464D2A"/>
    <w:rsid w:val="00471103"/>
    <w:rsid w:val="004721DE"/>
    <w:rsid w:val="0049169D"/>
    <w:rsid w:val="004942A6"/>
    <w:rsid w:val="004A2836"/>
    <w:rsid w:val="004D7072"/>
    <w:rsid w:val="004E2F3F"/>
    <w:rsid w:val="004E4E5D"/>
    <w:rsid w:val="004F2305"/>
    <w:rsid w:val="004F6E40"/>
    <w:rsid w:val="00543508"/>
    <w:rsid w:val="00547595"/>
    <w:rsid w:val="005576FD"/>
    <w:rsid w:val="00573DEF"/>
    <w:rsid w:val="005769AD"/>
    <w:rsid w:val="00595803"/>
    <w:rsid w:val="00597891"/>
    <w:rsid w:val="005B1943"/>
    <w:rsid w:val="005B2E5F"/>
    <w:rsid w:val="005B6D4C"/>
    <w:rsid w:val="005C1431"/>
    <w:rsid w:val="005D04E3"/>
    <w:rsid w:val="005D4605"/>
    <w:rsid w:val="006019E7"/>
    <w:rsid w:val="006029F6"/>
    <w:rsid w:val="006114DD"/>
    <w:rsid w:val="00612F23"/>
    <w:rsid w:val="006139E7"/>
    <w:rsid w:val="006201DF"/>
    <w:rsid w:val="00623A55"/>
    <w:rsid w:val="00625A55"/>
    <w:rsid w:val="006270D4"/>
    <w:rsid w:val="006445DE"/>
    <w:rsid w:val="00644793"/>
    <w:rsid w:val="00657D34"/>
    <w:rsid w:val="00663D80"/>
    <w:rsid w:val="00665F82"/>
    <w:rsid w:val="0066705F"/>
    <w:rsid w:val="00675511"/>
    <w:rsid w:val="006A1F1B"/>
    <w:rsid w:val="006B53DE"/>
    <w:rsid w:val="006D7018"/>
    <w:rsid w:val="006D7C68"/>
    <w:rsid w:val="006D7F5E"/>
    <w:rsid w:val="00704C08"/>
    <w:rsid w:val="00713A38"/>
    <w:rsid w:val="00715C0F"/>
    <w:rsid w:val="0074501B"/>
    <w:rsid w:val="00752E48"/>
    <w:rsid w:val="00780498"/>
    <w:rsid w:val="00781755"/>
    <w:rsid w:val="007825BE"/>
    <w:rsid w:val="007839C9"/>
    <w:rsid w:val="007B7B93"/>
    <w:rsid w:val="007D21F3"/>
    <w:rsid w:val="007D4666"/>
    <w:rsid w:val="00815F61"/>
    <w:rsid w:val="00816AF9"/>
    <w:rsid w:val="00817372"/>
    <w:rsid w:val="008320BC"/>
    <w:rsid w:val="0084090D"/>
    <w:rsid w:val="00844BEB"/>
    <w:rsid w:val="00851215"/>
    <w:rsid w:val="0085611E"/>
    <w:rsid w:val="00865FD3"/>
    <w:rsid w:val="008702E6"/>
    <w:rsid w:val="008760CE"/>
    <w:rsid w:val="0088501C"/>
    <w:rsid w:val="0089228F"/>
    <w:rsid w:val="008A09B5"/>
    <w:rsid w:val="008A0A7D"/>
    <w:rsid w:val="008A75F1"/>
    <w:rsid w:val="008D33C4"/>
    <w:rsid w:val="008D4C91"/>
    <w:rsid w:val="008E2206"/>
    <w:rsid w:val="008E4279"/>
    <w:rsid w:val="00905574"/>
    <w:rsid w:val="00907863"/>
    <w:rsid w:val="00911E57"/>
    <w:rsid w:val="00923CEE"/>
    <w:rsid w:val="009246DA"/>
    <w:rsid w:val="00926422"/>
    <w:rsid w:val="00927C57"/>
    <w:rsid w:val="009307EF"/>
    <w:rsid w:val="00930C49"/>
    <w:rsid w:val="009325F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25E14"/>
    <w:rsid w:val="00A323A8"/>
    <w:rsid w:val="00A34A14"/>
    <w:rsid w:val="00A53B15"/>
    <w:rsid w:val="00A55EEA"/>
    <w:rsid w:val="00A56C97"/>
    <w:rsid w:val="00A77031"/>
    <w:rsid w:val="00A96A06"/>
    <w:rsid w:val="00AA38FE"/>
    <w:rsid w:val="00AD3DF5"/>
    <w:rsid w:val="00AD5166"/>
    <w:rsid w:val="00AE16E4"/>
    <w:rsid w:val="00AF1471"/>
    <w:rsid w:val="00AF48F9"/>
    <w:rsid w:val="00AF4AE5"/>
    <w:rsid w:val="00AF5E7E"/>
    <w:rsid w:val="00B13A1B"/>
    <w:rsid w:val="00B4408E"/>
    <w:rsid w:val="00B47772"/>
    <w:rsid w:val="00B550B9"/>
    <w:rsid w:val="00B731E4"/>
    <w:rsid w:val="00B77818"/>
    <w:rsid w:val="00B80EC3"/>
    <w:rsid w:val="00B8655F"/>
    <w:rsid w:val="00BA02FC"/>
    <w:rsid w:val="00BA51C5"/>
    <w:rsid w:val="00BA6D84"/>
    <w:rsid w:val="00BB1CB3"/>
    <w:rsid w:val="00BC2211"/>
    <w:rsid w:val="00BC3ADA"/>
    <w:rsid w:val="00BD076F"/>
    <w:rsid w:val="00BF0858"/>
    <w:rsid w:val="00BF63CE"/>
    <w:rsid w:val="00C0637C"/>
    <w:rsid w:val="00C06C0A"/>
    <w:rsid w:val="00C10DA1"/>
    <w:rsid w:val="00C14108"/>
    <w:rsid w:val="00C24684"/>
    <w:rsid w:val="00C32970"/>
    <w:rsid w:val="00C42533"/>
    <w:rsid w:val="00C612F9"/>
    <w:rsid w:val="00CA14F4"/>
    <w:rsid w:val="00CB06D4"/>
    <w:rsid w:val="00CB20B6"/>
    <w:rsid w:val="00CC406D"/>
    <w:rsid w:val="00CE3909"/>
    <w:rsid w:val="00CF713E"/>
    <w:rsid w:val="00D05FC7"/>
    <w:rsid w:val="00D120AF"/>
    <w:rsid w:val="00D17E42"/>
    <w:rsid w:val="00D40560"/>
    <w:rsid w:val="00D4268A"/>
    <w:rsid w:val="00D54DEA"/>
    <w:rsid w:val="00D57B19"/>
    <w:rsid w:val="00D83B52"/>
    <w:rsid w:val="00D8453C"/>
    <w:rsid w:val="00DA7EF0"/>
    <w:rsid w:val="00DC210E"/>
    <w:rsid w:val="00DC3AD8"/>
    <w:rsid w:val="00DC7A91"/>
    <w:rsid w:val="00DD1C06"/>
    <w:rsid w:val="00E43FBB"/>
    <w:rsid w:val="00E70C32"/>
    <w:rsid w:val="00E7733C"/>
    <w:rsid w:val="00E83488"/>
    <w:rsid w:val="00E9456E"/>
    <w:rsid w:val="00EB2FCC"/>
    <w:rsid w:val="00EC2FA0"/>
    <w:rsid w:val="00EC3AD8"/>
    <w:rsid w:val="00ED3122"/>
    <w:rsid w:val="00ED3DEB"/>
    <w:rsid w:val="00ED6943"/>
    <w:rsid w:val="00EF748C"/>
    <w:rsid w:val="00F02071"/>
    <w:rsid w:val="00F10F4C"/>
    <w:rsid w:val="00F23CC1"/>
    <w:rsid w:val="00F32E17"/>
    <w:rsid w:val="00F349BD"/>
    <w:rsid w:val="00F46E1D"/>
    <w:rsid w:val="00F524CB"/>
    <w:rsid w:val="00F70DCF"/>
    <w:rsid w:val="00F860AD"/>
    <w:rsid w:val="00F92976"/>
    <w:rsid w:val="00F97258"/>
    <w:rsid w:val="00FA5214"/>
    <w:rsid w:val="00FA6B78"/>
    <w:rsid w:val="00FC09FE"/>
    <w:rsid w:val="00FC7A75"/>
    <w:rsid w:val="00FF499E"/>
    <w:rsid w:val="1CA3CF6C"/>
    <w:rsid w:val="25DC1BB5"/>
    <w:rsid w:val="2FFF2922"/>
    <w:rsid w:val="3B76D078"/>
    <w:rsid w:val="4073BC5B"/>
    <w:rsid w:val="4FDB6339"/>
    <w:rsid w:val="687A054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link w:val="LijstalineaChar"/>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 w:type="character" w:customStyle="1" w:styleId="LijstalineaChar">
    <w:name w:val="Lijstalinea Char"/>
    <w:link w:val="Lijstalinea"/>
    <w:uiPriority w:val="34"/>
    <w:rsid w:val="00253DE5"/>
    <w:rPr>
      <w:rFonts w:ascii="Arial" w:hAnsi="Arial"/>
      <w:lang w:eastAsia="en-US"/>
    </w:rPr>
  </w:style>
  <w:style w:type="character" w:customStyle="1" w:styleId="normaltextrun">
    <w:name w:val="normaltextrun"/>
    <w:basedOn w:val="Standaardalinea-lettertype"/>
    <w:rsid w:val="00253DE5"/>
  </w:style>
  <w:style w:type="character" w:customStyle="1" w:styleId="eop">
    <w:name w:val="eop"/>
    <w:basedOn w:val="Standaardalinea-lettertype"/>
    <w:rsid w:val="00253DE5"/>
  </w:style>
  <w:style w:type="character" w:customStyle="1" w:styleId="StijlVerdana8pt">
    <w:name w:val="Stijl Verdana 8 pt"/>
    <w:basedOn w:val="Standaardalinea-lettertype"/>
    <w:qFormat/>
    <w:rsid w:val="003B6532"/>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5DB9D50FC1197940A65F060AC7AFAA9E" ma:contentTypeVersion="5" ma:contentTypeDescription="Standaard document met de generieke eigenschappen." ma:contentTypeScope="" ma:versionID="a0050af3b01d456b8c39fd815497c939">
  <xsd:schema xmlns:xsd="http://www.w3.org/2001/XMLSchema" xmlns:xs="http://www.w3.org/2001/XMLSchema" xmlns:p="http://schemas.microsoft.com/office/2006/metadata/properties" xmlns:ns2="ba4790f2-98c4-4268-a930-bdc80538f7bb" xmlns:ns3="56f896f8-259b-4962-b17e-76dc8ee0f4ec" targetNamespace="http://schemas.microsoft.com/office/2006/metadata/properties" ma:root="true" ma:fieldsID="c101cc3cc1a2c66fd8405d742b83d7d0" ns2:_="" ns3:_="">
    <xsd:import namespace="ba4790f2-98c4-4268-a930-bdc80538f7bb"/>
    <xsd:import namespace="56f896f8-259b-4962-b17e-76dc8ee0f4ec"/>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d0b0618f-f666-4f16-97dd-05ff1ec7c879}" ma:internalName="TaxCatchAll" ma:showField="CatchAllData" ma:web="56f896f8-259b-4962-b17e-76dc8ee0f4ec">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d0b0618f-f666-4f16-97dd-05ff1ec7c879}" ma:internalName="TaxCatchAllLabel" ma:readOnly="true" ma:showField="CatchAllDataLabel" ma:web="56f896f8-259b-4962-b17e-76dc8ee0f4ec">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readOnly="fals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readOnly="false"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896f8-259b-4962-b17e-76dc8ee0f4ec"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6f896f8-259b-4962-b17e-76dc8ee0f4ec">POV365-1787091617-6268</_dlc_DocId>
    <_dlc_DocIdUrl xmlns="56f896f8-259b-4962-b17e-76dc8ee0f4ec">
      <Url>https://overijssel.sharepoint.com/sites/PROJ-RBMOVDRISdisplaysaanbesteding2024-2025/_layouts/15/DocIdRedir.aspx?ID=POV365-1787091617-6268</Url>
      <Description>POV365-1787091617-6268</Description>
    </_dlc_DocIdUrl>
    <TaxCatchAll xmlns="ba4790f2-98c4-4268-a930-bdc80538f7bb">
      <Value>2</Value>
      <Value>1</Value>
    </TaxCatchAl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_dlc_DocIdPersistId xmlns="56f896f8-259b-4962-b17e-76dc8ee0f4ec">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61134e7c-f487-4f3e-b234-30d43b5f02e1" ContentTypeId="0x010100A00871B6ADF1FF46A0727E13CD234E7E" PreviousValue="false" LastSyncTimeStamp="2023-08-22T08:45:37.303Z"/>
</file>

<file path=customXml/itemProps1.xml><?xml version="1.0" encoding="utf-8"?>
<ds:datastoreItem xmlns:ds="http://schemas.openxmlformats.org/officeDocument/2006/customXml" ds:itemID="{18C36DCF-FBC8-4C35-9F5C-B44BA357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56f896f8-259b-4962-b17e-76dc8ee0f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6f896f8-259b-4962-b17e-76dc8ee0f4ec"/>
    <ds:schemaRef ds:uri="ba4790f2-98c4-4268-a930-bdc80538f7bb"/>
  </ds:schemaRefs>
</ds:datastoreItem>
</file>

<file path=customXml/itemProps4.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6.xml><?xml version="1.0" encoding="utf-8"?>
<ds:datastoreItem xmlns:ds="http://schemas.openxmlformats.org/officeDocument/2006/customXml" ds:itemID="{13172D83-AB79-4B91-9392-2FB51D58AA8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535</Words>
  <Characters>2948</Characters>
  <Application>Microsoft Office Word</Application>
  <DocSecurity>0</DocSecurity>
  <Lines>24</Lines>
  <Paragraphs>6</Paragraphs>
  <ScaleCrop>false</ScaleCrop>
  <Company>SSC Ons</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Lotte van Weert</cp:lastModifiedBy>
  <cp:revision>3</cp:revision>
  <cp:lastPrinted>2019-01-04T09:57:00Z</cp:lastPrinted>
  <dcterms:created xsi:type="dcterms:W3CDTF">2025-11-28T12:29:00Z</dcterms:created>
  <dcterms:modified xsi:type="dcterms:W3CDTF">2025-11-28T12:31:00Z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0x010100A00871B6ADF1FF46A0727E13CD234E7E005DB9D50FC1197940A65F060AC7AFAA9E</vt:lpwstr>
  </property>
  <property fmtid="{D5CDD505-2E9C-101B-9397-08002B2CF9AE}" pid="3" name="_dlc_DocIdItemGuid">
    <vt:lpwstr>8b8abb62-05af-4c9a-a454-bfa65341bbc3</vt:lpwstr>
  </property>
  <property fmtid="{D5CDD505-2E9C-101B-9397-08002B2CF9AE}" pid="4" name="MediaServiceImageTags">
    <vt:lpwstr/>
  </property>
  <property fmtid="{D5CDD505-2E9C-101B-9397-08002B2CF9AE}" pid="5" name="hc177bb5d1a84cadb04e5c71ff211ad4">
    <vt:lpwstr>Verkeer en vervoer|1067d225-fad3-46b5-babf-1d4fb2eab7e5</vt:lpwstr>
  </property>
  <property fmtid="{D5CDD505-2E9C-101B-9397-08002B2CF9AE}" pid="6" name="g4911d1be07a4422a8ee2ce893e0df3b">
    <vt:lpwstr>RBM|b7234c63-dd4e-4fcf-aa01-b20216e1330f</vt:lpwstr>
  </property>
  <property fmtid="{D5CDD505-2E9C-101B-9397-08002B2CF9AE}" pid="7" name="MSIP_Label_1f7c1374-3856-4efe-8a20-c736d592c69d_Enabled">
    <vt:lpwstr>True</vt:lpwstr>
  </property>
  <property fmtid="{D5CDD505-2E9C-101B-9397-08002B2CF9AE}" pid="8" name="MSIP_Label_1f7c1374-3856-4efe-8a20-c736d592c69d_SiteId">
    <vt:lpwstr>198fc6c4-dbc7-4471-82ef-764d9e62caf1</vt:lpwstr>
  </property>
  <property fmtid="{D5CDD505-2E9C-101B-9397-08002B2CF9AE}" pid="9" name="MSIP_Label_1f7c1374-3856-4efe-8a20-c736d592c69d_SetDate">
    <vt:lpwstr>2024-12-11T09:05:09Z</vt:lpwstr>
  </property>
  <property fmtid="{D5CDD505-2E9C-101B-9397-08002B2CF9AE}" pid="10" name="MSIP_Label_1f7c1374-3856-4efe-8a20-c736d592c69d_Name">
    <vt:lpwstr>Intern</vt:lpwstr>
  </property>
  <property fmtid="{D5CDD505-2E9C-101B-9397-08002B2CF9AE}" pid="11" name="MSIP_Label_1f7c1374-3856-4efe-8a20-c736d592c69d_ActionId">
    <vt:lpwstr>bf984a76-09f3-4a8f-bb8d-dc4f0e35abb1</vt:lpwstr>
  </property>
  <property fmtid="{D5CDD505-2E9C-101B-9397-08002B2CF9AE}" pid="12" name="MSIP_Label_1f7c1374-3856-4efe-8a20-c736d592c69d_Removed">
    <vt:lpwstr>False</vt:lpwstr>
  </property>
  <property fmtid="{D5CDD505-2E9C-101B-9397-08002B2CF9AE}" pid="13" name="MSIP_Label_1f7c1374-3856-4efe-8a20-c736d592c69d_Extended_MSFT_Method">
    <vt:lpwstr>Standard</vt:lpwstr>
  </property>
  <property fmtid="{D5CDD505-2E9C-101B-9397-08002B2CF9AE}" pid="14" name="Sensitivity">
    <vt:lpwstr>Intern</vt:lpwstr>
  </property>
  <property fmtid="{D5CDD505-2E9C-101B-9397-08002B2CF9AE}" pid="15" name="gdee63a8b651439cb8bd2cdd061035cb">
    <vt:lpwstr/>
  </property>
  <property fmtid="{D5CDD505-2E9C-101B-9397-08002B2CF9AE}" pid="16" name="Verantwoordelijk organisatieonderdeel">
    <vt:lpwstr>2;#RBM|b7234c63-dd4e-4fcf-aa01-b20216e1330f</vt:lpwstr>
  </property>
  <property fmtid="{D5CDD505-2E9C-101B-9397-08002B2CF9AE}" pid="17" name="Documenttype">
    <vt:lpwstr/>
  </property>
  <property fmtid="{D5CDD505-2E9C-101B-9397-08002B2CF9AE}" pid="18" name="Documentstatus">
    <vt:lpwstr/>
  </property>
  <property fmtid="{D5CDD505-2E9C-101B-9397-08002B2CF9AE}" pid="19" name="Proces">
    <vt:lpwstr/>
  </property>
  <property fmtid="{D5CDD505-2E9C-101B-9397-08002B2CF9AE}" pid="20" name="Secretariaat">
    <vt:lpwstr/>
  </property>
  <property fmtid="{D5CDD505-2E9C-101B-9397-08002B2CF9AE}" pid="21" name="b7d5404cb2a5404d83710578ba68e687">
    <vt:lpwstr/>
  </property>
  <property fmtid="{D5CDD505-2E9C-101B-9397-08002B2CF9AE}" pid="22" name="i3a97997f2484179be2952c5602acc27">
    <vt:lpwstr/>
  </property>
  <property fmtid="{D5CDD505-2E9C-101B-9397-08002B2CF9AE}" pid="23" name="Hotspot">
    <vt:lpwstr/>
  </property>
  <property fmtid="{D5CDD505-2E9C-101B-9397-08002B2CF9AE}" pid="24" name="Taakveld">
    <vt:lpwstr>1;#Verkeer en vervoer|1067d225-fad3-46b5-babf-1d4fb2eab7e5</vt:lpwstr>
  </property>
  <property fmtid="{D5CDD505-2E9C-101B-9397-08002B2CF9AE}" pid="25" name="Verantwoordelijk_x0020_organisatieonderdeel">
    <vt:lpwstr>2;#RBM|b7234c63-dd4e-4fcf-aa01-b20216e1330f</vt:lpwstr>
  </property>
  <property fmtid="{D5CDD505-2E9C-101B-9397-08002B2CF9AE}" pid="26" name="lcf76f155ced4ddcb4097134ff3c332f">
    <vt:lpwstr/>
  </property>
  <property fmtid="{D5CDD505-2E9C-101B-9397-08002B2CF9AE}" pid="27" name="BeperkingOpenbaarheid">
    <vt:lpwstr/>
  </property>
  <property fmtid="{D5CDD505-2E9C-101B-9397-08002B2CF9AE}" pid="28" name="DocumentSetDescription">
    <vt:lpwstr/>
  </property>
  <property fmtid="{D5CDD505-2E9C-101B-9397-08002B2CF9AE}" pid="29" name="AfzenderOntvanger">
    <vt:lpwstr/>
  </property>
  <property fmtid="{D5CDD505-2E9C-101B-9397-08002B2CF9AE}" pid="30" name="xd_ProgID">
    <vt:lpwstr/>
  </property>
  <property fmtid="{D5CDD505-2E9C-101B-9397-08002B2CF9AE}" pid="31" name="Gerelateerd document">
    <vt:lpwstr/>
  </property>
  <property fmtid="{D5CDD505-2E9C-101B-9397-08002B2CF9AE}" pid="32" name="AdresBetrokkene">
    <vt:lpwstr/>
  </property>
  <property fmtid="{D5CDD505-2E9C-101B-9397-08002B2CF9AE}" pid="33" name="_SourceUrl">
    <vt:lpwstr/>
  </property>
  <property fmtid="{D5CDD505-2E9C-101B-9397-08002B2CF9AE}" pid="34" name="_SharedFileIndex">
    <vt:lpwstr/>
  </property>
  <property fmtid="{D5CDD505-2E9C-101B-9397-08002B2CF9AE}" pid="35" name="ScanUser">
    <vt:lpwstr/>
  </property>
  <property fmtid="{D5CDD505-2E9C-101B-9397-08002B2CF9AE}" pid="36" name="ComplianceAssetId">
    <vt:lpwstr/>
  </property>
  <property fmtid="{D5CDD505-2E9C-101B-9397-08002B2CF9AE}" pid="37" name="TemplateUrl">
    <vt:lpwstr/>
  </property>
  <property fmtid="{D5CDD505-2E9C-101B-9397-08002B2CF9AE}" pid="38" name="Referentiekenmerk">
    <vt:lpwstr/>
  </property>
  <property fmtid="{D5CDD505-2E9C-101B-9397-08002B2CF9AE}" pid="39" name="Locatie van object">
    <vt:lpwstr/>
  </property>
  <property fmtid="{D5CDD505-2E9C-101B-9397-08002B2CF9AE}" pid="40" name="_ExtendedDescription">
    <vt:lpwstr/>
  </property>
  <property fmtid="{D5CDD505-2E9C-101B-9397-08002B2CF9AE}" pid="41" name="Aantekeningsnummer">
    <vt:lpwstr/>
  </property>
  <property fmtid="{D5CDD505-2E9C-101B-9397-08002B2CF9AE}" pid="42" name="Start Werkstroom">
    <vt:lpwstr/>
  </property>
  <property fmtid="{D5CDD505-2E9C-101B-9397-08002B2CF9AE}" pid="43" name="xd_Signature">
    <vt:bool>false</vt:bool>
  </property>
  <property fmtid="{D5CDD505-2E9C-101B-9397-08002B2CF9AE}" pid="44" name="Richting">
    <vt:lpwstr/>
  </property>
  <property fmtid="{D5CDD505-2E9C-101B-9397-08002B2CF9AE}" pid="45" name="PostOpmerkingen">
    <vt:lpwstr/>
  </property>
  <property fmtid="{D5CDD505-2E9C-101B-9397-08002B2CF9AE}" pid="46" name="ControlePost">
    <vt:bool>false</vt:bool>
  </property>
  <property fmtid="{D5CDD505-2E9C-101B-9397-08002B2CF9AE}" pid="47" name="Behandelaars">
    <vt:lpwstr/>
  </property>
  <property fmtid="{D5CDD505-2E9C-101B-9397-08002B2CF9AE}" pid="48" name="Oorsprong">
    <vt:lpwstr/>
  </property>
  <property fmtid="{D5CDD505-2E9C-101B-9397-08002B2CF9AE}" pid="49" name="TriggerFlowInfo">
    <vt:lpwstr/>
  </property>
  <property fmtid="{D5CDD505-2E9C-101B-9397-08002B2CF9AE}" pid="50" name="ScanBatchID">
    <vt:lpwstr/>
  </property>
</Properties>
</file>