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7FC5" w14:textId="77777777" w:rsidR="00DD0355" w:rsidRPr="00670FB3" w:rsidRDefault="00DD0355" w:rsidP="003C19FE">
      <w:pPr>
        <w:rPr>
          <w:rFonts w:ascii="Arial" w:hAnsi="Arial" w:cs="Arial"/>
          <w:b/>
          <w:bCs/>
          <w:sz w:val="40"/>
          <w:szCs w:val="40"/>
        </w:rPr>
      </w:pPr>
    </w:p>
    <w:p w14:paraId="5D567FC6" w14:textId="1F54DE12" w:rsidR="003C19FE" w:rsidRPr="00670FB3" w:rsidRDefault="003C19FE" w:rsidP="003C19FE">
      <w:pPr>
        <w:rPr>
          <w:rFonts w:ascii="Arial" w:hAnsi="Arial" w:cs="Arial"/>
          <w:b/>
          <w:bCs/>
          <w:color w:val="C00000"/>
          <w:sz w:val="40"/>
          <w:szCs w:val="40"/>
        </w:rPr>
      </w:pPr>
      <w:r w:rsidRPr="00670FB3">
        <w:rPr>
          <w:rFonts w:ascii="Arial" w:hAnsi="Arial" w:cs="Arial"/>
          <w:b/>
          <w:bCs/>
          <w:color w:val="C00000"/>
          <w:sz w:val="40"/>
          <w:szCs w:val="40"/>
        </w:rPr>
        <w:t>Inschrij</w:t>
      </w:r>
      <w:r w:rsidR="00670FB3">
        <w:rPr>
          <w:rFonts w:ascii="Arial" w:hAnsi="Arial" w:cs="Arial"/>
          <w:b/>
          <w:bCs/>
          <w:color w:val="C00000"/>
          <w:sz w:val="40"/>
          <w:szCs w:val="40"/>
        </w:rPr>
        <w:t>f</w:t>
      </w:r>
      <w:r w:rsidRPr="00670FB3">
        <w:rPr>
          <w:rFonts w:ascii="Arial" w:hAnsi="Arial" w:cs="Arial"/>
          <w:b/>
          <w:bCs/>
          <w:color w:val="C00000"/>
          <w:sz w:val="40"/>
          <w:szCs w:val="40"/>
        </w:rPr>
        <w:t>biljet</w:t>
      </w:r>
      <w:r w:rsidR="006D24A4" w:rsidRPr="00670FB3">
        <w:rPr>
          <w:rFonts w:ascii="Arial" w:hAnsi="Arial" w:cs="Arial"/>
          <w:b/>
          <w:bCs/>
          <w:color w:val="C00000"/>
          <w:sz w:val="40"/>
          <w:szCs w:val="40"/>
        </w:rPr>
        <w:t xml:space="preserve"> </w:t>
      </w:r>
    </w:p>
    <w:p w14:paraId="3C5FF0D0" w14:textId="77777777" w:rsidR="00670FB3" w:rsidRDefault="00670FB3" w:rsidP="00670FB3">
      <w:pPr>
        <w:rPr>
          <w:rFonts w:ascii="Arial" w:hAnsi="Arial" w:cs="Arial"/>
          <w:b/>
          <w:bCs/>
          <w:color w:val="C00000"/>
        </w:rPr>
      </w:pPr>
    </w:p>
    <w:p w14:paraId="16CCE598" w14:textId="0EC5266E" w:rsidR="00670FB3" w:rsidRPr="00670FB3" w:rsidRDefault="00670FB3" w:rsidP="00670FB3">
      <w:pPr>
        <w:rPr>
          <w:rFonts w:ascii="Arial" w:hAnsi="Arial" w:cs="Arial"/>
          <w:b/>
          <w:bCs/>
          <w:color w:val="C00000"/>
          <w:sz w:val="28"/>
          <w:szCs w:val="28"/>
        </w:rPr>
      </w:pPr>
      <w:r w:rsidRPr="00670FB3">
        <w:rPr>
          <w:rFonts w:ascii="Arial" w:hAnsi="Arial" w:cs="Arial"/>
          <w:b/>
          <w:bCs/>
          <w:color w:val="C00000"/>
          <w:sz w:val="28"/>
          <w:szCs w:val="28"/>
        </w:rPr>
        <w:t xml:space="preserve">Herstel werfkelders Rak 3 - </w:t>
      </w:r>
      <w:proofErr w:type="spellStart"/>
      <w:r w:rsidRPr="00670FB3">
        <w:rPr>
          <w:rFonts w:ascii="Arial" w:hAnsi="Arial" w:cs="Arial"/>
          <w:b/>
          <w:bCs/>
          <w:color w:val="C00000"/>
          <w:sz w:val="28"/>
          <w:szCs w:val="28"/>
        </w:rPr>
        <w:t>Oudegracht</w:t>
      </w:r>
      <w:proofErr w:type="spellEnd"/>
      <w:r w:rsidRPr="00670FB3">
        <w:rPr>
          <w:rFonts w:ascii="Arial" w:hAnsi="Arial" w:cs="Arial"/>
          <w:b/>
          <w:bCs/>
          <w:color w:val="C00000"/>
          <w:sz w:val="28"/>
          <w:szCs w:val="28"/>
        </w:rPr>
        <w:t xml:space="preserve"> 112 </w:t>
      </w:r>
    </w:p>
    <w:p w14:paraId="5D567FC7" w14:textId="77777777" w:rsidR="00FD0FAE" w:rsidRPr="00670FB3" w:rsidRDefault="00FD0FAE" w:rsidP="003C19FE">
      <w:pPr>
        <w:rPr>
          <w:rFonts w:ascii="Arial" w:hAnsi="Arial" w:cs="Arial"/>
        </w:rPr>
      </w:pPr>
    </w:p>
    <w:p w14:paraId="25AA3784" w14:textId="77777777" w:rsidR="00202CC4" w:rsidRPr="00670FB3" w:rsidRDefault="00202CC4" w:rsidP="003C19FE">
      <w:pPr>
        <w:rPr>
          <w:rFonts w:ascii="Arial" w:hAnsi="Arial" w:cs="Arial"/>
        </w:rPr>
      </w:pPr>
    </w:p>
    <w:p w14:paraId="5D567FC8" w14:textId="0D703B93" w:rsidR="003C19F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>De hierna te noemen inschrijver(s):</w:t>
      </w:r>
    </w:p>
    <w:p w14:paraId="5D567FC9" w14:textId="77777777" w:rsidR="00220940" w:rsidRPr="00670FB3" w:rsidRDefault="00220940" w:rsidP="003C19FE">
      <w:pPr>
        <w:rPr>
          <w:rFonts w:ascii="Arial" w:hAnsi="Arial" w:cs="Arial"/>
        </w:rPr>
      </w:pPr>
    </w:p>
    <w:p w14:paraId="5D567FCA" w14:textId="77777777" w:rsidR="00FD0FA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 xml:space="preserve">a. _____________________________________________ </w:t>
      </w:r>
    </w:p>
    <w:p w14:paraId="5D567FCB" w14:textId="77777777" w:rsidR="00FD0FA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 xml:space="preserve">gevestigd te: _______________________________________ </w:t>
      </w:r>
    </w:p>
    <w:p w14:paraId="5D567FCC" w14:textId="77777777" w:rsidR="003C19F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>KVK-nummer ______________________________</w:t>
      </w:r>
    </w:p>
    <w:p w14:paraId="5D567FCD" w14:textId="77777777" w:rsidR="00220940" w:rsidRPr="00670FB3" w:rsidRDefault="00220940" w:rsidP="003C19FE">
      <w:pPr>
        <w:rPr>
          <w:rFonts w:ascii="Arial" w:hAnsi="Arial" w:cs="Arial"/>
        </w:rPr>
      </w:pPr>
    </w:p>
    <w:p w14:paraId="5D567FCE" w14:textId="77777777" w:rsidR="00FD0FA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 xml:space="preserve">b. _____________________________________________ </w:t>
      </w:r>
    </w:p>
    <w:p w14:paraId="5D567FCF" w14:textId="77777777" w:rsidR="00FD0FA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 xml:space="preserve">gevestigd te: _______________________________________ </w:t>
      </w:r>
    </w:p>
    <w:p w14:paraId="5D567FD0" w14:textId="77777777" w:rsidR="003C19F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>KVK-nummer ______________________________</w:t>
      </w:r>
    </w:p>
    <w:p w14:paraId="5D567FD1" w14:textId="77777777" w:rsidR="00220940" w:rsidRPr="00670FB3" w:rsidRDefault="00220940" w:rsidP="003C19FE">
      <w:pPr>
        <w:rPr>
          <w:rFonts w:ascii="Arial" w:hAnsi="Arial" w:cs="Arial"/>
        </w:rPr>
      </w:pPr>
    </w:p>
    <w:p w14:paraId="5D567FD2" w14:textId="77777777" w:rsidR="003C19FE" w:rsidRPr="00670FB3" w:rsidRDefault="00847FFD" w:rsidP="003C19FE">
      <w:pPr>
        <w:rPr>
          <w:rFonts w:ascii="Arial" w:hAnsi="Arial" w:cs="Arial"/>
          <w:i/>
        </w:rPr>
      </w:pPr>
      <w:r w:rsidRPr="00670FB3">
        <w:rPr>
          <w:rFonts w:ascii="Arial" w:hAnsi="Arial" w:cs="Arial"/>
          <w:i/>
        </w:rPr>
        <w:t xml:space="preserve"> </w:t>
      </w:r>
      <w:r w:rsidR="003C19FE" w:rsidRPr="00670FB3">
        <w:rPr>
          <w:rFonts w:ascii="Arial" w:hAnsi="Arial" w:cs="Arial"/>
          <w:i/>
        </w:rPr>
        <w:t xml:space="preserve">(Bij een natuurlijk persoon naam en voornamen voluit, bij een rechtspersoon de statutaire naam; bij een natuurlijk persoon </w:t>
      </w:r>
      <w:r w:rsidR="00FD0FAE" w:rsidRPr="00670FB3">
        <w:rPr>
          <w:rFonts w:ascii="Arial" w:hAnsi="Arial" w:cs="Arial"/>
          <w:i/>
        </w:rPr>
        <w:t xml:space="preserve">het adres, de postcode en </w:t>
      </w:r>
      <w:r w:rsidR="003C19FE" w:rsidRPr="00670FB3">
        <w:rPr>
          <w:rFonts w:ascii="Arial" w:hAnsi="Arial" w:cs="Arial"/>
          <w:i/>
        </w:rPr>
        <w:t xml:space="preserve">de woonplaats, bij een rechtspersoon </w:t>
      </w:r>
      <w:r w:rsidR="00FD0FAE" w:rsidRPr="00670FB3">
        <w:rPr>
          <w:rFonts w:ascii="Arial" w:hAnsi="Arial" w:cs="Arial"/>
          <w:i/>
        </w:rPr>
        <w:t xml:space="preserve">het adres, de postcode en </w:t>
      </w:r>
      <w:r w:rsidR="003C19FE" w:rsidRPr="00670FB3">
        <w:rPr>
          <w:rFonts w:ascii="Arial" w:hAnsi="Arial" w:cs="Arial"/>
          <w:i/>
        </w:rPr>
        <w:t>de vestigingsplaats)</w:t>
      </w:r>
    </w:p>
    <w:p w14:paraId="5D567FD3" w14:textId="77777777" w:rsidR="00FD0FAE" w:rsidRPr="00670FB3" w:rsidRDefault="00FD0FAE" w:rsidP="003C19FE">
      <w:pPr>
        <w:rPr>
          <w:rFonts w:ascii="Arial" w:hAnsi="Arial" w:cs="Arial"/>
        </w:rPr>
      </w:pPr>
    </w:p>
    <w:p w14:paraId="5D567FD4" w14:textId="77777777" w:rsidR="003C19F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>verklaart (verklaren) zich door ondertekening dezes bereid de opdracht voor:</w:t>
      </w:r>
    </w:p>
    <w:p w14:paraId="5D567FD5" w14:textId="77777777" w:rsidR="00220940" w:rsidRPr="00670FB3" w:rsidRDefault="00220940" w:rsidP="003C19FE">
      <w:pPr>
        <w:rPr>
          <w:rFonts w:ascii="Arial" w:hAnsi="Arial" w:cs="Arial"/>
        </w:rPr>
      </w:pPr>
    </w:p>
    <w:p w14:paraId="50CEF434" w14:textId="3265E447" w:rsidR="00E35156" w:rsidRDefault="00670FB3" w:rsidP="003C19FE">
      <w:pPr>
        <w:rPr>
          <w:rFonts w:ascii="Arial" w:hAnsi="Arial" w:cs="Arial"/>
          <w:b/>
          <w:bCs/>
          <w:sz w:val="28"/>
          <w:szCs w:val="28"/>
        </w:rPr>
      </w:pPr>
      <w:r w:rsidRPr="00670FB3">
        <w:rPr>
          <w:rFonts w:ascii="Arial" w:hAnsi="Arial" w:cs="Arial"/>
          <w:b/>
          <w:bCs/>
          <w:sz w:val="28"/>
          <w:szCs w:val="28"/>
        </w:rPr>
        <w:t xml:space="preserve">Herstel werfkelders Rak 3 - </w:t>
      </w:r>
      <w:proofErr w:type="spellStart"/>
      <w:r w:rsidRPr="00670FB3">
        <w:rPr>
          <w:rFonts w:ascii="Arial" w:hAnsi="Arial" w:cs="Arial"/>
          <w:b/>
          <w:bCs/>
          <w:sz w:val="28"/>
          <w:szCs w:val="28"/>
        </w:rPr>
        <w:t>Oudegracht</w:t>
      </w:r>
      <w:proofErr w:type="spellEnd"/>
      <w:r w:rsidRPr="00670FB3">
        <w:rPr>
          <w:rFonts w:ascii="Arial" w:hAnsi="Arial" w:cs="Arial"/>
          <w:b/>
          <w:bCs/>
          <w:sz w:val="28"/>
          <w:szCs w:val="28"/>
        </w:rPr>
        <w:t xml:space="preserve"> 112</w:t>
      </w:r>
    </w:p>
    <w:p w14:paraId="555BF35C" w14:textId="77777777" w:rsidR="00670FB3" w:rsidRPr="00670FB3" w:rsidRDefault="00670FB3" w:rsidP="003C19FE">
      <w:pPr>
        <w:rPr>
          <w:rFonts w:ascii="Arial" w:hAnsi="Arial" w:cs="Arial"/>
        </w:rPr>
      </w:pPr>
    </w:p>
    <w:p w14:paraId="5D567FD8" w14:textId="48ED99C2" w:rsidR="003C19F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 xml:space="preserve">uit te voeren voor een </w:t>
      </w:r>
      <w:r w:rsidR="00E35156" w:rsidRPr="00670FB3">
        <w:rPr>
          <w:rFonts w:ascii="Arial" w:hAnsi="Arial" w:cs="Arial"/>
        </w:rPr>
        <w:t xml:space="preserve">fictief </w:t>
      </w:r>
      <w:r w:rsidRPr="00670FB3">
        <w:rPr>
          <w:rFonts w:ascii="Arial" w:hAnsi="Arial" w:cs="Arial"/>
        </w:rPr>
        <w:t>bedrag, de omzetbelasting daarin niet inbegrepen, van:</w:t>
      </w:r>
    </w:p>
    <w:p w14:paraId="5D567FD9" w14:textId="77777777" w:rsidR="00367491" w:rsidRPr="00670FB3" w:rsidRDefault="00367491" w:rsidP="003C19FE">
      <w:pPr>
        <w:rPr>
          <w:rFonts w:ascii="Arial" w:hAnsi="Arial" w:cs="Arial"/>
        </w:rPr>
      </w:pPr>
    </w:p>
    <w:p w14:paraId="5D567FDA" w14:textId="77777777" w:rsidR="003C19F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>__________________________________________ euro (bedrag in cijfers)</w:t>
      </w:r>
    </w:p>
    <w:p w14:paraId="5D567FDB" w14:textId="77777777" w:rsidR="00367491" w:rsidRPr="00670FB3" w:rsidRDefault="00367491" w:rsidP="003C19FE">
      <w:pPr>
        <w:rPr>
          <w:rFonts w:ascii="Arial" w:hAnsi="Arial" w:cs="Arial"/>
        </w:rPr>
      </w:pPr>
    </w:p>
    <w:p w14:paraId="5D567FDC" w14:textId="77777777" w:rsidR="00367491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>__________________________________________ euro (bedrag in letters).</w:t>
      </w:r>
    </w:p>
    <w:p w14:paraId="5D567FDD" w14:textId="77777777" w:rsidR="00BE1DBE" w:rsidRPr="00670FB3" w:rsidRDefault="00BE1DBE" w:rsidP="003C19FE">
      <w:pPr>
        <w:rPr>
          <w:rFonts w:ascii="Arial" w:hAnsi="Arial" w:cs="Arial"/>
        </w:rPr>
      </w:pPr>
    </w:p>
    <w:p w14:paraId="5D567FDE" w14:textId="0936F7E7" w:rsidR="003C19F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>Het ter zake van de omzetbelastin</w:t>
      </w:r>
      <w:r w:rsidR="00367491" w:rsidRPr="00670FB3">
        <w:rPr>
          <w:rFonts w:ascii="Arial" w:hAnsi="Arial" w:cs="Arial"/>
        </w:rPr>
        <w:t xml:space="preserve">g verschuldigde </w:t>
      </w:r>
      <w:r w:rsidR="00E35156" w:rsidRPr="00670FB3">
        <w:rPr>
          <w:rFonts w:ascii="Arial" w:hAnsi="Arial" w:cs="Arial"/>
        </w:rPr>
        <w:t xml:space="preserve">fictieve </w:t>
      </w:r>
      <w:r w:rsidR="00367491" w:rsidRPr="00670FB3">
        <w:rPr>
          <w:rFonts w:ascii="Arial" w:hAnsi="Arial" w:cs="Arial"/>
        </w:rPr>
        <w:t>bedrag bedraagt:</w:t>
      </w:r>
    </w:p>
    <w:p w14:paraId="5D567FDF" w14:textId="77777777" w:rsidR="00367491" w:rsidRPr="00670FB3" w:rsidRDefault="00367491" w:rsidP="003C19FE">
      <w:pPr>
        <w:rPr>
          <w:rFonts w:ascii="Arial" w:hAnsi="Arial" w:cs="Arial"/>
        </w:rPr>
      </w:pPr>
    </w:p>
    <w:p w14:paraId="5D567FE0" w14:textId="77777777" w:rsidR="003C19F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>__________________________________________ euro (bedrag in cijfers)</w:t>
      </w:r>
    </w:p>
    <w:p w14:paraId="5D567FE1" w14:textId="77777777" w:rsidR="00367491" w:rsidRPr="00670FB3" w:rsidRDefault="00367491" w:rsidP="003C19FE">
      <w:pPr>
        <w:rPr>
          <w:rFonts w:ascii="Arial" w:hAnsi="Arial" w:cs="Arial"/>
        </w:rPr>
      </w:pPr>
    </w:p>
    <w:p w14:paraId="5D567FE2" w14:textId="77777777" w:rsidR="003C19F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>__________________________________________ euro (bedrag in letters).</w:t>
      </w:r>
    </w:p>
    <w:p w14:paraId="5D567FE3" w14:textId="77777777" w:rsidR="00FD0FAE" w:rsidRPr="00670FB3" w:rsidRDefault="00FD0FAE" w:rsidP="003C19FE">
      <w:pPr>
        <w:rPr>
          <w:rFonts w:ascii="Arial" w:hAnsi="Arial" w:cs="Arial"/>
        </w:rPr>
      </w:pPr>
    </w:p>
    <w:p w14:paraId="5D567FE4" w14:textId="77777777" w:rsidR="003C19F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>In geval van een inschrijving door een samenwerkingsverband van ondernemers wijzen de inschrijvers de hierboven onder a. genoemde inschrijver aan als gemachtigde om hen in alle zaken</w:t>
      </w:r>
    </w:p>
    <w:p w14:paraId="5D567FE5" w14:textId="77777777" w:rsidR="003C19F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>in het kader van de aanbestedingsprocedure en de uitvoering van de opdracht te vertegenwoordigen.</w:t>
      </w:r>
    </w:p>
    <w:p w14:paraId="5D567FE6" w14:textId="0A201036" w:rsidR="00FD0FAE" w:rsidRPr="00670FB3" w:rsidRDefault="00FD0FAE" w:rsidP="003C19FE">
      <w:pPr>
        <w:rPr>
          <w:rFonts w:ascii="Arial" w:hAnsi="Arial" w:cs="Arial"/>
        </w:rPr>
      </w:pPr>
    </w:p>
    <w:p w14:paraId="64B098A1" w14:textId="05A9A76E" w:rsidR="00D73297" w:rsidRPr="00670FB3" w:rsidRDefault="00D73297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br w:type="page"/>
      </w:r>
    </w:p>
    <w:p w14:paraId="5D567FE7" w14:textId="77777777" w:rsidR="003C19F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lastRenderedPageBreak/>
        <w:t>De inschrijver(s) verklaart (verklaren) deze inschrijving te doen overeenkomstig de bepalingen van de Aanbestedingswet 2012 en met inachtneming van de bepalingen en de gegevens</w:t>
      </w:r>
    </w:p>
    <w:p w14:paraId="5D567FE8" w14:textId="77777777" w:rsidR="003C19F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>zoals deze zijn omschreven in de voor de inschrijving relevante stukken.</w:t>
      </w:r>
    </w:p>
    <w:p w14:paraId="5D567FE9" w14:textId="77777777" w:rsidR="00FD0FAE" w:rsidRPr="00670FB3" w:rsidRDefault="00FD0FAE" w:rsidP="003C19FE">
      <w:pPr>
        <w:rPr>
          <w:rFonts w:ascii="Arial" w:hAnsi="Arial" w:cs="Arial"/>
        </w:rPr>
      </w:pPr>
    </w:p>
    <w:p w14:paraId="5D567FEA" w14:textId="77777777" w:rsidR="00367491" w:rsidRPr="00670FB3" w:rsidRDefault="00367491" w:rsidP="003C19FE">
      <w:pPr>
        <w:rPr>
          <w:rFonts w:ascii="Arial" w:hAnsi="Arial" w:cs="Arial"/>
        </w:rPr>
      </w:pPr>
    </w:p>
    <w:p w14:paraId="5D567FEB" w14:textId="77777777" w:rsidR="00367491" w:rsidRPr="00670FB3" w:rsidRDefault="00367491" w:rsidP="003C19FE">
      <w:pPr>
        <w:rPr>
          <w:rFonts w:ascii="Arial" w:hAnsi="Arial" w:cs="Arial"/>
        </w:rPr>
      </w:pPr>
    </w:p>
    <w:p w14:paraId="5D567FEC" w14:textId="77777777" w:rsidR="00367491" w:rsidRPr="00670FB3" w:rsidRDefault="00367491" w:rsidP="003C19FE">
      <w:pPr>
        <w:rPr>
          <w:rFonts w:ascii="Arial" w:hAnsi="Arial" w:cs="Arial"/>
        </w:rPr>
      </w:pPr>
    </w:p>
    <w:p w14:paraId="5D567FED" w14:textId="77777777" w:rsidR="00367491" w:rsidRPr="00670FB3" w:rsidRDefault="00367491" w:rsidP="003C19FE">
      <w:pPr>
        <w:rPr>
          <w:rFonts w:ascii="Arial" w:hAnsi="Arial" w:cs="Arial"/>
        </w:rPr>
      </w:pPr>
    </w:p>
    <w:p w14:paraId="5D567FF4" w14:textId="77777777" w:rsidR="003C19F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>Gedaan</w:t>
      </w:r>
      <w:r w:rsidR="00664B71" w:rsidRPr="00670FB3">
        <w:rPr>
          <w:rFonts w:ascii="Arial" w:hAnsi="Arial" w:cs="Arial"/>
        </w:rPr>
        <w:t xml:space="preserve"> op _________________________</w:t>
      </w:r>
      <w:r w:rsidRPr="00670FB3">
        <w:rPr>
          <w:rFonts w:ascii="Arial" w:hAnsi="Arial" w:cs="Arial"/>
        </w:rPr>
        <w:t xml:space="preserve"> (datum), te ___</w:t>
      </w:r>
      <w:r w:rsidR="00664B71" w:rsidRPr="00670FB3">
        <w:rPr>
          <w:rFonts w:ascii="Arial" w:hAnsi="Arial" w:cs="Arial"/>
        </w:rPr>
        <w:t>____________________________</w:t>
      </w:r>
      <w:r w:rsidRPr="00670FB3">
        <w:rPr>
          <w:rFonts w:ascii="Arial" w:hAnsi="Arial" w:cs="Arial"/>
        </w:rPr>
        <w:t>(plaats).</w:t>
      </w:r>
    </w:p>
    <w:p w14:paraId="5D567FF5" w14:textId="77777777" w:rsidR="00220940" w:rsidRPr="00670FB3" w:rsidRDefault="00220940" w:rsidP="003C19FE">
      <w:pPr>
        <w:rPr>
          <w:rFonts w:ascii="Arial" w:hAnsi="Arial" w:cs="Arial"/>
        </w:rPr>
      </w:pPr>
    </w:p>
    <w:p w14:paraId="5D567FF6" w14:textId="77777777" w:rsidR="003C19F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>De inschrijver(s)</w:t>
      </w:r>
    </w:p>
    <w:p w14:paraId="5D567FF7" w14:textId="77777777" w:rsidR="00367491" w:rsidRPr="00670FB3" w:rsidRDefault="00367491" w:rsidP="003C19FE">
      <w:pPr>
        <w:rPr>
          <w:rFonts w:ascii="Arial" w:hAnsi="Arial" w:cs="Arial"/>
        </w:rPr>
      </w:pPr>
    </w:p>
    <w:p w14:paraId="5D567FF8" w14:textId="77777777" w:rsidR="00FD0FA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>a. ___________________________________ (naam)</w:t>
      </w:r>
    </w:p>
    <w:p w14:paraId="5D567FF9" w14:textId="77777777" w:rsidR="00367491" w:rsidRPr="00670FB3" w:rsidRDefault="00367491" w:rsidP="003C19FE">
      <w:pPr>
        <w:rPr>
          <w:rFonts w:ascii="Arial" w:hAnsi="Arial" w:cs="Arial"/>
        </w:rPr>
      </w:pPr>
    </w:p>
    <w:p w14:paraId="5D567FFA" w14:textId="77777777" w:rsidR="003C19F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 xml:space="preserve"> ___________________________________ (functie)</w:t>
      </w:r>
    </w:p>
    <w:p w14:paraId="5D567FFB" w14:textId="77777777" w:rsidR="006B77D2" w:rsidRPr="00670FB3" w:rsidRDefault="006B77D2" w:rsidP="006B77D2">
      <w:pPr>
        <w:jc w:val="right"/>
        <w:rPr>
          <w:rFonts w:ascii="Arial" w:hAnsi="Arial" w:cs="Arial"/>
        </w:rPr>
      </w:pPr>
    </w:p>
    <w:p w14:paraId="5D567FFC" w14:textId="77777777" w:rsidR="006B77D2" w:rsidRPr="00670FB3" w:rsidRDefault="006B77D2" w:rsidP="006B77D2">
      <w:pPr>
        <w:jc w:val="right"/>
        <w:rPr>
          <w:rFonts w:ascii="Arial" w:hAnsi="Arial" w:cs="Arial"/>
        </w:rPr>
      </w:pPr>
      <w:r w:rsidRPr="00670FB3">
        <w:rPr>
          <w:rFonts w:ascii="Arial" w:hAnsi="Arial" w:cs="Arial"/>
        </w:rPr>
        <w:t>(handtekening) ___________________________________</w:t>
      </w:r>
    </w:p>
    <w:p w14:paraId="5D567FFD" w14:textId="77777777" w:rsidR="00FD0FAE" w:rsidRPr="00670FB3" w:rsidRDefault="00FD0FAE" w:rsidP="003C19FE">
      <w:pPr>
        <w:rPr>
          <w:rFonts w:ascii="Arial" w:hAnsi="Arial" w:cs="Arial"/>
        </w:rPr>
      </w:pPr>
    </w:p>
    <w:p w14:paraId="5D567FFE" w14:textId="77777777" w:rsidR="006B77D2" w:rsidRPr="00670FB3" w:rsidRDefault="006B77D2" w:rsidP="003C19FE">
      <w:pPr>
        <w:rPr>
          <w:rFonts w:ascii="Arial" w:hAnsi="Arial" w:cs="Arial"/>
        </w:rPr>
      </w:pPr>
    </w:p>
    <w:p w14:paraId="5D567FFF" w14:textId="77777777" w:rsidR="00FD0FA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 xml:space="preserve">b. ___________________________________ (naam) </w:t>
      </w:r>
    </w:p>
    <w:p w14:paraId="5D568000" w14:textId="77777777" w:rsidR="00367491" w:rsidRPr="00670FB3" w:rsidRDefault="00367491" w:rsidP="003C19FE">
      <w:pPr>
        <w:rPr>
          <w:rFonts w:ascii="Arial" w:hAnsi="Arial" w:cs="Arial"/>
        </w:rPr>
      </w:pPr>
    </w:p>
    <w:p w14:paraId="5D568001" w14:textId="77777777" w:rsidR="003C19FE" w:rsidRPr="00670FB3" w:rsidRDefault="003C19FE" w:rsidP="003C19FE">
      <w:pPr>
        <w:rPr>
          <w:rFonts w:ascii="Arial" w:hAnsi="Arial" w:cs="Arial"/>
        </w:rPr>
      </w:pPr>
      <w:r w:rsidRPr="00670FB3">
        <w:rPr>
          <w:rFonts w:ascii="Arial" w:hAnsi="Arial" w:cs="Arial"/>
        </w:rPr>
        <w:t>___________________________________ (functie)</w:t>
      </w:r>
    </w:p>
    <w:p w14:paraId="5D568002" w14:textId="77777777" w:rsidR="006B77D2" w:rsidRPr="00670FB3" w:rsidRDefault="006B77D2" w:rsidP="006B77D2">
      <w:pPr>
        <w:jc w:val="right"/>
        <w:rPr>
          <w:rFonts w:ascii="Arial" w:hAnsi="Arial" w:cs="Arial"/>
        </w:rPr>
      </w:pPr>
    </w:p>
    <w:p w14:paraId="5D568003" w14:textId="77777777" w:rsidR="00FD0FAE" w:rsidRPr="00670FB3" w:rsidRDefault="006B77D2" w:rsidP="006B77D2">
      <w:pPr>
        <w:jc w:val="right"/>
        <w:rPr>
          <w:rFonts w:ascii="Arial" w:hAnsi="Arial" w:cs="Arial"/>
        </w:rPr>
      </w:pPr>
      <w:r w:rsidRPr="00670FB3">
        <w:rPr>
          <w:rFonts w:ascii="Arial" w:hAnsi="Arial" w:cs="Arial"/>
        </w:rPr>
        <w:t>(handtekening) ___________________________________</w:t>
      </w:r>
    </w:p>
    <w:p w14:paraId="5D568004" w14:textId="77777777" w:rsidR="006B77D2" w:rsidRPr="00670FB3" w:rsidRDefault="006B77D2" w:rsidP="00847FFD">
      <w:pPr>
        <w:rPr>
          <w:rFonts w:ascii="Arial" w:hAnsi="Arial" w:cs="Arial"/>
        </w:rPr>
      </w:pPr>
    </w:p>
    <w:sectPr w:rsidR="006B77D2" w:rsidRPr="00670FB3" w:rsidSect="00177A29">
      <w:pgSz w:w="11906" w:h="16838"/>
      <w:pgMar w:top="1440" w:right="1644" w:bottom="1440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C8F4F" w14:textId="77777777" w:rsidR="003629F6" w:rsidRDefault="003629F6" w:rsidP="00220940">
      <w:pPr>
        <w:spacing w:line="240" w:lineRule="auto"/>
      </w:pPr>
      <w:r>
        <w:separator/>
      </w:r>
    </w:p>
  </w:endnote>
  <w:endnote w:type="continuationSeparator" w:id="0">
    <w:p w14:paraId="4D19840D" w14:textId="77777777" w:rsidR="003629F6" w:rsidRDefault="003629F6" w:rsidP="00220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0DD30" w14:textId="77777777" w:rsidR="003629F6" w:rsidRDefault="003629F6" w:rsidP="00220940">
      <w:pPr>
        <w:spacing w:line="240" w:lineRule="auto"/>
      </w:pPr>
      <w:r>
        <w:separator/>
      </w:r>
    </w:p>
  </w:footnote>
  <w:footnote w:type="continuationSeparator" w:id="0">
    <w:p w14:paraId="48774106" w14:textId="77777777" w:rsidR="003629F6" w:rsidRDefault="003629F6" w:rsidP="002209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2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5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7986158">
    <w:abstractNumId w:val="0"/>
  </w:num>
  <w:num w:numId="2" w16cid:durableId="436801057">
    <w:abstractNumId w:val="2"/>
  </w:num>
  <w:num w:numId="3" w16cid:durableId="1769155477">
    <w:abstractNumId w:val="6"/>
  </w:num>
  <w:num w:numId="4" w16cid:durableId="693000734">
    <w:abstractNumId w:val="5"/>
  </w:num>
  <w:num w:numId="5" w16cid:durableId="2019039070">
    <w:abstractNumId w:val="0"/>
  </w:num>
  <w:num w:numId="6" w16cid:durableId="1830822375">
    <w:abstractNumId w:val="1"/>
  </w:num>
  <w:num w:numId="7" w16cid:durableId="2124300246">
    <w:abstractNumId w:val="4"/>
  </w:num>
  <w:num w:numId="8" w16cid:durableId="247885121">
    <w:abstractNumId w:val="3"/>
  </w:num>
  <w:num w:numId="9" w16cid:durableId="1909025848">
    <w:abstractNumId w:val="6"/>
  </w:num>
  <w:num w:numId="10" w16cid:durableId="1635721614">
    <w:abstractNumId w:val="5"/>
  </w:num>
  <w:num w:numId="11" w16cid:durableId="1089809042">
    <w:abstractNumId w:val="5"/>
  </w:num>
  <w:num w:numId="12" w16cid:durableId="524825088">
    <w:abstractNumId w:val="5"/>
  </w:num>
  <w:num w:numId="13" w16cid:durableId="1591573686">
    <w:abstractNumId w:val="5"/>
  </w:num>
  <w:num w:numId="14" w16cid:durableId="1231506133">
    <w:abstractNumId w:val="5"/>
  </w:num>
  <w:num w:numId="15" w16cid:durableId="1915431097">
    <w:abstractNumId w:val="5"/>
  </w:num>
  <w:num w:numId="16" w16cid:durableId="879515372">
    <w:abstractNumId w:val="5"/>
  </w:num>
  <w:num w:numId="17" w16cid:durableId="1562862496">
    <w:abstractNumId w:val="5"/>
  </w:num>
  <w:num w:numId="18" w16cid:durableId="459571125">
    <w:abstractNumId w:val="5"/>
  </w:num>
  <w:num w:numId="19" w16cid:durableId="1713335883">
    <w:abstractNumId w:val="3"/>
  </w:num>
  <w:num w:numId="20" w16cid:durableId="1405687845">
    <w:abstractNumId w:val="6"/>
  </w:num>
  <w:num w:numId="21" w16cid:durableId="404301209">
    <w:abstractNumId w:val="0"/>
  </w:num>
  <w:num w:numId="22" w16cid:durableId="982587298">
    <w:abstractNumId w:val="1"/>
  </w:num>
  <w:num w:numId="23" w16cid:durableId="436945803">
    <w:abstractNumId w:val="4"/>
  </w:num>
  <w:num w:numId="24" w16cid:durableId="2087872757">
    <w:abstractNumId w:val="0"/>
  </w:num>
  <w:num w:numId="25" w16cid:durableId="1206214599">
    <w:abstractNumId w:val="0"/>
  </w:num>
  <w:num w:numId="26" w16cid:durableId="74109929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A4"/>
    <w:rsid w:val="00073B33"/>
    <w:rsid w:val="000B46D8"/>
    <w:rsid w:val="00150244"/>
    <w:rsid w:val="00177A29"/>
    <w:rsid w:val="00185227"/>
    <w:rsid w:val="00190F70"/>
    <w:rsid w:val="00194792"/>
    <w:rsid w:val="00202CC4"/>
    <w:rsid w:val="00214020"/>
    <w:rsid w:val="00220940"/>
    <w:rsid w:val="00226737"/>
    <w:rsid w:val="0024643E"/>
    <w:rsid w:val="0029534B"/>
    <w:rsid w:val="002A7479"/>
    <w:rsid w:val="002B5524"/>
    <w:rsid w:val="003421A0"/>
    <w:rsid w:val="003629F6"/>
    <w:rsid w:val="00367491"/>
    <w:rsid w:val="003B3222"/>
    <w:rsid w:val="003C19FE"/>
    <w:rsid w:val="003E5831"/>
    <w:rsid w:val="00424DED"/>
    <w:rsid w:val="00482A4F"/>
    <w:rsid w:val="00510262"/>
    <w:rsid w:val="00527398"/>
    <w:rsid w:val="00537F46"/>
    <w:rsid w:val="005C685D"/>
    <w:rsid w:val="005F7D09"/>
    <w:rsid w:val="00632123"/>
    <w:rsid w:val="00664B71"/>
    <w:rsid w:val="00670FB3"/>
    <w:rsid w:val="006B77D2"/>
    <w:rsid w:val="006C583D"/>
    <w:rsid w:val="006D24A4"/>
    <w:rsid w:val="00741D28"/>
    <w:rsid w:val="007A4833"/>
    <w:rsid w:val="008104C5"/>
    <w:rsid w:val="008402D9"/>
    <w:rsid w:val="00847FFD"/>
    <w:rsid w:val="0086631D"/>
    <w:rsid w:val="009175F9"/>
    <w:rsid w:val="009761CF"/>
    <w:rsid w:val="009B0D92"/>
    <w:rsid w:val="009F1B65"/>
    <w:rsid w:val="009F4AEA"/>
    <w:rsid w:val="009F4CA9"/>
    <w:rsid w:val="00A03098"/>
    <w:rsid w:val="00A31A91"/>
    <w:rsid w:val="00A3732E"/>
    <w:rsid w:val="00A53085"/>
    <w:rsid w:val="00A86DE4"/>
    <w:rsid w:val="00B23983"/>
    <w:rsid w:val="00BD0C39"/>
    <w:rsid w:val="00BD5370"/>
    <w:rsid w:val="00BE1DBE"/>
    <w:rsid w:val="00C9538B"/>
    <w:rsid w:val="00CC39EC"/>
    <w:rsid w:val="00D32203"/>
    <w:rsid w:val="00D73297"/>
    <w:rsid w:val="00D93CF8"/>
    <w:rsid w:val="00DB4823"/>
    <w:rsid w:val="00DD0355"/>
    <w:rsid w:val="00E33146"/>
    <w:rsid w:val="00E35156"/>
    <w:rsid w:val="00E439DB"/>
    <w:rsid w:val="00EB1492"/>
    <w:rsid w:val="00EB3EC5"/>
    <w:rsid w:val="00F12F0D"/>
    <w:rsid w:val="00FD0FAE"/>
    <w:rsid w:val="00FE2507"/>
    <w:rsid w:val="0A453395"/>
    <w:rsid w:val="566915F4"/>
    <w:rsid w:val="5FF6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67FC5"/>
  <w15:docId w15:val="{BDD5388F-4C1B-4AF2-9843-83C5ACD0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E2507"/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styleId="Lijstalinea">
    <w:name w:val="List Paragraph"/>
    <w:basedOn w:val="Standaard"/>
    <w:uiPriority w:val="34"/>
    <w:rsid w:val="00FD0FA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220940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0940"/>
  </w:style>
  <w:style w:type="paragraph" w:styleId="Voettekst">
    <w:name w:val="footer"/>
    <w:basedOn w:val="Standaard"/>
    <w:link w:val="VoettekstChar"/>
    <w:rsid w:val="00220940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220940"/>
  </w:style>
  <w:style w:type="paragraph" w:styleId="Ballontekst">
    <w:name w:val="Balloon Text"/>
    <w:basedOn w:val="Standaard"/>
    <w:link w:val="BallontekstChar"/>
    <w:rsid w:val="002209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20940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nhideWhenUsed/>
    <w:rsid w:val="0024643E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4643E"/>
    <w:pPr>
      <w:spacing w:line="240" w:lineRule="auto"/>
    </w:pPr>
    <w:rPr>
      <w:rFonts w:eastAsia="Calibr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24643E"/>
    <w:rPr>
      <w:rFonts w:eastAsia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br005\AppData\Local\Microsoft\Windows\Temporary%20Internet%20Files\Content.IE5\K3EQOHB1\format_inschrijvingsbiljet_20161018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f40847-6f92-42ce-93ca-9bfa6609025f">
      <Terms xmlns="http://schemas.microsoft.com/office/infopath/2007/PartnerControls"/>
    </lcf76f155ced4ddcb4097134ff3c332f>
    <TaxCatchAll xmlns="423f78a5-06b2-4706-b21c-3254bd0b09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0C4BF8165734E83BAFF60DC29D905" ma:contentTypeVersion="11" ma:contentTypeDescription="Een nieuw document maken." ma:contentTypeScope="" ma:versionID="d8a02dbbaebcdb97c7834ba01e37e5e6">
  <xsd:schema xmlns:xsd="http://www.w3.org/2001/XMLSchema" xmlns:xs="http://www.w3.org/2001/XMLSchema" xmlns:p="http://schemas.microsoft.com/office/2006/metadata/properties" xmlns:ns2="89f40847-6f92-42ce-93ca-9bfa6609025f" xmlns:ns3="423f78a5-06b2-4706-b21c-3254bd0b0989" targetNamespace="http://schemas.microsoft.com/office/2006/metadata/properties" ma:root="true" ma:fieldsID="614f9fa4e9c8431854a9ec4e628a99fc" ns2:_="" ns3:_="">
    <xsd:import namespace="89f40847-6f92-42ce-93ca-9bfa6609025f"/>
    <xsd:import namespace="423f78a5-06b2-4706-b21c-3254bd0b0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40847-6f92-42ce-93ca-9bfa66090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f78a5-06b2-4706-b21c-3254bd0b0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9a92b0-13c9-49c5-babb-1516f4749eeb}" ma:internalName="TaxCatchAll" ma:showField="CatchAllData" ma:web="423f78a5-06b2-4706-b21c-3254bd0b0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16DD4-411E-44A4-BA51-D405F13444A9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23f78a5-06b2-4706-b21c-3254bd0b0989"/>
    <ds:schemaRef ds:uri="89f40847-6f92-42ce-93ca-9bfa6609025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A82DCA7-EAB0-40BC-BF93-4D942CD3C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40847-6f92-42ce-93ca-9bfa6609025f"/>
    <ds:schemaRef ds:uri="423f78a5-06b2-4706-b21c-3254bd0b0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CABCF1-BC6E-4EC8-A1D3-3C422EC357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A19D3C-D681-482F-8E85-D803EF1D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format_inschrijvingsbiljet_20161018</Template>
  <TotalTime>3</TotalTime>
  <Pages>2</Pages>
  <Words>220</Words>
  <Characters>1919</Characters>
  <Application>Microsoft Office Word</Application>
  <DocSecurity>0</DocSecurity>
  <Lines>15</Lines>
  <Paragraphs>4</Paragraphs>
  <ScaleCrop>false</ScaleCrop>
  <Company>Gemeente Amsterdam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Santbrink, Tom</dc:creator>
  <cp:lastModifiedBy>Buitelaar, Pascal</cp:lastModifiedBy>
  <cp:revision>5</cp:revision>
  <dcterms:created xsi:type="dcterms:W3CDTF">2025-11-20T12:05:00Z</dcterms:created>
  <dcterms:modified xsi:type="dcterms:W3CDTF">2025-11-24T08:06:00Z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0x01010075A0C4BF8165734E83BAFF60DC29D905</vt:lpwstr>
  </property>
  <property fmtid="{D5CDD505-2E9C-101B-9397-08002B2CF9AE}" pid="3" name="MediaServiceImageTags">
    <vt:lpwstr/>
  </property>
</Properties>
</file>