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5987" w14:textId="77777777" w:rsidR="00D67687" w:rsidRPr="002875A8" w:rsidRDefault="00D67687" w:rsidP="00D67687">
      <w:pPr>
        <w:pStyle w:val="BijlageGenummerdKop"/>
        <w:tabs>
          <w:tab w:val="clear" w:pos="0"/>
        </w:tabs>
        <w:ind w:left="1134"/>
      </w:pPr>
      <w:bookmarkStart w:id="0" w:name="_Toc496111707"/>
      <w:bookmarkStart w:id="1" w:name="_Toc215052715"/>
      <w:bookmarkStart w:id="2" w:name="bwkopBijlage_K"/>
      <w:r w:rsidRPr="002875A8">
        <w:t>Verklaring inzake de verplichtingen op het gebied van milieu-, sociaal en arbeidsrecht</w:t>
      </w:r>
      <w:bookmarkEnd w:id="0"/>
      <w:bookmarkEnd w:id="1"/>
    </w:p>
    <w:p w14:paraId="1C024877" w14:textId="77777777" w:rsidR="00D67687" w:rsidRPr="002875A8" w:rsidRDefault="00D67687" w:rsidP="00D67687">
      <w:pPr>
        <w:pStyle w:val="Broodtekst0"/>
        <w:ind w:left="1134"/>
        <w:rPr>
          <w:bCs/>
          <w:color w:val="000000"/>
          <w:lang w:val="nl-NL"/>
        </w:rPr>
      </w:pPr>
      <w:bookmarkStart w:id="3" w:name="bwBijl_K_EU_Blok"/>
      <w:bookmarkEnd w:id="2"/>
      <w:r w:rsidRPr="002875A8">
        <w:rPr>
          <w:bCs/>
          <w:color w:val="000000"/>
          <w:lang w:val="nl-NL"/>
        </w:rPr>
        <w:t xml:space="preserve">Naam en adres van de onderneming: </w:t>
      </w:r>
    </w:p>
    <w:p w14:paraId="1EA2CE75" w14:textId="77777777" w:rsidR="00D67687" w:rsidRPr="002875A8" w:rsidRDefault="00D67687" w:rsidP="00D67687">
      <w:pPr>
        <w:pStyle w:val="Broodtekst0"/>
        <w:ind w:left="1134"/>
        <w:rPr>
          <w:bCs/>
          <w:color w:val="000000"/>
          <w:lang w:val="nl-NL"/>
        </w:rPr>
      </w:pPr>
    </w:p>
    <w:p w14:paraId="66D70E15" w14:textId="77777777" w:rsidR="00D67687" w:rsidRPr="002875A8" w:rsidRDefault="00D67687" w:rsidP="00D67687">
      <w:pPr>
        <w:pStyle w:val="Broodtekst0"/>
        <w:ind w:left="1134"/>
        <w:rPr>
          <w:color w:val="000000"/>
          <w:lang w:val="nl-NL"/>
        </w:rPr>
      </w:pPr>
      <w:r w:rsidRPr="002875A8">
        <w:rPr>
          <w:color w:val="000000"/>
          <w:lang w:val="nl-NL"/>
        </w:rPr>
        <w:t>…………………………………………………………………………………………………………………………………………</w:t>
      </w:r>
    </w:p>
    <w:p w14:paraId="63442294" w14:textId="77777777" w:rsidR="00D67687" w:rsidRPr="002875A8" w:rsidRDefault="00D67687" w:rsidP="00D67687">
      <w:pPr>
        <w:pStyle w:val="Broodtekst0"/>
        <w:ind w:left="1134"/>
        <w:rPr>
          <w:bCs/>
          <w:color w:val="000000"/>
          <w:lang w:val="nl-NL"/>
        </w:rPr>
      </w:pPr>
    </w:p>
    <w:p w14:paraId="47EF77A2" w14:textId="77777777" w:rsidR="00D67687" w:rsidRPr="002875A8" w:rsidRDefault="00D67687" w:rsidP="00D67687">
      <w:pPr>
        <w:pStyle w:val="Broodtekst0"/>
        <w:ind w:left="1134"/>
        <w:rPr>
          <w:bCs/>
          <w:color w:val="000000"/>
          <w:lang w:val="nl-NL"/>
        </w:rPr>
      </w:pPr>
      <w:r w:rsidRPr="002875A8">
        <w:rPr>
          <w:bCs/>
          <w:color w:val="000000"/>
          <w:lang w:val="nl-NL"/>
        </w:rPr>
        <w:t>Inschrijvingsnummer Kamer van Koophandel (inschrijvingsnummer van het handelsregister of een overeenkomstig register van het land van vestiging van de onderneming):</w:t>
      </w:r>
    </w:p>
    <w:p w14:paraId="48CD62F5" w14:textId="77777777" w:rsidR="00D67687" w:rsidRPr="002875A8" w:rsidRDefault="00D67687" w:rsidP="00D67687">
      <w:pPr>
        <w:pStyle w:val="Broodtekst0"/>
        <w:ind w:left="1134"/>
        <w:rPr>
          <w:bCs/>
          <w:color w:val="000000"/>
          <w:lang w:val="nl-NL"/>
        </w:rPr>
      </w:pPr>
    </w:p>
    <w:p w14:paraId="0A5A3A6E" w14:textId="77777777" w:rsidR="00D67687" w:rsidRPr="002875A8" w:rsidRDefault="00D67687" w:rsidP="00D67687">
      <w:pPr>
        <w:pStyle w:val="Broodtekst0"/>
        <w:ind w:left="1134"/>
        <w:rPr>
          <w:color w:val="000000"/>
          <w:lang w:val="nl-NL"/>
        </w:rPr>
      </w:pPr>
      <w:r w:rsidRPr="002875A8">
        <w:rPr>
          <w:color w:val="000000"/>
          <w:lang w:val="nl-NL"/>
        </w:rPr>
        <w:t>…………………………………………………………………………………………………………………………………………</w:t>
      </w:r>
    </w:p>
    <w:p w14:paraId="4280573E" w14:textId="77777777" w:rsidR="00D67687" w:rsidRPr="002875A8" w:rsidRDefault="00D67687" w:rsidP="00D67687">
      <w:pPr>
        <w:pStyle w:val="Broodtekst0"/>
        <w:ind w:left="1134"/>
        <w:rPr>
          <w:bCs/>
          <w:color w:val="000000"/>
          <w:lang w:val="nl-NL"/>
        </w:rPr>
      </w:pPr>
    </w:p>
    <w:p w14:paraId="509FB1BA" w14:textId="77777777" w:rsidR="00D67687" w:rsidRPr="002875A8" w:rsidRDefault="00D67687" w:rsidP="00D67687">
      <w:pPr>
        <w:pStyle w:val="Broodtekst0"/>
        <w:ind w:left="1134"/>
        <w:rPr>
          <w:bCs/>
          <w:color w:val="000000"/>
          <w:lang w:val="nl-NL"/>
        </w:rPr>
      </w:pPr>
      <w:r w:rsidRPr="002875A8">
        <w:rPr>
          <w:bCs/>
          <w:color w:val="000000"/>
          <w:lang w:val="nl-NL"/>
        </w:rPr>
        <w:t>Contactpersoon van de onderneming (naam, email, telefoon):</w:t>
      </w:r>
    </w:p>
    <w:p w14:paraId="1971FBFF" w14:textId="77777777" w:rsidR="00D67687" w:rsidRPr="002875A8" w:rsidRDefault="00D67687" w:rsidP="00D67687">
      <w:pPr>
        <w:pStyle w:val="Broodtekst0"/>
        <w:ind w:left="1134"/>
        <w:rPr>
          <w:bCs/>
          <w:color w:val="000000"/>
          <w:lang w:val="nl-NL"/>
        </w:rPr>
      </w:pPr>
    </w:p>
    <w:p w14:paraId="44DD2DCB" w14:textId="77777777" w:rsidR="00D67687" w:rsidRPr="002875A8" w:rsidRDefault="00D67687" w:rsidP="00D67687">
      <w:pPr>
        <w:pStyle w:val="Broodtekst0"/>
        <w:ind w:left="1134"/>
        <w:rPr>
          <w:color w:val="000000"/>
          <w:lang w:val="nl-NL"/>
        </w:rPr>
      </w:pPr>
      <w:r w:rsidRPr="002875A8">
        <w:rPr>
          <w:color w:val="000000"/>
          <w:lang w:val="nl-NL"/>
        </w:rPr>
        <w:t>…………………………………………………………………………………………………………………………………………</w:t>
      </w:r>
    </w:p>
    <w:p w14:paraId="74329B83" w14:textId="77777777" w:rsidR="00D67687" w:rsidRPr="002875A8" w:rsidRDefault="00D67687" w:rsidP="00D67687">
      <w:pPr>
        <w:pStyle w:val="Broodtekst0"/>
        <w:ind w:left="1134"/>
        <w:rPr>
          <w:bCs/>
          <w:color w:val="000000"/>
          <w:lang w:val="nl-NL"/>
        </w:rPr>
      </w:pPr>
    </w:p>
    <w:p w14:paraId="5484D777" w14:textId="77777777" w:rsidR="00D67687" w:rsidRPr="002875A8" w:rsidRDefault="00D67687" w:rsidP="00D67687">
      <w:pPr>
        <w:pStyle w:val="Broodtekst0"/>
        <w:ind w:left="1134"/>
        <w:rPr>
          <w:color w:val="000000"/>
          <w:lang w:val="nl-NL"/>
        </w:rPr>
      </w:pPr>
      <w:r w:rsidRPr="002875A8">
        <w:rPr>
          <w:bCs/>
          <w:color w:val="000000"/>
          <w:lang w:val="nl-NL"/>
        </w:rPr>
        <w:t xml:space="preserve">Ondergetekende verklaart </w:t>
      </w:r>
      <w:r w:rsidRPr="002875A8">
        <w:rPr>
          <w:color w:val="000000"/>
          <w:lang w:val="nl-NL"/>
        </w:rPr>
        <w:t>bij het opstellen van zijn inschrijving rekening gehouden te 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074AD935" w14:textId="77777777" w:rsidR="00D67687" w:rsidRPr="002875A8" w:rsidRDefault="00D67687" w:rsidP="00D67687">
      <w:pPr>
        <w:pStyle w:val="Broodtekst0"/>
        <w:ind w:left="1134"/>
        <w:rPr>
          <w:color w:val="000000"/>
          <w:lang w:val="nl-NL"/>
        </w:rPr>
      </w:pPr>
    </w:p>
    <w:p w14:paraId="5D7B8C16" w14:textId="77777777" w:rsidR="00D67687" w:rsidRPr="002875A8" w:rsidRDefault="00D67687" w:rsidP="00D67687">
      <w:pPr>
        <w:pStyle w:val="Broodtekst0"/>
        <w:ind w:left="1134"/>
        <w:rPr>
          <w:b/>
          <w:bCs/>
          <w:color w:val="000000"/>
          <w:lang w:val="nl-NL"/>
        </w:rPr>
      </w:pPr>
      <w:r w:rsidRPr="002875A8">
        <w:rPr>
          <w:b/>
          <w:bCs/>
          <w:color w:val="000000"/>
          <w:lang w:val="nl-NL"/>
        </w:rPr>
        <w:t>Ondertekening</w:t>
      </w:r>
    </w:p>
    <w:p w14:paraId="67BA0CEB" w14:textId="77777777" w:rsidR="00D67687" w:rsidRPr="002875A8" w:rsidRDefault="00D67687" w:rsidP="00D67687">
      <w:pPr>
        <w:pStyle w:val="Broodtekst0"/>
        <w:ind w:left="1134"/>
        <w:rPr>
          <w:color w:val="000000"/>
          <w:lang w:val="nl-NL"/>
        </w:rPr>
      </w:pPr>
    </w:p>
    <w:p w14:paraId="678E86E9" w14:textId="77777777" w:rsidR="00D67687" w:rsidRPr="002875A8" w:rsidRDefault="00D67687" w:rsidP="00D67687">
      <w:pPr>
        <w:pStyle w:val="Broodtekst0"/>
        <w:ind w:left="1134"/>
        <w:rPr>
          <w:color w:val="000000"/>
          <w:lang w:val="nl-NL"/>
        </w:rPr>
      </w:pPr>
      <w:r w:rsidRPr="002875A8">
        <w:rPr>
          <w:color w:val="000000"/>
          <w:lang w:val="nl-NL"/>
        </w:rPr>
        <w:t xml:space="preserve">Deze verklaring dient </w:t>
      </w:r>
      <w:r w:rsidRPr="002875A8">
        <w:rPr>
          <w:rFonts w:cs="V&amp;W Syntax (Adobe)"/>
          <w:color w:val="000000"/>
          <w:lang w:val="nl-NL"/>
        </w:rPr>
        <w:t xml:space="preserve">door de inschrijver en in geval van een samenwerkingsverband van ondernemers, </w:t>
      </w:r>
      <w:r w:rsidRPr="002875A8">
        <w:rPr>
          <w:color w:val="000000"/>
          <w:lang w:val="nl-NL"/>
        </w:rPr>
        <w:t>al dan niet een vennootschap onder firma</w:t>
      </w:r>
      <w:r w:rsidRPr="002875A8">
        <w:rPr>
          <w:rFonts w:cs="V&amp;W Syntax (Adobe)"/>
          <w:color w:val="000000"/>
          <w:lang w:val="nl-NL"/>
        </w:rPr>
        <w:t xml:space="preserve">, </w:t>
      </w:r>
      <w:r w:rsidRPr="002875A8">
        <w:rPr>
          <w:rFonts w:cs="V&amp;W Syntax (Adobe)"/>
          <w:color w:val="000000"/>
          <w:u w:val="single"/>
          <w:lang w:val="nl-NL"/>
        </w:rPr>
        <w:t>alle</w:t>
      </w:r>
      <w:r w:rsidRPr="002875A8">
        <w:rPr>
          <w:rFonts w:cs="V&amp;W Syntax (Adobe)"/>
          <w:color w:val="000000"/>
          <w:lang w:val="nl-NL"/>
        </w:rPr>
        <w:t xml:space="preserve"> inschrijvers, </w:t>
      </w:r>
      <w:r w:rsidRPr="002875A8">
        <w:rPr>
          <w:color w:val="000000"/>
          <w:lang w:val="nl-NL"/>
        </w:rPr>
        <w:t xml:space="preserve">digitaal te worden ondertekend conform paragraaf </w:t>
      </w:r>
      <w:bookmarkStart w:id="4" w:name="bwBijl_K_EU_641"/>
      <w:r>
        <w:rPr>
          <w:color w:val="000000"/>
          <w:lang w:val="nl-NL"/>
        </w:rPr>
        <w:t>6.4.1</w:t>
      </w:r>
      <w:bookmarkEnd w:id="4"/>
      <w:r w:rsidRPr="002875A8">
        <w:rPr>
          <w:color w:val="000000"/>
          <w:lang w:val="nl-NL"/>
        </w:rPr>
        <w:t>.</w:t>
      </w:r>
    </w:p>
    <w:bookmarkEnd w:id="3"/>
    <w:p w14:paraId="71ECB736" w14:textId="29050F1B" w:rsidR="00241548" w:rsidRPr="00D67687" w:rsidRDefault="00241548" w:rsidP="000D3374">
      <w:pPr>
        <w:rPr>
          <w:lang w:val="nl-NL"/>
        </w:rPr>
      </w:pPr>
    </w:p>
    <w:sectPr w:rsidR="00241548" w:rsidRPr="00D67687" w:rsidSect="00A173A6">
      <w:headerReference w:type="default" r:id="rId16"/>
      <w:pgSz w:w="11906" w:h="16838"/>
      <w:pgMar w:top="2671" w:right="964" w:bottom="1701" w:left="3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0EA1" w14:textId="77777777" w:rsidR="00A173A6" w:rsidRDefault="00A173A6" w:rsidP="0088501B">
      <w:r>
        <w:separator/>
      </w:r>
    </w:p>
  </w:endnote>
  <w:endnote w:type="continuationSeparator" w:id="0">
    <w:p w14:paraId="071F700F" w14:textId="77777777" w:rsidR="00A173A6" w:rsidRDefault="00A173A6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altName w:val="Corbel"/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636C" w14:textId="77777777" w:rsidR="00A173A6" w:rsidRDefault="00A173A6" w:rsidP="0088501B">
      <w:r>
        <w:separator/>
      </w:r>
    </w:p>
  </w:footnote>
  <w:footnote w:type="continuationSeparator" w:id="0">
    <w:p w14:paraId="37C42F4A" w14:textId="77777777" w:rsidR="00A173A6" w:rsidRDefault="00A173A6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5BF1" w14:textId="77777777" w:rsidR="00D4712B" w:rsidRPr="00CB2A44" w:rsidRDefault="00D4712B" w:rsidP="00D4712B">
    <w:pPr>
      <w:pStyle w:val="Huisstijl-KopregelRapport"/>
      <w:ind w:hanging="1276"/>
      <w:rPr>
        <w:lang w:val="nl-NL"/>
      </w:rPr>
    </w:pPr>
    <w:r w:rsidRPr="00CB2A44">
      <w:rPr>
        <w:lang w:val="nl-NL"/>
      </w:rPr>
      <w:t>Aanbestedingsleidraad Vernieuwen Van Brienenoordbrug -Transport &amp; Installatie bogen</w:t>
    </w:r>
    <w:r>
      <w:rPr>
        <w:lang w:val="nl-NL"/>
      </w:rPr>
      <w:t xml:space="preserve"> </w:t>
    </w:r>
    <w:r w:rsidRPr="00CB2A44">
      <w:rPr>
        <w:rStyle w:val="Huisstijl-Rapportkoptekst"/>
        <w:lang w:val="nl-NL"/>
      </w:rPr>
      <w:t>| Zaaknummer: 31205571</w:t>
    </w:r>
    <w:r>
      <w:rPr>
        <w:rStyle w:val="Huisstijl-Rapportkoptekst"/>
        <w:lang w:val="nl-NL"/>
      </w:rPr>
      <w:t xml:space="preserve"> | 28 november 2025 </w:t>
    </w:r>
  </w:p>
  <w:p w14:paraId="25493B2A" w14:textId="77777777" w:rsidR="00D4712B" w:rsidRPr="00D4712B" w:rsidRDefault="00D4712B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5937BCF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3964C2"/>
    <w:multiLevelType w:val="multilevel"/>
    <w:tmpl w:val="06962652"/>
    <w:numStyleLink w:val="Lijststijl"/>
  </w:abstractNum>
  <w:abstractNum w:abstractNumId="7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9483BD7"/>
    <w:multiLevelType w:val="multilevel"/>
    <w:tmpl w:val="06962652"/>
    <w:numStyleLink w:val="Lijststijl"/>
  </w:abstractNum>
  <w:abstractNum w:abstractNumId="10" w15:restartNumberingAfterBreak="0">
    <w:nsid w:val="0A9D5DE4"/>
    <w:multiLevelType w:val="multilevel"/>
    <w:tmpl w:val="06962652"/>
    <w:numStyleLink w:val="Lijststijl"/>
  </w:abstractNum>
  <w:abstractNum w:abstractNumId="11" w15:restartNumberingAfterBreak="0">
    <w:nsid w:val="0B3360A1"/>
    <w:multiLevelType w:val="multilevel"/>
    <w:tmpl w:val="4C827F4C"/>
    <w:lvl w:ilvl="0">
      <w:start w:val="1"/>
      <w:numFmt w:val="decimal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851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hanging="851"/>
      </w:pPr>
      <w:rPr>
        <w:rFonts w:hint="default"/>
      </w:rPr>
    </w:lvl>
  </w:abstractNum>
  <w:abstractNum w:abstractNumId="12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3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4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5" w15:restartNumberingAfterBreak="0">
    <w:nsid w:val="1895513E"/>
    <w:multiLevelType w:val="multilevel"/>
    <w:tmpl w:val="06962652"/>
    <w:numStyleLink w:val="Lijststijl"/>
  </w:abstractNum>
  <w:abstractNum w:abstractNumId="16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17" w15:restartNumberingAfterBreak="0">
    <w:nsid w:val="25770466"/>
    <w:multiLevelType w:val="multilevel"/>
    <w:tmpl w:val="41249448"/>
    <w:lvl w:ilvl="0">
      <w:start w:val="1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8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F82458"/>
    <w:multiLevelType w:val="multilevel"/>
    <w:tmpl w:val="6A8E5BD4"/>
    <w:numStyleLink w:val="Stijl2"/>
  </w:abstractNum>
  <w:abstractNum w:abstractNumId="20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1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2" w15:restartNumberingAfterBreak="0">
    <w:nsid w:val="31CB79D8"/>
    <w:multiLevelType w:val="multilevel"/>
    <w:tmpl w:val="06962652"/>
    <w:numStyleLink w:val="Lijststijl"/>
  </w:abstractNum>
  <w:abstractNum w:abstractNumId="23" w15:restartNumberingAfterBreak="0">
    <w:nsid w:val="31E853D2"/>
    <w:multiLevelType w:val="multilevel"/>
    <w:tmpl w:val="06962652"/>
    <w:numStyleLink w:val="Lijststijl"/>
  </w:abstractNum>
  <w:abstractNum w:abstractNumId="24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A6389A"/>
    <w:multiLevelType w:val="multilevel"/>
    <w:tmpl w:val="6A8E5BD4"/>
    <w:numStyleLink w:val="Stijl2"/>
  </w:abstractNum>
  <w:abstractNum w:abstractNumId="26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B631B"/>
    <w:multiLevelType w:val="multilevel"/>
    <w:tmpl w:val="06962652"/>
    <w:numStyleLink w:val="Lijststijl"/>
  </w:abstractNum>
  <w:abstractNum w:abstractNumId="28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8A1912"/>
    <w:multiLevelType w:val="multilevel"/>
    <w:tmpl w:val="F8927ED8"/>
    <w:lvl w:ilvl="0">
      <w:start w:val="1"/>
      <w:numFmt w:val="decimal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851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hanging="851"/>
      </w:pPr>
      <w:rPr>
        <w:rFonts w:hint="default"/>
      </w:rPr>
    </w:lvl>
  </w:abstractNum>
  <w:abstractNum w:abstractNumId="30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1" w15:restartNumberingAfterBreak="0">
    <w:nsid w:val="53BB740A"/>
    <w:multiLevelType w:val="hybridMultilevel"/>
    <w:tmpl w:val="3934DB1A"/>
    <w:lvl w:ilvl="0" w:tplc="5EDC7B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2D7420F2">
      <w:start w:val="1"/>
      <w:numFmt w:val="decimal"/>
      <w:lvlText w:val="%2)"/>
      <w:lvlJc w:val="right"/>
      <w:pPr>
        <w:tabs>
          <w:tab w:val="num" w:pos="1260"/>
        </w:tabs>
        <w:ind w:left="1260" w:hanging="360"/>
      </w:pPr>
      <w:rPr>
        <w:rFonts w:hint="default"/>
        <w:sz w:val="18"/>
        <w:szCs w:val="18"/>
      </w:rPr>
    </w:lvl>
    <w:lvl w:ilvl="2" w:tplc="0413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CAF5D0D"/>
    <w:multiLevelType w:val="multilevel"/>
    <w:tmpl w:val="06962652"/>
    <w:numStyleLink w:val="Lijststijl"/>
  </w:abstractNum>
  <w:abstractNum w:abstractNumId="33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54C5E"/>
    <w:multiLevelType w:val="hybridMultilevel"/>
    <w:tmpl w:val="64CEAE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50C84"/>
    <w:multiLevelType w:val="multilevel"/>
    <w:tmpl w:val="06962652"/>
    <w:numStyleLink w:val="Lijststijl"/>
  </w:abstractNum>
  <w:num w:numId="1" w16cid:durableId="1407410663">
    <w:abstractNumId w:val="12"/>
  </w:num>
  <w:num w:numId="2" w16cid:durableId="1287350072">
    <w:abstractNumId w:val="14"/>
  </w:num>
  <w:num w:numId="3" w16cid:durableId="2043245524">
    <w:abstractNumId w:val="32"/>
  </w:num>
  <w:num w:numId="4" w16cid:durableId="745222407">
    <w:abstractNumId w:val="13"/>
  </w:num>
  <w:num w:numId="5" w16cid:durableId="561451522">
    <w:abstractNumId w:val="19"/>
  </w:num>
  <w:num w:numId="6" w16cid:durableId="1833713842">
    <w:abstractNumId w:val="22"/>
  </w:num>
  <w:num w:numId="7" w16cid:durableId="1719548306">
    <w:abstractNumId w:val="2"/>
  </w:num>
  <w:num w:numId="8" w16cid:durableId="1516067719">
    <w:abstractNumId w:val="1"/>
  </w:num>
  <w:num w:numId="9" w16cid:durableId="529954599">
    <w:abstractNumId w:val="0"/>
  </w:num>
  <w:num w:numId="10" w16cid:durableId="551581300">
    <w:abstractNumId w:val="9"/>
  </w:num>
  <w:num w:numId="11" w16cid:durableId="442699954">
    <w:abstractNumId w:val="6"/>
  </w:num>
  <w:num w:numId="12" w16cid:durableId="214852014">
    <w:abstractNumId w:val="6"/>
  </w:num>
  <w:num w:numId="13" w16cid:durableId="860515511">
    <w:abstractNumId w:val="33"/>
  </w:num>
  <w:num w:numId="14" w16cid:durableId="1329869099">
    <w:abstractNumId w:val="3"/>
  </w:num>
  <w:num w:numId="15" w16cid:durableId="1165626444">
    <w:abstractNumId w:val="20"/>
  </w:num>
  <w:num w:numId="16" w16cid:durableId="904337740">
    <w:abstractNumId w:val="26"/>
  </w:num>
  <w:num w:numId="17" w16cid:durableId="95760363">
    <w:abstractNumId w:val="10"/>
  </w:num>
  <w:num w:numId="18" w16cid:durableId="1709263005">
    <w:abstractNumId w:val="23"/>
  </w:num>
  <w:num w:numId="19" w16cid:durableId="1193113310">
    <w:abstractNumId w:val="35"/>
  </w:num>
  <w:num w:numId="20" w16cid:durableId="1012687395">
    <w:abstractNumId w:val="15"/>
  </w:num>
  <w:num w:numId="21" w16cid:durableId="1082217391">
    <w:abstractNumId w:val="25"/>
  </w:num>
  <w:num w:numId="22" w16cid:durableId="733042004">
    <w:abstractNumId w:val="27"/>
  </w:num>
  <w:num w:numId="23" w16cid:durableId="799156315">
    <w:abstractNumId w:val="21"/>
  </w:num>
  <w:num w:numId="24" w16cid:durableId="253249121">
    <w:abstractNumId w:val="30"/>
  </w:num>
  <w:num w:numId="25" w16cid:durableId="1873492655">
    <w:abstractNumId w:val="28"/>
  </w:num>
  <w:num w:numId="26" w16cid:durableId="1175001841">
    <w:abstractNumId w:val="8"/>
  </w:num>
  <w:num w:numId="27" w16cid:durableId="1444106637">
    <w:abstractNumId w:val="18"/>
  </w:num>
  <w:num w:numId="28" w16cid:durableId="1962610909">
    <w:abstractNumId w:val="24"/>
  </w:num>
  <w:num w:numId="29" w16cid:durableId="966087605">
    <w:abstractNumId w:val="4"/>
  </w:num>
  <w:num w:numId="30" w16cid:durableId="1544370388">
    <w:abstractNumId w:val="17"/>
  </w:num>
  <w:num w:numId="31" w16cid:durableId="426997359">
    <w:abstractNumId w:val="16"/>
  </w:num>
  <w:num w:numId="32" w16cid:durableId="484780592">
    <w:abstractNumId w:val="7"/>
  </w:num>
  <w:num w:numId="33" w16cid:durableId="711155297">
    <w:abstractNumId w:val="11"/>
  </w:num>
  <w:num w:numId="34" w16cid:durableId="1033534925">
    <w:abstractNumId w:val="5"/>
  </w:num>
  <w:num w:numId="35" w16cid:durableId="1717656157">
    <w:abstractNumId w:val="29"/>
  </w:num>
  <w:num w:numId="36" w16cid:durableId="1941134566">
    <w:abstractNumId w:val="31"/>
  </w:num>
  <w:num w:numId="37" w16cid:durableId="1995101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A6"/>
    <w:rsid w:val="000D3374"/>
    <w:rsid w:val="000E1F3B"/>
    <w:rsid w:val="001065EE"/>
    <w:rsid w:val="00180E76"/>
    <w:rsid w:val="001D6F03"/>
    <w:rsid w:val="00241548"/>
    <w:rsid w:val="002A6578"/>
    <w:rsid w:val="002B1092"/>
    <w:rsid w:val="002E0FD2"/>
    <w:rsid w:val="00385023"/>
    <w:rsid w:val="0038549E"/>
    <w:rsid w:val="003C4BF2"/>
    <w:rsid w:val="0040142D"/>
    <w:rsid w:val="0040571B"/>
    <w:rsid w:val="00450447"/>
    <w:rsid w:val="004B0EA1"/>
    <w:rsid w:val="004C7AF3"/>
    <w:rsid w:val="004D766D"/>
    <w:rsid w:val="005A4FBE"/>
    <w:rsid w:val="005D2CF1"/>
    <w:rsid w:val="005E046F"/>
    <w:rsid w:val="005E05BE"/>
    <w:rsid w:val="006006F5"/>
    <w:rsid w:val="006D2E66"/>
    <w:rsid w:val="006F42D7"/>
    <w:rsid w:val="0073653F"/>
    <w:rsid w:val="007B7C02"/>
    <w:rsid w:val="007F4AEA"/>
    <w:rsid w:val="00835C3C"/>
    <w:rsid w:val="0088501B"/>
    <w:rsid w:val="008B1FBF"/>
    <w:rsid w:val="008E3581"/>
    <w:rsid w:val="00905289"/>
    <w:rsid w:val="00911BCE"/>
    <w:rsid w:val="009C5CF5"/>
    <w:rsid w:val="00A173A6"/>
    <w:rsid w:val="00A32591"/>
    <w:rsid w:val="00A77ABF"/>
    <w:rsid w:val="00A863E9"/>
    <w:rsid w:val="00B022C4"/>
    <w:rsid w:val="00B559E9"/>
    <w:rsid w:val="00B72222"/>
    <w:rsid w:val="00B80650"/>
    <w:rsid w:val="00C36FAA"/>
    <w:rsid w:val="00C52F26"/>
    <w:rsid w:val="00CA55CC"/>
    <w:rsid w:val="00CF3771"/>
    <w:rsid w:val="00D4712B"/>
    <w:rsid w:val="00D67687"/>
    <w:rsid w:val="00DA1E5C"/>
    <w:rsid w:val="00DA3555"/>
    <w:rsid w:val="00E3740F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DB2F"/>
  <w15:chartTrackingRefBased/>
  <w15:docId w15:val="{FF820B6F-30C1-492D-8715-E1C17510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A173A6"/>
    <w:pPr>
      <w:spacing w:line="240" w:lineRule="atLeast"/>
    </w:pPr>
    <w:rPr>
      <w:rFonts w:ascii="Verdana" w:hAnsi="Verdana" w:cs="Lohit Hindi"/>
      <w:lang w:val="en-US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A173A6"/>
    <w:pPr>
      <w:keepNext/>
      <w:keepLines/>
      <w:spacing w:before="40"/>
      <w:outlineLvl w:val="5"/>
    </w:pPr>
    <w:rPr>
      <w:rFonts w:eastAsiaTheme="majorEastAsia" w:cstheme="majorBidi"/>
      <w:i/>
      <w:iCs/>
      <w:color w:val="8CACD4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A173A6"/>
    <w:pPr>
      <w:keepNext/>
      <w:keepLines/>
      <w:spacing w:before="40"/>
      <w:outlineLvl w:val="6"/>
    </w:pPr>
    <w:rPr>
      <w:rFonts w:eastAsiaTheme="majorEastAsia" w:cstheme="majorBidi"/>
      <w:color w:val="8CACD4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A173A6"/>
    <w:pPr>
      <w:keepNext/>
      <w:keepLines/>
      <w:outlineLvl w:val="7"/>
    </w:pPr>
    <w:rPr>
      <w:rFonts w:eastAsiaTheme="majorEastAsia" w:cstheme="majorBidi"/>
      <w:i/>
      <w:iCs/>
      <w:color w:val="6993C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A173A6"/>
    <w:pPr>
      <w:keepNext/>
      <w:keepLines/>
      <w:outlineLvl w:val="8"/>
    </w:pPr>
    <w:rPr>
      <w:rFonts w:eastAsiaTheme="majorEastAsia" w:cstheme="majorBidi"/>
      <w:color w:val="6993C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aliases w:val="Lijst meerdere niveaus,Dot pt,F5 List Paragraph,List Paragraph1,No Spacing1,List Paragraph Char Char Char,Indicator Text,Numbered Para 1,Bullet 1,Bullet Points,Párrafo de lista,MAIN CONTENT,Recommendation,List Paragraph2,Normal numbere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aliases w:val="Lijst meerdere niveaus Char,Dot pt Char,F5 List Paragraph Char,List Paragraph1 Char,No Spacing1 Char,List Paragraph Char Char Char Char,Indicator Text Char,Numbered Para 1 Char,Bullet 1 Char,Bullet Points Char,Párrafo de lista Char"/>
    <w:basedOn w:val="Standaardalinea-lettertype"/>
    <w:link w:val="Lijstalinea"/>
    <w:uiPriority w:val="34"/>
    <w:qFormat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A173A6"/>
    <w:rPr>
      <w:rFonts w:eastAsiaTheme="majorEastAsia" w:cstheme="majorBidi"/>
      <w:i/>
      <w:iCs/>
      <w:color w:val="8CACD4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73A6"/>
    <w:rPr>
      <w:rFonts w:eastAsiaTheme="majorEastAsia" w:cstheme="majorBidi"/>
      <w:color w:val="8CACD4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73A6"/>
    <w:rPr>
      <w:rFonts w:eastAsiaTheme="majorEastAsia" w:cstheme="majorBidi"/>
      <w:i/>
      <w:iCs/>
      <w:color w:val="6993C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73A6"/>
    <w:rPr>
      <w:rFonts w:eastAsiaTheme="majorEastAsia" w:cstheme="majorBidi"/>
      <w:color w:val="6993C7" w:themeColor="text1" w:themeTint="D8"/>
    </w:rPr>
  </w:style>
  <w:style w:type="character" w:customStyle="1" w:styleId="referentiegegevens">
    <w:name w:val="referentiegegevens"/>
    <w:basedOn w:val="Standaardalinea-lettertype"/>
    <w:rsid w:val="00A173A6"/>
    <w:rPr>
      <w:rFonts w:ascii="Verdana" w:hAnsi="Verdana" w:cs="Verdana"/>
      <w:position w:val="0"/>
      <w:sz w:val="18"/>
      <w:szCs w:val="18"/>
    </w:rPr>
  </w:style>
  <w:style w:type="paragraph" w:customStyle="1" w:styleId="referentiegegevparagraaf">
    <w:name w:val="referentiegegevparagraaf"/>
    <w:basedOn w:val="broodtekst"/>
    <w:rsid w:val="00A173A6"/>
    <w:pPr>
      <w:spacing w:before="25" w:after="25" w:line="130" w:lineRule="atLeast"/>
    </w:pPr>
    <w:rPr>
      <w:rFonts w:eastAsiaTheme="minorHAnsi"/>
      <w:noProof/>
      <w:sz w:val="13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A173A6"/>
    <w:pPr>
      <w:numPr>
        <w:ilvl w:val="1"/>
        <w:numId w:val="30"/>
      </w:numPr>
      <w:spacing w:before="240"/>
      <w:outlineLvl w:val="1"/>
    </w:pPr>
    <w:rPr>
      <w:rFonts w:eastAsiaTheme="minorHAnsi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A173A6"/>
    <w:pPr>
      <w:numPr>
        <w:ilvl w:val="2"/>
        <w:numId w:val="30"/>
      </w:numPr>
      <w:spacing w:before="240"/>
      <w:outlineLvl w:val="2"/>
    </w:pPr>
    <w:rPr>
      <w:rFonts w:eastAsiaTheme="minorHAnsi"/>
      <w:i/>
    </w:rPr>
  </w:style>
  <w:style w:type="paragraph" w:customStyle="1" w:styleId="BijlageGenummerdKop">
    <w:name w:val="BijlageGenummerdKop"/>
    <w:next w:val="broodtekst"/>
    <w:uiPriority w:val="12"/>
    <w:qFormat/>
    <w:rsid w:val="00A173A6"/>
    <w:pPr>
      <w:pageBreakBefore/>
      <w:numPr>
        <w:numId w:val="30"/>
      </w:numPr>
      <w:spacing w:after="660" w:line="300" w:lineRule="atLeast"/>
      <w:outlineLvl w:val="0"/>
    </w:pPr>
    <w:rPr>
      <w:rFonts w:ascii="Verdana" w:eastAsia="DejaVu Sans" w:hAnsi="Verdana" w:cs="Times New Roman"/>
      <w:color w:val="000000"/>
      <w:sz w:val="24"/>
      <w:lang w:eastAsia="nl-NL"/>
    </w:rPr>
  </w:style>
  <w:style w:type="paragraph" w:customStyle="1" w:styleId="broodtekst">
    <w:name w:val="broodtekst"/>
    <w:basedOn w:val="Standaard"/>
    <w:link w:val="broodtekstChar2"/>
    <w:rsid w:val="00A173A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</w:rPr>
  </w:style>
  <w:style w:type="character" w:customStyle="1" w:styleId="Verborgentekst">
    <w:name w:val="Verborgen tekst"/>
    <w:rsid w:val="00A173A6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broodtekstChar2">
    <w:name w:val="broodtekst Char2"/>
    <w:basedOn w:val="Standaardalinea-lettertype"/>
    <w:link w:val="broodtekst"/>
    <w:rsid w:val="00A173A6"/>
    <w:rPr>
      <w:rFonts w:ascii="Verdana" w:eastAsia="Times New Roman" w:hAnsi="Verdana" w:cs="Lohit Hindi"/>
      <w:lang w:val="en-US"/>
    </w:rPr>
  </w:style>
  <w:style w:type="character" w:customStyle="1" w:styleId="Huisstijl-Rapportkoptekst">
    <w:name w:val="Huisstijl - Rapport koptekst"/>
    <w:basedOn w:val="Standaardalinea-lettertype"/>
    <w:uiPriority w:val="1"/>
    <w:rsid w:val="00D4712B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D4712B"/>
    <w:rPr>
      <w:sz w:val="13"/>
    </w:rPr>
  </w:style>
  <w:style w:type="character" w:styleId="Voetnootmarkering">
    <w:name w:val="footnote reference"/>
    <w:basedOn w:val="Standaardalinea-lettertype"/>
    <w:uiPriority w:val="99"/>
    <w:rsid w:val="00D4712B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D4712B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4712B"/>
    <w:rPr>
      <w:rFonts w:ascii="Verdana" w:hAnsi="Verdana" w:cs="Lohit Hindi"/>
      <w:sz w:val="13"/>
      <w:szCs w:val="20"/>
      <w:lang w:val="en-US"/>
    </w:rPr>
  </w:style>
  <w:style w:type="paragraph" w:styleId="Tekstopmerking">
    <w:name w:val="annotation text"/>
    <w:basedOn w:val="Standaard"/>
    <w:link w:val="TekstopmerkingChar"/>
    <w:uiPriority w:val="99"/>
    <w:rsid w:val="00D4712B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4712B"/>
    <w:rPr>
      <w:rFonts w:ascii="Verdana" w:eastAsia="Times New Roman" w:hAnsi="Verdana" w:cs="Lohit Hindi"/>
      <w:sz w:val="20"/>
      <w:szCs w:val="20"/>
      <w:lang w:val="en-US"/>
    </w:rPr>
  </w:style>
  <w:style w:type="character" w:styleId="Verwijzingopmerking">
    <w:name w:val="annotation reference"/>
    <w:uiPriority w:val="99"/>
    <w:rsid w:val="00D4712B"/>
    <w:rPr>
      <w:sz w:val="16"/>
      <w:szCs w:val="16"/>
    </w:rPr>
  </w:style>
  <w:style w:type="paragraph" w:customStyle="1" w:styleId="doAlinea2">
    <w:name w:val="do_Alinea2"/>
    <w:basedOn w:val="Kop2"/>
    <w:next w:val="Standaard"/>
    <w:qFormat/>
    <w:rsid w:val="00D4712B"/>
    <w:pPr>
      <w:keepNext w:val="0"/>
      <w:keepLines w:val="0"/>
      <w:numPr>
        <w:ilvl w:val="1"/>
      </w:numPr>
      <w:ind w:hanging="851"/>
      <w:outlineLvl w:val="9"/>
    </w:pPr>
    <w:rPr>
      <w:b w:val="0"/>
      <w:lang w:val="nl-NL" w:eastAsia="nl-NL"/>
    </w:rPr>
  </w:style>
  <w:style w:type="paragraph" w:customStyle="1" w:styleId="Broodtekst0">
    <w:name w:val="Broodtekst"/>
    <w:basedOn w:val="Standaard"/>
    <w:link w:val="BroodtekstChar"/>
    <w:qFormat/>
    <w:rsid w:val="00C52F2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</w:style>
  <w:style w:type="character" w:customStyle="1" w:styleId="BroodtekstChar">
    <w:name w:val="Broodtekst Char"/>
    <w:basedOn w:val="Standaardalinea-lettertype"/>
    <w:link w:val="Broodtekst0"/>
    <w:rsid w:val="00C52F26"/>
    <w:rPr>
      <w:rFonts w:ascii="Verdana" w:hAnsi="Verdana" w:cs="Lohit Hindi"/>
      <w:lang w:val="en-US"/>
    </w:rPr>
  </w:style>
  <w:style w:type="paragraph" w:customStyle="1" w:styleId="BijlageGenummerdKop2">
    <w:name w:val="BijlageGenummerdKop2"/>
    <w:basedOn w:val="BijlageGenummerdKop"/>
    <w:uiPriority w:val="16"/>
    <w:rsid w:val="00D67687"/>
    <w:pPr>
      <w:numPr>
        <w:numId w:val="21"/>
      </w:numPr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24CF26595B24F8CB089A86D67B97B" ma:contentTypeVersion="15" ma:contentTypeDescription="Een nieuw document maken." ma:contentTypeScope="" ma:versionID="be7f996118e776c5b7199869f4d84dcd">
  <xsd:schema xmlns:xsd="http://www.w3.org/2001/XMLSchema" xmlns:xs="http://www.w3.org/2001/XMLSchema" xmlns:p="http://schemas.microsoft.com/office/2006/metadata/properties" xmlns:ns2="47bf6794-c36b-4c1c-a963-7a617a2f0fa0" xmlns:ns3="209e4751-2b6a-419f-af4e-b5ddc2a4bc00" xmlns:ns4="b5b611df-cdc1-4d04-b825-6a52161f4bd9" xmlns:ns5="http://schemas.microsoft.com/sharepoint/v3/fields" targetNamespace="http://schemas.microsoft.com/office/2006/metadata/properties" ma:root="true" ma:fieldsID="dcfe095bda03d02700ac3d01511d0b8f" ns2:_="" ns3:_="" ns4:_="" ns5:_="">
    <xsd:import namespace="47bf6794-c36b-4c1c-a963-7a617a2f0fa0"/>
    <xsd:import namespace="209e4751-2b6a-419f-af4e-b5ddc2a4bc00"/>
    <xsd:import namespace="b5b611df-cdc1-4d04-b825-6a52161f4bd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RWSAuteur" minOccurs="0"/>
                <xsd:element ref="ns2:RWSDocumentDatum" minOccurs="0"/>
                <xsd:element ref="ns2:RWSStatusDataroom" minOccurs="0"/>
                <xsd:element ref="ns2:RWSContractDossier" minOccurs="0"/>
                <xsd:element ref="ns2:RWSContractDocument" minOccurs="0"/>
                <xsd:element ref="ns2:RWSRevision" minOccurs="0"/>
                <xsd:element ref="ns2:RWSStatusReview" minOccurs="0"/>
                <xsd:element ref="ns2:RWSDocumentType" minOccurs="0"/>
                <xsd:element ref="ns2:RWSDiscipline" minOccurs="0"/>
                <xsd:element ref="ns2:RWSWerkpakketNaam" minOccurs="0"/>
                <xsd:element ref="ns2:RWSWerkpakketnr" minOccurs="0"/>
                <xsd:element ref="ns2:RWSDocumentVersie" minOccurs="0"/>
                <xsd:element ref="ns2:RWSProject" minOccurs="0"/>
                <xsd:element ref="ns2:RWSDeelproject" minOccurs="0"/>
                <xsd:element ref="ns2:RWSThema" minOccurs="0"/>
                <xsd:element ref="ns2:RWSFase" minOccurs="0"/>
                <xsd:element ref="ns2:RWSArchiefwaardig" minOccurs="0"/>
                <xsd:element ref="ns2:RWSDocumentStatus" minOccurs="0"/>
                <xsd:element ref="ns2:RWSEmailAan" minOccurs="0"/>
                <xsd:element ref="ns2:RWSCreatieDatumBron" minOccurs="0"/>
                <xsd:element ref="ns2:RWSWijzigingsDatumBron" minOccurs="0"/>
                <xsd:element ref="ns2:RWSGewijzigdDoorBron" minOccurs="0"/>
                <xsd:element ref="ns2:RWSObject" minOccurs="0"/>
                <xsd:element ref="ns2:RWSOpmerkingen" minOccurs="0"/>
                <xsd:element ref="ns2:RWSAfdeling" minOccurs="0"/>
                <xsd:element ref="ns2:RWSTitelDocumentENG" minOccurs="0"/>
                <xsd:element ref="ns2:RWSOrganisatie" minOccurs="0"/>
                <xsd:element ref="ns2:RWSBridgeName" minOccurs="0"/>
                <xsd:element ref="ns2:RWSDocumentnrPW" minOccurs="0"/>
                <xsd:element ref="ns2:RWSDocumentnrUltimo" minOccurs="0"/>
                <xsd:element ref="ns2:RWSEmailOntvangen" minOccurs="0"/>
                <xsd:element ref="ns2:RWSEmailVan" minOccurs="0"/>
                <xsd:element ref="ns2:RWSExpiratieDatum" minOccurs="0"/>
                <xsd:element ref="ns2:RWSExternDocumentNr" minOccurs="0"/>
                <xsd:element ref="ns2:RWSExterneBron" minOccurs="0"/>
                <xsd:element ref="ns2:RWSOpmerkingenReview" minOccurs="0"/>
                <xsd:element ref="ns2:RWSEmailVerzonden" minOccurs="0"/>
                <xsd:element ref="ns2:RWSDocumentnrHB" minOccurs="0"/>
                <xsd:element ref="ns2:RWSEmailOnderwerp" minOccurs="0"/>
                <xsd:element ref="ns3:_dlc_DocId" minOccurs="0"/>
                <xsd:element ref="ns3:_dlc_DocIdUrl" minOccurs="0"/>
                <xsd:element ref="ns3:_dlc_DocIdPersistId" minOccurs="0"/>
                <xsd:element ref="ns4:Vertrouwelijkheid" minOccurs="0"/>
                <xsd:element ref="ns5:_Status" minOccurs="0"/>
                <xsd:element ref="ns4:Activiteit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3:TaxCatchAll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f6794-c36b-4c1c-a963-7a617a2f0fa0" elementFormDefault="qualified">
    <xsd:import namespace="http://schemas.microsoft.com/office/2006/documentManagement/types"/>
    <xsd:import namespace="http://schemas.microsoft.com/office/infopath/2007/PartnerControls"/>
    <xsd:element name="RWSAuteur" ma:index="1" nillable="true" ma:displayName="Auteur*" ma:default="Onbekend" ma:internalName="RWSAuteur" ma:readOnly="false">
      <xsd:simpleType>
        <xsd:restriction base="dms:Text">
          <xsd:maxLength value="255"/>
        </xsd:restriction>
      </xsd:simpleType>
    </xsd:element>
    <xsd:element name="RWSDocumentDatum" ma:index="2" nillable="true" ma:displayName="Document Datum*" ma:default="[today]" ma:format="DateOnly" ma:internalName="RWSDocumentDatum" ma:readOnly="false">
      <xsd:simpleType>
        <xsd:restriction base="dms:DateTime"/>
      </xsd:simpleType>
    </xsd:element>
    <xsd:element name="RWSStatusDataroom" ma:index="3" nillable="true" ma:displayName="Status Dataroom*" ma:default="Geen" ma:format="Dropdown" ma:internalName="RWSStatusDataroom">
      <xsd:simpleType>
        <xsd:restriction base="dms:Choice">
          <xsd:enumeration value="Geen"/>
          <xsd:enumeration value="In aanmerking voor Dataroom"/>
          <xsd:enumeration value="Goedgekeurd voor opname in Dataroom"/>
          <xsd:enumeration value="Afgekeurd voor opname in Dataroom"/>
          <xsd:enumeration value="Opgenomen in Dataroom"/>
        </xsd:restriction>
      </xsd:simpleType>
    </xsd:element>
    <xsd:element name="RWSContractDossier" ma:index="4" nillable="true" ma:displayName="Contractdossier*" ma:internalName="RWSContractDossier">
      <xsd:simpleType>
        <xsd:restriction base="dms:Text">
          <xsd:maxLength value="255"/>
        </xsd:restriction>
      </xsd:simpleType>
    </xsd:element>
    <xsd:element name="RWSContractDocument" ma:index="5" nillable="true" ma:displayName="Contractdocument*" ma:internalName="RWSContractDocument">
      <xsd:simpleType>
        <xsd:restriction base="dms:Text">
          <xsd:maxLength value="255"/>
        </xsd:restriction>
      </xsd:simpleType>
    </xsd:element>
    <xsd:element name="RWSRevision" ma:index="6" nillable="true" ma:displayName="Revisie*" ma:internalName="RWSRevision">
      <xsd:simpleType>
        <xsd:restriction base="dms:Text">
          <xsd:maxLength value="255"/>
        </xsd:restriction>
      </xsd:simpleType>
    </xsd:element>
    <xsd:element name="RWSStatusReview" ma:index="7" nillable="true" ma:displayName="Status Revisie*" ma:default="0. Nog te bepalen" ma:format="Dropdown" ma:internalName="RWSStatusReview">
      <xsd:simpleType>
        <xsd:restriction base="dms:Choice">
          <xsd:enumeration value="0. Nog te bepalen"/>
          <xsd:enumeration value="1. oordeel positief"/>
          <xsd:enumeration value="2. oordeel positief met aandachtspunten"/>
          <xsd:enumeration value="3. aandachtspunten inhoud"/>
          <xsd:enumeration value="4. aandachtspunten volledigheid"/>
        </xsd:restriction>
      </xsd:simpleType>
    </xsd:element>
    <xsd:element name="RWSDocumentType" ma:index="8" nillable="true" ma:displayName="Documenttype*" ma:default="Memo" ma:format="Dropdown" ma:internalName="RWSDocumentType">
      <xsd:simpleType>
        <xsd:restriction base="dms:Choice">
          <xsd:enumeration value="Advies"/>
          <xsd:enumeration value="Afbeelding"/>
          <xsd:enumeration value="Agenda"/>
          <xsd:enumeration value="Audio"/>
          <xsd:enumeration value="Beschikking"/>
          <xsd:enumeration value="Besluit"/>
          <xsd:enumeration value="Bevestiging"/>
          <xsd:enumeration value="Brief"/>
          <xsd:enumeration value="Claim"/>
          <xsd:enumeration value="E-mail"/>
          <xsd:enumeration value="Formulier"/>
          <xsd:enumeration value="Instructie"/>
          <xsd:enumeration value="Inventarisatie"/>
          <xsd:enumeration value="Melding"/>
          <xsd:enumeration value="Memo"/>
          <xsd:enumeration value="Minuut"/>
          <xsd:enumeration value="Nota"/>
          <xsd:enumeration value="Offerte"/>
          <xsd:enumeration value="Opdracht"/>
          <xsd:enumeration value="Overeenkomst"/>
          <xsd:enumeration value="Plan"/>
          <xsd:enumeration value="Planning"/>
          <xsd:enumeration value="Presentatie"/>
          <xsd:enumeration value="Programma"/>
          <xsd:enumeration value="Protocol"/>
          <xsd:enumeration value="Raming"/>
          <xsd:enumeration value="Rapport"/>
          <xsd:enumeration value="Rekenblad"/>
          <xsd:enumeration value="Specificatie"/>
          <xsd:enumeration value="Speech"/>
          <xsd:enumeration value="Raming"/>
          <xsd:enumeration value="Rapport"/>
          <xsd:enumeration value="Rekenblad"/>
          <xsd:enumeration value="Specificatie"/>
          <xsd:enumeration value="Speech"/>
          <xsd:enumeration value="Tekening"/>
          <xsd:enumeration value="Verslag"/>
          <xsd:enumeration value="Verzoek"/>
          <xsd:enumeration value="Video"/>
          <xsd:enumeration value="Leeg"/>
        </xsd:restriction>
      </xsd:simpleType>
    </xsd:element>
    <xsd:element name="RWSDiscipline" ma:index="9" nillable="true" ma:displayName="Discipline*" ma:internalName="RWSDiscipline">
      <xsd:simpleType>
        <xsd:restriction base="dms:Text">
          <xsd:maxLength value="255"/>
        </xsd:restriction>
      </xsd:simpleType>
    </xsd:element>
    <xsd:element name="RWSWerkpakketNaam" ma:index="10" nillable="true" ma:displayName="Werkpakketnaam*" ma:internalName="RWSWerkpakketNaam">
      <xsd:simpleType>
        <xsd:restriction base="dms:Text">
          <xsd:maxLength value="255"/>
        </xsd:restriction>
      </xsd:simpleType>
    </xsd:element>
    <xsd:element name="RWSWerkpakketnr" ma:index="11" nillable="true" ma:displayName="Werkpakketnr*" ma:internalName="RWSWerkpakketnr">
      <xsd:simpleType>
        <xsd:restriction base="dms:Text">
          <xsd:maxLength value="255"/>
        </xsd:restriction>
      </xsd:simpleType>
    </xsd:element>
    <xsd:element name="RWSDocumentVersie" ma:index="12" nillable="true" ma:displayName="Documentversie*" ma:default="Versie 1.0" ma:internalName="RWSDocumentVersie">
      <xsd:simpleType>
        <xsd:restriction base="dms:Text">
          <xsd:maxLength value="255"/>
        </xsd:restriction>
      </xsd:simpleType>
    </xsd:element>
    <xsd:element name="RWSProject" ma:index="13" nillable="true" ma:displayName="Project*" ma:default="Vernieuwen Van Brienenoordbrug" ma:internalName="RWSProject" ma:readOnly="false">
      <xsd:simpleType>
        <xsd:restriction base="dms:Text">
          <xsd:maxLength value="255"/>
        </xsd:restriction>
      </xsd:simpleType>
    </xsd:element>
    <xsd:element name="RWSDeelproject" ma:index="14" nillable="true" ma:displayName="Deelproject*" ma:default="n.v.t." ma:format="Dropdown" ma:internalName="RWSDeelproject" ma:readOnly="false">
      <xsd:simpleType>
        <xsd:restriction base="dms:Choice">
          <xsd:enumeration value="n.v.t."/>
          <xsd:enumeration value="VBB Beweegbaar"/>
          <xsd:enumeration value="VBB Integraal"/>
          <xsd:enumeration value="VBB Vast"/>
          <xsd:enumeration value="Westboog"/>
        </xsd:restriction>
      </xsd:simpleType>
    </xsd:element>
    <xsd:element name="RWSThema" ma:index="15" nillable="true" ma:displayName="Thema*" ma:default="Geen Thema" ma:format="Dropdown" ma:internalName="RWSThema">
      <xsd:simpleType>
        <xsd:restriction base="dms:Choice">
          <xsd:enumeration value="WP01 - Westelijke Boogbrug nieuw (WBBn)"/>
          <xsd:enumeration value="WP02 - Westelijke Boogbrug bestaand (WBBb)"/>
          <xsd:enumeration value="WP03 - Onderbouw – Pijler 9 en 10"/>
          <xsd:enumeration value="WP04 - Uitwisseling Boogbruggen"/>
          <xsd:enumeration value="WP05 - Inpassing"/>
          <xsd:enumeration value="WP06 - Werktuigbouw"/>
          <xsd:enumeration value="WP07 - E, IA, Bouwblokken"/>
          <xsd:enumeration value="WP08 - CE, MV, RAMS"/>
          <xsd:enumeration value="WP09 - Bovenbouw - Stalen Vallen"/>
          <xsd:enumeration value="WP10 - Onderbouw - Bascule Kelder"/>
          <xsd:enumeration value="WP11 - Uitwisselen Vallen"/>
          <xsd:enumeration value="WP12 - Systeemintegratie"/>
          <xsd:enumeration value="Geen Thema"/>
        </xsd:restriction>
      </xsd:simpleType>
    </xsd:element>
    <xsd:element name="RWSFase" ma:index="16" nillable="true" ma:displayName="Fase*" ma:default="Fase 0" ma:format="Dropdown" ma:internalName="RWSFase">
      <xsd:simpleType>
        <xsd:restriction base="dms:Choice">
          <xsd:enumeration value="Fase 0"/>
          <xsd:enumeration value="Fase 1"/>
        </xsd:restriction>
      </xsd:simpleType>
    </xsd:element>
    <xsd:element name="RWSArchiefwaardig" ma:index="17" nillable="true" ma:displayName="Archiefwaardig*" ma:default="Ja" ma:format="Dropdown" ma:internalName="RWSArchiefwaardig" ma:readOnly="false">
      <xsd:simpleType>
        <xsd:restriction base="dms:Choice">
          <xsd:enumeration value="Ja"/>
          <xsd:enumeration value="Nee"/>
        </xsd:restriction>
      </xsd:simpleType>
    </xsd:element>
    <xsd:element name="RWSDocumentStatus" ma:index="18" nillable="true" ma:displayName="Status" ma:default="Concept" ma:format="Dropdown" ma:internalName="RWSDocumentStatus">
      <xsd:simpleType>
        <xsd:restriction base="dms:Choice">
          <xsd:enumeration value="Concept"/>
          <xsd:enumeration value="Definitief"/>
        </xsd:restriction>
      </xsd:simpleType>
    </xsd:element>
    <xsd:element name="RWSEmailAan" ma:index="19" nillable="true" ma:displayName="Email - Aan" ma:internalName="RWSEmailAan">
      <xsd:simpleType>
        <xsd:restriction base="dms:Text">
          <xsd:maxLength value="255"/>
        </xsd:restriction>
      </xsd:simpleType>
    </xsd:element>
    <xsd:element name="RWSCreatieDatumBron" ma:index="20" nillable="true" ma:displayName="Datum geregistreerd (bron)" ma:format="DateTime" ma:internalName="RWSCreatieDatumBron">
      <xsd:simpleType>
        <xsd:restriction base="dms:DateTime"/>
      </xsd:simpleType>
    </xsd:element>
    <xsd:element name="RWSWijzigingsDatumBron" ma:index="21" nillable="true" ma:displayName="Datum gewijzigd (bron)" ma:format="DateTime" ma:internalName="RWSWijzigingsDatumBron">
      <xsd:simpleType>
        <xsd:restriction base="dms:DateTime"/>
      </xsd:simpleType>
    </xsd:element>
    <xsd:element name="RWSGewijzigdDoorBron" ma:index="22" nillable="true" ma:displayName="Gewijzigd door (bron)" ma:internalName="RWSGewijzigdDoorBron">
      <xsd:simpleType>
        <xsd:restriction base="dms:Text">
          <xsd:maxLength value="255"/>
        </xsd:restriction>
      </xsd:simpleType>
    </xsd:element>
    <xsd:element name="RWSObject" ma:index="23" nillable="true" ma:displayName="Object" ma:internalName="RWSObject">
      <xsd:simpleType>
        <xsd:restriction base="dms:Text">
          <xsd:maxLength value="255"/>
        </xsd:restriction>
      </xsd:simpleType>
    </xsd:element>
    <xsd:element name="RWSOpmerkingen" ma:index="24" nillable="true" ma:displayName="Opmerkingen" ma:internalName="RWSOpmerkingen">
      <xsd:simpleType>
        <xsd:restriction base="dms:Note">
          <xsd:maxLength value="255"/>
        </xsd:restriction>
      </xsd:simpleType>
    </xsd:element>
    <xsd:element name="RWSAfdeling" ma:index="25" nillable="true" ma:displayName="Afdeling" ma:default="Grote Projecten en Onderhoud" ma:internalName="RWSAfdeling">
      <xsd:simpleType>
        <xsd:restriction base="dms:Text">
          <xsd:maxLength value="255"/>
        </xsd:restriction>
      </xsd:simpleType>
    </xsd:element>
    <xsd:element name="RWSTitelDocumentENG" ma:index="26" nillable="true" ma:displayName="Titel document (ENG)" ma:internalName="RWSTitelDocumentENG">
      <xsd:simpleType>
        <xsd:restriction base="dms:Text">
          <xsd:maxLength value="255"/>
        </xsd:restriction>
      </xsd:simpleType>
    </xsd:element>
    <xsd:element name="RWSOrganisatie" ma:index="27" nillable="true" ma:displayName="Organisatie" ma:internalName="RWSOrganisatie">
      <xsd:simpleType>
        <xsd:restriction base="dms:Text">
          <xsd:maxLength value="255"/>
        </xsd:restriction>
      </xsd:simpleType>
    </xsd:element>
    <xsd:element name="RWSBridgeName" ma:index="28" nillable="true" ma:displayName="Bridge name" ma:internalName="RWSBridgeName">
      <xsd:simpleType>
        <xsd:restriction base="dms:Text">
          <xsd:maxLength value="255"/>
        </xsd:restriction>
      </xsd:simpleType>
    </xsd:element>
    <xsd:element name="RWSDocumentnrPW" ma:index="29" nillable="true" ma:displayName="Documentnr - PW" ma:internalName="RWSDocumentnrPW">
      <xsd:simpleType>
        <xsd:restriction base="dms:Text">
          <xsd:maxLength value="255"/>
        </xsd:restriction>
      </xsd:simpleType>
    </xsd:element>
    <xsd:element name="RWSDocumentnrUltimo" ma:index="30" nillable="true" ma:displayName="Documentnr - Ultimo" ma:internalName="RWSDocumentnrUltimo">
      <xsd:simpleType>
        <xsd:restriction base="dms:Text">
          <xsd:maxLength value="255"/>
        </xsd:restriction>
      </xsd:simpleType>
    </xsd:element>
    <xsd:element name="RWSEmailOntvangen" ma:index="31" nillable="true" ma:displayName="Email - Ontvangen" ma:format="DateTime" ma:internalName="RWSEmailOntvangen">
      <xsd:simpleType>
        <xsd:restriction base="dms:DateTime"/>
      </xsd:simpleType>
    </xsd:element>
    <xsd:element name="RWSEmailVan" ma:index="32" nillable="true" ma:displayName="Email - Van" ma:internalName="RWSEmailVan">
      <xsd:simpleType>
        <xsd:restriction base="dms:Text">
          <xsd:maxLength value="255"/>
        </xsd:restriction>
      </xsd:simpleType>
    </xsd:element>
    <xsd:element name="RWSExpiratieDatum" ma:index="33" nillable="true" ma:displayName="Expiratiedatum" ma:format="DateOnly" ma:internalName="RWSExpiratieDatum">
      <xsd:simpleType>
        <xsd:restriction base="dms:DateTime"/>
      </xsd:simpleType>
    </xsd:element>
    <xsd:element name="RWSExternDocumentNr" ma:index="34" nillable="true" ma:displayName="Extern Documentnummer" ma:internalName="RWSExternDocumentNr">
      <xsd:simpleType>
        <xsd:restriction base="dms:Text">
          <xsd:maxLength value="255"/>
        </xsd:restriction>
      </xsd:simpleType>
    </xsd:element>
    <xsd:element name="RWSExterneBron" ma:index="35" nillable="true" ma:displayName="Externe bron" ma:internalName="RWSExterneBron">
      <xsd:simpleType>
        <xsd:restriction base="dms:Text">
          <xsd:maxLength value="255"/>
        </xsd:restriction>
      </xsd:simpleType>
    </xsd:element>
    <xsd:element name="RWSOpmerkingenReview" ma:index="36" nillable="true" ma:displayName="Opmerkingen review" ma:internalName="RWSOpmerkingenReview">
      <xsd:simpleType>
        <xsd:restriction base="dms:Note">
          <xsd:maxLength value="255"/>
        </xsd:restriction>
      </xsd:simpleType>
    </xsd:element>
    <xsd:element name="RWSEmailVerzonden" ma:index="37" nillable="true" ma:displayName="Email - Verzonden" ma:format="DateTime" ma:internalName="RWSEmailVerzonden">
      <xsd:simpleType>
        <xsd:restriction base="dms:DateTime"/>
      </xsd:simpleType>
    </xsd:element>
    <xsd:element name="RWSDocumentnrHB" ma:index="38" nillable="true" ma:displayName="Documentnr - HB" ma:internalName="RWSDocumentnrHB">
      <xsd:simpleType>
        <xsd:restriction base="dms:Text">
          <xsd:maxLength value="255"/>
        </xsd:restriction>
      </xsd:simpleType>
    </xsd:element>
    <xsd:element name="RWSEmailOnderwerp" ma:index="39" nillable="true" ma:displayName="Email - Onderwerp" ma:internalName="RWSEmailOnderwer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e4751-2b6a-419f-af4e-b5ddc2a4bc00" elementFormDefault="qualified">
    <xsd:import namespace="http://schemas.microsoft.com/office/2006/documentManagement/types"/>
    <xsd:import namespace="http://schemas.microsoft.com/office/infopath/2007/PartnerControls"/>
    <xsd:element name="_dlc_DocId" ma:index="46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47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60" nillable="true" ma:displayName="Taxonomy Catch All Column" ma:hidden="true" ma:list="{240285f5-06f9-458e-88f5-15cb3a4b0e77}" ma:internalName="TaxCatchAll" ma:showField="CatchAllData" ma:web="209e4751-2b6a-419f-af4e-b5ddc2a4b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611df-cdc1-4d04-b825-6a52161f4bd9" elementFormDefault="qualified">
    <xsd:import namespace="http://schemas.microsoft.com/office/2006/documentManagement/types"/>
    <xsd:import namespace="http://schemas.microsoft.com/office/infopath/2007/PartnerControls"/>
    <xsd:element name="Vertrouwelijkheid" ma:index="50" nillable="true" ma:displayName="Vertrouwelijkheid*" ma:default="Bedrijfsvertrouwelijk - geen" ma:format="Dropdown" ma:internalName="Vertrouwelijkheid">
      <xsd:simpleType>
        <xsd:restriction base="dms:Choice">
          <xsd:enumeration value="Informatie - geen"/>
          <xsd:enumeration value="Informatie - persoonsvertrouwelijk"/>
          <xsd:enumeration value="Bedrijfsvertrouwelijk - geen"/>
          <xsd:enumeration value="Bedrijfsvertrouwelijk - persoonsvertrouwelijkheid"/>
          <xsd:enumeration value="Departementaal vertrouwelijk - geen"/>
          <xsd:enumeration value="Departementaal vertrouwelijk - persoonsvertrouwelijk"/>
        </xsd:restriction>
      </xsd:simpleType>
    </xsd:element>
    <xsd:element name="Activiteit" ma:index="52" nillable="true" ma:displayName="Activiteit" ma:format="Dropdown" ma:internalName="Activiteit0">
      <xsd:simpleType>
        <xsd:restriction base="dms:Choice">
          <xsd:enumeration value="Beheersen realisatiecontract"/>
          <xsd:enumeration value="Bepalen marktbenadering realisatie"/>
          <xsd:enumeration value="Opstellen en aanbesteden realisatiecontract"/>
          <xsd:enumeration value="Uitbesteden ingenieursdiensten planuitwerking"/>
          <xsd:enumeration value="Uitbesteden ingenieursdiensten realisatie"/>
          <xsd:enumeration value="Uitbesteden ingenieursdiensten verkenning"/>
        </xsd:restriction>
      </xsd:simpleType>
    </xsd:element>
    <xsd:element name="MediaServiceMetadata" ma:index="5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9" nillable="true" ma:taxonomy="true" ma:internalName="lcf76f155ced4ddcb4097134ff3c332f" ma:taxonomyFieldName="MediaServiceImageTags" ma:displayName="Afbeeldingtags" ma:readOnly="false" ma:fieldId="{5cf76f15-5ced-4ddc-b409-7134ff3c332f}" ma:taxonomyMulti="true" ma:sspId="7bbcad0e-214e-4a77-9a5d-a1d4198e6c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6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51" nillable="true" ma:displayName="Status*" ma:default="Concept" ma:format="Dropdown" ma:internalName="_Status">
      <xsd:simpleType>
        <xsd:restriction base="dms:Choice">
          <xsd:enumeration value="Concept"/>
          <xsd:enumeration value="Definitief"/>
          <xsd:enumeration value="‎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*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1757814118" UniqueId="93c33ec6-6114-43e2-a8fd-c7d992a8226e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7bbcad0e-214e-4a77-9a5d-a1d4198e6cd8" ContentTypeId="0x0101" PreviousValue="false" LastSyncTimeStamp="2022-09-29T06:49:37.117Z"/>
</file>

<file path=customXml/item6.xml><?xml version="1.0" encoding="utf-8"?>
<?mso-contentType ?>
<PolicyDirtyBag xmlns="microsoft.office.server.policy.changes">
  <Microsoft.Office.RecordsManagement.PolicyFeatures.PolicyAudit op="Change"/>
</PolicyDirtyBag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WSStatusReview xmlns="47bf6794-c36b-4c1c-a963-7a617a2f0fa0">0. Nog te bepalen</RWSStatusReview>
    <RWSEmailVan xmlns="47bf6794-c36b-4c1c-a963-7a617a2f0fa0" xsi:nil="true"/>
    <RWSExpiratieDatum xmlns="47bf6794-c36b-4c1c-a963-7a617a2f0fa0" xsi:nil="true"/>
    <RWSEmailOnderwerp xmlns="47bf6794-c36b-4c1c-a963-7a617a2f0fa0" xsi:nil="true"/>
    <RWSThema xmlns="47bf6794-c36b-4c1c-a963-7a617a2f0fa0">Geen Thema</RWSThema>
    <RWSAuteur xmlns="47bf6794-c36b-4c1c-a963-7a617a2f0fa0">Onbekend</RWSAuteur>
    <RWSDiscipline xmlns="47bf6794-c36b-4c1c-a963-7a617a2f0fa0" xsi:nil="true"/>
    <RWSWerkpakketnr xmlns="47bf6794-c36b-4c1c-a963-7a617a2f0fa0" xsi:nil="true"/>
    <RWSArchiefwaardig xmlns="47bf6794-c36b-4c1c-a963-7a617a2f0fa0">Ja</RWSArchiefwaardig>
    <RWSExternDocumentNr xmlns="47bf6794-c36b-4c1c-a963-7a617a2f0fa0" xsi:nil="true"/>
    <RWSRevision xmlns="47bf6794-c36b-4c1c-a963-7a617a2f0fa0" xsi:nil="true"/>
    <RWSDocumentnrHB xmlns="47bf6794-c36b-4c1c-a963-7a617a2f0fa0" xsi:nil="true"/>
    <RWSWerkpakketNaam xmlns="47bf6794-c36b-4c1c-a963-7a617a2f0fa0" xsi:nil="true"/>
    <RWSFase xmlns="47bf6794-c36b-4c1c-a963-7a617a2f0fa0">Fase 0</RWSFase>
    <RWSEmailVerzonden xmlns="47bf6794-c36b-4c1c-a963-7a617a2f0fa0" xsi:nil="true"/>
    <RWSTitelDocumentENG xmlns="47bf6794-c36b-4c1c-a963-7a617a2f0fa0" xsi:nil="true"/>
    <RWSOrganisatie xmlns="47bf6794-c36b-4c1c-a963-7a617a2f0fa0" xsi:nil="true"/>
    <_Status xmlns="http://schemas.microsoft.com/sharepoint/v3/fields">Concept</_Status>
    <RWSEmailOntvangen xmlns="47bf6794-c36b-4c1c-a963-7a617a2f0fa0" xsi:nil="true"/>
    <RWSContractDocument xmlns="47bf6794-c36b-4c1c-a963-7a617a2f0fa0" xsi:nil="true"/>
    <RWSDeelproject xmlns="47bf6794-c36b-4c1c-a963-7a617a2f0fa0">n.v.t.</RWSDeelproject>
    <Activiteit xmlns="b5b611df-cdc1-4d04-b825-6a52161f4bd9" xsi:nil="true"/>
    <RWSContractDossier xmlns="47bf6794-c36b-4c1c-a963-7a617a2f0fa0" xsi:nil="true"/>
    <RWSCreatieDatumBron xmlns="47bf6794-c36b-4c1c-a963-7a617a2f0fa0" xsi:nil="true"/>
    <RWSGewijzigdDoorBron xmlns="47bf6794-c36b-4c1c-a963-7a617a2f0fa0" xsi:nil="true"/>
    <RWSObject xmlns="47bf6794-c36b-4c1c-a963-7a617a2f0fa0" xsi:nil="true"/>
    <lcf76f155ced4ddcb4097134ff3c332f xmlns="b5b611df-cdc1-4d04-b825-6a52161f4bd9">
      <Terms xmlns="http://schemas.microsoft.com/office/infopath/2007/PartnerControls"/>
    </lcf76f155ced4ddcb4097134ff3c332f>
    <RWSDocumentStatus xmlns="47bf6794-c36b-4c1c-a963-7a617a2f0fa0">Concept</RWSDocumentStatus>
    <RWSStatusDataroom xmlns="47bf6794-c36b-4c1c-a963-7a617a2f0fa0">Geen</RWSStatusDataroom>
    <Vertrouwelijkheid xmlns="b5b611df-cdc1-4d04-b825-6a52161f4bd9">Bedrijfsvertrouwelijk - geen</Vertrouwelijkheid>
    <RWSExterneBron xmlns="47bf6794-c36b-4c1c-a963-7a617a2f0fa0" xsi:nil="true"/>
    <TaxCatchAll xmlns="209e4751-2b6a-419f-af4e-b5ddc2a4bc00" xsi:nil="true"/>
    <RWSProject xmlns="47bf6794-c36b-4c1c-a963-7a617a2f0fa0">Vernieuwen Van Brienenoordbrug</RWSProject>
    <RWSEmailAan xmlns="47bf6794-c36b-4c1c-a963-7a617a2f0fa0" xsi:nil="true"/>
    <RWSDocumentVersie xmlns="47bf6794-c36b-4c1c-a963-7a617a2f0fa0">Versie 1.0</RWSDocumentVersie>
    <RWSWijzigingsDatumBron xmlns="47bf6794-c36b-4c1c-a963-7a617a2f0fa0" xsi:nil="true"/>
    <RWSOpmerkingenReview xmlns="47bf6794-c36b-4c1c-a963-7a617a2f0fa0" xsi:nil="true"/>
    <RWSOpmerkingen xmlns="47bf6794-c36b-4c1c-a963-7a617a2f0fa0" xsi:nil="true"/>
    <RWSAfdeling xmlns="47bf6794-c36b-4c1c-a963-7a617a2f0fa0">Grote Projecten en Onderhoud</RWSAfdeling>
    <RWSDocumentnrPW xmlns="47bf6794-c36b-4c1c-a963-7a617a2f0fa0" xsi:nil="true"/>
    <RWSDocumentDatum xmlns="47bf6794-c36b-4c1c-a963-7a617a2f0fa0">2025-11-25T09:42:23+00:00</RWSDocumentDatum>
    <RWSDocumentType xmlns="47bf6794-c36b-4c1c-a963-7a617a2f0fa0">Memo</RWSDocumentType>
    <RWSBridgeName xmlns="47bf6794-c36b-4c1c-a963-7a617a2f0fa0" xsi:nil="true"/>
    <RWSDocumentnrUltimo xmlns="47bf6794-c36b-4c1c-a963-7a617a2f0fa0" xsi:nil="true"/>
    <_dlc_DocId xmlns="209e4751-2b6a-419f-af4e-b5ddc2a4bc00">VBCM1-1998861998-1352</_dlc_DocId>
    <_dlc_DocIdUrl xmlns="209e4751-2b6a-419f-af4e-b5ddc2a4bc00">
      <Url>https://documentenrws.sharepoint.com/sites/ipm-contractmanagement-I/_layouts/15/DocIdRedir.aspx?ID=VBCM1-1998861998-1352</Url>
      <Description>VBCM1-1998861998-1352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516582-FCDE-4191-B3EA-3449E1B13BC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18CF006-537B-4D56-A07C-F4508B4CF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f6794-c36b-4c1c-a963-7a617a2f0fa0"/>
    <ds:schemaRef ds:uri="209e4751-2b6a-419f-af4e-b5ddc2a4bc00"/>
    <ds:schemaRef ds:uri="b5b611df-cdc1-4d04-b825-6a52161f4bd9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5D9D8-A272-4622-BDB6-0BCB502BC476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8A928537-3092-44FD-A3C7-E30A8A4715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F08269-4E81-485F-A86C-EEB40DA7688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4C9758E-8D71-430B-9E62-F1079BF667E4}">
  <ds:schemaRefs>
    <ds:schemaRef ds:uri="microsoft.office.server.policy.changes"/>
  </ds:schemaRefs>
</ds:datastoreItem>
</file>

<file path=customXml/itemProps7.xml><?xml version="1.0" encoding="utf-8"?>
<ds:datastoreItem xmlns:ds="http://schemas.openxmlformats.org/officeDocument/2006/customXml" ds:itemID="{8037591D-C576-4BD1-8865-0B7AE180AD32}">
  <ds:schemaRefs>
    <ds:schemaRef ds:uri="209e4751-2b6a-419f-af4e-b5ddc2a4bc0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5b611df-cdc1-4d04-b825-6a52161f4bd9"/>
    <ds:schemaRef ds:uri="http://schemas.microsoft.com/sharepoint/v3/fields"/>
    <ds:schemaRef ds:uri="47bf6794-c36b-4c1c-a963-7a617a2f0fa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8.xml><?xml version="1.0" encoding="utf-8"?>
<ds:datastoreItem xmlns:ds="http://schemas.openxmlformats.org/officeDocument/2006/customXml" ds:itemID="{E1E746BC-0EB6-4E50-A45B-BF7E12FCD93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8EEF90A-0980-460A-9919-040ED33FEBE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968</Characters>
  <Application>Microsoft Office Word</Application>
  <DocSecurity>4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Linge, Bart van (RWS GPO)</dc:creator>
  <cp:keywords/>
  <dc:description/>
  <cp:lastModifiedBy>Slappendel, Edwin (RWS GPO)</cp:lastModifiedBy>
  <cp:revision>2</cp:revision>
  <dcterms:created xsi:type="dcterms:W3CDTF">2025-11-26T13:39:00Z</dcterms:created>
  <dcterms:modified xsi:type="dcterms:W3CDTF">2025-11-26T13:39:00Z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0x010100D7C24CF26595B24F8CB089A86D67B97B</vt:lpwstr>
  </property>
  <property fmtid="{D5CDD505-2E9C-101B-9397-08002B2CF9AE}" pid="3" name="MediaServiceImageTags">
    <vt:lpwstr/>
  </property>
  <property fmtid="{D5CDD505-2E9C-101B-9397-08002B2CF9AE}" pid="4" name="_dlc_DocIdItemGuid">
    <vt:lpwstr>d674ca40-7147-439b-a56c-b87be36ad677</vt:lpwstr>
  </property>
</Properties>
</file>