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70664" w14:textId="77777777" w:rsidR="00D4712B" w:rsidRDefault="00D4712B" w:rsidP="00D4712B">
      <w:pPr>
        <w:pStyle w:val="BijlageGenummerdKop"/>
        <w:ind w:hanging="1560"/>
      </w:pPr>
      <w:bookmarkStart w:id="0" w:name="_Ref176947745"/>
      <w:bookmarkStart w:id="1" w:name="_Toc206920801"/>
      <w:bookmarkStart w:id="2" w:name="_Toc213771796"/>
      <w:r w:rsidRPr="00E72193">
        <w:t xml:space="preserve">Aanvullende eigen verklaring </w:t>
      </w:r>
      <w:r>
        <w:t>b</w:t>
      </w:r>
      <w:r w:rsidRPr="00E72193">
        <w:t>elangrijke</w:t>
      </w:r>
      <w:r>
        <w:t xml:space="preserve"> </w:t>
      </w:r>
      <w:proofErr w:type="spellStart"/>
      <w:r>
        <w:t>onderopdrachtnemer</w:t>
      </w:r>
      <w:bookmarkEnd w:id="0"/>
      <w:bookmarkEnd w:id="1"/>
      <w:bookmarkEnd w:id="2"/>
      <w:proofErr w:type="spellEnd"/>
    </w:p>
    <w:p w14:paraId="1A7CF88E" w14:textId="77777777" w:rsidR="00D4712B" w:rsidRPr="00286114" w:rsidRDefault="00D4712B" w:rsidP="00D4712B">
      <w:pPr>
        <w:spacing w:line="264" w:lineRule="auto"/>
        <w:rPr>
          <w:rFonts w:cs="Arial"/>
          <w:lang w:val="nl-NL"/>
        </w:rPr>
      </w:pPr>
      <w:r w:rsidRPr="2CDD4012">
        <w:rPr>
          <w:rFonts w:cs="Arial"/>
          <w:lang w:val="nl-NL"/>
        </w:rPr>
        <w:t xml:space="preserve">Onder </w:t>
      </w:r>
      <w:r w:rsidRPr="2CDD4012">
        <w:rPr>
          <w:rFonts w:cs="Arial"/>
          <w:i/>
          <w:iCs/>
          <w:lang w:val="nl-NL"/>
        </w:rPr>
        <w:t>onderneming</w:t>
      </w:r>
      <w:r w:rsidRPr="2CDD4012">
        <w:rPr>
          <w:rFonts w:cs="Arial"/>
          <w:lang w:val="nl-NL"/>
        </w:rPr>
        <w:t xml:space="preserve"> wordt verstaan de belangrijke </w:t>
      </w:r>
      <w:proofErr w:type="spellStart"/>
      <w:r w:rsidRPr="2CDD4012">
        <w:rPr>
          <w:rFonts w:cs="Arial"/>
          <w:lang w:val="nl-NL"/>
        </w:rPr>
        <w:t>onderopdrachtnemer</w:t>
      </w:r>
      <w:proofErr w:type="spellEnd"/>
      <w:r w:rsidRPr="2CDD4012">
        <w:rPr>
          <w:rFonts w:cs="Arial"/>
          <w:lang w:val="nl-NL"/>
        </w:rPr>
        <w:t>.</w:t>
      </w:r>
    </w:p>
    <w:p w14:paraId="47582B57" w14:textId="77777777" w:rsidR="00D4712B" w:rsidRPr="00286114" w:rsidRDefault="00D4712B" w:rsidP="00D4712B">
      <w:pPr>
        <w:spacing w:line="264" w:lineRule="auto"/>
        <w:rPr>
          <w:rFonts w:cs="Arial"/>
          <w:lang w:val="nl-NL"/>
        </w:rPr>
      </w:pPr>
    </w:p>
    <w:p w14:paraId="1C837496" w14:textId="77777777" w:rsidR="00D4712B" w:rsidRPr="00286114" w:rsidRDefault="00D4712B" w:rsidP="00D4712B">
      <w:pPr>
        <w:spacing w:line="264" w:lineRule="auto"/>
        <w:rPr>
          <w:rFonts w:cs="V&amp;W Syntax (Adobe)"/>
          <w:b/>
          <w:bCs/>
          <w:lang w:val="nl-NL"/>
        </w:rPr>
      </w:pPr>
      <w:r w:rsidRPr="00286114">
        <w:rPr>
          <w:rFonts w:cs="V&amp;W Syntax (Adobe)"/>
          <w:b/>
          <w:bCs/>
          <w:lang w:val="nl-NL"/>
        </w:rPr>
        <w:t>AANVULLENDE EIGEN VERKLARING</w:t>
      </w:r>
    </w:p>
    <w:p w14:paraId="7A1C5902" w14:textId="77777777" w:rsidR="00D4712B" w:rsidRPr="00286114" w:rsidRDefault="00D4712B" w:rsidP="00D4712B">
      <w:pPr>
        <w:spacing w:line="264" w:lineRule="auto"/>
        <w:rPr>
          <w:rFonts w:cs="V&amp;W Syntax (Adobe)"/>
          <w:b/>
          <w:bCs/>
          <w:lang w:val="nl-NL"/>
        </w:rPr>
      </w:pPr>
    </w:p>
    <w:p w14:paraId="2C8F9C9C" w14:textId="77777777" w:rsidR="00D4712B" w:rsidRPr="00286114" w:rsidRDefault="00D4712B" w:rsidP="00D4712B">
      <w:pPr>
        <w:spacing w:line="264" w:lineRule="auto"/>
        <w:rPr>
          <w:rFonts w:cs="V&amp;W Syntax (Adobe)"/>
          <w:lang w:val="nl-NL"/>
        </w:rPr>
      </w:pPr>
      <w:r w:rsidRPr="2CDD4012">
        <w:rPr>
          <w:rFonts w:cs="V&amp;W Syntax (Adobe)"/>
          <w:lang w:val="nl-NL"/>
        </w:rPr>
        <w:t xml:space="preserve">in het kader van de aanbestedingsprocedure voor de opdracht ‘Vernieuwen Van </w:t>
      </w:r>
      <w:proofErr w:type="spellStart"/>
      <w:r w:rsidRPr="2CDD4012">
        <w:rPr>
          <w:rFonts w:cs="V&amp;W Syntax (Adobe)"/>
          <w:lang w:val="nl-NL"/>
        </w:rPr>
        <w:t>Brienenoordbrug</w:t>
      </w:r>
      <w:proofErr w:type="spellEnd"/>
      <w:r w:rsidRPr="2CDD4012">
        <w:rPr>
          <w:rFonts w:cs="V&amp;W Syntax (Adobe)"/>
          <w:lang w:val="nl-NL"/>
        </w:rPr>
        <w:t xml:space="preserve"> - Transport &amp; Installatie bogen’</w:t>
      </w:r>
    </w:p>
    <w:p w14:paraId="1C77E251" w14:textId="77777777" w:rsidR="00D4712B" w:rsidRPr="00286114" w:rsidRDefault="00D4712B" w:rsidP="00D4712B">
      <w:pPr>
        <w:spacing w:line="264" w:lineRule="auto"/>
        <w:rPr>
          <w:rFonts w:cs="V&amp;W Syntax (Adobe)"/>
          <w:b/>
          <w:bCs/>
          <w:lang w:val="nl-NL"/>
        </w:rPr>
      </w:pPr>
    </w:p>
    <w:p w14:paraId="3E320881" w14:textId="77777777" w:rsidR="00D4712B" w:rsidRPr="00286114" w:rsidRDefault="00D4712B" w:rsidP="00D4712B">
      <w:pPr>
        <w:spacing w:line="264" w:lineRule="auto"/>
        <w:rPr>
          <w:rFonts w:cs="V&amp;W Syntax (Adobe)"/>
          <w:bCs/>
          <w:lang w:val="nl-NL"/>
        </w:rPr>
      </w:pPr>
      <w:r w:rsidRPr="00286114">
        <w:rPr>
          <w:rFonts w:cs="V&amp;W Syntax (Adobe)"/>
          <w:bCs/>
          <w:lang w:val="nl-NL"/>
        </w:rPr>
        <w:t xml:space="preserve">Naam en adres van de onderneming: </w:t>
      </w:r>
    </w:p>
    <w:p w14:paraId="207D16DB" w14:textId="77777777" w:rsidR="00D4712B" w:rsidRPr="00286114" w:rsidRDefault="00D4712B" w:rsidP="00D4712B">
      <w:pPr>
        <w:spacing w:line="264" w:lineRule="auto"/>
        <w:rPr>
          <w:rFonts w:cs="V&amp;W Syntax (Adobe)"/>
          <w:bCs/>
          <w:lang w:val="nl-NL"/>
        </w:rPr>
      </w:pPr>
    </w:p>
    <w:p w14:paraId="79E288CD" w14:textId="77777777" w:rsidR="00D4712B" w:rsidRPr="00286114" w:rsidRDefault="00D4712B" w:rsidP="00D4712B">
      <w:pPr>
        <w:spacing w:line="264" w:lineRule="auto"/>
        <w:rPr>
          <w:rFonts w:cs="V&amp;W Syntax (Adobe)"/>
          <w:bCs/>
          <w:lang w:val="nl-NL"/>
        </w:rPr>
      </w:pPr>
      <w:r w:rsidRPr="00286114">
        <w:rPr>
          <w:rFonts w:cs="V&amp;W Syntax (Adobe)"/>
          <w:bCs/>
          <w:lang w:val="nl-NL"/>
        </w:rPr>
        <w:t>[•]</w:t>
      </w:r>
    </w:p>
    <w:p w14:paraId="02A717FD" w14:textId="77777777" w:rsidR="00D4712B" w:rsidRPr="00286114" w:rsidRDefault="00D4712B" w:rsidP="00D4712B">
      <w:pPr>
        <w:spacing w:line="264" w:lineRule="auto"/>
        <w:rPr>
          <w:rFonts w:cs="V&amp;W Syntax (Adobe)"/>
          <w:bCs/>
          <w:lang w:val="nl-NL"/>
        </w:rPr>
      </w:pPr>
    </w:p>
    <w:p w14:paraId="5F4FED98" w14:textId="77777777" w:rsidR="00D4712B" w:rsidRPr="00286114" w:rsidRDefault="00D4712B" w:rsidP="00D4712B">
      <w:pPr>
        <w:spacing w:line="264" w:lineRule="auto"/>
        <w:rPr>
          <w:rFonts w:cs="V&amp;W Syntax (Adobe)"/>
          <w:bCs/>
          <w:lang w:val="nl-NL"/>
        </w:rPr>
      </w:pPr>
      <w:r w:rsidRPr="00286114">
        <w:rPr>
          <w:rFonts w:cs="V&amp;W Syntax (Adobe)"/>
          <w:bCs/>
          <w:lang w:val="nl-NL"/>
        </w:rPr>
        <w:t>Inschrijvingsnummer Kamer van Koophandel (inschrijvingsnummer van het handelsregister of een overeenkomstig register van het land van vestiging van de onderneming) en vestigingsnummer:</w:t>
      </w:r>
    </w:p>
    <w:p w14:paraId="185AD244" w14:textId="77777777" w:rsidR="00D4712B" w:rsidRPr="00286114" w:rsidRDefault="00D4712B" w:rsidP="00D4712B">
      <w:pPr>
        <w:spacing w:line="264" w:lineRule="auto"/>
        <w:rPr>
          <w:rFonts w:cs="V&amp;W Syntax (Adobe)"/>
          <w:bCs/>
          <w:lang w:val="nl-NL"/>
        </w:rPr>
      </w:pPr>
    </w:p>
    <w:p w14:paraId="6F413059" w14:textId="77777777" w:rsidR="00D4712B" w:rsidRPr="00286114" w:rsidRDefault="00D4712B" w:rsidP="00D4712B">
      <w:pPr>
        <w:tabs>
          <w:tab w:val="left" w:pos="170"/>
          <w:tab w:val="left" w:pos="340"/>
          <w:tab w:val="left" w:pos="2580"/>
        </w:tabs>
        <w:spacing w:line="264" w:lineRule="auto"/>
        <w:rPr>
          <w:rFonts w:cs="V&amp;W Syntax (Adobe)"/>
          <w:bCs/>
          <w:lang w:val="nl-NL"/>
        </w:rPr>
      </w:pPr>
      <w:r w:rsidRPr="00286114">
        <w:rPr>
          <w:rFonts w:cs="V&amp;W Syntax (Adobe)"/>
          <w:bCs/>
          <w:lang w:val="nl-NL"/>
        </w:rPr>
        <w:t>[•]</w:t>
      </w:r>
      <w:r w:rsidRPr="00286114">
        <w:rPr>
          <w:rFonts w:cs="V&amp;W Syntax (Adobe)"/>
          <w:bCs/>
          <w:lang w:val="nl-NL"/>
        </w:rPr>
        <w:tab/>
      </w:r>
    </w:p>
    <w:p w14:paraId="32E8C8A2" w14:textId="77777777" w:rsidR="00D4712B" w:rsidRPr="00286114" w:rsidRDefault="00D4712B" w:rsidP="00D4712B">
      <w:pPr>
        <w:spacing w:line="264" w:lineRule="auto"/>
        <w:rPr>
          <w:rFonts w:cs="V&amp;W Syntax (Adobe)"/>
          <w:bCs/>
          <w:lang w:val="nl-NL"/>
        </w:rPr>
      </w:pPr>
    </w:p>
    <w:p w14:paraId="2765C3E6" w14:textId="77777777" w:rsidR="00D4712B" w:rsidRPr="00286114" w:rsidRDefault="00D4712B" w:rsidP="00D4712B">
      <w:pPr>
        <w:spacing w:line="264" w:lineRule="auto"/>
        <w:rPr>
          <w:rFonts w:cs="V&amp;W Syntax (Adobe)"/>
          <w:bCs/>
          <w:lang w:val="nl-NL"/>
        </w:rPr>
      </w:pPr>
      <w:r w:rsidRPr="00286114">
        <w:rPr>
          <w:rFonts w:cs="V&amp;W Syntax (Adobe)"/>
          <w:bCs/>
          <w:lang w:val="nl-NL"/>
        </w:rPr>
        <w:t>Contactpersoon van de onderneming (naam, e-mail, telefoon):</w:t>
      </w:r>
    </w:p>
    <w:p w14:paraId="06190841" w14:textId="77777777" w:rsidR="00D4712B" w:rsidRPr="00286114" w:rsidRDefault="00D4712B" w:rsidP="00D4712B">
      <w:pPr>
        <w:spacing w:line="264" w:lineRule="auto"/>
        <w:rPr>
          <w:rFonts w:cs="V&amp;W Syntax (Adobe)"/>
          <w:bCs/>
          <w:lang w:val="nl-NL"/>
        </w:rPr>
      </w:pPr>
    </w:p>
    <w:p w14:paraId="095E53D9" w14:textId="77777777" w:rsidR="00D4712B" w:rsidRPr="002C50BB" w:rsidRDefault="00D4712B" w:rsidP="00D4712B">
      <w:pPr>
        <w:spacing w:line="264" w:lineRule="auto"/>
        <w:rPr>
          <w:rFonts w:cs="V&amp;W Syntax (Adobe)"/>
          <w:bCs/>
        </w:rPr>
      </w:pPr>
      <w:r>
        <w:rPr>
          <w:rFonts w:cs="V&amp;W Syntax (Adobe)"/>
          <w:bCs/>
        </w:rPr>
        <w:t>[•]</w:t>
      </w:r>
    </w:p>
    <w:p w14:paraId="02C36216" w14:textId="77777777" w:rsidR="00D4712B" w:rsidRPr="000B3F9A" w:rsidRDefault="00D4712B" w:rsidP="00D4712B">
      <w:pPr>
        <w:spacing w:line="264" w:lineRule="auto"/>
        <w:rPr>
          <w:rFonts w:cs="Arial"/>
        </w:rPr>
      </w:pPr>
    </w:p>
    <w:p w14:paraId="1C968697" w14:textId="77777777" w:rsidR="00D4712B" w:rsidRPr="002C50BB" w:rsidRDefault="00D4712B" w:rsidP="00D4712B">
      <w:pPr>
        <w:spacing w:line="264" w:lineRule="auto"/>
        <w:rPr>
          <w:rFonts w:cs="V&amp;W Syntax (Adobe)"/>
        </w:rPr>
      </w:pPr>
    </w:p>
    <w:p w14:paraId="55B602DB" w14:textId="77777777" w:rsidR="00D4712B" w:rsidRPr="00286114" w:rsidRDefault="00D4712B" w:rsidP="00D4712B">
      <w:pPr>
        <w:numPr>
          <w:ilvl w:val="0"/>
          <w:numId w:val="34"/>
        </w:numPr>
        <w:tabs>
          <w:tab w:val="clear" w:pos="720"/>
          <w:tab w:val="num" w:pos="0"/>
        </w:tabs>
        <w:ind w:hanging="1571"/>
        <w:rPr>
          <w:b/>
          <w:lang w:val="nl-NL"/>
        </w:rPr>
      </w:pPr>
      <w:r w:rsidRPr="00286114">
        <w:rPr>
          <w:b/>
          <w:lang w:val="nl-NL"/>
        </w:rPr>
        <w:t>VRA</w:t>
      </w:r>
      <w:r w:rsidRPr="00286114">
        <w:rPr>
          <w:rFonts w:cs="Verdana"/>
          <w:b/>
          <w:lang w:val="nl-NL"/>
        </w:rPr>
        <w:t xml:space="preserve">GEN TEN </w:t>
      </w:r>
      <w:r w:rsidRPr="00286114">
        <w:rPr>
          <w:rFonts w:cs="Verdana"/>
          <w:b/>
          <w:bCs/>
          <w:lang w:val="nl-NL"/>
        </w:rPr>
        <w:t>AANZIEN</w:t>
      </w:r>
      <w:r w:rsidRPr="00286114">
        <w:rPr>
          <w:rFonts w:cs="Verdana"/>
          <w:b/>
          <w:lang w:val="nl-NL"/>
        </w:rPr>
        <w:t xml:space="preserve"> VAN VOORKENNIS EN BELANGENVERSTRENGELING</w:t>
      </w:r>
    </w:p>
    <w:p w14:paraId="42987EA6" w14:textId="77777777" w:rsidR="00D4712B" w:rsidRPr="00286114" w:rsidRDefault="00D4712B" w:rsidP="00D4712B">
      <w:pPr>
        <w:spacing w:line="264" w:lineRule="auto"/>
        <w:ind w:left="709" w:hanging="709"/>
        <w:rPr>
          <w:rFonts w:cs="V&amp;W Syntax (Adobe)"/>
          <w:lang w:val="nl-NL"/>
        </w:rPr>
      </w:pPr>
    </w:p>
    <w:p w14:paraId="6F3F8024" w14:textId="77777777" w:rsidR="00D4712B" w:rsidRPr="002C50BB" w:rsidRDefault="00D4712B" w:rsidP="00D4712B">
      <w:pPr>
        <w:pStyle w:val="doAlinea2"/>
        <w:numPr>
          <w:ilvl w:val="1"/>
          <w:numId w:val="33"/>
        </w:numPr>
        <w:tabs>
          <w:tab w:val="num" w:pos="540"/>
        </w:tabs>
        <w:ind w:left="540" w:hanging="540"/>
      </w:pPr>
      <w:r w:rsidRPr="002C50BB">
        <w:t xml:space="preserve">Heeft de onderneming, voorafgaand aan deze aanbestedingsprocedure, werkzaamheden of diensten verricht ter voorbereiding van </w:t>
      </w:r>
      <w:r>
        <w:t>de opdracht</w:t>
      </w:r>
      <w:r w:rsidRPr="002C50BB">
        <w:t xml:space="preserve">, dan wel is de onderneming op andere wijze direct of indirect betrokken (geweest) bij de voorbereiding van </w:t>
      </w:r>
      <w:r>
        <w:t>de opdracht</w:t>
      </w:r>
      <w:r w:rsidRPr="002C50BB">
        <w:t xml:space="preserve">? </w:t>
      </w:r>
    </w:p>
    <w:p w14:paraId="7223DD1C" w14:textId="77777777" w:rsidR="00D4712B" w:rsidRPr="00286114" w:rsidRDefault="00D4712B" w:rsidP="00D4712B">
      <w:pPr>
        <w:spacing w:line="264" w:lineRule="auto"/>
        <w:ind w:left="709" w:hanging="709"/>
        <w:rPr>
          <w:rFonts w:cs="V&amp;W Syntax (Adobe)"/>
          <w:lang w:val="nl-NL"/>
        </w:rPr>
      </w:pPr>
    </w:p>
    <w:p w14:paraId="64E67B13" w14:textId="77777777" w:rsidR="00D4712B" w:rsidRPr="00286114" w:rsidRDefault="00D4712B" w:rsidP="00D4712B">
      <w:pPr>
        <w:spacing w:line="264" w:lineRule="auto"/>
        <w:ind w:left="709" w:hanging="709"/>
        <w:rPr>
          <w:rFonts w:cs="V&amp;W Syntax (Adobe)"/>
          <w:lang w:val="nl-NL"/>
        </w:rPr>
      </w:pPr>
      <w:r w:rsidRPr="00286114">
        <w:rPr>
          <w:rFonts w:cs="V&amp;W Syntax (Adobe)"/>
          <w:lang w:val="nl-NL"/>
        </w:rPr>
        <w:t>Ja / nee (doorhalen wat niet van toepassing is)</w:t>
      </w:r>
      <w:r w:rsidRPr="00286114">
        <w:rPr>
          <w:rFonts w:cs="V&amp;W Syntax (Adobe)"/>
          <w:lang w:val="nl-NL"/>
        </w:rPr>
        <w:br/>
      </w:r>
    </w:p>
    <w:p w14:paraId="790C6423" w14:textId="77777777" w:rsidR="00D4712B" w:rsidRPr="00286114" w:rsidRDefault="00D4712B" w:rsidP="00D4712B">
      <w:pPr>
        <w:spacing w:line="264" w:lineRule="auto"/>
        <w:rPr>
          <w:rFonts w:cs="V&amp;W Syntax (Adobe)"/>
          <w:lang w:val="nl-NL"/>
        </w:rPr>
      </w:pPr>
      <w:r w:rsidRPr="00286114">
        <w:rPr>
          <w:rFonts w:cs="V&amp;W Syntax (Adobe)"/>
          <w:lang w:val="nl-NL"/>
        </w:rPr>
        <w:t xml:space="preserve">Zo ja, vermeld de aard van de betreffende werkzaamheden of diensten, dan wel die betrokkenheid. </w:t>
      </w:r>
    </w:p>
    <w:p w14:paraId="6B6A838E" w14:textId="77777777" w:rsidR="00D4712B" w:rsidRPr="00286114" w:rsidRDefault="00D4712B" w:rsidP="00D4712B">
      <w:pPr>
        <w:spacing w:line="264" w:lineRule="auto"/>
        <w:ind w:left="709" w:hanging="709"/>
        <w:rPr>
          <w:rFonts w:cs="V&amp;W Syntax (Adobe)"/>
          <w:lang w:val="nl-NL"/>
        </w:rPr>
      </w:pPr>
    </w:p>
    <w:p w14:paraId="7045CDB4" w14:textId="77777777" w:rsidR="00D4712B" w:rsidRPr="002C50BB" w:rsidRDefault="00D4712B" w:rsidP="00D4712B">
      <w:pPr>
        <w:spacing w:line="264" w:lineRule="auto"/>
        <w:rPr>
          <w:rFonts w:cs="V&amp;W Syntax (Adobe)"/>
        </w:rPr>
      </w:pPr>
      <w:r w:rsidRPr="002C50BB">
        <w:rPr>
          <w:rFonts w:cs="V&amp;W Syntax (Adobe)"/>
        </w:rPr>
        <w:t>……………………………………………………………………………………………………………………………………</w:t>
      </w:r>
    </w:p>
    <w:p w14:paraId="40F15A9E" w14:textId="77777777" w:rsidR="00D4712B" w:rsidRPr="002C50BB" w:rsidRDefault="00D4712B" w:rsidP="00D4712B">
      <w:pPr>
        <w:spacing w:line="264" w:lineRule="auto"/>
        <w:rPr>
          <w:rFonts w:cs="V&amp;W Syntax (Adobe)"/>
        </w:rPr>
      </w:pPr>
      <w:r w:rsidRPr="002C50BB">
        <w:rPr>
          <w:rFonts w:cs="V&amp;W Syntax (Adobe)"/>
        </w:rPr>
        <w:t>……………………………………………………………………………………………………………………………………</w:t>
      </w:r>
    </w:p>
    <w:p w14:paraId="062E2C5B" w14:textId="77777777" w:rsidR="00D4712B" w:rsidRPr="002C50BB" w:rsidRDefault="00D4712B" w:rsidP="00D4712B">
      <w:pPr>
        <w:spacing w:line="264" w:lineRule="auto"/>
        <w:rPr>
          <w:rFonts w:cs="V&amp;W Syntax (Adobe)"/>
        </w:rPr>
      </w:pPr>
      <w:r w:rsidRPr="002C50BB">
        <w:rPr>
          <w:rFonts w:cs="V&amp;W Syntax (Adobe)"/>
        </w:rPr>
        <w:t>……………………………………………………………………………………………………………………………………</w:t>
      </w:r>
    </w:p>
    <w:p w14:paraId="34684114" w14:textId="77777777" w:rsidR="00D4712B" w:rsidRPr="002C50BB" w:rsidRDefault="00D4712B" w:rsidP="00D4712B">
      <w:pPr>
        <w:spacing w:line="264" w:lineRule="auto"/>
        <w:ind w:left="709"/>
        <w:rPr>
          <w:rFonts w:cs="V&amp;W Syntax (Adobe)"/>
        </w:rPr>
      </w:pPr>
    </w:p>
    <w:p w14:paraId="1E956194" w14:textId="77777777" w:rsidR="00D4712B" w:rsidRDefault="00D4712B" w:rsidP="00D4712B">
      <w:pPr>
        <w:pStyle w:val="doAlinea2"/>
        <w:numPr>
          <w:ilvl w:val="1"/>
          <w:numId w:val="33"/>
        </w:numPr>
        <w:tabs>
          <w:tab w:val="num" w:pos="540"/>
        </w:tabs>
        <w:ind w:left="540" w:hanging="540"/>
      </w:pPr>
      <w:r w:rsidRPr="002C50BB">
        <w:t xml:space="preserve">Zijn er binnen de onderneming personen werkzaam die, voorafgaand aan deze aanbestedingsprocedure, werkzaamheden of diensten hebben verricht ter voorbereiding van </w:t>
      </w:r>
      <w:r>
        <w:t>de opdracht</w:t>
      </w:r>
      <w:r w:rsidRPr="002C50BB">
        <w:t xml:space="preserve">, dan wel zijn er personen werkzaam binnen de onderneming die op andere wijze direct of indirect betrokken zijn (geweest) bij de voorbereiding van </w:t>
      </w:r>
      <w:r>
        <w:t>de opdracht</w:t>
      </w:r>
      <w:r w:rsidRPr="002C50BB">
        <w:t xml:space="preserve">? </w:t>
      </w:r>
    </w:p>
    <w:p w14:paraId="63CD1EEA" w14:textId="77777777" w:rsidR="00D4712B" w:rsidRPr="00286114" w:rsidRDefault="00D4712B" w:rsidP="00D4712B">
      <w:pPr>
        <w:rPr>
          <w:lang w:val="nl-NL" w:eastAsia="nl-NL"/>
        </w:rPr>
      </w:pPr>
    </w:p>
    <w:p w14:paraId="4F27E108" w14:textId="77777777" w:rsidR="00D4712B" w:rsidRPr="00286114" w:rsidRDefault="00D4712B" w:rsidP="00D4712B">
      <w:pPr>
        <w:spacing w:line="264" w:lineRule="auto"/>
        <w:ind w:left="709" w:hanging="709"/>
        <w:rPr>
          <w:rFonts w:cs="V&amp;W Syntax (Adobe)"/>
          <w:lang w:val="nl-NL"/>
        </w:rPr>
      </w:pPr>
      <w:r w:rsidRPr="00286114">
        <w:rPr>
          <w:rFonts w:cs="V&amp;W Syntax (Adobe)"/>
          <w:lang w:val="nl-NL"/>
        </w:rPr>
        <w:t>Ja / nee (doorhalen wat niet van toepassing is)</w:t>
      </w:r>
      <w:r w:rsidRPr="00286114">
        <w:rPr>
          <w:rFonts w:cs="V&amp;W Syntax (Adobe)"/>
          <w:lang w:val="nl-NL"/>
        </w:rPr>
        <w:br/>
      </w:r>
    </w:p>
    <w:p w14:paraId="47F0CA92" w14:textId="77777777" w:rsidR="00D4712B" w:rsidRPr="00286114" w:rsidRDefault="00D4712B" w:rsidP="00D4712B">
      <w:pPr>
        <w:spacing w:line="264" w:lineRule="auto"/>
        <w:rPr>
          <w:rFonts w:cs="V&amp;W Syntax (Adobe)"/>
          <w:lang w:val="nl-NL"/>
        </w:rPr>
      </w:pPr>
      <w:r w:rsidRPr="00286114">
        <w:rPr>
          <w:rFonts w:cs="V&amp;W Syntax (Adobe)"/>
          <w:lang w:val="nl-NL"/>
        </w:rPr>
        <w:t>Zo ja, vermeld voor elk persoon:</w:t>
      </w:r>
    </w:p>
    <w:p w14:paraId="7B9814A2" w14:textId="000E2459" w:rsidR="00D4712B" w:rsidRPr="00286114" w:rsidRDefault="00D4712B" w:rsidP="00D4712B">
      <w:pPr>
        <w:spacing w:line="264" w:lineRule="auto"/>
        <w:rPr>
          <w:rFonts w:cs="Arial"/>
          <w:lang w:val="nl-NL"/>
        </w:rPr>
      </w:pPr>
      <w:r w:rsidRPr="00286114">
        <w:rPr>
          <w:rFonts w:cs="Arial"/>
          <w:lang w:val="nl-NL"/>
        </w:rPr>
        <w:lastRenderedPageBreak/>
        <w:t>a.</w:t>
      </w:r>
      <w:r w:rsidRPr="00286114">
        <w:rPr>
          <w:rFonts w:cs="Arial"/>
          <w:lang w:val="nl-NL"/>
        </w:rPr>
        <w:tab/>
        <w:t>d</w:t>
      </w:r>
      <w:r w:rsidRPr="00286114">
        <w:rPr>
          <w:rFonts w:cs="V&amp;W Syntax (Adobe)"/>
          <w:lang w:val="nl-NL"/>
        </w:rPr>
        <w:t xml:space="preserve">e naam en de functie binnen de onderneming; </w:t>
      </w:r>
    </w:p>
    <w:p w14:paraId="145C83A4" w14:textId="77777777" w:rsidR="00D4712B" w:rsidRPr="00286114" w:rsidRDefault="00D4712B" w:rsidP="00D4712B">
      <w:pPr>
        <w:spacing w:line="264" w:lineRule="auto"/>
        <w:ind w:left="705" w:hanging="705"/>
        <w:rPr>
          <w:rFonts w:cs="V&amp;W Syntax (Adobe)"/>
          <w:lang w:val="nl-NL"/>
        </w:rPr>
      </w:pPr>
      <w:r w:rsidRPr="00286114">
        <w:rPr>
          <w:rFonts w:cs="Arial"/>
          <w:lang w:val="nl-NL"/>
        </w:rPr>
        <w:t>b.</w:t>
      </w:r>
      <w:r w:rsidRPr="00286114">
        <w:rPr>
          <w:rFonts w:cs="Arial"/>
          <w:lang w:val="nl-NL"/>
        </w:rPr>
        <w:tab/>
        <w:t>de aard van de betreffende werkzaamheden of diensten, dan wel de betrokkenheid.</w:t>
      </w:r>
      <w:r w:rsidRPr="00286114">
        <w:rPr>
          <w:rFonts w:cs="V&amp;W Syntax (Adobe)"/>
          <w:lang w:val="nl-NL"/>
        </w:rPr>
        <w:t xml:space="preserve"> </w:t>
      </w:r>
    </w:p>
    <w:p w14:paraId="3C32D690" w14:textId="77777777" w:rsidR="00D4712B" w:rsidRPr="00286114" w:rsidRDefault="00D4712B" w:rsidP="00D4712B">
      <w:pPr>
        <w:spacing w:line="264" w:lineRule="auto"/>
        <w:ind w:left="709" w:hanging="709"/>
        <w:rPr>
          <w:rFonts w:cs="V&amp;W Syntax (Adobe)"/>
          <w:lang w:val="nl-NL"/>
        </w:rPr>
      </w:pPr>
    </w:p>
    <w:p w14:paraId="055E1DB2" w14:textId="77777777" w:rsidR="00D4712B" w:rsidRPr="002C50BB" w:rsidRDefault="00D4712B" w:rsidP="00D4712B">
      <w:pPr>
        <w:spacing w:line="264" w:lineRule="auto"/>
        <w:ind w:left="705"/>
        <w:rPr>
          <w:rFonts w:cs="V&amp;W Syntax (Adobe)"/>
        </w:rPr>
      </w:pPr>
      <w:r w:rsidRPr="002C50BB">
        <w:rPr>
          <w:rFonts w:cs="V&amp;W Syntax (Adobe)"/>
        </w:rPr>
        <w:t>………………………………………………</w:t>
      </w:r>
      <w:r>
        <w:rPr>
          <w:rFonts w:cs="V&amp;W Syntax (Adobe)"/>
        </w:rPr>
        <w:t>……………………………………………………………………………</w:t>
      </w:r>
    </w:p>
    <w:p w14:paraId="06A5DECE" w14:textId="77777777" w:rsidR="00D4712B" w:rsidRPr="002C50BB" w:rsidRDefault="00D4712B" w:rsidP="00D4712B">
      <w:pPr>
        <w:spacing w:line="264" w:lineRule="auto"/>
        <w:ind w:left="705"/>
        <w:rPr>
          <w:rFonts w:cs="V&amp;W Syntax (Adobe)"/>
        </w:rPr>
      </w:pPr>
      <w:r w:rsidRPr="002C50BB">
        <w:rPr>
          <w:rFonts w:cs="V&amp;W Syntax (Adobe)"/>
        </w:rPr>
        <w:t>……………………………………………………………………………………………………………………</w:t>
      </w:r>
      <w:r>
        <w:rPr>
          <w:rFonts w:cs="V&amp;W Syntax (Adobe)"/>
        </w:rPr>
        <w:t>………</w:t>
      </w:r>
    </w:p>
    <w:p w14:paraId="24612D99" w14:textId="77777777" w:rsidR="00D4712B" w:rsidRPr="002C50BB" w:rsidRDefault="00D4712B" w:rsidP="00D4712B">
      <w:pPr>
        <w:spacing w:line="264" w:lineRule="auto"/>
        <w:ind w:left="705"/>
        <w:rPr>
          <w:rFonts w:cs="V&amp;W Syntax (Adobe)"/>
        </w:rPr>
      </w:pPr>
      <w:r w:rsidRPr="002C50BB">
        <w:rPr>
          <w:rFonts w:cs="V&amp;W Syntax (Adobe)"/>
        </w:rPr>
        <w:t>………………………………………………</w:t>
      </w:r>
      <w:r>
        <w:rPr>
          <w:rFonts w:cs="V&amp;W Syntax (Adobe)"/>
        </w:rPr>
        <w:t>……………………………………………………………………………</w:t>
      </w:r>
    </w:p>
    <w:p w14:paraId="3F1F193A" w14:textId="77777777" w:rsidR="00D4712B" w:rsidRPr="002C50BB" w:rsidRDefault="00D4712B" w:rsidP="00D4712B">
      <w:pPr>
        <w:spacing w:line="264" w:lineRule="auto"/>
        <w:ind w:left="709"/>
        <w:rPr>
          <w:rFonts w:cs="V&amp;W Syntax (Adobe)"/>
        </w:rPr>
      </w:pPr>
    </w:p>
    <w:p w14:paraId="2717AD53" w14:textId="77777777" w:rsidR="00D4712B" w:rsidRDefault="00D4712B" w:rsidP="00D4712B">
      <w:pPr>
        <w:pStyle w:val="doAlinea2"/>
        <w:numPr>
          <w:ilvl w:val="1"/>
          <w:numId w:val="33"/>
        </w:numPr>
        <w:tabs>
          <w:tab w:val="num" w:pos="540"/>
        </w:tabs>
        <w:ind w:left="540" w:hanging="540"/>
      </w:pPr>
      <w:r w:rsidRPr="002C50BB">
        <w:t xml:space="preserve">Zijn of worden door de onderneming, in het kader van deze aanbestedingsprocedure, onderaannemers ingeschakeld, die, voorafgaand aan de aanbestedingsprocedure, werkzaamheden of diensten hebben verricht ter voorbereiding van </w:t>
      </w:r>
      <w:r>
        <w:t>de opdracht</w:t>
      </w:r>
      <w:r w:rsidRPr="002C50BB">
        <w:t xml:space="preserve">, dan wel zijn die onderaannemers op andere wijze direct of indirect betrokken (geweest) bij de voorbereiding van </w:t>
      </w:r>
      <w:r>
        <w:t>de opdracht</w:t>
      </w:r>
      <w:r w:rsidRPr="002C50BB">
        <w:t xml:space="preserve">? </w:t>
      </w:r>
    </w:p>
    <w:p w14:paraId="5261082B" w14:textId="77777777" w:rsidR="00D4712B" w:rsidRPr="00286114" w:rsidRDefault="00D4712B" w:rsidP="00D4712B">
      <w:pPr>
        <w:rPr>
          <w:lang w:val="nl-NL" w:eastAsia="nl-NL"/>
        </w:rPr>
      </w:pPr>
    </w:p>
    <w:p w14:paraId="6F832A3E" w14:textId="77777777" w:rsidR="00D4712B" w:rsidRPr="00286114" w:rsidRDefault="00D4712B" w:rsidP="00D4712B">
      <w:pPr>
        <w:spacing w:line="264" w:lineRule="auto"/>
        <w:ind w:left="709" w:hanging="709"/>
        <w:rPr>
          <w:rFonts w:cs="V&amp;W Syntax (Adobe)"/>
          <w:lang w:val="nl-NL"/>
        </w:rPr>
      </w:pPr>
      <w:r w:rsidRPr="00286114">
        <w:rPr>
          <w:rFonts w:cs="V&amp;W Syntax (Adobe)"/>
          <w:lang w:val="nl-NL"/>
        </w:rPr>
        <w:t>Ja / nee (doorhalen wat niet van toepassing is)</w:t>
      </w:r>
      <w:r w:rsidRPr="00286114">
        <w:rPr>
          <w:rFonts w:cs="V&amp;W Syntax (Adobe)"/>
          <w:lang w:val="nl-NL"/>
        </w:rPr>
        <w:br/>
      </w:r>
    </w:p>
    <w:p w14:paraId="15F87773" w14:textId="77777777" w:rsidR="00D4712B" w:rsidRPr="00286114" w:rsidRDefault="00D4712B" w:rsidP="00D4712B">
      <w:pPr>
        <w:spacing w:line="264" w:lineRule="auto"/>
        <w:rPr>
          <w:rFonts w:cs="V&amp;W Syntax (Adobe)"/>
          <w:lang w:val="nl-NL"/>
        </w:rPr>
      </w:pPr>
      <w:r w:rsidRPr="00286114">
        <w:rPr>
          <w:rFonts w:cs="V&amp;W Syntax (Adobe)"/>
          <w:lang w:val="nl-NL"/>
        </w:rPr>
        <w:t>Zo ja, vermeld voor elke onderaannemer:</w:t>
      </w:r>
    </w:p>
    <w:p w14:paraId="780B320B" w14:textId="77777777" w:rsidR="00D4712B" w:rsidRPr="00286114" w:rsidRDefault="00D4712B" w:rsidP="00D4712B">
      <w:pPr>
        <w:spacing w:line="264" w:lineRule="auto"/>
        <w:ind w:left="705" w:hanging="705"/>
        <w:rPr>
          <w:rFonts w:cs="V&amp;W Syntax (Adobe)"/>
          <w:lang w:val="nl-NL"/>
        </w:rPr>
      </w:pPr>
      <w:r w:rsidRPr="00286114">
        <w:rPr>
          <w:rFonts w:cs="V&amp;W Syntax (Adobe)"/>
          <w:lang w:val="nl-NL"/>
        </w:rPr>
        <w:t>a.</w:t>
      </w:r>
      <w:r w:rsidRPr="00286114">
        <w:rPr>
          <w:rFonts w:cs="V&amp;W Syntax (Adobe)"/>
          <w:lang w:val="nl-NL"/>
        </w:rPr>
        <w:tab/>
        <w:t>de naam en het adres, de rechtsvorm en het nummer van inschrijving in het handelsregister (of een overeenkomstig register in het land van vestiging) alsmede het vestigingsnummer;</w:t>
      </w:r>
    </w:p>
    <w:p w14:paraId="608BC3D5" w14:textId="77777777" w:rsidR="00D4712B" w:rsidRPr="00286114" w:rsidRDefault="00D4712B" w:rsidP="00D4712B">
      <w:pPr>
        <w:spacing w:line="264" w:lineRule="auto"/>
        <w:ind w:left="705" w:hanging="705"/>
        <w:rPr>
          <w:rFonts w:cs="V&amp;W Syntax (Adobe)"/>
          <w:lang w:val="nl-NL"/>
        </w:rPr>
      </w:pPr>
      <w:r w:rsidRPr="00286114">
        <w:rPr>
          <w:rFonts w:cs="V&amp;W Syntax (Adobe)"/>
          <w:lang w:val="nl-NL"/>
        </w:rPr>
        <w:t>b.</w:t>
      </w:r>
      <w:r w:rsidRPr="00286114">
        <w:rPr>
          <w:rFonts w:cs="V&amp;W Syntax (Adobe)"/>
          <w:lang w:val="nl-NL"/>
        </w:rPr>
        <w:tab/>
        <w:t xml:space="preserve">de aard van de betreffende werkzaamheden of diensten, dan wel de betrokkenheid. </w:t>
      </w:r>
    </w:p>
    <w:p w14:paraId="6CE4BBAF" w14:textId="77777777" w:rsidR="00D4712B" w:rsidRPr="00286114" w:rsidRDefault="00D4712B" w:rsidP="00D4712B">
      <w:pPr>
        <w:spacing w:line="264" w:lineRule="auto"/>
        <w:ind w:left="1414" w:hanging="705"/>
        <w:rPr>
          <w:rFonts w:cs="V&amp;W Syntax (Adobe)"/>
          <w:lang w:val="nl-NL"/>
        </w:rPr>
      </w:pPr>
    </w:p>
    <w:p w14:paraId="1E012BB3" w14:textId="77777777" w:rsidR="00D4712B" w:rsidRPr="002C50BB" w:rsidRDefault="00D4712B" w:rsidP="00D4712B">
      <w:pPr>
        <w:spacing w:line="264" w:lineRule="auto"/>
        <w:ind w:left="705"/>
        <w:rPr>
          <w:rFonts w:cs="V&amp;W Syntax (Adobe)"/>
        </w:rPr>
      </w:pPr>
      <w:r w:rsidRPr="002C50BB">
        <w:rPr>
          <w:rFonts w:cs="V&amp;W Syntax (Adobe)"/>
        </w:rPr>
        <w:t>………………………………………………</w:t>
      </w:r>
      <w:r>
        <w:rPr>
          <w:rFonts w:cs="V&amp;W Syntax (Adobe)"/>
        </w:rPr>
        <w:t>……………………………………………………………………………</w:t>
      </w:r>
    </w:p>
    <w:p w14:paraId="2DF64713" w14:textId="77777777" w:rsidR="00D4712B" w:rsidRPr="002C50BB" w:rsidRDefault="00D4712B" w:rsidP="00D4712B">
      <w:pPr>
        <w:spacing w:line="264" w:lineRule="auto"/>
        <w:ind w:left="705"/>
        <w:rPr>
          <w:rFonts w:cs="V&amp;W Syntax (Adobe)"/>
        </w:rPr>
      </w:pPr>
      <w:r w:rsidRPr="002C50BB">
        <w:rPr>
          <w:rFonts w:cs="V&amp;W Syntax (Adobe)"/>
        </w:rPr>
        <w:t>……………………………………………………………………………………………………………………</w:t>
      </w:r>
      <w:r>
        <w:rPr>
          <w:rFonts w:cs="V&amp;W Syntax (Adobe)"/>
        </w:rPr>
        <w:t>………</w:t>
      </w:r>
    </w:p>
    <w:p w14:paraId="5C115D99" w14:textId="77777777" w:rsidR="00D4712B" w:rsidRPr="002C50BB" w:rsidRDefault="00D4712B" w:rsidP="00D4712B">
      <w:pPr>
        <w:spacing w:line="264" w:lineRule="auto"/>
        <w:ind w:left="705"/>
        <w:rPr>
          <w:rFonts w:cs="V&amp;W Syntax (Adobe)"/>
        </w:rPr>
      </w:pPr>
      <w:r w:rsidRPr="002C50BB">
        <w:rPr>
          <w:rFonts w:cs="V&amp;W Syntax (Adobe)"/>
        </w:rPr>
        <w:t>………………………………………………</w:t>
      </w:r>
      <w:r>
        <w:rPr>
          <w:rFonts w:cs="V&amp;W Syntax (Adobe)"/>
        </w:rPr>
        <w:t>……………………………………………………………………………</w:t>
      </w:r>
    </w:p>
    <w:p w14:paraId="21408B2E" w14:textId="77777777" w:rsidR="00D4712B" w:rsidRPr="002C50BB" w:rsidRDefault="00D4712B" w:rsidP="00D4712B">
      <w:pPr>
        <w:spacing w:line="264" w:lineRule="auto"/>
        <w:rPr>
          <w:rFonts w:cs="V&amp;W Syntax (Adobe)"/>
        </w:rPr>
      </w:pPr>
    </w:p>
    <w:p w14:paraId="442819F6" w14:textId="77777777" w:rsidR="00D4712B" w:rsidRDefault="00D4712B" w:rsidP="00D4712B">
      <w:pPr>
        <w:pStyle w:val="doAlinea2"/>
        <w:numPr>
          <w:ilvl w:val="1"/>
          <w:numId w:val="33"/>
        </w:numPr>
        <w:tabs>
          <w:tab w:val="num" w:pos="540"/>
        </w:tabs>
        <w:ind w:left="540" w:hanging="540"/>
      </w:pPr>
      <w:r w:rsidRPr="002C50BB">
        <w:t xml:space="preserve">Zijn of worden door de onderneming, in het kader van deze aanbestedingsprocedure, adviseurs (zowel natuurlijke personen als rechtspersonen) ingeschakeld die, voorafgaand aan de aanbestedingsprocedure, werkzaamheden of diensten hebben verricht ter voorbereiding van </w:t>
      </w:r>
      <w:r>
        <w:t>de opdracht</w:t>
      </w:r>
      <w:r w:rsidRPr="002C50BB">
        <w:t xml:space="preserve">, dan wel zijn die adviseurs op andere wijze direct of indirect betrokken (geweest) bij de voorbereiding van </w:t>
      </w:r>
      <w:r>
        <w:t>de opdracht</w:t>
      </w:r>
      <w:r w:rsidRPr="002C50BB">
        <w:t xml:space="preserve">? </w:t>
      </w:r>
    </w:p>
    <w:p w14:paraId="5178B953" w14:textId="77777777" w:rsidR="00D4712B" w:rsidRPr="00286114" w:rsidRDefault="00D4712B" w:rsidP="00D4712B">
      <w:pPr>
        <w:rPr>
          <w:lang w:val="nl-NL" w:eastAsia="nl-NL"/>
        </w:rPr>
      </w:pPr>
    </w:p>
    <w:p w14:paraId="1F6A7F85" w14:textId="77777777" w:rsidR="00D4712B" w:rsidRPr="00286114" w:rsidRDefault="00D4712B" w:rsidP="00D4712B">
      <w:pPr>
        <w:spacing w:line="264" w:lineRule="auto"/>
        <w:ind w:left="709" w:hanging="709"/>
        <w:rPr>
          <w:rFonts w:cs="V&amp;W Syntax (Adobe)"/>
          <w:lang w:val="nl-NL"/>
        </w:rPr>
      </w:pPr>
      <w:r w:rsidRPr="00286114">
        <w:rPr>
          <w:rFonts w:cs="V&amp;W Syntax (Adobe)"/>
          <w:lang w:val="nl-NL"/>
        </w:rPr>
        <w:t>Ja / nee (doorhalen wat niet van toepassing is)</w:t>
      </w:r>
      <w:r w:rsidRPr="00286114">
        <w:rPr>
          <w:rFonts w:cs="V&amp;W Syntax (Adobe)"/>
          <w:lang w:val="nl-NL"/>
        </w:rPr>
        <w:br/>
      </w:r>
    </w:p>
    <w:p w14:paraId="53AAC70A" w14:textId="77777777" w:rsidR="00D4712B" w:rsidRPr="00286114" w:rsidRDefault="00D4712B" w:rsidP="00D4712B">
      <w:pPr>
        <w:spacing w:line="264" w:lineRule="auto"/>
        <w:rPr>
          <w:rFonts w:cs="V&amp;W Syntax (Adobe)"/>
          <w:lang w:val="nl-NL"/>
        </w:rPr>
      </w:pPr>
      <w:r w:rsidRPr="00286114">
        <w:rPr>
          <w:rFonts w:cs="V&amp;W Syntax (Adobe)"/>
          <w:lang w:val="nl-NL"/>
        </w:rPr>
        <w:t>Zo ja, vermeld voor elke adviseur:</w:t>
      </w:r>
    </w:p>
    <w:p w14:paraId="59A2AD89" w14:textId="77777777" w:rsidR="00D4712B" w:rsidRPr="00286114" w:rsidRDefault="00D4712B" w:rsidP="00D4712B">
      <w:pPr>
        <w:spacing w:line="264" w:lineRule="auto"/>
        <w:ind w:left="705" w:hanging="705"/>
        <w:rPr>
          <w:rFonts w:cs="V&amp;W Syntax (Adobe)"/>
          <w:lang w:val="nl-NL"/>
        </w:rPr>
      </w:pPr>
      <w:r w:rsidRPr="00286114">
        <w:rPr>
          <w:rFonts w:cs="V&amp;W Syntax (Adobe)"/>
          <w:lang w:val="nl-NL"/>
        </w:rPr>
        <w:t>a.</w:t>
      </w:r>
      <w:r w:rsidRPr="00286114">
        <w:rPr>
          <w:rFonts w:cs="V&amp;W Syntax (Adobe)"/>
          <w:lang w:val="nl-NL"/>
        </w:rPr>
        <w:tab/>
        <w:t>de naam en het adres, de rechtsvorm en het nummer van inschrijving in het handelsregister (of een overeenkomstig register in het land van vestiging) alsmede het vestigingsnummer;</w:t>
      </w:r>
    </w:p>
    <w:p w14:paraId="50E857FB" w14:textId="77777777" w:rsidR="00D4712B" w:rsidRPr="00286114" w:rsidRDefault="00D4712B" w:rsidP="00D4712B">
      <w:pPr>
        <w:spacing w:line="264" w:lineRule="auto"/>
        <w:ind w:left="705" w:hanging="705"/>
        <w:rPr>
          <w:rFonts w:cs="V&amp;W Syntax (Adobe)"/>
          <w:lang w:val="nl-NL"/>
        </w:rPr>
      </w:pPr>
      <w:r w:rsidRPr="00286114">
        <w:rPr>
          <w:rFonts w:cs="V&amp;W Syntax (Adobe)"/>
          <w:lang w:val="nl-NL"/>
        </w:rPr>
        <w:t>b.</w:t>
      </w:r>
      <w:r w:rsidRPr="00286114">
        <w:rPr>
          <w:rFonts w:cs="V&amp;W Syntax (Adobe)"/>
          <w:lang w:val="nl-NL"/>
        </w:rPr>
        <w:tab/>
        <w:t xml:space="preserve">de aard van de betreffende werkzaamheden of diensten, dan wel de betrokkenheid. </w:t>
      </w:r>
    </w:p>
    <w:p w14:paraId="7C8411A5" w14:textId="77777777" w:rsidR="00D4712B" w:rsidRPr="00286114" w:rsidRDefault="00D4712B" w:rsidP="00D4712B">
      <w:pPr>
        <w:spacing w:line="264" w:lineRule="auto"/>
        <w:ind w:left="1414" w:hanging="705"/>
        <w:rPr>
          <w:rFonts w:cs="V&amp;W Syntax (Adobe)"/>
          <w:lang w:val="nl-NL"/>
        </w:rPr>
      </w:pPr>
    </w:p>
    <w:p w14:paraId="71A5E27F" w14:textId="77777777" w:rsidR="00D4712B" w:rsidRPr="002C50BB" w:rsidRDefault="00D4712B" w:rsidP="00D4712B">
      <w:pPr>
        <w:spacing w:line="264" w:lineRule="auto"/>
        <w:ind w:left="705"/>
        <w:rPr>
          <w:rFonts w:cs="V&amp;W Syntax (Adobe)"/>
        </w:rPr>
      </w:pPr>
      <w:r w:rsidRPr="002C50BB">
        <w:rPr>
          <w:rFonts w:cs="V&amp;W Syntax (Adobe)"/>
        </w:rPr>
        <w:t>………………………………………………</w:t>
      </w:r>
      <w:r>
        <w:rPr>
          <w:rFonts w:cs="V&amp;W Syntax (Adobe)"/>
        </w:rPr>
        <w:t>……………………………………………………………………………</w:t>
      </w:r>
    </w:p>
    <w:p w14:paraId="03EF1036" w14:textId="77777777" w:rsidR="00D4712B" w:rsidRPr="002C50BB" w:rsidRDefault="00D4712B" w:rsidP="00D4712B">
      <w:pPr>
        <w:spacing w:line="264" w:lineRule="auto"/>
        <w:ind w:left="705"/>
        <w:rPr>
          <w:rFonts w:cs="V&amp;W Syntax (Adobe)"/>
        </w:rPr>
      </w:pPr>
      <w:r w:rsidRPr="002C50BB">
        <w:rPr>
          <w:rFonts w:cs="V&amp;W Syntax (Adobe)"/>
        </w:rPr>
        <w:t>……………………………………………………………………………………………………………………</w:t>
      </w:r>
      <w:r>
        <w:rPr>
          <w:rFonts w:cs="V&amp;W Syntax (Adobe)"/>
        </w:rPr>
        <w:t>………</w:t>
      </w:r>
    </w:p>
    <w:p w14:paraId="054D94A7" w14:textId="77777777" w:rsidR="00D4712B" w:rsidRPr="002C50BB" w:rsidRDefault="00D4712B" w:rsidP="00D4712B">
      <w:pPr>
        <w:spacing w:line="264" w:lineRule="auto"/>
        <w:ind w:left="705"/>
        <w:rPr>
          <w:rFonts w:cs="V&amp;W Syntax (Adobe)"/>
        </w:rPr>
      </w:pPr>
      <w:r w:rsidRPr="002C50BB">
        <w:rPr>
          <w:rFonts w:cs="V&amp;W Syntax (Adobe)"/>
        </w:rPr>
        <w:t>………………………………………………</w:t>
      </w:r>
      <w:r>
        <w:rPr>
          <w:rFonts w:cs="V&amp;W Syntax (Adobe)"/>
        </w:rPr>
        <w:t>……………………………………………………………………………</w:t>
      </w:r>
    </w:p>
    <w:p w14:paraId="0C4C8484" w14:textId="77777777" w:rsidR="00D4712B" w:rsidRPr="002C50BB" w:rsidRDefault="00D4712B" w:rsidP="00D4712B">
      <w:pPr>
        <w:spacing w:line="264" w:lineRule="auto"/>
        <w:rPr>
          <w:rFonts w:cs="V&amp;W Syntax (Adobe)"/>
        </w:rPr>
      </w:pPr>
    </w:p>
    <w:p w14:paraId="6E84781E" w14:textId="77777777" w:rsidR="00D4712B" w:rsidRPr="002C50BB" w:rsidRDefault="00D4712B" w:rsidP="00D4712B">
      <w:pPr>
        <w:pStyle w:val="doAlinea2"/>
        <w:numPr>
          <w:ilvl w:val="1"/>
          <w:numId w:val="33"/>
        </w:numPr>
        <w:tabs>
          <w:tab w:val="num" w:pos="540"/>
        </w:tabs>
        <w:ind w:left="540" w:hanging="540"/>
        <w:rPr>
          <w:b/>
        </w:rPr>
      </w:pPr>
      <w:r w:rsidRPr="00D4712B">
        <w:t>Is de onderneming gelieerd aan één of meerdere andere ondernemingen en/of maakt de onderneming onderdeel uit van een groep, e.e.a. in de zin van de artikelen 2:24a, 2:24b</w:t>
      </w:r>
      <w:r w:rsidRPr="002C50BB">
        <w:t xml:space="preserve"> en 2:24c van het Burgerlijk Wetboek, of </w:t>
      </w:r>
      <w:r w:rsidRPr="002C50BB">
        <w:lastRenderedPageBreak/>
        <w:t>vergelijkbare rechtsvormen naar buitenlands recht?</w:t>
      </w:r>
      <w:r w:rsidRPr="002C50BB">
        <w:br/>
      </w:r>
      <w:r w:rsidRPr="002C50BB">
        <w:br/>
        <w:t>Ja / nee (doorhalen wat niet van toepassing is)</w:t>
      </w:r>
      <w:r w:rsidRPr="002C50BB">
        <w:br/>
      </w:r>
      <w:r w:rsidRPr="002C50BB">
        <w:br/>
        <w:t xml:space="preserve">Zo ja, hebben één of meerdere van die gelieerde ondernemingen of ondernemingen binnen de groep, voorafgaand aan de aanbestedingsprocedure, werkzaamheden of diensten verricht ter voorbereiding van </w:t>
      </w:r>
      <w:r>
        <w:t>de opdracht</w:t>
      </w:r>
      <w:r w:rsidRPr="002C50BB">
        <w:t xml:space="preserve">, dan wel zijn één of meer van die ondernemingen op andere wijze direct of indirect betrokken (geweest) bij de voorbereiding van </w:t>
      </w:r>
      <w:r>
        <w:t>de opdracht</w:t>
      </w:r>
      <w:r w:rsidRPr="002C50BB">
        <w:t>?</w:t>
      </w:r>
      <w:r w:rsidRPr="002C50BB">
        <w:br/>
      </w:r>
      <w:r w:rsidRPr="002C50BB">
        <w:br/>
        <w:t>Ja / nee (doorhalen wat niet van toepassing is)</w:t>
      </w:r>
      <w:r w:rsidRPr="002C50BB">
        <w:br/>
      </w:r>
      <w:r w:rsidRPr="002C50BB">
        <w:br/>
        <w:t>Zo ja, vermeld voor elke onderneming:</w:t>
      </w:r>
    </w:p>
    <w:p w14:paraId="6B0111A1" w14:textId="77777777" w:rsidR="00D4712B" w:rsidRPr="00286114" w:rsidRDefault="00D4712B" w:rsidP="00D4712B">
      <w:pPr>
        <w:spacing w:line="264" w:lineRule="auto"/>
        <w:ind w:left="705" w:hanging="705"/>
        <w:rPr>
          <w:rFonts w:cs="V&amp;W Syntax (Adobe)"/>
          <w:lang w:val="nl-NL"/>
        </w:rPr>
      </w:pPr>
      <w:r w:rsidRPr="00286114">
        <w:rPr>
          <w:rFonts w:cs="V&amp;W Syntax (Adobe)"/>
          <w:lang w:val="nl-NL"/>
        </w:rPr>
        <w:t>a.</w:t>
      </w:r>
      <w:r w:rsidRPr="00286114">
        <w:rPr>
          <w:rFonts w:cs="V&amp;W Syntax (Adobe)"/>
          <w:lang w:val="nl-NL"/>
        </w:rPr>
        <w:tab/>
        <w:t>de naam en het adres, de rechtsvorm en het nummer van inschrijving in het handelsregister (of een overeenkomstig register in het land van vestiging) alsmede het vestigingsnummer;</w:t>
      </w:r>
    </w:p>
    <w:p w14:paraId="230E3BB6" w14:textId="77777777" w:rsidR="00D4712B" w:rsidRPr="00286114" w:rsidRDefault="00D4712B" w:rsidP="00D4712B">
      <w:pPr>
        <w:spacing w:line="264" w:lineRule="auto"/>
        <w:ind w:left="705" w:hanging="705"/>
        <w:rPr>
          <w:rFonts w:cs="V&amp;W Syntax (Adobe)"/>
          <w:lang w:val="nl-NL"/>
        </w:rPr>
      </w:pPr>
      <w:r w:rsidRPr="00286114">
        <w:rPr>
          <w:rFonts w:cs="V&amp;W Syntax (Adobe)"/>
          <w:lang w:val="nl-NL"/>
        </w:rPr>
        <w:t>b.</w:t>
      </w:r>
      <w:r w:rsidRPr="00286114">
        <w:rPr>
          <w:rFonts w:cs="V&amp;W Syntax (Adobe)"/>
          <w:lang w:val="nl-NL"/>
        </w:rPr>
        <w:tab/>
        <w:t>de aard van de betreffende werkzaamheden of diensten, dan wel de betrokkenheid.</w:t>
      </w:r>
    </w:p>
    <w:p w14:paraId="74157015" w14:textId="77777777" w:rsidR="00D4712B" w:rsidRPr="00286114" w:rsidRDefault="00D4712B" w:rsidP="00D4712B">
      <w:pPr>
        <w:spacing w:line="264" w:lineRule="auto"/>
        <w:ind w:left="1413" w:hanging="705"/>
        <w:rPr>
          <w:rFonts w:cs="V&amp;W Syntax (Adobe)"/>
          <w:b/>
          <w:bCs/>
          <w:lang w:val="nl-NL"/>
        </w:rPr>
      </w:pPr>
    </w:p>
    <w:p w14:paraId="7579D3F5" w14:textId="77777777" w:rsidR="00D4712B" w:rsidRPr="002C50BB" w:rsidRDefault="00D4712B" w:rsidP="00D4712B">
      <w:pPr>
        <w:spacing w:line="264" w:lineRule="auto"/>
        <w:ind w:left="705"/>
        <w:rPr>
          <w:rFonts w:cs="V&amp;W Syntax (Adobe)"/>
        </w:rPr>
      </w:pPr>
      <w:r w:rsidRPr="002C50BB">
        <w:rPr>
          <w:rFonts w:cs="V&amp;W Syntax (Adobe)"/>
        </w:rPr>
        <w:t>………………………………………………</w:t>
      </w:r>
      <w:r>
        <w:rPr>
          <w:rFonts w:cs="V&amp;W Syntax (Adobe)"/>
        </w:rPr>
        <w:t>……………………………………………………………………………</w:t>
      </w:r>
    </w:p>
    <w:p w14:paraId="5DC5416F" w14:textId="77777777" w:rsidR="00D4712B" w:rsidRPr="002C50BB" w:rsidRDefault="00D4712B" w:rsidP="00D4712B">
      <w:pPr>
        <w:spacing w:line="264" w:lineRule="auto"/>
        <w:ind w:left="705"/>
        <w:rPr>
          <w:rFonts w:cs="V&amp;W Syntax (Adobe)"/>
        </w:rPr>
      </w:pPr>
      <w:r w:rsidRPr="002C50BB">
        <w:rPr>
          <w:rFonts w:cs="V&amp;W Syntax (Adobe)"/>
        </w:rPr>
        <w:t>……………………………………………………………………………………………………………………</w:t>
      </w:r>
      <w:r>
        <w:rPr>
          <w:rFonts w:cs="V&amp;W Syntax (Adobe)"/>
        </w:rPr>
        <w:t>………</w:t>
      </w:r>
    </w:p>
    <w:p w14:paraId="736C1AA9" w14:textId="77777777" w:rsidR="00D4712B" w:rsidRPr="002C50BB" w:rsidRDefault="00D4712B" w:rsidP="00D4712B">
      <w:pPr>
        <w:spacing w:line="264" w:lineRule="auto"/>
        <w:ind w:left="705"/>
        <w:rPr>
          <w:rFonts w:cs="V&amp;W Syntax (Adobe)"/>
        </w:rPr>
      </w:pPr>
      <w:r w:rsidRPr="002C50BB">
        <w:rPr>
          <w:rFonts w:cs="V&amp;W Syntax (Adobe)"/>
        </w:rPr>
        <w:t>………………………………………………</w:t>
      </w:r>
      <w:r>
        <w:rPr>
          <w:rFonts w:cs="V&amp;W Syntax (Adobe)"/>
        </w:rPr>
        <w:t>……………………………………………………………………………</w:t>
      </w:r>
    </w:p>
    <w:p w14:paraId="1547AF59" w14:textId="77777777" w:rsidR="00D4712B" w:rsidRDefault="00D4712B" w:rsidP="00D4712B">
      <w:pPr>
        <w:spacing w:line="264" w:lineRule="auto"/>
        <w:rPr>
          <w:rFonts w:cs="Arial"/>
        </w:rPr>
      </w:pPr>
    </w:p>
    <w:p w14:paraId="7A1E96CF" w14:textId="77777777" w:rsidR="00D4712B" w:rsidRDefault="00D4712B" w:rsidP="00D4712B">
      <w:pPr>
        <w:spacing w:line="264" w:lineRule="auto"/>
        <w:rPr>
          <w:rFonts w:cs="Arial"/>
        </w:rPr>
      </w:pPr>
    </w:p>
    <w:p w14:paraId="028C8D39" w14:textId="77777777" w:rsidR="00D4712B" w:rsidRPr="00286114" w:rsidRDefault="00D4712B" w:rsidP="00D4712B">
      <w:pPr>
        <w:numPr>
          <w:ilvl w:val="0"/>
          <w:numId w:val="34"/>
        </w:numPr>
        <w:tabs>
          <w:tab w:val="clear" w:pos="720"/>
          <w:tab w:val="num" w:pos="0"/>
        </w:tabs>
        <w:ind w:hanging="1571"/>
        <w:rPr>
          <w:lang w:val="nl-NL"/>
        </w:rPr>
      </w:pPr>
      <w:r w:rsidRPr="00286114">
        <w:rPr>
          <w:lang w:val="nl-NL"/>
        </w:rPr>
        <w:t xml:space="preserve"> </w:t>
      </w:r>
      <w:r w:rsidRPr="00286114">
        <w:rPr>
          <w:rFonts w:cs="Verdana"/>
          <w:b/>
          <w:lang w:val="nl-NL"/>
        </w:rPr>
        <w:t>VRAAG TEN AANZIEN VAN CONFLICTERENDE BELANGEN</w:t>
      </w:r>
      <w:r w:rsidRPr="00F95CE6">
        <w:rPr>
          <w:rFonts w:cs="Verdana"/>
          <w:b/>
          <w:vertAlign w:val="superscript"/>
        </w:rPr>
        <w:footnoteReference w:id="1"/>
      </w:r>
    </w:p>
    <w:p w14:paraId="6512674C" w14:textId="77777777" w:rsidR="00D4712B" w:rsidRPr="00286114" w:rsidRDefault="00D4712B" w:rsidP="00D4712B">
      <w:pPr>
        <w:spacing w:line="264" w:lineRule="auto"/>
        <w:rPr>
          <w:rFonts w:cs="V&amp;W Syntax (Adobe)"/>
          <w:bCs/>
          <w:lang w:val="nl-NL"/>
        </w:rPr>
      </w:pPr>
    </w:p>
    <w:p w14:paraId="0E11B32B" w14:textId="77777777" w:rsidR="00D4712B" w:rsidRPr="002C50BB" w:rsidRDefault="00D4712B" w:rsidP="00D4712B">
      <w:pPr>
        <w:pStyle w:val="doAlinea2"/>
        <w:numPr>
          <w:ilvl w:val="1"/>
          <w:numId w:val="33"/>
        </w:numPr>
        <w:tabs>
          <w:tab w:val="num" w:pos="540"/>
        </w:tabs>
        <w:ind w:left="540" w:hanging="540"/>
      </w:pPr>
      <w:r w:rsidRPr="002C50BB">
        <w:t xml:space="preserve">Heeft de onderneming conflicterende belangen die een negatieve invloed kunnen hebben op de uitvoering van </w:t>
      </w:r>
      <w:r>
        <w:t>de Opdracht</w:t>
      </w:r>
      <w:r w:rsidRPr="002C50BB">
        <w:t>?</w:t>
      </w:r>
      <w:r w:rsidRPr="002C50BB">
        <w:br/>
      </w:r>
      <w:r w:rsidRPr="002C50BB">
        <w:br/>
        <w:t>Ja / nee (doorhalen wat niet van toepassing is)</w:t>
      </w:r>
      <w:r w:rsidRPr="002C50BB">
        <w:br/>
      </w:r>
    </w:p>
    <w:p w14:paraId="581339F5" w14:textId="77777777" w:rsidR="00D4712B" w:rsidRPr="00286114" w:rsidRDefault="00D4712B" w:rsidP="00D4712B">
      <w:pPr>
        <w:spacing w:line="264" w:lineRule="auto"/>
        <w:rPr>
          <w:rFonts w:cs="V&amp;W Syntax (Adobe)"/>
          <w:lang w:val="nl-NL"/>
        </w:rPr>
      </w:pPr>
      <w:r w:rsidRPr="00286114">
        <w:rPr>
          <w:rFonts w:cs="V&amp;W Syntax (Adobe)"/>
          <w:lang w:val="nl-NL"/>
        </w:rPr>
        <w:t xml:space="preserve">Zo ja, vermeld de aard van de betreffende conflicterende belangen. </w:t>
      </w:r>
    </w:p>
    <w:p w14:paraId="74A354D3" w14:textId="77777777" w:rsidR="00D4712B" w:rsidRPr="00286114" w:rsidRDefault="00D4712B" w:rsidP="00D4712B">
      <w:pPr>
        <w:spacing w:line="264" w:lineRule="auto"/>
        <w:ind w:left="709" w:hanging="709"/>
        <w:rPr>
          <w:rFonts w:cs="V&amp;W Syntax (Adobe)"/>
          <w:lang w:val="nl-NL"/>
        </w:rPr>
      </w:pPr>
    </w:p>
    <w:p w14:paraId="38FA2747" w14:textId="77777777" w:rsidR="00D4712B" w:rsidRPr="002C50BB" w:rsidRDefault="00D4712B" w:rsidP="00D4712B">
      <w:pPr>
        <w:spacing w:line="264" w:lineRule="auto"/>
        <w:rPr>
          <w:rFonts w:cs="V&amp;W Syntax (Adobe)"/>
        </w:rPr>
      </w:pPr>
      <w:r w:rsidRPr="002C50BB">
        <w:rPr>
          <w:rFonts w:cs="V&amp;W Syntax (Adobe)"/>
        </w:rPr>
        <w:t>……………………………………………………………………………………………………………………………………</w:t>
      </w:r>
    </w:p>
    <w:p w14:paraId="6FC195BF" w14:textId="77777777" w:rsidR="00D4712B" w:rsidRPr="002C50BB" w:rsidRDefault="00D4712B" w:rsidP="00D4712B">
      <w:pPr>
        <w:spacing w:line="264" w:lineRule="auto"/>
        <w:rPr>
          <w:rFonts w:cs="V&amp;W Syntax (Adobe)"/>
        </w:rPr>
      </w:pPr>
      <w:r w:rsidRPr="002C50BB">
        <w:rPr>
          <w:rFonts w:cs="V&amp;W Syntax (Adobe)"/>
        </w:rPr>
        <w:t>……………………………………………</w:t>
      </w:r>
      <w:r>
        <w:rPr>
          <w:rFonts w:cs="V&amp;W Syntax (Adobe)"/>
        </w:rPr>
        <w:t>…………………………………………………………………………………</w:t>
      </w:r>
      <w:r w:rsidRPr="002C50BB">
        <w:rPr>
          <w:rFonts w:cs="V&amp;W Syntax (Adobe)"/>
        </w:rPr>
        <w:t>…</w:t>
      </w:r>
    </w:p>
    <w:p w14:paraId="709AC11C" w14:textId="77777777" w:rsidR="00D4712B" w:rsidRDefault="00D4712B" w:rsidP="00D4712B">
      <w:pPr>
        <w:spacing w:line="264" w:lineRule="auto"/>
        <w:rPr>
          <w:rFonts w:cs="V&amp;W Syntax (Adobe)"/>
        </w:rPr>
      </w:pPr>
      <w:r w:rsidRPr="002C50BB">
        <w:rPr>
          <w:rFonts w:cs="V&amp;W Syntax (Adobe)"/>
        </w:rPr>
        <w:t>……………………………………………………………………………………………………………………………………</w:t>
      </w:r>
    </w:p>
    <w:p w14:paraId="7BEF51C5" w14:textId="77777777" w:rsidR="00D4712B" w:rsidRDefault="00D4712B" w:rsidP="00D4712B">
      <w:pPr>
        <w:spacing w:line="264" w:lineRule="auto"/>
        <w:ind w:left="709"/>
        <w:rPr>
          <w:rFonts w:cs="V&amp;W Syntax (Adobe)"/>
        </w:rPr>
      </w:pPr>
    </w:p>
    <w:p w14:paraId="2720E37C" w14:textId="77777777" w:rsidR="00D4712B" w:rsidRPr="002C50BB" w:rsidRDefault="00D4712B" w:rsidP="00D4712B">
      <w:pPr>
        <w:spacing w:line="264" w:lineRule="auto"/>
        <w:ind w:left="709"/>
        <w:rPr>
          <w:rFonts w:cs="V&amp;W Syntax (Adobe)"/>
        </w:rPr>
      </w:pPr>
    </w:p>
    <w:p w14:paraId="33C3DBB2" w14:textId="77777777" w:rsidR="00D4712B" w:rsidRPr="00F95CE6" w:rsidRDefault="00D4712B" w:rsidP="00D4712B">
      <w:pPr>
        <w:numPr>
          <w:ilvl w:val="0"/>
          <w:numId w:val="34"/>
        </w:numPr>
        <w:tabs>
          <w:tab w:val="clear" w:pos="720"/>
          <w:tab w:val="num" w:pos="0"/>
        </w:tabs>
        <w:ind w:hanging="1571"/>
        <w:rPr>
          <w:rFonts w:cs="Verdana"/>
          <w:b/>
        </w:rPr>
      </w:pPr>
      <w:r w:rsidRPr="00F95CE6">
        <w:rPr>
          <w:rFonts w:cs="Verdana"/>
          <w:b/>
        </w:rPr>
        <w:t xml:space="preserve">VERKLARING TEN AANZIEN VAN SANCTIES </w:t>
      </w:r>
    </w:p>
    <w:p w14:paraId="7BD018B9" w14:textId="77777777" w:rsidR="00D4712B" w:rsidRPr="002C50BB" w:rsidRDefault="00D4712B" w:rsidP="00D4712B">
      <w:pPr>
        <w:rPr>
          <w:rFonts w:cs="V&amp;W Syntax (Adobe)"/>
        </w:rPr>
      </w:pPr>
    </w:p>
    <w:p w14:paraId="795161F9" w14:textId="2F781231" w:rsidR="00D4712B" w:rsidRPr="00A445B0" w:rsidRDefault="00D4712B" w:rsidP="00D82F2C">
      <w:pPr>
        <w:pStyle w:val="doAlinea2"/>
        <w:ind w:firstLine="0"/>
      </w:pPr>
      <w:r>
        <w:t xml:space="preserve">Hierbij verklaar ik dat geen sprake is van Russische betrokkenheid bij de mogelijke uitvoering van de Opdracht, zoals bepaald in artikel 5 </w:t>
      </w:r>
      <w:proofErr w:type="spellStart"/>
      <w:r>
        <w:t>duodecies</w:t>
      </w:r>
      <w:proofErr w:type="spellEnd"/>
      <w:r>
        <w:t xml:space="preserve"> van EU Verordening (EU) 833/2014 van 31 juli 2014 betreffende de betreffende beperkende maatregelen naar aanleiding van de acties van Rusland die de situatie in Oekraïne destabiliseren, zoals nadien gewijzigd.</w:t>
      </w:r>
    </w:p>
    <w:p w14:paraId="42287588" w14:textId="77777777" w:rsidR="00D4712B" w:rsidRPr="00286114" w:rsidRDefault="00D4712B" w:rsidP="00D4712B">
      <w:pPr>
        <w:spacing w:line="264" w:lineRule="auto"/>
        <w:ind w:left="709" w:hanging="709"/>
        <w:rPr>
          <w:rFonts w:cs="V&amp;W Syntax (Adobe)"/>
          <w:lang w:val="nl-NL"/>
        </w:rPr>
      </w:pPr>
    </w:p>
    <w:p w14:paraId="2531C7C9" w14:textId="77777777" w:rsidR="00D4712B" w:rsidRPr="00286114" w:rsidRDefault="00D4712B" w:rsidP="00D4712B">
      <w:pPr>
        <w:spacing w:line="264" w:lineRule="auto"/>
        <w:ind w:left="1134" w:hanging="425"/>
        <w:rPr>
          <w:rFonts w:cs="V&amp;W Syntax (Adobe)"/>
          <w:lang w:val="nl-NL"/>
        </w:rPr>
      </w:pPr>
      <w:r w:rsidRPr="00286114">
        <w:rPr>
          <w:rFonts w:cs="V&amp;W Syntax (Adobe)"/>
          <w:lang w:val="nl-NL"/>
        </w:rPr>
        <w:t>Ik verklaar in het bijzonder dat:</w:t>
      </w:r>
    </w:p>
    <w:p w14:paraId="01CA3AA6" w14:textId="77777777" w:rsidR="00D4712B" w:rsidRPr="00286114" w:rsidRDefault="00D4712B" w:rsidP="00D4712B">
      <w:pPr>
        <w:spacing w:line="264" w:lineRule="auto"/>
        <w:ind w:left="1134" w:hanging="425"/>
        <w:rPr>
          <w:rFonts w:cs="V&amp;W Syntax (Adobe)"/>
          <w:lang w:val="nl-NL"/>
        </w:rPr>
      </w:pPr>
    </w:p>
    <w:p w14:paraId="46389080" w14:textId="77777777" w:rsidR="00D4712B" w:rsidRPr="00286114" w:rsidRDefault="00D4712B" w:rsidP="00D4712B">
      <w:pPr>
        <w:spacing w:line="264" w:lineRule="auto"/>
        <w:ind w:left="1134" w:hanging="425"/>
        <w:rPr>
          <w:rFonts w:cs="V&amp;W Syntax (Adobe)"/>
          <w:lang w:val="nl-NL"/>
        </w:rPr>
      </w:pPr>
      <w:r w:rsidRPr="00286114">
        <w:rPr>
          <w:rFonts w:cs="V&amp;W Syntax (Adobe)"/>
          <w:lang w:val="nl-NL"/>
        </w:rPr>
        <w:t xml:space="preserve">a) </w:t>
      </w:r>
      <w:r w:rsidRPr="00286114">
        <w:rPr>
          <w:rFonts w:cs="V&amp;W Syntax (Adobe)"/>
          <w:lang w:val="nl-NL"/>
        </w:rPr>
        <w:tab/>
        <w:t>de onderneming die ik vertegenwoordig (en de bedrijven die een onderdeel zijn van de combinatie) geen (rechts)personen zijn met een Russische nationaliteit en deze (rechts)personen niet gevestigd zijn in Rusland;</w:t>
      </w:r>
    </w:p>
    <w:p w14:paraId="030C6010" w14:textId="77777777" w:rsidR="00D4712B" w:rsidRPr="00286114" w:rsidRDefault="00D4712B" w:rsidP="00D4712B">
      <w:pPr>
        <w:spacing w:line="264" w:lineRule="auto"/>
        <w:ind w:left="1134" w:hanging="425"/>
        <w:rPr>
          <w:rFonts w:cs="V&amp;W Syntax (Adobe)"/>
          <w:lang w:val="nl-NL"/>
        </w:rPr>
      </w:pPr>
    </w:p>
    <w:p w14:paraId="0CCDFCF7" w14:textId="77777777" w:rsidR="00D4712B" w:rsidRPr="00286114" w:rsidRDefault="00D4712B" w:rsidP="00D4712B">
      <w:pPr>
        <w:spacing w:line="264" w:lineRule="auto"/>
        <w:ind w:left="1134" w:hanging="425"/>
        <w:rPr>
          <w:rFonts w:cs="V&amp;W Syntax (Adobe)"/>
          <w:lang w:val="nl-NL"/>
        </w:rPr>
      </w:pPr>
      <w:r w:rsidRPr="00286114">
        <w:rPr>
          <w:rFonts w:cs="V&amp;W Syntax (Adobe)"/>
          <w:lang w:val="nl-NL"/>
        </w:rPr>
        <w:t xml:space="preserve">b) </w:t>
      </w:r>
      <w:r w:rsidRPr="00286114">
        <w:rPr>
          <w:rFonts w:cs="V&amp;W Syntax (Adobe)"/>
          <w:lang w:val="nl-NL"/>
        </w:rPr>
        <w:tab/>
        <w:t xml:space="preserve">de onderneming die ik vertegenwoordig (en de bedrijven die een onderdeel zijn van de combinatie) geen rechtspersonen zijn (gevestigd in Rusland of een ander land) die voor meer dan 50% eigendom zijn van een Russische partij zoals hierboven onder a) genoemd; </w:t>
      </w:r>
    </w:p>
    <w:p w14:paraId="556E3738" w14:textId="77777777" w:rsidR="00D4712B" w:rsidRPr="00286114" w:rsidRDefault="00D4712B" w:rsidP="00D4712B">
      <w:pPr>
        <w:spacing w:line="264" w:lineRule="auto"/>
        <w:ind w:left="1134" w:hanging="425"/>
        <w:rPr>
          <w:rFonts w:cs="V&amp;W Syntax (Adobe)"/>
          <w:lang w:val="nl-NL"/>
        </w:rPr>
      </w:pPr>
    </w:p>
    <w:p w14:paraId="0049459E" w14:textId="77777777" w:rsidR="00D4712B" w:rsidRPr="00286114" w:rsidRDefault="00D4712B" w:rsidP="00D4712B">
      <w:pPr>
        <w:spacing w:line="264" w:lineRule="auto"/>
        <w:ind w:left="1134" w:hanging="425"/>
        <w:rPr>
          <w:rFonts w:cs="V&amp;W Syntax (Adobe)"/>
          <w:lang w:val="nl-NL"/>
        </w:rPr>
      </w:pPr>
      <w:r w:rsidRPr="00286114">
        <w:rPr>
          <w:rFonts w:cs="V&amp;W Syntax (Adobe)"/>
          <w:lang w:val="nl-NL"/>
        </w:rPr>
        <w:t xml:space="preserve">c) </w:t>
      </w:r>
      <w:r w:rsidRPr="00286114">
        <w:rPr>
          <w:rFonts w:cs="V&amp;W Syntax (Adobe)"/>
          <w:lang w:val="nl-NL"/>
        </w:rPr>
        <w:tab/>
        <w:t>noch ik noch de onderneming die ik vertegenwoordig een (rechts)persoon (gevestigd in Rusland of een ander land) is die handelt in belang van of op aanwijzing van een Russische partij, zoals bedoeld onder a) en b);</w:t>
      </w:r>
    </w:p>
    <w:p w14:paraId="16006045" w14:textId="77777777" w:rsidR="00D4712B" w:rsidRPr="00286114" w:rsidRDefault="00D4712B" w:rsidP="00D4712B">
      <w:pPr>
        <w:spacing w:line="264" w:lineRule="auto"/>
        <w:ind w:left="1134" w:hanging="425"/>
        <w:rPr>
          <w:rFonts w:cs="V&amp;W Syntax (Adobe)"/>
          <w:lang w:val="nl-NL"/>
        </w:rPr>
      </w:pPr>
    </w:p>
    <w:p w14:paraId="2779EE71" w14:textId="77777777" w:rsidR="00D4712B" w:rsidRPr="00286114" w:rsidRDefault="00D4712B" w:rsidP="00D4712B">
      <w:pPr>
        <w:spacing w:line="264" w:lineRule="auto"/>
        <w:ind w:left="1134" w:hanging="425"/>
        <w:rPr>
          <w:rFonts w:cs="V&amp;W Syntax (Adobe)"/>
          <w:lang w:val="nl-NL"/>
        </w:rPr>
      </w:pPr>
      <w:r w:rsidRPr="00286114">
        <w:rPr>
          <w:rFonts w:cs="V&amp;W Syntax (Adobe)"/>
          <w:lang w:val="nl-NL"/>
        </w:rPr>
        <w:t>e)</w:t>
      </w:r>
      <w:r w:rsidRPr="00286114">
        <w:rPr>
          <w:rFonts w:cs="V&amp;W Syntax (Adobe)"/>
          <w:lang w:val="nl-NL"/>
        </w:rPr>
        <w:tab/>
        <w:t xml:space="preserve">de onderneming die ik vertegenwoordig of hiermee verbonden natuurlijke personen of rechtspersonen, entiteiten of lichamen, geen voorwerp van een sanctie </w:t>
      </w:r>
      <w:r w:rsidRPr="00286114">
        <w:rPr>
          <w:lang w:val="nl-NL"/>
        </w:rPr>
        <w:t>als bedoeld in paragraaf 3.1.2 van de selectieleidraad</w:t>
      </w:r>
      <w:r w:rsidRPr="00286114">
        <w:rPr>
          <w:rFonts w:cs="V&amp;W Syntax (Adobe)"/>
          <w:lang w:val="nl-NL"/>
        </w:rPr>
        <w:t xml:space="preserve"> zijn en evenmin dat de door de onderneming voor de opdracht in te schakelen natuurlijke personen of rechtspersonen, entiteiten of lichamen voorwerp van een dergelijke sanctie zijn;</w:t>
      </w:r>
    </w:p>
    <w:p w14:paraId="0BBD2FD0" w14:textId="77777777" w:rsidR="00D4712B" w:rsidRPr="00286114" w:rsidRDefault="00D4712B" w:rsidP="00D4712B">
      <w:pPr>
        <w:spacing w:line="264" w:lineRule="auto"/>
        <w:ind w:left="1134" w:hanging="425"/>
        <w:rPr>
          <w:rFonts w:cs="V&amp;W Syntax (Adobe)"/>
          <w:lang w:val="nl-NL"/>
        </w:rPr>
      </w:pPr>
    </w:p>
    <w:p w14:paraId="73E0048B" w14:textId="77777777" w:rsidR="00D4712B" w:rsidRPr="00286114" w:rsidRDefault="00D4712B" w:rsidP="00D4712B">
      <w:pPr>
        <w:spacing w:line="264" w:lineRule="auto"/>
        <w:ind w:left="1134" w:hanging="425"/>
        <w:rPr>
          <w:rFonts w:cs="V&amp;W Syntax (Adobe)"/>
          <w:lang w:val="nl-NL"/>
        </w:rPr>
      </w:pPr>
      <w:r w:rsidRPr="00286114">
        <w:rPr>
          <w:rFonts w:cs="V&amp;W Syntax (Adobe)"/>
          <w:lang w:val="nl-NL"/>
        </w:rPr>
        <w:t xml:space="preserve">f) </w:t>
      </w:r>
      <w:r w:rsidRPr="00286114">
        <w:rPr>
          <w:rFonts w:cs="V&amp;W Syntax (Adobe)"/>
          <w:lang w:val="nl-NL"/>
        </w:rPr>
        <w:tab/>
        <w:t>de onderneming die ik vertegenwoordig stemt ermee in dat aanbesteder kan vragen om aanvullende informatie, uitleg of documenten om de juistheid van deze verklaring te kunnen vaststellen en stemt ermee in dat het niet overleggen van dergelijke informatie leidt tot uitsluiting van de aanbesteding;</w:t>
      </w:r>
    </w:p>
    <w:p w14:paraId="741B3B5C" w14:textId="77777777" w:rsidR="00D4712B" w:rsidRPr="00286114" w:rsidRDefault="00D4712B" w:rsidP="00D4712B">
      <w:pPr>
        <w:spacing w:line="264" w:lineRule="auto"/>
        <w:ind w:left="1134" w:hanging="425"/>
        <w:rPr>
          <w:rFonts w:cs="V&amp;W Syntax (Adobe)"/>
          <w:lang w:val="nl-NL"/>
        </w:rPr>
      </w:pPr>
    </w:p>
    <w:p w14:paraId="53C123CB" w14:textId="77777777" w:rsidR="00D4712B" w:rsidRPr="00286114" w:rsidRDefault="00D4712B" w:rsidP="00D4712B">
      <w:pPr>
        <w:spacing w:line="264" w:lineRule="auto"/>
        <w:ind w:left="1134" w:hanging="425"/>
        <w:rPr>
          <w:rFonts w:cs="V&amp;W Syntax (Adobe)"/>
          <w:lang w:val="nl-NL"/>
        </w:rPr>
      </w:pPr>
      <w:r w:rsidRPr="00286114">
        <w:rPr>
          <w:rFonts w:cs="V&amp;W Syntax (Adobe)"/>
          <w:lang w:val="nl-NL"/>
        </w:rPr>
        <w:t xml:space="preserve">g. </w:t>
      </w:r>
      <w:r w:rsidRPr="00286114">
        <w:rPr>
          <w:rFonts w:cs="V&amp;W Syntax (Adobe)"/>
          <w:lang w:val="nl-NL"/>
        </w:rPr>
        <w:tab/>
        <w:t xml:space="preserve">de onderneming die ik vertegenwoordig is ermee bekend dat aanbesteder het bovenstaande zal verifiëren bij de voorlopige winnaar van de aanbesteding en dat niet voldoen aan deze verklaring door de onderneming of de door haar voor de beoogde overeenkomst in te schakelen natuurlijke personen of rechtspersonen, entiteiten of lichamen, kan leiden tot uitsluiting van de aanbesteding; </w:t>
      </w:r>
    </w:p>
    <w:p w14:paraId="338707D3" w14:textId="77777777" w:rsidR="00D4712B" w:rsidRPr="00286114" w:rsidRDefault="00D4712B" w:rsidP="00D4712B">
      <w:pPr>
        <w:spacing w:line="264" w:lineRule="auto"/>
        <w:ind w:left="1134" w:hanging="425"/>
        <w:rPr>
          <w:rFonts w:cs="V&amp;W Syntax (Adobe)"/>
          <w:lang w:val="nl-NL"/>
        </w:rPr>
      </w:pPr>
    </w:p>
    <w:p w14:paraId="5E4404C3" w14:textId="77777777" w:rsidR="00D4712B" w:rsidRPr="00286114" w:rsidRDefault="00D4712B" w:rsidP="00D4712B">
      <w:pPr>
        <w:spacing w:line="264" w:lineRule="auto"/>
        <w:ind w:left="1134" w:hanging="425"/>
        <w:rPr>
          <w:rFonts w:cs="V&amp;W Syntax (Adobe)"/>
          <w:lang w:val="nl-NL"/>
        </w:rPr>
      </w:pPr>
      <w:r w:rsidRPr="00286114">
        <w:rPr>
          <w:rFonts w:cs="V&amp;W Syntax (Adobe)"/>
          <w:lang w:val="nl-NL"/>
        </w:rPr>
        <w:t xml:space="preserve">h. </w:t>
      </w:r>
      <w:r w:rsidRPr="00286114">
        <w:rPr>
          <w:rFonts w:cs="V&amp;W Syntax (Adobe)"/>
          <w:lang w:val="nl-NL"/>
        </w:rPr>
        <w:tab/>
        <w:t xml:space="preserve">de onderneming die ik vertegenwoordig borgt dat aanbesteder terstond wordt geïnformeerd in geval van (dreigende) feiten en omstandigheden die maken dat de onderneming niet langer voldoet aan deze verklaring en de onderneming is ermee bekend dat aanbesteder het recht heeft dit ook doorlopend te verifiëren bij de onderneming gedurende de looptijd van de Overeenkomst, indien de onderneming betrokken wordt in de uitvoering van de Overeenkomst. </w:t>
      </w:r>
    </w:p>
    <w:p w14:paraId="7277A83E" w14:textId="77777777" w:rsidR="00D4712B" w:rsidRPr="00286114" w:rsidRDefault="00D4712B" w:rsidP="00D4712B">
      <w:pPr>
        <w:spacing w:line="264" w:lineRule="auto"/>
        <w:ind w:left="1134" w:hanging="425"/>
        <w:rPr>
          <w:rFonts w:cs="V&amp;W Syntax (Adobe)"/>
          <w:lang w:val="nl-NL"/>
        </w:rPr>
      </w:pPr>
    </w:p>
    <w:p w14:paraId="737E58F1" w14:textId="77777777" w:rsidR="00D4712B" w:rsidRDefault="00D4712B" w:rsidP="007E5265">
      <w:pPr>
        <w:pStyle w:val="doAlinea2"/>
        <w:numPr>
          <w:ilvl w:val="1"/>
          <w:numId w:val="35"/>
        </w:numPr>
        <w:ind w:left="1134" w:hanging="1134"/>
      </w:pPr>
      <w:r w:rsidRPr="00817672">
        <w:t>Hierbij verklaar</w:t>
      </w:r>
      <w:r>
        <w:t xml:space="preserve"> ik dat de onderneming die ik vertegenwoordig een aandeel heeft van meer/minder</w:t>
      </w:r>
      <w:r w:rsidRPr="007E5265">
        <w:footnoteReference w:id="2"/>
      </w:r>
      <w:r>
        <w:t xml:space="preserve"> dan 10% van de contractwaarde van de Opdracht.</w:t>
      </w:r>
    </w:p>
    <w:p w14:paraId="512710A8" w14:textId="77777777" w:rsidR="00D4712B" w:rsidRPr="00286114" w:rsidRDefault="00D4712B" w:rsidP="00D4712B">
      <w:pPr>
        <w:spacing w:line="264" w:lineRule="auto"/>
        <w:rPr>
          <w:rFonts w:cs="V&amp;W Syntax (Adobe)"/>
          <w:lang w:val="nl-NL"/>
        </w:rPr>
      </w:pPr>
    </w:p>
    <w:p w14:paraId="62B6E7A7" w14:textId="77777777" w:rsidR="00D4712B" w:rsidRPr="00286114" w:rsidRDefault="00D4712B" w:rsidP="00D4712B">
      <w:pPr>
        <w:spacing w:line="264" w:lineRule="auto"/>
        <w:rPr>
          <w:rFonts w:cs="V&amp;W Syntax (Adobe)"/>
          <w:lang w:val="nl-NL"/>
        </w:rPr>
      </w:pPr>
    </w:p>
    <w:p w14:paraId="1DE1DDB8" w14:textId="77777777" w:rsidR="00D4712B" w:rsidRPr="002C50BB" w:rsidRDefault="00D4712B" w:rsidP="00D4712B">
      <w:pPr>
        <w:spacing w:line="264" w:lineRule="auto"/>
        <w:rPr>
          <w:rFonts w:cs="V&amp;W Syntax (Adobe)"/>
          <w:b/>
          <w:bCs/>
        </w:rPr>
      </w:pPr>
      <w:r w:rsidRPr="002C50BB">
        <w:rPr>
          <w:rFonts w:cs="V&amp;W Syntax (Adobe)"/>
          <w:b/>
          <w:bCs/>
        </w:rPr>
        <w:t>VERKLARING</w:t>
      </w:r>
    </w:p>
    <w:p w14:paraId="7D038C78" w14:textId="77777777" w:rsidR="00D4712B" w:rsidRPr="002C50BB" w:rsidRDefault="00D4712B" w:rsidP="00D4712B">
      <w:pPr>
        <w:spacing w:line="264" w:lineRule="auto"/>
        <w:ind w:left="709" w:hanging="709"/>
        <w:rPr>
          <w:rFonts w:cs="V&amp;W Syntax (Adobe)"/>
        </w:rPr>
      </w:pPr>
    </w:p>
    <w:p w14:paraId="0C30D361" w14:textId="77777777" w:rsidR="00D4712B" w:rsidRDefault="00D4712B" w:rsidP="00D4712B">
      <w:pPr>
        <w:spacing w:line="264" w:lineRule="auto"/>
        <w:ind w:left="709" w:hanging="709"/>
        <w:rPr>
          <w:rFonts w:cs="V&amp;W Syntax (Adobe)"/>
        </w:rPr>
      </w:pPr>
      <w:proofErr w:type="spellStart"/>
      <w:r w:rsidRPr="002C50BB">
        <w:rPr>
          <w:rFonts w:cs="V&amp;W Syntax (Adobe)"/>
        </w:rPr>
        <w:t>Ondergetekende</w:t>
      </w:r>
      <w:proofErr w:type="spellEnd"/>
      <w:r w:rsidRPr="002C50BB">
        <w:rPr>
          <w:rFonts w:cs="V&amp;W Syntax (Adobe)"/>
        </w:rPr>
        <w:t xml:space="preserve"> </w:t>
      </w:r>
      <w:proofErr w:type="spellStart"/>
      <w:r w:rsidRPr="002C50BB">
        <w:rPr>
          <w:rFonts w:cs="V&amp;W Syntax (Adobe)"/>
        </w:rPr>
        <w:t>verklaart</w:t>
      </w:r>
      <w:proofErr w:type="spellEnd"/>
      <w:r w:rsidRPr="002C50BB">
        <w:rPr>
          <w:rFonts w:cs="V&amp;W Syntax (Adobe)"/>
        </w:rPr>
        <w:t xml:space="preserve"> </w:t>
      </w:r>
      <w:proofErr w:type="spellStart"/>
      <w:r w:rsidRPr="002C50BB">
        <w:rPr>
          <w:rFonts w:cs="V&amp;W Syntax (Adobe)"/>
        </w:rPr>
        <w:t>dat</w:t>
      </w:r>
      <w:proofErr w:type="spellEnd"/>
      <w:r w:rsidRPr="002C50BB">
        <w:rPr>
          <w:rFonts w:cs="V&amp;W Syntax (Adobe)"/>
        </w:rPr>
        <w:t>:</w:t>
      </w:r>
    </w:p>
    <w:p w14:paraId="4829E669" w14:textId="77777777" w:rsidR="00D4712B" w:rsidRPr="002C50BB" w:rsidRDefault="00D4712B" w:rsidP="00D4712B">
      <w:pPr>
        <w:spacing w:line="264" w:lineRule="auto"/>
        <w:ind w:left="709" w:hanging="709"/>
        <w:rPr>
          <w:rFonts w:cs="V&amp;W Syntax (Adobe)"/>
        </w:rPr>
      </w:pPr>
    </w:p>
    <w:p w14:paraId="0A793080" w14:textId="77777777" w:rsidR="00D4712B" w:rsidRPr="00286114" w:rsidRDefault="00D4712B" w:rsidP="00D4712B">
      <w:pPr>
        <w:numPr>
          <w:ilvl w:val="0"/>
          <w:numId w:val="32"/>
        </w:numPr>
        <w:tabs>
          <w:tab w:val="clear" w:pos="360"/>
        </w:tabs>
        <w:spacing w:line="264" w:lineRule="auto"/>
        <w:ind w:left="709" w:hanging="709"/>
        <w:rPr>
          <w:rFonts w:cs="V&amp;W Syntax (Adobe)"/>
          <w:lang w:val="nl-NL"/>
        </w:rPr>
      </w:pPr>
      <w:r w:rsidRPr="00286114">
        <w:rPr>
          <w:rFonts w:cs="V&amp;W Syntax (Adobe)"/>
          <w:lang w:val="nl-NL"/>
        </w:rPr>
        <w:t>de in deze vragenlijst opgenomen vragen volledig en naar waarheid zijn beantwoord;</w:t>
      </w:r>
    </w:p>
    <w:p w14:paraId="6646569F" w14:textId="77777777" w:rsidR="00D4712B" w:rsidRPr="00286114" w:rsidRDefault="00D4712B" w:rsidP="00D4712B">
      <w:pPr>
        <w:numPr>
          <w:ilvl w:val="0"/>
          <w:numId w:val="32"/>
        </w:numPr>
        <w:tabs>
          <w:tab w:val="clear" w:pos="360"/>
        </w:tabs>
        <w:spacing w:line="264" w:lineRule="auto"/>
        <w:ind w:left="709" w:hanging="709"/>
        <w:rPr>
          <w:rFonts w:cs="V&amp;W Syntax (Adobe)"/>
          <w:lang w:val="nl-NL"/>
        </w:rPr>
      </w:pPr>
      <w:r w:rsidRPr="00286114">
        <w:rPr>
          <w:rFonts w:cs="V&amp;W Syntax (Adobe)"/>
          <w:lang w:val="nl-NL"/>
        </w:rPr>
        <w:t xml:space="preserve">hij deze ingevulde vragenlijst onvoorwaardelijk en zonder enig voorbehoud heeft ondertekend; </w:t>
      </w:r>
    </w:p>
    <w:p w14:paraId="3375ED7A" w14:textId="77777777" w:rsidR="00D4712B" w:rsidRPr="00286114" w:rsidRDefault="00D4712B" w:rsidP="00D4712B">
      <w:pPr>
        <w:numPr>
          <w:ilvl w:val="0"/>
          <w:numId w:val="32"/>
        </w:numPr>
        <w:tabs>
          <w:tab w:val="clear" w:pos="360"/>
        </w:tabs>
        <w:spacing w:line="264" w:lineRule="auto"/>
        <w:ind w:left="709" w:hanging="709"/>
        <w:rPr>
          <w:rFonts w:cs="V&amp;W Syntax (Adobe)"/>
          <w:lang w:val="nl-NL"/>
        </w:rPr>
      </w:pPr>
      <w:r w:rsidRPr="00286114">
        <w:rPr>
          <w:rFonts w:cs="V&amp;W Syntax (Adobe)"/>
          <w:lang w:val="nl-NL"/>
        </w:rPr>
        <w:t xml:space="preserve">hij zich ervan bewust is dat het verstrekken van onjuiste of onvolledige informatie door aanbesteder kan worden aangemerkt als een valse verklaring en dat dit kan leiden tot een onvoorwaardelijke uitsluiting voor de resterende duur van deze aanbestedingsprocedure; </w:t>
      </w:r>
    </w:p>
    <w:p w14:paraId="4E242162" w14:textId="77777777" w:rsidR="00D4712B" w:rsidRPr="00286114" w:rsidRDefault="00D4712B" w:rsidP="00D4712B">
      <w:pPr>
        <w:numPr>
          <w:ilvl w:val="0"/>
          <w:numId w:val="32"/>
        </w:numPr>
        <w:tabs>
          <w:tab w:val="clear" w:pos="360"/>
        </w:tabs>
        <w:spacing w:line="264" w:lineRule="auto"/>
        <w:ind w:left="709" w:hanging="709"/>
        <w:rPr>
          <w:rFonts w:cs="V&amp;W Syntax (Adobe)"/>
          <w:lang w:val="nl-NL"/>
        </w:rPr>
      </w:pPr>
      <w:r w:rsidRPr="00286114">
        <w:rPr>
          <w:rFonts w:cs="V&amp;W Syntax (Adobe)"/>
          <w:lang w:val="nl-NL"/>
        </w:rPr>
        <w:t>er in de tekst van deze vragenlijst en verklaring geen wijzigingen zijn aangebracht;</w:t>
      </w:r>
    </w:p>
    <w:p w14:paraId="5B21920E" w14:textId="77777777" w:rsidR="00D4712B" w:rsidRPr="00286114" w:rsidRDefault="00D4712B" w:rsidP="00D4712B">
      <w:pPr>
        <w:numPr>
          <w:ilvl w:val="0"/>
          <w:numId w:val="32"/>
        </w:numPr>
        <w:tabs>
          <w:tab w:val="clear" w:pos="360"/>
        </w:tabs>
        <w:spacing w:line="264" w:lineRule="auto"/>
        <w:ind w:left="709" w:hanging="709"/>
        <w:rPr>
          <w:rFonts w:cs="V&amp;W Syntax (Adobe)"/>
          <w:lang w:val="nl-NL"/>
        </w:rPr>
      </w:pPr>
      <w:r w:rsidRPr="00286114">
        <w:rPr>
          <w:rFonts w:cs="V&amp;W Syntax (Adobe)"/>
          <w:lang w:val="nl-NL"/>
        </w:rPr>
        <w:t>deze vragenlijst en verklaring is ondertekend door een daartoe, blijkens het handelsregister, dan wel een overeenkomstig register van het land van vestiging van de onderneming, vertegenwoordigingsbevoegde.</w:t>
      </w:r>
    </w:p>
    <w:p w14:paraId="31ECFAAE" w14:textId="77777777" w:rsidR="00D4712B" w:rsidRPr="00286114" w:rsidRDefault="00D4712B" w:rsidP="00D4712B">
      <w:pPr>
        <w:spacing w:line="264" w:lineRule="auto"/>
        <w:ind w:left="709" w:hanging="709"/>
        <w:rPr>
          <w:rFonts w:cs="V&amp;W Syntax (Adobe)"/>
          <w:lang w:val="nl-NL"/>
        </w:rPr>
      </w:pPr>
    </w:p>
    <w:p w14:paraId="6B59A5A6" w14:textId="77777777" w:rsidR="00D4712B" w:rsidRPr="00286114" w:rsidRDefault="00D4712B" w:rsidP="00D4712B">
      <w:pPr>
        <w:spacing w:line="264" w:lineRule="auto"/>
        <w:ind w:left="709" w:hanging="709"/>
        <w:rPr>
          <w:rFonts w:cs="V&amp;W Syntax (Adobe)"/>
          <w:lang w:val="nl-NL"/>
        </w:rPr>
      </w:pPr>
    </w:p>
    <w:p w14:paraId="6934B33C" w14:textId="77777777" w:rsidR="00D4712B" w:rsidRPr="00286114" w:rsidRDefault="00D4712B" w:rsidP="00D4712B">
      <w:pPr>
        <w:spacing w:line="264" w:lineRule="auto"/>
        <w:ind w:left="709" w:hanging="709"/>
        <w:rPr>
          <w:rFonts w:cs="V&amp;W Syntax (Adobe)"/>
          <w:lang w:val="nl-NL"/>
        </w:rPr>
      </w:pPr>
      <w:r w:rsidRPr="00286114">
        <w:rPr>
          <w:rFonts w:cs="V&amp;W Syntax (Adobe)"/>
          <w:lang w:val="nl-NL"/>
        </w:rPr>
        <w:t>Na(a)m(en), vertegenwoordigingsbevoegde, ondertekenaar(s):</w:t>
      </w:r>
    </w:p>
    <w:p w14:paraId="25CCEE39" w14:textId="77777777" w:rsidR="00D4712B" w:rsidRPr="00286114" w:rsidRDefault="00D4712B" w:rsidP="00D4712B">
      <w:pPr>
        <w:spacing w:line="264" w:lineRule="auto"/>
        <w:ind w:left="709" w:hanging="709"/>
        <w:rPr>
          <w:rFonts w:cs="V&amp;W Syntax (Adobe)"/>
          <w:lang w:val="nl-NL"/>
        </w:rPr>
      </w:pPr>
    </w:p>
    <w:p w14:paraId="41DBC9FD" w14:textId="77777777" w:rsidR="00D4712B" w:rsidRPr="002C50BB" w:rsidRDefault="00D4712B" w:rsidP="00D4712B">
      <w:pPr>
        <w:spacing w:line="264" w:lineRule="auto"/>
        <w:ind w:left="709" w:hanging="709"/>
        <w:rPr>
          <w:rFonts w:cs="V&amp;W Syntax (Adobe)"/>
        </w:rPr>
      </w:pPr>
      <w:r w:rsidRPr="002C50BB">
        <w:rPr>
          <w:rFonts w:cs="V&amp;W Syntax (Adobe)"/>
        </w:rPr>
        <w:t>………………………………………………………………………………………………………</w:t>
      </w:r>
    </w:p>
    <w:p w14:paraId="27E0BB1D" w14:textId="77777777" w:rsidR="00D4712B" w:rsidRPr="002C50BB" w:rsidRDefault="00D4712B" w:rsidP="00D4712B">
      <w:pPr>
        <w:spacing w:line="264" w:lineRule="auto"/>
        <w:ind w:left="709" w:hanging="709"/>
        <w:rPr>
          <w:rFonts w:cs="V&amp;W Syntax (Adobe)"/>
        </w:rPr>
      </w:pPr>
    </w:p>
    <w:p w14:paraId="737716F5" w14:textId="77777777" w:rsidR="00D4712B" w:rsidRPr="002C50BB" w:rsidRDefault="00D4712B" w:rsidP="00D4712B">
      <w:pPr>
        <w:spacing w:line="264" w:lineRule="auto"/>
        <w:ind w:left="709" w:hanging="709"/>
        <w:rPr>
          <w:rFonts w:cs="V&amp;W Syntax (Adobe)"/>
        </w:rPr>
      </w:pPr>
      <w:r>
        <w:rPr>
          <w:rFonts w:cs="V&amp;W Syntax (Adobe)"/>
        </w:rPr>
        <w:t xml:space="preserve">Datum: </w:t>
      </w:r>
      <w:r w:rsidRPr="002C50BB">
        <w:rPr>
          <w:rFonts w:cs="V&amp;W Syntax (Adobe)"/>
        </w:rPr>
        <w:tab/>
        <w:t>………………………………………………………………………………………</w:t>
      </w:r>
      <w:r w:rsidRPr="002C50BB">
        <w:rPr>
          <w:rFonts w:cs="V&amp;W Syntax (Adobe)"/>
        </w:rPr>
        <w:br/>
      </w:r>
    </w:p>
    <w:p w14:paraId="3AB8A386" w14:textId="77777777" w:rsidR="00D4712B" w:rsidRPr="002C50BB" w:rsidRDefault="00D4712B" w:rsidP="00D4712B">
      <w:pPr>
        <w:spacing w:line="264" w:lineRule="auto"/>
        <w:ind w:left="709" w:hanging="709"/>
        <w:rPr>
          <w:rFonts w:cs="V&amp;W Syntax (Adobe)"/>
        </w:rPr>
      </w:pPr>
    </w:p>
    <w:p w14:paraId="58662285" w14:textId="77777777" w:rsidR="00D4712B" w:rsidRPr="002C50BB" w:rsidRDefault="00D4712B" w:rsidP="00D4712B">
      <w:pPr>
        <w:spacing w:line="264" w:lineRule="auto"/>
        <w:ind w:left="709" w:hanging="709"/>
        <w:rPr>
          <w:rFonts w:cs="V&amp;W Syntax (Adobe)"/>
        </w:rPr>
      </w:pPr>
      <w:proofErr w:type="spellStart"/>
      <w:r w:rsidRPr="002C50BB">
        <w:rPr>
          <w:rFonts w:cs="V&amp;W Syntax (Adobe)"/>
        </w:rPr>
        <w:t>Handtekening</w:t>
      </w:r>
      <w:proofErr w:type="spellEnd"/>
      <w:r w:rsidRPr="002C50BB">
        <w:rPr>
          <w:rFonts w:cs="V&amp;W Syntax (Adobe)"/>
        </w:rPr>
        <w:t xml:space="preserve"> :</w:t>
      </w:r>
      <w:r w:rsidRPr="002C50BB">
        <w:rPr>
          <w:rFonts w:cs="V&amp;W Syntax (Adobe)"/>
        </w:rPr>
        <w:tab/>
      </w:r>
      <w:r w:rsidRPr="002C50BB">
        <w:rPr>
          <w:rFonts w:cs="V&amp;W Syntax (Adobe)"/>
        </w:rPr>
        <w:tab/>
        <w:t>………………………………………………………………………………………</w:t>
      </w:r>
    </w:p>
    <w:p w14:paraId="61473629" w14:textId="77777777" w:rsidR="00D4712B" w:rsidRPr="002C50BB" w:rsidRDefault="00D4712B" w:rsidP="00D4712B">
      <w:pPr>
        <w:spacing w:line="264" w:lineRule="auto"/>
        <w:rPr>
          <w:rFonts w:cs="Arial"/>
        </w:rPr>
      </w:pPr>
    </w:p>
    <w:p w14:paraId="03F5A7AD" w14:textId="77777777" w:rsidR="00D4712B" w:rsidRPr="00E40B9C" w:rsidRDefault="00D4712B" w:rsidP="00D4712B">
      <w:pPr>
        <w:rPr>
          <w:rFonts w:cs="V&amp;W Syntax (Adobe)"/>
          <w:b/>
          <w:lang w:val="nl-NL"/>
        </w:rPr>
      </w:pPr>
    </w:p>
    <w:p w14:paraId="71ECB736" w14:textId="77777777" w:rsidR="00241548" w:rsidRPr="00D4712B" w:rsidRDefault="00241548" w:rsidP="00D4712B"/>
    <w:sectPr w:rsidR="00241548" w:rsidRPr="00D4712B" w:rsidSect="00A173A6">
      <w:headerReference w:type="default" r:id="rId16"/>
      <w:pgSz w:w="11906" w:h="16838"/>
      <w:pgMar w:top="2671" w:right="964" w:bottom="1701" w:left="32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40EA1" w14:textId="77777777" w:rsidR="00A173A6" w:rsidRDefault="00A173A6" w:rsidP="0088501B">
      <w:r>
        <w:separator/>
      </w:r>
    </w:p>
  </w:endnote>
  <w:endnote w:type="continuationSeparator" w:id="0">
    <w:p w14:paraId="071F700F" w14:textId="77777777" w:rsidR="00A173A6" w:rsidRDefault="00A173A6"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Lohit Hindi">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DejaVu Sans">
    <w:altName w:val="Sylfaen"/>
    <w:panose1 w:val="020B0603030804020204"/>
    <w:charset w:val="00"/>
    <w:family w:val="swiss"/>
    <w:pitch w:val="variable"/>
    <w:sig w:usb0="E7002EFF" w:usb1="D200FDFF" w:usb2="0A246029" w:usb3="00000000" w:csb0="000001FF" w:csb1="00000000"/>
  </w:font>
  <w:font w:name="Arial">
    <w:panose1 w:val="020B0604020202020204"/>
    <w:charset w:val="00"/>
    <w:family w:val="swiss"/>
    <w:pitch w:val="variable"/>
    <w:sig w:usb0="E0002EFF" w:usb1="C000785B" w:usb2="00000009" w:usb3="00000000" w:csb0="000001FF" w:csb1="00000000"/>
  </w:font>
  <w:font w:name="V&amp;W Syntax (Adobe)">
    <w:altName w:val="Corbel"/>
    <w:panose1 w:val="020B0500000000000000"/>
    <w:charset w:val="00"/>
    <w:family w:val="swiss"/>
    <w:pitch w:val="variable"/>
    <w:sig w:usb0="A0000007" w:usb1="00000000" w:usb2="00000000" w:usb3="00000000" w:csb0="000001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7636C" w14:textId="77777777" w:rsidR="00A173A6" w:rsidRDefault="00A173A6" w:rsidP="0088501B">
      <w:r>
        <w:separator/>
      </w:r>
    </w:p>
  </w:footnote>
  <w:footnote w:type="continuationSeparator" w:id="0">
    <w:p w14:paraId="37C42F4A" w14:textId="77777777" w:rsidR="00A173A6" w:rsidRDefault="00A173A6" w:rsidP="0088501B">
      <w:r>
        <w:continuationSeparator/>
      </w:r>
    </w:p>
  </w:footnote>
  <w:footnote w:id="1">
    <w:p w14:paraId="4C1AA997" w14:textId="77777777" w:rsidR="00D4712B" w:rsidRPr="00286114" w:rsidRDefault="00D4712B" w:rsidP="00D4712B">
      <w:pPr>
        <w:pStyle w:val="Voetnoottekst"/>
        <w:rPr>
          <w:lang w:val="nl-NL"/>
        </w:rPr>
      </w:pPr>
      <w:r w:rsidRPr="00DC131C">
        <w:rPr>
          <w:rStyle w:val="Voetnootmarkering"/>
        </w:rPr>
        <w:footnoteRef/>
      </w:r>
      <w:r w:rsidRPr="00286114">
        <w:rPr>
          <w:lang w:val="nl-NL"/>
        </w:rPr>
        <w:t xml:space="preserve"> Artikel 2.92a lid 3 Aanbestedingswet 2012.</w:t>
      </w:r>
    </w:p>
  </w:footnote>
  <w:footnote w:id="2">
    <w:p w14:paraId="35E8DA00" w14:textId="77777777" w:rsidR="00D4712B" w:rsidRPr="00286114" w:rsidRDefault="00D4712B" w:rsidP="00D4712B">
      <w:pPr>
        <w:pStyle w:val="Voetnoottekst"/>
        <w:rPr>
          <w:lang w:val="nl-NL"/>
        </w:rPr>
      </w:pPr>
      <w:r w:rsidRPr="00DC131C">
        <w:rPr>
          <w:rStyle w:val="Voetnootmarkering"/>
        </w:rPr>
        <w:footnoteRef/>
      </w:r>
      <w:r w:rsidRPr="00286114">
        <w:rPr>
          <w:lang w:val="nl-NL"/>
        </w:rPr>
        <w:t xml:space="preserve"> </w:t>
      </w:r>
      <w:r w:rsidRPr="00286114">
        <w:rPr>
          <w:lang w:val="nl-NL"/>
        </w:rPr>
        <w:tab/>
        <w:t>Doorstrepen wat niet van toepassing 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95BF1" w14:textId="77777777" w:rsidR="00D4712B" w:rsidRPr="00CB2A44" w:rsidRDefault="00D4712B" w:rsidP="00D4712B">
    <w:pPr>
      <w:pStyle w:val="Huisstijl-KopregelRapport"/>
      <w:ind w:hanging="1276"/>
      <w:rPr>
        <w:lang w:val="nl-NL"/>
      </w:rPr>
    </w:pPr>
    <w:r w:rsidRPr="00CB2A44">
      <w:rPr>
        <w:lang w:val="nl-NL"/>
      </w:rPr>
      <w:t xml:space="preserve">Aanbestedingsleidraad Vernieuwen Van </w:t>
    </w:r>
    <w:proofErr w:type="spellStart"/>
    <w:r w:rsidRPr="00CB2A44">
      <w:rPr>
        <w:lang w:val="nl-NL"/>
      </w:rPr>
      <w:t>Brienenoordbrug</w:t>
    </w:r>
    <w:proofErr w:type="spellEnd"/>
    <w:r w:rsidRPr="00CB2A44">
      <w:rPr>
        <w:lang w:val="nl-NL"/>
      </w:rPr>
      <w:t xml:space="preserve"> -Transport &amp; Installatie bogen</w:t>
    </w:r>
    <w:r>
      <w:rPr>
        <w:lang w:val="nl-NL"/>
      </w:rPr>
      <w:t xml:space="preserve"> </w:t>
    </w:r>
    <w:r w:rsidRPr="00CB2A44">
      <w:rPr>
        <w:rStyle w:val="Huisstijl-Rapportkoptekst"/>
        <w:lang w:val="nl-NL"/>
      </w:rPr>
      <w:t>| Zaaknummer: 31205571</w:t>
    </w:r>
    <w:r>
      <w:rPr>
        <w:rStyle w:val="Huisstijl-Rapportkoptekst"/>
        <w:lang w:val="nl-NL"/>
      </w:rPr>
      <w:t xml:space="preserve"> | 28 november 2025 </w:t>
    </w:r>
  </w:p>
  <w:p w14:paraId="25493B2A" w14:textId="77777777" w:rsidR="00D4712B" w:rsidRPr="00D4712B" w:rsidRDefault="00D4712B">
    <w:pPr>
      <w:pStyle w:val="Koptekst"/>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40CBD4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030B17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20C7B7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D54C6C"/>
    <w:multiLevelType w:val="multilevel"/>
    <w:tmpl w:val="06962652"/>
    <w:numStyleLink w:val="Lijststijl"/>
  </w:abstractNum>
  <w:abstractNum w:abstractNumId="4" w15:restartNumberingAfterBreak="0">
    <w:nsid w:val="04AF55C7"/>
    <w:multiLevelType w:val="multilevel"/>
    <w:tmpl w:val="06962652"/>
    <w:numStyleLink w:val="Lijststijl"/>
  </w:abstractNum>
  <w:abstractNum w:abstractNumId="5" w15:restartNumberingAfterBreak="0">
    <w:nsid w:val="05937BCF"/>
    <w:multiLevelType w:val="multilevel"/>
    <w:tmpl w:val="A8AC7F64"/>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063964C2"/>
    <w:multiLevelType w:val="multilevel"/>
    <w:tmpl w:val="06962652"/>
    <w:numStyleLink w:val="Lijststijl"/>
  </w:abstractNum>
  <w:abstractNum w:abstractNumId="7" w15:restartNumberingAfterBreak="0">
    <w:nsid w:val="08F6703E"/>
    <w:multiLevelType w:val="hybridMultilevel"/>
    <w:tmpl w:val="869E0332"/>
    <w:lvl w:ilvl="0" w:tplc="BC1AA5B6">
      <w:start w:val="1"/>
      <w:numFmt w:val="bullet"/>
      <w:lvlText w:val="-"/>
      <w:lvlJc w:val="left"/>
      <w:pPr>
        <w:tabs>
          <w:tab w:val="num" w:pos="360"/>
        </w:tabs>
        <w:ind w:left="360" w:hanging="360"/>
      </w:pPr>
      <w:rPr>
        <w:rFonts w:ascii="Century" w:eastAsia="Times New Roman" w:hAnsi="Century" w:cs="Tunga" w:hint="default"/>
      </w:rPr>
    </w:lvl>
    <w:lvl w:ilvl="1" w:tplc="D270AFAA" w:tentative="1">
      <w:start w:val="1"/>
      <w:numFmt w:val="bullet"/>
      <w:lvlText w:val="o"/>
      <w:lvlJc w:val="left"/>
      <w:pPr>
        <w:tabs>
          <w:tab w:val="num" w:pos="1080"/>
        </w:tabs>
        <w:ind w:left="1080" w:hanging="360"/>
      </w:pPr>
      <w:rPr>
        <w:rFonts w:ascii="Courier New" w:hAnsi="Courier New" w:cs="Courier New" w:hint="default"/>
      </w:rPr>
    </w:lvl>
    <w:lvl w:ilvl="2" w:tplc="C39A8592" w:tentative="1">
      <w:start w:val="1"/>
      <w:numFmt w:val="bullet"/>
      <w:lvlText w:val=""/>
      <w:lvlJc w:val="left"/>
      <w:pPr>
        <w:tabs>
          <w:tab w:val="num" w:pos="1800"/>
        </w:tabs>
        <w:ind w:left="1800" w:hanging="360"/>
      </w:pPr>
      <w:rPr>
        <w:rFonts w:ascii="Wingdings" w:hAnsi="Wingdings" w:hint="default"/>
      </w:rPr>
    </w:lvl>
    <w:lvl w:ilvl="3" w:tplc="A57C10A0" w:tentative="1">
      <w:start w:val="1"/>
      <w:numFmt w:val="bullet"/>
      <w:lvlText w:val=""/>
      <w:lvlJc w:val="left"/>
      <w:pPr>
        <w:tabs>
          <w:tab w:val="num" w:pos="2520"/>
        </w:tabs>
        <w:ind w:left="2520" w:hanging="360"/>
      </w:pPr>
      <w:rPr>
        <w:rFonts w:ascii="Symbol" w:hAnsi="Symbol" w:hint="default"/>
      </w:rPr>
    </w:lvl>
    <w:lvl w:ilvl="4" w:tplc="05C6CA18" w:tentative="1">
      <w:start w:val="1"/>
      <w:numFmt w:val="bullet"/>
      <w:lvlText w:val="o"/>
      <w:lvlJc w:val="left"/>
      <w:pPr>
        <w:tabs>
          <w:tab w:val="num" w:pos="3240"/>
        </w:tabs>
        <w:ind w:left="3240" w:hanging="360"/>
      </w:pPr>
      <w:rPr>
        <w:rFonts w:ascii="Courier New" w:hAnsi="Courier New" w:cs="Courier New" w:hint="default"/>
      </w:rPr>
    </w:lvl>
    <w:lvl w:ilvl="5" w:tplc="91A86066" w:tentative="1">
      <w:start w:val="1"/>
      <w:numFmt w:val="bullet"/>
      <w:lvlText w:val=""/>
      <w:lvlJc w:val="left"/>
      <w:pPr>
        <w:tabs>
          <w:tab w:val="num" w:pos="3960"/>
        </w:tabs>
        <w:ind w:left="3960" w:hanging="360"/>
      </w:pPr>
      <w:rPr>
        <w:rFonts w:ascii="Wingdings" w:hAnsi="Wingdings" w:hint="default"/>
      </w:rPr>
    </w:lvl>
    <w:lvl w:ilvl="6" w:tplc="8A206868" w:tentative="1">
      <w:start w:val="1"/>
      <w:numFmt w:val="bullet"/>
      <w:lvlText w:val=""/>
      <w:lvlJc w:val="left"/>
      <w:pPr>
        <w:tabs>
          <w:tab w:val="num" w:pos="4680"/>
        </w:tabs>
        <w:ind w:left="4680" w:hanging="360"/>
      </w:pPr>
      <w:rPr>
        <w:rFonts w:ascii="Symbol" w:hAnsi="Symbol" w:hint="default"/>
      </w:rPr>
    </w:lvl>
    <w:lvl w:ilvl="7" w:tplc="FAF2E130" w:tentative="1">
      <w:start w:val="1"/>
      <w:numFmt w:val="bullet"/>
      <w:lvlText w:val="o"/>
      <w:lvlJc w:val="left"/>
      <w:pPr>
        <w:tabs>
          <w:tab w:val="num" w:pos="5400"/>
        </w:tabs>
        <w:ind w:left="5400" w:hanging="360"/>
      </w:pPr>
      <w:rPr>
        <w:rFonts w:ascii="Courier New" w:hAnsi="Courier New" w:cs="Courier New" w:hint="default"/>
      </w:rPr>
    </w:lvl>
    <w:lvl w:ilvl="8" w:tplc="6BA61A8E"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09117283"/>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09483BD7"/>
    <w:multiLevelType w:val="multilevel"/>
    <w:tmpl w:val="06962652"/>
    <w:numStyleLink w:val="Lijststijl"/>
  </w:abstractNum>
  <w:abstractNum w:abstractNumId="10" w15:restartNumberingAfterBreak="0">
    <w:nsid w:val="0A9D5DE4"/>
    <w:multiLevelType w:val="multilevel"/>
    <w:tmpl w:val="06962652"/>
    <w:numStyleLink w:val="Lijststijl"/>
  </w:abstractNum>
  <w:abstractNum w:abstractNumId="11" w15:restartNumberingAfterBreak="0">
    <w:nsid w:val="0B3360A1"/>
    <w:multiLevelType w:val="multilevel"/>
    <w:tmpl w:val="4C827F4C"/>
    <w:lvl w:ilvl="0">
      <w:start w:val="1"/>
      <w:numFmt w:val="decimal"/>
      <w:lvlText w:val="%1"/>
      <w:lvlJc w:val="left"/>
      <w:pPr>
        <w:ind w:left="0" w:hanging="851"/>
      </w:pPr>
      <w:rPr>
        <w:rFonts w:hint="default"/>
      </w:rPr>
    </w:lvl>
    <w:lvl w:ilvl="1">
      <w:start w:val="1"/>
      <w:numFmt w:val="decimal"/>
      <w:lvlText w:val="%1.%2"/>
      <w:lvlJc w:val="left"/>
      <w:pPr>
        <w:ind w:left="0" w:hanging="851"/>
      </w:pPr>
      <w:rPr>
        <w:rFonts w:hint="default"/>
        <w:b w:val="0"/>
      </w:rPr>
    </w:lvl>
    <w:lvl w:ilvl="2">
      <w:start w:val="1"/>
      <w:numFmt w:val="decimal"/>
      <w:lvlText w:val="%1.%2.%3"/>
      <w:lvlJc w:val="left"/>
      <w:pPr>
        <w:ind w:left="0" w:hanging="851"/>
      </w:pPr>
      <w:rPr>
        <w:rFonts w:hint="default"/>
      </w:rPr>
    </w:lvl>
    <w:lvl w:ilvl="3">
      <w:start w:val="1"/>
      <w:numFmt w:val="decimal"/>
      <w:lvlText w:val="%1.%2.%3.%4"/>
      <w:lvlJc w:val="left"/>
      <w:pPr>
        <w:ind w:left="0" w:hanging="851"/>
      </w:pPr>
      <w:rPr>
        <w:rFonts w:hint="default"/>
      </w:rPr>
    </w:lvl>
    <w:lvl w:ilvl="4">
      <w:start w:val="1"/>
      <w:numFmt w:val="decimal"/>
      <w:lvlText w:val="%1.%2.%3.%4.%5"/>
      <w:lvlJc w:val="left"/>
      <w:pPr>
        <w:ind w:left="0" w:hanging="851"/>
      </w:pPr>
      <w:rPr>
        <w:rFonts w:hint="default"/>
      </w:rPr>
    </w:lvl>
    <w:lvl w:ilvl="5">
      <w:start w:val="1"/>
      <w:numFmt w:val="decimal"/>
      <w:lvlText w:val="%1.%2.%3.%4.%5.%6"/>
      <w:lvlJc w:val="left"/>
      <w:pPr>
        <w:ind w:left="0" w:hanging="851"/>
      </w:pPr>
      <w:rPr>
        <w:rFonts w:hint="default"/>
      </w:rPr>
    </w:lvl>
    <w:lvl w:ilvl="6">
      <w:start w:val="1"/>
      <w:numFmt w:val="decimal"/>
      <w:lvlText w:val="%1.%2.%3.%4.%5.%6.%7"/>
      <w:lvlJc w:val="left"/>
      <w:pPr>
        <w:ind w:left="0" w:hanging="851"/>
      </w:pPr>
      <w:rPr>
        <w:rFonts w:hint="default"/>
      </w:rPr>
    </w:lvl>
    <w:lvl w:ilvl="7">
      <w:start w:val="1"/>
      <w:numFmt w:val="decimal"/>
      <w:lvlText w:val="%1.%2.%3.%4.%5.%6.%7.%8"/>
      <w:lvlJc w:val="left"/>
      <w:pPr>
        <w:ind w:left="0" w:hanging="851"/>
      </w:pPr>
      <w:rPr>
        <w:rFonts w:hint="default"/>
      </w:rPr>
    </w:lvl>
    <w:lvl w:ilvl="8">
      <w:start w:val="1"/>
      <w:numFmt w:val="decimal"/>
      <w:lvlText w:val="%1.%2.%3.%4.%5.%6.%7.%8.%9"/>
      <w:lvlJc w:val="left"/>
      <w:pPr>
        <w:ind w:left="0" w:hanging="851"/>
      </w:pPr>
      <w:rPr>
        <w:rFonts w:hint="default"/>
      </w:rPr>
    </w:lvl>
  </w:abstractNum>
  <w:abstractNum w:abstractNumId="12" w15:restartNumberingAfterBreak="0">
    <w:nsid w:val="12A20313"/>
    <w:multiLevelType w:val="multilevel"/>
    <w:tmpl w:val="961E82FE"/>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3"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4"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5" w15:restartNumberingAfterBreak="0">
    <w:nsid w:val="1895513E"/>
    <w:multiLevelType w:val="multilevel"/>
    <w:tmpl w:val="06962652"/>
    <w:numStyleLink w:val="Lijststijl"/>
  </w:abstractNum>
  <w:abstractNum w:abstractNumId="16" w15:restartNumberingAfterBreak="0">
    <w:nsid w:val="202865E6"/>
    <w:multiLevelType w:val="singleLevel"/>
    <w:tmpl w:val="C7B6437E"/>
    <w:lvl w:ilvl="0">
      <w:start w:val="1"/>
      <w:numFmt w:val="upperLetter"/>
      <w:lvlText w:val="%1. "/>
      <w:legacy w:legacy="1" w:legacySpace="0" w:legacyIndent="283"/>
      <w:lvlJc w:val="left"/>
      <w:pPr>
        <w:ind w:left="283" w:hanging="283"/>
      </w:pPr>
      <w:rPr>
        <w:b/>
        <w:bCs/>
        <w:i w:val="0"/>
        <w:iCs w:val="0"/>
        <w:sz w:val="20"/>
        <w:szCs w:val="20"/>
      </w:rPr>
    </w:lvl>
  </w:abstractNum>
  <w:abstractNum w:abstractNumId="17" w15:restartNumberingAfterBreak="0">
    <w:nsid w:val="25770466"/>
    <w:multiLevelType w:val="multilevel"/>
    <w:tmpl w:val="2ECA4F44"/>
    <w:lvl w:ilvl="0">
      <w:start w:val="4"/>
      <w:numFmt w:val="upperLetter"/>
      <w:pStyle w:val="BijlageGenummerdKop"/>
      <w:lvlText w:val="Bijlage %1"/>
      <w:lvlJc w:val="left"/>
      <w:pPr>
        <w:tabs>
          <w:tab w:val="num" w:pos="0"/>
        </w:tabs>
        <w:ind w:left="0"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ijlageGenummerdParagraaf"/>
      <w:lvlText w:val="%1.%2"/>
      <w:lvlJc w:val="left"/>
      <w:pPr>
        <w:tabs>
          <w:tab w:val="num" w:pos="0"/>
        </w:tabs>
        <w:ind w:left="0" w:hanging="1134"/>
      </w:pPr>
      <w:rPr>
        <w:rFonts w:cs="Times New Roman" w:hint="default"/>
      </w:rPr>
    </w:lvl>
    <w:lvl w:ilvl="2">
      <w:start w:val="1"/>
      <w:numFmt w:val="decimal"/>
      <w:pStyle w:val="BijlageGenummerdSubparagraaf"/>
      <w:lvlText w:val="%1.%2.%3"/>
      <w:lvlJc w:val="left"/>
      <w:pPr>
        <w:tabs>
          <w:tab w:val="num" w:pos="0"/>
        </w:tabs>
        <w:ind w:left="0" w:hanging="1134"/>
      </w:pPr>
      <w:rPr>
        <w:rFonts w:ascii="Verdana" w:hAnsi="Verdana" w:cs="Times New Roman" w:hint="default"/>
        <w:b w:val="0"/>
        <w:i/>
        <w:sz w:val="18"/>
      </w:rPr>
    </w:lvl>
    <w:lvl w:ilvl="3">
      <w:start w:val="1"/>
      <w:numFmt w:val="decimal"/>
      <w:lvlText w:val="%4."/>
      <w:lvlJc w:val="left"/>
      <w:pPr>
        <w:tabs>
          <w:tab w:val="num" w:pos="0"/>
        </w:tabs>
        <w:ind w:left="0" w:hanging="1134"/>
      </w:pPr>
      <w:rPr>
        <w:rFonts w:cs="Times New Roman" w:hint="default"/>
      </w:rPr>
    </w:lvl>
    <w:lvl w:ilvl="4">
      <w:start w:val="1"/>
      <w:numFmt w:val="lowerLetter"/>
      <w:lvlText w:val="%5."/>
      <w:lvlJc w:val="left"/>
      <w:pPr>
        <w:tabs>
          <w:tab w:val="num" w:pos="0"/>
        </w:tabs>
        <w:ind w:left="0" w:hanging="1134"/>
      </w:pPr>
      <w:rPr>
        <w:rFonts w:cs="Times New Roman" w:hint="default"/>
      </w:rPr>
    </w:lvl>
    <w:lvl w:ilvl="5">
      <w:start w:val="1"/>
      <w:numFmt w:val="lowerRoman"/>
      <w:lvlText w:val="%6."/>
      <w:lvlJc w:val="right"/>
      <w:pPr>
        <w:tabs>
          <w:tab w:val="num" w:pos="0"/>
        </w:tabs>
        <w:ind w:left="0" w:hanging="1134"/>
      </w:pPr>
      <w:rPr>
        <w:rFonts w:cs="Times New Roman" w:hint="default"/>
      </w:rPr>
    </w:lvl>
    <w:lvl w:ilvl="6">
      <w:start w:val="1"/>
      <w:numFmt w:val="decimal"/>
      <w:lvlText w:val="%7."/>
      <w:lvlJc w:val="left"/>
      <w:pPr>
        <w:tabs>
          <w:tab w:val="num" w:pos="0"/>
        </w:tabs>
        <w:ind w:left="0" w:hanging="1134"/>
      </w:pPr>
      <w:rPr>
        <w:rFonts w:cs="Times New Roman" w:hint="default"/>
      </w:rPr>
    </w:lvl>
    <w:lvl w:ilvl="7">
      <w:start w:val="1"/>
      <w:numFmt w:val="lowerLetter"/>
      <w:lvlText w:val="%8."/>
      <w:lvlJc w:val="left"/>
      <w:pPr>
        <w:tabs>
          <w:tab w:val="num" w:pos="0"/>
        </w:tabs>
        <w:ind w:left="0" w:hanging="1134"/>
      </w:pPr>
      <w:rPr>
        <w:rFonts w:cs="Times New Roman" w:hint="default"/>
      </w:rPr>
    </w:lvl>
    <w:lvl w:ilvl="8">
      <w:start w:val="1"/>
      <w:numFmt w:val="lowerRoman"/>
      <w:lvlText w:val="%9."/>
      <w:lvlJc w:val="right"/>
      <w:pPr>
        <w:tabs>
          <w:tab w:val="num" w:pos="0"/>
        </w:tabs>
        <w:ind w:left="0" w:hanging="1134"/>
      </w:pPr>
      <w:rPr>
        <w:rFonts w:cs="Times New Roman" w:hint="default"/>
      </w:rPr>
    </w:lvl>
  </w:abstractNum>
  <w:abstractNum w:abstractNumId="18" w15:restartNumberingAfterBreak="0">
    <w:nsid w:val="269C7B1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6F82458"/>
    <w:multiLevelType w:val="multilevel"/>
    <w:tmpl w:val="6A8E5BD4"/>
    <w:numStyleLink w:val="Stijl2"/>
  </w:abstractNum>
  <w:abstractNum w:abstractNumId="20" w15:restartNumberingAfterBreak="0">
    <w:nsid w:val="28143AF0"/>
    <w:multiLevelType w:val="multilevel"/>
    <w:tmpl w:val="B7421276"/>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21" w15:restartNumberingAfterBreak="0">
    <w:nsid w:val="311653D5"/>
    <w:multiLevelType w:val="multilevel"/>
    <w:tmpl w:val="A4700AB0"/>
    <w:lvl w:ilvl="0">
      <w:start w:val="1"/>
      <w:numFmt w:val="bullet"/>
      <w:pStyle w:val="Lijstalinea1"/>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22" w15:restartNumberingAfterBreak="0">
    <w:nsid w:val="31CB79D8"/>
    <w:multiLevelType w:val="multilevel"/>
    <w:tmpl w:val="06962652"/>
    <w:numStyleLink w:val="Lijststijl"/>
  </w:abstractNum>
  <w:abstractNum w:abstractNumId="23" w15:restartNumberingAfterBreak="0">
    <w:nsid w:val="31E853D2"/>
    <w:multiLevelType w:val="multilevel"/>
    <w:tmpl w:val="06962652"/>
    <w:numStyleLink w:val="Lijststijl"/>
  </w:abstractNum>
  <w:abstractNum w:abstractNumId="24" w15:restartNumberingAfterBreak="0">
    <w:nsid w:val="35C4705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A6389A"/>
    <w:multiLevelType w:val="multilevel"/>
    <w:tmpl w:val="6A8E5BD4"/>
    <w:numStyleLink w:val="Stijl2"/>
  </w:abstractNum>
  <w:abstractNum w:abstractNumId="26" w15:restartNumberingAfterBreak="0">
    <w:nsid w:val="3DBF1176"/>
    <w:multiLevelType w:val="hybridMultilevel"/>
    <w:tmpl w:val="5FB61E9E"/>
    <w:lvl w:ilvl="0" w:tplc="0E7C06D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7DB631B"/>
    <w:multiLevelType w:val="multilevel"/>
    <w:tmpl w:val="06962652"/>
    <w:numStyleLink w:val="Lijststijl"/>
  </w:abstractNum>
  <w:abstractNum w:abstractNumId="28" w15:restartNumberingAfterBreak="0">
    <w:nsid w:val="4BDA3C2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C8A1912"/>
    <w:multiLevelType w:val="multilevel"/>
    <w:tmpl w:val="F8927ED8"/>
    <w:lvl w:ilvl="0">
      <w:start w:val="1"/>
      <w:numFmt w:val="decimal"/>
      <w:lvlText w:val="%1"/>
      <w:lvlJc w:val="left"/>
      <w:pPr>
        <w:ind w:left="0" w:hanging="851"/>
      </w:pPr>
      <w:rPr>
        <w:rFonts w:hint="default"/>
      </w:rPr>
    </w:lvl>
    <w:lvl w:ilvl="1">
      <w:start w:val="1"/>
      <w:numFmt w:val="decimal"/>
      <w:lvlText w:val="%1.%2"/>
      <w:lvlJc w:val="left"/>
      <w:pPr>
        <w:ind w:left="0" w:hanging="851"/>
      </w:pPr>
      <w:rPr>
        <w:rFonts w:hint="default"/>
        <w:b w:val="0"/>
      </w:rPr>
    </w:lvl>
    <w:lvl w:ilvl="2">
      <w:start w:val="1"/>
      <w:numFmt w:val="decimal"/>
      <w:lvlText w:val="%1.%2.%3"/>
      <w:lvlJc w:val="left"/>
      <w:pPr>
        <w:ind w:left="0" w:hanging="851"/>
      </w:pPr>
      <w:rPr>
        <w:rFonts w:hint="default"/>
      </w:rPr>
    </w:lvl>
    <w:lvl w:ilvl="3">
      <w:start w:val="1"/>
      <w:numFmt w:val="decimal"/>
      <w:lvlText w:val="%1.%2.%3.%4"/>
      <w:lvlJc w:val="left"/>
      <w:pPr>
        <w:ind w:left="0" w:hanging="851"/>
      </w:pPr>
      <w:rPr>
        <w:rFonts w:hint="default"/>
      </w:rPr>
    </w:lvl>
    <w:lvl w:ilvl="4">
      <w:start w:val="1"/>
      <w:numFmt w:val="decimal"/>
      <w:lvlText w:val="%1.%2.%3.%4.%5"/>
      <w:lvlJc w:val="left"/>
      <w:pPr>
        <w:ind w:left="0" w:hanging="851"/>
      </w:pPr>
      <w:rPr>
        <w:rFonts w:hint="default"/>
      </w:rPr>
    </w:lvl>
    <w:lvl w:ilvl="5">
      <w:start w:val="1"/>
      <w:numFmt w:val="decimal"/>
      <w:lvlText w:val="%1.%2.%3.%4.%5.%6"/>
      <w:lvlJc w:val="left"/>
      <w:pPr>
        <w:ind w:left="0" w:hanging="851"/>
      </w:pPr>
      <w:rPr>
        <w:rFonts w:hint="default"/>
      </w:rPr>
    </w:lvl>
    <w:lvl w:ilvl="6">
      <w:start w:val="1"/>
      <w:numFmt w:val="decimal"/>
      <w:lvlText w:val="%1.%2.%3.%4.%5.%6.%7"/>
      <w:lvlJc w:val="left"/>
      <w:pPr>
        <w:ind w:left="0" w:hanging="851"/>
      </w:pPr>
      <w:rPr>
        <w:rFonts w:hint="default"/>
      </w:rPr>
    </w:lvl>
    <w:lvl w:ilvl="7">
      <w:start w:val="1"/>
      <w:numFmt w:val="decimal"/>
      <w:lvlText w:val="%1.%2.%3.%4.%5.%6.%7.%8"/>
      <w:lvlJc w:val="left"/>
      <w:pPr>
        <w:ind w:left="0" w:hanging="851"/>
      </w:pPr>
      <w:rPr>
        <w:rFonts w:hint="default"/>
      </w:rPr>
    </w:lvl>
    <w:lvl w:ilvl="8">
      <w:start w:val="1"/>
      <w:numFmt w:val="decimal"/>
      <w:lvlText w:val="%1.%2.%3.%4.%5.%6.%7.%8.%9"/>
      <w:lvlJc w:val="left"/>
      <w:pPr>
        <w:ind w:left="0" w:hanging="851"/>
      </w:pPr>
      <w:rPr>
        <w:rFonts w:hint="default"/>
      </w:rPr>
    </w:lvl>
  </w:abstractNum>
  <w:abstractNum w:abstractNumId="30" w15:restartNumberingAfterBreak="0">
    <w:nsid w:val="4E66638B"/>
    <w:multiLevelType w:val="multilevel"/>
    <w:tmpl w:val="A4700AB0"/>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31" w15:restartNumberingAfterBreak="0">
    <w:nsid w:val="5CAF5D0D"/>
    <w:multiLevelType w:val="multilevel"/>
    <w:tmpl w:val="06962652"/>
    <w:numStyleLink w:val="Lijststijl"/>
  </w:abstractNum>
  <w:abstractNum w:abstractNumId="32" w15:restartNumberingAfterBreak="0">
    <w:nsid w:val="5F591281"/>
    <w:multiLevelType w:val="hybridMultilevel"/>
    <w:tmpl w:val="D626EB78"/>
    <w:lvl w:ilvl="0" w:tplc="E290358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9050C84"/>
    <w:multiLevelType w:val="multilevel"/>
    <w:tmpl w:val="06962652"/>
    <w:numStyleLink w:val="Lijststijl"/>
  </w:abstractNum>
  <w:num w:numId="1" w16cid:durableId="1407410663">
    <w:abstractNumId w:val="12"/>
  </w:num>
  <w:num w:numId="2" w16cid:durableId="1287350072">
    <w:abstractNumId w:val="14"/>
  </w:num>
  <w:num w:numId="3" w16cid:durableId="2043245524">
    <w:abstractNumId w:val="31"/>
  </w:num>
  <w:num w:numId="4" w16cid:durableId="745222407">
    <w:abstractNumId w:val="13"/>
  </w:num>
  <w:num w:numId="5" w16cid:durableId="561451522">
    <w:abstractNumId w:val="19"/>
  </w:num>
  <w:num w:numId="6" w16cid:durableId="1833713842">
    <w:abstractNumId w:val="22"/>
  </w:num>
  <w:num w:numId="7" w16cid:durableId="1719548306">
    <w:abstractNumId w:val="2"/>
  </w:num>
  <w:num w:numId="8" w16cid:durableId="1516067719">
    <w:abstractNumId w:val="1"/>
  </w:num>
  <w:num w:numId="9" w16cid:durableId="529954599">
    <w:abstractNumId w:val="0"/>
  </w:num>
  <w:num w:numId="10" w16cid:durableId="551581300">
    <w:abstractNumId w:val="9"/>
  </w:num>
  <w:num w:numId="11" w16cid:durableId="442699954">
    <w:abstractNumId w:val="6"/>
  </w:num>
  <w:num w:numId="12" w16cid:durableId="214852014">
    <w:abstractNumId w:val="6"/>
  </w:num>
  <w:num w:numId="13" w16cid:durableId="860515511">
    <w:abstractNumId w:val="32"/>
  </w:num>
  <w:num w:numId="14" w16cid:durableId="1329869099">
    <w:abstractNumId w:val="3"/>
  </w:num>
  <w:num w:numId="15" w16cid:durableId="1165626444">
    <w:abstractNumId w:val="20"/>
  </w:num>
  <w:num w:numId="16" w16cid:durableId="904337740">
    <w:abstractNumId w:val="26"/>
  </w:num>
  <w:num w:numId="17" w16cid:durableId="95760363">
    <w:abstractNumId w:val="10"/>
  </w:num>
  <w:num w:numId="18" w16cid:durableId="1709263005">
    <w:abstractNumId w:val="23"/>
  </w:num>
  <w:num w:numId="19" w16cid:durableId="1193113310">
    <w:abstractNumId w:val="33"/>
  </w:num>
  <w:num w:numId="20" w16cid:durableId="1012687395">
    <w:abstractNumId w:val="15"/>
  </w:num>
  <w:num w:numId="21" w16cid:durableId="1082217391">
    <w:abstractNumId w:val="25"/>
  </w:num>
  <w:num w:numId="22" w16cid:durableId="733042004">
    <w:abstractNumId w:val="27"/>
  </w:num>
  <w:num w:numId="23" w16cid:durableId="799156315">
    <w:abstractNumId w:val="21"/>
  </w:num>
  <w:num w:numId="24" w16cid:durableId="253249121">
    <w:abstractNumId w:val="30"/>
  </w:num>
  <w:num w:numId="25" w16cid:durableId="1873492655">
    <w:abstractNumId w:val="28"/>
  </w:num>
  <w:num w:numId="26" w16cid:durableId="1175001841">
    <w:abstractNumId w:val="8"/>
  </w:num>
  <w:num w:numId="27" w16cid:durableId="1444106637">
    <w:abstractNumId w:val="18"/>
  </w:num>
  <w:num w:numId="28" w16cid:durableId="1962610909">
    <w:abstractNumId w:val="24"/>
  </w:num>
  <w:num w:numId="29" w16cid:durableId="966087605">
    <w:abstractNumId w:val="4"/>
  </w:num>
  <w:num w:numId="30" w16cid:durableId="1544370388">
    <w:abstractNumId w:val="17"/>
  </w:num>
  <w:num w:numId="31" w16cid:durableId="426997359">
    <w:abstractNumId w:val="16"/>
  </w:num>
  <w:num w:numId="32" w16cid:durableId="484780592">
    <w:abstractNumId w:val="7"/>
  </w:num>
  <w:num w:numId="33" w16cid:durableId="711155297">
    <w:abstractNumId w:val="11"/>
  </w:num>
  <w:num w:numId="34" w16cid:durableId="1033534925">
    <w:abstractNumId w:val="5"/>
  </w:num>
  <w:num w:numId="35" w16cid:durableId="171765615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3A6"/>
    <w:rsid w:val="000E1F3B"/>
    <w:rsid w:val="001065EE"/>
    <w:rsid w:val="001D6F03"/>
    <w:rsid w:val="00241548"/>
    <w:rsid w:val="002A6578"/>
    <w:rsid w:val="002B1092"/>
    <w:rsid w:val="002E0FD2"/>
    <w:rsid w:val="00385023"/>
    <w:rsid w:val="0038549E"/>
    <w:rsid w:val="003C4BF2"/>
    <w:rsid w:val="0040142D"/>
    <w:rsid w:val="0040571B"/>
    <w:rsid w:val="00450447"/>
    <w:rsid w:val="004B0EA1"/>
    <w:rsid w:val="004C7AF3"/>
    <w:rsid w:val="004D766D"/>
    <w:rsid w:val="005A4FBE"/>
    <w:rsid w:val="005D2CF1"/>
    <w:rsid w:val="005E046F"/>
    <w:rsid w:val="005E05BE"/>
    <w:rsid w:val="006006F5"/>
    <w:rsid w:val="006D2E66"/>
    <w:rsid w:val="006F42D7"/>
    <w:rsid w:val="0073653F"/>
    <w:rsid w:val="007E5265"/>
    <w:rsid w:val="007F4AEA"/>
    <w:rsid w:val="00835C3C"/>
    <w:rsid w:val="0088501B"/>
    <w:rsid w:val="008E3581"/>
    <w:rsid w:val="00905289"/>
    <w:rsid w:val="009C5CF5"/>
    <w:rsid w:val="00A173A6"/>
    <w:rsid w:val="00A32591"/>
    <w:rsid w:val="00A77ABF"/>
    <w:rsid w:val="00A863E9"/>
    <w:rsid w:val="00B022C4"/>
    <w:rsid w:val="00B559E9"/>
    <w:rsid w:val="00B72222"/>
    <w:rsid w:val="00B80650"/>
    <w:rsid w:val="00C36FAA"/>
    <w:rsid w:val="00CA55CC"/>
    <w:rsid w:val="00CF3771"/>
    <w:rsid w:val="00D4712B"/>
    <w:rsid w:val="00D82F2C"/>
    <w:rsid w:val="00DA3555"/>
    <w:rsid w:val="00ED7AB9"/>
    <w:rsid w:val="00EE5BBE"/>
    <w:rsid w:val="00F65492"/>
    <w:rsid w:val="00FB0705"/>
    <w:rsid w:val="00FF0F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9DB2F"/>
  <w15:chartTrackingRefBased/>
  <w15:docId w15:val="{FF820B6F-30C1-492D-8715-E1C175100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0" w:defUnhideWhenUsed="0" w:defQFormat="0" w:count="376">
    <w:lsdException w:name="Normal" w:uiPriority="16"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6"/>
    <w:rsid w:val="00A173A6"/>
    <w:pPr>
      <w:spacing w:line="240" w:lineRule="atLeast"/>
    </w:pPr>
    <w:rPr>
      <w:rFonts w:ascii="Verdana" w:hAnsi="Verdana" w:cs="Lohit Hindi"/>
      <w:lang w:val="en-US"/>
    </w:rPr>
  </w:style>
  <w:style w:type="paragraph" w:styleId="Kop1">
    <w:name w:val="heading 1"/>
    <w:basedOn w:val="Standaard"/>
    <w:next w:val="Standaard"/>
    <w:link w:val="Kop1Char"/>
    <w:uiPriority w:val="8"/>
    <w:qFormat/>
    <w:rsid w:val="00B022C4"/>
    <w:pPr>
      <w:keepNext/>
      <w:keepLines/>
      <w:outlineLvl w:val="0"/>
    </w:pPr>
    <w:rPr>
      <w:rFonts w:eastAsiaTheme="majorEastAsia" w:cstheme="majorBidi"/>
      <w:bCs/>
      <w:sz w:val="24"/>
      <w:szCs w:val="28"/>
    </w:rPr>
  </w:style>
  <w:style w:type="paragraph" w:styleId="Kop2">
    <w:name w:val="heading 2"/>
    <w:basedOn w:val="Standaard"/>
    <w:next w:val="Standaard"/>
    <w:link w:val="Kop2Char"/>
    <w:uiPriority w:val="9"/>
    <w:qFormat/>
    <w:rsid w:val="00B022C4"/>
    <w:pPr>
      <w:keepNext/>
      <w:keepLines/>
      <w:outlineLvl w:val="1"/>
    </w:pPr>
    <w:rPr>
      <w:rFonts w:eastAsiaTheme="majorEastAsia" w:cstheme="majorBidi"/>
      <w:b/>
      <w:bCs/>
      <w:szCs w:val="26"/>
    </w:rPr>
  </w:style>
  <w:style w:type="paragraph" w:styleId="Kop3">
    <w:name w:val="heading 3"/>
    <w:basedOn w:val="Standaard"/>
    <w:next w:val="Standaard"/>
    <w:link w:val="Kop3Char"/>
    <w:uiPriority w:val="9"/>
    <w:qFormat/>
    <w:rsid w:val="00B022C4"/>
    <w:pPr>
      <w:keepNext/>
      <w:keepLines/>
      <w:outlineLvl w:val="2"/>
    </w:pPr>
    <w:rPr>
      <w:rFonts w:eastAsiaTheme="majorEastAsia" w:cstheme="majorBidi"/>
      <w:bCs/>
      <w:i/>
    </w:rPr>
  </w:style>
  <w:style w:type="paragraph" w:styleId="Kop4">
    <w:name w:val="heading 4"/>
    <w:basedOn w:val="Standaard"/>
    <w:next w:val="Standaard"/>
    <w:link w:val="Kop4Char"/>
    <w:uiPriority w:val="9"/>
    <w:qFormat/>
    <w:rsid w:val="00B022C4"/>
    <w:pPr>
      <w:keepNext/>
      <w:keepLines/>
      <w:outlineLvl w:val="3"/>
    </w:pPr>
    <w:rPr>
      <w:rFonts w:eastAsiaTheme="majorEastAsi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paragraph" w:styleId="Kop6">
    <w:name w:val="heading 6"/>
    <w:basedOn w:val="Standaard"/>
    <w:next w:val="Standaard"/>
    <w:link w:val="Kop6Char"/>
    <w:uiPriority w:val="9"/>
    <w:semiHidden/>
    <w:rsid w:val="00A173A6"/>
    <w:pPr>
      <w:keepNext/>
      <w:keepLines/>
      <w:spacing w:before="40"/>
      <w:outlineLvl w:val="5"/>
    </w:pPr>
    <w:rPr>
      <w:rFonts w:eastAsiaTheme="majorEastAsia" w:cstheme="majorBidi"/>
      <w:i/>
      <w:iCs/>
      <w:color w:val="8CACD4" w:themeColor="text1" w:themeTint="A6"/>
    </w:rPr>
  </w:style>
  <w:style w:type="paragraph" w:styleId="Kop7">
    <w:name w:val="heading 7"/>
    <w:basedOn w:val="Standaard"/>
    <w:next w:val="Standaard"/>
    <w:link w:val="Kop7Char"/>
    <w:uiPriority w:val="9"/>
    <w:semiHidden/>
    <w:qFormat/>
    <w:rsid w:val="00A173A6"/>
    <w:pPr>
      <w:keepNext/>
      <w:keepLines/>
      <w:spacing w:before="40"/>
      <w:outlineLvl w:val="6"/>
    </w:pPr>
    <w:rPr>
      <w:rFonts w:eastAsiaTheme="majorEastAsia" w:cstheme="majorBidi"/>
      <w:color w:val="8CACD4" w:themeColor="text1" w:themeTint="A6"/>
    </w:rPr>
  </w:style>
  <w:style w:type="paragraph" w:styleId="Kop8">
    <w:name w:val="heading 8"/>
    <w:basedOn w:val="Standaard"/>
    <w:next w:val="Standaard"/>
    <w:link w:val="Kop8Char"/>
    <w:uiPriority w:val="9"/>
    <w:semiHidden/>
    <w:qFormat/>
    <w:rsid w:val="00A173A6"/>
    <w:pPr>
      <w:keepNext/>
      <w:keepLines/>
      <w:outlineLvl w:val="7"/>
    </w:pPr>
    <w:rPr>
      <w:rFonts w:eastAsiaTheme="majorEastAsia" w:cstheme="majorBidi"/>
      <w:i/>
      <w:iCs/>
      <w:color w:val="6993C7" w:themeColor="text1" w:themeTint="D8"/>
    </w:rPr>
  </w:style>
  <w:style w:type="paragraph" w:styleId="Kop9">
    <w:name w:val="heading 9"/>
    <w:basedOn w:val="Standaard"/>
    <w:next w:val="Standaard"/>
    <w:link w:val="Kop9Char"/>
    <w:uiPriority w:val="9"/>
    <w:semiHidden/>
    <w:qFormat/>
    <w:rsid w:val="00A173A6"/>
    <w:pPr>
      <w:keepNext/>
      <w:keepLines/>
      <w:outlineLvl w:val="8"/>
    </w:pPr>
    <w:rPr>
      <w:rFonts w:eastAsiaTheme="majorEastAsia" w:cstheme="majorBidi"/>
      <w:color w:val="6993C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basedOn w:val="Lijstalinea1"/>
    <w:link w:val="LijstalineaChar"/>
    <w:uiPriority w:val="34"/>
    <w:qFormat/>
    <w:rsid w:val="0073653F"/>
    <w:pPr>
      <w:ind w:left="227"/>
    </w:pPr>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73653F"/>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365F91" w:themeColor="text1" w:themeShade="BF"/>
    </w:rPr>
    <w:tblPr>
      <w:tblStyleRowBandSize w:val="1"/>
      <w:tblStyleColBandSize w:val="1"/>
      <w:tblBorders>
        <w:top w:val="single" w:sz="8" w:space="0" w:color="4F81BD" w:themeColor="text1"/>
        <w:bottom w:val="single" w:sz="8" w:space="0" w:color="4F81BD" w:themeColor="text1"/>
      </w:tblBorders>
    </w:tblPr>
    <w:tblStylePr w:type="firstRow">
      <w:pPr>
        <w:spacing w:before="0" w:after="0" w:line="240" w:lineRule="auto"/>
      </w:pPr>
      <w:rPr>
        <w:b/>
        <w:bCs/>
      </w:rPr>
      <w:tblPr/>
      <w:tcPr>
        <w:tcBorders>
          <w:top w:val="single" w:sz="8" w:space="0" w:color="4F81BD" w:themeColor="text1"/>
          <w:left w:val="nil"/>
          <w:bottom w:val="single" w:sz="8" w:space="0" w:color="4F81BD" w:themeColor="text1"/>
          <w:right w:val="nil"/>
          <w:insideH w:val="nil"/>
          <w:insideV w:val="nil"/>
        </w:tcBorders>
      </w:tcPr>
    </w:tblStylePr>
    <w:tblStylePr w:type="lastRow">
      <w:pPr>
        <w:spacing w:before="0" w:after="0" w:line="240" w:lineRule="auto"/>
      </w:pPr>
      <w:rPr>
        <w:b/>
        <w:bCs/>
      </w:rPr>
      <w:tblPr/>
      <w:tcPr>
        <w:tcBorders>
          <w:top w:val="single" w:sz="8" w:space="0" w:color="4F81BD" w:themeColor="text1"/>
          <w:left w:val="nil"/>
          <w:bottom w:val="single" w:sz="8" w:space="0" w:color="4F81BD"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text1" w:themeFillTint="3F"/>
      </w:tcPr>
    </w:tblStylePr>
    <w:tblStylePr w:type="band1Horz">
      <w:tblPr/>
      <w:tcPr>
        <w:tcBorders>
          <w:left w:val="nil"/>
          <w:right w:val="nil"/>
          <w:insideH w:val="nil"/>
          <w:insideV w:val="nil"/>
        </w:tcBorders>
        <w:shd w:val="clear" w:color="auto" w:fill="D3DFEE"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A7BFDE"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szCs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4F81BD" w:themeColor="text1"/>
    </w:rPr>
  </w:style>
  <w:style w:type="character" w:customStyle="1" w:styleId="CitaatChar">
    <w:name w:val="Citaat Char"/>
    <w:basedOn w:val="Standaardalinea-lettertype"/>
    <w:link w:val="Citaat"/>
    <w:uiPriority w:val="29"/>
    <w:rsid w:val="00ED7AB9"/>
    <w:rPr>
      <w:i/>
      <w:iCs/>
      <w:color w:val="4F81BD"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style>
  <w:style w:type="character" w:customStyle="1" w:styleId="Kop6Char">
    <w:name w:val="Kop 6 Char"/>
    <w:basedOn w:val="Standaardalinea-lettertype"/>
    <w:link w:val="Kop6"/>
    <w:uiPriority w:val="9"/>
    <w:semiHidden/>
    <w:rsid w:val="00A173A6"/>
    <w:rPr>
      <w:rFonts w:eastAsiaTheme="majorEastAsia" w:cstheme="majorBidi"/>
      <w:i/>
      <w:iCs/>
      <w:color w:val="8CACD4" w:themeColor="text1" w:themeTint="A6"/>
    </w:rPr>
  </w:style>
  <w:style w:type="character" w:customStyle="1" w:styleId="Kop7Char">
    <w:name w:val="Kop 7 Char"/>
    <w:basedOn w:val="Standaardalinea-lettertype"/>
    <w:link w:val="Kop7"/>
    <w:uiPriority w:val="9"/>
    <w:semiHidden/>
    <w:rsid w:val="00A173A6"/>
    <w:rPr>
      <w:rFonts w:eastAsiaTheme="majorEastAsia" w:cstheme="majorBidi"/>
      <w:color w:val="8CACD4" w:themeColor="text1" w:themeTint="A6"/>
    </w:rPr>
  </w:style>
  <w:style w:type="character" w:customStyle="1" w:styleId="Kop8Char">
    <w:name w:val="Kop 8 Char"/>
    <w:basedOn w:val="Standaardalinea-lettertype"/>
    <w:link w:val="Kop8"/>
    <w:uiPriority w:val="9"/>
    <w:semiHidden/>
    <w:rsid w:val="00A173A6"/>
    <w:rPr>
      <w:rFonts w:eastAsiaTheme="majorEastAsia" w:cstheme="majorBidi"/>
      <w:i/>
      <w:iCs/>
      <w:color w:val="6993C7" w:themeColor="text1" w:themeTint="D8"/>
    </w:rPr>
  </w:style>
  <w:style w:type="character" w:customStyle="1" w:styleId="Kop9Char">
    <w:name w:val="Kop 9 Char"/>
    <w:basedOn w:val="Standaardalinea-lettertype"/>
    <w:link w:val="Kop9"/>
    <w:uiPriority w:val="9"/>
    <w:semiHidden/>
    <w:rsid w:val="00A173A6"/>
    <w:rPr>
      <w:rFonts w:eastAsiaTheme="majorEastAsia" w:cstheme="majorBidi"/>
      <w:color w:val="6993C7" w:themeColor="text1" w:themeTint="D8"/>
    </w:rPr>
  </w:style>
  <w:style w:type="character" w:customStyle="1" w:styleId="referentiegegevens">
    <w:name w:val="referentiegegevens"/>
    <w:basedOn w:val="Standaardalinea-lettertype"/>
    <w:rsid w:val="00A173A6"/>
    <w:rPr>
      <w:rFonts w:ascii="Verdana" w:hAnsi="Verdana" w:cs="Verdana"/>
      <w:position w:val="0"/>
      <w:sz w:val="18"/>
      <w:szCs w:val="18"/>
    </w:rPr>
  </w:style>
  <w:style w:type="paragraph" w:customStyle="1" w:styleId="referentiegegevparagraaf">
    <w:name w:val="referentiegegevparagraaf"/>
    <w:basedOn w:val="broodtekst"/>
    <w:rsid w:val="00A173A6"/>
    <w:pPr>
      <w:spacing w:before="25" w:after="25" w:line="130" w:lineRule="atLeast"/>
    </w:pPr>
    <w:rPr>
      <w:rFonts w:eastAsiaTheme="minorHAnsi"/>
      <w:noProof/>
      <w:sz w:val="13"/>
    </w:rPr>
  </w:style>
  <w:style w:type="paragraph" w:customStyle="1" w:styleId="BijlageGenummerdParagraaf">
    <w:name w:val="BijlageGenummerdParagraaf"/>
    <w:basedOn w:val="broodtekst"/>
    <w:next w:val="broodtekst"/>
    <w:uiPriority w:val="12"/>
    <w:qFormat/>
    <w:rsid w:val="00A173A6"/>
    <w:pPr>
      <w:numPr>
        <w:ilvl w:val="1"/>
        <w:numId w:val="30"/>
      </w:numPr>
      <w:spacing w:before="240"/>
      <w:outlineLvl w:val="1"/>
    </w:pPr>
    <w:rPr>
      <w:rFonts w:eastAsiaTheme="minorHAnsi"/>
      <w:b/>
    </w:rPr>
  </w:style>
  <w:style w:type="paragraph" w:customStyle="1" w:styleId="BijlageGenummerdSubparagraaf">
    <w:name w:val="BijlageGenummerdSubparagraaf"/>
    <w:basedOn w:val="broodtekst"/>
    <w:next w:val="broodtekst"/>
    <w:uiPriority w:val="12"/>
    <w:qFormat/>
    <w:rsid w:val="00A173A6"/>
    <w:pPr>
      <w:numPr>
        <w:ilvl w:val="2"/>
        <w:numId w:val="30"/>
      </w:numPr>
      <w:spacing w:before="240"/>
      <w:outlineLvl w:val="2"/>
    </w:pPr>
    <w:rPr>
      <w:rFonts w:eastAsiaTheme="minorHAnsi"/>
      <w:i/>
    </w:rPr>
  </w:style>
  <w:style w:type="paragraph" w:customStyle="1" w:styleId="BijlageGenummerdKop">
    <w:name w:val="BijlageGenummerdKop"/>
    <w:next w:val="broodtekst"/>
    <w:uiPriority w:val="12"/>
    <w:qFormat/>
    <w:rsid w:val="00A173A6"/>
    <w:pPr>
      <w:pageBreakBefore/>
      <w:numPr>
        <w:numId w:val="30"/>
      </w:numPr>
      <w:spacing w:after="660" w:line="300" w:lineRule="atLeast"/>
      <w:outlineLvl w:val="0"/>
    </w:pPr>
    <w:rPr>
      <w:rFonts w:ascii="Verdana" w:eastAsia="DejaVu Sans" w:hAnsi="Verdana" w:cs="Times New Roman"/>
      <w:color w:val="000000"/>
      <w:sz w:val="24"/>
      <w:lang w:eastAsia="nl-NL"/>
    </w:rPr>
  </w:style>
  <w:style w:type="paragraph" w:customStyle="1" w:styleId="broodtekst">
    <w:name w:val="broodtekst"/>
    <w:basedOn w:val="Standaard"/>
    <w:link w:val="broodtekstChar2"/>
    <w:rsid w:val="00A173A6"/>
    <w:pPr>
      <w:tabs>
        <w:tab w:val="left" w:pos="227"/>
        <w:tab w:val="left" w:pos="454"/>
        <w:tab w:val="left" w:pos="680"/>
      </w:tabs>
      <w:autoSpaceDE w:val="0"/>
      <w:autoSpaceDN w:val="0"/>
      <w:adjustRightInd w:val="0"/>
    </w:pPr>
    <w:rPr>
      <w:rFonts w:eastAsia="Times New Roman"/>
    </w:rPr>
  </w:style>
  <w:style w:type="character" w:customStyle="1" w:styleId="Verborgentekst">
    <w:name w:val="Verborgen tekst"/>
    <w:rsid w:val="00A173A6"/>
    <w:rPr>
      <w:rFonts w:ascii="Verdana" w:hAnsi="Verdana" w:cs="Arial"/>
      <w:b/>
      <w:i/>
      <w:vanish/>
      <w:color w:val="3366FF"/>
      <w:sz w:val="16"/>
      <w:szCs w:val="16"/>
    </w:rPr>
  </w:style>
  <w:style w:type="character" w:customStyle="1" w:styleId="broodtekstChar2">
    <w:name w:val="broodtekst Char2"/>
    <w:basedOn w:val="Standaardalinea-lettertype"/>
    <w:link w:val="broodtekst"/>
    <w:rsid w:val="00A173A6"/>
    <w:rPr>
      <w:rFonts w:ascii="Verdana" w:eastAsia="Times New Roman" w:hAnsi="Verdana" w:cs="Lohit Hindi"/>
      <w:lang w:val="en-US"/>
    </w:rPr>
  </w:style>
  <w:style w:type="character" w:customStyle="1" w:styleId="Huisstijl-Rapportkoptekst">
    <w:name w:val="Huisstijl - Rapport koptekst"/>
    <w:basedOn w:val="Standaardalinea-lettertype"/>
    <w:uiPriority w:val="1"/>
    <w:rsid w:val="00D4712B"/>
    <w:rPr>
      <w:rFonts w:ascii="Verdana" w:hAnsi="Verdana"/>
      <w:sz w:val="13"/>
    </w:rPr>
  </w:style>
  <w:style w:type="paragraph" w:customStyle="1" w:styleId="Huisstijl-KopregelRapport">
    <w:name w:val="Huisstijl - Kopregel Rapport"/>
    <w:basedOn w:val="Standaard"/>
    <w:uiPriority w:val="16"/>
    <w:rsid w:val="00D4712B"/>
    <w:rPr>
      <w:sz w:val="13"/>
    </w:rPr>
  </w:style>
  <w:style w:type="character" w:styleId="Voetnootmarkering">
    <w:name w:val="footnote reference"/>
    <w:basedOn w:val="Standaardalinea-lettertype"/>
    <w:uiPriority w:val="99"/>
    <w:rsid w:val="00D4712B"/>
    <w:rPr>
      <w:rFonts w:cs="Times New Roman"/>
      <w:vertAlign w:val="superscript"/>
    </w:rPr>
  </w:style>
  <w:style w:type="paragraph" w:styleId="Voetnoottekst">
    <w:name w:val="footnote text"/>
    <w:basedOn w:val="Standaard"/>
    <w:link w:val="VoetnoottekstChar"/>
    <w:uiPriority w:val="99"/>
    <w:rsid w:val="00D4712B"/>
    <w:pPr>
      <w:spacing w:line="180" w:lineRule="atLeast"/>
    </w:pPr>
    <w:rPr>
      <w:sz w:val="13"/>
      <w:szCs w:val="20"/>
    </w:rPr>
  </w:style>
  <w:style w:type="character" w:customStyle="1" w:styleId="VoetnoottekstChar">
    <w:name w:val="Voetnoottekst Char"/>
    <w:basedOn w:val="Standaardalinea-lettertype"/>
    <w:link w:val="Voetnoottekst"/>
    <w:uiPriority w:val="99"/>
    <w:rsid w:val="00D4712B"/>
    <w:rPr>
      <w:rFonts w:ascii="Verdana" w:hAnsi="Verdana" w:cs="Lohit Hindi"/>
      <w:sz w:val="13"/>
      <w:szCs w:val="20"/>
      <w:lang w:val="en-US"/>
    </w:rPr>
  </w:style>
  <w:style w:type="paragraph" w:styleId="Tekstopmerking">
    <w:name w:val="annotation text"/>
    <w:basedOn w:val="Standaard"/>
    <w:link w:val="TekstopmerkingChar"/>
    <w:uiPriority w:val="99"/>
    <w:rsid w:val="00D4712B"/>
    <w:rPr>
      <w:rFonts w:eastAsia="Times New Roman"/>
      <w:sz w:val="20"/>
      <w:szCs w:val="20"/>
    </w:rPr>
  </w:style>
  <w:style w:type="character" w:customStyle="1" w:styleId="TekstopmerkingChar">
    <w:name w:val="Tekst opmerking Char"/>
    <w:basedOn w:val="Standaardalinea-lettertype"/>
    <w:link w:val="Tekstopmerking"/>
    <w:uiPriority w:val="99"/>
    <w:rsid w:val="00D4712B"/>
    <w:rPr>
      <w:rFonts w:ascii="Verdana" w:eastAsia="Times New Roman" w:hAnsi="Verdana" w:cs="Lohit Hindi"/>
      <w:sz w:val="20"/>
      <w:szCs w:val="20"/>
      <w:lang w:val="en-US"/>
    </w:rPr>
  </w:style>
  <w:style w:type="character" w:styleId="Verwijzingopmerking">
    <w:name w:val="annotation reference"/>
    <w:uiPriority w:val="99"/>
    <w:rsid w:val="00D4712B"/>
    <w:rPr>
      <w:sz w:val="16"/>
      <w:szCs w:val="16"/>
    </w:rPr>
  </w:style>
  <w:style w:type="paragraph" w:customStyle="1" w:styleId="doAlinea2">
    <w:name w:val="do_Alinea2"/>
    <w:basedOn w:val="Kop2"/>
    <w:next w:val="Standaard"/>
    <w:qFormat/>
    <w:rsid w:val="00D4712B"/>
    <w:pPr>
      <w:keepNext w:val="0"/>
      <w:keepLines w:val="0"/>
      <w:numPr>
        <w:ilvl w:val="1"/>
      </w:numPr>
      <w:ind w:hanging="851"/>
      <w:outlineLvl w:val="9"/>
    </w:pPr>
    <w:rPr>
      <w:b w:val="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numbering" Target="numbering.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s>
</file>

<file path=word/theme/theme1.xml><?xml version="1.0" encoding="utf-8"?>
<a:theme xmlns:a="http://schemas.openxmlformats.org/drawingml/2006/main" name="Rijkswaterstaat">
  <a:themeElements>
    <a:clrScheme name="Rijkswaterstaat">
      <a:dk1>
        <a:srgbClr val="4F81BD"/>
      </a:dk1>
      <a:lt1>
        <a:sysClr val="window" lastClr="FFFFFF"/>
      </a:lt1>
      <a:dk2>
        <a:srgbClr val="000000"/>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p:Policy xmlns:p="office.server.policy" id="" local="true">
  <p:Name>Document</p:Name>
  <p:Description/>
  <p:Statement/>
  <p:PolicyItems>
    <p:PolicyItem featureId="Microsoft.Office.RecordsManagement.PolicyFeatures.PolicyAudit" staticId="0x0101|1757814118" UniqueId="93c33ec6-6114-43e2-a8fd-c7d992a8226e">
      <p:Name>Auditing</p:Name>
      <p:Description>Audits user actions on documents and list items to the Audit Log.</p:Description>
      <p:CustomData>
        <Audit>
          <Update/>
          <CheckInOut/>
          <MoveCopy/>
          <DeleteRestore/>
        </Audit>
      </p:CustomData>
    </p:PolicyItem>
  </p:PolicyItems>
</p:Policy>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RWSStatusReview xmlns="47bf6794-c36b-4c1c-a963-7a617a2f0fa0">0. Nog te bepalen</RWSStatusReview>
    <RWSEmailVan xmlns="47bf6794-c36b-4c1c-a963-7a617a2f0fa0" xsi:nil="true"/>
    <RWSExpiratieDatum xmlns="47bf6794-c36b-4c1c-a963-7a617a2f0fa0" xsi:nil="true"/>
    <RWSEmailOnderwerp xmlns="47bf6794-c36b-4c1c-a963-7a617a2f0fa0" xsi:nil="true"/>
    <RWSThema xmlns="47bf6794-c36b-4c1c-a963-7a617a2f0fa0">Geen Thema</RWSThema>
    <RWSAuteur xmlns="47bf6794-c36b-4c1c-a963-7a617a2f0fa0">Onbekend</RWSAuteur>
    <RWSDiscipline xmlns="47bf6794-c36b-4c1c-a963-7a617a2f0fa0" xsi:nil="true"/>
    <RWSWerkpakketnr xmlns="47bf6794-c36b-4c1c-a963-7a617a2f0fa0" xsi:nil="true"/>
    <RWSArchiefwaardig xmlns="47bf6794-c36b-4c1c-a963-7a617a2f0fa0">Ja</RWSArchiefwaardig>
    <RWSExternDocumentNr xmlns="47bf6794-c36b-4c1c-a963-7a617a2f0fa0" xsi:nil="true"/>
    <RWSRevision xmlns="47bf6794-c36b-4c1c-a963-7a617a2f0fa0" xsi:nil="true"/>
    <RWSDocumentnrHB xmlns="47bf6794-c36b-4c1c-a963-7a617a2f0fa0" xsi:nil="true"/>
    <RWSWerkpakketNaam xmlns="47bf6794-c36b-4c1c-a963-7a617a2f0fa0" xsi:nil="true"/>
    <RWSFase xmlns="47bf6794-c36b-4c1c-a963-7a617a2f0fa0">Fase 0</RWSFase>
    <RWSEmailVerzonden xmlns="47bf6794-c36b-4c1c-a963-7a617a2f0fa0" xsi:nil="true"/>
    <RWSTitelDocumentENG xmlns="47bf6794-c36b-4c1c-a963-7a617a2f0fa0" xsi:nil="true"/>
    <RWSOrganisatie xmlns="47bf6794-c36b-4c1c-a963-7a617a2f0fa0" xsi:nil="true"/>
    <_Status xmlns="http://schemas.microsoft.com/sharepoint/v3/fields">Concept</_Status>
    <RWSEmailOntvangen xmlns="47bf6794-c36b-4c1c-a963-7a617a2f0fa0" xsi:nil="true"/>
    <RWSContractDocument xmlns="47bf6794-c36b-4c1c-a963-7a617a2f0fa0" xsi:nil="true"/>
    <RWSDeelproject xmlns="47bf6794-c36b-4c1c-a963-7a617a2f0fa0">n.v.t.</RWSDeelproject>
    <Activiteit xmlns="b5b611df-cdc1-4d04-b825-6a52161f4bd9" xsi:nil="true"/>
    <RWSContractDossier xmlns="47bf6794-c36b-4c1c-a963-7a617a2f0fa0" xsi:nil="true"/>
    <RWSCreatieDatumBron xmlns="47bf6794-c36b-4c1c-a963-7a617a2f0fa0" xsi:nil="true"/>
    <RWSGewijzigdDoorBron xmlns="47bf6794-c36b-4c1c-a963-7a617a2f0fa0" xsi:nil="true"/>
    <RWSObject xmlns="47bf6794-c36b-4c1c-a963-7a617a2f0fa0" xsi:nil="true"/>
    <lcf76f155ced4ddcb4097134ff3c332f xmlns="b5b611df-cdc1-4d04-b825-6a52161f4bd9">
      <Terms xmlns="http://schemas.microsoft.com/office/infopath/2007/PartnerControls"/>
    </lcf76f155ced4ddcb4097134ff3c332f>
    <RWSDocumentStatus xmlns="47bf6794-c36b-4c1c-a963-7a617a2f0fa0">Concept</RWSDocumentStatus>
    <RWSStatusDataroom xmlns="47bf6794-c36b-4c1c-a963-7a617a2f0fa0">Geen</RWSStatusDataroom>
    <Vertrouwelijkheid xmlns="b5b611df-cdc1-4d04-b825-6a52161f4bd9">Bedrijfsvertrouwelijk - geen</Vertrouwelijkheid>
    <RWSExterneBron xmlns="47bf6794-c36b-4c1c-a963-7a617a2f0fa0" xsi:nil="true"/>
    <TaxCatchAll xmlns="209e4751-2b6a-419f-af4e-b5ddc2a4bc00" xsi:nil="true"/>
    <RWSProject xmlns="47bf6794-c36b-4c1c-a963-7a617a2f0fa0">Vernieuwen Van Brienenoordbrug</RWSProject>
    <RWSEmailAan xmlns="47bf6794-c36b-4c1c-a963-7a617a2f0fa0" xsi:nil="true"/>
    <RWSDocumentVersie xmlns="47bf6794-c36b-4c1c-a963-7a617a2f0fa0">Versie 1.0</RWSDocumentVersie>
    <RWSWijzigingsDatumBron xmlns="47bf6794-c36b-4c1c-a963-7a617a2f0fa0" xsi:nil="true"/>
    <RWSOpmerkingenReview xmlns="47bf6794-c36b-4c1c-a963-7a617a2f0fa0" xsi:nil="true"/>
    <RWSOpmerkingen xmlns="47bf6794-c36b-4c1c-a963-7a617a2f0fa0" xsi:nil="true"/>
    <RWSAfdeling xmlns="47bf6794-c36b-4c1c-a963-7a617a2f0fa0">Grote Projecten en Onderhoud</RWSAfdeling>
    <RWSDocumentnrPW xmlns="47bf6794-c36b-4c1c-a963-7a617a2f0fa0" xsi:nil="true"/>
    <RWSDocumentDatum xmlns="47bf6794-c36b-4c1c-a963-7a617a2f0fa0">2025-11-25T09:42:23+00:00</RWSDocumentDatum>
    <RWSDocumentType xmlns="47bf6794-c36b-4c1c-a963-7a617a2f0fa0">Memo</RWSDocumentType>
    <RWSBridgeName xmlns="47bf6794-c36b-4c1c-a963-7a617a2f0fa0" xsi:nil="true"/>
    <RWSDocumentnrUltimo xmlns="47bf6794-c36b-4c1c-a963-7a617a2f0fa0" xsi:nil="true"/>
    <_dlc_DocId xmlns="209e4751-2b6a-419f-af4e-b5ddc2a4bc00">VBCM1-1998861998-1289</_dlc_DocId>
    <_dlc_DocIdUrl xmlns="209e4751-2b6a-419f-af4e-b5ddc2a4bc00">
      <Url>https://documentenrws.sharepoint.com/sites/ipm-contractmanagement-I/_layouts/15/DocIdRedir.aspx?ID=VBCM1-1998861998-1289</Url>
      <Description>VBCM1-1998861998-1289</Description>
    </_dlc_DocIdUrl>
  </documentManagement>
</p:properties>
</file>

<file path=customXml/item7.xml><?xml version="1.0" encoding="utf-8"?>
<?mso-contentType ?>
<PolicyDirtyBag xmlns="microsoft.office.server.policy.changes">
  <Microsoft.Office.RecordsManagement.PolicyFeatures.PolicyAudit op="Change"/>
</PolicyDirtyBag>
</file>

<file path=customXml/item8.xml><?xml version="1.0" encoding="utf-8"?>
<ct:contentTypeSchema xmlns:ct="http://schemas.microsoft.com/office/2006/metadata/contentType" xmlns:ma="http://schemas.microsoft.com/office/2006/metadata/properties/metaAttributes" ct:_="" ma:_="" ma:contentTypeName="Document" ma:contentTypeID="0x010100D7C24CF26595B24F8CB089A86D67B97B" ma:contentTypeVersion="15" ma:contentTypeDescription="Een nieuw document maken." ma:contentTypeScope="" ma:versionID="be7f996118e776c5b7199869f4d84dcd">
  <xsd:schema xmlns:xsd="http://www.w3.org/2001/XMLSchema" xmlns:xs="http://www.w3.org/2001/XMLSchema" xmlns:p="http://schemas.microsoft.com/office/2006/metadata/properties" xmlns:ns2="47bf6794-c36b-4c1c-a963-7a617a2f0fa0" xmlns:ns3="209e4751-2b6a-419f-af4e-b5ddc2a4bc00" xmlns:ns4="b5b611df-cdc1-4d04-b825-6a52161f4bd9" xmlns:ns5="http://schemas.microsoft.com/sharepoint/v3/fields" targetNamespace="http://schemas.microsoft.com/office/2006/metadata/properties" ma:root="true" ma:fieldsID="dcfe095bda03d02700ac3d01511d0b8f" ns2:_="" ns3:_="" ns4:_="" ns5:_="">
    <xsd:import namespace="47bf6794-c36b-4c1c-a963-7a617a2f0fa0"/>
    <xsd:import namespace="209e4751-2b6a-419f-af4e-b5ddc2a4bc00"/>
    <xsd:import namespace="b5b611df-cdc1-4d04-b825-6a52161f4bd9"/>
    <xsd:import namespace="http://schemas.microsoft.com/sharepoint/v3/fields"/>
    <xsd:element name="properties">
      <xsd:complexType>
        <xsd:sequence>
          <xsd:element name="documentManagement">
            <xsd:complexType>
              <xsd:all>
                <xsd:element ref="ns2:RWSAuteur" minOccurs="0"/>
                <xsd:element ref="ns2:RWSDocumentDatum" minOccurs="0"/>
                <xsd:element ref="ns2:RWSStatusDataroom" minOccurs="0"/>
                <xsd:element ref="ns2:RWSContractDossier" minOccurs="0"/>
                <xsd:element ref="ns2:RWSContractDocument" minOccurs="0"/>
                <xsd:element ref="ns2:RWSRevision" minOccurs="0"/>
                <xsd:element ref="ns2:RWSStatusReview" minOccurs="0"/>
                <xsd:element ref="ns2:RWSDocumentType" minOccurs="0"/>
                <xsd:element ref="ns2:RWSDiscipline" minOccurs="0"/>
                <xsd:element ref="ns2:RWSWerkpakketNaam" minOccurs="0"/>
                <xsd:element ref="ns2:RWSWerkpakketnr" minOccurs="0"/>
                <xsd:element ref="ns2:RWSDocumentVersie" minOccurs="0"/>
                <xsd:element ref="ns2:RWSProject" minOccurs="0"/>
                <xsd:element ref="ns2:RWSDeelproject" minOccurs="0"/>
                <xsd:element ref="ns2:RWSThema" minOccurs="0"/>
                <xsd:element ref="ns2:RWSFase" minOccurs="0"/>
                <xsd:element ref="ns2:RWSArchiefwaardig" minOccurs="0"/>
                <xsd:element ref="ns2:RWSDocumentStatus" minOccurs="0"/>
                <xsd:element ref="ns2:RWSEmailAan" minOccurs="0"/>
                <xsd:element ref="ns2:RWSCreatieDatumBron" minOccurs="0"/>
                <xsd:element ref="ns2:RWSWijzigingsDatumBron" minOccurs="0"/>
                <xsd:element ref="ns2:RWSGewijzigdDoorBron" minOccurs="0"/>
                <xsd:element ref="ns2:RWSObject" minOccurs="0"/>
                <xsd:element ref="ns2:RWSOpmerkingen" minOccurs="0"/>
                <xsd:element ref="ns2:RWSAfdeling" minOccurs="0"/>
                <xsd:element ref="ns2:RWSTitelDocumentENG" minOccurs="0"/>
                <xsd:element ref="ns2:RWSOrganisatie" minOccurs="0"/>
                <xsd:element ref="ns2:RWSBridgeName" minOccurs="0"/>
                <xsd:element ref="ns2:RWSDocumentnrPW" minOccurs="0"/>
                <xsd:element ref="ns2:RWSDocumentnrUltimo" minOccurs="0"/>
                <xsd:element ref="ns2:RWSEmailOntvangen" minOccurs="0"/>
                <xsd:element ref="ns2:RWSEmailVan" minOccurs="0"/>
                <xsd:element ref="ns2:RWSExpiratieDatum" minOccurs="0"/>
                <xsd:element ref="ns2:RWSExternDocumentNr" minOccurs="0"/>
                <xsd:element ref="ns2:RWSExterneBron" minOccurs="0"/>
                <xsd:element ref="ns2:RWSOpmerkingenReview" minOccurs="0"/>
                <xsd:element ref="ns2:RWSEmailVerzonden" minOccurs="0"/>
                <xsd:element ref="ns2:RWSDocumentnrHB" minOccurs="0"/>
                <xsd:element ref="ns2:RWSEmailOnderwerp" minOccurs="0"/>
                <xsd:element ref="ns3:_dlc_DocId" minOccurs="0"/>
                <xsd:element ref="ns3:_dlc_DocIdUrl" minOccurs="0"/>
                <xsd:element ref="ns3:_dlc_DocIdPersistId" minOccurs="0"/>
                <xsd:element ref="ns4:Vertrouwelijkheid" minOccurs="0"/>
                <xsd:element ref="ns5:_Status" minOccurs="0"/>
                <xsd:element ref="ns4:Activiteit"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lcf76f155ced4ddcb4097134ff3c332f" minOccurs="0"/>
                <xsd:element ref="ns3:TaxCatchAll"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f6794-c36b-4c1c-a963-7a617a2f0fa0" elementFormDefault="qualified">
    <xsd:import namespace="http://schemas.microsoft.com/office/2006/documentManagement/types"/>
    <xsd:import namespace="http://schemas.microsoft.com/office/infopath/2007/PartnerControls"/>
    <xsd:element name="RWSAuteur" ma:index="1" nillable="true" ma:displayName="Auteur*" ma:default="Onbekend" ma:internalName="RWSAuteur" ma:readOnly="false">
      <xsd:simpleType>
        <xsd:restriction base="dms:Text">
          <xsd:maxLength value="255"/>
        </xsd:restriction>
      </xsd:simpleType>
    </xsd:element>
    <xsd:element name="RWSDocumentDatum" ma:index="2" nillable="true" ma:displayName="Document Datum*" ma:default="[today]" ma:format="DateOnly" ma:internalName="RWSDocumentDatum" ma:readOnly="false">
      <xsd:simpleType>
        <xsd:restriction base="dms:DateTime"/>
      </xsd:simpleType>
    </xsd:element>
    <xsd:element name="RWSStatusDataroom" ma:index="3" nillable="true" ma:displayName="Status Dataroom*" ma:default="Geen" ma:format="Dropdown" ma:internalName="RWSStatusDataroom">
      <xsd:simpleType>
        <xsd:restriction base="dms:Choice">
          <xsd:enumeration value="Geen"/>
          <xsd:enumeration value="In aanmerking voor Dataroom"/>
          <xsd:enumeration value="Goedgekeurd voor opname in Dataroom"/>
          <xsd:enumeration value="Afgekeurd voor opname in Dataroom"/>
          <xsd:enumeration value="Opgenomen in Dataroom"/>
        </xsd:restriction>
      </xsd:simpleType>
    </xsd:element>
    <xsd:element name="RWSContractDossier" ma:index="4" nillable="true" ma:displayName="Contractdossier*" ma:internalName="RWSContractDossier">
      <xsd:simpleType>
        <xsd:restriction base="dms:Text">
          <xsd:maxLength value="255"/>
        </xsd:restriction>
      </xsd:simpleType>
    </xsd:element>
    <xsd:element name="RWSContractDocument" ma:index="5" nillable="true" ma:displayName="Contractdocument*" ma:internalName="RWSContractDocument">
      <xsd:simpleType>
        <xsd:restriction base="dms:Text">
          <xsd:maxLength value="255"/>
        </xsd:restriction>
      </xsd:simpleType>
    </xsd:element>
    <xsd:element name="RWSRevision" ma:index="6" nillable="true" ma:displayName="Revisie*" ma:internalName="RWSRevision">
      <xsd:simpleType>
        <xsd:restriction base="dms:Text">
          <xsd:maxLength value="255"/>
        </xsd:restriction>
      </xsd:simpleType>
    </xsd:element>
    <xsd:element name="RWSStatusReview" ma:index="7" nillable="true" ma:displayName="Status Revisie*" ma:default="0. Nog te bepalen" ma:format="Dropdown" ma:internalName="RWSStatusReview">
      <xsd:simpleType>
        <xsd:restriction base="dms:Choice">
          <xsd:enumeration value="0. Nog te bepalen"/>
          <xsd:enumeration value="1. oordeel positief"/>
          <xsd:enumeration value="2. oordeel positief met aandachtspunten"/>
          <xsd:enumeration value="3. aandachtspunten inhoud"/>
          <xsd:enumeration value="4. aandachtspunten volledigheid"/>
        </xsd:restriction>
      </xsd:simpleType>
    </xsd:element>
    <xsd:element name="RWSDocumentType" ma:index="8" nillable="true" ma:displayName="Documenttype*" ma:default="Memo" ma:format="Dropdown" ma:internalName="RWSDocumentType">
      <xsd:simpleType>
        <xsd:restriction base="dms:Choice">
          <xsd:enumeration value="Advies"/>
          <xsd:enumeration value="Afbeelding"/>
          <xsd:enumeration value="Agenda"/>
          <xsd:enumeration value="Audio"/>
          <xsd:enumeration value="Beschikking"/>
          <xsd:enumeration value="Besluit"/>
          <xsd:enumeration value="Bevestiging"/>
          <xsd:enumeration value="Brief"/>
          <xsd:enumeration value="Claim"/>
          <xsd:enumeration value="E-mail"/>
          <xsd:enumeration value="Formulier"/>
          <xsd:enumeration value="Instructie"/>
          <xsd:enumeration value="Inventarisatie"/>
          <xsd:enumeration value="Melding"/>
          <xsd:enumeration value="Memo"/>
          <xsd:enumeration value="Minuut"/>
          <xsd:enumeration value="Nota"/>
          <xsd:enumeration value="Offerte"/>
          <xsd:enumeration value="Opdracht"/>
          <xsd:enumeration value="Overeenkomst"/>
          <xsd:enumeration value="Plan"/>
          <xsd:enumeration value="Planning"/>
          <xsd:enumeration value="Presentatie"/>
          <xsd:enumeration value="Programma"/>
          <xsd:enumeration value="Protocol"/>
          <xsd:enumeration value="Raming"/>
          <xsd:enumeration value="Rapport"/>
          <xsd:enumeration value="Rekenblad"/>
          <xsd:enumeration value="Specificatie"/>
          <xsd:enumeration value="Speech"/>
          <xsd:enumeration value="Raming"/>
          <xsd:enumeration value="Rapport"/>
          <xsd:enumeration value="Rekenblad"/>
          <xsd:enumeration value="Specificatie"/>
          <xsd:enumeration value="Speech"/>
          <xsd:enumeration value="Tekening"/>
          <xsd:enumeration value="Verslag"/>
          <xsd:enumeration value="Verzoek"/>
          <xsd:enumeration value="Video"/>
          <xsd:enumeration value="Leeg"/>
        </xsd:restriction>
      </xsd:simpleType>
    </xsd:element>
    <xsd:element name="RWSDiscipline" ma:index="9" nillable="true" ma:displayName="Discipline*" ma:internalName="RWSDiscipline">
      <xsd:simpleType>
        <xsd:restriction base="dms:Text">
          <xsd:maxLength value="255"/>
        </xsd:restriction>
      </xsd:simpleType>
    </xsd:element>
    <xsd:element name="RWSWerkpakketNaam" ma:index="10" nillable="true" ma:displayName="Werkpakketnaam*" ma:internalName="RWSWerkpakketNaam">
      <xsd:simpleType>
        <xsd:restriction base="dms:Text">
          <xsd:maxLength value="255"/>
        </xsd:restriction>
      </xsd:simpleType>
    </xsd:element>
    <xsd:element name="RWSWerkpakketnr" ma:index="11" nillable="true" ma:displayName="Werkpakketnr*" ma:internalName="RWSWerkpakketnr">
      <xsd:simpleType>
        <xsd:restriction base="dms:Text">
          <xsd:maxLength value="255"/>
        </xsd:restriction>
      </xsd:simpleType>
    </xsd:element>
    <xsd:element name="RWSDocumentVersie" ma:index="12" nillable="true" ma:displayName="Documentversie*" ma:default="Versie 1.0" ma:internalName="RWSDocumentVersie">
      <xsd:simpleType>
        <xsd:restriction base="dms:Text">
          <xsd:maxLength value="255"/>
        </xsd:restriction>
      </xsd:simpleType>
    </xsd:element>
    <xsd:element name="RWSProject" ma:index="13" nillable="true" ma:displayName="Project*" ma:default="Vernieuwen Van Brienenoordbrug" ma:internalName="RWSProject" ma:readOnly="false">
      <xsd:simpleType>
        <xsd:restriction base="dms:Text">
          <xsd:maxLength value="255"/>
        </xsd:restriction>
      </xsd:simpleType>
    </xsd:element>
    <xsd:element name="RWSDeelproject" ma:index="14" nillable="true" ma:displayName="Deelproject*" ma:default="n.v.t." ma:format="Dropdown" ma:internalName="RWSDeelproject" ma:readOnly="false">
      <xsd:simpleType>
        <xsd:restriction base="dms:Choice">
          <xsd:enumeration value="n.v.t."/>
          <xsd:enumeration value="VBB Beweegbaar"/>
          <xsd:enumeration value="VBB Integraal"/>
          <xsd:enumeration value="VBB Vast"/>
          <xsd:enumeration value="Westboog"/>
        </xsd:restriction>
      </xsd:simpleType>
    </xsd:element>
    <xsd:element name="RWSThema" ma:index="15" nillable="true" ma:displayName="Thema*" ma:default="Geen Thema" ma:format="Dropdown" ma:internalName="RWSThema">
      <xsd:simpleType>
        <xsd:restriction base="dms:Choice">
          <xsd:enumeration value="WP01 - Westelijke Boogbrug nieuw (WBBn)"/>
          <xsd:enumeration value="WP02 - Westelijke Boogbrug bestaand (WBBb)"/>
          <xsd:enumeration value="WP03 - Onderbouw – Pijler 9 en 10"/>
          <xsd:enumeration value="WP04 - Uitwisseling Boogbruggen"/>
          <xsd:enumeration value="WP05 - Inpassing"/>
          <xsd:enumeration value="WP06 - Werktuigbouw"/>
          <xsd:enumeration value="WP07 - E, IA, Bouwblokken"/>
          <xsd:enumeration value="WP08 - CE, MV, RAMS"/>
          <xsd:enumeration value="WP09 - Bovenbouw - Stalen Vallen"/>
          <xsd:enumeration value="WP10 - Onderbouw - Bascule Kelder"/>
          <xsd:enumeration value="WP11 - Uitwisselen Vallen"/>
          <xsd:enumeration value="WP12 - Systeemintegratie"/>
          <xsd:enumeration value="Geen Thema"/>
        </xsd:restriction>
      </xsd:simpleType>
    </xsd:element>
    <xsd:element name="RWSFase" ma:index="16" nillable="true" ma:displayName="Fase*" ma:default="Fase 0" ma:format="Dropdown" ma:internalName="RWSFase">
      <xsd:simpleType>
        <xsd:restriction base="dms:Choice">
          <xsd:enumeration value="Fase 0"/>
          <xsd:enumeration value="Fase 1"/>
        </xsd:restriction>
      </xsd:simpleType>
    </xsd:element>
    <xsd:element name="RWSArchiefwaardig" ma:index="17" nillable="true" ma:displayName="Archiefwaardig*" ma:default="Ja" ma:format="Dropdown" ma:internalName="RWSArchiefwaardig" ma:readOnly="false">
      <xsd:simpleType>
        <xsd:restriction base="dms:Choice">
          <xsd:enumeration value="Ja"/>
          <xsd:enumeration value="Nee"/>
        </xsd:restriction>
      </xsd:simpleType>
    </xsd:element>
    <xsd:element name="RWSDocumentStatus" ma:index="18" nillable="true" ma:displayName="Status" ma:default="Concept" ma:format="Dropdown" ma:internalName="RWSDocumentStatus">
      <xsd:simpleType>
        <xsd:restriction base="dms:Choice">
          <xsd:enumeration value="Concept"/>
          <xsd:enumeration value="Definitief"/>
        </xsd:restriction>
      </xsd:simpleType>
    </xsd:element>
    <xsd:element name="RWSEmailAan" ma:index="19" nillable="true" ma:displayName="Email - Aan" ma:internalName="RWSEmailAan">
      <xsd:simpleType>
        <xsd:restriction base="dms:Text">
          <xsd:maxLength value="255"/>
        </xsd:restriction>
      </xsd:simpleType>
    </xsd:element>
    <xsd:element name="RWSCreatieDatumBron" ma:index="20" nillable="true" ma:displayName="Datum geregistreerd (bron)" ma:format="DateTime" ma:internalName="RWSCreatieDatumBron">
      <xsd:simpleType>
        <xsd:restriction base="dms:DateTime"/>
      </xsd:simpleType>
    </xsd:element>
    <xsd:element name="RWSWijzigingsDatumBron" ma:index="21" nillable="true" ma:displayName="Datum gewijzigd (bron)" ma:format="DateTime" ma:internalName="RWSWijzigingsDatumBron">
      <xsd:simpleType>
        <xsd:restriction base="dms:DateTime"/>
      </xsd:simpleType>
    </xsd:element>
    <xsd:element name="RWSGewijzigdDoorBron" ma:index="22" nillable="true" ma:displayName="Gewijzigd door (bron)" ma:internalName="RWSGewijzigdDoorBron">
      <xsd:simpleType>
        <xsd:restriction base="dms:Text">
          <xsd:maxLength value="255"/>
        </xsd:restriction>
      </xsd:simpleType>
    </xsd:element>
    <xsd:element name="RWSObject" ma:index="23" nillable="true" ma:displayName="Object" ma:internalName="RWSObject">
      <xsd:simpleType>
        <xsd:restriction base="dms:Text">
          <xsd:maxLength value="255"/>
        </xsd:restriction>
      </xsd:simpleType>
    </xsd:element>
    <xsd:element name="RWSOpmerkingen" ma:index="24" nillable="true" ma:displayName="Opmerkingen" ma:internalName="RWSOpmerkingen">
      <xsd:simpleType>
        <xsd:restriction base="dms:Note">
          <xsd:maxLength value="255"/>
        </xsd:restriction>
      </xsd:simpleType>
    </xsd:element>
    <xsd:element name="RWSAfdeling" ma:index="25" nillable="true" ma:displayName="Afdeling" ma:default="Grote Projecten en Onderhoud" ma:internalName="RWSAfdeling">
      <xsd:simpleType>
        <xsd:restriction base="dms:Text">
          <xsd:maxLength value="255"/>
        </xsd:restriction>
      </xsd:simpleType>
    </xsd:element>
    <xsd:element name="RWSTitelDocumentENG" ma:index="26" nillable="true" ma:displayName="Titel document (ENG)" ma:internalName="RWSTitelDocumentENG">
      <xsd:simpleType>
        <xsd:restriction base="dms:Text">
          <xsd:maxLength value="255"/>
        </xsd:restriction>
      </xsd:simpleType>
    </xsd:element>
    <xsd:element name="RWSOrganisatie" ma:index="27" nillable="true" ma:displayName="Organisatie" ma:internalName="RWSOrganisatie">
      <xsd:simpleType>
        <xsd:restriction base="dms:Text">
          <xsd:maxLength value="255"/>
        </xsd:restriction>
      </xsd:simpleType>
    </xsd:element>
    <xsd:element name="RWSBridgeName" ma:index="28" nillable="true" ma:displayName="Bridge name" ma:internalName="RWSBridgeName">
      <xsd:simpleType>
        <xsd:restriction base="dms:Text">
          <xsd:maxLength value="255"/>
        </xsd:restriction>
      </xsd:simpleType>
    </xsd:element>
    <xsd:element name="RWSDocumentnrPW" ma:index="29" nillable="true" ma:displayName="Documentnr - PW" ma:internalName="RWSDocumentnrPW">
      <xsd:simpleType>
        <xsd:restriction base="dms:Text">
          <xsd:maxLength value="255"/>
        </xsd:restriction>
      </xsd:simpleType>
    </xsd:element>
    <xsd:element name="RWSDocumentnrUltimo" ma:index="30" nillable="true" ma:displayName="Documentnr - Ultimo" ma:internalName="RWSDocumentnrUltimo">
      <xsd:simpleType>
        <xsd:restriction base="dms:Text">
          <xsd:maxLength value="255"/>
        </xsd:restriction>
      </xsd:simpleType>
    </xsd:element>
    <xsd:element name="RWSEmailOntvangen" ma:index="31" nillable="true" ma:displayName="Email - Ontvangen" ma:format="DateTime" ma:internalName="RWSEmailOntvangen">
      <xsd:simpleType>
        <xsd:restriction base="dms:DateTime"/>
      </xsd:simpleType>
    </xsd:element>
    <xsd:element name="RWSEmailVan" ma:index="32" nillable="true" ma:displayName="Email - Van" ma:internalName="RWSEmailVan">
      <xsd:simpleType>
        <xsd:restriction base="dms:Text">
          <xsd:maxLength value="255"/>
        </xsd:restriction>
      </xsd:simpleType>
    </xsd:element>
    <xsd:element name="RWSExpiratieDatum" ma:index="33" nillable="true" ma:displayName="Expiratiedatum" ma:format="DateOnly" ma:internalName="RWSExpiratieDatum">
      <xsd:simpleType>
        <xsd:restriction base="dms:DateTime"/>
      </xsd:simpleType>
    </xsd:element>
    <xsd:element name="RWSExternDocumentNr" ma:index="34" nillable="true" ma:displayName="Extern Documentnummer" ma:internalName="RWSExternDocumentNr">
      <xsd:simpleType>
        <xsd:restriction base="dms:Text">
          <xsd:maxLength value="255"/>
        </xsd:restriction>
      </xsd:simpleType>
    </xsd:element>
    <xsd:element name="RWSExterneBron" ma:index="35" nillable="true" ma:displayName="Externe bron" ma:internalName="RWSExterneBron">
      <xsd:simpleType>
        <xsd:restriction base="dms:Text">
          <xsd:maxLength value="255"/>
        </xsd:restriction>
      </xsd:simpleType>
    </xsd:element>
    <xsd:element name="RWSOpmerkingenReview" ma:index="36" nillable="true" ma:displayName="Opmerkingen review" ma:internalName="RWSOpmerkingenReview">
      <xsd:simpleType>
        <xsd:restriction base="dms:Note">
          <xsd:maxLength value="255"/>
        </xsd:restriction>
      </xsd:simpleType>
    </xsd:element>
    <xsd:element name="RWSEmailVerzonden" ma:index="37" nillable="true" ma:displayName="Email - Verzonden" ma:format="DateTime" ma:internalName="RWSEmailVerzonden">
      <xsd:simpleType>
        <xsd:restriction base="dms:DateTime"/>
      </xsd:simpleType>
    </xsd:element>
    <xsd:element name="RWSDocumentnrHB" ma:index="38" nillable="true" ma:displayName="Documentnr - HB" ma:internalName="RWSDocumentnrHB">
      <xsd:simpleType>
        <xsd:restriction base="dms:Text">
          <xsd:maxLength value="255"/>
        </xsd:restriction>
      </xsd:simpleType>
    </xsd:element>
    <xsd:element name="RWSEmailOnderwerp" ma:index="39" nillable="true" ma:displayName="Email - Onderwerp" ma:internalName="RWSEmailOnderwerp">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9e4751-2b6a-419f-af4e-b5ddc2a4bc00" elementFormDefault="qualified">
    <xsd:import namespace="http://schemas.microsoft.com/office/2006/documentManagement/types"/>
    <xsd:import namespace="http://schemas.microsoft.com/office/infopath/2007/PartnerControls"/>
    <xsd:element name="_dlc_DocId" ma:index="46"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47"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8" nillable="true" ma:displayName="Persist ID" ma:description="Keep ID on add." ma:hidden="true" ma:internalName="_dlc_DocIdPersistId" ma:readOnly="true">
      <xsd:simpleType>
        <xsd:restriction base="dms:Boolean"/>
      </xsd:simpleType>
    </xsd:element>
    <xsd:element name="TaxCatchAll" ma:index="60" nillable="true" ma:displayName="Taxonomy Catch All Column" ma:hidden="true" ma:list="{240285f5-06f9-458e-88f5-15cb3a4b0e77}" ma:internalName="TaxCatchAll" ma:showField="CatchAllData" ma:web="209e4751-2b6a-419f-af4e-b5ddc2a4bc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5b611df-cdc1-4d04-b825-6a52161f4bd9" elementFormDefault="qualified">
    <xsd:import namespace="http://schemas.microsoft.com/office/2006/documentManagement/types"/>
    <xsd:import namespace="http://schemas.microsoft.com/office/infopath/2007/PartnerControls"/>
    <xsd:element name="Vertrouwelijkheid" ma:index="50" nillable="true" ma:displayName="Vertrouwelijkheid*" ma:default="Bedrijfsvertrouwelijk - geen" ma:format="Dropdown" ma:internalName="Vertrouwelijkheid">
      <xsd:simpleType>
        <xsd:restriction base="dms:Choice">
          <xsd:enumeration value="Informatie - geen"/>
          <xsd:enumeration value="Informatie - persoonsvertrouwelijk"/>
          <xsd:enumeration value="Bedrijfsvertrouwelijk - geen"/>
          <xsd:enumeration value="Bedrijfsvertrouwelijk - persoonsvertrouwelijkheid"/>
          <xsd:enumeration value="Departementaal vertrouwelijk - geen"/>
          <xsd:enumeration value="Departementaal vertrouwelijk - persoonsvertrouwelijk"/>
        </xsd:restriction>
      </xsd:simpleType>
    </xsd:element>
    <xsd:element name="Activiteit" ma:index="52" nillable="true" ma:displayName="Activiteit" ma:format="Dropdown" ma:internalName="Activiteit0">
      <xsd:simpleType>
        <xsd:restriction base="dms:Choice">
          <xsd:enumeration value="Beheersen realisatiecontract"/>
          <xsd:enumeration value="Bepalen marktbenadering realisatie"/>
          <xsd:enumeration value="Opstellen en aanbesteden realisatiecontract"/>
          <xsd:enumeration value="Uitbesteden ingenieursdiensten planuitwerking"/>
          <xsd:enumeration value="Uitbesteden ingenieursdiensten realisatie"/>
          <xsd:enumeration value="Uitbesteden ingenieursdiensten verkenning"/>
        </xsd:restriction>
      </xsd:simpleType>
    </xsd:element>
    <xsd:element name="MediaServiceMetadata" ma:index="53" nillable="true" ma:displayName="MediaServiceMetadata" ma:hidden="true" ma:internalName="MediaServiceMetadata" ma:readOnly="true">
      <xsd:simpleType>
        <xsd:restriction base="dms:Note"/>
      </xsd:simpleType>
    </xsd:element>
    <xsd:element name="MediaServiceFastMetadata" ma:index="54" nillable="true" ma:displayName="MediaServiceFastMetadata" ma:hidden="true" ma:internalName="MediaServiceFastMetadata" ma:readOnly="true">
      <xsd:simpleType>
        <xsd:restriction base="dms:Note"/>
      </xsd:simpleType>
    </xsd:element>
    <xsd:element name="MediaServiceSearchProperties" ma:index="55" nillable="true" ma:displayName="MediaServiceSearchProperties" ma:hidden="true" ma:internalName="MediaServiceSearchProperties" ma:readOnly="true">
      <xsd:simpleType>
        <xsd:restriction base="dms:Note"/>
      </xsd:simpleType>
    </xsd:element>
    <xsd:element name="MediaServiceObjectDetectorVersions" ma:index="56" nillable="true" ma:displayName="MediaServiceObjectDetectorVersions" ma:hidden="true" ma:indexed="true" ma:internalName="MediaServiceObjectDetectorVersions" ma:readOnly="true">
      <xsd:simpleType>
        <xsd:restriction base="dms:Text"/>
      </xsd:simpleType>
    </xsd:element>
    <xsd:element name="MediaServiceDateTaken" ma:index="57" nillable="true" ma:displayName="MediaServiceDateTaken" ma:hidden="true" ma:indexed="true" ma:internalName="MediaServiceDateTaken" ma:readOnly="true">
      <xsd:simpleType>
        <xsd:restriction base="dms:Text"/>
      </xsd:simpleType>
    </xsd:element>
    <xsd:element name="lcf76f155ced4ddcb4097134ff3c332f" ma:index="59" nillable="true" ma:taxonomy="true" ma:internalName="lcf76f155ced4ddcb4097134ff3c332f" ma:taxonomyFieldName="MediaServiceImageTags" ma:displayName="Afbeeldingtags" ma:readOnly="false" ma:fieldId="{5cf76f15-5ced-4ddc-b409-7134ff3c332f}" ma:taxonomyMulti="true" ma:sspId="7bbcad0e-214e-4a77-9a5d-a1d4198e6cd8" ma:termSetId="09814cd3-568e-fe90-9814-8d621ff8fb84" ma:anchorId="fba54fb3-c3e1-fe81-a776-ca4b69148c4d" ma:open="true" ma:isKeyword="false">
      <xsd:complexType>
        <xsd:sequence>
          <xsd:element ref="pc:Terms" minOccurs="0" maxOccurs="1"/>
        </xsd:sequence>
      </xsd:complexType>
    </xsd:element>
    <xsd:element name="MediaServiceOCR" ma:index="61" nillable="true" ma:displayName="Extracted Text" ma:internalName="MediaServiceOCR" ma:readOnly="true">
      <xsd:simpleType>
        <xsd:restriction base="dms:Note">
          <xsd:maxLength value="255"/>
        </xsd:restriction>
      </xsd:simple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51" nillable="true" ma:displayName="Status*" ma:default="Concept" ma:format="Dropdown" ma:internalName="_Status">
      <xsd:simpleType>
        <xsd:restriction base="dms:Choice">
          <xsd:enumeration value="Concept"/>
          <xsd:enumeration value="Definitief"/>
          <xsd:enumeration valu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2" ma:displayName="Inhoudstype"/>
        <xsd:element ref="dc:title" minOccurs="0" maxOccurs="1" ma:index="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mso-contentType ?>
<SharedContentType xmlns="Microsoft.SharePoint.Taxonomy.ContentTypeSync" SourceId="7bbcad0e-214e-4a77-9a5d-a1d4198e6cd8" ContentTypeId="0x0101" PreviousValue="false" LastSyncTimeStamp="2022-09-29T06:49:37.117Z"/>
</file>

<file path=customXml/itemProps1.xml><?xml version="1.0" encoding="utf-8"?>
<ds:datastoreItem xmlns:ds="http://schemas.openxmlformats.org/officeDocument/2006/customXml" ds:itemID="{DFF5D9D8-A272-4622-BDB6-0BCB502BC476}">
  <ds:schemaRefs>
    <ds:schemaRef ds:uri="office.server.policy"/>
  </ds:schemaRefs>
</ds:datastoreItem>
</file>

<file path=customXml/itemProps2.xml><?xml version="1.0" encoding="utf-8"?>
<ds:datastoreItem xmlns:ds="http://schemas.openxmlformats.org/officeDocument/2006/customXml" ds:itemID="{CF516582-FCDE-4191-B3EA-3449E1B13BCA}">
  <ds:schemaRefs>
    <ds:schemaRef ds:uri="http://schemas.microsoft.com/office/2006/metadata/customXsn"/>
  </ds:schemaRefs>
</ds:datastoreItem>
</file>

<file path=customXml/itemProps3.xml><?xml version="1.0" encoding="utf-8"?>
<ds:datastoreItem xmlns:ds="http://schemas.openxmlformats.org/officeDocument/2006/customXml" ds:itemID="{E8EEF90A-0980-460A-9919-040ED33FEBE3}">
  <ds:schemaRefs>
    <ds:schemaRef ds:uri="http://schemas.microsoft.com/sharepoint/events"/>
  </ds:schemaRefs>
</ds:datastoreItem>
</file>

<file path=customXml/itemProps4.xml><?xml version="1.0" encoding="utf-8"?>
<ds:datastoreItem xmlns:ds="http://schemas.openxmlformats.org/officeDocument/2006/customXml" ds:itemID="{8A928537-3092-44FD-A3C7-E30A8A4715D2}">
  <ds:schemaRefs>
    <ds:schemaRef ds:uri="http://schemas.microsoft.com/sharepoint/v3/contenttype/forms"/>
  </ds:schemaRefs>
</ds:datastoreItem>
</file>

<file path=customXml/itemProps5.xml><?xml version="1.0" encoding="utf-8"?>
<ds:datastoreItem xmlns:ds="http://schemas.openxmlformats.org/officeDocument/2006/customXml" ds:itemID="{E1E746BC-0EB6-4E50-A45B-BF7E12FCD93F}">
  <ds:schemaRefs>
    <ds:schemaRef ds:uri="http://schemas.openxmlformats.org/officeDocument/2006/bibliography"/>
  </ds:schemaRefs>
</ds:datastoreItem>
</file>

<file path=customXml/itemProps6.xml><?xml version="1.0" encoding="utf-8"?>
<ds:datastoreItem xmlns:ds="http://schemas.openxmlformats.org/officeDocument/2006/customXml" ds:itemID="{8037591D-C576-4BD1-8865-0B7AE180AD32}">
  <ds:schemaRefs>
    <ds:schemaRef ds:uri="209e4751-2b6a-419f-af4e-b5ddc2a4bc00"/>
    <ds:schemaRef ds:uri="http://schemas.microsoft.com/office/2006/documentManagement/types"/>
    <ds:schemaRef ds:uri="http://purl.org/dc/elements/1.1/"/>
    <ds:schemaRef ds:uri="http://schemas.microsoft.com/office/infopath/2007/PartnerControls"/>
    <ds:schemaRef ds:uri="http://purl.org/dc/dcmitype/"/>
    <ds:schemaRef ds:uri="http://schemas.openxmlformats.org/package/2006/metadata/core-properties"/>
    <ds:schemaRef ds:uri="b5b611df-cdc1-4d04-b825-6a52161f4bd9"/>
    <ds:schemaRef ds:uri="http://schemas.microsoft.com/sharepoint/v3/fields"/>
    <ds:schemaRef ds:uri="47bf6794-c36b-4c1c-a963-7a617a2f0fa0"/>
    <ds:schemaRef ds:uri="http://schemas.microsoft.com/office/2006/metadata/properties"/>
    <ds:schemaRef ds:uri="http://www.w3.org/XML/1998/namespace"/>
    <ds:schemaRef ds:uri="http://purl.org/dc/terms/"/>
  </ds:schemaRefs>
</ds:datastoreItem>
</file>

<file path=customXml/itemProps7.xml><?xml version="1.0" encoding="utf-8"?>
<ds:datastoreItem xmlns:ds="http://schemas.openxmlformats.org/officeDocument/2006/customXml" ds:itemID="{14C9758E-8D71-430B-9E62-F1079BF667E4}">
  <ds:schemaRefs>
    <ds:schemaRef ds:uri="microsoft.office.server.policy.changes"/>
  </ds:schemaRefs>
</ds:datastoreItem>
</file>

<file path=customXml/itemProps8.xml><?xml version="1.0" encoding="utf-8"?>
<ds:datastoreItem xmlns:ds="http://schemas.openxmlformats.org/officeDocument/2006/customXml" ds:itemID="{118CF006-537B-4D56-A07C-F4508B4CF4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bf6794-c36b-4c1c-a963-7a617a2f0fa0"/>
    <ds:schemaRef ds:uri="209e4751-2b6a-419f-af4e-b5ddc2a4bc00"/>
    <ds:schemaRef ds:uri="b5b611df-cdc1-4d04-b825-6a52161f4bd9"/>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D8F08269-4E81-485F-A86C-EEB40DA7688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1392</Words>
  <Characters>7660</Characters>
  <Application>Microsoft Office Word</Application>
  <DocSecurity>0</DocSecurity>
  <Lines>63</Lines>
  <Paragraphs>18</Paragraphs>
  <ScaleCrop>false</ScaleCrop>
  <Company/>
  <LinksUpToDate>false</LinksUpToDate>
  <CharactersWithSpaces>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Linge, Bart van (RWS GPO)</dc:creator>
  <cp:keywords/>
  <dc:description/>
  <cp:lastModifiedBy>Linge, Bart van (RWS GPO)</cp:lastModifiedBy>
  <cp:revision>5</cp:revision>
  <dcterms:created xsi:type="dcterms:W3CDTF">2025-11-25T09:33:00Z</dcterms:created>
  <dcterms:modified xsi:type="dcterms:W3CDTF">2025-11-25T10:34:00Z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0x010100D7C24CF26595B24F8CB089A86D67B97B</vt:lpwstr>
  </property>
  <property fmtid="{D5CDD505-2E9C-101B-9397-08002B2CF9AE}" pid="3" name="MediaServiceImageTags">
    <vt:lpwstr/>
  </property>
  <property fmtid="{D5CDD505-2E9C-101B-9397-08002B2CF9AE}" pid="4" name="_dlc_DocIdItemGuid">
    <vt:lpwstr>349cfde2-01a5-4ed9-85b1-83622481a46f</vt:lpwstr>
  </property>
</Properties>
</file>