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5A4377D6" w:rsidR="002A16DF" w:rsidRDefault="00B02404" w:rsidP="00B02404">
      <w:pPr>
        <w:pStyle w:val="Heading1titel"/>
        <w:pBdr>
          <w:bottom w:val="single" w:sz="6" w:space="1" w:color="auto"/>
        </w:pBdr>
      </w:pPr>
      <w:r>
        <w:t xml:space="preserve">Bijlage </w:t>
      </w:r>
      <w:r w:rsidR="00597CEA">
        <w:t xml:space="preserve">IV </w:t>
      </w:r>
      <w:r>
        <w:t>– Holdingverklaring</w:t>
      </w:r>
    </w:p>
    <w:p w14:paraId="2412B16C" w14:textId="77777777" w:rsidR="00D45518" w:rsidRDefault="00D45518" w:rsidP="00D45518">
      <w:pPr>
        <w:spacing w:line="240" w:lineRule="auto"/>
      </w:pPr>
    </w:p>
    <w:p w14:paraId="27600323" w14:textId="1F2185EB"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597CEA">
        <w:rPr>
          <w:b/>
          <w:bCs/>
          <w:sz w:val="22"/>
          <w:szCs w:val="22"/>
        </w:rPr>
        <w:t>Levensmiddelen (food &amp; non-food)</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6F040B9F" w14:textId="77777777" w:rsidTr="00B02404">
        <w:tc>
          <w:tcPr>
            <w:tcW w:w="9628" w:type="dxa"/>
            <w:gridSpan w:val="2"/>
            <w:shd w:val="clear" w:color="auto" w:fill="0076A8"/>
          </w:tcPr>
          <w:p w14:paraId="70790D67" w14:textId="182A55A8" w:rsidR="00B02404" w:rsidRPr="00B02404" w:rsidRDefault="00B02404" w:rsidP="00B02404">
            <w:pPr>
              <w:jc w:val="both"/>
              <w:rPr>
                <w:b/>
                <w:bCs/>
                <w:color w:val="FFFFFF" w:themeColor="background1"/>
              </w:rPr>
            </w:pPr>
            <w:r>
              <w:rPr>
                <w:b/>
                <w:bCs/>
                <w:color w:val="FFFFFF" w:themeColor="background1"/>
              </w:rPr>
              <w:t>Namens de Inschrijver</w:t>
            </w:r>
          </w:p>
        </w:tc>
      </w:tr>
      <w:tr w:rsidR="00B02404" w14:paraId="33B0E01B" w14:textId="77777777" w:rsidTr="00B02404">
        <w:tc>
          <w:tcPr>
            <w:tcW w:w="2547" w:type="dxa"/>
            <w:shd w:val="clear" w:color="auto" w:fill="C9E8FB"/>
          </w:tcPr>
          <w:p w14:paraId="093EBF7D" w14:textId="32C1D6EF" w:rsidR="00B02404" w:rsidRDefault="00B02404" w:rsidP="00B02404">
            <w:pPr>
              <w:jc w:val="both"/>
            </w:pPr>
            <w:r>
              <w:t>Naam</w:t>
            </w:r>
          </w:p>
        </w:tc>
        <w:tc>
          <w:tcPr>
            <w:tcW w:w="7081" w:type="dxa"/>
          </w:tcPr>
          <w:p w14:paraId="4744C11A" w14:textId="77777777" w:rsidR="00B02404" w:rsidRDefault="00B02404" w:rsidP="00B02404">
            <w:pPr>
              <w:jc w:val="both"/>
            </w:pPr>
          </w:p>
        </w:tc>
      </w:tr>
      <w:tr w:rsidR="00B02404" w14:paraId="29198B5E" w14:textId="77777777" w:rsidTr="00B02404">
        <w:tc>
          <w:tcPr>
            <w:tcW w:w="2547" w:type="dxa"/>
            <w:shd w:val="clear" w:color="auto" w:fill="C9E8FB"/>
          </w:tcPr>
          <w:p w14:paraId="23924799" w14:textId="3ED62F57" w:rsidR="00B02404" w:rsidRDefault="00B02404" w:rsidP="00B02404">
            <w:pPr>
              <w:jc w:val="both"/>
            </w:pPr>
            <w:r>
              <w:t>Naam tekenbevoegde</w:t>
            </w:r>
          </w:p>
        </w:tc>
        <w:tc>
          <w:tcPr>
            <w:tcW w:w="7081" w:type="dxa"/>
          </w:tcPr>
          <w:p w14:paraId="3DD17F9D" w14:textId="77777777" w:rsidR="00B02404" w:rsidRDefault="00B02404" w:rsidP="00B02404">
            <w:pPr>
              <w:jc w:val="both"/>
            </w:pPr>
          </w:p>
        </w:tc>
      </w:tr>
      <w:tr w:rsidR="00B02404" w14:paraId="0E232341" w14:textId="77777777" w:rsidTr="00B02404">
        <w:tc>
          <w:tcPr>
            <w:tcW w:w="2547" w:type="dxa"/>
            <w:shd w:val="clear" w:color="auto" w:fill="C9E8FB"/>
          </w:tcPr>
          <w:p w14:paraId="54046D1D" w14:textId="080F94B4" w:rsidR="00B02404" w:rsidRDefault="00B02404" w:rsidP="00B02404">
            <w:pPr>
              <w:jc w:val="both"/>
            </w:pPr>
            <w:r>
              <w:t>Functie</w:t>
            </w:r>
          </w:p>
        </w:tc>
        <w:tc>
          <w:tcPr>
            <w:tcW w:w="7081" w:type="dxa"/>
          </w:tcPr>
          <w:p w14:paraId="48DAD4D1" w14:textId="77777777" w:rsidR="00B02404" w:rsidRDefault="00B02404" w:rsidP="00B02404">
            <w:pPr>
              <w:jc w:val="both"/>
            </w:pPr>
          </w:p>
        </w:tc>
      </w:tr>
      <w:tr w:rsidR="00B02404" w14:paraId="01F1F8B8" w14:textId="77777777" w:rsidTr="00B02404">
        <w:tc>
          <w:tcPr>
            <w:tcW w:w="2547" w:type="dxa"/>
            <w:shd w:val="clear" w:color="auto" w:fill="C9E8FB"/>
          </w:tcPr>
          <w:p w14:paraId="750C3978" w14:textId="6D6F0BF9" w:rsidR="00B02404" w:rsidRDefault="00B02404" w:rsidP="00B02404">
            <w:pPr>
              <w:jc w:val="both"/>
            </w:pPr>
            <w:r>
              <w:t>Datum</w:t>
            </w:r>
          </w:p>
        </w:tc>
        <w:tc>
          <w:tcPr>
            <w:tcW w:w="7081" w:type="dxa"/>
          </w:tcPr>
          <w:p w14:paraId="7105AE05" w14:textId="77777777" w:rsidR="00B02404" w:rsidRDefault="00B02404" w:rsidP="00B02404">
            <w:pPr>
              <w:jc w:val="both"/>
            </w:pPr>
          </w:p>
        </w:tc>
      </w:tr>
      <w:tr w:rsidR="00B02404" w14:paraId="4F3BB9E4" w14:textId="77777777" w:rsidTr="00B02404">
        <w:tc>
          <w:tcPr>
            <w:tcW w:w="2547" w:type="dxa"/>
            <w:shd w:val="clear" w:color="auto" w:fill="C9E8FB"/>
          </w:tcPr>
          <w:p w14:paraId="5E500041" w14:textId="77777777" w:rsidR="00B02404" w:rsidRDefault="00B02404" w:rsidP="00B02404">
            <w:pPr>
              <w:jc w:val="both"/>
            </w:pPr>
            <w:r>
              <w:t>Handtekening</w:t>
            </w:r>
          </w:p>
          <w:p w14:paraId="6D3624A6" w14:textId="77777777" w:rsidR="00B02404" w:rsidRDefault="00B02404" w:rsidP="00B02404">
            <w:pPr>
              <w:jc w:val="both"/>
            </w:pPr>
          </w:p>
          <w:p w14:paraId="3ADF6AE8" w14:textId="033B1B37" w:rsidR="00B02404" w:rsidRDefault="00B02404" w:rsidP="00B02404">
            <w:pPr>
              <w:jc w:val="both"/>
            </w:pPr>
          </w:p>
        </w:tc>
        <w:tc>
          <w:tcPr>
            <w:tcW w:w="7081" w:type="dxa"/>
          </w:tcPr>
          <w:p w14:paraId="28152BBD" w14:textId="77777777" w:rsidR="00B02404" w:rsidRDefault="00B02404" w:rsidP="00B02404">
            <w:pPr>
              <w:jc w:val="both"/>
            </w:pPr>
          </w:p>
        </w:tc>
      </w:tr>
    </w:tbl>
    <w:p w14:paraId="02F10BF7" w14:textId="77777777" w:rsidR="00B02404" w:rsidRPr="00B02404" w:rsidRDefault="00B02404" w:rsidP="00D45518">
      <w:pPr>
        <w:jc w:val="both"/>
      </w:pPr>
    </w:p>
    <w:sectPr w:rsidR="00B02404" w:rsidRPr="00B02404"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2FC2" w14:textId="77777777" w:rsidR="00D24B38" w:rsidRDefault="00D24B38">
      <w:r>
        <w:separator/>
      </w:r>
    </w:p>
  </w:endnote>
  <w:endnote w:type="continuationSeparator" w:id="0">
    <w:p w14:paraId="1490DA7C" w14:textId="77777777" w:rsidR="00D24B38" w:rsidRDefault="00D2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26EEBD96" w:rsidR="005C1431" w:rsidRDefault="00B02404" w:rsidP="00B02404">
            <w:pPr>
              <w:pStyle w:val="Voettekst"/>
            </w:pPr>
            <w:r>
              <w:t xml:space="preserve">Bijlage </w:t>
            </w:r>
            <w:r w:rsidR="00597CEA">
              <w:t xml:space="preserve">IV </w:t>
            </w:r>
            <w:r>
              <w:t>–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8185" w14:textId="77777777" w:rsidR="00D24B38" w:rsidRDefault="00D24B38">
      <w:r>
        <w:separator/>
      </w:r>
    </w:p>
  </w:footnote>
  <w:footnote w:type="continuationSeparator" w:id="0">
    <w:p w14:paraId="13EB862D" w14:textId="77777777" w:rsidR="00D24B38" w:rsidRDefault="00D2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247DC2B1" w:rsidR="00B02404" w:rsidRDefault="005A0CE2" w:rsidP="00B02404">
    <w:pPr>
      <w:pStyle w:val="Koptekst"/>
    </w:pPr>
    <w:r w:rsidRPr="00417CB1">
      <w:drawing>
        <wp:anchor distT="0" distB="0" distL="114300" distR="114300" simplePos="0" relativeHeight="251661312" behindDoc="0" locked="0" layoutInCell="1" allowOverlap="1" wp14:anchorId="4A665084" wp14:editId="27F975F3">
          <wp:simplePos x="0" y="0"/>
          <wp:positionH relativeFrom="margin">
            <wp:posOffset>3790423</wp:posOffset>
          </wp:positionH>
          <wp:positionV relativeFrom="margin">
            <wp:posOffset>-1043077</wp:posOffset>
          </wp:positionV>
          <wp:extent cx="2743200" cy="885825"/>
          <wp:effectExtent l="0" t="0" r="0" b="9525"/>
          <wp:wrapSquare wrapText="bothSides"/>
          <wp:docPr id="4" name="Afbeelding 4" descr="POV_logo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V_logo_kleur"/>
                  <pic:cNvPicPr>
                    <a:picLocks noChangeAspect="1" noChangeArrowheads="1"/>
                  </pic:cNvPicPr>
                </pic:nvPicPr>
                <pic:blipFill>
                  <a:blip r:embed="rId1" cstate="print"/>
                  <a:srcRect/>
                  <a:stretch>
                    <a:fillRect/>
                  </a:stretch>
                </pic:blipFill>
                <pic:spPr bwMode="auto">
                  <a:xfrm>
                    <a:off x="0" y="0"/>
                    <a:ext cx="2743200" cy="885825"/>
                  </a:xfrm>
                  <a:prstGeom prst="rect">
                    <a:avLst/>
                  </a:prstGeom>
                  <a:noFill/>
                </pic:spPr>
              </pic:pic>
            </a:graphicData>
          </a:graphic>
          <wp14:sizeRelH relativeFrom="margin">
            <wp14:pctWidth>0</wp14:pctWidth>
          </wp14:sizeRelH>
          <wp14:sizeRelV relativeFrom="margin">
            <wp14:pctHeight>0</wp14:pctHeight>
          </wp14:sizeRelV>
        </wp:anchor>
      </w:drawing>
    </w:r>
    <w:r w:rsidR="00B02404">
      <w:rPr>
        <w:noProof/>
      </w:rPr>
      <w:drawing>
        <wp:anchor distT="0" distB="0" distL="114300" distR="114300" simplePos="0" relativeHeight="251659264" behindDoc="1" locked="0" layoutInCell="1" allowOverlap="1" wp14:anchorId="630ADA7D" wp14:editId="2B48BD97">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49F42ADB" w:rsidR="00B02404" w:rsidRDefault="00B02404" w:rsidP="00B02404">
    <w:pPr>
      <w:pStyle w:val="Koptekst"/>
    </w:pPr>
  </w:p>
  <w:p w14:paraId="6B044E24" w14:textId="70E3254C" w:rsidR="00B02404" w:rsidRDefault="00B02404" w:rsidP="00B02404">
    <w:pPr>
      <w:pStyle w:val="Koptekst"/>
    </w:pPr>
  </w:p>
  <w:p w14:paraId="5550C1D2" w14:textId="1483EF3D" w:rsidR="00713A38" w:rsidRDefault="00B02404">
    <w:pPr>
      <w:pStyle w:val="Koptekst"/>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30C9A"/>
    <w:rsid w:val="00146ED6"/>
    <w:rsid w:val="00153860"/>
    <w:rsid w:val="00155D2D"/>
    <w:rsid w:val="001737AD"/>
    <w:rsid w:val="001A1C14"/>
    <w:rsid w:val="001B1F7E"/>
    <w:rsid w:val="001B65DE"/>
    <w:rsid w:val="001C03BE"/>
    <w:rsid w:val="001C5E61"/>
    <w:rsid w:val="001D450F"/>
    <w:rsid w:val="001E2B72"/>
    <w:rsid w:val="001E2D3E"/>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97CEA"/>
    <w:rsid w:val="005A0CE2"/>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679C"/>
    <w:rsid w:val="006D7F5E"/>
    <w:rsid w:val="006F29BF"/>
    <w:rsid w:val="00704C08"/>
    <w:rsid w:val="00713A38"/>
    <w:rsid w:val="00752E48"/>
    <w:rsid w:val="00781755"/>
    <w:rsid w:val="007825BE"/>
    <w:rsid w:val="007839C9"/>
    <w:rsid w:val="007866F0"/>
    <w:rsid w:val="007D21F3"/>
    <w:rsid w:val="007D4666"/>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1BCA"/>
    <w:rsid w:val="009F1CAE"/>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5FE9"/>
    <w:rsid w:val="00DA7EF0"/>
    <w:rsid w:val="00DC210E"/>
    <w:rsid w:val="00DC3AD8"/>
    <w:rsid w:val="00DC7A91"/>
    <w:rsid w:val="00DD1C06"/>
    <w:rsid w:val="00E70C32"/>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2.png@01D70440.8FFFC10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5D17CD5B340F4BA65E5C9F387C57FB" ma:contentTypeVersion="3" ma:contentTypeDescription="Een nieuw document maken." ma:contentTypeScope="" ma:versionID="6411adf1c12c02c485f63fd11a8bd5fc">
  <xsd:schema xmlns:xsd="http://www.w3.org/2001/XMLSchema" xmlns:xs="http://www.w3.org/2001/XMLSchema" xmlns:p="http://schemas.microsoft.com/office/2006/metadata/properties" xmlns:ns2="91052239-babe-4959-aa41-c6b5c4cd4cf9" targetNamespace="http://schemas.microsoft.com/office/2006/metadata/properties" ma:root="true" ma:fieldsID="7a377de9086136e5334fae3c383620ef" ns2:_="">
    <xsd:import namespace="91052239-babe-4959-aa41-c6b5c4cd4c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52239-babe-4959-aa41-c6b5c4cd4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A4F7B3E4-684D-4E58-B2A8-D80D70D97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52239-babe-4959-aa41-c6b5c4cd4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4F586629-AE00-475E-A377-6C216057BF35}">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91052239-babe-4959-aa41-c6b5c4cd4cf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170</Words>
  <Characters>1132</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Astrid Ekker</cp:lastModifiedBy>
  <cp:revision>8</cp:revision>
  <cp:lastPrinted>2019-01-04T09:57:00Z</cp:lastPrinted>
  <dcterms:created xsi:type="dcterms:W3CDTF">2024-10-22T14:14:00Z</dcterms:created>
  <dcterms:modified xsi:type="dcterms:W3CDTF">2025-10-13T07:36:00Z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0x0101003A5D17CD5B340F4BA65E5C9F387C57FB</vt:lpwstr>
  </property>
  <property fmtid="{D5CDD505-2E9C-101B-9397-08002B2CF9AE}" pid="3" name="_dlc_DocIdItemGuid">
    <vt:lpwstr>8b977f37-37ec-4d28-ade9-ba8b606833dc</vt:lpwstr>
  </property>
</Properties>
</file>