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9742" w14:textId="103F764B" w:rsidR="0070638B" w:rsidRPr="00375E4D" w:rsidRDefault="005E1B76" w:rsidP="0070638B">
      <w:pPr>
        <w:tabs>
          <w:tab w:val="right" w:pos="9356"/>
        </w:tabs>
        <w:spacing w:before="240"/>
        <w:ind w:left="3540" w:firstLine="708"/>
        <w:rPr>
          <w:rFonts w:eastAsia="Cambria"/>
          <w:b/>
          <w:bCs/>
          <w:color w:val="FFFFFF" w:themeColor="background1"/>
          <w:sz w:val="28"/>
          <w:szCs w:val="28"/>
          <w:lang w:eastAsia="en-US"/>
        </w:rPr>
      </w:pPr>
      <w:bookmarkStart w:id="0" w:name="OLE_LINK8"/>
      <w:r>
        <w:rPr>
          <w:rFonts w:eastAsia="Cambri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BEF99C1" wp14:editId="5BEF99C2">
            <wp:simplePos x="0" y="0"/>
            <wp:positionH relativeFrom="column">
              <wp:posOffset>-520700</wp:posOffset>
            </wp:positionH>
            <wp:positionV relativeFrom="paragraph">
              <wp:posOffset>-52070</wp:posOffset>
            </wp:positionV>
            <wp:extent cx="6819900" cy="57531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4B9E">
        <w:rPr>
          <w:rFonts w:eastAsia="Cambria"/>
          <w:szCs w:val="24"/>
          <w:lang w:eastAsia="en-US"/>
        </w:rPr>
        <w:tab/>
      </w:r>
      <w:r w:rsidR="00770930" w:rsidRPr="00375E4D">
        <w:rPr>
          <w:rFonts w:eastAsia="Cambria"/>
          <w:b/>
          <w:bCs/>
          <w:color w:val="FFFFFF" w:themeColor="background1"/>
          <w:sz w:val="28"/>
          <w:szCs w:val="28"/>
          <w:lang w:eastAsia="en-US"/>
        </w:rPr>
        <w:t>Bijlag</w:t>
      </w:r>
      <w:r w:rsidR="00375E4D" w:rsidRPr="00375E4D">
        <w:rPr>
          <w:rFonts w:eastAsia="Cambria"/>
          <w:b/>
          <w:bCs/>
          <w:color w:val="FFFFFF" w:themeColor="background1"/>
          <w:sz w:val="28"/>
          <w:szCs w:val="28"/>
          <w:lang w:eastAsia="en-US"/>
        </w:rPr>
        <w:t>e 1</w:t>
      </w:r>
    </w:p>
    <w:p w14:paraId="5BEF9743" w14:textId="77777777" w:rsidR="0070638B" w:rsidRPr="00134B9E" w:rsidRDefault="0070638B" w:rsidP="0070638B">
      <w:pPr>
        <w:rPr>
          <w:rFonts w:eastAsia="Cambria"/>
          <w:szCs w:val="24"/>
          <w:lang w:eastAsia="en-US"/>
        </w:rPr>
      </w:pPr>
    </w:p>
    <w:p w14:paraId="6C3373CB" w14:textId="671593D6" w:rsidR="00517C9A" w:rsidRPr="00F1493F" w:rsidRDefault="00517C9A" w:rsidP="00F1493F">
      <w:pPr>
        <w:rPr>
          <w:rFonts w:cstheme="minorHAnsi"/>
        </w:rPr>
      </w:pPr>
      <w:bookmarkStart w:id="1" w:name="_Toc65395223"/>
      <w:bookmarkStart w:id="2" w:name="_Toc65395226"/>
    </w:p>
    <w:p w14:paraId="5641C52E" w14:textId="102C11E7" w:rsidR="00F75DA6" w:rsidRPr="00B47880" w:rsidRDefault="00F75DA6" w:rsidP="00ED1EFA">
      <w:pPr>
        <w:pStyle w:val="Kop1"/>
        <w:spacing w:before="0"/>
        <w:ind w:hanging="709"/>
        <w:rPr>
          <w:rFonts w:asciiTheme="minorHAnsi" w:hAnsiTheme="minorHAnsi" w:cstheme="minorHAnsi"/>
          <w:sz w:val="24"/>
          <w:szCs w:val="24"/>
        </w:rPr>
      </w:pPr>
      <w:bookmarkStart w:id="3" w:name="_Toc213847880"/>
      <w:r w:rsidRPr="00B47880">
        <w:rPr>
          <w:rFonts w:asciiTheme="minorHAnsi" w:hAnsiTheme="minorHAnsi" w:cstheme="minorHAnsi"/>
          <w:sz w:val="24"/>
          <w:szCs w:val="24"/>
        </w:rPr>
        <w:t>Bijlage 1. Schriftelijke vragenlijst voor marktconsultatie</w:t>
      </w:r>
      <w:bookmarkEnd w:id="3"/>
    </w:p>
    <w:p w14:paraId="47990652" w14:textId="77777777" w:rsidR="00F75DA6" w:rsidRPr="00B47880" w:rsidRDefault="00F75DA6" w:rsidP="0051091A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1A70B8" w:rsidRPr="00770930" w14:paraId="2D7ADA1C" w14:textId="77777777" w:rsidTr="00E27AE9">
        <w:trPr>
          <w:trHeight w:val="272"/>
        </w:trPr>
        <w:tc>
          <w:tcPr>
            <w:tcW w:w="10490" w:type="dxa"/>
            <w:gridSpan w:val="2"/>
            <w:shd w:val="clear" w:color="auto" w:fill="00D6D6"/>
          </w:tcPr>
          <w:p w14:paraId="14906538" w14:textId="15C32946" w:rsidR="001A70B8" w:rsidRPr="00770930" w:rsidRDefault="001A70B8" w:rsidP="00920F5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b/>
                <w:bCs/>
                <w:szCs w:val="24"/>
              </w:rPr>
              <w:t>Algemene bedrijfsinformatie</w:t>
            </w:r>
          </w:p>
        </w:tc>
      </w:tr>
      <w:tr w:rsidR="00434EC0" w:rsidRPr="00770930" w14:paraId="60411925" w14:textId="77777777" w:rsidTr="00E27AE9">
        <w:trPr>
          <w:trHeight w:val="272"/>
        </w:trPr>
        <w:tc>
          <w:tcPr>
            <w:tcW w:w="3544" w:type="dxa"/>
          </w:tcPr>
          <w:p w14:paraId="70695350" w14:textId="7F94DD8A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Organisatienaam</w:t>
            </w:r>
          </w:p>
        </w:tc>
        <w:tc>
          <w:tcPr>
            <w:tcW w:w="6946" w:type="dxa"/>
          </w:tcPr>
          <w:p w14:paraId="6CDFC979" w14:textId="3996FCB4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34EC0" w:rsidRPr="00770930" w14:paraId="03B41F2A" w14:textId="77777777" w:rsidTr="00E27AE9">
        <w:trPr>
          <w:trHeight w:val="272"/>
        </w:trPr>
        <w:tc>
          <w:tcPr>
            <w:tcW w:w="3544" w:type="dxa"/>
          </w:tcPr>
          <w:p w14:paraId="1AC6C81F" w14:textId="0D03FFBB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Naam contactpersoon</w:t>
            </w:r>
          </w:p>
        </w:tc>
        <w:tc>
          <w:tcPr>
            <w:tcW w:w="6946" w:type="dxa"/>
          </w:tcPr>
          <w:p w14:paraId="56F803BC" w14:textId="77777777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34EC0" w:rsidRPr="00770930" w14:paraId="6413B0E1" w14:textId="77777777" w:rsidTr="00E27AE9">
        <w:trPr>
          <w:trHeight w:val="272"/>
        </w:trPr>
        <w:tc>
          <w:tcPr>
            <w:tcW w:w="3544" w:type="dxa"/>
          </w:tcPr>
          <w:p w14:paraId="205A9AC3" w14:textId="6D766181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Functie contactpersoon</w:t>
            </w:r>
          </w:p>
        </w:tc>
        <w:tc>
          <w:tcPr>
            <w:tcW w:w="6946" w:type="dxa"/>
          </w:tcPr>
          <w:p w14:paraId="4EEFE43C" w14:textId="77777777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34EC0" w:rsidRPr="00770930" w14:paraId="4D5DDA5B" w14:textId="77777777" w:rsidTr="00E27AE9">
        <w:trPr>
          <w:trHeight w:val="272"/>
        </w:trPr>
        <w:tc>
          <w:tcPr>
            <w:tcW w:w="3544" w:type="dxa"/>
          </w:tcPr>
          <w:p w14:paraId="2ADDDBFB" w14:textId="71877105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Telefoonnummer contactpersoon</w:t>
            </w:r>
          </w:p>
        </w:tc>
        <w:tc>
          <w:tcPr>
            <w:tcW w:w="6946" w:type="dxa"/>
          </w:tcPr>
          <w:p w14:paraId="1C4CE79B" w14:textId="77777777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34EC0" w:rsidRPr="00770930" w14:paraId="3A72C01F" w14:textId="77777777" w:rsidTr="00E27AE9">
        <w:trPr>
          <w:trHeight w:val="272"/>
        </w:trPr>
        <w:tc>
          <w:tcPr>
            <w:tcW w:w="3544" w:type="dxa"/>
          </w:tcPr>
          <w:p w14:paraId="094D13CA" w14:textId="073764CD" w:rsidR="00434EC0" w:rsidRPr="00770930" w:rsidRDefault="00B545FC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E-mailadres</w:t>
            </w:r>
            <w:r w:rsidR="00434EC0" w:rsidRPr="00770930">
              <w:rPr>
                <w:rFonts w:asciiTheme="minorHAnsi" w:hAnsiTheme="minorHAnsi" w:cstheme="minorHAnsi"/>
                <w:szCs w:val="24"/>
              </w:rPr>
              <w:t xml:space="preserve"> contactpersoon</w:t>
            </w:r>
          </w:p>
        </w:tc>
        <w:tc>
          <w:tcPr>
            <w:tcW w:w="6946" w:type="dxa"/>
          </w:tcPr>
          <w:p w14:paraId="6CFCD48B" w14:textId="77777777" w:rsidR="00434EC0" w:rsidRPr="00770930" w:rsidRDefault="00434EC0" w:rsidP="00434E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bookmarkEnd w:id="0"/>
      <w:bookmarkEnd w:id="1"/>
      <w:bookmarkEnd w:id="2"/>
    </w:tbl>
    <w:p w14:paraId="6C29EA65" w14:textId="77777777" w:rsidR="00F5091E" w:rsidRPr="00770930" w:rsidRDefault="00F5091E" w:rsidP="00F5091E">
      <w:pPr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550"/>
        <w:gridCol w:w="4579"/>
        <w:gridCol w:w="5361"/>
      </w:tblGrid>
      <w:tr w:rsidR="00F5091E" w:rsidRPr="00770930" w14:paraId="42D48036" w14:textId="77777777" w:rsidTr="002B29B4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20B1F" w14:textId="77777777" w:rsidR="00F5091E" w:rsidRPr="00770930" w:rsidRDefault="00F5091E" w:rsidP="00D538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b/>
                <w:bCs/>
                <w:szCs w:val="24"/>
              </w:rPr>
              <w:t>Nr.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41636E" w14:textId="77777777" w:rsidR="00F5091E" w:rsidRPr="00770930" w:rsidRDefault="00F5091E" w:rsidP="00D538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b/>
                <w:bCs/>
                <w:szCs w:val="24"/>
              </w:rPr>
              <w:t>Vraag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02B28" w14:textId="77777777" w:rsidR="00F5091E" w:rsidRPr="00770930" w:rsidRDefault="00F5091E" w:rsidP="00D538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0930">
              <w:rPr>
                <w:rFonts w:asciiTheme="minorHAnsi" w:hAnsiTheme="minorHAnsi" w:cstheme="minorHAnsi"/>
                <w:b/>
                <w:bCs/>
                <w:szCs w:val="24"/>
              </w:rPr>
              <w:t>Antwoord</w:t>
            </w:r>
          </w:p>
        </w:tc>
      </w:tr>
      <w:tr w:rsidR="00F5091E" w:rsidRPr="00770930" w14:paraId="40A09200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79FF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1D4" w14:textId="77777777" w:rsidR="006C711A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De gemeente Midden-Drenthe overweegt een aanbesteding voor de huis-aan-huis inzameling van </w:t>
            </w:r>
            <w:r w:rsidR="00D94187" w:rsidRPr="00770930">
              <w:rPr>
                <w:rFonts w:asciiTheme="minorHAnsi" w:hAnsiTheme="minorHAnsi" w:cstheme="minorHAnsi"/>
                <w:szCs w:val="24"/>
              </w:rPr>
              <w:t xml:space="preserve">de </w:t>
            </w:r>
            <w:r w:rsidRPr="00770930">
              <w:rPr>
                <w:rFonts w:asciiTheme="minorHAnsi" w:hAnsiTheme="minorHAnsi" w:cstheme="minorHAnsi"/>
                <w:szCs w:val="24"/>
              </w:rPr>
              <w:t>huishoudelijke afvalstromen</w:t>
            </w:r>
            <w:r w:rsidR="000A0AC5" w:rsidRPr="00770930">
              <w:rPr>
                <w:rFonts w:asciiTheme="minorHAnsi" w:hAnsiTheme="minorHAnsi" w:cstheme="minorHAnsi"/>
                <w:szCs w:val="24"/>
              </w:rPr>
              <w:t xml:space="preserve"> Restafval, PMD en GFT</w:t>
            </w:r>
            <w:r w:rsidRPr="00770930">
              <w:rPr>
                <w:rFonts w:asciiTheme="minorHAnsi" w:hAnsiTheme="minorHAnsi" w:cstheme="minorHAnsi"/>
                <w:szCs w:val="24"/>
              </w:rPr>
              <w:t>.</w:t>
            </w:r>
          </w:p>
          <w:p w14:paraId="494B4520" w14:textId="77777777" w:rsidR="00EB5DAF" w:rsidRPr="00770930" w:rsidRDefault="00EB5DAF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6A20186E" w14:textId="73CF412B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Is er interesse vanuit uw organisatie om deze dienst aan te bieden en deel te nemen aan de aanbesteding?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A45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096B6739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A6E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E44" w14:textId="1FA21EA2" w:rsidR="003E3E88" w:rsidRPr="00770930" w:rsidRDefault="003E3E88" w:rsidP="006E19A1">
            <w:pPr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  <w:r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De gemeente overweegt een </w:t>
            </w:r>
            <w:r w:rsidR="004A6B87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contractduur</w:t>
            </w:r>
            <w:r w:rsidR="000E361D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 van initieel 2 jaar, met </w:t>
            </w:r>
            <w:r w:rsidR="00A86E3B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2 keer 1 jaar </w:t>
            </w:r>
            <w:r w:rsidR="000E361D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verlenging.</w:t>
            </w:r>
          </w:p>
          <w:p w14:paraId="0C6F1D21" w14:textId="77777777" w:rsidR="004A6B87" w:rsidRPr="00770930" w:rsidRDefault="004A6B87" w:rsidP="006E19A1">
            <w:pPr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</w:p>
          <w:p w14:paraId="71547144" w14:textId="5A7800D4" w:rsidR="000E0E8E" w:rsidRPr="00770930" w:rsidRDefault="000E0E8E" w:rsidP="006E19A1">
            <w:pPr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  <w:r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Vindt u deze eis reëel?</w:t>
            </w:r>
          </w:p>
          <w:p w14:paraId="7E1CC656" w14:textId="77777777" w:rsidR="00EB5DAF" w:rsidRPr="00770930" w:rsidRDefault="00EB5DAF" w:rsidP="006E19A1">
            <w:pPr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</w:p>
          <w:p w14:paraId="7F37C3A9" w14:textId="2393F4A3" w:rsidR="006E19A1" w:rsidRPr="00770930" w:rsidRDefault="001A50E6" w:rsidP="006E19A1">
            <w:pPr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  <w:r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Zo nee, w</w:t>
            </w:r>
            <w:r w:rsidR="006E19A1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at vindt u reële </w:t>
            </w:r>
            <w:r w:rsidR="001D55F4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minimale en </w:t>
            </w:r>
            <w:r w:rsidR="006E19A1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maximale looptijd</w:t>
            </w:r>
            <w:r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en</w:t>
            </w:r>
            <w:r w:rsidR="006E19A1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 xml:space="preserve"> voor de gevraagde dienstverlening</w:t>
            </w:r>
            <w:r w:rsidR="005E7E59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, inclusief mogelijke verlengingsopties</w:t>
            </w:r>
            <w:r w:rsidR="006E19A1" w:rsidRPr="00770930"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  <w:t>?</w:t>
            </w:r>
          </w:p>
          <w:p w14:paraId="3D8F9236" w14:textId="77777777" w:rsidR="00F5091E" w:rsidRPr="00770930" w:rsidRDefault="00F5091E" w:rsidP="00D53830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  <w:p w14:paraId="47E8F862" w14:textId="0E434B02" w:rsidR="00F5091E" w:rsidRPr="00770930" w:rsidRDefault="00F5091E" w:rsidP="00D53830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770930">
              <w:rPr>
                <w:rFonts w:asciiTheme="minorHAnsi" w:hAnsiTheme="minorHAnsi" w:cstheme="minorHAnsi"/>
                <w:i/>
                <w:iCs/>
                <w:szCs w:val="24"/>
              </w:rPr>
              <w:t xml:space="preserve">Licht uw </w:t>
            </w:r>
            <w:r w:rsidR="001A50E6" w:rsidRPr="00770930">
              <w:rPr>
                <w:rFonts w:asciiTheme="minorHAnsi" w:hAnsiTheme="minorHAnsi" w:cstheme="minorHAnsi"/>
                <w:i/>
                <w:iCs/>
                <w:szCs w:val="24"/>
              </w:rPr>
              <w:t>antwoord</w:t>
            </w:r>
            <w:r w:rsidRPr="00770930">
              <w:rPr>
                <w:rFonts w:asciiTheme="minorHAnsi" w:hAnsiTheme="minorHAnsi" w:cstheme="minorHAnsi"/>
                <w:i/>
                <w:iCs/>
                <w:szCs w:val="24"/>
              </w:rPr>
              <w:t xml:space="preserve"> toe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E7A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55028F52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490" w14:textId="11F3B130" w:rsidR="00F5091E" w:rsidRPr="00770930" w:rsidRDefault="00414C8B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3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8E5" w14:textId="77777777" w:rsidR="00515FCA" w:rsidRPr="00770930" w:rsidRDefault="00AF1439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De </w:t>
            </w:r>
            <w:r w:rsidR="00841332" w:rsidRPr="00770930">
              <w:rPr>
                <w:rFonts w:asciiTheme="minorHAnsi" w:hAnsiTheme="minorHAnsi" w:cstheme="minorHAnsi"/>
                <w:szCs w:val="24"/>
              </w:rPr>
              <w:t>beoordeling van een aanbesteding vindt plaats op basis van beste prijs-kwaliteitsverhouding (BPKV).</w:t>
            </w:r>
          </w:p>
          <w:p w14:paraId="28E72335" w14:textId="77777777" w:rsidR="00565F2C" w:rsidRPr="00770930" w:rsidRDefault="00565F2C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3ADB01D8" w14:textId="4930B0C5" w:rsidR="00F5091E" w:rsidRPr="00770930" w:rsidRDefault="00515FCA" w:rsidP="00515FCA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Welke kwaliteitseisen vindt u belangrijk om uit te vragen in de aanbesteding?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1DC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020087A4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3EE" w14:textId="52317E99" w:rsidR="00F5091E" w:rsidRPr="00770930" w:rsidRDefault="005F34F1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4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704" w14:textId="1FBBCA4C" w:rsidR="00F5091E" w:rsidRPr="00770930" w:rsidRDefault="00F5091E" w:rsidP="009135AA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De gemeente wil de inschrijvingen </w:t>
            </w:r>
            <w:r w:rsidR="00BF4B53" w:rsidRPr="00770930">
              <w:rPr>
                <w:rFonts w:asciiTheme="minorHAnsi" w:hAnsiTheme="minorHAnsi" w:cstheme="minorHAnsi"/>
                <w:szCs w:val="24"/>
              </w:rPr>
              <w:t xml:space="preserve">mede </w:t>
            </w:r>
            <w:r w:rsidRPr="00770930">
              <w:rPr>
                <w:rFonts w:asciiTheme="minorHAnsi" w:hAnsiTheme="minorHAnsi" w:cstheme="minorHAnsi"/>
                <w:szCs w:val="24"/>
              </w:rPr>
              <w:t>beoordelen op duurzaamheid.</w:t>
            </w:r>
          </w:p>
          <w:p w14:paraId="66D2673C" w14:textId="77777777" w:rsidR="00565F2C" w:rsidRPr="00770930" w:rsidRDefault="00565F2C" w:rsidP="009135AA">
            <w:pPr>
              <w:rPr>
                <w:rFonts w:asciiTheme="minorHAnsi" w:hAnsiTheme="minorHAnsi" w:cstheme="minorHAnsi"/>
                <w:szCs w:val="24"/>
              </w:rPr>
            </w:pPr>
          </w:p>
          <w:p w14:paraId="43182D72" w14:textId="0C8E526A" w:rsidR="00565F2C" w:rsidRPr="00770930" w:rsidRDefault="00565F2C" w:rsidP="009135AA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Welke duurzaamheidseisen vindt u belangrijk om uit te vragen in de aanbesteding?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153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F1D8F" w:rsidRPr="00770930" w14:paraId="0475740F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C90" w14:textId="0956CE4F" w:rsidR="007F1D8F" w:rsidRPr="00770930" w:rsidRDefault="007F1D8F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lastRenderedPageBreak/>
              <w:t>5.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56D" w14:textId="77777777" w:rsidR="007F1D8F" w:rsidRPr="00770930" w:rsidRDefault="007F1D8F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De gemeente wenst als eis op te nemen dat inschrijver gebruik dient te maken inzamel- en transportvoertuigen die minimaal voldoen aan de Euro 6 emissienorm.</w:t>
            </w:r>
          </w:p>
          <w:p w14:paraId="5440F6DD" w14:textId="77777777" w:rsidR="00AB0388" w:rsidRPr="00770930" w:rsidRDefault="00AB0388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47E56091" w14:textId="1075B5EB" w:rsidR="007F1D8F" w:rsidRPr="00770930" w:rsidRDefault="007F1D8F" w:rsidP="00AB0388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Kunt u aan deze eis voldoen?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A0F" w14:textId="77777777" w:rsidR="007F1D8F" w:rsidRPr="00770930" w:rsidRDefault="007F1D8F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0DA6F120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51AD" w14:textId="43619FD2" w:rsidR="00F5091E" w:rsidRPr="00770930" w:rsidRDefault="00AB0388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6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568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De gemeente kan zich voorstellen dat minicontainers per ongeluk niet worden geledigd. Deze zullen alsnog moeten worden geledigd.</w:t>
            </w:r>
          </w:p>
          <w:p w14:paraId="38241361" w14:textId="77777777" w:rsidR="00A34A1C" w:rsidRDefault="00A34A1C" w:rsidP="00ED1EFA">
            <w:pPr>
              <w:rPr>
                <w:rFonts w:cstheme="minorHAnsi"/>
              </w:rPr>
            </w:pPr>
          </w:p>
          <w:p w14:paraId="061B556B" w14:textId="0CDDE843" w:rsidR="00F5091E" w:rsidRPr="00ED1EFA" w:rsidRDefault="00F5091E" w:rsidP="00ED1EFA">
            <w:pPr>
              <w:rPr>
                <w:rFonts w:cstheme="minorHAnsi"/>
              </w:rPr>
            </w:pPr>
            <w:r w:rsidRPr="00ED1EFA">
              <w:rPr>
                <w:rFonts w:cstheme="minorHAnsi"/>
              </w:rPr>
              <w:t>Wat is een reëel percentage maximaal gemiste ledigingen?</w:t>
            </w:r>
          </w:p>
          <w:p w14:paraId="6620492E" w14:textId="77777777" w:rsidR="00A34A1C" w:rsidRDefault="00A34A1C" w:rsidP="00ED1EFA">
            <w:pPr>
              <w:rPr>
                <w:rFonts w:cstheme="minorHAnsi"/>
              </w:rPr>
            </w:pPr>
          </w:p>
          <w:p w14:paraId="1F07B5B8" w14:textId="5B083D30" w:rsidR="00F5091E" w:rsidRPr="00ED1EFA" w:rsidRDefault="00F5091E" w:rsidP="00ED1EFA">
            <w:pPr>
              <w:rPr>
                <w:rFonts w:cstheme="minorHAnsi"/>
                <w:color w:val="FF0000"/>
              </w:rPr>
            </w:pPr>
            <w:r w:rsidRPr="00ED1EFA">
              <w:rPr>
                <w:rFonts w:cstheme="minorHAnsi"/>
              </w:rPr>
              <w:t>Wat is een reële termijn voor na-ledigingen?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3B0" w14:textId="77777777" w:rsidR="00F5091E" w:rsidRPr="00770930" w:rsidRDefault="00F5091E" w:rsidP="00D5383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5091E" w:rsidRPr="00770930" w14:paraId="2D5B38BE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637" w14:textId="2954E52E" w:rsidR="00F5091E" w:rsidRPr="00770930" w:rsidRDefault="00AB0388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7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1A8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De gemeente maakt gebruik van containermanagement om inzamelmiddelen te blokkeren en aanbiedingen te registreren. Dit zal een eis zijn in de aanbesteding, waarbij datacommunicatie volgens </w:t>
            </w:r>
            <w:proofErr w:type="spellStart"/>
            <w:r w:rsidRPr="00770930">
              <w:rPr>
                <w:rFonts w:asciiTheme="minorHAnsi" w:hAnsiTheme="minorHAnsi" w:cstheme="minorHAnsi"/>
                <w:szCs w:val="24"/>
              </w:rPr>
              <w:t>Stosag</w:t>
            </w:r>
            <w:proofErr w:type="spellEnd"/>
            <w:r w:rsidRPr="00770930">
              <w:rPr>
                <w:rFonts w:asciiTheme="minorHAnsi" w:hAnsiTheme="minorHAnsi" w:cstheme="minorHAnsi"/>
                <w:szCs w:val="24"/>
              </w:rPr>
              <w:t xml:space="preserve"> 2.0 dient te verlopen.</w:t>
            </w:r>
          </w:p>
          <w:p w14:paraId="5856D363" w14:textId="77777777" w:rsidR="007E2436" w:rsidRPr="00770930" w:rsidRDefault="007E2436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527A1687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Kunt u aan deze eis voldoen?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37C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4BF39F12" w14:textId="77777777" w:rsidTr="002B29B4">
        <w:trPr>
          <w:cantSplit/>
          <w:trHeight w:val="17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972" w14:textId="57E22C6F" w:rsidR="00F5091E" w:rsidRPr="00770930" w:rsidRDefault="00AB0388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8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BA3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De gemeente wenst ervaringseisen in het bestek voor de aanbesteding op te nemen.</w:t>
            </w:r>
          </w:p>
          <w:p w14:paraId="501491F7" w14:textId="77777777" w:rsidR="007F1D8F" w:rsidRPr="00770930" w:rsidRDefault="007F1D8F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7F326227" w14:textId="1F746A09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Wat zijn volgens u een acceptabele ervaringseisen (denk aan ervaring in jaren, aansluitingen, datacommunicatie, et cetera)? </w:t>
            </w:r>
          </w:p>
          <w:p w14:paraId="741B4383" w14:textId="77777777" w:rsidR="007E2436" w:rsidRPr="00770930" w:rsidRDefault="007E2436" w:rsidP="00D53830">
            <w:pPr>
              <w:rPr>
                <w:rFonts w:asciiTheme="minorHAnsi" w:hAnsiTheme="minorHAnsi" w:cstheme="minorHAnsi"/>
                <w:szCs w:val="24"/>
              </w:rPr>
            </w:pPr>
          </w:p>
          <w:p w14:paraId="4AEC7F7B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i/>
                <w:iCs/>
                <w:szCs w:val="24"/>
              </w:rPr>
              <w:t>Licht uw antwoord toe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1B3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6463F437" w14:textId="77777777" w:rsidTr="002B29B4">
        <w:trPr>
          <w:cantSplit/>
          <w:trHeight w:val="11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809" w14:textId="2A8BC92C" w:rsidR="00F5091E" w:rsidRPr="00770930" w:rsidRDefault="00282808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9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C69" w14:textId="37CFDD9C" w:rsidR="00F5091E" w:rsidRPr="00770930" w:rsidRDefault="00F5091E" w:rsidP="007709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Heeft u suggesties voor een soepel overgangsproces in het geval van een wisseling van leverancier?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5F3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0980C6E8" w14:textId="77777777" w:rsidTr="002B29B4">
        <w:trPr>
          <w:cantSplit/>
          <w:trHeight w:val="142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D31F" w14:textId="1FD0427A" w:rsidR="00F5091E" w:rsidRPr="00770930" w:rsidRDefault="00282808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10</w:t>
            </w:r>
            <w:r w:rsidR="00F5091E"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0BE" w14:textId="77777777" w:rsidR="00F5091E" w:rsidRPr="00770930" w:rsidRDefault="00F5091E" w:rsidP="00D5383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093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Welke overige wensen en eisen vindt u zelf belangrijk om op te nemen in het bestek van de aanbesteding? </w:t>
            </w:r>
          </w:p>
          <w:p w14:paraId="4F1ED0AC" w14:textId="77777777" w:rsidR="00D51FD0" w:rsidRPr="00770930" w:rsidRDefault="00D51FD0" w:rsidP="00D5383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2BC6B2C1" w14:textId="77777777" w:rsidR="00F5091E" w:rsidRPr="00770930" w:rsidRDefault="00F5091E" w:rsidP="00D5383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0930">
              <w:rPr>
                <w:rFonts w:asciiTheme="minorHAnsi" w:hAnsiTheme="minorHAnsi" w:cstheme="minorHAnsi"/>
                <w:i/>
                <w:iCs/>
                <w:szCs w:val="24"/>
              </w:rPr>
              <w:t>Licht uw antwoord toe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5C4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5091E" w:rsidRPr="00770930" w14:paraId="4AF9A921" w14:textId="77777777" w:rsidTr="002B29B4">
        <w:trPr>
          <w:cantSplit/>
          <w:trHeight w:val="11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5653" w14:textId="0C111510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>1</w:t>
            </w:r>
            <w:r w:rsidR="00282808" w:rsidRPr="00770930">
              <w:rPr>
                <w:rFonts w:asciiTheme="minorHAnsi" w:hAnsiTheme="minorHAnsi" w:cstheme="minorHAnsi"/>
                <w:szCs w:val="24"/>
              </w:rPr>
              <w:t>1</w:t>
            </w:r>
            <w:r w:rsidRPr="00770930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2DE" w14:textId="1A99769F" w:rsidR="00F5091E" w:rsidRPr="00770930" w:rsidRDefault="00F5091E" w:rsidP="00770930">
            <w:pPr>
              <w:rPr>
                <w:rFonts w:asciiTheme="minorHAnsi" w:hAnsiTheme="minorHAnsi" w:cstheme="minorHAnsi"/>
                <w:szCs w:val="24"/>
              </w:rPr>
            </w:pPr>
            <w:r w:rsidRPr="00770930">
              <w:rPr>
                <w:rFonts w:asciiTheme="minorHAnsi" w:hAnsiTheme="minorHAnsi" w:cstheme="minorHAnsi"/>
                <w:szCs w:val="24"/>
              </w:rPr>
              <w:t xml:space="preserve">Zijn er nog andere punten of aanbevelingen die u aan de gemeente zou willen meegeven voor de te organiseren aanbesteding of in het kader van deze marktconsultatie?  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CE1" w14:textId="77777777" w:rsidR="00F5091E" w:rsidRPr="00770930" w:rsidRDefault="00F5091E" w:rsidP="00D5383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BA407AB" w14:textId="1C9A943A" w:rsidR="003D653A" w:rsidRPr="00B47880" w:rsidRDefault="003D653A" w:rsidP="00F5091E">
      <w:pPr>
        <w:rPr>
          <w:rFonts w:asciiTheme="minorHAnsi" w:hAnsiTheme="minorHAnsi" w:cstheme="minorHAnsi"/>
          <w:szCs w:val="24"/>
          <w:lang w:eastAsia="en-US"/>
        </w:rPr>
      </w:pPr>
    </w:p>
    <w:sectPr w:rsidR="003D653A" w:rsidRPr="00B47880" w:rsidSect="003135CA">
      <w:footerReference w:type="default" r:id="rId12"/>
      <w:footerReference w:type="first" r:id="rId13"/>
      <w:pgSz w:w="11906" w:h="16838" w:code="9"/>
      <w:pgMar w:top="1276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E25D" w14:textId="77777777" w:rsidR="00D5169E" w:rsidRDefault="00D5169E">
      <w:r>
        <w:separator/>
      </w:r>
    </w:p>
  </w:endnote>
  <w:endnote w:type="continuationSeparator" w:id="0">
    <w:p w14:paraId="31177AB9" w14:textId="77777777" w:rsidR="00D5169E" w:rsidRDefault="00D5169E">
      <w:r>
        <w:continuationSeparator/>
      </w:r>
    </w:p>
  </w:endnote>
  <w:endnote w:type="continuationNotice" w:id="1">
    <w:p w14:paraId="6452B836" w14:textId="77777777" w:rsidR="00D5169E" w:rsidRDefault="00D51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898340"/>
      <w:docPartObj>
        <w:docPartGallery w:val="Page Numbers (Bottom of Page)"/>
        <w:docPartUnique/>
      </w:docPartObj>
    </w:sdtPr>
    <w:sdtEndPr/>
    <w:sdtContent>
      <w:p w14:paraId="5BEF99D4" w14:textId="1917C34F" w:rsidR="00CC1AD9" w:rsidRPr="00B15528" w:rsidRDefault="00246664" w:rsidP="00B15528">
        <w:pPr>
          <w:pStyle w:val="Voettekst"/>
          <w:tabs>
            <w:tab w:val="clear" w:pos="9072"/>
            <w:tab w:val="right" w:pos="9070"/>
          </w:tabs>
          <w:rPr>
            <w:lang w:val="nl-NL"/>
          </w:rPr>
        </w:pPr>
        <w:r>
          <w:rPr>
            <w:sz w:val="18"/>
            <w:lang w:val="nl-NL"/>
          </w:rPr>
          <w:t>Marktconsultatie</w:t>
        </w:r>
        <w:r w:rsidR="00CC1AD9">
          <w:rPr>
            <w:sz w:val="18"/>
            <w:lang w:val="nl-NL"/>
          </w:rPr>
          <w:t xml:space="preserve"> </w:t>
        </w:r>
        <w:r w:rsidR="00850AE9" w:rsidRPr="00850AE9">
          <w:rPr>
            <w:sz w:val="18"/>
            <w:lang w:val="nl-NL"/>
          </w:rPr>
          <w:t xml:space="preserve">Inzameling en transport huishoudelijke afvalstromen </w:t>
        </w:r>
        <w:r w:rsidR="00DD3F60">
          <w:rPr>
            <w:sz w:val="18"/>
            <w:lang w:val="nl-NL"/>
          </w:rPr>
          <w:t>(</w:t>
        </w:r>
        <w:r w:rsidR="00DD3F60" w:rsidRPr="001A333C">
          <w:rPr>
            <w:b/>
            <w:bCs/>
            <w:sz w:val="18"/>
            <w:lang w:val="nl-NL"/>
          </w:rPr>
          <w:t>TN</w:t>
        </w:r>
        <w:proofErr w:type="gramStart"/>
        <w:r w:rsidR="00DD3F60" w:rsidRPr="001A333C">
          <w:rPr>
            <w:b/>
            <w:bCs/>
            <w:sz w:val="18"/>
            <w:lang w:val="nl-NL"/>
          </w:rPr>
          <w:t xml:space="preserve"> </w:t>
        </w:r>
        <w:r w:rsidR="001A333C" w:rsidRPr="001A333C">
          <w:rPr>
            <w:b/>
            <w:bCs/>
            <w:sz w:val="18"/>
            <w:lang w:val="nl-NL"/>
          </w:rPr>
          <w:t>….</w:t>
        </w:r>
        <w:proofErr w:type="gramEnd"/>
        <w:r w:rsidR="001A333C" w:rsidRPr="001A333C">
          <w:rPr>
            <w:b/>
            <w:bCs/>
            <w:sz w:val="18"/>
            <w:lang w:val="nl-NL"/>
          </w:rPr>
          <w:t>.</w:t>
        </w:r>
        <w:r w:rsidR="00B15528" w:rsidRPr="001A333C">
          <w:rPr>
            <w:b/>
            <w:bCs/>
            <w:sz w:val="18"/>
            <w:lang w:val="nl-NL"/>
          </w:rPr>
          <w:t xml:space="preserve"> | Zaak nr.</w:t>
        </w:r>
        <w:r w:rsidR="0079319A">
          <w:rPr>
            <w:b/>
            <w:bCs/>
            <w:sz w:val="18"/>
            <w:lang w:val="nl-NL"/>
          </w:rPr>
          <w:t xml:space="preserve"> </w:t>
        </w:r>
        <w:r w:rsidR="0079319A" w:rsidRPr="00F72D0C">
          <w:t>5054711</w:t>
        </w:r>
        <w:r w:rsidR="00DD3F60">
          <w:rPr>
            <w:sz w:val="18"/>
            <w:lang w:val="nl-NL"/>
          </w:rPr>
          <w:t>)</w:t>
        </w:r>
        <w:r w:rsidR="00CC1AD9">
          <w:rPr>
            <w:lang w:val="nl-NL"/>
          </w:rPr>
          <w:tab/>
        </w:r>
        <w:r w:rsidR="00CC1AD9" w:rsidRPr="00246664">
          <w:rPr>
            <w:sz w:val="18"/>
            <w:lang w:val="nl-NL"/>
          </w:rPr>
          <w:fldChar w:fldCharType="begin"/>
        </w:r>
        <w:r w:rsidR="00CC1AD9" w:rsidRPr="00246664">
          <w:rPr>
            <w:sz w:val="18"/>
            <w:lang w:val="nl-NL"/>
          </w:rPr>
          <w:instrText>PAGE   \* MERGEFORMAT</w:instrText>
        </w:r>
        <w:r w:rsidR="00CC1AD9" w:rsidRPr="00246664">
          <w:rPr>
            <w:sz w:val="18"/>
            <w:lang w:val="nl-NL"/>
          </w:rPr>
          <w:fldChar w:fldCharType="separate"/>
        </w:r>
        <w:r w:rsidR="00F4707A" w:rsidRPr="00246664">
          <w:rPr>
            <w:sz w:val="18"/>
            <w:lang w:val="nl-NL"/>
          </w:rPr>
          <w:t>18</w:t>
        </w:r>
        <w:r w:rsidR="00CC1AD9" w:rsidRPr="00246664">
          <w:rPr>
            <w:sz w:val="18"/>
            <w:lang w:val="nl-N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99D5" w14:textId="77777777" w:rsidR="00CC1AD9" w:rsidRPr="003135CA" w:rsidRDefault="00CC1AD9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F398" w14:textId="77777777" w:rsidR="00D5169E" w:rsidRDefault="00D5169E">
      <w:r>
        <w:separator/>
      </w:r>
    </w:p>
  </w:footnote>
  <w:footnote w:type="continuationSeparator" w:id="0">
    <w:p w14:paraId="44390D8A" w14:textId="77777777" w:rsidR="00D5169E" w:rsidRDefault="00D5169E">
      <w:r>
        <w:continuationSeparator/>
      </w:r>
    </w:p>
  </w:footnote>
  <w:footnote w:type="continuationNotice" w:id="1">
    <w:p w14:paraId="5195103A" w14:textId="77777777" w:rsidR="00D5169E" w:rsidRDefault="00D51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D1"/>
    <w:multiLevelType w:val="hybridMultilevel"/>
    <w:tmpl w:val="5E64B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44931"/>
    <w:multiLevelType w:val="hybridMultilevel"/>
    <w:tmpl w:val="22EE779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50C31"/>
    <w:multiLevelType w:val="hybridMultilevel"/>
    <w:tmpl w:val="DAF0EA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059A"/>
    <w:multiLevelType w:val="hybridMultilevel"/>
    <w:tmpl w:val="3580F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D728"/>
    <w:multiLevelType w:val="hybridMultilevel"/>
    <w:tmpl w:val="B71AD2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EB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CE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C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AC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A1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4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8A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407"/>
    <w:multiLevelType w:val="hybridMultilevel"/>
    <w:tmpl w:val="65DAF97A"/>
    <w:lvl w:ilvl="0" w:tplc="632AA0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5ABB"/>
    <w:multiLevelType w:val="hybridMultilevel"/>
    <w:tmpl w:val="189A3C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9201B"/>
    <w:multiLevelType w:val="hybridMultilevel"/>
    <w:tmpl w:val="3AA4F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76ED"/>
    <w:multiLevelType w:val="hybridMultilevel"/>
    <w:tmpl w:val="81A64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49C6"/>
    <w:multiLevelType w:val="multilevel"/>
    <w:tmpl w:val="97DA19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CC19E1"/>
    <w:multiLevelType w:val="hybridMultilevel"/>
    <w:tmpl w:val="AA503E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6610"/>
    <w:multiLevelType w:val="multilevel"/>
    <w:tmpl w:val="97DA19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AB0A65"/>
    <w:multiLevelType w:val="multilevel"/>
    <w:tmpl w:val="97DA19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3A686E"/>
    <w:multiLevelType w:val="hybridMultilevel"/>
    <w:tmpl w:val="199CDAFC"/>
    <w:lvl w:ilvl="0" w:tplc="33DA95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534F"/>
    <w:multiLevelType w:val="multilevel"/>
    <w:tmpl w:val="97DA19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365C21"/>
    <w:multiLevelType w:val="hybridMultilevel"/>
    <w:tmpl w:val="4B045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22E12"/>
    <w:multiLevelType w:val="hybridMultilevel"/>
    <w:tmpl w:val="582C1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3CA1"/>
    <w:multiLevelType w:val="hybridMultilevel"/>
    <w:tmpl w:val="D7EE7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4DCB"/>
    <w:multiLevelType w:val="hybridMultilevel"/>
    <w:tmpl w:val="3F947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543D9"/>
    <w:multiLevelType w:val="multilevel"/>
    <w:tmpl w:val="97DA19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F70DB1"/>
    <w:multiLevelType w:val="hybridMultilevel"/>
    <w:tmpl w:val="CF68463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D5F7395"/>
    <w:multiLevelType w:val="hybridMultilevel"/>
    <w:tmpl w:val="587AC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D7645"/>
    <w:multiLevelType w:val="hybridMultilevel"/>
    <w:tmpl w:val="FD847B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A653E"/>
    <w:multiLevelType w:val="hybridMultilevel"/>
    <w:tmpl w:val="5DB68498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00B4B9E"/>
    <w:multiLevelType w:val="hybridMultilevel"/>
    <w:tmpl w:val="6DAA7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25F8E"/>
    <w:multiLevelType w:val="hybridMultilevel"/>
    <w:tmpl w:val="0768A4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0297C"/>
    <w:multiLevelType w:val="hybridMultilevel"/>
    <w:tmpl w:val="0382D6F8"/>
    <w:lvl w:ilvl="0" w:tplc="09568398">
      <w:start w:val="1"/>
      <w:numFmt w:val="lowerLetter"/>
      <w:lvlText w:val="%1."/>
      <w:lvlJc w:val="left"/>
      <w:pPr>
        <w:ind w:left="1065" w:hanging="705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316B2"/>
    <w:multiLevelType w:val="hybridMultilevel"/>
    <w:tmpl w:val="A496A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96A6D"/>
    <w:multiLevelType w:val="hybridMultilevel"/>
    <w:tmpl w:val="35683B10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0" w15:restartNumberingAfterBreak="0">
    <w:nsid w:val="64334B61"/>
    <w:multiLevelType w:val="hybridMultilevel"/>
    <w:tmpl w:val="6BB2193E"/>
    <w:lvl w:ilvl="0" w:tplc="CC509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C77E5"/>
    <w:multiLevelType w:val="hybridMultilevel"/>
    <w:tmpl w:val="A4F244D2"/>
    <w:lvl w:ilvl="0" w:tplc="A65EF4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0A0"/>
    <w:multiLevelType w:val="hybridMultilevel"/>
    <w:tmpl w:val="7EF87E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4D1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9424">
    <w:abstractNumId w:val="4"/>
  </w:num>
  <w:num w:numId="2" w16cid:durableId="373965854">
    <w:abstractNumId w:val="14"/>
  </w:num>
  <w:num w:numId="3" w16cid:durableId="2121215073">
    <w:abstractNumId w:val="31"/>
  </w:num>
  <w:num w:numId="4" w16cid:durableId="591279483">
    <w:abstractNumId w:val="32"/>
  </w:num>
  <w:num w:numId="5" w16cid:durableId="98985895">
    <w:abstractNumId w:val="23"/>
  </w:num>
  <w:num w:numId="6" w16cid:durableId="1431655068">
    <w:abstractNumId w:val="8"/>
  </w:num>
  <w:num w:numId="7" w16cid:durableId="194389575">
    <w:abstractNumId w:val="6"/>
  </w:num>
  <w:num w:numId="8" w16cid:durableId="1854101387">
    <w:abstractNumId w:val="2"/>
  </w:num>
  <w:num w:numId="9" w16cid:durableId="1711880568">
    <w:abstractNumId w:val="16"/>
  </w:num>
  <w:num w:numId="10" w16cid:durableId="891960071">
    <w:abstractNumId w:val="29"/>
  </w:num>
  <w:num w:numId="11" w16cid:durableId="987251118">
    <w:abstractNumId w:val="20"/>
  </w:num>
  <w:num w:numId="12" w16cid:durableId="772669455">
    <w:abstractNumId w:val="28"/>
  </w:num>
  <w:num w:numId="13" w16cid:durableId="1520125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36150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898994">
    <w:abstractNumId w:val="0"/>
  </w:num>
  <w:num w:numId="16" w16cid:durableId="1371883752">
    <w:abstractNumId w:val="3"/>
  </w:num>
  <w:num w:numId="17" w16cid:durableId="1928035233">
    <w:abstractNumId w:val="10"/>
  </w:num>
  <w:num w:numId="18" w16cid:durableId="80033774">
    <w:abstractNumId w:val="25"/>
  </w:num>
  <w:num w:numId="19" w16cid:durableId="334113416">
    <w:abstractNumId w:val="22"/>
  </w:num>
  <w:num w:numId="20" w16cid:durableId="214699578">
    <w:abstractNumId w:val="1"/>
  </w:num>
  <w:num w:numId="21" w16cid:durableId="824779046">
    <w:abstractNumId w:val="30"/>
  </w:num>
  <w:num w:numId="22" w16cid:durableId="1894729843">
    <w:abstractNumId w:val="13"/>
  </w:num>
  <w:num w:numId="23" w16cid:durableId="472604476">
    <w:abstractNumId w:val="18"/>
  </w:num>
  <w:num w:numId="24" w16cid:durableId="239144414">
    <w:abstractNumId w:val="15"/>
  </w:num>
  <w:num w:numId="25" w16cid:durableId="983247">
    <w:abstractNumId w:val="9"/>
  </w:num>
  <w:num w:numId="26" w16cid:durableId="1739550497">
    <w:abstractNumId w:val="12"/>
  </w:num>
  <w:num w:numId="27" w16cid:durableId="344139458">
    <w:abstractNumId w:val="19"/>
  </w:num>
  <w:num w:numId="28" w16cid:durableId="1110275965">
    <w:abstractNumId w:val="11"/>
  </w:num>
  <w:num w:numId="29" w16cid:durableId="1450322988">
    <w:abstractNumId w:val="24"/>
  </w:num>
  <w:num w:numId="30" w16cid:durableId="1604845659">
    <w:abstractNumId w:val="17"/>
  </w:num>
  <w:num w:numId="31" w16cid:durableId="2117942575">
    <w:abstractNumId w:val="27"/>
  </w:num>
  <w:num w:numId="32" w16cid:durableId="1852452854">
    <w:abstractNumId w:val="7"/>
  </w:num>
  <w:num w:numId="33" w16cid:durableId="1619795343">
    <w:abstractNumId w:val="21"/>
  </w:num>
  <w:num w:numId="34" w16cid:durableId="156919576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1A"/>
    <w:rsid w:val="00000566"/>
    <w:rsid w:val="000018B0"/>
    <w:rsid w:val="0000355F"/>
    <w:rsid w:val="00012DCE"/>
    <w:rsid w:val="00014542"/>
    <w:rsid w:val="000155C7"/>
    <w:rsid w:val="00015CB0"/>
    <w:rsid w:val="00021049"/>
    <w:rsid w:val="00021A22"/>
    <w:rsid w:val="0002464A"/>
    <w:rsid w:val="00025D55"/>
    <w:rsid w:val="00026104"/>
    <w:rsid w:val="00026A9F"/>
    <w:rsid w:val="00031A47"/>
    <w:rsid w:val="00037D60"/>
    <w:rsid w:val="00044BE7"/>
    <w:rsid w:val="00046BC1"/>
    <w:rsid w:val="00050DC4"/>
    <w:rsid w:val="00051FBC"/>
    <w:rsid w:val="000569D0"/>
    <w:rsid w:val="000620D4"/>
    <w:rsid w:val="0006233C"/>
    <w:rsid w:val="00063179"/>
    <w:rsid w:val="00066ABF"/>
    <w:rsid w:val="00070AC0"/>
    <w:rsid w:val="000851B3"/>
    <w:rsid w:val="00085927"/>
    <w:rsid w:val="00086B6E"/>
    <w:rsid w:val="0009018A"/>
    <w:rsid w:val="000941BD"/>
    <w:rsid w:val="00094D49"/>
    <w:rsid w:val="000978ED"/>
    <w:rsid w:val="000A0AC5"/>
    <w:rsid w:val="000A280A"/>
    <w:rsid w:val="000A4966"/>
    <w:rsid w:val="000A50CA"/>
    <w:rsid w:val="000B0480"/>
    <w:rsid w:val="000B57AF"/>
    <w:rsid w:val="000C3492"/>
    <w:rsid w:val="000C42F3"/>
    <w:rsid w:val="000C5142"/>
    <w:rsid w:val="000C5E75"/>
    <w:rsid w:val="000D18C9"/>
    <w:rsid w:val="000D1E4D"/>
    <w:rsid w:val="000D4CCE"/>
    <w:rsid w:val="000D56BA"/>
    <w:rsid w:val="000D5800"/>
    <w:rsid w:val="000E0339"/>
    <w:rsid w:val="000E0E8E"/>
    <w:rsid w:val="000E2C0B"/>
    <w:rsid w:val="000E361D"/>
    <w:rsid w:val="000E505E"/>
    <w:rsid w:val="000E61AC"/>
    <w:rsid w:val="000F46E8"/>
    <w:rsid w:val="000F4AB8"/>
    <w:rsid w:val="000F5CA5"/>
    <w:rsid w:val="000F6587"/>
    <w:rsid w:val="000F6774"/>
    <w:rsid w:val="00103FCA"/>
    <w:rsid w:val="00105F1C"/>
    <w:rsid w:val="00107706"/>
    <w:rsid w:val="00110C20"/>
    <w:rsid w:val="001112B0"/>
    <w:rsid w:val="00117288"/>
    <w:rsid w:val="001201C7"/>
    <w:rsid w:val="0012219A"/>
    <w:rsid w:val="0012423A"/>
    <w:rsid w:val="00125436"/>
    <w:rsid w:val="00131CA8"/>
    <w:rsid w:val="001444A1"/>
    <w:rsid w:val="001458C7"/>
    <w:rsid w:val="00146104"/>
    <w:rsid w:val="00146AD2"/>
    <w:rsid w:val="001513BE"/>
    <w:rsid w:val="00151AD8"/>
    <w:rsid w:val="001544EB"/>
    <w:rsid w:val="00154D94"/>
    <w:rsid w:val="00162220"/>
    <w:rsid w:val="00171F4E"/>
    <w:rsid w:val="001832A2"/>
    <w:rsid w:val="00184D73"/>
    <w:rsid w:val="00184D8A"/>
    <w:rsid w:val="001876CD"/>
    <w:rsid w:val="00191953"/>
    <w:rsid w:val="00193520"/>
    <w:rsid w:val="00193A03"/>
    <w:rsid w:val="00193E31"/>
    <w:rsid w:val="0019411D"/>
    <w:rsid w:val="0019517E"/>
    <w:rsid w:val="00196655"/>
    <w:rsid w:val="00196B37"/>
    <w:rsid w:val="001A1E1F"/>
    <w:rsid w:val="001A3293"/>
    <w:rsid w:val="001A333C"/>
    <w:rsid w:val="001A50E6"/>
    <w:rsid w:val="001A70B8"/>
    <w:rsid w:val="001A7E24"/>
    <w:rsid w:val="001C1866"/>
    <w:rsid w:val="001C28FD"/>
    <w:rsid w:val="001C446C"/>
    <w:rsid w:val="001D2640"/>
    <w:rsid w:val="001D55F4"/>
    <w:rsid w:val="001D6D87"/>
    <w:rsid w:val="001E0318"/>
    <w:rsid w:val="001E05CB"/>
    <w:rsid w:val="001E0A60"/>
    <w:rsid w:val="001E36AA"/>
    <w:rsid w:val="001E3758"/>
    <w:rsid w:val="001E6031"/>
    <w:rsid w:val="001E7B54"/>
    <w:rsid w:val="001F0A69"/>
    <w:rsid w:val="001F1342"/>
    <w:rsid w:val="001F4506"/>
    <w:rsid w:val="001F710C"/>
    <w:rsid w:val="001F713B"/>
    <w:rsid w:val="002005C9"/>
    <w:rsid w:val="00200BFC"/>
    <w:rsid w:val="0020246C"/>
    <w:rsid w:val="0020323A"/>
    <w:rsid w:val="002059CD"/>
    <w:rsid w:val="00205FE3"/>
    <w:rsid w:val="00206A02"/>
    <w:rsid w:val="00207D35"/>
    <w:rsid w:val="002101CC"/>
    <w:rsid w:val="002123C0"/>
    <w:rsid w:val="002147DD"/>
    <w:rsid w:val="002149AB"/>
    <w:rsid w:val="00221B18"/>
    <w:rsid w:val="0022342E"/>
    <w:rsid w:val="00225C14"/>
    <w:rsid w:val="0022658B"/>
    <w:rsid w:val="00232303"/>
    <w:rsid w:val="0023290A"/>
    <w:rsid w:val="00232B62"/>
    <w:rsid w:val="002357F2"/>
    <w:rsid w:val="002373FE"/>
    <w:rsid w:val="00237EE8"/>
    <w:rsid w:val="00246664"/>
    <w:rsid w:val="00251297"/>
    <w:rsid w:val="0025175F"/>
    <w:rsid w:val="002518DB"/>
    <w:rsid w:val="00252BEB"/>
    <w:rsid w:val="00253051"/>
    <w:rsid w:val="00255F90"/>
    <w:rsid w:val="002570B4"/>
    <w:rsid w:val="00263FAA"/>
    <w:rsid w:val="0026622B"/>
    <w:rsid w:val="002674B0"/>
    <w:rsid w:val="00272CBC"/>
    <w:rsid w:val="00275BED"/>
    <w:rsid w:val="002805C7"/>
    <w:rsid w:val="002815E5"/>
    <w:rsid w:val="00281C4F"/>
    <w:rsid w:val="00282808"/>
    <w:rsid w:val="00283101"/>
    <w:rsid w:val="0028444D"/>
    <w:rsid w:val="00285381"/>
    <w:rsid w:val="002859B3"/>
    <w:rsid w:val="00286C22"/>
    <w:rsid w:val="002870F0"/>
    <w:rsid w:val="00291443"/>
    <w:rsid w:val="00292913"/>
    <w:rsid w:val="002A0A26"/>
    <w:rsid w:val="002A122D"/>
    <w:rsid w:val="002A302C"/>
    <w:rsid w:val="002B12F4"/>
    <w:rsid w:val="002B29B4"/>
    <w:rsid w:val="002C2286"/>
    <w:rsid w:val="002C44B6"/>
    <w:rsid w:val="002D7ECA"/>
    <w:rsid w:val="002E084D"/>
    <w:rsid w:val="002F0629"/>
    <w:rsid w:val="002F6249"/>
    <w:rsid w:val="002F6F84"/>
    <w:rsid w:val="002F7107"/>
    <w:rsid w:val="002F7753"/>
    <w:rsid w:val="002F7B5F"/>
    <w:rsid w:val="00300370"/>
    <w:rsid w:val="0030076B"/>
    <w:rsid w:val="003007DE"/>
    <w:rsid w:val="003032E9"/>
    <w:rsid w:val="00303EC4"/>
    <w:rsid w:val="00304B5C"/>
    <w:rsid w:val="003050B4"/>
    <w:rsid w:val="003119F8"/>
    <w:rsid w:val="00312623"/>
    <w:rsid w:val="00312CCA"/>
    <w:rsid w:val="003135CA"/>
    <w:rsid w:val="00313D03"/>
    <w:rsid w:val="003163B0"/>
    <w:rsid w:val="0032546F"/>
    <w:rsid w:val="00327AF7"/>
    <w:rsid w:val="003310A5"/>
    <w:rsid w:val="00337CA5"/>
    <w:rsid w:val="003416D0"/>
    <w:rsid w:val="00341CE3"/>
    <w:rsid w:val="00342EFC"/>
    <w:rsid w:val="003504D6"/>
    <w:rsid w:val="00354A0A"/>
    <w:rsid w:val="00355F56"/>
    <w:rsid w:val="00361F41"/>
    <w:rsid w:val="003659C1"/>
    <w:rsid w:val="00367030"/>
    <w:rsid w:val="0037086D"/>
    <w:rsid w:val="00372355"/>
    <w:rsid w:val="00372476"/>
    <w:rsid w:val="00375E4D"/>
    <w:rsid w:val="00375F4E"/>
    <w:rsid w:val="00386320"/>
    <w:rsid w:val="00387A49"/>
    <w:rsid w:val="003915D6"/>
    <w:rsid w:val="00393636"/>
    <w:rsid w:val="003944EF"/>
    <w:rsid w:val="00395AA6"/>
    <w:rsid w:val="00396369"/>
    <w:rsid w:val="003A0811"/>
    <w:rsid w:val="003B2795"/>
    <w:rsid w:val="003B5480"/>
    <w:rsid w:val="003D05E3"/>
    <w:rsid w:val="003D06FC"/>
    <w:rsid w:val="003D2F21"/>
    <w:rsid w:val="003D4A27"/>
    <w:rsid w:val="003D653A"/>
    <w:rsid w:val="003D6AB0"/>
    <w:rsid w:val="003D7387"/>
    <w:rsid w:val="003E164A"/>
    <w:rsid w:val="003E3E88"/>
    <w:rsid w:val="003E4553"/>
    <w:rsid w:val="003E5051"/>
    <w:rsid w:val="003E68E1"/>
    <w:rsid w:val="003F223C"/>
    <w:rsid w:val="003F2C82"/>
    <w:rsid w:val="003F4A79"/>
    <w:rsid w:val="00401312"/>
    <w:rsid w:val="00402649"/>
    <w:rsid w:val="00403F6E"/>
    <w:rsid w:val="004070BF"/>
    <w:rsid w:val="0040776F"/>
    <w:rsid w:val="00412981"/>
    <w:rsid w:val="00413610"/>
    <w:rsid w:val="00414035"/>
    <w:rsid w:val="004148AA"/>
    <w:rsid w:val="00414BC2"/>
    <w:rsid w:val="00414C8B"/>
    <w:rsid w:val="00421EDC"/>
    <w:rsid w:val="00422196"/>
    <w:rsid w:val="0042423E"/>
    <w:rsid w:val="00427B01"/>
    <w:rsid w:val="0043460D"/>
    <w:rsid w:val="00434EC0"/>
    <w:rsid w:val="00442A1C"/>
    <w:rsid w:val="004435A5"/>
    <w:rsid w:val="00445C06"/>
    <w:rsid w:val="00456C65"/>
    <w:rsid w:val="00457067"/>
    <w:rsid w:val="00462CAA"/>
    <w:rsid w:val="00463146"/>
    <w:rsid w:val="004665B9"/>
    <w:rsid w:val="00471560"/>
    <w:rsid w:val="00471FA6"/>
    <w:rsid w:val="004743E4"/>
    <w:rsid w:val="00474ED6"/>
    <w:rsid w:val="00476581"/>
    <w:rsid w:val="00487E26"/>
    <w:rsid w:val="0049085C"/>
    <w:rsid w:val="00491B2A"/>
    <w:rsid w:val="004A105D"/>
    <w:rsid w:val="004A2680"/>
    <w:rsid w:val="004A4420"/>
    <w:rsid w:val="004A526A"/>
    <w:rsid w:val="004A6B87"/>
    <w:rsid w:val="004A7ABC"/>
    <w:rsid w:val="004B06DA"/>
    <w:rsid w:val="004B14B4"/>
    <w:rsid w:val="004B1ED8"/>
    <w:rsid w:val="004B226E"/>
    <w:rsid w:val="004B464C"/>
    <w:rsid w:val="004B4B2F"/>
    <w:rsid w:val="004B62CA"/>
    <w:rsid w:val="004B65B0"/>
    <w:rsid w:val="004C3550"/>
    <w:rsid w:val="004C3AC3"/>
    <w:rsid w:val="004D0300"/>
    <w:rsid w:val="004D28CA"/>
    <w:rsid w:val="004D42AD"/>
    <w:rsid w:val="004D4D79"/>
    <w:rsid w:val="004D5067"/>
    <w:rsid w:val="004D5B0A"/>
    <w:rsid w:val="004D7E47"/>
    <w:rsid w:val="004E5885"/>
    <w:rsid w:val="004E617B"/>
    <w:rsid w:val="004F09A2"/>
    <w:rsid w:val="004F195C"/>
    <w:rsid w:val="004F6C61"/>
    <w:rsid w:val="00502966"/>
    <w:rsid w:val="00503C3E"/>
    <w:rsid w:val="005058EB"/>
    <w:rsid w:val="00505DCB"/>
    <w:rsid w:val="0050620D"/>
    <w:rsid w:val="00507C02"/>
    <w:rsid w:val="00507C65"/>
    <w:rsid w:val="0051091A"/>
    <w:rsid w:val="005125BE"/>
    <w:rsid w:val="00515FCA"/>
    <w:rsid w:val="005161FB"/>
    <w:rsid w:val="00517C9A"/>
    <w:rsid w:val="005268D8"/>
    <w:rsid w:val="00531DC2"/>
    <w:rsid w:val="0054314C"/>
    <w:rsid w:val="00544B4C"/>
    <w:rsid w:val="00545886"/>
    <w:rsid w:val="00547998"/>
    <w:rsid w:val="005508C6"/>
    <w:rsid w:val="005518A7"/>
    <w:rsid w:val="00552118"/>
    <w:rsid w:val="00554784"/>
    <w:rsid w:val="005559E4"/>
    <w:rsid w:val="00557C8F"/>
    <w:rsid w:val="00564024"/>
    <w:rsid w:val="005641DA"/>
    <w:rsid w:val="005651BE"/>
    <w:rsid w:val="00565F2C"/>
    <w:rsid w:val="005666F4"/>
    <w:rsid w:val="0057154B"/>
    <w:rsid w:val="005720DF"/>
    <w:rsid w:val="00572DCB"/>
    <w:rsid w:val="005739C3"/>
    <w:rsid w:val="00574A24"/>
    <w:rsid w:val="00574A7B"/>
    <w:rsid w:val="00575F82"/>
    <w:rsid w:val="0057775C"/>
    <w:rsid w:val="00577E2F"/>
    <w:rsid w:val="0058096E"/>
    <w:rsid w:val="00586879"/>
    <w:rsid w:val="005A388C"/>
    <w:rsid w:val="005A3E79"/>
    <w:rsid w:val="005A4293"/>
    <w:rsid w:val="005A7868"/>
    <w:rsid w:val="005B673E"/>
    <w:rsid w:val="005C735C"/>
    <w:rsid w:val="005C7B44"/>
    <w:rsid w:val="005C7DA5"/>
    <w:rsid w:val="005D3F6B"/>
    <w:rsid w:val="005D77E6"/>
    <w:rsid w:val="005E0679"/>
    <w:rsid w:val="005E1B76"/>
    <w:rsid w:val="005E1E8B"/>
    <w:rsid w:val="005E2A18"/>
    <w:rsid w:val="005E3A03"/>
    <w:rsid w:val="005E499C"/>
    <w:rsid w:val="005E7251"/>
    <w:rsid w:val="005E742F"/>
    <w:rsid w:val="005E7BF7"/>
    <w:rsid w:val="005E7E59"/>
    <w:rsid w:val="005F28BF"/>
    <w:rsid w:val="005F34F1"/>
    <w:rsid w:val="005F7D59"/>
    <w:rsid w:val="006003FE"/>
    <w:rsid w:val="0060091D"/>
    <w:rsid w:val="0060317B"/>
    <w:rsid w:val="00605624"/>
    <w:rsid w:val="00610A79"/>
    <w:rsid w:val="00610FE7"/>
    <w:rsid w:val="006152F6"/>
    <w:rsid w:val="00620A4B"/>
    <w:rsid w:val="00631C50"/>
    <w:rsid w:val="00632714"/>
    <w:rsid w:val="0063305E"/>
    <w:rsid w:val="00634CF9"/>
    <w:rsid w:val="00643BEC"/>
    <w:rsid w:val="006542A6"/>
    <w:rsid w:val="00662AFC"/>
    <w:rsid w:val="00662C9E"/>
    <w:rsid w:val="0066303B"/>
    <w:rsid w:val="00667B9B"/>
    <w:rsid w:val="006702BE"/>
    <w:rsid w:val="0068353B"/>
    <w:rsid w:val="00684212"/>
    <w:rsid w:val="00684797"/>
    <w:rsid w:val="00696651"/>
    <w:rsid w:val="006A0E51"/>
    <w:rsid w:val="006A1724"/>
    <w:rsid w:val="006A1FB1"/>
    <w:rsid w:val="006B1069"/>
    <w:rsid w:val="006B2EB1"/>
    <w:rsid w:val="006B4D8E"/>
    <w:rsid w:val="006B73ED"/>
    <w:rsid w:val="006C711A"/>
    <w:rsid w:val="006D678F"/>
    <w:rsid w:val="006E05DB"/>
    <w:rsid w:val="006E0D2D"/>
    <w:rsid w:val="006E1330"/>
    <w:rsid w:val="006E19A1"/>
    <w:rsid w:val="006E1C91"/>
    <w:rsid w:val="006E23F5"/>
    <w:rsid w:val="006E5863"/>
    <w:rsid w:val="006E6A9E"/>
    <w:rsid w:val="006E7081"/>
    <w:rsid w:val="006F408F"/>
    <w:rsid w:val="006F5728"/>
    <w:rsid w:val="00700F7B"/>
    <w:rsid w:val="00701FD8"/>
    <w:rsid w:val="0070638B"/>
    <w:rsid w:val="007131E7"/>
    <w:rsid w:val="00720581"/>
    <w:rsid w:val="00720D45"/>
    <w:rsid w:val="007211D2"/>
    <w:rsid w:val="007238F5"/>
    <w:rsid w:val="007258DA"/>
    <w:rsid w:val="00726FE7"/>
    <w:rsid w:val="00727898"/>
    <w:rsid w:val="0073167A"/>
    <w:rsid w:val="007317D5"/>
    <w:rsid w:val="00734643"/>
    <w:rsid w:val="00737C71"/>
    <w:rsid w:val="00737EC9"/>
    <w:rsid w:val="00740379"/>
    <w:rsid w:val="00742129"/>
    <w:rsid w:val="00743944"/>
    <w:rsid w:val="0074397E"/>
    <w:rsid w:val="00745AA7"/>
    <w:rsid w:val="00752D3C"/>
    <w:rsid w:val="00760260"/>
    <w:rsid w:val="00760BE1"/>
    <w:rsid w:val="007621EC"/>
    <w:rsid w:val="007631D5"/>
    <w:rsid w:val="00765F6A"/>
    <w:rsid w:val="00767BE8"/>
    <w:rsid w:val="00767E5E"/>
    <w:rsid w:val="00770930"/>
    <w:rsid w:val="0077160A"/>
    <w:rsid w:val="00772AC6"/>
    <w:rsid w:val="00776AEB"/>
    <w:rsid w:val="0078275D"/>
    <w:rsid w:val="00783B28"/>
    <w:rsid w:val="00783E8D"/>
    <w:rsid w:val="00785546"/>
    <w:rsid w:val="00787166"/>
    <w:rsid w:val="00790C9E"/>
    <w:rsid w:val="00791523"/>
    <w:rsid w:val="00791732"/>
    <w:rsid w:val="0079319A"/>
    <w:rsid w:val="00793466"/>
    <w:rsid w:val="00794203"/>
    <w:rsid w:val="0079578C"/>
    <w:rsid w:val="00795CC5"/>
    <w:rsid w:val="00795D4E"/>
    <w:rsid w:val="007A10F5"/>
    <w:rsid w:val="007A3CEB"/>
    <w:rsid w:val="007B2607"/>
    <w:rsid w:val="007B5312"/>
    <w:rsid w:val="007B738C"/>
    <w:rsid w:val="007C0114"/>
    <w:rsid w:val="007C056C"/>
    <w:rsid w:val="007C199E"/>
    <w:rsid w:val="007C23BA"/>
    <w:rsid w:val="007C35ED"/>
    <w:rsid w:val="007D1DB4"/>
    <w:rsid w:val="007D1EA7"/>
    <w:rsid w:val="007D2CF6"/>
    <w:rsid w:val="007E1375"/>
    <w:rsid w:val="007E2436"/>
    <w:rsid w:val="007E61C3"/>
    <w:rsid w:val="007F113B"/>
    <w:rsid w:val="007F1C49"/>
    <w:rsid w:val="007F1D8F"/>
    <w:rsid w:val="007F21E2"/>
    <w:rsid w:val="007F5843"/>
    <w:rsid w:val="008020F8"/>
    <w:rsid w:val="00803193"/>
    <w:rsid w:val="0080347A"/>
    <w:rsid w:val="00805491"/>
    <w:rsid w:val="00805937"/>
    <w:rsid w:val="00805FBE"/>
    <w:rsid w:val="0081080D"/>
    <w:rsid w:val="00811AD1"/>
    <w:rsid w:val="008120DB"/>
    <w:rsid w:val="00816F9C"/>
    <w:rsid w:val="008204F7"/>
    <w:rsid w:val="008229FE"/>
    <w:rsid w:val="008317E3"/>
    <w:rsid w:val="00834D47"/>
    <w:rsid w:val="0083518E"/>
    <w:rsid w:val="0083774F"/>
    <w:rsid w:val="00841332"/>
    <w:rsid w:val="0084188D"/>
    <w:rsid w:val="00844063"/>
    <w:rsid w:val="00844F87"/>
    <w:rsid w:val="008464A5"/>
    <w:rsid w:val="00850AE9"/>
    <w:rsid w:val="00851036"/>
    <w:rsid w:val="00853462"/>
    <w:rsid w:val="00854C9D"/>
    <w:rsid w:val="008561EF"/>
    <w:rsid w:val="00856309"/>
    <w:rsid w:val="0086521F"/>
    <w:rsid w:val="00866845"/>
    <w:rsid w:val="00867540"/>
    <w:rsid w:val="00870E11"/>
    <w:rsid w:val="00873D6B"/>
    <w:rsid w:val="00875103"/>
    <w:rsid w:val="0087531A"/>
    <w:rsid w:val="0087681A"/>
    <w:rsid w:val="00880F03"/>
    <w:rsid w:val="00884D06"/>
    <w:rsid w:val="0088746F"/>
    <w:rsid w:val="00891506"/>
    <w:rsid w:val="00893335"/>
    <w:rsid w:val="00894991"/>
    <w:rsid w:val="008A5662"/>
    <w:rsid w:val="008A5FF6"/>
    <w:rsid w:val="008A61A1"/>
    <w:rsid w:val="008B0FAE"/>
    <w:rsid w:val="008B5AC1"/>
    <w:rsid w:val="008B6437"/>
    <w:rsid w:val="008C024E"/>
    <w:rsid w:val="008C2168"/>
    <w:rsid w:val="008C6093"/>
    <w:rsid w:val="008C6C30"/>
    <w:rsid w:val="008C7961"/>
    <w:rsid w:val="008D439C"/>
    <w:rsid w:val="008D7653"/>
    <w:rsid w:val="008E2CB2"/>
    <w:rsid w:val="008E734A"/>
    <w:rsid w:val="008F4EC0"/>
    <w:rsid w:val="008F6CD8"/>
    <w:rsid w:val="00904253"/>
    <w:rsid w:val="00910CD7"/>
    <w:rsid w:val="00912CC2"/>
    <w:rsid w:val="009135AA"/>
    <w:rsid w:val="00913A00"/>
    <w:rsid w:val="0091430F"/>
    <w:rsid w:val="00914ABF"/>
    <w:rsid w:val="00915DA5"/>
    <w:rsid w:val="00921C61"/>
    <w:rsid w:val="00925A6A"/>
    <w:rsid w:val="00926EEC"/>
    <w:rsid w:val="0093169D"/>
    <w:rsid w:val="0093204A"/>
    <w:rsid w:val="00936153"/>
    <w:rsid w:val="00936DC0"/>
    <w:rsid w:val="00943DA6"/>
    <w:rsid w:val="0094534F"/>
    <w:rsid w:val="00946910"/>
    <w:rsid w:val="00950377"/>
    <w:rsid w:val="00950915"/>
    <w:rsid w:val="0095098C"/>
    <w:rsid w:val="0095451C"/>
    <w:rsid w:val="00956421"/>
    <w:rsid w:val="00960DF0"/>
    <w:rsid w:val="00963257"/>
    <w:rsid w:val="00965903"/>
    <w:rsid w:val="009700D5"/>
    <w:rsid w:val="0097404C"/>
    <w:rsid w:val="009745BD"/>
    <w:rsid w:val="00990AC5"/>
    <w:rsid w:val="00990DFE"/>
    <w:rsid w:val="00991C59"/>
    <w:rsid w:val="0099320B"/>
    <w:rsid w:val="00993DD5"/>
    <w:rsid w:val="00996848"/>
    <w:rsid w:val="009A311E"/>
    <w:rsid w:val="009A4349"/>
    <w:rsid w:val="009A438E"/>
    <w:rsid w:val="009A5026"/>
    <w:rsid w:val="009A56BF"/>
    <w:rsid w:val="009B0733"/>
    <w:rsid w:val="009B0B29"/>
    <w:rsid w:val="009B0F3D"/>
    <w:rsid w:val="009B12F2"/>
    <w:rsid w:val="009B2258"/>
    <w:rsid w:val="009B2BF4"/>
    <w:rsid w:val="009B3D43"/>
    <w:rsid w:val="009B4F98"/>
    <w:rsid w:val="009C36AD"/>
    <w:rsid w:val="009D110C"/>
    <w:rsid w:val="009D20E6"/>
    <w:rsid w:val="009D231F"/>
    <w:rsid w:val="009D590B"/>
    <w:rsid w:val="009E3489"/>
    <w:rsid w:val="009E3C14"/>
    <w:rsid w:val="009E47BF"/>
    <w:rsid w:val="009E5EAB"/>
    <w:rsid w:val="009F07A6"/>
    <w:rsid w:val="009F180C"/>
    <w:rsid w:val="009F5A44"/>
    <w:rsid w:val="009F6CBC"/>
    <w:rsid w:val="009F7AF2"/>
    <w:rsid w:val="00A002F5"/>
    <w:rsid w:val="00A01EC4"/>
    <w:rsid w:val="00A04744"/>
    <w:rsid w:val="00A05F14"/>
    <w:rsid w:val="00A11542"/>
    <w:rsid w:val="00A13FBB"/>
    <w:rsid w:val="00A20E69"/>
    <w:rsid w:val="00A229BD"/>
    <w:rsid w:val="00A23644"/>
    <w:rsid w:val="00A243A5"/>
    <w:rsid w:val="00A2528D"/>
    <w:rsid w:val="00A26129"/>
    <w:rsid w:val="00A261F6"/>
    <w:rsid w:val="00A336C8"/>
    <w:rsid w:val="00A347A2"/>
    <w:rsid w:val="00A34A1C"/>
    <w:rsid w:val="00A3580A"/>
    <w:rsid w:val="00A36A00"/>
    <w:rsid w:val="00A406D0"/>
    <w:rsid w:val="00A42B33"/>
    <w:rsid w:val="00A44E97"/>
    <w:rsid w:val="00A46330"/>
    <w:rsid w:val="00A46B08"/>
    <w:rsid w:val="00A4728B"/>
    <w:rsid w:val="00A538D1"/>
    <w:rsid w:val="00A61545"/>
    <w:rsid w:val="00A615EB"/>
    <w:rsid w:val="00A629BC"/>
    <w:rsid w:val="00A63C9B"/>
    <w:rsid w:val="00A6494D"/>
    <w:rsid w:val="00A65158"/>
    <w:rsid w:val="00A73313"/>
    <w:rsid w:val="00A76DE2"/>
    <w:rsid w:val="00A819CF"/>
    <w:rsid w:val="00A827A2"/>
    <w:rsid w:val="00A86E3B"/>
    <w:rsid w:val="00A912F9"/>
    <w:rsid w:val="00A91567"/>
    <w:rsid w:val="00A91FA3"/>
    <w:rsid w:val="00A92EC1"/>
    <w:rsid w:val="00A948D3"/>
    <w:rsid w:val="00A9549A"/>
    <w:rsid w:val="00A95E40"/>
    <w:rsid w:val="00A97A5C"/>
    <w:rsid w:val="00AA0937"/>
    <w:rsid w:val="00AA298E"/>
    <w:rsid w:val="00AB0388"/>
    <w:rsid w:val="00AB2485"/>
    <w:rsid w:val="00AB35E9"/>
    <w:rsid w:val="00AB3D78"/>
    <w:rsid w:val="00AB63B7"/>
    <w:rsid w:val="00AC09B8"/>
    <w:rsid w:val="00AC0BAF"/>
    <w:rsid w:val="00AD1113"/>
    <w:rsid w:val="00AD12D5"/>
    <w:rsid w:val="00AD2BA8"/>
    <w:rsid w:val="00AD4FBA"/>
    <w:rsid w:val="00AE1685"/>
    <w:rsid w:val="00AE2B0B"/>
    <w:rsid w:val="00AE5276"/>
    <w:rsid w:val="00AE564A"/>
    <w:rsid w:val="00AE74B3"/>
    <w:rsid w:val="00AF1439"/>
    <w:rsid w:val="00AF503F"/>
    <w:rsid w:val="00AF7F7D"/>
    <w:rsid w:val="00B014B0"/>
    <w:rsid w:val="00B0411E"/>
    <w:rsid w:val="00B10D58"/>
    <w:rsid w:val="00B12458"/>
    <w:rsid w:val="00B124BA"/>
    <w:rsid w:val="00B14903"/>
    <w:rsid w:val="00B15528"/>
    <w:rsid w:val="00B17B8C"/>
    <w:rsid w:val="00B20357"/>
    <w:rsid w:val="00B20404"/>
    <w:rsid w:val="00B20F2E"/>
    <w:rsid w:val="00B21384"/>
    <w:rsid w:val="00B2277E"/>
    <w:rsid w:val="00B22E43"/>
    <w:rsid w:val="00B24BDD"/>
    <w:rsid w:val="00B310D7"/>
    <w:rsid w:val="00B33456"/>
    <w:rsid w:val="00B420B9"/>
    <w:rsid w:val="00B44D2C"/>
    <w:rsid w:val="00B45CE7"/>
    <w:rsid w:val="00B47880"/>
    <w:rsid w:val="00B51663"/>
    <w:rsid w:val="00B5325F"/>
    <w:rsid w:val="00B53FB1"/>
    <w:rsid w:val="00B543E8"/>
    <w:rsid w:val="00B545FC"/>
    <w:rsid w:val="00B554A2"/>
    <w:rsid w:val="00B55C52"/>
    <w:rsid w:val="00B60C19"/>
    <w:rsid w:val="00B6177E"/>
    <w:rsid w:val="00B61EF5"/>
    <w:rsid w:val="00B631DC"/>
    <w:rsid w:val="00B6397A"/>
    <w:rsid w:val="00B67C78"/>
    <w:rsid w:val="00B74AE6"/>
    <w:rsid w:val="00B7679D"/>
    <w:rsid w:val="00B775EA"/>
    <w:rsid w:val="00B87230"/>
    <w:rsid w:val="00B918DF"/>
    <w:rsid w:val="00B93332"/>
    <w:rsid w:val="00BA1ED3"/>
    <w:rsid w:val="00BA3C49"/>
    <w:rsid w:val="00BA6392"/>
    <w:rsid w:val="00BB340A"/>
    <w:rsid w:val="00BB61B7"/>
    <w:rsid w:val="00BC0CDC"/>
    <w:rsid w:val="00BC5AE0"/>
    <w:rsid w:val="00BC68AC"/>
    <w:rsid w:val="00BC7A09"/>
    <w:rsid w:val="00BD084B"/>
    <w:rsid w:val="00BD11DB"/>
    <w:rsid w:val="00BD4B4C"/>
    <w:rsid w:val="00BD6336"/>
    <w:rsid w:val="00BE09B5"/>
    <w:rsid w:val="00BE0B51"/>
    <w:rsid w:val="00BE0E24"/>
    <w:rsid w:val="00BF10CA"/>
    <w:rsid w:val="00BF2DF0"/>
    <w:rsid w:val="00BF3F4B"/>
    <w:rsid w:val="00BF4B53"/>
    <w:rsid w:val="00C002DE"/>
    <w:rsid w:val="00C0156E"/>
    <w:rsid w:val="00C0169B"/>
    <w:rsid w:val="00C03B65"/>
    <w:rsid w:val="00C0622D"/>
    <w:rsid w:val="00C0686B"/>
    <w:rsid w:val="00C102AA"/>
    <w:rsid w:val="00C15F1B"/>
    <w:rsid w:val="00C20ADF"/>
    <w:rsid w:val="00C22848"/>
    <w:rsid w:val="00C30B3D"/>
    <w:rsid w:val="00C3397A"/>
    <w:rsid w:val="00C33A34"/>
    <w:rsid w:val="00C33DFE"/>
    <w:rsid w:val="00C34205"/>
    <w:rsid w:val="00C35143"/>
    <w:rsid w:val="00C402F5"/>
    <w:rsid w:val="00C4310F"/>
    <w:rsid w:val="00C436EB"/>
    <w:rsid w:val="00C44DF3"/>
    <w:rsid w:val="00C45C54"/>
    <w:rsid w:val="00C462D8"/>
    <w:rsid w:val="00C523AF"/>
    <w:rsid w:val="00C5273D"/>
    <w:rsid w:val="00C5279C"/>
    <w:rsid w:val="00C53A51"/>
    <w:rsid w:val="00C54E9C"/>
    <w:rsid w:val="00C54F7B"/>
    <w:rsid w:val="00C55B9A"/>
    <w:rsid w:val="00C62C71"/>
    <w:rsid w:val="00C67395"/>
    <w:rsid w:val="00C82715"/>
    <w:rsid w:val="00C83CFA"/>
    <w:rsid w:val="00C92EF9"/>
    <w:rsid w:val="00C933F6"/>
    <w:rsid w:val="00C945CA"/>
    <w:rsid w:val="00C976BC"/>
    <w:rsid w:val="00CA2FC9"/>
    <w:rsid w:val="00CA4770"/>
    <w:rsid w:val="00CA4DFE"/>
    <w:rsid w:val="00CA6847"/>
    <w:rsid w:val="00CB4732"/>
    <w:rsid w:val="00CB55E5"/>
    <w:rsid w:val="00CC1AD9"/>
    <w:rsid w:val="00CC7F4E"/>
    <w:rsid w:val="00CD0B76"/>
    <w:rsid w:val="00CD0DB4"/>
    <w:rsid w:val="00CD4897"/>
    <w:rsid w:val="00CD7417"/>
    <w:rsid w:val="00CE0EE3"/>
    <w:rsid w:val="00CE4527"/>
    <w:rsid w:val="00CE5CC6"/>
    <w:rsid w:val="00CF452B"/>
    <w:rsid w:val="00CF6811"/>
    <w:rsid w:val="00D03481"/>
    <w:rsid w:val="00D06907"/>
    <w:rsid w:val="00D11B37"/>
    <w:rsid w:val="00D121FD"/>
    <w:rsid w:val="00D12AE7"/>
    <w:rsid w:val="00D14A30"/>
    <w:rsid w:val="00D2019D"/>
    <w:rsid w:val="00D20F36"/>
    <w:rsid w:val="00D23BF7"/>
    <w:rsid w:val="00D260A6"/>
    <w:rsid w:val="00D32920"/>
    <w:rsid w:val="00D349FB"/>
    <w:rsid w:val="00D3595B"/>
    <w:rsid w:val="00D35E3A"/>
    <w:rsid w:val="00D434C5"/>
    <w:rsid w:val="00D44BE5"/>
    <w:rsid w:val="00D46D98"/>
    <w:rsid w:val="00D47D77"/>
    <w:rsid w:val="00D5169E"/>
    <w:rsid w:val="00D51FD0"/>
    <w:rsid w:val="00D543EA"/>
    <w:rsid w:val="00D547B3"/>
    <w:rsid w:val="00D564C1"/>
    <w:rsid w:val="00D576CC"/>
    <w:rsid w:val="00D71E28"/>
    <w:rsid w:val="00D770B7"/>
    <w:rsid w:val="00D8063B"/>
    <w:rsid w:val="00D80CAF"/>
    <w:rsid w:val="00D82708"/>
    <w:rsid w:val="00D830BC"/>
    <w:rsid w:val="00D845FB"/>
    <w:rsid w:val="00D84FAD"/>
    <w:rsid w:val="00D85914"/>
    <w:rsid w:val="00D9159B"/>
    <w:rsid w:val="00D9370C"/>
    <w:rsid w:val="00D94187"/>
    <w:rsid w:val="00DA13C3"/>
    <w:rsid w:val="00DA3400"/>
    <w:rsid w:val="00DA3A72"/>
    <w:rsid w:val="00DB3D5F"/>
    <w:rsid w:val="00DB3DF4"/>
    <w:rsid w:val="00DB4D32"/>
    <w:rsid w:val="00DB50CF"/>
    <w:rsid w:val="00DB5C02"/>
    <w:rsid w:val="00DB5EFD"/>
    <w:rsid w:val="00DC212B"/>
    <w:rsid w:val="00DC373F"/>
    <w:rsid w:val="00DC4488"/>
    <w:rsid w:val="00DC646F"/>
    <w:rsid w:val="00DC6BF5"/>
    <w:rsid w:val="00DD2A08"/>
    <w:rsid w:val="00DD3F60"/>
    <w:rsid w:val="00DD6A66"/>
    <w:rsid w:val="00DE4D57"/>
    <w:rsid w:val="00DE58C6"/>
    <w:rsid w:val="00DE5B05"/>
    <w:rsid w:val="00DE6C8E"/>
    <w:rsid w:val="00DF202E"/>
    <w:rsid w:val="00DF24E9"/>
    <w:rsid w:val="00DF5DA0"/>
    <w:rsid w:val="00DF6261"/>
    <w:rsid w:val="00DF71A9"/>
    <w:rsid w:val="00E00AE8"/>
    <w:rsid w:val="00E00CF6"/>
    <w:rsid w:val="00E040F8"/>
    <w:rsid w:val="00E10B31"/>
    <w:rsid w:val="00E11C7F"/>
    <w:rsid w:val="00E160EA"/>
    <w:rsid w:val="00E1694F"/>
    <w:rsid w:val="00E27AE9"/>
    <w:rsid w:val="00E30AFF"/>
    <w:rsid w:val="00E339F7"/>
    <w:rsid w:val="00E34324"/>
    <w:rsid w:val="00E34B23"/>
    <w:rsid w:val="00E4093D"/>
    <w:rsid w:val="00E4454E"/>
    <w:rsid w:val="00E45B7D"/>
    <w:rsid w:val="00E47557"/>
    <w:rsid w:val="00E53F34"/>
    <w:rsid w:val="00E5530F"/>
    <w:rsid w:val="00E56904"/>
    <w:rsid w:val="00E62964"/>
    <w:rsid w:val="00E637F0"/>
    <w:rsid w:val="00E63E66"/>
    <w:rsid w:val="00E65DFE"/>
    <w:rsid w:val="00E7125A"/>
    <w:rsid w:val="00E74FC8"/>
    <w:rsid w:val="00E75F4D"/>
    <w:rsid w:val="00E76E8C"/>
    <w:rsid w:val="00E81099"/>
    <w:rsid w:val="00E83D46"/>
    <w:rsid w:val="00E95104"/>
    <w:rsid w:val="00E97A7C"/>
    <w:rsid w:val="00E97EEA"/>
    <w:rsid w:val="00EA1714"/>
    <w:rsid w:val="00EA41FA"/>
    <w:rsid w:val="00EA4FC8"/>
    <w:rsid w:val="00EA6254"/>
    <w:rsid w:val="00EB09D6"/>
    <w:rsid w:val="00EB3304"/>
    <w:rsid w:val="00EB5DAF"/>
    <w:rsid w:val="00EB74C2"/>
    <w:rsid w:val="00EC0B66"/>
    <w:rsid w:val="00EC18EF"/>
    <w:rsid w:val="00EC5380"/>
    <w:rsid w:val="00EC605D"/>
    <w:rsid w:val="00ED1BD5"/>
    <w:rsid w:val="00ED1EFA"/>
    <w:rsid w:val="00ED5150"/>
    <w:rsid w:val="00EE0707"/>
    <w:rsid w:val="00EE2D4B"/>
    <w:rsid w:val="00EE3D9F"/>
    <w:rsid w:val="00EE778A"/>
    <w:rsid w:val="00EF0328"/>
    <w:rsid w:val="00EF0358"/>
    <w:rsid w:val="00EF2D0A"/>
    <w:rsid w:val="00EF30DC"/>
    <w:rsid w:val="00EF3FB6"/>
    <w:rsid w:val="00EF5978"/>
    <w:rsid w:val="00F04836"/>
    <w:rsid w:val="00F053B2"/>
    <w:rsid w:val="00F1028D"/>
    <w:rsid w:val="00F11EF5"/>
    <w:rsid w:val="00F12608"/>
    <w:rsid w:val="00F1325C"/>
    <w:rsid w:val="00F13358"/>
    <w:rsid w:val="00F1493F"/>
    <w:rsid w:val="00F15B9C"/>
    <w:rsid w:val="00F1661B"/>
    <w:rsid w:val="00F1737C"/>
    <w:rsid w:val="00F20E2C"/>
    <w:rsid w:val="00F214E6"/>
    <w:rsid w:val="00F272D9"/>
    <w:rsid w:val="00F27C25"/>
    <w:rsid w:val="00F33BF7"/>
    <w:rsid w:val="00F35A70"/>
    <w:rsid w:val="00F37ADA"/>
    <w:rsid w:val="00F409A6"/>
    <w:rsid w:val="00F43A1E"/>
    <w:rsid w:val="00F46C4C"/>
    <w:rsid w:val="00F4707A"/>
    <w:rsid w:val="00F47A93"/>
    <w:rsid w:val="00F50779"/>
    <w:rsid w:val="00F50854"/>
    <w:rsid w:val="00F5091E"/>
    <w:rsid w:val="00F5118D"/>
    <w:rsid w:val="00F5301B"/>
    <w:rsid w:val="00F53D97"/>
    <w:rsid w:val="00F54C3D"/>
    <w:rsid w:val="00F55AAF"/>
    <w:rsid w:val="00F5708D"/>
    <w:rsid w:val="00F62AD9"/>
    <w:rsid w:val="00F62DC4"/>
    <w:rsid w:val="00F63751"/>
    <w:rsid w:val="00F64395"/>
    <w:rsid w:val="00F653AF"/>
    <w:rsid w:val="00F7167E"/>
    <w:rsid w:val="00F7269B"/>
    <w:rsid w:val="00F7413D"/>
    <w:rsid w:val="00F75DA6"/>
    <w:rsid w:val="00F76673"/>
    <w:rsid w:val="00F76EEE"/>
    <w:rsid w:val="00F77356"/>
    <w:rsid w:val="00F831B0"/>
    <w:rsid w:val="00F84183"/>
    <w:rsid w:val="00FA12EA"/>
    <w:rsid w:val="00FA171B"/>
    <w:rsid w:val="00FA680C"/>
    <w:rsid w:val="00FB206F"/>
    <w:rsid w:val="00FB2923"/>
    <w:rsid w:val="00FB3671"/>
    <w:rsid w:val="00FB38DC"/>
    <w:rsid w:val="00FB3D6C"/>
    <w:rsid w:val="00FB51AF"/>
    <w:rsid w:val="00FC5046"/>
    <w:rsid w:val="00FC5128"/>
    <w:rsid w:val="00FC6B7B"/>
    <w:rsid w:val="00FC76E2"/>
    <w:rsid w:val="00FD2C2F"/>
    <w:rsid w:val="00FD35BF"/>
    <w:rsid w:val="00FD7F5B"/>
    <w:rsid w:val="00FE1D9F"/>
    <w:rsid w:val="00FF1152"/>
    <w:rsid w:val="00FF3413"/>
    <w:rsid w:val="00FF4029"/>
    <w:rsid w:val="00FF6540"/>
    <w:rsid w:val="00FF6CEF"/>
    <w:rsid w:val="00FF6D16"/>
    <w:rsid w:val="032E3E08"/>
    <w:rsid w:val="036E0AF3"/>
    <w:rsid w:val="056B5E3C"/>
    <w:rsid w:val="0A2ED162"/>
    <w:rsid w:val="0A314922"/>
    <w:rsid w:val="0B71B110"/>
    <w:rsid w:val="0CC7A98C"/>
    <w:rsid w:val="101C3DD3"/>
    <w:rsid w:val="10A9FDD8"/>
    <w:rsid w:val="1214B67D"/>
    <w:rsid w:val="134C3C7F"/>
    <w:rsid w:val="15B50B4D"/>
    <w:rsid w:val="166DBD15"/>
    <w:rsid w:val="186BA7D6"/>
    <w:rsid w:val="19169EDD"/>
    <w:rsid w:val="19F3E3A8"/>
    <w:rsid w:val="1AB4F9DE"/>
    <w:rsid w:val="1AB70E0B"/>
    <w:rsid w:val="20F8883D"/>
    <w:rsid w:val="236E1C5F"/>
    <w:rsid w:val="23E00164"/>
    <w:rsid w:val="24B46135"/>
    <w:rsid w:val="24CE50A9"/>
    <w:rsid w:val="267CA71D"/>
    <w:rsid w:val="2680540F"/>
    <w:rsid w:val="26ECCB39"/>
    <w:rsid w:val="2A8560DE"/>
    <w:rsid w:val="2B9824A9"/>
    <w:rsid w:val="2C51EF7B"/>
    <w:rsid w:val="2C585E55"/>
    <w:rsid w:val="2E306ED1"/>
    <w:rsid w:val="2FD74702"/>
    <w:rsid w:val="33E07816"/>
    <w:rsid w:val="360F5D46"/>
    <w:rsid w:val="37B712EE"/>
    <w:rsid w:val="383037EE"/>
    <w:rsid w:val="386668F9"/>
    <w:rsid w:val="39637A38"/>
    <w:rsid w:val="3CE7821E"/>
    <w:rsid w:val="3D8C8D2F"/>
    <w:rsid w:val="3F5AE732"/>
    <w:rsid w:val="43A9854C"/>
    <w:rsid w:val="43B9BFFA"/>
    <w:rsid w:val="4411BEB1"/>
    <w:rsid w:val="462ACE1C"/>
    <w:rsid w:val="47B62CF4"/>
    <w:rsid w:val="4A1C53B7"/>
    <w:rsid w:val="4B6CAAC7"/>
    <w:rsid w:val="51933E13"/>
    <w:rsid w:val="52643E55"/>
    <w:rsid w:val="53EE0CE7"/>
    <w:rsid w:val="57C26AFA"/>
    <w:rsid w:val="5A79C312"/>
    <w:rsid w:val="5B392EDC"/>
    <w:rsid w:val="5BFD75EF"/>
    <w:rsid w:val="5FC12766"/>
    <w:rsid w:val="606ABA54"/>
    <w:rsid w:val="62194834"/>
    <w:rsid w:val="628BD41D"/>
    <w:rsid w:val="66286D4B"/>
    <w:rsid w:val="6633D18C"/>
    <w:rsid w:val="672CB683"/>
    <w:rsid w:val="686FF8D3"/>
    <w:rsid w:val="68EB1CD1"/>
    <w:rsid w:val="697CE423"/>
    <w:rsid w:val="6CEE3917"/>
    <w:rsid w:val="6F4A3E5C"/>
    <w:rsid w:val="71F87F13"/>
    <w:rsid w:val="77AE3737"/>
    <w:rsid w:val="77F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F9742"/>
  <w15:docId w15:val="{A0EB9432-D002-415C-A2B0-B1F38523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6AA"/>
    <w:rPr>
      <w:rFonts w:ascii="Calibri" w:hAnsi="Calibri"/>
      <w:sz w:val="24"/>
    </w:rPr>
  </w:style>
  <w:style w:type="paragraph" w:styleId="Kop1">
    <w:name w:val="heading 1"/>
    <w:aliases w:val="Section Heading,Hoofdstuk,sectionHeading"/>
    <w:basedOn w:val="Standaard"/>
    <w:next w:val="Standaard"/>
    <w:link w:val="Kop1Char"/>
    <w:qFormat/>
    <w:rsid w:val="00E034A5"/>
    <w:pPr>
      <w:keepNext/>
      <w:keepLines/>
      <w:spacing w:before="480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09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42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"/>
    <w:basedOn w:val="Standaardalinea-lettertype"/>
    <w:link w:val="Kop1"/>
    <w:uiPriority w:val="9"/>
    <w:rsid w:val="00E034A5"/>
    <w:rPr>
      <w:rFonts w:ascii="Calibri" w:hAnsi="Calibri"/>
      <w:b/>
      <w:bCs/>
      <w:sz w:val="28"/>
      <w:szCs w:val="28"/>
    </w:rPr>
  </w:style>
  <w:style w:type="paragraph" w:styleId="Geenafstand">
    <w:name w:val="No Spacing"/>
    <w:link w:val="GeenafstandChar"/>
    <w:uiPriority w:val="99"/>
    <w:qFormat/>
    <w:rsid w:val="00893A92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93A92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93A92"/>
    <w:rPr>
      <w:rFonts w:ascii="Cambria" w:hAnsi="Cambria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A92"/>
    <w:pPr>
      <w:numPr>
        <w:ilvl w:val="1"/>
      </w:numPr>
    </w:pPr>
    <w:rPr>
      <w:rFonts w:ascii="Cambria" w:hAnsi="Cambria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A92"/>
    <w:rPr>
      <w:rFonts w:ascii="Cambria" w:hAnsi="Cambria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893A92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5C5DB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C5DB2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5C5DB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5C5D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5DB2"/>
    <w:rPr>
      <w:rFonts w:ascii="Calibri" w:hAnsi="Calibri"/>
      <w:i/>
      <w:iCs/>
      <w:color w:val="000000" w:themeColor="text1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D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DB2"/>
    <w:rPr>
      <w:rFonts w:ascii="Calibri" w:hAnsi="Calibri"/>
      <w:b/>
      <w:bCs/>
      <w:i/>
      <w:iCs/>
      <w:color w:val="4F81BD" w:themeColor="accent1"/>
      <w:sz w:val="24"/>
    </w:rPr>
  </w:style>
  <w:style w:type="character" w:styleId="Subtieleverwijzing">
    <w:name w:val="Subtle Reference"/>
    <w:basedOn w:val="Standaardalinea-lettertype"/>
    <w:uiPriority w:val="31"/>
    <w:qFormat/>
    <w:rsid w:val="005C5DB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C5DB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C5DB2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4B9E"/>
    <w:pPr>
      <w:tabs>
        <w:tab w:val="center" w:pos="4536"/>
        <w:tab w:val="right" w:pos="9072"/>
      </w:tabs>
    </w:pPr>
    <w:rPr>
      <w:rFonts w:eastAsia="Cambria"/>
      <w:szCs w:val="24"/>
      <w:lang w:val="en-GB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34B9E"/>
    <w:rPr>
      <w:rFonts w:ascii="Calibri" w:eastAsia="Cambria" w:hAnsi="Calibri"/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134B9E"/>
    <w:pPr>
      <w:tabs>
        <w:tab w:val="center" w:pos="4536"/>
        <w:tab w:val="right" w:pos="9072"/>
      </w:tabs>
    </w:pPr>
    <w:rPr>
      <w:rFonts w:eastAsia="Cambria"/>
      <w:szCs w:val="24"/>
      <w:lang w:val="en-GB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34B9E"/>
    <w:rPr>
      <w:rFonts w:ascii="Calibri" w:eastAsia="Cambria" w:hAnsi="Calibri"/>
      <w:sz w:val="24"/>
      <w:szCs w:val="24"/>
      <w:lang w:val="en-GB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4B9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B9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5109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rsid w:val="00D547B3"/>
    <w:pPr>
      <w:tabs>
        <w:tab w:val="left" w:pos="440"/>
        <w:tab w:val="right" w:leader="dot" w:pos="9062"/>
      </w:tabs>
    </w:pPr>
    <w:rPr>
      <w:rFonts w:asciiTheme="minorHAnsi" w:hAnsiTheme="minorHAnsi" w:cs="Arial"/>
      <w:bCs/>
      <w:sz w:val="28"/>
    </w:rPr>
  </w:style>
  <w:style w:type="character" w:styleId="Hyperlink">
    <w:name w:val="Hyperlink"/>
    <w:basedOn w:val="Standaardalinea-lettertype"/>
    <w:uiPriority w:val="99"/>
    <w:unhideWhenUsed/>
    <w:rsid w:val="0051091A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D547B3"/>
    <w:pPr>
      <w:ind w:left="220"/>
    </w:pPr>
    <w:rPr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99"/>
    <w:rsid w:val="0051091A"/>
    <w:rPr>
      <w:rFonts w:ascii="Calibri" w:hAnsi="Calibri"/>
      <w:sz w:val="24"/>
    </w:rPr>
  </w:style>
  <w:style w:type="paragraph" w:styleId="Lijstalinea">
    <w:name w:val="List Paragraph"/>
    <w:basedOn w:val="Standaard"/>
    <w:uiPriority w:val="34"/>
    <w:qFormat/>
    <w:rsid w:val="0051091A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table" w:styleId="Tabelraster">
    <w:name w:val="Table Grid"/>
    <w:basedOn w:val="Standaardtabel"/>
    <w:uiPriority w:val="39"/>
    <w:rsid w:val="0051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91A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29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291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2913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9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913"/>
    <w:rPr>
      <w:rFonts w:ascii="Calibri" w:hAnsi="Calibri"/>
      <w:b/>
      <w:bCs/>
    </w:rPr>
  </w:style>
  <w:style w:type="paragraph" w:styleId="Revisie">
    <w:name w:val="Revision"/>
    <w:hidden/>
    <w:uiPriority w:val="99"/>
    <w:semiHidden/>
    <w:rsid w:val="00414035"/>
    <w:rPr>
      <w:rFonts w:ascii="Calibri" w:hAnsi="Calibri"/>
      <w:sz w:val="24"/>
    </w:rPr>
  </w:style>
  <w:style w:type="character" w:customStyle="1" w:styleId="highlight">
    <w:name w:val="highlight"/>
    <w:basedOn w:val="Standaardalinea-lettertype"/>
    <w:rsid w:val="004D42AD"/>
  </w:style>
  <w:style w:type="character" w:customStyle="1" w:styleId="lrzxr">
    <w:name w:val="lrzxr"/>
    <w:basedOn w:val="Standaardalinea-lettertype"/>
    <w:rsid w:val="00471FA6"/>
  </w:style>
  <w:style w:type="character" w:customStyle="1" w:styleId="Kop3Char">
    <w:name w:val="Kop 3 Char"/>
    <w:basedOn w:val="Standaardalinea-lettertype"/>
    <w:link w:val="Kop3"/>
    <w:uiPriority w:val="9"/>
    <w:semiHidden/>
    <w:rsid w:val="000C42F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ormaalweb">
    <w:name w:val="Normal (Web)"/>
    <w:basedOn w:val="Standaard"/>
    <w:uiPriority w:val="99"/>
    <w:semiHidden/>
    <w:unhideWhenUsed/>
    <w:rsid w:val="00B55C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basedOn w:val="Standaardalinea-lettertype"/>
    <w:rsid w:val="00DF24E9"/>
  </w:style>
  <w:style w:type="character" w:styleId="Vermelding">
    <w:name w:val="Mention"/>
    <w:basedOn w:val="Standaardalinea-lettertype"/>
    <w:uiPriority w:val="99"/>
    <w:unhideWhenUsed/>
    <w:rsid w:val="000F6774"/>
    <w:rPr>
      <w:color w:val="2B579A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6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362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2bbb8-c16e-43d1-8b0d-fd2e263dd7a1" xsi:nil="true"/>
    <lcf76f155ced4ddcb4097134ff3c332f xmlns="369f8b5f-ab10-4558-8756-7d2cbfdf12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495F75F98B846A85E668CE9A4832C" ma:contentTypeVersion="19" ma:contentTypeDescription="Een nieuw document maken." ma:contentTypeScope="" ma:versionID="7b57cd95bf12ab529003d32e693c3934">
  <xsd:schema xmlns:xsd="http://www.w3.org/2001/XMLSchema" xmlns:xs="http://www.w3.org/2001/XMLSchema" xmlns:p="http://schemas.microsoft.com/office/2006/metadata/properties" xmlns:ns2="369f8b5f-ab10-4558-8756-7d2cbfdf128d" xmlns:ns3="df02bbb8-c16e-43d1-8b0d-fd2e263dd7a1" targetNamespace="http://schemas.microsoft.com/office/2006/metadata/properties" ma:root="true" ma:fieldsID="d19f1a3e43b033dc2d47990b96bf9141" ns2:_="" ns3:_="">
    <xsd:import namespace="369f8b5f-ab10-4558-8756-7d2cbfdf128d"/>
    <xsd:import namespace="df02bbb8-c16e-43d1-8b0d-fd2e263d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b5f-ab10-4558-8756-7d2cbfdf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1beeb8-e66a-4a82-9172-d952cd90a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bbb8-c16e-43d1-8b0d-fd2e263dd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47218e-4976-424a-ba21-a2b31f7b882e}" ma:internalName="TaxCatchAll" ma:showField="CatchAllData" ma:web="df02bbb8-c16e-43d1-8b0d-fd2e263d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A76F5-DB4A-4626-A2DD-2DC9E344B25E}">
  <ds:schemaRefs>
    <ds:schemaRef ds:uri="http://schemas.microsoft.com/office/2006/metadata/properties"/>
    <ds:schemaRef ds:uri="http://schemas.microsoft.com/office/infopath/2007/PartnerControls"/>
    <ds:schemaRef ds:uri="df02bbb8-c16e-43d1-8b0d-fd2e263dd7a1"/>
    <ds:schemaRef ds:uri="369f8b5f-ab10-4558-8756-7d2cbfdf128d"/>
  </ds:schemaRefs>
</ds:datastoreItem>
</file>

<file path=customXml/itemProps2.xml><?xml version="1.0" encoding="utf-8"?>
<ds:datastoreItem xmlns:ds="http://schemas.openxmlformats.org/officeDocument/2006/customXml" ds:itemID="{0F58919B-A2D7-4E4A-AEB3-5ED15AECD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17A5F-48D8-4314-8ADB-07123DA5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8b5f-ab10-4558-8756-7d2cbfdf128d"/>
    <ds:schemaRef ds:uri="df02bbb8-c16e-43d1-8b0d-fd2e263dd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D4FE8-4F4E-4950-B418-55757A9F5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2077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2024-10-29T16:03:00Z</cp:lastPrinted>
  <dcterms:created xsi:type="dcterms:W3CDTF">2025-11-20T18:45:00Z</dcterms:created>
  <dcterms:modified xsi:type="dcterms:W3CDTF">2025-11-24T09:36:00Z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3481328</vt:lpwstr>
  </property>
  <property fmtid="{D5CDD505-2E9C-101B-9397-08002B2CF9AE}" pid="3" name="mzdDocumentBlobId">
    <vt:lpwstr>4311434</vt:lpwstr>
  </property>
  <property fmtid="{D5CDD505-2E9C-101B-9397-08002B2CF9AE}" pid="4" name="mzdZaaknummer">
    <vt:lpwstr>965793</vt:lpwstr>
  </property>
  <property fmtid="{D5CDD505-2E9C-101B-9397-08002B2CF9AE}" pid="5" name="mzdDocumentType">
    <vt:lpwstr>688</vt:lpwstr>
  </property>
  <property fmtid="{D5CDD505-2E9C-101B-9397-08002B2CF9AE}" pid="6" name="mzdPrevBlobId">
    <vt:lpwstr>0</vt:lpwstr>
  </property>
  <property fmtid="{D5CDD505-2E9C-101B-9397-08002B2CF9AE}" pid="7" name="ContentTypeId">
    <vt:lpwstr>0x010100A9F495F75F98B846A85E668CE9A4832C</vt:lpwstr>
  </property>
  <property fmtid="{D5CDD505-2E9C-101B-9397-08002B2CF9AE}" pid="8" name="MediaServiceImageTags">
    <vt:lpwstr/>
  </property>
</Properties>
</file>