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90C1" w14:textId="7451BCC7" w:rsidR="00C24BCF" w:rsidRDefault="00DC2C5E" w:rsidP="00C24BCF">
      <w:pPr>
        <w:pStyle w:val="RapportTitel"/>
        <w:rPr>
          <w:color w:val="auto"/>
        </w:rPr>
      </w:pPr>
      <w:r w:rsidRPr="6042202A">
        <w:rPr>
          <w:color w:val="auto"/>
        </w:rPr>
        <w:t>Referentieformulier</w:t>
      </w:r>
    </w:p>
    <w:p w14:paraId="20B10F0B" w14:textId="1BB9C4FA" w:rsidR="001E0C0A" w:rsidRDefault="001E0C0A" w:rsidP="4DB3857F">
      <w:pPr>
        <w:pStyle w:val="Voettekst"/>
        <w:rPr>
          <w:rFonts w:ascii="Rockwell" w:hAnsi="Rockwell"/>
          <w:i/>
          <w:iCs/>
          <w:sz w:val="16"/>
          <w:szCs w:val="16"/>
        </w:rPr>
      </w:pPr>
      <w:bookmarkStart w:id="0" w:name="_Hlk59019676"/>
      <w:r w:rsidRPr="4DB3857F">
        <w:rPr>
          <w:rFonts w:ascii="Rockwell" w:hAnsi="Rockwell"/>
          <w:i/>
          <w:iCs/>
          <w:sz w:val="16"/>
          <w:szCs w:val="16"/>
        </w:rPr>
        <w:t>Versie 202</w:t>
      </w:r>
      <w:r w:rsidR="00803089">
        <w:rPr>
          <w:rFonts w:ascii="Rockwell" w:hAnsi="Rockwell"/>
          <w:i/>
          <w:iCs/>
          <w:sz w:val="16"/>
          <w:szCs w:val="16"/>
        </w:rPr>
        <w:t>503</w:t>
      </w:r>
    </w:p>
    <w:p w14:paraId="267DD071" w14:textId="082B26A3" w:rsidR="001E0C0A" w:rsidRDefault="001E0C0A" w:rsidP="001E0C0A">
      <w:pPr>
        <w:pStyle w:val="Voettekst"/>
        <w:rPr>
          <w:rFonts w:ascii="Rockwell" w:hAnsi="Rockwell"/>
          <w:i/>
          <w:sz w:val="16"/>
          <w:szCs w:val="16"/>
        </w:rPr>
      </w:pPr>
    </w:p>
    <w:bookmarkEnd w:id="0"/>
    <w:p w14:paraId="6280F267" w14:textId="6B9BD7D1" w:rsidR="007C6965" w:rsidRDefault="007C6965" w:rsidP="007C6965">
      <w:r w:rsidRPr="31E863E4">
        <w:rPr>
          <w:szCs w:val="20"/>
        </w:rPr>
        <w:t xml:space="preserve">U gebruikt voor het opgeven van de referentieopdracht(en) </w:t>
      </w:r>
      <w:r w:rsidR="00C8C361" w:rsidRPr="31E863E4">
        <w:rPr>
          <w:szCs w:val="20"/>
        </w:rPr>
        <w:t>di</w:t>
      </w:r>
      <w:r w:rsidRPr="31E863E4">
        <w:rPr>
          <w:szCs w:val="20"/>
        </w:rPr>
        <w:t>t referentieformulier. Gebrui</w:t>
      </w:r>
      <w:r>
        <w:t xml:space="preserve">k per referentieopdracht één formulier. </w:t>
      </w:r>
    </w:p>
    <w:p w14:paraId="07E03762" w14:textId="77777777" w:rsidR="007C6965" w:rsidRDefault="007C6965" w:rsidP="007C6965"/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201D48" w14:paraId="74D2BBDC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201D48" w:rsidRDefault="007C6965" w:rsidP="007C6965">
            <w:pPr>
              <w:pStyle w:val="Tabeltekst"/>
            </w:pPr>
            <w:r w:rsidRPr="00CE35A3"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201D48" w:rsidRDefault="007C6965" w:rsidP="007C6965">
            <w:pPr>
              <w:pStyle w:val="Tabeltekst"/>
              <w:rPr>
                <w:highlight w:val="yellow"/>
              </w:rPr>
            </w:pPr>
          </w:p>
        </w:tc>
      </w:tr>
      <w:tr w:rsidR="007C6965" w:rsidRPr="00201D48" w14:paraId="5FC0D618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201D48" w:rsidRDefault="007C6965" w:rsidP="007C6965">
            <w:pPr>
              <w:pStyle w:val="Tabeltekst"/>
            </w:pPr>
            <w:r w:rsidRPr="00CE35A3"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E4E876F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201D48" w:rsidRDefault="007C6965" w:rsidP="007C6965">
            <w:pPr>
              <w:pStyle w:val="Tabeltekst"/>
            </w:pPr>
            <w:r w:rsidRPr="00CE35A3"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11BA7323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201D48" w:rsidRDefault="007C6965" w:rsidP="007C6965">
            <w:pPr>
              <w:pStyle w:val="Tabeltekst"/>
            </w:pPr>
            <w:r>
              <w:t>E</w:t>
            </w:r>
            <w:r w:rsidRPr="00CE35A3">
              <w:t>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7AE13BEF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201D48" w:rsidRDefault="007C6965" w:rsidP="007C6965">
            <w:pPr>
              <w:pStyle w:val="Tabeltekst"/>
            </w:pPr>
          </w:p>
        </w:tc>
      </w:tr>
      <w:tr w:rsidR="42667615" w14:paraId="586E2B65" w14:textId="77777777" w:rsidTr="42667615">
        <w:trPr>
          <w:trHeight w:val="3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7E3F99" w14:textId="49850E66" w:rsidR="5618C4FB" w:rsidRDefault="5618C4FB" w:rsidP="002A1B74">
            <w:pPr>
              <w:pStyle w:val="Tabeltekst"/>
            </w:pPr>
            <w:r>
              <w:t>Betreft Kerncompetentie(s)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3180A7B" w14:textId="75BC533D" w:rsidR="42667615" w:rsidRDefault="42667615" w:rsidP="002A1B74">
            <w:pPr>
              <w:pStyle w:val="Tabeltekst"/>
            </w:pPr>
          </w:p>
        </w:tc>
      </w:tr>
      <w:tr w:rsidR="007C6965" w:rsidRPr="00201D48" w14:paraId="62B3B4A0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6ACB426F" w:rsidR="007C6965" w:rsidRPr="00CE35A3" w:rsidRDefault="007C6965" w:rsidP="007C6965">
            <w:pPr>
              <w:pStyle w:val="Tabeltekst"/>
            </w:pPr>
            <w:r>
              <w:t xml:space="preserve">Omschrijving van de </w:t>
            </w:r>
            <w:r w:rsidR="168FC655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66554579" w:rsidR="007C6965" w:rsidRPr="00201D48" w:rsidRDefault="007C6965" w:rsidP="007C6965">
            <w:pPr>
              <w:pStyle w:val="Tabeltekst"/>
            </w:pPr>
          </w:p>
        </w:tc>
      </w:tr>
      <w:tr w:rsidR="002C1994" w:rsidRPr="00201D48" w14:paraId="7DE0CC67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Default="002C1994" w:rsidP="007C6965">
            <w:pPr>
              <w:pStyle w:val="Tabeltekst"/>
            </w:pPr>
            <w:r>
              <w:t xml:space="preserve">Opdracht uitgevoerd in </w:t>
            </w:r>
            <w:r w:rsidR="00C62A36">
              <w:t xml:space="preserve">combinatie? </w:t>
            </w:r>
          </w:p>
          <w:p w14:paraId="348E8740" w14:textId="21296A5E" w:rsidR="00C62A36" w:rsidRDefault="00C62A36" w:rsidP="000B0D35">
            <w:pPr>
              <w:pStyle w:val="Tabeltekst"/>
              <w:numPr>
                <w:ilvl w:val="0"/>
                <w:numId w:val="12"/>
              </w:numPr>
            </w:pPr>
            <w:r>
              <w:t xml:space="preserve">Zo ja, </w:t>
            </w:r>
            <w:r w:rsidR="00C45124">
              <w:t xml:space="preserve">benoem </w:t>
            </w:r>
            <w:r w:rsidR="008E485D">
              <w:t>w</w:t>
            </w:r>
            <w:r>
              <w:t>elk</w:t>
            </w:r>
            <w:r w:rsidR="00C45124">
              <w:t>e</w:t>
            </w:r>
            <w:r>
              <w:t xml:space="preserve"> </w:t>
            </w:r>
            <w:r w:rsidR="00C45124"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201D48" w:rsidRDefault="002C1994" w:rsidP="007C6965">
            <w:pPr>
              <w:pStyle w:val="Tabeltekst"/>
            </w:pPr>
          </w:p>
        </w:tc>
      </w:tr>
      <w:tr w:rsidR="007C6965" w:rsidRPr="00201D48" w14:paraId="57D96E98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206E769B" w:rsidR="007C6965" w:rsidRDefault="007C6965" w:rsidP="007C6965">
            <w:pPr>
              <w:pStyle w:val="Tabeltekst"/>
            </w:pPr>
            <w:r>
              <w:t xml:space="preserve">Omvang van de </w:t>
            </w:r>
            <w:r w:rsidR="0C633017">
              <w:t>o</w:t>
            </w:r>
            <w:r>
              <w:t>pdracht</w:t>
            </w:r>
          </w:p>
          <w:p w14:paraId="4C772B81" w14:textId="2E547561" w:rsidR="007C6965" w:rsidRPr="00CE35A3" w:rsidRDefault="007C6965" w:rsidP="007C6965">
            <w:pPr>
              <w:pStyle w:val="Opsomteken1"/>
            </w:pPr>
            <w:r w:rsidRPr="57CF211D">
              <w:rPr>
                <w:sz w:val="17"/>
                <w:szCs w:val="17"/>
              </w:rPr>
              <w:t xml:space="preserve">Als u gebruik maakt van een nog niet (geheel) afgeronde </w:t>
            </w:r>
            <w:r w:rsidR="1A978409" w:rsidRPr="57CF211D">
              <w:rPr>
                <w:sz w:val="17"/>
                <w:szCs w:val="17"/>
              </w:rPr>
              <w:t>op</w:t>
            </w:r>
            <w:r w:rsidRPr="57CF211D">
              <w:rPr>
                <w:sz w:val="17"/>
                <w:szCs w:val="17"/>
              </w:rPr>
              <w:t>dracht mogen alleen de werkelijk behaalde resultaten van de lopende overeenkomst worden opgegeven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A390512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9F5AB5D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5CCDD951" w:rsidR="007C6965" w:rsidRPr="00CE35A3" w:rsidRDefault="007C6965" w:rsidP="007C6965">
            <w:pPr>
              <w:pStyle w:val="Tabeltekst"/>
            </w:pPr>
            <w:r>
              <w:t xml:space="preserve">Startdatum </w:t>
            </w:r>
            <w:r w:rsidR="407F275F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4E73962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1A39EB53" w:rsidR="007C6965" w:rsidRPr="00CE35A3" w:rsidRDefault="007C6965" w:rsidP="007C6965">
            <w:pPr>
              <w:pStyle w:val="Tabeltekst"/>
            </w:pPr>
            <w:r>
              <w:t xml:space="preserve">Einddatum </w:t>
            </w:r>
            <w:r w:rsidR="3C6EDE2D">
              <w:t>o</w:t>
            </w:r>
            <w: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0FF07B6E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E47EF5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DFBB1BC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E47EF5" w:rsidRDefault="007C6965" w:rsidP="007C6965">
            <w:pPr>
              <w:pStyle w:val="Tabeltekst"/>
            </w:pPr>
            <w:r>
              <w:t xml:space="preserve">Naam </w:t>
            </w:r>
            <w:r w:rsidR="5D06D322">
              <w:t>I</w:t>
            </w:r>
            <w: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3CC92C0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E47EF5" w:rsidRDefault="007C6965" w:rsidP="007C6965">
            <w:pPr>
              <w:pStyle w:val="Tabeltekst"/>
            </w:pPr>
            <w:r w:rsidRPr="0017150D"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201D48" w:rsidRDefault="007C6965" w:rsidP="007C6965">
            <w:pPr>
              <w:pStyle w:val="Tabeltekst"/>
            </w:pPr>
          </w:p>
        </w:tc>
      </w:tr>
    </w:tbl>
    <w:p w14:paraId="192058A8" w14:textId="77777777" w:rsidR="006B01E8" w:rsidRDefault="006B01E8" w:rsidP="00FA3CFC"/>
    <w:p w14:paraId="30612E8A" w14:textId="161E927D" w:rsidR="002C42E8" w:rsidRDefault="007C6965" w:rsidP="00C62A36">
      <w:r>
        <w:t>We behouden ons het recht voor om de door u opgegeven referentie</w:t>
      </w:r>
      <w:r w:rsidR="00C263D3">
        <w:t>(</w:t>
      </w:r>
      <w:r>
        <w:t>s</w:t>
      </w:r>
      <w:r w:rsidR="00C263D3">
        <w:t>)</w:t>
      </w:r>
      <w:r>
        <w:t xml:space="preserve"> op juistheid en volledigheid te controleren. Ook kunnen wij zonder tussenkomst en/of toestemming van u contact opnemen met </w:t>
      </w:r>
      <w:r w:rsidR="00C36987">
        <w:t>éé</w:t>
      </w:r>
      <w:r>
        <w:t xml:space="preserve">n of meer referenties. </w:t>
      </w:r>
    </w:p>
    <w:p w14:paraId="5E8C8603" w14:textId="04455957" w:rsidR="4B326A26" w:rsidRDefault="4B326A26" w:rsidP="4B326A26">
      <w:pPr>
        <w:rPr>
          <w:rFonts w:eastAsia="Calibri"/>
          <w:szCs w:val="20"/>
        </w:rPr>
      </w:pPr>
    </w:p>
    <w:p w14:paraId="13245BE3" w14:textId="0EFE8A11" w:rsidR="0B858AE0" w:rsidRDefault="0B858AE0" w:rsidP="4B326A26">
      <w:pPr>
        <w:rPr>
          <w:rFonts w:eastAsia="Calibri"/>
          <w:szCs w:val="20"/>
        </w:rPr>
      </w:pPr>
    </w:p>
    <w:sectPr w:rsidR="0B858AE0" w:rsidSect="00C805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5ED6" w14:textId="77777777" w:rsidR="000A7A7D" w:rsidRDefault="000A7A7D" w:rsidP="00C13F97">
      <w:pPr>
        <w:spacing w:line="240" w:lineRule="auto"/>
      </w:pPr>
      <w:r>
        <w:separator/>
      </w:r>
    </w:p>
  </w:endnote>
  <w:endnote w:type="continuationSeparator" w:id="0">
    <w:p w14:paraId="57B8F575" w14:textId="77777777" w:rsidR="000A7A7D" w:rsidRDefault="000A7A7D" w:rsidP="00C13F97">
      <w:pPr>
        <w:spacing w:line="240" w:lineRule="auto"/>
      </w:pPr>
      <w:r>
        <w:continuationSeparator/>
      </w:r>
    </w:p>
  </w:endnote>
  <w:endnote w:type="continuationNotice" w:id="1">
    <w:p w14:paraId="3441052C" w14:textId="77777777" w:rsidR="000A7A7D" w:rsidRDefault="000A7A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920953">
      <w:tc>
        <w:tcPr>
          <w:tcW w:w="8647" w:type="dxa"/>
        </w:tcPr>
        <w:p w14:paraId="0324C7D3" w14:textId="5FD29683" w:rsidR="00B03A4C" w:rsidRPr="00BC115D" w:rsidRDefault="00920953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64C9B523" w14:textId="77777777" w:rsidTr="00920953">
      <w:tc>
        <w:tcPr>
          <w:tcW w:w="8647" w:type="dxa"/>
        </w:tcPr>
        <w:p w14:paraId="1BA09A6B" w14:textId="45FB205B" w:rsidR="00B03A4C" w:rsidRPr="00BC115D" w:rsidRDefault="00920953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7B50C605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6042202A">
      <w:tc>
        <w:tcPr>
          <w:tcW w:w="8647" w:type="dxa"/>
        </w:tcPr>
        <w:p w14:paraId="23B59181" w14:textId="3C20B844" w:rsidR="00B03A4C" w:rsidRPr="00BC115D" w:rsidRDefault="0032479A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591546">
              <w:rPr>
                <w:noProof/>
              </w:rPr>
              <w:t>Referentieformulier</w:t>
            </w:r>
          </w:fldSimple>
          <w:r w:rsidR="00591546">
            <w:rPr>
              <w:noProof/>
            </w:rPr>
            <w:t xml:space="preserve"> RCA Onderhoudsbestek 2026-2029 gemeente Hoorn</w:t>
          </w:r>
        </w:p>
      </w:tc>
      <w:tc>
        <w:tcPr>
          <w:tcW w:w="652" w:type="dxa"/>
        </w:tcPr>
        <w:p w14:paraId="079BD6FC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4582" w14:textId="77777777" w:rsidR="000A7A7D" w:rsidRDefault="000A7A7D" w:rsidP="00C13F97">
      <w:pPr>
        <w:spacing w:line="240" w:lineRule="auto"/>
      </w:pPr>
      <w:r>
        <w:separator/>
      </w:r>
    </w:p>
  </w:footnote>
  <w:footnote w:type="continuationSeparator" w:id="0">
    <w:p w14:paraId="7056C0FC" w14:textId="77777777" w:rsidR="000A7A7D" w:rsidRDefault="000A7A7D" w:rsidP="00C13F97">
      <w:pPr>
        <w:spacing w:line="240" w:lineRule="auto"/>
      </w:pPr>
      <w:r>
        <w:continuationSeparator/>
      </w:r>
    </w:p>
  </w:footnote>
  <w:footnote w:type="continuationNotice" w:id="1">
    <w:p w14:paraId="0291EF4C" w14:textId="77777777" w:rsidR="000A7A7D" w:rsidRDefault="000A7A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6042202A" w14:paraId="4075B30A" w14:textId="77777777" w:rsidTr="00E874CF">
      <w:trPr>
        <w:trHeight w:val="300"/>
      </w:trPr>
      <w:tc>
        <w:tcPr>
          <w:tcW w:w="3095" w:type="dxa"/>
        </w:tcPr>
        <w:p w14:paraId="5A15A49C" w14:textId="50D7ED79" w:rsidR="6042202A" w:rsidRDefault="6042202A" w:rsidP="00E874CF">
          <w:pPr>
            <w:pStyle w:val="Koptekst"/>
            <w:ind w:left="-115"/>
          </w:pPr>
        </w:p>
      </w:tc>
      <w:tc>
        <w:tcPr>
          <w:tcW w:w="3095" w:type="dxa"/>
        </w:tcPr>
        <w:p w14:paraId="7FACE1D5" w14:textId="680D46A4" w:rsidR="6042202A" w:rsidRDefault="6042202A" w:rsidP="00E874CF">
          <w:pPr>
            <w:pStyle w:val="Koptekst"/>
            <w:jc w:val="center"/>
          </w:pPr>
        </w:p>
      </w:tc>
      <w:tc>
        <w:tcPr>
          <w:tcW w:w="3095" w:type="dxa"/>
        </w:tcPr>
        <w:p w14:paraId="3EB0815B" w14:textId="71259769" w:rsidR="6042202A" w:rsidRDefault="6042202A" w:rsidP="00E874CF">
          <w:pPr>
            <w:pStyle w:val="Koptekst"/>
            <w:ind w:right="-115"/>
            <w:jc w:val="right"/>
          </w:pPr>
        </w:p>
      </w:tc>
    </w:tr>
  </w:tbl>
  <w:p w14:paraId="3175F5B5" w14:textId="5ED0D3EB" w:rsidR="6042202A" w:rsidRDefault="6042202A" w:rsidP="00E874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6042202A" w14:paraId="62ABC33D" w14:textId="77777777" w:rsidTr="00E874CF">
      <w:trPr>
        <w:trHeight w:val="300"/>
      </w:trPr>
      <w:tc>
        <w:tcPr>
          <w:tcW w:w="3095" w:type="dxa"/>
        </w:tcPr>
        <w:p w14:paraId="6A655329" w14:textId="7AFE0DE4" w:rsidR="6042202A" w:rsidRDefault="6042202A" w:rsidP="00E874CF">
          <w:pPr>
            <w:pStyle w:val="Koptekst"/>
            <w:ind w:left="-115"/>
          </w:pPr>
        </w:p>
      </w:tc>
      <w:tc>
        <w:tcPr>
          <w:tcW w:w="3095" w:type="dxa"/>
        </w:tcPr>
        <w:p w14:paraId="0943E54D" w14:textId="1E0D2685" w:rsidR="6042202A" w:rsidRDefault="6042202A" w:rsidP="00E874CF">
          <w:pPr>
            <w:pStyle w:val="Koptekst"/>
            <w:jc w:val="center"/>
          </w:pPr>
        </w:p>
      </w:tc>
      <w:tc>
        <w:tcPr>
          <w:tcW w:w="3095" w:type="dxa"/>
        </w:tcPr>
        <w:p w14:paraId="10EE1463" w14:textId="5CC0C0E7" w:rsidR="6042202A" w:rsidRDefault="6042202A" w:rsidP="00E874CF">
          <w:pPr>
            <w:pStyle w:val="Koptekst"/>
            <w:ind w:right="-115"/>
            <w:jc w:val="right"/>
          </w:pPr>
        </w:p>
      </w:tc>
    </w:tr>
  </w:tbl>
  <w:p w14:paraId="0A844FC2" w14:textId="3622D614" w:rsidR="6042202A" w:rsidRDefault="6042202A" w:rsidP="00E874C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6042202A" w14:paraId="46A9BBCD" w14:textId="77777777" w:rsidTr="002A1B74">
      <w:trPr>
        <w:trHeight w:val="300"/>
      </w:trPr>
      <w:tc>
        <w:tcPr>
          <w:tcW w:w="3095" w:type="dxa"/>
        </w:tcPr>
        <w:p w14:paraId="2A9D31F6" w14:textId="0F670FC7" w:rsidR="6042202A" w:rsidRDefault="6042202A" w:rsidP="002A1B74">
          <w:pPr>
            <w:pStyle w:val="Koptekst"/>
            <w:ind w:left="-115"/>
          </w:pPr>
        </w:p>
      </w:tc>
      <w:tc>
        <w:tcPr>
          <w:tcW w:w="3095" w:type="dxa"/>
        </w:tcPr>
        <w:p w14:paraId="1082EF87" w14:textId="17C7A3B8" w:rsidR="6042202A" w:rsidRDefault="6042202A" w:rsidP="002A1B74">
          <w:pPr>
            <w:pStyle w:val="Koptekst"/>
            <w:jc w:val="center"/>
          </w:pPr>
        </w:p>
      </w:tc>
      <w:tc>
        <w:tcPr>
          <w:tcW w:w="3095" w:type="dxa"/>
        </w:tcPr>
        <w:p w14:paraId="7711533B" w14:textId="551AC8BF" w:rsidR="6042202A" w:rsidRDefault="6042202A" w:rsidP="002A1B74">
          <w:pPr>
            <w:pStyle w:val="Koptekst"/>
            <w:ind w:right="-115"/>
            <w:jc w:val="right"/>
          </w:pPr>
        </w:p>
      </w:tc>
    </w:tr>
  </w:tbl>
  <w:p w14:paraId="137C1266" w14:textId="192328FD" w:rsidR="6042202A" w:rsidRDefault="6042202A" w:rsidP="002A1B7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53985324">
    <w:abstractNumId w:val="2"/>
  </w:num>
  <w:num w:numId="2" w16cid:durableId="764157514">
    <w:abstractNumId w:val="0"/>
  </w:num>
  <w:num w:numId="3" w16cid:durableId="651567720">
    <w:abstractNumId w:val="8"/>
  </w:num>
  <w:num w:numId="4" w16cid:durableId="863254738">
    <w:abstractNumId w:val="4"/>
  </w:num>
  <w:num w:numId="5" w16cid:durableId="589974548">
    <w:abstractNumId w:val="6"/>
  </w:num>
  <w:num w:numId="6" w16cid:durableId="1222987016">
    <w:abstractNumId w:val="4"/>
    <w:lvlOverride w:ilvl="0">
      <w:startOverride w:val="1"/>
    </w:lvlOverride>
  </w:num>
  <w:num w:numId="7" w16cid:durableId="947081407">
    <w:abstractNumId w:val="3"/>
  </w:num>
  <w:num w:numId="8" w16cid:durableId="1179084293">
    <w:abstractNumId w:val="5"/>
  </w:num>
  <w:num w:numId="9" w16cid:durableId="888341180">
    <w:abstractNumId w:val="4"/>
    <w:lvlOverride w:ilvl="0">
      <w:startOverride w:val="1"/>
    </w:lvlOverride>
  </w:num>
  <w:num w:numId="10" w16cid:durableId="1158572154">
    <w:abstractNumId w:val="4"/>
    <w:lvlOverride w:ilvl="0">
      <w:startOverride w:val="1"/>
    </w:lvlOverride>
  </w:num>
  <w:num w:numId="11" w16cid:durableId="2126191278">
    <w:abstractNumId w:val="1"/>
  </w:num>
  <w:num w:numId="12" w16cid:durableId="1706323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12AC5"/>
    <w:rsid w:val="0002380E"/>
    <w:rsid w:val="0002594E"/>
    <w:rsid w:val="000742B1"/>
    <w:rsid w:val="00085D90"/>
    <w:rsid w:val="0008668C"/>
    <w:rsid w:val="000A6D36"/>
    <w:rsid w:val="000A7A7D"/>
    <w:rsid w:val="000B0456"/>
    <w:rsid w:val="000B0D35"/>
    <w:rsid w:val="000B6ECA"/>
    <w:rsid w:val="000E508E"/>
    <w:rsid w:val="000F101C"/>
    <w:rsid w:val="000F3B99"/>
    <w:rsid w:val="000F4A15"/>
    <w:rsid w:val="001203E0"/>
    <w:rsid w:val="0013332D"/>
    <w:rsid w:val="001642CE"/>
    <w:rsid w:val="001B1CE5"/>
    <w:rsid w:val="001E0C0A"/>
    <w:rsid w:val="001E3C7A"/>
    <w:rsid w:val="002018EB"/>
    <w:rsid w:val="00201D48"/>
    <w:rsid w:val="002117BC"/>
    <w:rsid w:val="0021774B"/>
    <w:rsid w:val="00237DCF"/>
    <w:rsid w:val="00257771"/>
    <w:rsid w:val="002A1B74"/>
    <w:rsid w:val="002B71B6"/>
    <w:rsid w:val="002C1994"/>
    <w:rsid w:val="002C3234"/>
    <w:rsid w:val="002C42E8"/>
    <w:rsid w:val="002D7A5F"/>
    <w:rsid w:val="002F35EF"/>
    <w:rsid w:val="003073EA"/>
    <w:rsid w:val="0032479A"/>
    <w:rsid w:val="003B6BBB"/>
    <w:rsid w:val="003D0C03"/>
    <w:rsid w:val="003D10FE"/>
    <w:rsid w:val="003D3852"/>
    <w:rsid w:val="004016EB"/>
    <w:rsid w:val="00447C23"/>
    <w:rsid w:val="00447D85"/>
    <w:rsid w:val="0045388A"/>
    <w:rsid w:val="004825C3"/>
    <w:rsid w:val="0048282F"/>
    <w:rsid w:val="004870C2"/>
    <w:rsid w:val="004B4499"/>
    <w:rsid w:val="004B455A"/>
    <w:rsid w:val="004C000A"/>
    <w:rsid w:val="00521523"/>
    <w:rsid w:val="005451C0"/>
    <w:rsid w:val="005707C3"/>
    <w:rsid w:val="005821DD"/>
    <w:rsid w:val="00591546"/>
    <w:rsid w:val="005C2A23"/>
    <w:rsid w:val="005C45E8"/>
    <w:rsid w:val="005C7C8C"/>
    <w:rsid w:val="005D220B"/>
    <w:rsid w:val="005E09B4"/>
    <w:rsid w:val="005E0EF0"/>
    <w:rsid w:val="005F01EA"/>
    <w:rsid w:val="00615815"/>
    <w:rsid w:val="00630AC3"/>
    <w:rsid w:val="00642085"/>
    <w:rsid w:val="006714FC"/>
    <w:rsid w:val="006819C5"/>
    <w:rsid w:val="006B01E8"/>
    <w:rsid w:val="006C1AEA"/>
    <w:rsid w:val="006E1DDF"/>
    <w:rsid w:val="006F77E3"/>
    <w:rsid w:val="0072367A"/>
    <w:rsid w:val="007543D7"/>
    <w:rsid w:val="00754B77"/>
    <w:rsid w:val="00754F36"/>
    <w:rsid w:val="007702A5"/>
    <w:rsid w:val="007C6965"/>
    <w:rsid w:val="00803089"/>
    <w:rsid w:val="00816483"/>
    <w:rsid w:val="0086078F"/>
    <w:rsid w:val="0086782D"/>
    <w:rsid w:val="0089540E"/>
    <w:rsid w:val="008A0375"/>
    <w:rsid w:val="008B05BE"/>
    <w:rsid w:val="008B2184"/>
    <w:rsid w:val="008E485D"/>
    <w:rsid w:val="00920953"/>
    <w:rsid w:val="00923C23"/>
    <w:rsid w:val="0093722B"/>
    <w:rsid w:val="00953D92"/>
    <w:rsid w:val="00983213"/>
    <w:rsid w:val="00986BDB"/>
    <w:rsid w:val="00987E0A"/>
    <w:rsid w:val="00991926"/>
    <w:rsid w:val="009A1B7B"/>
    <w:rsid w:val="009B761F"/>
    <w:rsid w:val="009D10F3"/>
    <w:rsid w:val="00A11DFA"/>
    <w:rsid w:val="00A179A1"/>
    <w:rsid w:val="00A369DF"/>
    <w:rsid w:val="00A65AD1"/>
    <w:rsid w:val="00AF2EB9"/>
    <w:rsid w:val="00AF73BB"/>
    <w:rsid w:val="00B039A0"/>
    <w:rsid w:val="00B03A4C"/>
    <w:rsid w:val="00B236C7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80557"/>
    <w:rsid w:val="00C8C361"/>
    <w:rsid w:val="00CD163E"/>
    <w:rsid w:val="00CF7CC3"/>
    <w:rsid w:val="00D17014"/>
    <w:rsid w:val="00D50DDC"/>
    <w:rsid w:val="00D56160"/>
    <w:rsid w:val="00D6330A"/>
    <w:rsid w:val="00D77D5F"/>
    <w:rsid w:val="00DA53B4"/>
    <w:rsid w:val="00DA70E8"/>
    <w:rsid w:val="00DB0AE9"/>
    <w:rsid w:val="00DC2C5E"/>
    <w:rsid w:val="00DC5657"/>
    <w:rsid w:val="00DE1C13"/>
    <w:rsid w:val="00DE67B4"/>
    <w:rsid w:val="00E01F2C"/>
    <w:rsid w:val="00E168B0"/>
    <w:rsid w:val="00E35E47"/>
    <w:rsid w:val="00E60DCD"/>
    <w:rsid w:val="00E80289"/>
    <w:rsid w:val="00E874CF"/>
    <w:rsid w:val="00EC3152"/>
    <w:rsid w:val="00EF7722"/>
    <w:rsid w:val="00F47C65"/>
    <w:rsid w:val="00F76425"/>
    <w:rsid w:val="00F86731"/>
    <w:rsid w:val="00FA0037"/>
    <w:rsid w:val="00FA3CFC"/>
    <w:rsid w:val="00FA5927"/>
    <w:rsid w:val="00FB57AC"/>
    <w:rsid w:val="00FD1ACA"/>
    <w:rsid w:val="00FE0093"/>
    <w:rsid w:val="091B33F3"/>
    <w:rsid w:val="09D3C02A"/>
    <w:rsid w:val="0A8456FA"/>
    <w:rsid w:val="0AAA2DC9"/>
    <w:rsid w:val="0B858AE0"/>
    <w:rsid w:val="0C6141BD"/>
    <w:rsid w:val="0C633017"/>
    <w:rsid w:val="0C805A71"/>
    <w:rsid w:val="0D1239DC"/>
    <w:rsid w:val="0E1C2AD2"/>
    <w:rsid w:val="107FBCC3"/>
    <w:rsid w:val="1153D51D"/>
    <w:rsid w:val="12FF7606"/>
    <w:rsid w:val="14BA8486"/>
    <w:rsid w:val="14BAA74C"/>
    <w:rsid w:val="168FC655"/>
    <w:rsid w:val="16DF612C"/>
    <w:rsid w:val="18ED6288"/>
    <w:rsid w:val="18FFB5B8"/>
    <w:rsid w:val="1A978409"/>
    <w:rsid w:val="1CF9E73F"/>
    <w:rsid w:val="20C0802F"/>
    <w:rsid w:val="20FADA68"/>
    <w:rsid w:val="234B47AE"/>
    <w:rsid w:val="23E2C1BE"/>
    <w:rsid w:val="272AA49D"/>
    <w:rsid w:val="29EBAB54"/>
    <w:rsid w:val="2AC50A00"/>
    <w:rsid w:val="2C9D6C06"/>
    <w:rsid w:val="2CBE1788"/>
    <w:rsid w:val="2E35D5CE"/>
    <w:rsid w:val="31765746"/>
    <w:rsid w:val="31E863E4"/>
    <w:rsid w:val="348D50B6"/>
    <w:rsid w:val="3C6EDE2D"/>
    <w:rsid w:val="3E262F95"/>
    <w:rsid w:val="3E7AADC6"/>
    <w:rsid w:val="3EDCCBE0"/>
    <w:rsid w:val="407F275F"/>
    <w:rsid w:val="419B6420"/>
    <w:rsid w:val="42667615"/>
    <w:rsid w:val="43596735"/>
    <w:rsid w:val="465EF903"/>
    <w:rsid w:val="4B2DDDA8"/>
    <w:rsid w:val="4B326A26"/>
    <w:rsid w:val="4DB3857F"/>
    <w:rsid w:val="4F293F86"/>
    <w:rsid w:val="500CD453"/>
    <w:rsid w:val="509244E0"/>
    <w:rsid w:val="51D65AF2"/>
    <w:rsid w:val="53EBF2A6"/>
    <w:rsid w:val="54227453"/>
    <w:rsid w:val="550D643C"/>
    <w:rsid w:val="5618C4FB"/>
    <w:rsid w:val="57CF211D"/>
    <w:rsid w:val="59A17AD7"/>
    <w:rsid w:val="5AF0CC9A"/>
    <w:rsid w:val="5B549B13"/>
    <w:rsid w:val="5C7197A3"/>
    <w:rsid w:val="5D06D322"/>
    <w:rsid w:val="5EC6A8EE"/>
    <w:rsid w:val="5F389C17"/>
    <w:rsid w:val="6042202A"/>
    <w:rsid w:val="616F32C3"/>
    <w:rsid w:val="62AEEB09"/>
    <w:rsid w:val="64DE355F"/>
    <w:rsid w:val="65B0E26F"/>
    <w:rsid w:val="692F6A6A"/>
    <w:rsid w:val="6C2F6249"/>
    <w:rsid w:val="73E1373D"/>
    <w:rsid w:val="75F3079C"/>
    <w:rsid w:val="76DC839B"/>
    <w:rsid w:val="7C55D947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6F90D651-F283-4DC1-B682-9C0A0189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51f16b-6971-42bd-ad33-5e2bb52cb201">
      <Terms xmlns="http://schemas.microsoft.com/office/infopath/2007/PartnerControls"/>
    </lcf76f155ced4ddcb4097134ff3c332f>
    <Inkoper xmlns="6d51f16b-6971-42bd-ad33-5e2bb52cb201">
      <UserInfo>
        <DisplayName/>
        <AccountId xsi:nil="true"/>
        <AccountType/>
      </UserInfo>
    </Inkoper>
    <Status xmlns="6d51f16b-6971-42bd-ad33-5e2bb52cb2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4F9614CE5D418268523BE12B6CDD" ma:contentTypeVersion="16" ma:contentTypeDescription="Een nieuw document maken." ma:contentTypeScope="" ma:versionID="466770622b1cf5639278f7148bbfed6e">
  <xsd:schema xmlns:xsd="http://www.w3.org/2001/XMLSchema" xmlns:xs="http://www.w3.org/2001/XMLSchema" xmlns:p="http://schemas.microsoft.com/office/2006/metadata/properties" xmlns:ns2="6d51f16b-6971-42bd-ad33-5e2bb52cb201" xmlns:ns3="a89afb74-1e0d-4848-88c4-4d8eb5b75cc9" targetNamespace="http://schemas.microsoft.com/office/2006/metadata/properties" ma:root="true" ma:fieldsID="948686f94158f9849bc5cf38fcccabc3" ns2:_="" ns3:_="">
    <xsd:import namespace="6d51f16b-6971-42bd-ad33-5e2bb52cb201"/>
    <xsd:import namespace="a89afb74-1e0d-4848-88c4-4d8eb5b75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Inkope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1f16b-6971-42bd-ad33-5e2bb52c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826512e2-4467-4850-af5f-22fbe741e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Inkoper" ma:index="21" nillable="true" ma:displayName="Inkoper" ma:format="Dropdown" ma:list="UserInfo" ma:SharePointGroup="0" ma:internalName="Inkop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2" nillable="true" ma:displayName="Status" ma:format="Dropdown" ma:internalName="Status">
      <xsd:simpleType>
        <xsd:restriction base="dms:Choice">
          <xsd:enumeration value="Inkoop aangemeld"/>
          <xsd:enumeration value="Inkoop gestart"/>
          <xsd:enumeration value="Inkoop afgeron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afb74-1e0d-4848-88c4-4d8eb5b75c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6C173C-57D9-438B-8B8A-F282BCC923F4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a89afb74-1e0d-4848-88c4-4d8eb5b75cc9"/>
    <ds:schemaRef ds:uri="6d51f16b-6971-42bd-ad33-5e2bb52cb201"/>
  </ds:schemaRefs>
</ds:datastoreItem>
</file>

<file path=customXml/itemProps2.xml><?xml version="1.0" encoding="utf-8"?>
<ds:datastoreItem xmlns:ds="http://schemas.openxmlformats.org/officeDocument/2006/customXml" ds:itemID="{3E0B77D6-E404-45B2-847A-1B1E8836D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1f16b-6971-42bd-ad33-5e2bb52cb201"/>
    <ds:schemaRef ds:uri="a89afb74-1e0d-4848-88c4-4d8eb5b75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Ramon Otto</cp:lastModifiedBy>
  <cp:revision>12</cp:revision>
  <cp:lastPrinted>2017-09-06T17:56:00Z</cp:lastPrinted>
  <dcterms:created xsi:type="dcterms:W3CDTF">2024-07-02T18:15:00Z</dcterms:created>
  <dcterms:modified xsi:type="dcterms:W3CDTF">2025-11-19T11:22:00Z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0x0101000AE74F9614CE5D418268523BE12B6CDD</vt:lpwstr>
  </property>
  <property fmtid="{D5CDD505-2E9C-101B-9397-08002B2CF9AE}" pid="3" name="_dlc_DocIdItemGuid">
    <vt:lpwstr>321b324e-1acd-4b15-b0f4-686c0794c70d</vt:lpwstr>
  </property>
  <property fmtid="{D5CDD505-2E9C-101B-9397-08002B2CF9AE}" pid="4" name="MediaServiceImageTags">
    <vt:lpwstr/>
  </property>
</Properties>
</file>