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45CB" w14:textId="77777777" w:rsidR="00C7357E" w:rsidRPr="00C7357E" w:rsidRDefault="00C7357E" w:rsidP="00C7357E">
      <w:pPr>
        <w:tabs>
          <w:tab w:val="left" w:pos="0"/>
        </w:tabs>
        <w:autoSpaceDN w:val="0"/>
        <w:spacing w:after="720" w:line="300" w:lineRule="exact"/>
        <w:textAlignment w:val="baseline"/>
        <w:rPr>
          <w:rFonts w:ascii="Verdana" w:eastAsia="DejaVu Sans" w:hAnsi="Verdana" w:cs="Lohit Hindi"/>
          <w:color w:val="000000"/>
          <w:kern w:val="0"/>
          <w:sz w:val="24"/>
          <w:szCs w:val="24"/>
          <w:lang w:eastAsia="nl-NL"/>
          <w14:ligatures w14:val="none"/>
        </w:rPr>
      </w:pPr>
      <w:bookmarkStart w:id="0" w:name="_Ref189043743"/>
      <w:bookmarkStart w:id="1" w:name="_Toc213936227"/>
      <w:r w:rsidRPr="00C7357E">
        <w:rPr>
          <w:rFonts w:ascii="Verdana" w:eastAsia="DejaVu Sans" w:hAnsi="Verdana" w:cs="Lohit Hindi"/>
          <w:color w:val="000000"/>
          <w:kern w:val="0"/>
          <w:sz w:val="24"/>
          <w:szCs w:val="24"/>
          <w:lang w:eastAsia="nl-NL"/>
          <w14:ligatures w14:val="none"/>
        </w:rPr>
        <w:t>Vragenlijst</w:t>
      </w:r>
      <w:bookmarkEnd w:id="0"/>
      <w:bookmarkEnd w:id="1"/>
    </w:p>
    <w:p w14:paraId="05A07981" w14:textId="77777777" w:rsidR="00C7357E" w:rsidRP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bookmarkStart w:id="2" w:name="_Toc213936228"/>
      <w:r w:rsidRPr="00C7357E">
        <w:rPr>
          <w:rFonts w:ascii="Verdana" w:eastAsia="DejaVu Sans" w:hAnsi="Verdana" w:cs="Lohit Hindi"/>
          <w:b/>
          <w:color w:val="000000"/>
          <w:kern w:val="0"/>
          <w:lang w:eastAsia="nl-NL"/>
          <w14:ligatures w14:val="none"/>
        </w:rPr>
        <w:t>Toelichting</w:t>
      </w:r>
      <w:bookmarkEnd w:id="2"/>
    </w:p>
    <w:p w14:paraId="78620DE5" w14:textId="77777777" w:rsidR="00C7357E" w:rsidRPr="00C7357E" w:rsidRDefault="00C7357E" w:rsidP="00C7357E">
      <w:pPr>
        <w:autoSpaceDN w:val="0"/>
        <w:spacing w:line="240" w:lineRule="exact"/>
        <w:textAlignment w:val="baseline"/>
        <w:rPr>
          <w:rFonts w:ascii="Verdana" w:eastAsia="DejaVu Sans" w:hAnsi="Verdana" w:cs="Lohit Hindi"/>
          <w:color w:val="000000"/>
          <w:kern w:val="0"/>
          <w:lang w:eastAsia="nl-NL"/>
          <w14:ligatures w14:val="none"/>
        </w:rPr>
      </w:pPr>
    </w:p>
    <w:p w14:paraId="64BC07B2"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r w:rsidRPr="00C7357E">
        <w:rPr>
          <w:rFonts w:ascii="Verdana" w:eastAsia="DejaVu Sans" w:hAnsi="Verdana" w:cs="Arial"/>
          <w:kern w:val="0"/>
          <w:lang w:eastAsia="nl-NL"/>
          <w14:ligatures w14:val="none"/>
        </w:rPr>
        <w:t>Door middel van de onderstaande vragenlijst wil Rijkswaterstaat een beter beeld krijgen van hoe de markt tegen de opgave aankijkt. Voor Rijkswaterstaat is het relevant om helder te krijgen waar de markt kansen of juist risico’s ziet. Rijkswaterstaat verzoekt de marktpartijen in de beantwoording zo duidelijk en volledig als mogelijk te zijn, zodat Rijkswaterstaat zo veel mogelijk perspectieven van de markt mee kan nemen in de besluitvorming omtrent deze opgave.</w:t>
      </w:r>
    </w:p>
    <w:p w14:paraId="1C801B19"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799C42FA" w14:textId="77777777" w:rsidR="00C7357E" w:rsidRP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bookmarkStart w:id="3" w:name="_Toc213936229"/>
      <w:r w:rsidRPr="00C7357E">
        <w:rPr>
          <w:rFonts w:ascii="Verdana" w:eastAsia="DejaVu Sans" w:hAnsi="Verdana" w:cs="Lohit Hindi"/>
          <w:b/>
          <w:color w:val="000000"/>
          <w:kern w:val="0"/>
          <w:lang w:eastAsia="nl-NL"/>
          <w14:ligatures w14:val="none"/>
        </w:rPr>
        <w:t>Algemeen</w:t>
      </w:r>
      <w:bookmarkEnd w:id="3"/>
    </w:p>
    <w:p w14:paraId="7AC27A29"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11D57527"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59264" behindDoc="0" locked="0" layoutInCell="1" allowOverlap="1" wp14:anchorId="7B758FBA" wp14:editId="6817C356">
                <wp:simplePos x="0" y="0"/>
                <wp:positionH relativeFrom="margin">
                  <wp:posOffset>-33655</wp:posOffset>
                </wp:positionH>
                <wp:positionV relativeFrom="paragraph">
                  <wp:posOffset>548944</wp:posOffset>
                </wp:positionV>
                <wp:extent cx="4896000" cy="514350"/>
                <wp:effectExtent l="0" t="0" r="19050" b="19050"/>
                <wp:wrapSquare wrapText="bothSides"/>
                <wp:docPr id="526045480" name="Rechthoek 1"/>
                <wp:cNvGraphicFramePr/>
                <a:graphic xmlns:a="http://schemas.openxmlformats.org/drawingml/2006/main">
                  <a:graphicData uri="http://schemas.microsoft.com/office/word/2010/wordprocessingShape">
                    <wps:wsp>
                      <wps:cNvSpPr/>
                      <wps:spPr>
                        <a:xfrm>
                          <a:off x="0" y="0"/>
                          <a:ext cx="4896000" cy="514350"/>
                        </a:xfrm>
                        <a:prstGeom prst="rect">
                          <a:avLst/>
                        </a:prstGeom>
                        <a:noFill/>
                        <a:ln w="12700" cap="flat" cmpd="sng" algn="ctr">
                          <a:solidFill>
                            <a:sysClr val="windowText" lastClr="000000"/>
                          </a:solidFill>
                          <a:prstDash val="solid"/>
                          <a:miter lim="800000"/>
                        </a:ln>
                        <a:effectLst/>
                      </wps:spPr>
                      <wps:txbx>
                        <w:txbxContent>
                          <w:p w14:paraId="4D66B0D9"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B758FBA" id="Rechthoek 1" o:spid="_x0000_s1026" style="position:absolute;margin-left:-2.65pt;margin-top:43.2pt;width:385.5pt;height:40.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" filled="f" strokecolor="windowText" strokeweight="1pt">
                <v:textbox>
                  <w:txbxContent>
                    <w:p w14:paraId="4D66B0D9"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 xml:space="preserve">Vraag 1: Welke ervaring heeft uw organisatie met het vervangen of herstellen van kribbakens of vergelijkbare waterbouwkundige objecten? En bij het eventueel weghalen van funderingen, ervaring met zetwerk en herstel van kribben? </w:t>
      </w:r>
    </w:p>
    <w:p w14:paraId="44FC0F31"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1821864C" w14:textId="77777777" w:rsid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bookmarkStart w:id="4" w:name="_Toc213936230"/>
    </w:p>
    <w:p w14:paraId="339A21BC" w14:textId="77777777" w:rsid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p>
    <w:p w14:paraId="14DFA338" w14:textId="5929CC94" w:rsidR="00C7357E" w:rsidRP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r w:rsidRPr="00C7357E">
        <w:rPr>
          <w:rFonts w:ascii="Verdana" w:eastAsia="DejaVu Sans" w:hAnsi="Verdana" w:cs="Lohit Hindi"/>
          <w:b/>
          <w:color w:val="000000"/>
          <w:kern w:val="0"/>
          <w:lang w:eastAsia="nl-NL"/>
          <w14:ligatures w14:val="none"/>
        </w:rPr>
        <w:t>Scope en uitvoerbaarheid</w:t>
      </w:r>
      <w:bookmarkEnd w:id="4"/>
    </w:p>
    <w:p w14:paraId="62855BB5"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311C09B8" w14:textId="77777777"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8480" behindDoc="0" locked="0" layoutInCell="1" allowOverlap="1" wp14:anchorId="72ADA251" wp14:editId="0A38E2BC">
                <wp:simplePos x="0" y="0"/>
                <wp:positionH relativeFrom="margin">
                  <wp:posOffset>0</wp:posOffset>
                </wp:positionH>
                <wp:positionV relativeFrom="paragraph">
                  <wp:posOffset>234619</wp:posOffset>
                </wp:positionV>
                <wp:extent cx="4895850" cy="514350"/>
                <wp:effectExtent l="0" t="0" r="19050" b="19050"/>
                <wp:wrapSquare wrapText="bothSides"/>
                <wp:docPr id="1421578547"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779B5EC7"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2ADA251" id="_x0000_s1027" style="position:absolute;margin-left:0;margin-top:18.45pt;width:385.5pt;height:40.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" filled="f" strokecolor="windowText" strokeweight="1pt">
                <v:textbox>
                  <w:txbxContent>
                    <w:p w14:paraId="779B5EC7"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 xml:space="preserve">Vraag 2: Hoeveel bakens (in aantallen) acht u realistisch om per jaar uit te voeren? </w:t>
      </w:r>
    </w:p>
    <w:p w14:paraId="1BAD9EF4" w14:textId="77777777"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78E8994E"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68A9B517"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5F951869"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3B775754"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6EB7B893" w14:textId="75D65B3E"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1312" behindDoc="0" locked="0" layoutInCell="1" allowOverlap="1" wp14:anchorId="435EE997" wp14:editId="2B340E8A">
                <wp:simplePos x="0" y="0"/>
                <wp:positionH relativeFrom="margin">
                  <wp:posOffset>0</wp:posOffset>
                </wp:positionH>
                <wp:positionV relativeFrom="paragraph">
                  <wp:posOffset>396240</wp:posOffset>
                </wp:positionV>
                <wp:extent cx="4895850" cy="514350"/>
                <wp:effectExtent l="0" t="0" r="19050" b="19050"/>
                <wp:wrapSquare wrapText="bothSides"/>
                <wp:docPr id="52730364"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1E8FF25B"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435EE997" id="_x0000_s1028" style="position:absolute;margin-left:0;margin-top:31.2pt;width:385.5pt;height:40.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" filled="f" strokecolor="windowText" strokeweight="1pt">
                <v:textbox>
                  <w:txbxContent>
                    <w:p w14:paraId="1E8FF25B"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Vraag 3: Welke uitvoeringsrisico’s voorziet u bij deze werkzaamheden (bijv. logistiek, bereikbaarheid, hoogwater (belangrijk), verankering)?</w:t>
      </w:r>
    </w:p>
    <w:p w14:paraId="1930D99D"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6EC3F548"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655589C2"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23B4138B"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19A5C32E"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02191968" w14:textId="4E5E7B1C"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2336" behindDoc="0" locked="0" layoutInCell="1" allowOverlap="1" wp14:anchorId="071E7EF5" wp14:editId="37F920AC">
                <wp:simplePos x="0" y="0"/>
                <wp:positionH relativeFrom="margin">
                  <wp:posOffset>0</wp:posOffset>
                </wp:positionH>
                <wp:positionV relativeFrom="paragraph">
                  <wp:posOffset>362530</wp:posOffset>
                </wp:positionV>
                <wp:extent cx="4895850" cy="514350"/>
                <wp:effectExtent l="0" t="0" r="19050" b="19050"/>
                <wp:wrapSquare wrapText="bothSides"/>
                <wp:docPr id="330796598"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13513C7E"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071E7EF5" id="_x0000_s1029" style="position:absolute;margin-left:0;margin-top:28.55pt;width:385.5pt;height:40.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" filled="f" strokecolor="windowText" strokeweight="1pt">
                <v:textbox>
                  <w:txbxContent>
                    <w:p w14:paraId="13513C7E"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 xml:space="preserve">Vraag 4: Op welke aspecten ziet u onderscheidend vermogen, om naast prijs ook een kwalitatief plan mee te laten wegen binnen de Europese aanbesteding? </w:t>
      </w:r>
    </w:p>
    <w:p w14:paraId="17F05532" w14:textId="77777777" w:rsidR="00C7357E" w:rsidRPr="00C7357E" w:rsidRDefault="00C7357E" w:rsidP="00C7357E">
      <w:pPr>
        <w:autoSpaceDN w:val="0"/>
        <w:textAlignment w:val="baseline"/>
        <w:rPr>
          <w:rFonts w:ascii="Verdana" w:eastAsia="DejaVu Sans" w:hAnsi="Verdana" w:cs="Lohit Hindi"/>
          <w:b/>
          <w:color w:val="000000"/>
          <w:kern w:val="0"/>
          <w:lang w:eastAsia="nl-NL"/>
          <w14:ligatures w14:val="none"/>
        </w:rPr>
      </w:pPr>
      <w:r w:rsidRPr="00C7357E">
        <w:rPr>
          <w:rFonts w:ascii="Verdana" w:eastAsia="DejaVu Sans" w:hAnsi="Verdana" w:cs="Lohit Hindi"/>
          <w:color w:val="000000"/>
          <w:kern w:val="0"/>
          <w:lang w:eastAsia="nl-NL"/>
          <w14:ligatures w14:val="none"/>
        </w:rPr>
        <w:br w:type="page"/>
      </w:r>
    </w:p>
    <w:p w14:paraId="7A010B4C" w14:textId="77777777" w:rsidR="00C7357E" w:rsidRP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bookmarkStart w:id="5" w:name="_Toc213936231"/>
      <w:r w:rsidRPr="00C7357E">
        <w:rPr>
          <w:rFonts w:ascii="Verdana" w:eastAsia="DejaVu Sans" w:hAnsi="Verdana" w:cs="Lohit Hindi"/>
          <w:b/>
          <w:color w:val="000000"/>
          <w:kern w:val="0"/>
          <w:lang w:eastAsia="nl-NL"/>
          <w14:ligatures w14:val="none"/>
        </w:rPr>
        <w:lastRenderedPageBreak/>
        <w:t>Innovatie en alternatieve materialen</w:t>
      </w:r>
      <w:bookmarkEnd w:id="5"/>
    </w:p>
    <w:p w14:paraId="151B52EE"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544932BA" w14:textId="77777777"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0288" behindDoc="0" locked="0" layoutInCell="1" allowOverlap="1" wp14:anchorId="6B672BA4" wp14:editId="70022584">
                <wp:simplePos x="0" y="0"/>
                <wp:positionH relativeFrom="margin">
                  <wp:posOffset>0</wp:posOffset>
                </wp:positionH>
                <wp:positionV relativeFrom="paragraph">
                  <wp:posOffset>367665</wp:posOffset>
                </wp:positionV>
                <wp:extent cx="4895850" cy="514350"/>
                <wp:effectExtent l="0" t="0" r="19050" b="19050"/>
                <wp:wrapSquare wrapText="bothSides"/>
                <wp:docPr id="2028846248"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2E8A606D"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B672BA4" id="_x0000_s1030" style="position:absolute;margin-left:0;margin-top:28.95pt;width:385.5pt;height:4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" filled="f" strokecolor="windowText" strokeweight="1pt">
                <v:textbox>
                  <w:txbxContent>
                    <w:p w14:paraId="2E8A606D"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Vraag 5: Welke kansen ziet u voor toepassing van alternatieve materialen en/of materieel in de uitvoering?</w:t>
      </w:r>
    </w:p>
    <w:p w14:paraId="172BE13D" w14:textId="77777777" w:rsidR="00C7357E" w:rsidRP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bookmarkStart w:id="6" w:name="_Toc213936232"/>
      <w:r w:rsidRPr="00C7357E">
        <w:rPr>
          <w:rFonts w:ascii="Verdana" w:eastAsia="DejaVu Sans" w:hAnsi="Verdana" w:cs="Lohit Hindi"/>
          <w:b/>
          <w:color w:val="000000"/>
          <w:kern w:val="0"/>
          <w:lang w:eastAsia="nl-NL"/>
          <w14:ligatures w14:val="none"/>
        </w:rPr>
        <w:t>Contractvorming en samenwerking</w:t>
      </w:r>
      <w:bookmarkEnd w:id="6"/>
    </w:p>
    <w:p w14:paraId="096CA892" w14:textId="77777777" w:rsidR="00C7357E" w:rsidRPr="00C7357E" w:rsidRDefault="00C7357E" w:rsidP="00C7357E">
      <w:pPr>
        <w:autoSpaceDN w:val="0"/>
        <w:spacing w:line="240" w:lineRule="exact"/>
        <w:textAlignment w:val="baseline"/>
        <w:rPr>
          <w:rFonts w:ascii="Verdana" w:eastAsia="DejaVu Sans" w:hAnsi="Verdana" w:cs="Lohit Hindi"/>
          <w:color w:val="000000"/>
          <w:kern w:val="0"/>
          <w:lang w:eastAsia="nl-NL"/>
          <w14:ligatures w14:val="none"/>
        </w:rPr>
      </w:pPr>
    </w:p>
    <w:p w14:paraId="288BA07D" w14:textId="77777777"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3360" behindDoc="0" locked="0" layoutInCell="1" allowOverlap="1" wp14:anchorId="1D662B5F" wp14:editId="739A9D12">
                <wp:simplePos x="0" y="0"/>
                <wp:positionH relativeFrom="margin">
                  <wp:posOffset>0</wp:posOffset>
                </wp:positionH>
                <wp:positionV relativeFrom="paragraph">
                  <wp:posOffset>367665</wp:posOffset>
                </wp:positionV>
                <wp:extent cx="4895850" cy="514350"/>
                <wp:effectExtent l="0" t="0" r="19050" b="19050"/>
                <wp:wrapSquare wrapText="bothSides"/>
                <wp:docPr id="2141781067"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0DA20759"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1D662B5F" id="_x0000_s1031" style="position:absolute;margin-left:0;margin-top:28.95pt;width:385.5pt;height:40.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" filled="f" strokecolor="windowText" strokeweight="1pt">
                <v:textbox>
                  <w:txbxContent>
                    <w:p w14:paraId="0DA20759"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Vraag 6: Hoe beoordeelt u de geschiktheid van een UAV-GC (raam)overeenkomst met meerdere opdrachtnemers voor deze opgave?</w:t>
      </w:r>
    </w:p>
    <w:p w14:paraId="0F989EC6"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5E3DAF4F"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3B3BE45E"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49598C60"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25A8C147" w14:textId="77777777" w:rsid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6D0FD0B8" w14:textId="0B6B1246"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4384" behindDoc="0" locked="0" layoutInCell="1" allowOverlap="1" wp14:anchorId="0D88B946" wp14:editId="51385E1D">
                <wp:simplePos x="0" y="0"/>
                <wp:positionH relativeFrom="margin">
                  <wp:posOffset>0</wp:posOffset>
                </wp:positionH>
                <wp:positionV relativeFrom="paragraph">
                  <wp:posOffset>367665</wp:posOffset>
                </wp:positionV>
                <wp:extent cx="4895850" cy="514350"/>
                <wp:effectExtent l="0" t="0" r="19050" b="19050"/>
                <wp:wrapSquare wrapText="bothSides"/>
                <wp:docPr id="1423362646"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1C009B54"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0D88B946" id="_x0000_s1032" style="position:absolute;margin-left:0;margin-top:28.95pt;width:385.5pt;height:40.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" filled="f" strokecolor="windowText" strokeweight="1pt">
                <v:textbox>
                  <w:txbxContent>
                    <w:p w14:paraId="1C009B54"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Vraag 7: Welke risico’s voor opdrachtnemers moeten volgens u expliciet geborgd of beperkt worden in het contract?</w:t>
      </w:r>
    </w:p>
    <w:p w14:paraId="12C704EE" w14:textId="77777777"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p>
    <w:p w14:paraId="7814C918" w14:textId="77777777" w:rsidR="00C7357E" w:rsidRP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bookmarkStart w:id="7" w:name="_Toc213936233"/>
      <w:r w:rsidRPr="00C7357E">
        <w:rPr>
          <w:rFonts w:ascii="Verdana" w:eastAsia="DejaVu Sans" w:hAnsi="Verdana" w:cs="Lohit Hindi"/>
          <w:b/>
          <w:color w:val="000000"/>
          <w:kern w:val="0"/>
          <w:lang w:eastAsia="nl-NL"/>
          <w14:ligatures w14:val="none"/>
        </w:rPr>
        <w:t>Duurzaamheid en circulariteit</w:t>
      </w:r>
      <w:bookmarkEnd w:id="7"/>
    </w:p>
    <w:p w14:paraId="5073851E"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7AC6C336" w14:textId="77777777"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5408" behindDoc="0" locked="0" layoutInCell="1" allowOverlap="1" wp14:anchorId="7A7F5466" wp14:editId="01D5D368">
                <wp:simplePos x="0" y="0"/>
                <wp:positionH relativeFrom="margin">
                  <wp:posOffset>0</wp:posOffset>
                </wp:positionH>
                <wp:positionV relativeFrom="paragraph">
                  <wp:posOffset>367665</wp:posOffset>
                </wp:positionV>
                <wp:extent cx="4895850" cy="514350"/>
                <wp:effectExtent l="0" t="0" r="19050" b="19050"/>
                <wp:wrapSquare wrapText="bothSides"/>
                <wp:docPr id="2008784431"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5E53AF9E"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A7F5466" id="_x0000_s1033" style="position:absolute;margin-left:0;margin-top:28.95pt;width:385.5pt;height:40.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" filled="f" strokecolor="windowText" strokeweight="1pt">
                <v:textbox>
                  <w:txbxContent>
                    <w:p w14:paraId="5E53AF9E"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Vraag 8: Welke maatregelen op het gebied van emissiereductie en circulair materiaalgebruik acht u haalbaar in dit type werk?</w:t>
      </w:r>
    </w:p>
    <w:p w14:paraId="363BDD5D"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31A7FE3F" w14:textId="77777777" w:rsidR="00C7357E" w:rsidRP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bookmarkStart w:id="8" w:name="_Toc213936234"/>
      <w:r w:rsidRPr="00C7357E">
        <w:rPr>
          <w:rFonts w:ascii="Verdana" w:eastAsia="DejaVu Sans" w:hAnsi="Verdana" w:cs="Lohit Hindi"/>
          <w:b/>
          <w:color w:val="000000"/>
          <w:kern w:val="0"/>
          <w:lang w:eastAsia="nl-NL"/>
          <w14:ligatures w14:val="none"/>
        </w:rPr>
        <w:t>Marktinteresse en capaciteit</w:t>
      </w:r>
      <w:bookmarkEnd w:id="8"/>
    </w:p>
    <w:p w14:paraId="14D178FA"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431ACA3D" w14:textId="77777777"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6432" behindDoc="0" locked="0" layoutInCell="1" allowOverlap="1" wp14:anchorId="031BE41F" wp14:editId="600B3A9A">
                <wp:simplePos x="0" y="0"/>
                <wp:positionH relativeFrom="margin">
                  <wp:posOffset>0</wp:posOffset>
                </wp:positionH>
                <wp:positionV relativeFrom="paragraph">
                  <wp:posOffset>367665</wp:posOffset>
                </wp:positionV>
                <wp:extent cx="4895850" cy="514350"/>
                <wp:effectExtent l="0" t="0" r="19050" b="19050"/>
                <wp:wrapSquare wrapText="bothSides"/>
                <wp:docPr id="880954217"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4B8532E3"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031BE41F" id="_x0000_s1034" style="position:absolute;margin-left:0;margin-top:28.95pt;width:385.5pt;height:40.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" filled="f" strokecolor="windowText" strokeweight="1pt">
                <v:textbox>
                  <w:txbxContent>
                    <w:p w14:paraId="4B8532E3"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Vraag 9: Zou uw organisatie inschrijven op een Europese aanbesteding voor deze scope en contractvorm, en waarom of waarom juist niet?</w:t>
      </w:r>
    </w:p>
    <w:p w14:paraId="11C5BDBD" w14:textId="77777777" w:rsid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bookmarkStart w:id="9" w:name="_Toc213936235"/>
    </w:p>
    <w:p w14:paraId="06AFC079" w14:textId="77777777" w:rsid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p>
    <w:p w14:paraId="75CD6192" w14:textId="6A0CC35D" w:rsidR="00C7357E" w:rsidRPr="00C7357E" w:rsidRDefault="00C7357E" w:rsidP="00C7357E">
      <w:pPr>
        <w:numPr>
          <w:ilvl w:val="1"/>
          <w:numId w:val="0"/>
        </w:numPr>
        <w:tabs>
          <w:tab w:val="left" w:pos="0"/>
        </w:tabs>
        <w:autoSpaceDN w:val="0"/>
        <w:spacing w:before="240" w:line="240" w:lineRule="exact"/>
        <w:textAlignment w:val="baseline"/>
        <w:rPr>
          <w:rFonts w:ascii="Verdana" w:eastAsia="DejaVu Sans" w:hAnsi="Verdana" w:cs="Lohit Hindi"/>
          <w:b/>
          <w:color w:val="000000"/>
          <w:kern w:val="0"/>
          <w:lang w:eastAsia="nl-NL"/>
          <w14:ligatures w14:val="none"/>
        </w:rPr>
      </w:pPr>
      <w:r w:rsidRPr="00C7357E">
        <w:rPr>
          <w:rFonts w:ascii="Verdana" w:eastAsia="DejaVu Sans" w:hAnsi="Verdana" w:cs="Lohit Hindi"/>
          <w:b/>
          <w:color w:val="000000"/>
          <w:kern w:val="0"/>
          <w:lang w:eastAsia="nl-NL"/>
          <w14:ligatures w14:val="none"/>
        </w:rPr>
        <w:t>Overig</w:t>
      </w:r>
      <w:bookmarkEnd w:id="9"/>
    </w:p>
    <w:p w14:paraId="63250EF4" w14:textId="77777777" w:rsidR="00C7357E" w:rsidRPr="00C7357E" w:rsidRDefault="00C7357E" w:rsidP="00C7357E">
      <w:pPr>
        <w:widowControl w:val="0"/>
        <w:autoSpaceDE w:val="0"/>
        <w:autoSpaceDN w:val="0"/>
        <w:adjustRightInd w:val="0"/>
        <w:spacing w:line="250" w:lineRule="exact"/>
        <w:rPr>
          <w:rFonts w:ascii="Verdana" w:eastAsia="DejaVu Sans" w:hAnsi="Verdana" w:cs="Arial"/>
          <w:kern w:val="0"/>
          <w:lang w:eastAsia="nl-NL"/>
          <w14:ligatures w14:val="none"/>
        </w:rPr>
      </w:pPr>
    </w:p>
    <w:p w14:paraId="1FBB9CA8" w14:textId="77777777" w:rsidR="00C7357E" w:rsidRPr="00C7357E" w:rsidRDefault="00C7357E" w:rsidP="00C7357E">
      <w:pPr>
        <w:widowControl w:val="0"/>
        <w:autoSpaceDE w:val="0"/>
        <w:autoSpaceDN w:val="0"/>
        <w:adjustRightInd w:val="0"/>
        <w:spacing w:line="250" w:lineRule="exact"/>
        <w:textAlignment w:val="baseline"/>
        <w:rPr>
          <w:rFonts w:ascii="Verdana" w:eastAsia="DejaVu Sans" w:hAnsi="Verdana" w:cs="Arial"/>
          <w:kern w:val="0"/>
          <w:lang w:eastAsia="nl-NL"/>
          <w14:ligatures w14:val="none"/>
        </w:rPr>
      </w:pPr>
      <w:r w:rsidRPr="00C7357E">
        <w:rPr>
          <w:rFonts w:ascii="Verdana" w:eastAsia="DejaVu Sans" w:hAnsi="Verdana" w:cs="Arial"/>
          <w:noProof/>
          <w:kern w:val="0"/>
          <w:lang w:eastAsia="nl-NL"/>
          <w14:ligatures w14:val="none"/>
        </w:rPr>
        <mc:AlternateContent>
          <mc:Choice Requires="wps">
            <w:drawing>
              <wp:anchor distT="0" distB="0" distL="114300" distR="114300" simplePos="0" relativeHeight="251667456" behindDoc="0" locked="0" layoutInCell="1" allowOverlap="1" wp14:anchorId="29D3FF68" wp14:editId="44FA0655">
                <wp:simplePos x="0" y="0"/>
                <wp:positionH relativeFrom="margin">
                  <wp:posOffset>0</wp:posOffset>
                </wp:positionH>
                <wp:positionV relativeFrom="paragraph">
                  <wp:posOffset>367665</wp:posOffset>
                </wp:positionV>
                <wp:extent cx="4895850" cy="514350"/>
                <wp:effectExtent l="0" t="0" r="19050" b="19050"/>
                <wp:wrapSquare wrapText="bothSides"/>
                <wp:docPr id="1582195491" name="Rechthoek 1"/>
                <wp:cNvGraphicFramePr/>
                <a:graphic xmlns:a="http://schemas.openxmlformats.org/drawingml/2006/main">
                  <a:graphicData uri="http://schemas.microsoft.com/office/word/2010/wordprocessingShape">
                    <wps:wsp>
                      <wps:cNvSpPr/>
                      <wps:spPr>
                        <a:xfrm>
                          <a:off x="0" y="0"/>
                          <a:ext cx="4895850" cy="514350"/>
                        </a:xfrm>
                        <a:prstGeom prst="rect">
                          <a:avLst/>
                        </a:prstGeom>
                        <a:noFill/>
                        <a:ln w="12700" cap="flat" cmpd="sng" algn="ctr">
                          <a:solidFill>
                            <a:sysClr val="windowText" lastClr="000000"/>
                          </a:solidFill>
                          <a:prstDash val="solid"/>
                          <a:miter lim="800000"/>
                        </a:ln>
                        <a:effectLst/>
                      </wps:spPr>
                      <wps:txbx>
                        <w:txbxContent>
                          <w:p w14:paraId="4FFE1D48" w14:textId="77777777" w:rsidR="00C7357E" w:rsidRDefault="00C7357E" w:rsidP="00C7357E">
                            <w:r>
                              <w:t>Vul hier uw antwoord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9D3FF68" id="_x0000_s1035" style="position:absolute;margin-left:0;margin-top:28.95pt;width:385.5pt;height:40.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" filled="f" strokecolor="windowText" strokeweight="1pt">
                <v:textbox>
                  <w:txbxContent>
                    <w:p w14:paraId="4FFE1D48" w14:textId="77777777" w:rsidR="00C7357E" w:rsidRDefault="00C7357E" w:rsidP="00C7357E">
                      <w:r>
                        <w:t>Vul hier uw antwoord in.</w:t>
                      </w:r>
                    </w:p>
                  </w:txbxContent>
                </v:textbox>
                <w10:wrap type="square" anchorx="margin"/>
              </v:rect>
            </w:pict>
          </mc:Fallback>
        </mc:AlternateContent>
      </w:r>
      <w:r w:rsidRPr="00C7357E">
        <w:rPr>
          <w:rFonts w:ascii="Verdana" w:eastAsia="DejaVu Sans" w:hAnsi="Verdana" w:cs="Arial"/>
          <w:kern w:val="0"/>
          <w:lang w:eastAsia="nl-NL"/>
          <w14:ligatures w14:val="none"/>
        </w:rPr>
        <w:t>Vraag 10: Heeft u suggesties voor verbeteringen in de voorgestelde aanpak?</w:t>
      </w:r>
    </w:p>
    <w:p w14:paraId="7057E806" w14:textId="77777777" w:rsidR="003F5EB0" w:rsidRPr="003F5EB0" w:rsidRDefault="003F5EB0" w:rsidP="003F5EB0"/>
    <w:sectPr w:rsidR="003F5EB0" w:rsidRPr="003F5EB0"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25D2" w14:textId="77777777" w:rsidR="00C7357E" w:rsidRDefault="00C7357E" w:rsidP="0088501B">
      <w:r>
        <w:separator/>
      </w:r>
    </w:p>
  </w:endnote>
  <w:endnote w:type="continuationSeparator" w:id="0">
    <w:p w14:paraId="14254379" w14:textId="77777777" w:rsidR="00C7357E" w:rsidRDefault="00C7357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681C" w14:textId="77777777" w:rsidR="00C7357E" w:rsidRDefault="00C7357E" w:rsidP="0088501B">
      <w:r>
        <w:separator/>
      </w:r>
    </w:p>
  </w:footnote>
  <w:footnote w:type="continuationSeparator" w:id="0">
    <w:p w14:paraId="7D6CFD02" w14:textId="77777777" w:rsidR="00C7357E" w:rsidRDefault="00C7357E"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610A" w14:textId="0B3DF2BA" w:rsidR="00C7357E" w:rsidRDefault="00C7357E" w:rsidP="00C7357E">
    <w:pPr>
      <w:pStyle w:val="RapportKoptekst"/>
    </w:pPr>
    <w:r>
      <w:fldChar w:fldCharType="begin"/>
    </w:r>
    <w:r>
      <w:instrText xml:space="preserve"> DOCPROPERTY  "Rubricering"  \* MERGEFORMAT </w:instrText>
    </w:r>
    <w:r>
      <w:fldChar w:fldCharType="separate"/>
    </w:r>
    <w:r>
      <w:t>RWS INFORMATIE</w:t>
    </w:r>
    <w:r>
      <w:fldChar w:fldCharType="end"/>
    </w:r>
    <w:r>
      <w:t xml:space="preserve"> | Marktconsultatiedocument | </w:t>
    </w:r>
    <w:r>
      <w:fldChar w:fldCharType="begin"/>
    </w:r>
    <w:r>
      <w:instrText xml:space="preserve"> TIME \@ "d-M-yyyy" </w:instrText>
    </w:r>
    <w:r>
      <w:fldChar w:fldCharType="separate"/>
    </w:r>
    <w:r>
      <w:rPr>
        <w:noProof/>
      </w:rPr>
      <w:t>18-11-2025</w:t>
    </w:r>
    <w:r>
      <w:fldChar w:fldCharType="end"/>
    </w:r>
  </w:p>
  <w:p w14:paraId="77A59219" w14:textId="6515B439" w:rsidR="00E456EE" w:rsidRPr="00C7357E" w:rsidRDefault="00E456EE" w:rsidP="00C735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16cid:durableId="887186686">
    <w:abstractNumId w:val="9"/>
  </w:num>
  <w:num w:numId="2" w16cid:durableId="1745493839">
    <w:abstractNumId w:val="11"/>
  </w:num>
  <w:num w:numId="3" w16cid:durableId="1437359374">
    <w:abstractNumId w:val="27"/>
  </w:num>
  <w:num w:numId="4" w16cid:durableId="2136633707">
    <w:abstractNumId w:val="10"/>
  </w:num>
  <w:num w:numId="5" w16cid:durableId="1931739322">
    <w:abstractNumId w:val="15"/>
  </w:num>
  <w:num w:numId="6" w16cid:durableId="1785539483">
    <w:abstractNumId w:val="18"/>
  </w:num>
  <w:num w:numId="7" w16cid:durableId="909969804">
    <w:abstractNumId w:val="2"/>
  </w:num>
  <w:num w:numId="8" w16cid:durableId="699428435">
    <w:abstractNumId w:val="1"/>
  </w:num>
  <w:num w:numId="9" w16cid:durableId="1886915139">
    <w:abstractNumId w:val="0"/>
  </w:num>
  <w:num w:numId="10" w16cid:durableId="385448907">
    <w:abstractNumId w:val="7"/>
  </w:num>
  <w:num w:numId="11" w16cid:durableId="2055158563">
    <w:abstractNumId w:val="5"/>
  </w:num>
  <w:num w:numId="12" w16cid:durableId="704863846">
    <w:abstractNumId w:val="5"/>
  </w:num>
  <w:num w:numId="13" w16cid:durableId="1804349549">
    <w:abstractNumId w:val="28"/>
  </w:num>
  <w:num w:numId="14" w16cid:durableId="1938295191">
    <w:abstractNumId w:val="3"/>
  </w:num>
  <w:num w:numId="15" w16cid:durableId="1669938645">
    <w:abstractNumId w:val="16"/>
  </w:num>
  <w:num w:numId="16" w16cid:durableId="781192997">
    <w:abstractNumId w:val="22"/>
  </w:num>
  <w:num w:numId="17" w16cid:durableId="2130586320">
    <w:abstractNumId w:val="8"/>
  </w:num>
  <w:num w:numId="18" w16cid:durableId="619143552">
    <w:abstractNumId w:val="19"/>
  </w:num>
  <w:num w:numId="19" w16cid:durableId="1524317184">
    <w:abstractNumId w:val="29"/>
  </w:num>
  <w:num w:numId="20" w16cid:durableId="864487467">
    <w:abstractNumId w:val="12"/>
  </w:num>
  <w:num w:numId="21" w16cid:durableId="1665160675">
    <w:abstractNumId w:val="21"/>
  </w:num>
  <w:num w:numId="22" w16cid:durableId="1940597089">
    <w:abstractNumId w:val="24"/>
  </w:num>
  <w:num w:numId="23" w16cid:durableId="1397315493">
    <w:abstractNumId w:val="17"/>
  </w:num>
  <w:num w:numId="24" w16cid:durableId="1665888009">
    <w:abstractNumId w:val="26"/>
  </w:num>
  <w:num w:numId="25" w16cid:durableId="424307969">
    <w:abstractNumId w:val="25"/>
  </w:num>
  <w:num w:numId="26" w16cid:durableId="638457244">
    <w:abstractNumId w:val="6"/>
  </w:num>
  <w:num w:numId="27" w16cid:durableId="1320232126">
    <w:abstractNumId w:val="14"/>
  </w:num>
  <w:num w:numId="28" w16cid:durableId="554705464">
    <w:abstractNumId w:val="20"/>
  </w:num>
  <w:num w:numId="29" w16cid:durableId="1091783237">
    <w:abstractNumId w:val="4"/>
  </w:num>
  <w:num w:numId="30" w16cid:durableId="324821848">
    <w:abstractNumId w:val="13"/>
  </w:num>
  <w:num w:numId="31" w16cid:durableId="12838768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7E"/>
    <w:rsid w:val="00043163"/>
    <w:rsid w:val="00056D70"/>
    <w:rsid w:val="000B3F94"/>
    <w:rsid w:val="000E1F3B"/>
    <w:rsid w:val="00173156"/>
    <w:rsid w:val="001D6F03"/>
    <w:rsid w:val="001D7B2B"/>
    <w:rsid w:val="002A6578"/>
    <w:rsid w:val="002B1092"/>
    <w:rsid w:val="002E0FD2"/>
    <w:rsid w:val="00341913"/>
    <w:rsid w:val="0038549E"/>
    <w:rsid w:val="003C4BF2"/>
    <w:rsid w:val="003D51FB"/>
    <w:rsid w:val="003F5EB0"/>
    <w:rsid w:val="003F6EDB"/>
    <w:rsid w:val="0040142D"/>
    <w:rsid w:val="0040571B"/>
    <w:rsid w:val="00450447"/>
    <w:rsid w:val="004B0EA1"/>
    <w:rsid w:val="004C0B64"/>
    <w:rsid w:val="004D766D"/>
    <w:rsid w:val="005A4FBE"/>
    <w:rsid w:val="005D2CF1"/>
    <w:rsid w:val="005E046F"/>
    <w:rsid w:val="006006F5"/>
    <w:rsid w:val="00650A9B"/>
    <w:rsid w:val="006970DB"/>
    <w:rsid w:val="006D2E66"/>
    <w:rsid w:val="006F42D7"/>
    <w:rsid w:val="007435A7"/>
    <w:rsid w:val="007C610F"/>
    <w:rsid w:val="007F1C9D"/>
    <w:rsid w:val="007F4AEA"/>
    <w:rsid w:val="0088386A"/>
    <w:rsid w:val="0088501B"/>
    <w:rsid w:val="008D2753"/>
    <w:rsid w:val="008E3581"/>
    <w:rsid w:val="00905289"/>
    <w:rsid w:val="009C5CF5"/>
    <w:rsid w:val="00A32591"/>
    <w:rsid w:val="00A32E5E"/>
    <w:rsid w:val="00A77ABF"/>
    <w:rsid w:val="00A863E9"/>
    <w:rsid w:val="00B022C4"/>
    <w:rsid w:val="00B559E9"/>
    <w:rsid w:val="00B72222"/>
    <w:rsid w:val="00B80650"/>
    <w:rsid w:val="00C36FAA"/>
    <w:rsid w:val="00C71133"/>
    <w:rsid w:val="00C7357E"/>
    <w:rsid w:val="00CA55CC"/>
    <w:rsid w:val="00CB3317"/>
    <w:rsid w:val="00DA3555"/>
    <w:rsid w:val="00DD1894"/>
    <w:rsid w:val="00E135C0"/>
    <w:rsid w:val="00E456EE"/>
    <w:rsid w:val="00ED499C"/>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D0A8E"/>
  <w15:chartTrackingRefBased/>
  <w15:docId w15:val="{48C10A50-781A-4D1F-B70F-89D8887F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C7357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C7357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C7357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C7357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C735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35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35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357E"/>
    <w:rPr>
      <w:rFonts w:eastAsiaTheme="majorEastAsia" w:cstheme="majorBidi"/>
      <w:color w:val="272727" w:themeColor="text1" w:themeTint="D8"/>
    </w:rPr>
  </w:style>
  <w:style w:type="paragraph" w:customStyle="1" w:styleId="RapportKoptekst">
    <w:name w:val="Rapport Koptekst"/>
    <w:basedOn w:val="Standaard"/>
    <w:next w:val="Standaard"/>
    <w:rsid w:val="00C7357E"/>
    <w:pPr>
      <w:autoSpaceDN w:val="0"/>
      <w:spacing w:line="180" w:lineRule="exact"/>
      <w:textAlignment w:val="baseline"/>
    </w:pPr>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F8AA5DA9C3C42A094C43AFFDC9598" ma:contentTypeVersion="4" ma:contentTypeDescription="Een nieuw document maken." ma:contentTypeScope="" ma:versionID="7e4cba8c6084fb23144bdd9dde5f7b89">
  <xsd:schema xmlns:xsd="http://www.w3.org/2001/XMLSchema" xmlns:xs="http://www.w3.org/2001/XMLSchema" xmlns:p="http://schemas.microsoft.com/office/2006/metadata/properties" xmlns:ns2="d1f4ca02-a417-4920-a040-35718d15cf76" targetNamespace="http://schemas.microsoft.com/office/2006/metadata/properties" ma:root="true" ma:fieldsID="a9482fd9d31b3f00726aa625ddb58e46" ns2:_="">
    <xsd:import namespace="d1f4ca02-a417-4920-a040-35718d15cf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4ca02-a417-4920-a040-35718d15cf76"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SharedWithUsers" ma:index="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1f4ca02-a417-4920-a040-35718d15cf76">SW00-254672864-2295</_dlc_DocId>
    <_dlc_DocIdUrl xmlns="d1f4ca02-a417-4920-a040-35718d15cf76">
      <Url>https://samenwerken.sp01.intranet.rws.nl/sites/M241218699/_layouts/15/DocIdRedir.aspx?ID=SW00-254672864-2295</Url>
      <Description>SW00-254672864-2295</Description>
    </_dlc_DocIdUrl>
  </documentManagement>
</p:properties>
</file>

<file path=customXml/itemProps1.xml><?xml version="1.0" encoding="utf-8"?>
<ds:datastoreItem xmlns:ds="http://schemas.openxmlformats.org/officeDocument/2006/customXml" ds:itemID="{B75E496D-27A4-432F-B3B3-882A03B2E8C8}"/>
</file>

<file path=customXml/itemProps2.xml><?xml version="1.0" encoding="utf-8"?>
<ds:datastoreItem xmlns:ds="http://schemas.openxmlformats.org/officeDocument/2006/customXml" ds:itemID="{663374BB-2CB2-4795-925D-108450A86076}"/>
</file>

<file path=customXml/itemProps3.xml><?xml version="1.0" encoding="utf-8"?>
<ds:datastoreItem xmlns:ds="http://schemas.openxmlformats.org/officeDocument/2006/customXml" ds:itemID="{2A087A63-D07E-4EA8-82E9-7C2524F3AE2E}"/>
</file>

<file path=customXml/itemProps4.xml><?xml version="1.0" encoding="utf-8"?>
<ds:datastoreItem xmlns:ds="http://schemas.openxmlformats.org/officeDocument/2006/customXml" ds:itemID="{07C4E8C2-F873-457F-A7C0-D0B811B50222}"/>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Bibienne Mossel</dc:creator>
  <cp:keywords/>
  <dc:description/>
  <cp:lastModifiedBy>Bibienne Mossel</cp:lastModifiedBy>
  <cp:revision>1</cp:revision>
  <dcterms:created xsi:type="dcterms:W3CDTF">2025-11-18T11:53:00Z</dcterms:created>
  <dcterms:modified xsi:type="dcterms:W3CDTF">2025-11-18T11:55:00Z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0x0101007ABF8AA5DA9C3C42A094C43AFFDC9598</vt:lpwstr>
  </property>
  <property fmtid="{D5CDD505-2E9C-101B-9397-08002B2CF9AE}" pid="3" name="_dlc_DocIdItemGuid">
    <vt:lpwstr>2bde213e-c500-4952-9205-ada090087d7a</vt:lpwstr>
  </property>
</Properties>
</file>