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F922" w14:textId="6BE5EC48" w:rsidR="00DB4262" w:rsidRDefault="004304A5" w:rsidP="009F07AD">
      <w:pPr>
        <w:rPr>
          <w:rFonts w:eastAsia="Yu Gothic Light" w:cs="Arial"/>
          <w:b/>
          <w:bCs/>
          <w:sz w:val="32"/>
          <w:szCs w:val="32"/>
          <w:lang w:eastAsia="en-US"/>
        </w:rPr>
      </w:pPr>
      <w:r w:rsidRPr="009F07AD">
        <w:rPr>
          <w:rFonts w:eastAsia="Yu Gothic Light" w:cs="Arial"/>
          <w:b/>
          <w:bCs/>
          <w:sz w:val="32"/>
          <w:szCs w:val="32"/>
          <w:lang w:eastAsia="en-US"/>
        </w:rPr>
        <w:t>Bijlage</w:t>
      </w:r>
      <w:r w:rsidR="009F07AD">
        <w:rPr>
          <w:rFonts w:eastAsia="Yu Gothic Light" w:cs="Arial"/>
          <w:b/>
          <w:bCs/>
          <w:sz w:val="32"/>
          <w:szCs w:val="32"/>
          <w:lang w:eastAsia="en-US"/>
        </w:rPr>
        <w:t xml:space="preserve"> </w:t>
      </w:r>
      <w:r w:rsidR="008574D3">
        <w:rPr>
          <w:rFonts w:eastAsia="Yu Gothic Light" w:cs="Arial"/>
          <w:b/>
          <w:bCs/>
          <w:sz w:val="32"/>
          <w:szCs w:val="32"/>
          <w:lang w:eastAsia="en-US"/>
        </w:rPr>
        <w:t xml:space="preserve">L </w:t>
      </w:r>
      <w:r w:rsidR="009F07AD">
        <w:rPr>
          <w:rFonts w:eastAsia="Yu Gothic Light" w:cs="Arial"/>
          <w:b/>
          <w:bCs/>
          <w:sz w:val="32"/>
          <w:szCs w:val="32"/>
          <w:lang w:eastAsia="en-US"/>
        </w:rPr>
        <w:t>– Concernverklaring</w:t>
      </w: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9F07AD" w:rsidRDefault="006B757C" w:rsidP="003B488F">
            <w:pPr>
              <w:pStyle w:val="Tabelnormaal"/>
              <w:spacing w:after="0" w:line="276" w:lineRule="auto"/>
              <w:jc w:val="left"/>
              <w:rPr>
                <w:b/>
                <w:bCs/>
                <w:color w:val="auto"/>
                <w:sz w:val="20"/>
                <w:szCs w:val="21"/>
              </w:rPr>
            </w:pPr>
            <w:r w:rsidRPr="009F07AD">
              <w:rPr>
                <w:b/>
                <w:bCs/>
                <w:color w:val="auto"/>
                <w:sz w:val="20"/>
                <w:szCs w:val="21"/>
              </w:rPr>
              <w:t xml:space="preserve">Garantieverklaring holding/concernmaatschappij </w:t>
            </w:r>
          </w:p>
          <w:p w14:paraId="1E0E86EA" w14:textId="77777777" w:rsidR="00DB4262" w:rsidRPr="009F07AD" w:rsidRDefault="00DB4262" w:rsidP="003B488F">
            <w:pPr>
              <w:pStyle w:val="Tabelnormaal"/>
              <w:spacing w:after="0" w:line="276" w:lineRule="auto"/>
              <w:jc w:val="left"/>
              <w:rPr>
                <w:b/>
                <w:bCs/>
                <w:color w:val="auto"/>
                <w:sz w:val="20"/>
                <w:szCs w:val="21"/>
              </w:rPr>
            </w:pPr>
          </w:p>
          <w:p w14:paraId="0B50B079" w14:textId="6D3E63FB"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Naam bedrijf: </w:t>
            </w:r>
            <w:r w:rsidR="00DB4262" w:rsidRPr="009F07AD">
              <w:rPr>
                <w:color w:val="auto"/>
                <w:sz w:val="20"/>
                <w:szCs w:val="21"/>
              </w:rPr>
              <w:t xml:space="preserve">           </w:t>
            </w:r>
            <w:permStart w:id="938018947" w:edGrp="everyone"/>
            <w:r w:rsidRPr="009F07AD">
              <w:rPr>
                <w:color w:val="auto"/>
                <w:sz w:val="20"/>
                <w:szCs w:val="21"/>
              </w:rPr>
              <w:t xml:space="preserve">…………………………………………………………………………………. </w:t>
            </w:r>
            <w:permEnd w:id="938018947"/>
          </w:p>
          <w:p w14:paraId="4DC01EEB" w14:textId="0D8E80C2"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Adres: </w:t>
            </w:r>
            <w:r w:rsidR="00DB4262" w:rsidRPr="009F07AD">
              <w:rPr>
                <w:color w:val="auto"/>
                <w:sz w:val="20"/>
                <w:szCs w:val="21"/>
              </w:rPr>
              <w:t xml:space="preserve">                      </w:t>
            </w:r>
            <w:permStart w:id="953818371" w:edGrp="everyone"/>
            <w:r w:rsidRPr="009F07AD">
              <w:rPr>
                <w:color w:val="auto"/>
                <w:sz w:val="20"/>
                <w:szCs w:val="21"/>
              </w:rPr>
              <w:t xml:space="preserve">…………………………………………………………………………………. </w:t>
            </w:r>
            <w:permEnd w:id="953818371"/>
          </w:p>
          <w:p w14:paraId="61B5884C" w14:textId="2EEE4D99"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Postcode en plaats: </w:t>
            </w:r>
            <w:r w:rsidR="00DB4262" w:rsidRPr="009F07AD">
              <w:rPr>
                <w:color w:val="auto"/>
                <w:sz w:val="20"/>
                <w:szCs w:val="21"/>
              </w:rPr>
              <w:t xml:space="preserve"> </w:t>
            </w:r>
            <w:permStart w:id="80499266" w:edGrp="everyone"/>
            <w:r w:rsidRPr="009F07AD">
              <w:rPr>
                <w:color w:val="auto"/>
                <w:sz w:val="20"/>
                <w:szCs w:val="21"/>
              </w:rPr>
              <w:t>………………………………………………………………………………….</w:t>
            </w:r>
            <w:permEnd w:id="80499266"/>
            <w:r w:rsidRPr="009F07AD">
              <w:rPr>
                <w:color w:val="auto"/>
                <w:sz w:val="20"/>
                <w:szCs w:val="21"/>
              </w:rPr>
              <w:t xml:space="preserve"> </w:t>
            </w:r>
          </w:p>
          <w:p w14:paraId="550EF1B7" w14:textId="77777777"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p>
          <w:p w14:paraId="13EEE36E" w14:textId="6789397E" w:rsidR="00DB4262" w:rsidRPr="009F07AD" w:rsidRDefault="00DB4262" w:rsidP="003B488F">
            <w:pPr>
              <w:pStyle w:val="Tabelnormaal"/>
              <w:spacing w:after="0" w:line="276" w:lineRule="auto"/>
              <w:jc w:val="left"/>
              <w:rPr>
                <w:color w:val="auto"/>
                <w:sz w:val="20"/>
                <w:szCs w:val="21"/>
              </w:rPr>
            </w:pPr>
            <w:r w:rsidRPr="009F07AD">
              <w:rPr>
                <w:color w:val="auto"/>
                <w:sz w:val="20"/>
                <w:szCs w:val="21"/>
              </w:rPr>
              <w:t xml:space="preserve">                                      </w:t>
            </w:r>
            <w:r w:rsidR="006B757C" w:rsidRPr="009F07AD">
              <w:rPr>
                <w:color w:val="auto"/>
                <w:sz w:val="20"/>
                <w:szCs w:val="21"/>
              </w:rPr>
              <w:t xml:space="preserve">hierna te noemen: </w:t>
            </w:r>
            <w:r w:rsidRPr="009F07AD">
              <w:rPr>
                <w:color w:val="auto"/>
                <w:sz w:val="20"/>
                <w:szCs w:val="21"/>
              </w:rPr>
              <w:t xml:space="preserve">    </w:t>
            </w:r>
            <w:r w:rsidR="006B757C" w:rsidRPr="009F07AD">
              <w:rPr>
                <w:b/>
                <w:bCs/>
                <w:color w:val="auto"/>
                <w:sz w:val="20"/>
                <w:szCs w:val="21"/>
              </w:rPr>
              <w:t xml:space="preserve">de </w:t>
            </w:r>
            <w:r w:rsidR="001F5AFE" w:rsidRPr="009F07AD">
              <w:rPr>
                <w:b/>
                <w:bCs/>
                <w:color w:val="auto"/>
                <w:sz w:val="20"/>
                <w:szCs w:val="21"/>
              </w:rPr>
              <w:t>moedermaatschappij</w:t>
            </w:r>
          </w:p>
          <w:p w14:paraId="2EBB7B9D" w14:textId="77777777" w:rsidR="00DB4262" w:rsidRPr="009F07AD" w:rsidRDefault="00DB4262" w:rsidP="003B488F">
            <w:pPr>
              <w:pStyle w:val="Tabelnormaal"/>
              <w:spacing w:after="0" w:line="276" w:lineRule="auto"/>
              <w:jc w:val="left"/>
              <w:rPr>
                <w:color w:val="auto"/>
                <w:sz w:val="20"/>
                <w:szCs w:val="21"/>
              </w:rPr>
            </w:pPr>
          </w:p>
          <w:p w14:paraId="6C9D1027"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Ondergetekende, </w:t>
            </w:r>
          </w:p>
          <w:p w14:paraId="686D1E88" w14:textId="0B7FBE3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overwegende dat </w:t>
            </w:r>
            <w:r w:rsidR="00DB4262" w:rsidRPr="009F07AD">
              <w:rPr>
                <w:color w:val="auto"/>
                <w:sz w:val="20"/>
                <w:szCs w:val="21"/>
              </w:rPr>
              <w:t xml:space="preserve"> </w:t>
            </w:r>
            <w:permStart w:id="1001087260" w:edGrp="everyone"/>
            <w:r w:rsidR="00DB4262" w:rsidRPr="009F07AD">
              <w:rPr>
                <w:color w:val="auto"/>
                <w:sz w:val="20"/>
                <w:szCs w:val="21"/>
              </w:rPr>
              <w:t>&lt;naam inschrijver invullen&gt;</w:t>
            </w:r>
            <w:permEnd w:id="1001087260"/>
            <w:r w:rsidR="00DB4262" w:rsidRPr="009F07AD">
              <w:rPr>
                <w:color w:val="auto"/>
                <w:sz w:val="20"/>
                <w:szCs w:val="21"/>
              </w:rPr>
              <w:t xml:space="preserve"> </w:t>
            </w:r>
            <w:r w:rsidRPr="009F07AD">
              <w:rPr>
                <w:color w:val="auto"/>
                <w:sz w:val="20"/>
                <w:szCs w:val="21"/>
              </w:rPr>
              <w:t xml:space="preserve">een dochtermaatschappij van de holding is en dat deze </w:t>
            </w:r>
            <w:r w:rsidR="00DB4262" w:rsidRPr="009F07AD">
              <w:rPr>
                <w:color w:val="auto"/>
                <w:sz w:val="20"/>
                <w:szCs w:val="21"/>
              </w:rPr>
              <w:t>Inschrijver</w:t>
            </w:r>
            <w:r w:rsidRPr="009F07AD">
              <w:rPr>
                <w:color w:val="auto"/>
                <w:sz w:val="20"/>
                <w:szCs w:val="21"/>
              </w:rPr>
              <w:t xml:space="preserve"> voor de </w:t>
            </w:r>
            <w:r w:rsidR="00DB4262" w:rsidRPr="009F07AD">
              <w:rPr>
                <w:color w:val="auto"/>
                <w:sz w:val="20"/>
                <w:szCs w:val="21"/>
              </w:rPr>
              <w:t>Inschrijving</w:t>
            </w:r>
            <w:r w:rsidRPr="009F07AD">
              <w:rPr>
                <w:color w:val="auto"/>
                <w:sz w:val="20"/>
                <w:szCs w:val="21"/>
              </w:rPr>
              <w:t xml:space="preserve"> ter zake van de aanbesteding, gebruik wenst te maken van de consolideerde financiële gegevens van de holding, </w:t>
            </w:r>
          </w:p>
          <w:p w14:paraId="59BF1A5E" w14:textId="77777777" w:rsidR="00DB4262" w:rsidRPr="009F07AD" w:rsidRDefault="00DB4262" w:rsidP="003B488F">
            <w:pPr>
              <w:pStyle w:val="Tabelnormaal"/>
              <w:spacing w:after="0" w:line="276" w:lineRule="auto"/>
              <w:jc w:val="left"/>
              <w:rPr>
                <w:color w:val="auto"/>
                <w:sz w:val="20"/>
                <w:szCs w:val="21"/>
              </w:rPr>
            </w:pPr>
          </w:p>
          <w:p w14:paraId="69ACB64F" w14:textId="77777777"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verklaart dat </w:t>
            </w:r>
          </w:p>
          <w:p w14:paraId="1524BA70" w14:textId="7A5C214C" w:rsidR="00DB4262" w:rsidRPr="009F07AD" w:rsidRDefault="001F5AFE" w:rsidP="003B488F">
            <w:pPr>
              <w:pStyle w:val="Tabelnormaal"/>
              <w:spacing w:after="0" w:line="276" w:lineRule="auto"/>
              <w:jc w:val="left"/>
              <w:rPr>
                <w:sz w:val="20"/>
              </w:rPr>
            </w:pPr>
            <w:r w:rsidRPr="009F07AD">
              <w:rPr>
                <w:sz w:val="20"/>
              </w:rPr>
              <w:t>De moedermaatschappij zich namens de inschrijver zich tegenover de aanbestedende dienst, volledig en onvoorwaardelijk garant stelt voor de nakoming van de verplichtingen die uit de af te sluiten raamovereenkomst voortvloeien en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Pr="009F07AD" w:rsidRDefault="001F5AFE" w:rsidP="003B488F">
            <w:pPr>
              <w:pStyle w:val="Tabelnormaal"/>
              <w:spacing w:after="0" w:line="276" w:lineRule="auto"/>
              <w:jc w:val="left"/>
              <w:rPr>
                <w:sz w:val="20"/>
              </w:rPr>
            </w:pPr>
          </w:p>
          <w:p w14:paraId="47A09AFB" w14:textId="77BA583A" w:rsidR="001F5AFE" w:rsidRPr="009F07AD" w:rsidRDefault="001F5AFE" w:rsidP="003B488F">
            <w:pPr>
              <w:pStyle w:val="Tabelnormaal"/>
              <w:spacing w:after="0" w:line="276" w:lineRule="auto"/>
              <w:jc w:val="left"/>
              <w:rPr>
                <w:sz w:val="20"/>
              </w:rPr>
            </w:pPr>
            <w:r w:rsidRPr="009F07AD">
              <w:rPr>
                <w:sz w:val="20"/>
              </w:rPr>
              <w:t xml:space="preserve">Dat de inschrijver voor </w:t>
            </w:r>
            <w:permStart w:id="1688486615" w:edGrp="everyone"/>
            <w:r w:rsidR="009F07AD">
              <w:rPr>
                <w:sz w:val="20"/>
              </w:rPr>
              <w:t xml:space="preserve"> </w:t>
            </w:r>
            <w:permEnd w:id="1688486615"/>
            <w:r w:rsidRPr="009F07AD">
              <w:rPr>
                <w:sz w:val="20"/>
              </w:rPr>
              <w:t>% eigendom van de moedermaatschappij.</w:t>
            </w:r>
          </w:p>
          <w:p w14:paraId="0923051C" w14:textId="77777777" w:rsidR="001F5AFE" w:rsidRPr="009F07AD" w:rsidRDefault="001F5AFE" w:rsidP="003B488F">
            <w:pPr>
              <w:pStyle w:val="Tabelnormaal"/>
              <w:spacing w:after="0" w:line="276" w:lineRule="auto"/>
              <w:jc w:val="left"/>
              <w:rPr>
                <w:sz w:val="20"/>
              </w:rPr>
            </w:pPr>
          </w:p>
          <w:p w14:paraId="1F87A7F7" w14:textId="01F700B3" w:rsidR="001F5AFE" w:rsidRPr="009F07AD" w:rsidRDefault="001F5AFE" w:rsidP="003B488F">
            <w:pPr>
              <w:pStyle w:val="Tabelnormaal"/>
              <w:spacing w:after="0" w:line="276" w:lineRule="auto"/>
              <w:jc w:val="left"/>
              <w:rPr>
                <w:sz w:val="20"/>
              </w:rPr>
            </w:pPr>
            <w:r w:rsidRPr="009F07AD">
              <w:rPr>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Pr="009F07AD" w:rsidRDefault="001F5AFE" w:rsidP="003B488F">
            <w:pPr>
              <w:pStyle w:val="Tabelnormaal"/>
              <w:spacing w:after="0" w:line="276" w:lineRule="auto"/>
              <w:jc w:val="left"/>
              <w:rPr>
                <w:sz w:val="20"/>
              </w:rPr>
            </w:pPr>
          </w:p>
          <w:p w14:paraId="24683C08" w14:textId="5DDAEE7F" w:rsidR="001F5AFE" w:rsidRPr="009F07AD" w:rsidRDefault="001F5AFE" w:rsidP="003B488F">
            <w:pPr>
              <w:pStyle w:val="Tabelnormaal"/>
              <w:spacing w:after="0" w:line="276" w:lineRule="auto"/>
              <w:jc w:val="left"/>
              <w:rPr>
                <w:sz w:val="20"/>
              </w:rPr>
            </w:pPr>
            <w:r w:rsidRPr="009F07AD">
              <w:rPr>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Pr="009F07AD" w:rsidRDefault="001F5AFE" w:rsidP="003B488F">
            <w:pPr>
              <w:pStyle w:val="Tabelnormaal"/>
              <w:spacing w:after="0" w:line="276" w:lineRule="auto"/>
              <w:jc w:val="left"/>
              <w:rPr>
                <w:sz w:val="20"/>
              </w:rPr>
            </w:pPr>
          </w:p>
          <w:p w14:paraId="20EF299B" w14:textId="432834F4" w:rsidR="001F5AFE" w:rsidRPr="009F07AD" w:rsidRDefault="001F5AFE" w:rsidP="003B488F">
            <w:pPr>
              <w:pStyle w:val="Tabelnormaal"/>
              <w:spacing w:after="0" w:line="276" w:lineRule="auto"/>
              <w:jc w:val="left"/>
              <w:rPr>
                <w:sz w:val="20"/>
              </w:rPr>
            </w:pPr>
            <w:r w:rsidRPr="009F07AD">
              <w:rPr>
                <w:sz w:val="20"/>
              </w:rPr>
              <w:t>Deze verklaring is naar waarheid ingevuld en aldus ondertekend.</w:t>
            </w:r>
          </w:p>
          <w:p w14:paraId="50D6DA2B" w14:textId="77777777" w:rsidR="001F5AFE" w:rsidRPr="009F07AD" w:rsidRDefault="001F5AFE" w:rsidP="003B488F">
            <w:pPr>
              <w:pStyle w:val="Tabelnormaal"/>
              <w:spacing w:after="0" w:line="276" w:lineRule="auto"/>
              <w:jc w:val="left"/>
              <w:rPr>
                <w:color w:val="auto"/>
                <w:sz w:val="20"/>
                <w:szCs w:val="21"/>
              </w:rPr>
            </w:pPr>
          </w:p>
          <w:p w14:paraId="6325FFE7" w14:textId="385DA599"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Plaats </w:t>
            </w:r>
            <w:r w:rsidR="00DB4262" w:rsidRPr="009F07AD">
              <w:rPr>
                <w:color w:val="auto"/>
                <w:sz w:val="20"/>
                <w:szCs w:val="21"/>
              </w:rPr>
              <w:t xml:space="preserve">  </w:t>
            </w:r>
            <w:permStart w:id="1933723104" w:edGrp="everyone"/>
            <w:r w:rsidR="00DB4262" w:rsidRPr="009F07AD">
              <w:rPr>
                <w:color w:val="auto"/>
                <w:sz w:val="20"/>
                <w:szCs w:val="21"/>
              </w:rPr>
              <w:t>…………………………………….</w:t>
            </w:r>
            <w:permEnd w:id="1933723104"/>
            <w:r w:rsidR="00DB4262" w:rsidRPr="009F07AD">
              <w:rPr>
                <w:color w:val="auto"/>
                <w:sz w:val="20"/>
                <w:szCs w:val="21"/>
              </w:rPr>
              <w:t xml:space="preserve">                     </w:t>
            </w:r>
            <w:r w:rsidRPr="009F07AD">
              <w:rPr>
                <w:color w:val="auto"/>
                <w:sz w:val="20"/>
                <w:szCs w:val="21"/>
              </w:rPr>
              <w:t xml:space="preserve">Datum </w:t>
            </w:r>
            <w:r w:rsidR="00DB4262" w:rsidRPr="009F07AD">
              <w:rPr>
                <w:color w:val="auto"/>
                <w:sz w:val="20"/>
                <w:szCs w:val="21"/>
              </w:rPr>
              <w:t xml:space="preserve">  </w:t>
            </w:r>
            <w:permStart w:id="293221162" w:edGrp="everyone"/>
            <w:r w:rsidR="009F07AD" w:rsidRPr="009F07AD">
              <w:rPr>
                <w:color w:val="auto"/>
                <w:sz w:val="20"/>
                <w:szCs w:val="21"/>
              </w:rPr>
              <w:t>…………………………………….</w:t>
            </w:r>
            <w:r w:rsidR="009F07AD">
              <w:rPr>
                <w:color w:val="auto"/>
                <w:sz w:val="20"/>
                <w:szCs w:val="21"/>
              </w:rPr>
              <w:t xml:space="preserve"> </w:t>
            </w:r>
            <w:permEnd w:id="293221162"/>
            <w:r w:rsidRPr="009F07AD">
              <w:rPr>
                <w:color w:val="auto"/>
                <w:sz w:val="20"/>
                <w:szCs w:val="21"/>
              </w:rPr>
              <w:t xml:space="preserve">Naam </w:t>
            </w:r>
            <w:r w:rsidR="00DB4262" w:rsidRPr="009F07AD">
              <w:rPr>
                <w:color w:val="auto"/>
                <w:sz w:val="20"/>
                <w:szCs w:val="21"/>
              </w:rPr>
              <w:t xml:space="preserve">  </w:t>
            </w:r>
            <w:permStart w:id="1107116177" w:edGrp="everyone"/>
            <w:r w:rsidR="009F07AD" w:rsidRPr="009F07AD">
              <w:rPr>
                <w:color w:val="auto"/>
                <w:sz w:val="20"/>
                <w:szCs w:val="21"/>
              </w:rPr>
              <w:t>…………………………………….</w:t>
            </w:r>
            <w:permEnd w:id="1107116177"/>
            <w:r w:rsidR="00DB4262" w:rsidRPr="009F07AD">
              <w:rPr>
                <w:color w:val="auto"/>
                <w:sz w:val="20"/>
                <w:szCs w:val="21"/>
              </w:rPr>
              <w:t xml:space="preserve">                   </w:t>
            </w:r>
            <w:r w:rsid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Functie </w:t>
            </w:r>
            <w:r w:rsidR="00DB4262" w:rsidRPr="009F07AD">
              <w:rPr>
                <w:color w:val="auto"/>
                <w:sz w:val="20"/>
                <w:szCs w:val="21"/>
              </w:rPr>
              <w:t xml:space="preserve"> </w:t>
            </w:r>
            <w:permStart w:id="348283283" w:edGrp="everyone"/>
            <w:r w:rsidR="009F07AD" w:rsidRPr="009F07AD">
              <w:rPr>
                <w:color w:val="auto"/>
                <w:sz w:val="20"/>
                <w:szCs w:val="21"/>
              </w:rPr>
              <w:t>…………………………………….</w:t>
            </w:r>
            <w:permEnd w:id="348283283"/>
          </w:p>
          <w:p w14:paraId="7E3EAA91" w14:textId="751A409B" w:rsidR="00DB4262" w:rsidRPr="009F07AD" w:rsidRDefault="00DB4262" w:rsidP="003B488F">
            <w:pPr>
              <w:pStyle w:val="Tabelnormaal"/>
              <w:spacing w:after="0" w:line="276" w:lineRule="auto"/>
              <w:jc w:val="left"/>
              <w:rPr>
                <w:color w:val="auto"/>
                <w:sz w:val="20"/>
                <w:szCs w:val="21"/>
              </w:rPr>
            </w:pPr>
          </w:p>
          <w:p w14:paraId="0B2D7EDC" w14:textId="77777777" w:rsidR="00DB4262" w:rsidRPr="009F07AD" w:rsidRDefault="00DB4262" w:rsidP="003B488F">
            <w:pPr>
              <w:pStyle w:val="Tabelnormaal"/>
              <w:spacing w:after="0" w:line="276" w:lineRule="auto"/>
              <w:jc w:val="left"/>
              <w:rPr>
                <w:color w:val="auto"/>
                <w:sz w:val="20"/>
                <w:szCs w:val="21"/>
              </w:rPr>
            </w:pPr>
          </w:p>
          <w:p w14:paraId="55A7E64C" w14:textId="0DA06D58" w:rsidR="00DB4262"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Handtekening </w:t>
            </w:r>
            <w:permStart w:id="2071283082" w:edGrp="everyone"/>
            <w:r w:rsidR="009F07AD" w:rsidRPr="009F07AD">
              <w:rPr>
                <w:color w:val="auto"/>
                <w:sz w:val="20"/>
                <w:szCs w:val="21"/>
              </w:rPr>
              <w:t>…………………………………….</w:t>
            </w:r>
            <w:permEnd w:id="2071283082"/>
          </w:p>
          <w:p w14:paraId="5C622386" w14:textId="77777777" w:rsidR="00DB4262" w:rsidRPr="009F07AD" w:rsidRDefault="00DB4262" w:rsidP="003B488F">
            <w:pPr>
              <w:pStyle w:val="Tabelnormaal"/>
              <w:spacing w:after="0" w:line="276" w:lineRule="auto"/>
              <w:jc w:val="left"/>
              <w:rPr>
                <w:color w:val="auto"/>
                <w:sz w:val="20"/>
                <w:szCs w:val="21"/>
              </w:rPr>
            </w:pPr>
          </w:p>
          <w:p w14:paraId="7A207B20" w14:textId="77777777" w:rsidR="006B757C" w:rsidRPr="009F07AD" w:rsidRDefault="006B757C" w:rsidP="003B488F">
            <w:pPr>
              <w:pStyle w:val="Tabelnormaal"/>
              <w:spacing w:after="0" w:line="276" w:lineRule="auto"/>
              <w:jc w:val="left"/>
              <w:rPr>
                <w:color w:val="auto"/>
                <w:sz w:val="20"/>
                <w:szCs w:val="21"/>
              </w:rPr>
            </w:pPr>
            <w:r w:rsidRPr="009F07AD">
              <w:rPr>
                <w:color w:val="auto"/>
                <w:sz w:val="20"/>
                <w:szCs w:val="21"/>
              </w:rPr>
              <w:t xml:space="preserve">► </w:t>
            </w:r>
            <w:r w:rsidR="00DB4262" w:rsidRPr="009F07AD">
              <w:rPr>
                <w:color w:val="auto"/>
                <w:sz w:val="20"/>
                <w:szCs w:val="21"/>
              </w:rPr>
              <w:t xml:space="preserve"> </w:t>
            </w:r>
            <w:r w:rsidRPr="009F07AD">
              <w:rPr>
                <w:color w:val="auto"/>
                <w:sz w:val="20"/>
                <w:szCs w:val="21"/>
              </w:rPr>
              <w:t xml:space="preserve">Deze verklaring dient door een bestuurder van de holding te worden ondertekend (zie onder kop </w:t>
            </w:r>
            <w:r w:rsidR="00DB4262" w:rsidRPr="009F07AD">
              <w:rPr>
                <w:color w:val="auto"/>
                <w:sz w:val="20"/>
                <w:szCs w:val="21"/>
              </w:rPr>
              <w:t xml:space="preserve">   </w:t>
            </w:r>
          </w:p>
          <w:p w14:paraId="59762C95" w14:textId="77777777" w:rsidR="00DB4262" w:rsidRPr="009F07AD" w:rsidRDefault="00DB4262" w:rsidP="003B488F">
            <w:pPr>
              <w:pStyle w:val="Tabelnormaal"/>
              <w:spacing w:after="0" w:line="276" w:lineRule="auto"/>
              <w:jc w:val="left"/>
              <w:rPr>
                <w:color w:val="auto"/>
                <w:sz w:val="20"/>
                <w:szCs w:val="21"/>
              </w:rPr>
            </w:pPr>
            <w:r w:rsidRPr="009F07AD">
              <w:rPr>
                <w:b/>
                <w:sz w:val="32"/>
              </w:rPr>
              <w:t xml:space="preserve">   </w:t>
            </w:r>
            <w:r w:rsidRPr="009F07AD">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9F07AD">
              <w:rPr>
                <w:sz w:val="20"/>
                <w:szCs w:val="21"/>
              </w:rPr>
              <w:t xml:space="preserve">      </w:t>
            </w:r>
            <w:r w:rsidRPr="009F07AD">
              <w:rPr>
                <w:color w:val="auto"/>
                <w:sz w:val="20"/>
                <w:szCs w:val="21"/>
              </w:rPr>
              <w:t>procuratiehouder.</w:t>
            </w:r>
          </w:p>
        </w:tc>
      </w:tr>
    </w:tbl>
    <w:p w14:paraId="3FA4CCB7" w14:textId="4AA861BC" w:rsidR="006B757C" w:rsidRDefault="006B757C" w:rsidP="00DC771E">
      <w:pPr>
        <w:pStyle w:val="Tabelnormaal"/>
        <w:spacing w:after="0"/>
        <w:jc w:val="left"/>
        <w:rPr>
          <w:b/>
          <w:sz w:val="32"/>
        </w:rPr>
      </w:pPr>
    </w:p>
    <w:sectPr w:rsidR="006B757C" w:rsidSect="00593192">
      <w:headerReference w:type="default" r:id="rId11"/>
      <w:footerReference w:type="even" r:id="rId12"/>
      <w:footerReference w:type="default" r:id="rId13"/>
      <w:headerReference w:type="first" r:id="rId14"/>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F4D2" w14:textId="77777777" w:rsidR="00AE7724" w:rsidRDefault="00AE7724">
      <w:r>
        <w:separator/>
      </w:r>
    </w:p>
  </w:endnote>
  <w:endnote w:type="continuationSeparator" w:id="0">
    <w:p w14:paraId="4B16A95D" w14:textId="77777777" w:rsidR="00AE7724" w:rsidRDefault="00AE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356297"/>
      <w:docPartObj>
        <w:docPartGallery w:val="Page Numbers (Bottom of Page)"/>
        <w:docPartUnique/>
      </w:docPartObj>
    </w:sdtPr>
    <w:sdtEndPr/>
    <w:sdtContent>
      <w:sdt>
        <w:sdtPr>
          <w:id w:val="-1705238520"/>
          <w:docPartObj>
            <w:docPartGallery w:val="Page Numbers (Top of Page)"/>
            <w:docPartUnique/>
          </w:docPartObj>
        </w:sdtPr>
        <w:sdtEndPr/>
        <w:sdtContent>
          <w:p w14:paraId="6713A6D0" w14:textId="73E54CE1" w:rsidR="00CE2377" w:rsidRPr="009F07AD" w:rsidRDefault="009F07AD" w:rsidP="009F07AD">
            <w:pPr>
              <w:pStyle w:val="Voettekst"/>
            </w:pPr>
            <w:r w:rsidRPr="009F07AD">
              <w:t xml:space="preserve">Pagina </w:t>
            </w:r>
            <w:r w:rsidRPr="009F07AD">
              <w:rPr>
                <w:sz w:val="24"/>
                <w:szCs w:val="24"/>
              </w:rPr>
              <w:fldChar w:fldCharType="begin"/>
            </w:r>
            <w:r w:rsidRPr="009F07AD">
              <w:instrText>PAGE</w:instrText>
            </w:r>
            <w:r w:rsidRPr="009F07AD">
              <w:rPr>
                <w:sz w:val="24"/>
                <w:szCs w:val="24"/>
              </w:rPr>
              <w:fldChar w:fldCharType="separate"/>
            </w:r>
            <w:r w:rsidRPr="009F07AD">
              <w:t>2</w:t>
            </w:r>
            <w:r w:rsidRPr="009F07AD">
              <w:rPr>
                <w:sz w:val="24"/>
                <w:szCs w:val="24"/>
              </w:rPr>
              <w:fldChar w:fldCharType="end"/>
            </w:r>
            <w:r w:rsidRPr="009F07AD">
              <w:t xml:space="preserve"> van </w:t>
            </w:r>
            <w:r w:rsidRPr="009F07AD">
              <w:rPr>
                <w:sz w:val="24"/>
                <w:szCs w:val="24"/>
              </w:rPr>
              <w:fldChar w:fldCharType="begin"/>
            </w:r>
            <w:r w:rsidRPr="009F07AD">
              <w:instrText>NUMPAGES</w:instrText>
            </w:r>
            <w:r w:rsidRPr="009F07AD">
              <w:rPr>
                <w:sz w:val="24"/>
                <w:szCs w:val="24"/>
              </w:rPr>
              <w:fldChar w:fldCharType="separate"/>
            </w:r>
            <w:r w:rsidRPr="009F07AD">
              <w:t>2</w:t>
            </w:r>
            <w:r w:rsidRPr="009F07AD">
              <w:rPr>
                <w:sz w:val="24"/>
                <w:szCs w:val="24"/>
              </w:rPr>
              <w:fldChar w:fldCharType="end"/>
            </w:r>
            <w:r>
              <w:tab/>
            </w:r>
            <w:r>
              <w:rPr>
                <w:noProof/>
              </w:rPr>
              <w:t xml:space="preserve">                                                                                                                               </w:t>
            </w:r>
            <w:r w:rsidRPr="00724BA9">
              <w:rPr>
                <w:noProof/>
              </w:rPr>
              <w:drawing>
                <wp:inline distT="0" distB="0" distL="0" distR="0" wp14:anchorId="3D591511" wp14:editId="1D8A07EB">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D096" w14:textId="77777777" w:rsidR="00AE7724" w:rsidRDefault="00AE7724">
      <w:r>
        <w:separator/>
      </w:r>
    </w:p>
  </w:footnote>
  <w:footnote w:type="continuationSeparator" w:id="0">
    <w:p w14:paraId="1C363B2F" w14:textId="77777777" w:rsidR="00AE7724" w:rsidRDefault="00AE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B1D9" w14:textId="3F27515A" w:rsidR="00651E42" w:rsidRPr="00A37647" w:rsidRDefault="008574D3">
    <w:pPr>
      <w:pStyle w:val="Koptekst"/>
      <w:rPr>
        <w:sz w:val="16"/>
        <w:szCs w:val="16"/>
      </w:rPr>
    </w:pPr>
    <w:r w:rsidRPr="00A37647">
      <w:rPr>
        <w:sz w:val="16"/>
        <w:szCs w:val="16"/>
      </w:rPr>
      <w:t xml:space="preserve">Aanbesteding </w:t>
    </w:r>
    <w:r w:rsidR="00A37647" w:rsidRPr="00A37647">
      <w:rPr>
        <w:sz w:val="16"/>
        <w:szCs w:val="16"/>
      </w:rPr>
      <w:t>Levering en installatie akoestische werkunits gemeente</w:t>
    </w:r>
    <w:r w:rsidR="00A37647" w:rsidRPr="00A37647">
      <w:rPr>
        <w:sz w:val="16"/>
        <w:szCs w:val="16"/>
      </w:rPr>
      <w:t xml:space="preserve"> Noordoostpolder</w:t>
    </w:r>
  </w:p>
  <w:p w14:paraId="559BB8C8" w14:textId="387F5274" w:rsidR="00651E42" w:rsidRDefault="00651E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8240"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15:restartNumberingAfterBreak="0">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15:restartNumberingAfterBreak="0">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15:restartNumberingAfterBreak="0">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15:restartNumberingAfterBreak="0">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4330206">
    <w:abstractNumId w:val="41"/>
  </w:num>
  <w:num w:numId="2" w16cid:durableId="1920406284">
    <w:abstractNumId w:val="19"/>
  </w:num>
  <w:num w:numId="3" w16cid:durableId="1451972364">
    <w:abstractNumId w:val="1"/>
  </w:num>
  <w:num w:numId="4" w16cid:durableId="1055467291">
    <w:abstractNumId w:val="2"/>
  </w:num>
  <w:num w:numId="5" w16cid:durableId="121462237">
    <w:abstractNumId w:val="6"/>
  </w:num>
  <w:num w:numId="6" w16cid:durableId="436215305">
    <w:abstractNumId w:val="34"/>
  </w:num>
  <w:num w:numId="7" w16cid:durableId="1238978311">
    <w:abstractNumId w:val="18"/>
  </w:num>
  <w:num w:numId="8" w16cid:durableId="1307541189">
    <w:abstractNumId w:val="10"/>
  </w:num>
  <w:num w:numId="9" w16cid:durableId="1212499347">
    <w:abstractNumId w:val="14"/>
  </w:num>
  <w:num w:numId="10" w16cid:durableId="1268660681">
    <w:abstractNumId w:val="17"/>
  </w:num>
  <w:num w:numId="11" w16cid:durableId="1771974386">
    <w:abstractNumId w:val="12"/>
  </w:num>
  <w:num w:numId="12" w16cid:durableId="737440515">
    <w:abstractNumId w:val="16"/>
  </w:num>
  <w:num w:numId="13" w16cid:durableId="1929148177">
    <w:abstractNumId w:val="27"/>
  </w:num>
  <w:num w:numId="14" w16cid:durableId="1352998519">
    <w:abstractNumId w:val="43"/>
  </w:num>
  <w:num w:numId="15" w16cid:durableId="1347248826">
    <w:abstractNumId w:val="24"/>
  </w:num>
  <w:num w:numId="16" w16cid:durableId="757869165">
    <w:abstractNumId w:val="0"/>
  </w:num>
  <w:num w:numId="17" w16cid:durableId="1121536751">
    <w:abstractNumId w:val="5"/>
  </w:num>
  <w:num w:numId="18" w16cid:durableId="896358237">
    <w:abstractNumId w:val="36"/>
  </w:num>
  <w:num w:numId="19" w16cid:durableId="980303878">
    <w:abstractNumId w:val="4"/>
  </w:num>
  <w:num w:numId="20" w16cid:durableId="1972401689">
    <w:abstractNumId w:val="42"/>
  </w:num>
  <w:num w:numId="21" w16cid:durableId="302077607">
    <w:abstractNumId w:val="22"/>
  </w:num>
  <w:num w:numId="22" w16cid:durableId="1495220241">
    <w:abstractNumId w:val="23"/>
  </w:num>
  <w:num w:numId="23" w16cid:durableId="237399820">
    <w:abstractNumId w:val="44"/>
  </w:num>
  <w:num w:numId="24" w16cid:durableId="1509827072">
    <w:abstractNumId w:val="30"/>
  </w:num>
  <w:num w:numId="25" w16cid:durableId="1934316176">
    <w:abstractNumId w:val="19"/>
  </w:num>
  <w:num w:numId="26" w16cid:durableId="320500352">
    <w:abstractNumId w:val="35"/>
  </w:num>
  <w:num w:numId="27" w16cid:durableId="1695495696">
    <w:abstractNumId w:val="37"/>
  </w:num>
  <w:num w:numId="28" w16cid:durableId="1259368105">
    <w:abstractNumId w:val="38"/>
  </w:num>
  <w:num w:numId="29" w16cid:durableId="1369722540">
    <w:abstractNumId w:val="9"/>
  </w:num>
  <w:num w:numId="30" w16cid:durableId="1982614883">
    <w:abstractNumId w:val="13"/>
  </w:num>
  <w:num w:numId="31" w16cid:durableId="1512833070">
    <w:abstractNumId w:val="28"/>
  </w:num>
  <w:num w:numId="32" w16cid:durableId="279384134">
    <w:abstractNumId w:val="33"/>
  </w:num>
  <w:num w:numId="33" w16cid:durableId="1141194559">
    <w:abstractNumId w:val="20"/>
  </w:num>
  <w:num w:numId="34" w16cid:durableId="962927776">
    <w:abstractNumId w:val="26"/>
  </w:num>
  <w:num w:numId="35" w16cid:durableId="902256346">
    <w:abstractNumId w:val="21"/>
  </w:num>
  <w:num w:numId="36" w16cid:durableId="661390952">
    <w:abstractNumId w:val="40"/>
  </w:num>
  <w:num w:numId="37" w16cid:durableId="1690790213">
    <w:abstractNumId w:val="15"/>
  </w:num>
  <w:num w:numId="38" w16cid:durableId="1410885488">
    <w:abstractNumId w:val="32"/>
  </w:num>
  <w:num w:numId="39" w16cid:durableId="699597955">
    <w:abstractNumId w:val="39"/>
  </w:num>
  <w:num w:numId="40" w16cid:durableId="677194699">
    <w:abstractNumId w:val="8"/>
  </w:num>
  <w:num w:numId="41" w16cid:durableId="1465611291">
    <w:abstractNumId w:val="29"/>
  </w:num>
  <w:num w:numId="42" w16cid:durableId="1677880393">
    <w:abstractNumId w:val="31"/>
  </w:num>
  <w:num w:numId="43" w16cid:durableId="897324756">
    <w:abstractNumId w:val="25"/>
  </w:num>
  <w:num w:numId="44" w16cid:durableId="2136092990">
    <w:abstractNumId w:val="7"/>
  </w:num>
  <w:num w:numId="45" w16cid:durableId="840589229">
    <w:abstractNumId w:val="11"/>
  </w:num>
  <w:num w:numId="46" w16cid:durableId="78061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gEqGkCxM/8wG5aL512rUc47vSyvXyzsTAsGN9y4/4WVnetSpsh+0RrY+mtq2rBgppGuUjfHasWr03ym8HaMdQ==" w:salt="t6LXL/z2GAfbj1RlQMLlMg=="/>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9ED"/>
    <w:rsid w:val="00002BCB"/>
    <w:rsid w:val="00002E65"/>
    <w:rsid w:val="000115CE"/>
    <w:rsid w:val="000121B5"/>
    <w:rsid w:val="00015A53"/>
    <w:rsid w:val="00026A19"/>
    <w:rsid w:val="00036E24"/>
    <w:rsid w:val="00045459"/>
    <w:rsid w:val="00061BFF"/>
    <w:rsid w:val="00086A2F"/>
    <w:rsid w:val="0008755A"/>
    <w:rsid w:val="00090DA1"/>
    <w:rsid w:val="000A2BB9"/>
    <w:rsid w:val="000A32E0"/>
    <w:rsid w:val="000B2367"/>
    <w:rsid w:val="000B5BDD"/>
    <w:rsid w:val="000C556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7263"/>
    <w:rsid w:val="004B137F"/>
    <w:rsid w:val="004C2720"/>
    <w:rsid w:val="004D0D34"/>
    <w:rsid w:val="004D15A1"/>
    <w:rsid w:val="004D399A"/>
    <w:rsid w:val="004D7851"/>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7721"/>
    <w:rsid w:val="0061102A"/>
    <w:rsid w:val="00620AE1"/>
    <w:rsid w:val="00624AD6"/>
    <w:rsid w:val="006273A2"/>
    <w:rsid w:val="0063077C"/>
    <w:rsid w:val="006307BD"/>
    <w:rsid w:val="00630D4A"/>
    <w:rsid w:val="006373B6"/>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574D3"/>
    <w:rsid w:val="00860935"/>
    <w:rsid w:val="00860D38"/>
    <w:rsid w:val="008619A5"/>
    <w:rsid w:val="0086452B"/>
    <w:rsid w:val="00867860"/>
    <w:rsid w:val="00877129"/>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9F07AD"/>
    <w:rsid w:val="00A01CC8"/>
    <w:rsid w:val="00A02891"/>
    <w:rsid w:val="00A064F8"/>
    <w:rsid w:val="00A10611"/>
    <w:rsid w:val="00A14F2A"/>
    <w:rsid w:val="00A15C5A"/>
    <w:rsid w:val="00A30C2B"/>
    <w:rsid w:val="00A31057"/>
    <w:rsid w:val="00A37647"/>
    <w:rsid w:val="00A52655"/>
    <w:rsid w:val="00A54CB9"/>
    <w:rsid w:val="00A612DF"/>
    <w:rsid w:val="00A62D51"/>
    <w:rsid w:val="00A72B58"/>
    <w:rsid w:val="00A73310"/>
    <w:rsid w:val="00A80FD3"/>
    <w:rsid w:val="00A83566"/>
    <w:rsid w:val="00A86923"/>
    <w:rsid w:val="00A923A0"/>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6BCC"/>
    <w:rsid w:val="00B51167"/>
    <w:rsid w:val="00B53B1F"/>
    <w:rsid w:val="00B70EB9"/>
    <w:rsid w:val="00B749ED"/>
    <w:rsid w:val="00B90E31"/>
    <w:rsid w:val="00BA5EF5"/>
    <w:rsid w:val="00BB494A"/>
    <w:rsid w:val="00BC103D"/>
    <w:rsid w:val="00BC1727"/>
    <w:rsid w:val="00BC3FB4"/>
    <w:rsid w:val="00BC5CEB"/>
    <w:rsid w:val="00BC68CF"/>
    <w:rsid w:val="00BC7778"/>
    <w:rsid w:val="00BD2BF8"/>
    <w:rsid w:val="00BE036B"/>
    <w:rsid w:val="00BE279E"/>
    <w:rsid w:val="00BE6B5E"/>
    <w:rsid w:val="00BF31C2"/>
    <w:rsid w:val="00BF514C"/>
    <w:rsid w:val="00BF528B"/>
    <w:rsid w:val="00C002D2"/>
    <w:rsid w:val="00C0457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49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7995b8-21d5-4e6c-891d-9310c9db82e9" xsi:nil="true"/>
    <lcf76f155ced4ddcb4097134ff3c332f xmlns="49265587-640f-4600-a855-99ff1c234f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F33020829FB540A61705F15765C62E" ma:contentTypeVersion="10" ma:contentTypeDescription="Een nieuw document maken." ma:contentTypeScope="" ma:versionID="f3b0b4a9c03c845976b1b7ed81691575">
  <xsd:schema xmlns:xsd="http://www.w3.org/2001/XMLSchema" xmlns:xs="http://www.w3.org/2001/XMLSchema" xmlns:p="http://schemas.microsoft.com/office/2006/metadata/properties" xmlns:ns2="49265587-640f-4600-a855-99ff1c234f6e" xmlns:ns3="2f7995b8-21d5-4e6c-891d-9310c9db82e9" targetNamespace="http://schemas.microsoft.com/office/2006/metadata/properties" ma:root="true" ma:fieldsID="98b83a6f610f540fbcb2e94118eb2cbc" ns2:_="" ns3:_="">
    <xsd:import namespace="49265587-640f-4600-a855-99ff1c234f6e"/>
    <xsd:import namespace="2f7995b8-21d5-4e6c-891d-9310c9db8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65587-640f-4600-a855-99ff1c234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0ae7b07-9c7f-431d-8868-8cf2140ed2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995b8-21d5-4e6c-891d-9310c9db82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bb377-1dd3-4cc3-bc83-cbc6f0d1c533}" ma:internalName="TaxCatchAll" ma:showField="CatchAllData" ma:web="2f7995b8-21d5-4e6c-891d-9310c9db8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082FB-311C-4FD0-BE0A-AE00A4967526}">
  <ds:schemaRefs>
    <ds:schemaRef ds:uri="http://schemas.microsoft.com/office/2006/metadata/properties"/>
    <ds:schemaRef ds:uri="http://schemas.microsoft.com/office/infopath/2007/PartnerControls"/>
    <ds:schemaRef ds:uri="2f7995b8-21d5-4e6c-891d-9310c9db82e9"/>
    <ds:schemaRef ds:uri="49265587-640f-4600-a855-99ff1c234f6e"/>
  </ds:schemaRefs>
</ds:datastoreItem>
</file>

<file path=customXml/itemProps2.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customXml/itemProps3.xml><?xml version="1.0" encoding="utf-8"?>
<ds:datastoreItem xmlns:ds="http://schemas.openxmlformats.org/officeDocument/2006/customXml" ds:itemID="{52CF4518-799B-427E-B41E-B4ABDEE89D92}">
  <ds:schemaRefs>
    <ds:schemaRef ds:uri="http://schemas.microsoft.com/sharepoint/v3/contenttype/forms"/>
  </ds:schemaRefs>
</ds:datastoreItem>
</file>

<file path=customXml/itemProps4.xml><?xml version="1.0" encoding="utf-8"?>
<ds:datastoreItem xmlns:ds="http://schemas.openxmlformats.org/officeDocument/2006/customXml" ds:itemID="{5E073320-7072-4AAB-8054-697F132F102A}"/>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2127</Characters>
  <Application>Microsoft Office Word</Application>
  <DocSecurity>8</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2508</CharactersWithSpaces>
  <SharedDoc>false</SharedDoc>
  <HLinks>
    <vt:vector size="6" baseType="variant">
      <vt:variant>
        <vt:i4>1507378</vt:i4>
      </vt:variant>
      <vt:variant>
        <vt:i4>5</vt:i4>
      </vt:variant>
      <vt:variant>
        <vt:i4>0</vt:i4>
      </vt:variant>
      <vt:variant>
        <vt:i4>5</vt:i4>
      </vt:variant>
      <vt:variant>
        <vt:lpwstr/>
      </vt:variant>
      <vt:variant>
        <vt:lpwstr>_Toc355705472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2020-07-16T08:14:00Z</dcterms:created>
  <dcterms:modified xsi:type="dcterms:W3CDTF">2025-11-07T10:57:00Z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0x0101005CF33020829FB540A61705F15765C62E</vt:lpwstr>
  </property>
  <property fmtid="{D5CDD505-2E9C-101B-9397-08002B2CF9AE}" pid="3" name="MediaServiceImageTags">
    <vt:lpwstr/>
  </property>
</Properties>
</file>