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AF77" w14:textId="1B511920" w:rsidR="00AF400C" w:rsidRPr="00AF400C" w:rsidRDefault="00AF400C" w:rsidP="00AF400C">
      <w:pPr>
        <w:pStyle w:val="Kop1"/>
        <w:numPr>
          <w:ilvl w:val="0"/>
          <w:numId w:val="0"/>
        </w:numPr>
        <w:ind w:left="432" w:hanging="432"/>
        <w:rPr>
          <w:b w:val="0"/>
          <w:bCs w:val="0"/>
          <w:sz w:val="28"/>
        </w:rPr>
      </w:pPr>
      <w:bookmarkStart w:id="0" w:name="_Toc15568022"/>
      <w:bookmarkStart w:id="1" w:name="_Toc24549935"/>
      <w:r w:rsidRPr="00AF400C">
        <w:rPr>
          <w:bCs w:val="0"/>
          <w:sz w:val="28"/>
        </w:rPr>
        <w:t>Bijlage 5</w:t>
      </w:r>
      <w:r w:rsidRPr="00AF400C">
        <w:rPr>
          <w:bCs w:val="0"/>
          <w:sz w:val="28"/>
        </w:rPr>
        <w:tab/>
      </w:r>
      <w:r w:rsidR="00B1218E">
        <w:rPr>
          <w:bCs w:val="0"/>
          <w:sz w:val="28"/>
        </w:rPr>
        <w:t xml:space="preserve"> -</w:t>
      </w:r>
      <w:r w:rsidRPr="00AF400C">
        <w:rPr>
          <w:bCs w:val="0"/>
          <w:sz w:val="28"/>
        </w:rPr>
        <w:t xml:space="preserve"> Opgave referentieopdrachten</w:t>
      </w:r>
      <w:bookmarkEnd w:id="0"/>
      <w:bookmarkEnd w:id="1"/>
    </w:p>
    <w:p w14:paraId="35CA56E7" w14:textId="089AEF43" w:rsidR="00AF400C" w:rsidRDefault="00AF400C" w:rsidP="00AF400C">
      <w:r>
        <w:t xml:space="preserve">Aanbesteding: </w:t>
      </w:r>
      <w:r w:rsidR="00EC597D">
        <w:rPr>
          <w:b/>
          <w:bCs/>
        </w:rPr>
        <w:t>Opleiding Incidentmanagement</w:t>
      </w:r>
    </w:p>
    <w:p w14:paraId="2E749A42" w14:textId="7103688F" w:rsidR="00AF400C" w:rsidRPr="002510BD" w:rsidRDefault="00AF400C" w:rsidP="00AF400C">
      <w:r>
        <w:t xml:space="preserve">Zaaknummer: </w:t>
      </w:r>
      <w:r w:rsidR="00EC597D">
        <w:rPr>
          <w:b/>
          <w:bCs/>
        </w:rPr>
        <w:t>31210506</w:t>
      </w:r>
    </w:p>
    <w:p w14:paraId="4A4EB49C" w14:textId="77777777" w:rsidR="00AF400C" w:rsidRPr="004E4C68" w:rsidRDefault="00AF400C" w:rsidP="00AF400C">
      <w:pPr>
        <w:pStyle w:val="broodtekst"/>
      </w:pPr>
    </w:p>
    <w:p w14:paraId="4873AE52" w14:textId="1D7F0239" w:rsidR="00AF400C" w:rsidRPr="001C3612" w:rsidRDefault="00EC1ED6" w:rsidP="00AF400C">
      <w:pPr>
        <w:pStyle w:val="broodtekst"/>
        <w:spacing w:line="240" w:lineRule="auto"/>
      </w:pPr>
      <w:r>
        <w:t>Door het invullen en indienen van deze bijlage verklaart (verklaren) I</w:t>
      </w:r>
      <w:r w:rsidR="00AF400C" w:rsidRPr="001C3612">
        <w:t xml:space="preserve">nschrijver(s) </w:t>
      </w:r>
      <w:r w:rsidR="00AF400C">
        <w:t xml:space="preserve">te voldoen aan de in artikel </w:t>
      </w:r>
      <w:r w:rsidR="008D23E8">
        <w:t>3.3</w:t>
      </w:r>
      <w:r w:rsidR="00AF400C" w:rsidRPr="001C3612">
        <w:t xml:space="preserve"> van het </w:t>
      </w:r>
      <w:r w:rsidR="00AF400C">
        <w:t>Beschrijvend D</w:t>
      </w:r>
      <w:r w:rsidR="00AF400C" w:rsidRPr="001C3612">
        <w:t>ocument gestelde geschiktheidseisen met behulp van de onderstaande referentieopdrachten.</w:t>
      </w:r>
    </w:p>
    <w:p w14:paraId="78F65B28" w14:textId="77777777" w:rsidR="008D23E8" w:rsidRDefault="008D23E8" w:rsidP="00AF400C">
      <w:pPr>
        <w:pStyle w:val="broodtekst"/>
        <w:spacing w:line="240" w:lineRule="auto"/>
      </w:pPr>
    </w:p>
    <w:p w14:paraId="496599F7" w14:textId="2C84FB68" w:rsidR="008D23E8" w:rsidRDefault="008D23E8" w:rsidP="008D23E8">
      <w:pPr>
        <w:autoSpaceDE w:val="0"/>
        <w:autoSpaceDN w:val="0"/>
        <w:spacing w:line="240" w:lineRule="auto"/>
        <w:rPr>
          <w:b/>
          <w:bCs/>
          <w:color w:val="000000"/>
        </w:rPr>
      </w:pPr>
      <w:r w:rsidRPr="00E20D4E">
        <w:rPr>
          <w:b/>
          <w:bCs/>
          <w:color w:val="000000"/>
        </w:rPr>
        <w:t xml:space="preserve">Aandachtspunten: </w:t>
      </w:r>
    </w:p>
    <w:p w14:paraId="59D06FA5" w14:textId="115AE614" w:rsidR="008D23E8" w:rsidRDefault="00EC1ED6" w:rsidP="008D23E8">
      <w:pPr>
        <w:pStyle w:val="Lijstalinea"/>
        <w:numPr>
          <w:ilvl w:val="0"/>
          <w:numId w:val="16"/>
        </w:numPr>
        <w:contextualSpacing/>
        <w:rPr>
          <w:szCs w:val="18"/>
        </w:rPr>
      </w:pPr>
      <w:proofErr w:type="gramStart"/>
      <w:r>
        <w:rPr>
          <w:szCs w:val="18"/>
        </w:rPr>
        <w:t>d</w:t>
      </w:r>
      <w:r w:rsidR="008D23E8" w:rsidRPr="00702F59">
        <w:rPr>
          <w:szCs w:val="18"/>
        </w:rPr>
        <w:t>e</w:t>
      </w:r>
      <w:proofErr w:type="gramEnd"/>
      <w:r w:rsidR="008D23E8" w:rsidRPr="00702F59">
        <w:rPr>
          <w:szCs w:val="18"/>
        </w:rPr>
        <w:t xml:space="preserve"> referentieopdracht </w:t>
      </w:r>
      <w:r w:rsidR="008D23E8">
        <w:rPr>
          <w:szCs w:val="18"/>
        </w:rPr>
        <w:t>toont aan dat u ervaring heeft me</w:t>
      </w:r>
      <w:r w:rsidR="008D23E8" w:rsidRPr="00702F59">
        <w:rPr>
          <w:szCs w:val="18"/>
        </w:rPr>
        <w:t>t de kerncompetentie</w:t>
      </w:r>
      <w:r w:rsidR="008D23E8">
        <w:rPr>
          <w:szCs w:val="18"/>
        </w:rPr>
        <w:t>;</w:t>
      </w:r>
    </w:p>
    <w:p w14:paraId="2C5801C2" w14:textId="1B2202F0" w:rsidR="008D23E8" w:rsidRPr="0004582C" w:rsidRDefault="00EC1ED6" w:rsidP="008D23E8">
      <w:pPr>
        <w:pStyle w:val="Lijstalinea"/>
        <w:numPr>
          <w:ilvl w:val="0"/>
          <w:numId w:val="16"/>
        </w:numPr>
        <w:contextualSpacing/>
        <w:rPr>
          <w:szCs w:val="18"/>
        </w:rPr>
      </w:pPr>
      <w:proofErr w:type="gramStart"/>
      <w:r>
        <w:rPr>
          <w:szCs w:val="18"/>
        </w:rPr>
        <w:t>d</w:t>
      </w:r>
      <w:r w:rsidR="008D23E8">
        <w:rPr>
          <w:szCs w:val="18"/>
        </w:rPr>
        <w:t>e</w:t>
      </w:r>
      <w:proofErr w:type="gramEnd"/>
      <w:r w:rsidR="008D23E8">
        <w:rPr>
          <w:szCs w:val="18"/>
        </w:rPr>
        <w:t xml:space="preserve"> einddatum van een referentieopdracht is maximaal drie (3) jaar geleden, gerekend vanaf de publicatiedatum van deze Aanbesteding;</w:t>
      </w:r>
    </w:p>
    <w:p w14:paraId="474829C5" w14:textId="1FBAA2D0" w:rsidR="008D23E8" w:rsidRDefault="00EC1ED6" w:rsidP="008D23E8">
      <w:pPr>
        <w:pStyle w:val="Bullet"/>
      </w:pPr>
      <w:proofErr w:type="gramStart"/>
      <w:r>
        <w:t>a</w:t>
      </w:r>
      <w:r w:rsidR="008D23E8">
        <w:t>ls</w:t>
      </w:r>
      <w:proofErr w:type="gramEnd"/>
      <w:r w:rsidR="008D23E8">
        <w:t xml:space="preserve"> in één referentie meerdere kerncompetenties voorkomen, mag u voor die kerncompetenties dezelfde referentie gebruiken;</w:t>
      </w:r>
    </w:p>
    <w:p w14:paraId="3677508B" w14:textId="1293F442" w:rsidR="008D23E8" w:rsidRPr="0004582C" w:rsidRDefault="00EC1ED6" w:rsidP="008D23E8">
      <w:pPr>
        <w:pStyle w:val="Bullet"/>
      </w:pPr>
      <w:proofErr w:type="gramStart"/>
      <w:r>
        <w:t>b</w:t>
      </w:r>
      <w:r w:rsidR="008D23E8">
        <w:t>ij</w:t>
      </w:r>
      <w:proofErr w:type="gramEnd"/>
      <w:r w:rsidR="008D23E8">
        <w:t xml:space="preserve"> een referentieopdracht die nog loopt gelden alleen de resultaten die al behaald zijn.</w:t>
      </w:r>
    </w:p>
    <w:p w14:paraId="1A59C681" w14:textId="2C6FE744" w:rsidR="008D23E8" w:rsidRPr="00DD5095" w:rsidRDefault="00EC1ED6" w:rsidP="008D23E8">
      <w:pPr>
        <w:pStyle w:val="Bullet"/>
      </w:pPr>
      <w:proofErr w:type="gramStart"/>
      <w:r>
        <w:t>i</w:t>
      </w:r>
      <w:r w:rsidR="008D23E8" w:rsidRPr="00940EA5">
        <w:t>ndien</w:t>
      </w:r>
      <w:proofErr w:type="gramEnd"/>
      <w:r w:rsidR="008D23E8" w:rsidRPr="00940EA5">
        <w:t xml:space="preserve"> een Inschrijver zich beroept op een referentieopdracht die (deels) door een derde is uitgevoerd dient inzi</w:t>
      </w:r>
      <w:r w:rsidR="008D23E8">
        <w:t>chtelijk te worden gemaakt in het</w:t>
      </w:r>
      <w:r w:rsidR="008D23E8" w:rsidRPr="00940EA5">
        <w:t xml:space="preserve"> </w:t>
      </w:r>
      <w:r w:rsidR="008D23E8">
        <w:t>UEA</w:t>
      </w:r>
      <w:r w:rsidR="008D23E8" w:rsidRPr="00E5193F">
        <w:t xml:space="preserve"> welk deel van de betreffende opdracht door de </w:t>
      </w:r>
      <w:r w:rsidR="008D23E8" w:rsidRPr="00DD5095">
        <w:t xml:space="preserve">Inschrijver is uitgevoerd en welk deel door een derde. </w:t>
      </w:r>
    </w:p>
    <w:p w14:paraId="01210CD2" w14:textId="751FDA77" w:rsidR="008D23E8" w:rsidRPr="00DD5095" w:rsidRDefault="00EC1ED6" w:rsidP="008D23E8">
      <w:pPr>
        <w:pStyle w:val="Bullet"/>
      </w:pPr>
      <w:proofErr w:type="gramStart"/>
      <w:r>
        <w:t>i</w:t>
      </w:r>
      <w:r w:rsidR="008D23E8">
        <w:t>nschrijver</w:t>
      </w:r>
      <w:proofErr w:type="gramEnd"/>
      <w:r w:rsidR="008D23E8">
        <w:t xml:space="preserve"> is </w:t>
      </w:r>
      <w:r w:rsidR="008D23E8" w:rsidRPr="00DD5095">
        <w:t>zelf verantwoordelijk voor de volledigheid van de aangedragen referentieopdrachten</w:t>
      </w:r>
      <w:r w:rsidR="008D23E8">
        <w:t>. Dit v</w:t>
      </w:r>
      <w:r w:rsidR="008D23E8" w:rsidRPr="00DD5095">
        <w:t xml:space="preserve">alt onder de zorgvuldigheidsplicht van de Inschrijver. </w:t>
      </w:r>
    </w:p>
    <w:p w14:paraId="78F1843D" w14:textId="267EBAB2" w:rsidR="008D23E8" w:rsidRDefault="00EC1ED6" w:rsidP="008D23E8">
      <w:pPr>
        <w:pStyle w:val="Bullet"/>
      </w:pPr>
      <w:proofErr w:type="gramStart"/>
      <w:r>
        <w:t>a</w:t>
      </w:r>
      <w:r w:rsidR="008D23E8" w:rsidRPr="00197B6A">
        <w:t>anbestedende</w:t>
      </w:r>
      <w:proofErr w:type="gramEnd"/>
      <w:r w:rsidR="008D23E8" w:rsidRPr="00197B6A">
        <w:t xml:space="preserve"> Dienst behoudt zich het recht voor om, zonder inschrijver vooraf in kennis te stellen, contact op te nemen met de referent en de opgegeven referentie te controleren.</w:t>
      </w:r>
    </w:p>
    <w:p w14:paraId="7A8FC52B" w14:textId="4AE6249C" w:rsidR="00EC597D" w:rsidRDefault="00EC597D">
      <w:pPr>
        <w:rPr>
          <w:rFonts w:eastAsia="Times New Roman"/>
          <w:szCs w:val="20"/>
          <w:lang w:val="nl"/>
        </w:rPr>
      </w:pPr>
    </w:p>
    <w:p w14:paraId="6F18320D" w14:textId="646B119E" w:rsidR="008D23E8" w:rsidRPr="001C3612" w:rsidRDefault="008D23E8" w:rsidP="008D23E8">
      <w:pPr>
        <w:pStyle w:val="Bullet"/>
        <w:numPr>
          <w:ilvl w:val="0"/>
          <w:numId w:val="0"/>
        </w:numPr>
      </w:pPr>
      <w:r w:rsidRPr="001C3612">
        <w:t>Inschrijver(s) vult (vullen) per referentieopdracht de volgende gegevens in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AF400C" w:rsidRPr="00940EA5" w14:paraId="601153A1" w14:textId="77777777" w:rsidTr="00CD2A91">
        <w:tc>
          <w:tcPr>
            <w:tcW w:w="7851" w:type="dxa"/>
            <w:gridSpan w:val="2"/>
            <w:shd w:val="clear" w:color="auto" w:fill="15427D"/>
          </w:tcPr>
          <w:p w14:paraId="05210D8B" w14:textId="77777777" w:rsidR="00AF400C" w:rsidRPr="00E5193F" w:rsidRDefault="00AF400C" w:rsidP="00CD2A91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>REFERENTIEOPDRACHT NR. 1</w:t>
            </w:r>
          </w:p>
        </w:tc>
      </w:tr>
      <w:tr w:rsidR="00AF400C" w:rsidRPr="00940EA5" w14:paraId="1FBB0AF4" w14:textId="77777777" w:rsidTr="00CD2A91">
        <w:tc>
          <w:tcPr>
            <w:tcW w:w="7851" w:type="dxa"/>
            <w:gridSpan w:val="2"/>
          </w:tcPr>
          <w:p w14:paraId="13C221EE" w14:textId="2EB0EBD1" w:rsidR="00AF400C" w:rsidRDefault="00AF400C" w:rsidP="00CD2A91">
            <w:pPr>
              <w:pStyle w:val="broodtekst"/>
              <w:rPr>
                <w:b/>
              </w:rPr>
            </w:pPr>
            <w:r>
              <w:rPr>
                <w:b/>
              </w:rPr>
              <w:t xml:space="preserve">Behorende bij kerncompetentie 1: </w:t>
            </w:r>
            <w:r w:rsidR="00EC597D" w:rsidRPr="003C508F">
              <w:rPr>
                <w:b/>
                <w:bCs/>
              </w:rPr>
              <w:t>ervaring met het geven van meerdaagse opleidingen voor Incidentmanagement</w:t>
            </w:r>
          </w:p>
          <w:p w14:paraId="199C6428" w14:textId="77777777" w:rsidR="00AF400C" w:rsidRPr="001C3612" w:rsidRDefault="00AF400C" w:rsidP="00CD2A91">
            <w:pPr>
              <w:pStyle w:val="broodtekst"/>
              <w:rPr>
                <w:b/>
              </w:rPr>
            </w:pPr>
          </w:p>
        </w:tc>
      </w:tr>
      <w:tr w:rsidR="00AF400C" w:rsidRPr="00940EA5" w14:paraId="46C10B3A" w14:textId="77777777" w:rsidTr="00CD2A91">
        <w:tc>
          <w:tcPr>
            <w:tcW w:w="7851" w:type="dxa"/>
            <w:gridSpan w:val="2"/>
            <w:shd w:val="clear" w:color="auto" w:fill="15427D"/>
          </w:tcPr>
          <w:p w14:paraId="65A003DC" w14:textId="77777777" w:rsidR="00AF400C" w:rsidRPr="00940EA5" w:rsidRDefault="00AF400C" w:rsidP="00CD2A91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AF400C" w:rsidRPr="00940EA5" w14:paraId="57A33CC1" w14:textId="77777777" w:rsidTr="00CD2A91">
        <w:tc>
          <w:tcPr>
            <w:tcW w:w="3925" w:type="dxa"/>
          </w:tcPr>
          <w:p w14:paraId="76D89705" w14:textId="77777777" w:rsidR="00AF400C" w:rsidRPr="00940EA5" w:rsidRDefault="00AF400C" w:rsidP="00CD2A91">
            <w:pPr>
              <w:pStyle w:val="broodtekst"/>
            </w:pPr>
            <w:r w:rsidRPr="00940EA5">
              <w:t>(</w:t>
            </w:r>
            <w:proofErr w:type="gramStart"/>
            <w:r w:rsidRPr="00940EA5">
              <w:t>statutaire</w:t>
            </w:r>
            <w:proofErr w:type="gramEnd"/>
            <w:r w:rsidRPr="00940EA5">
              <w:t>) Naam van de onderneming die de opdracht heeft uitgevoerd</w:t>
            </w:r>
          </w:p>
        </w:tc>
        <w:tc>
          <w:tcPr>
            <w:tcW w:w="3926" w:type="dxa"/>
          </w:tcPr>
          <w:p w14:paraId="6E268AAF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46762842" w14:textId="77777777" w:rsidTr="00CD2A91">
        <w:tc>
          <w:tcPr>
            <w:tcW w:w="7851" w:type="dxa"/>
            <w:gridSpan w:val="2"/>
            <w:shd w:val="clear" w:color="auto" w:fill="15427D"/>
          </w:tcPr>
          <w:p w14:paraId="2C5EA895" w14:textId="77777777" w:rsidR="00AF400C" w:rsidRPr="00940EA5" w:rsidRDefault="00AF400C" w:rsidP="00CD2A91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>Gegevens Opdrachtgever</w:t>
            </w:r>
          </w:p>
        </w:tc>
      </w:tr>
      <w:tr w:rsidR="00AF400C" w:rsidRPr="00940EA5" w14:paraId="5080B456" w14:textId="77777777" w:rsidTr="00CD2A91">
        <w:tc>
          <w:tcPr>
            <w:tcW w:w="3925" w:type="dxa"/>
          </w:tcPr>
          <w:p w14:paraId="3DF3346F" w14:textId="77777777" w:rsidR="00AF400C" w:rsidRPr="00940EA5" w:rsidRDefault="00AF400C" w:rsidP="00CD2A91">
            <w:pPr>
              <w:pStyle w:val="broodtekst"/>
            </w:pPr>
            <w:r w:rsidRPr="00940EA5">
              <w:t>(</w:t>
            </w:r>
            <w:proofErr w:type="gramStart"/>
            <w:r w:rsidRPr="00940EA5">
              <w:t>statutaire</w:t>
            </w:r>
            <w:proofErr w:type="gramEnd"/>
            <w:r w:rsidRPr="00940EA5">
              <w:t>) Opdrachtgever</w:t>
            </w:r>
          </w:p>
        </w:tc>
        <w:tc>
          <w:tcPr>
            <w:tcW w:w="3926" w:type="dxa"/>
          </w:tcPr>
          <w:p w14:paraId="362F529A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281865B2" w14:textId="77777777" w:rsidTr="00CD2A91">
        <w:tc>
          <w:tcPr>
            <w:tcW w:w="3925" w:type="dxa"/>
          </w:tcPr>
          <w:p w14:paraId="749331A3" w14:textId="77777777" w:rsidR="00AF400C" w:rsidRPr="00940EA5" w:rsidRDefault="00AF400C" w:rsidP="00CD2A91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</w:tcPr>
          <w:p w14:paraId="4DE437B8" w14:textId="77777777" w:rsidR="00AF400C" w:rsidRPr="00940EA5" w:rsidRDefault="00AF400C" w:rsidP="00CD2A91">
            <w:pPr>
              <w:pStyle w:val="broodtekst"/>
            </w:pPr>
            <w:proofErr w:type="gramStart"/>
            <w:r w:rsidRPr="00940EA5">
              <w:t>Publiek /</w:t>
            </w:r>
            <w:proofErr w:type="gramEnd"/>
            <w:r w:rsidRPr="00940EA5">
              <w:t xml:space="preserve"> Privaat </w:t>
            </w:r>
          </w:p>
          <w:p w14:paraId="473A7146" w14:textId="77777777" w:rsidR="00AF400C" w:rsidRPr="008D76B3" w:rsidRDefault="00AF400C" w:rsidP="00CD2A91">
            <w:pPr>
              <w:pStyle w:val="broodtekst"/>
            </w:pPr>
            <w:r w:rsidRPr="00940EA5">
              <w:t>(</w:t>
            </w:r>
            <w:proofErr w:type="gramStart"/>
            <w:r w:rsidRPr="000111B2">
              <w:rPr>
                <w:i/>
                <w:iCs/>
                <w:sz w:val="16"/>
                <w:szCs w:val="18"/>
              </w:rPr>
              <w:t>doorhalen</w:t>
            </w:r>
            <w:proofErr w:type="gramEnd"/>
            <w:r w:rsidRPr="000111B2">
              <w:rPr>
                <w:i/>
                <w:iCs/>
                <w:sz w:val="16"/>
                <w:szCs w:val="18"/>
              </w:rPr>
              <w:t xml:space="preserve"> wat niet van toepassing is)</w:t>
            </w:r>
          </w:p>
        </w:tc>
      </w:tr>
      <w:tr w:rsidR="00AF400C" w:rsidRPr="00940EA5" w14:paraId="4C860CCD" w14:textId="77777777" w:rsidTr="00CD2A91">
        <w:tc>
          <w:tcPr>
            <w:tcW w:w="3925" w:type="dxa"/>
          </w:tcPr>
          <w:p w14:paraId="4B021A48" w14:textId="77777777" w:rsidR="00AF400C" w:rsidRPr="00940EA5" w:rsidRDefault="00AF400C" w:rsidP="00CD2A91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</w:tcPr>
          <w:p w14:paraId="2AB713F9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1E1025EC" w14:textId="77777777" w:rsidTr="00CD2A91">
        <w:tc>
          <w:tcPr>
            <w:tcW w:w="3925" w:type="dxa"/>
          </w:tcPr>
          <w:p w14:paraId="4DA5EA0A" w14:textId="77777777" w:rsidR="00AF400C" w:rsidRPr="00940EA5" w:rsidRDefault="00AF400C" w:rsidP="00CD2A91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</w:tcPr>
          <w:p w14:paraId="71106C1A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46976F8D" w14:textId="77777777" w:rsidTr="00CD2A91">
        <w:tc>
          <w:tcPr>
            <w:tcW w:w="3925" w:type="dxa"/>
          </w:tcPr>
          <w:p w14:paraId="6C8B879A" w14:textId="77777777" w:rsidR="00AF400C" w:rsidRPr="00940EA5" w:rsidRDefault="00AF400C" w:rsidP="00CD2A91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</w:tcPr>
          <w:p w14:paraId="3FDE19FA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68329AAA" w14:textId="77777777" w:rsidTr="00CD2A91">
        <w:tc>
          <w:tcPr>
            <w:tcW w:w="3925" w:type="dxa"/>
          </w:tcPr>
          <w:p w14:paraId="3A9F44FF" w14:textId="77777777" w:rsidR="00AF400C" w:rsidRPr="00940EA5" w:rsidRDefault="00AF400C" w:rsidP="00CD2A91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</w:tcPr>
          <w:p w14:paraId="0B26BD23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3CC5AE1D" w14:textId="77777777" w:rsidTr="00CD2A91">
        <w:tc>
          <w:tcPr>
            <w:tcW w:w="7851" w:type="dxa"/>
            <w:gridSpan w:val="2"/>
            <w:shd w:val="clear" w:color="auto" w:fill="15427D"/>
          </w:tcPr>
          <w:p w14:paraId="78645960" w14:textId="77777777" w:rsidR="00AF400C" w:rsidRPr="00940EA5" w:rsidRDefault="00AF400C" w:rsidP="00CD2A91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 xml:space="preserve">Gegevens </w:t>
            </w:r>
            <w:proofErr w:type="gramStart"/>
            <w:r w:rsidRPr="00940EA5">
              <w:rPr>
                <w:b/>
              </w:rPr>
              <w:t>omtrent</w:t>
            </w:r>
            <w:proofErr w:type="gramEnd"/>
            <w:r w:rsidRPr="00940EA5">
              <w:rPr>
                <w:b/>
              </w:rPr>
              <w:t xml:space="preserve"> de referentieopdracht</w:t>
            </w:r>
          </w:p>
        </w:tc>
      </w:tr>
      <w:tr w:rsidR="00AF400C" w:rsidRPr="00940EA5" w14:paraId="4C3C9CCE" w14:textId="77777777" w:rsidTr="00CD2A91">
        <w:tc>
          <w:tcPr>
            <w:tcW w:w="3925" w:type="dxa"/>
          </w:tcPr>
          <w:p w14:paraId="2515942B" w14:textId="77777777" w:rsidR="00AF400C" w:rsidRDefault="00AF400C" w:rsidP="00CD2A91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  <w:p w14:paraId="45B47C55" w14:textId="77777777" w:rsidR="00EC597D" w:rsidRDefault="00EC597D" w:rsidP="00CD2A91">
            <w:pPr>
              <w:pStyle w:val="broodtekst"/>
            </w:pPr>
          </w:p>
          <w:p w14:paraId="3812ADF5" w14:textId="77777777" w:rsidR="00EC597D" w:rsidRPr="009C2137" w:rsidRDefault="00EC597D" w:rsidP="00EC597D">
            <w:pPr>
              <w:pStyle w:val="broodtekst"/>
            </w:pPr>
            <w:r w:rsidRPr="009C2137">
              <w:t xml:space="preserve">In het IM-opleidingsprogramma komen </w:t>
            </w:r>
          </w:p>
          <w:p w14:paraId="3FA86B1E" w14:textId="77777777" w:rsidR="00EC597D" w:rsidRPr="009C2137" w:rsidRDefault="00EC597D" w:rsidP="00EC597D">
            <w:pPr>
              <w:pStyle w:val="broodtekst"/>
            </w:pPr>
            <w:proofErr w:type="gramStart"/>
            <w:r w:rsidRPr="009C2137">
              <w:t>leeractiviteiten</w:t>
            </w:r>
            <w:proofErr w:type="gramEnd"/>
            <w:r w:rsidRPr="009C2137">
              <w:t xml:space="preserve"> aan bod zoals </w:t>
            </w:r>
          </w:p>
          <w:p w14:paraId="119B0363" w14:textId="40FE1333" w:rsidR="00EC597D" w:rsidRDefault="00EC597D" w:rsidP="00EC597D">
            <w:pPr>
              <w:pStyle w:val="broodtekst"/>
            </w:pPr>
            <w:proofErr w:type="gramStart"/>
            <w:r w:rsidRPr="009C2137">
              <w:t>beschreven</w:t>
            </w:r>
            <w:proofErr w:type="gramEnd"/>
            <w:r w:rsidRPr="009C2137">
              <w:t xml:space="preserve"> in bijlage 11.</w:t>
            </w:r>
          </w:p>
          <w:p w14:paraId="437FC76F" w14:textId="77777777" w:rsidR="00EC597D" w:rsidRPr="009C2137" w:rsidRDefault="00EC597D" w:rsidP="00EC597D">
            <w:pPr>
              <w:pStyle w:val="broodtekst"/>
            </w:pPr>
          </w:p>
          <w:p w14:paraId="02DDA0F8" w14:textId="77777777" w:rsidR="00EC597D" w:rsidRPr="009C2137" w:rsidRDefault="00EC597D" w:rsidP="00EC597D">
            <w:pPr>
              <w:pStyle w:val="broodtekst"/>
            </w:pPr>
            <w:r w:rsidRPr="009C2137">
              <w:t xml:space="preserve">De volgende onderdelen dienen expliciet </w:t>
            </w:r>
          </w:p>
          <w:p w14:paraId="0B74FFD2" w14:textId="77777777" w:rsidR="00EC597D" w:rsidRPr="009C2137" w:rsidRDefault="00EC597D" w:rsidP="00EC597D">
            <w:pPr>
              <w:pStyle w:val="broodtekst"/>
            </w:pPr>
            <w:proofErr w:type="gramStart"/>
            <w:r w:rsidRPr="009C2137">
              <w:t>terug</w:t>
            </w:r>
            <w:proofErr w:type="gramEnd"/>
            <w:r w:rsidRPr="009C2137">
              <w:t xml:space="preserve"> te komen in de </w:t>
            </w:r>
          </w:p>
          <w:p w14:paraId="2286D7D6" w14:textId="77777777" w:rsidR="00EC597D" w:rsidRPr="009C2137" w:rsidRDefault="00EC597D" w:rsidP="00EC597D">
            <w:pPr>
              <w:pStyle w:val="broodtekst"/>
            </w:pPr>
            <w:proofErr w:type="gramStart"/>
            <w:r w:rsidRPr="009C2137">
              <w:lastRenderedPageBreak/>
              <w:t>referentieopdracht</w:t>
            </w:r>
            <w:proofErr w:type="gramEnd"/>
            <w:r w:rsidRPr="009C2137">
              <w:t>:</w:t>
            </w:r>
          </w:p>
          <w:p w14:paraId="2A12EE39" w14:textId="77777777" w:rsidR="00EC597D" w:rsidRPr="009C2137" w:rsidRDefault="00EC597D" w:rsidP="00EC597D">
            <w:pPr>
              <w:ind w:left="357" w:hanging="357"/>
              <w:rPr>
                <w:szCs w:val="20"/>
              </w:rPr>
            </w:pPr>
            <w:r w:rsidRPr="009C2137">
              <w:rPr>
                <w:szCs w:val="20"/>
              </w:rPr>
              <w:t>•</w:t>
            </w:r>
            <w:r w:rsidRPr="009C2137">
              <w:rPr>
                <w:szCs w:val="20"/>
              </w:rPr>
              <w:tab/>
              <w:t>Kennisgerichte basismodule incidentmanagement;</w:t>
            </w:r>
          </w:p>
          <w:p w14:paraId="3349C1DC" w14:textId="77777777" w:rsidR="00EC597D" w:rsidRPr="009C2137" w:rsidRDefault="00EC597D" w:rsidP="00EC597D">
            <w:pPr>
              <w:ind w:left="357" w:hanging="357"/>
              <w:rPr>
                <w:szCs w:val="20"/>
              </w:rPr>
            </w:pPr>
            <w:r w:rsidRPr="009C2137">
              <w:rPr>
                <w:szCs w:val="20"/>
              </w:rPr>
              <w:t>•</w:t>
            </w:r>
            <w:r w:rsidRPr="009C2137">
              <w:rPr>
                <w:szCs w:val="20"/>
              </w:rPr>
              <w:tab/>
              <w:t>Training en certificering REVI;</w:t>
            </w:r>
          </w:p>
          <w:p w14:paraId="2F9ED925" w14:textId="77777777" w:rsidR="00EC597D" w:rsidRPr="009C2137" w:rsidRDefault="00EC597D" w:rsidP="00EC597D">
            <w:pPr>
              <w:ind w:left="357" w:hanging="357"/>
              <w:rPr>
                <w:szCs w:val="20"/>
              </w:rPr>
            </w:pPr>
            <w:r w:rsidRPr="009C2137">
              <w:rPr>
                <w:szCs w:val="20"/>
              </w:rPr>
              <w:t>•</w:t>
            </w:r>
            <w:r w:rsidRPr="009C2137">
              <w:rPr>
                <w:szCs w:val="20"/>
              </w:rPr>
              <w:tab/>
              <w:t>Berging.</w:t>
            </w:r>
          </w:p>
          <w:p w14:paraId="06B55A4B" w14:textId="77777777" w:rsidR="00EC597D" w:rsidRPr="00940EA5" w:rsidRDefault="00EC597D" w:rsidP="00CD2A91">
            <w:pPr>
              <w:pStyle w:val="broodtekst"/>
            </w:pPr>
          </w:p>
        </w:tc>
        <w:tc>
          <w:tcPr>
            <w:tcW w:w="3926" w:type="dxa"/>
          </w:tcPr>
          <w:p w14:paraId="765594DB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60615D5C" w14:textId="77777777" w:rsidTr="00CD2A91">
        <w:tc>
          <w:tcPr>
            <w:tcW w:w="3925" w:type="dxa"/>
          </w:tcPr>
          <w:p w14:paraId="4C585F6E" w14:textId="479F205A" w:rsidR="00AF400C" w:rsidRPr="008D76B3" w:rsidRDefault="00AF400C" w:rsidP="00CD2A91">
            <w:pPr>
              <w:pStyle w:val="broodtekst"/>
            </w:pPr>
            <w:r>
              <w:t>Opdrachtwaarde</w:t>
            </w:r>
          </w:p>
        </w:tc>
        <w:tc>
          <w:tcPr>
            <w:tcW w:w="3926" w:type="dxa"/>
          </w:tcPr>
          <w:p w14:paraId="7551DB92" w14:textId="77777777" w:rsidR="00AF400C" w:rsidRPr="008D76B3" w:rsidRDefault="00AF400C" w:rsidP="00CD2A91">
            <w:pPr>
              <w:pStyle w:val="broodtekst"/>
            </w:pPr>
            <w:r>
              <w:rPr>
                <w:rFonts w:cs="Arial"/>
              </w:rPr>
              <w:t>€</w:t>
            </w: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excl. BTW</w:t>
            </w:r>
          </w:p>
        </w:tc>
      </w:tr>
      <w:tr w:rsidR="00AF400C" w:rsidRPr="00940EA5" w14:paraId="7206539A" w14:textId="77777777" w:rsidTr="00CD2A91">
        <w:tc>
          <w:tcPr>
            <w:tcW w:w="3925" w:type="dxa"/>
          </w:tcPr>
          <w:p w14:paraId="12476CDD" w14:textId="77777777" w:rsidR="00AF400C" w:rsidRPr="00940EA5" w:rsidRDefault="00AF400C" w:rsidP="00CD2A91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</w:tcPr>
          <w:p w14:paraId="592816FA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AF400C" w:rsidRPr="00940EA5" w14:paraId="18B87A5C" w14:textId="77777777" w:rsidTr="00CD2A91">
        <w:tc>
          <w:tcPr>
            <w:tcW w:w="3925" w:type="dxa"/>
          </w:tcPr>
          <w:p w14:paraId="77C23287" w14:textId="77777777" w:rsidR="00AF400C" w:rsidRPr="00940EA5" w:rsidRDefault="00AF400C" w:rsidP="00CD2A91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</w:tcPr>
          <w:p w14:paraId="70196159" w14:textId="77777777" w:rsidR="00AF400C" w:rsidRPr="00940EA5" w:rsidRDefault="00AF400C" w:rsidP="00CD2A91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</w:tbl>
    <w:p w14:paraId="783AEBF7" w14:textId="72D15657" w:rsidR="006120E0" w:rsidRDefault="006120E0" w:rsidP="00AF400C">
      <w:pPr>
        <w:pStyle w:val="broodtekst"/>
      </w:pPr>
    </w:p>
    <w:p w14:paraId="63EA2FE7" w14:textId="7A1749F0" w:rsidR="00EC597D" w:rsidRDefault="00EC597D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6120E0" w:rsidRPr="00E5193F" w14:paraId="2C4486F5" w14:textId="77777777" w:rsidTr="007F272D">
        <w:tc>
          <w:tcPr>
            <w:tcW w:w="7851" w:type="dxa"/>
            <w:gridSpan w:val="2"/>
            <w:shd w:val="clear" w:color="auto" w:fill="15427D"/>
          </w:tcPr>
          <w:p w14:paraId="10E49569" w14:textId="4F211830" w:rsidR="006120E0" w:rsidRPr="00E5193F" w:rsidRDefault="006120E0" w:rsidP="007F272D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 xml:space="preserve">REFERENTIEOPDRACHT NR. </w:t>
            </w:r>
            <w:r>
              <w:rPr>
                <w:b/>
              </w:rPr>
              <w:t>2</w:t>
            </w:r>
          </w:p>
        </w:tc>
      </w:tr>
      <w:tr w:rsidR="006120E0" w:rsidRPr="001C3612" w14:paraId="4218DC8D" w14:textId="77777777" w:rsidTr="007F272D">
        <w:tc>
          <w:tcPr>
            <w:tcW w:w="7851" w:type="dxa"/>
            <w:gridSpan w:val="2"/>
          </w:tcPr>
          <w:p w14:paraId="5BFA261D" w14:textId="33B6CDE3" w:rsidR="006120E0" w:rsidRDefault="006120E0" w:rsidP="007F272D">
            <w:pPr>
              <w:pStyle w:val="broodtekst"/>
              <w:rPr>
                <w:b/>
              </w:rPr>
            </w:pPr>
            <w:r>
              <w:rPr>
                <w:b/>
              </w:rPr>
              <w:t xml:space="preserve">Behorende bij kerncompetentie 2: </w:t>
            </w:r>
            <w:r w:rsidR="00EC597D" w:rsidRPr="003C508F">
              <w:rPr>
                <w:rFonts w:cs="Arial"/>
                <w:b/>
                <w:bCs/>
                <w:szCs w:val="18"/>
              </w:rPr>
              <w:t>het geven van opleidingen Incidentmanagement voor minimaal zes groepen met een groepsgrootte van minimaal vijf deelnemers bij maximaal drie opdrachtgevers</w:t>
            </w:r>
          </w:p>
          <w:p w14:paraId="269520D2" w14:textId="77777777" w:rsidR="006120E0" w:rsidRPr="001C3612" w:rsidRDefault="006120E0" w:rsidP="007F272D">
            <w:pPr>
              <w:pStyle w:val="broodtekst"/>
              <w:rPr>
                <w:b/>
              </w:rPr>
            </w:pPr>
          </w:p>
        </w:tc>
      </w:tr>
      <w:tr w:rsidR="006120E0" w:rsidRPr="00940EA5" w14:paraId="6294E545" w14:textId="77777777" w:rsidTr="007F272D">
        <w:tc>
          <w:tcPr>
            <w:tcW w:w="7851" w:type="dxa"/>
            <w:gridSpan w:val="2"/>
            <w:shd w:val="clear" w:color="auto" w:fill="15427D"/>
          </w:tcPr>
          <w:p w14:paraId="4ED1D2E8" w14:textId="77777777" w:rsidR="006120E0" w:rsidRPr="00940EA5" w:rsidRDefault="006120E0" w:rsidP="007F272D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6120E0" w:rsidRPr="00940EA5" w14:paraId="60A71480" w14:textId="77777777" w:rsidTr="007F272D">
        <w:tc>
          <w:tcPr>
            <w:tcW w:w="3925" w:type="dxa"/>
          </w:tcPr>
          <w:p w14:paraId="052C83DA" w14:textId="77777777" w:rsidR="006120E0" w:rsidRPr="00940EA5" w:rsidRDefault="006120E0" w:rsidP="007F272D">
            <w:pPr>
              <w:pStyle w:val="broodtekst"/>
            </w:pPr>
            <w:r w:rsidRPr="00940EA5">
              <w:t>(</w:t>
            </w:r>
            <w:proofErr w:type="gramStart"/>
            <w:r w:rsidRPr="00940EA5">
              <w:t>statutaire</w:t>
            </w:r>
            <w:proofErr w:type="gramEnd"/>
            <w:r w:rsidRPr="00940EA5">
              <w:t>) Naam van de onderneming die de opdracht heeft uitgevoerd</w:t>
            </w:r>
          </w:p>
        </w:tc>
        <w:tc>
          <w:tcPr>
            <w:tcW w:w="3926" w:type="dxa"/>
          </w:tcPr>
          <w:p w14:paraId="17CAF85F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940EA5" w14:paraId="6091AF42" w14:textId="77777777" w:rsidTr="007F272D">
        <w:tc>
          <w:tcPr>
            <w:tcW w:w="7851" w:type="dxa"/>
            <w:gridSpan w:val="2"/>
            <w:shd w:val="clear" w:color="auto" w:fill="15427D"/>
          </w:tcPr>
          <w:p w14:paraId="04CA50FD" w14:textId="77777777" w:rsidR="006120E0" w:rsidRPr="00940EA5" w:rsidRDefault="006120E0" w:rsidP="007F272D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>Gegevens Opdrachtgever</w:t>
            </w:r>
          </w:p>
        </w:tc>
      </w:tr>
      <w:tr w:rsidR="006120E0" w:rsidRPr="00940EA5" w14:paraId="6787CB9A" w14:textId="77777777" w:rsidTr="007F272D">
        <w:tc>
          <w:tcPr>
            <w:tcW w:w="3925" w:type="dxa"/>
          </w:tcPr>
          <w:p w14:paraId="4FFD5D67" w14:textId="77777777" w:rsidR="006120E0" w:rsidRPr="00940EA5" w:rsidRDefault="006120E0" w:rsidP="007F272D">
            <w:pPr>
              <w:pStyle w:val="broodtekst"/>
            </w:pPr>
            <w:r w:rsidRPr="00940EA5">
              <w:t>(</w:t>
            </w:r>
            <w:proofErr w:type="gramStart"/>
            <w:r w:rsidRPr="00940EA5">
              <w:t>statutaire</w:t>
            </w:r>
            <w:proofErr w:type="gramEnd"/>
            <w:r w:rsidRPr="00940EA5">
              <w:t>) Opdrachtgever</w:t>
            </w:r>
          </w:p>
        </w:tc>
        <w:tc>
          <w:tcPr>
            <w:tcW w:w="3926" w:type="dxa"/>
          </w:tcPr>
          <w:p w14:paraId="45F51DDF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8D76B3" w14:paraId="1B6CD69B" w14:textId="77777777" w:rsidTr="007F272D">
        <w:tc>
          <w:tcPr>
            <w:tcW w:w="3925" w:type="dxa"/>
          </w:tcPr>
          <w:p w14:paraId="5F9AB9BF" w14:textId="77777777" w:rsidR="006120E0" w:rsidRPr="00940EA5" w:rsidRDefault="006120E0" w:rsidP="007F272D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</w:tcPr>
          <w:p w14:paraId="4DD4B651" w14:textId="77777777" w:rsidR="006120E0" w:rsidRPr="00940EA5" w:rsidRDefault="006120E0" w:rsidP="007F272D">
            <w:pPr>
              <w:pStyle w:val="broodtekst"/>
            </w:pPr>
            <w:proofErr w:type="gramStart"/>
            <w:r w:rsidRPr="00940EA5">
              <w:t>Publiek /</w:t>
            </w:r>
            <w:proofErr w:type="gramEnd"/>
            <w:r w:rsidRPr="00940EA5">
              <w:t xml:space="preserve"> Privaat </w:t>
            </w:r>
          </w:p>
          <w:p w14:paraId="74632AC6" w14:textId="77777777" w:rsidR="006120E0" w:rsidRPr="008D76B3" w:rsidRDefault="006120E0" w:rsidP="007F272D">
            <w:pPr>
              <w:pStyle w:val="broodtekst"/>
            </w:pPr>
            <w:r w:rsidRPr="00940EA5">
              <w:t>(</w:t>
            </w:r>
            <w:proofErr w:type="gramStart"/>
            <w:r w:rsidRPr="000111B2">
              <w:rPr>
                <w:i/>
                <w:iCs/>
                <w:sz w:val="16"/>
                <w:szCs w:val="18"/>
              </w:rPr>
              <w:t>doorhalen</w:t>
            </w:r>
            <w:proofErr w:type="gramEnd"/>
            <w:r w:rsidRPr="000111B2">
              <w:rPr>
                <w:i/>
                <w:iCs/>
                <w:sz w:val="16"/>
                <w:szCs w:val="18"/>
              </w:rPr>
              <w:t xml:space="preserve"> wat niet van toepassing is)</w:t>
            </w:r>
          </w:p>
        </w:tc>
      </w:tr>
      <w:tr w:rsidR="006120E0" w:rsidRPr="00940EA5" w14:paraId="3A0A7C7D" w14:textId="77777777" w:rsidTr="007F272D">
        <w:tc>
          <w:tcPr>
            <w:tcW w:w="3925" w:type="dxa"/>
          </w:tcPr>
          <w:p w14:paraId="3971C8B5" w14:textId="77777777" w:rsidR="006120E0" w:rsidRPr="00940EA5" w:rsidRDefault="006120E0" w:rsidP="007F272D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</w:tcPr>
          <w:p w14:paraId="5D2D9DC5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940EA5" w14:paraId="7B8E7BF8" w14:textId="77777777" w:rsidTr="007F272D">
        <w:tc>
          <w:tcPr>
            <w:tcW w:w="3925" w:type="dxa"/>
          </w:tcPr>
          <w:p w14:paraId="3F568CCB" w14:textId="77777777" w:rsidR="006120E0" w:rsidRPr="00940EA5" w:rsidRDefault="006120E0" w:rsidP="007F272D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</w:tcPr>
          <w:p w14:paraId="7664293A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940EA5" w14:paraId="436FC3AB" w14:textId="77777777" w:rsidTr="007F272D">
        <w:tc>
          <w:tcPr>
            <w:tcW w:w="3925" w:type="dxa"/>
          </w:tcPr>
          <w:p w14:paraId="2436DA7F" w14:textId="77777777" w:rsidR="006120E0" w:rsidRPr="00940EA5" w:rsidRDefault="006120E0" w:rsidP="007F272D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</w:tcPr>
          <w:p w14:paraId="67690849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940EA5" w14:paraId="3663F63D" w14:textId="77777777" w:rsidTr="007F272D">
        <w:tc>
          <w:tcPr>
            <w:tcW w:w="3925" w:type="dxa"/>
          </w:tcPr>
          <w:p w14:paraId="31B24738" w14:textId="77777777" w:rsidR="006120E0" w:rsidRPr="00940EA5" w:rsidRDefault="006120E0" w:rsidP="007F272D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</w:tcPr>
          <w:p w14:paraId="1F630FDB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940EA5" w14:paraId="3D8E0391" w14:textId="77777777" w:rsidTr="007F272D">
        <w:tc>
          <w:tcPr>
            <w:tcW w:w="7851" w:type="dxa"/>
            <w:gridSpan w:val="2"/>
            <w:shd w:val="clear" w:color="auto" w:fill="15427D"/>
          </w:tcPr>
          <w:p w14:paraId="33EA460C" w14:textId="77777777" w:rsidR="006120E0" w:rsidRPr="00940EA5" w:rsidRDefault="006120E0" w:rsidP="007F272D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 xml:space="preserve">Gegevens </w:t>
            </w:r>
            <w:proofErr w:type="gramStart"/>
            <w:r w:rsidRPr="00940EA5">
              <w:rPr>
                <w:b/>
              </w:rPr>
              <w:t>omtrent</w:t>
            </w:r>
            <w:proofErr w:type="gramEnd"/>
            <w:r w:rsidRPr="00940EA5">
              <w:rPr>
                <w:b/>
              </w:rPr>
              <w:t xml:space="preserve"> de referentieopdracht</w:t>
            </w:r>
          </w:p>
        </w:tc>
      </w:tr>
      <w:tr w:rsidR="006120E0" w:rsidRPr="00940EA5" w14:paraId="3796EB95" w14:textId="77777777" w:rsidTr="007F272D">
        <w:tc>
          <w:tcPr>
            <w:tcW w:w="3925" w:type="dxa"/>
          </w:tcPr>
          <w:p w14:paraId="6BD9F4AB" w14:textId="77777777" w:rsidR="006120E0" w:rsidRDefault="006120E0" w:rsidP="007F272D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  <w:p w14:paraId="55A4C73A" w14:textId="77777777" w:rsidR="00EC597D" w:rsidRDefault="00EC597D" w:rsidP="007F272D">
            <w:pPr>
              <w:pStyle w:val="broodtekst"/>
            </w:pPr>
          </w:p>
          <w:p w14:paraId="2D7BEB91" w14:textId="77777777" w:rsidR="00EC597D" w:rsidRDefault="00EC597D" w:rsidP="00EC597D">
            <w:r>
              <w:t>De volgende onderdelen dienen expliciet terug te komen in de referentieopdracht:</w:t>
            </w:r>
          </w:p>
          <w:p w14:paraId="0608D7F2" w14:textId="77777777" w:rsidR="00EC597D" w:rsidRPr="00D65559" w:rsidRDefault="00EC597D" w:rsidP="00EC597D">
            <w:pPr>
              <w:ind w:left="360" w:hanging="360"/>
              <w:rPr>
                <w:rFonts w:cs="Arial"/>
                <w:szCs w:val="18"/>
              </w:rPr>
            </w:pPr>
            <w:r w:rsidRPr="00D65559">
              <w:rPr>
                <w:rFonts w:cs="Arial"/>
                <w:szCs w:val="18"/>
              </w:rPr>
              <w:t>•</w:t>
            </w:r>
            <w:r w:rsidRPr="00D65559">
              <w:rPr>
                <w:rFonts w:cs="Arial"/>
                <w:szCs w:val="18"/>
              </w:rPr>
              <w:tab/>
              <w:t>Kennisgerichte basismodule incidentmanagement;</w:t>
            </w:r>
          </w:p>
          <w:p w14:paraId="0C2B96EA" w14:textId="1C511038" w:rsidR="00EC597D" w:rsidRPr="00940EA5" w:rsidRDefault="00EC597D" w:rsidP="00EC597D">
            <w:pPr>
              <w:ind w:left="360" w:hanging="360"/>
            </w:pPr>
            <w:r w:rsidRPr="00D65559">
              <w:rPr>
                <w:rFonts w:cs="Arial"/>
                <w:szCs w:val="18"/>
              </w:rPr>
              <w:t>•</w:t>
            </w:r>
            <w:r w:rsidRPr="00D65559">
              <w:rPr>
                <w:rFonts w:cs="Arial"/>
                <w:szCs w:val="18"/>
              </w:rPr>
              <w:tab/>
              <w:t>Training</w:t>
            </w:r>
            <w:r>
              <w:rPr>
                <w:rFonts w:cs="Arial"/>
                <w:szCs w:val="18"/>
              </w:rPr>
              <w:t xml:space="preserve"> sluit aan bij de doelgroepen.</w:t>
            </w:r>
          </w:p>
        </w:tc>
        <w:tc>
          <w:tcPr>
            <w:tcW w:w="3926" w:type="dxa"/>
          </w:tcPr>
          <w:p w14:paraId="7F493C30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8D76B3" w14:paraId="6229A2B7" w14:textId="77777777" w:rsidTr="007F272D">
        <w:tc>
          <w:tcPr>
            <w:tcW w:w="3925" w:type="dxa"/>
          </w:tcPr>
          <w:p w14:paraId="33D88D92" w14:textId="77777777" w:rsidR="006120E0" w:rsidRPr="008D76B3" w:rsidRDefault="006120E0" w:rsidP="007F272D">
            <w:pPr>
              <w:pStyle w:val="broodtekst"/>
            </w:pPr>
            <w:r>
              <w:t>Opdrachtwaarde</w:t>
            </w:r>
          </w:p>
        </w:tc>
        <w:tc>
          <w:tcPr>
            <w:tcW w:w="3926" w:type="dxa"/>
          </w:tcPr>
          <w:p w14:paraId="15BBD6BC" w14:textId="77777777" w:rsidR="006120E0" w:rsidRPr="008D76B3" w:rsidRDefault="006120E0" w:rsidP="007F272D">
            <w:pPr>
              <w:pStyle w:val="broodtekst"/>
            </w:pPr>
            <w:r>
              <w:rPr>
                <w:rFonts w:cs="Arial"/>
              </w:rPr>
              <w:t>€</w:t>
            </w: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excl. BTW</w:t>
            </w:r>
          </w:p>
        </w:tc>
      </w:tr>
      <w:tr w:rsidR="006120E0" w:rsidRPr="00940EA5" w14:paraId="701EADEC" w14:textId="77777777" w:rsidTr="007F272D">
        <w:tc>
          <w:tcPr>
            <w:tcW w:w="3925" w:type="dxa"/>
          </w:tcPr>
          <w:p w14:paraId="72543E10" w14:textId="77777777" w:rsidR="006120E0" w:rsidRPr="00940EA5" w:rsidRDefault="006120E0" w:rsidP="007F272D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</w:tcPr>
          <w:p w14:paraId="24DDE81F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  <w:tr w:rsidR="006120E0" w:rsidRPr="00940EA5" w14:paraId="109DEAB9" w14:textId="77777777" w:rsidTr="007F272D">
        <w:tc>
          <w:tcPr>
            <w:tcW w:w="3925" w:type="dxa"/>
          </w:tcPr>
          <w:p w14:paraId="64032D92" w14:textId="77777777" w:rsidR="006120E0" w:rsidRPr="00940EA5" w:rsidRDefault="006120E0" w:rsidP="007F272D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</w:tcPr>
          <w:p w14:paraId="68F8172C" w14:textId="77777777" w:rsidR="006120E0" w:rsidRPr="00940EA5" w:rsidRDefault="006120E0" w:rsidP="007F272D">
            <w:pPr>
              <w:pStyle w:val="broodtekst"/>
            </w:pPr>
            <w:r w:rsidRPr="00254F3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F3B">
              <w:rPr>
                <w:rFonts w:cs="Arial"/>
              </w:rPr>
              <w:instrText xml:space="preserve"> FORMTEXT </w:instrText>
            </w:r>
            <w:r w:rsidRPr="00254F3B">
              <w:rPr>
                <w:rFonts w:cs="Arial"/>
              </w:rPr>
            </w:r>
            <w:r w:rsidRPr="00254F3B">
              <w:rPr>
                <w:rFonts w:cs="Arial"/>
              </w:rPr>
              <w:fldChar w:fldCharType="separate"/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  <w:noProof/>
              </w:rPr>
              <w:t> </w:t>
            </w:r>
            <w:r w:rsidRPr="00254F3B">
              <w:rPr>
                <w:rFonts w:cs="Arial"/>
              </w:rPr>
              <w:fldChar w:fldCharType="end"/>
            </w:r>
          </w:p>
        </w:tc>
      </w:tr>
    </w:tbl>
    <w:p w14:paraId="413FC675" w14:textId="195F69F7" w:rsidR="006120E0" w:rsidRDefault="006120E0"/>
    <w:p w14:paraId="7C70D90E" w14:textId="3CDCF8F1" w:rsidR="006120E0" w:rsidRDefault="006120E0"/>
    <w:sectPr w:rsidR="006120E0" w:rsidSect="003E143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0E52" w14:textId="77777777" w:rsidR="006074E3" w:rsidRDefault="006074E3" w:rsidP="0088501B">
      <w:r>
        <w:separator/>
      </w:r>
    </w:p>
  </w:endnote>
  <w:endnote w:type="continuationSeparator" w:id="0">
    <w:p w14:paraId="265D1D47" w14:textId="77777777" w:rsidR="006074E3" w:rsidRDefault="006074E3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6284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326B93" w14:textId="6CD04F42" w:rsidR="00D37027" w:rsidRDefault="00D37027" w:rsidP="00D37027">
            <w:pPr>
              <w:pStyle w:val="Voettekst"/>
              <w:jc w:val="right"/>
            </w:pPr>
            <w:r>
              <w:rPr>
                <w:szCs w:val="13"/>
              </w:rPr>
              <w:t>Vertrouwelijkheid: RWS Informatie</w:t>
            </w:r>
            <w:r w:rsidR="003B53D7">
              <w:rPr>
                <w:szCs w:val="13"/>
              </w:rPr>
              <w:t xml:space="preserve"> </w:t>
            </w:r>
            <w:r>
              <w:t xml:space="preserve">Pagina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33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A684214" w14:textId="77777777" w:rsidR="00D37027" w:rsidRDefault="00D370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DB88" w14:textId="77777777" w:rsidR="006074E3" w:rsidRDefault="006074E3" w:rsidP="0088501B">
      <w:r>
        <w:separator/>
      </w:r>
    </w:p>
  </w:footnote>
  <w:footnote w:type="continuationSeparator" w:id="0">
    <w:p w14:paraId="1C4DA8C4" w14:textId="77777777" w:rsidR="006074E3" w:rsidRDefault="006074E3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E692" w14:textId="7A3E2E4F" w:rsidR="00491608" w:rsidRDefault="00491608" w:rsidP="003A2266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C5E9E3" wp14:editId="622AE8DF">
          <wp:simplePos x="0" y="0"/>
          <wp:positionH relativeFrom="margin">
            <wp:posOffset>3110230</wp:posOffset>
          </wp:positionH>
          <wp:positionV relativeFrom="paragraph">
            <wp:posOffset>-450215</wp:posOffset>
          </wp:positionV>
          <wp:extent cx="2339975" cy="1238250"/>
          <wp:effectExtent l="0" t="0" r="3175" b="0"/>
          <wp:wrapThrough wrapText="bothSides">
            <wp:wrapPolygon edited="0">
              <wp:start x="0" y="0"/>
              <wp:lineTo x="0" y="21268"/>
              <wp:lineTo x="21453" y="21268"/>
              <wp:lineTo x="21453" y="0"/>
              <wp:lineTo x="0" y="0"/>
            </wp:wrapPolygon>
          </wp:wrapThrough>
          <wp:docPr id="1486804314" name="RWS_Woordmerk" descr="Afbeelding met tekst, schermopname, Lettertype, wi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S_Woordmerk" descr="Afbeelding met tekst, schermopname, Lettertype, wi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749"/>
                  <a:stretch/>
                </pic:blipFill>
                <pic:spPr bwMode="auto">
                  <a:xfrm>
                    <a:off x="0" y="0"/>
                    <a:ext cx="2339975" cy="12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AA06B19" wp14:editId="580A7034">
          <wp:simplePos x="0" y="0"/>
          <wp:positionH relativeFrom="margin">
            <wp:align>center</wp:align>
          </wp:positionH>
          <wp:positionV relativeFrom="paragraph">
            <wp:posOffset>-454660</wp:posOffset>
          </wp:positionV>
          <wp:extent cx="467995" cy="1583865"/>
          <wp:effectExtent l="0" t="0" r="8255" b="0"/>
          <wp:wrapThrough wrapText="bothSides">
            <wp:wrapPolygon edited="0">
              <wp:start x="0" y="0"/>
              <wp:lineTo x="0" y="18707"/>
              <wp:lineTo x="21102" y="18707"/>
              <wp:lineTo x="21102" y="0"/>
              <wp:lineTo x="0" y="0"/>
            </wp:wrapPolygon>
          </wp:wrapThrough>
          <wp:docPr id="1488130387" name="Rijkslint" descr="Afbeelding met Graphics, schermopname, grafische vormgeving, blauw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ijkslint" descr="Afbeelding met Graphics, schermopname, grafische vormgeving,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1C934" w14:textId="77777777" w:rsidR="00491608" w:rsidRDefault="00491608" w:rsidP="002D57BF">
    <w:pPr>
      <w:pStyle w:val="Koptekst"/>
      <w:jc w:val="right"/>
    </w:pPr>
  </w:p>
  <w:p w14:paraId="2281CAC3" w14:textId="77777777" w:rsidR="00491608" w:rsidRDefault="00491608" w:rsidP="002D57BF">
    <w:pPr>
      <w:pStyle w:val="Koptekst"/>
      <w:jc w:val="right"/>
    </w:pPr>
  </w:p>
  <w:p w14:paraId="5672FC69" w14:textId="77777777" w:rsidR="00491608" w:rsidRDefault="00491608" w:rsidP="002D57BF">
    <w:pPr>
      <w:pStyle w:val="Koptekst"/>
      <w:jc w:val="right"/>
    </w:pPr>
  </w:p>
  <w:p w14:paraId="3727C7F3" w14:textId="31534756" w:rsidR="002D57BF" w:rsidRDefault="002D57BF" w:rsidP="002D57BF">
    <w:pPr>
      <w:pStyle w:val="Koptekst"/>
      <w:jc w:val="right"/>
    </w:pPr>
  </w:p>
  <w:p w14:paraId="387FF60D" w14:textId="52D7F800" w:rsidR="002D57BF" w:rsidRDefault="002D57BF" w:rsidP="002D57BF">
    <w:pPr>
      <w:pStyle w:val="Koptekst"/>
      <w:jc w:val="right"/>
    </w:pPr>
  </w:p>
  <w:p w14:paraId="40DD99F0" w14:textId="77777777" w:rsidR="005E7588" w:rsidRDefault="005E7588" w:rsidP="002D57BF">
    <w:pPr>
      <w:pStyle w:val="Koptekst"/>
      <w:jc w:val="right"/>
    </w:pPr>
  </w:p>
  <w:p w14:paraId="6AA64A69" w14:textId="63393578" w:rsidR="002D57BF" w:rsidRDefault="002D57BF" w:rsidP="002D57BF">
    <w:pPr>
      <w:pStyle w:val="Koptekst"/>
      <w:jc w:val="right"/>
    </w:pPr>
  </w:p>
  <w:p w14:paraId="1B896F04" w14:textId="77777777" w:rsidR="003A2266" w:rsidRDefault="003A2266" w:rsidP="002D57BF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915" w14:textId="6B3FC76A" w:rsidR="00491608" w:rsidRDefault="00491608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2192F" wp14:editId="477AE8F2">
          <wp:simplePos x="0" y="0"/>
          <wp:positionH relativeFrom="margin">
            <wp:posOffset>3114040</wp:posOffset>
          </wp:positionH>
          <wp:positionV relativeFrom="paragraph">
            <wp:posOffset>-448945</wp:posOffset>
          </wp:positionV>
          <wp:extent cx="2339975" cy="1582834"/>
          <wp:effectExtent l="0" t="0" r="3175" b="0"/>
          <wp:wrapThrough wrapText="bothSides">
            <wp:wrapPolygon edited="0">
              <wp:start x="0" y="0"/>
              <wp:lineTo x="0" y="21323"/>
              <wp:lineTo x="21453" y="21323"/>
              <wp:lineTo x="21453" y="0"/>
              <wp:lineTo x="0" y="0"/>
            </wp:wrapPolygon>
          </wp:wrapThrough>
          <wp:docPr id="861907019" name="RWS_Woordmerk" descr="Afbeelding met tekst, schermopname, Lettertype, wi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S_Woordmerk" descr="Afbeelding met tekst, schermopname, Lettertype, wi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D320C02" wp14:editId="712BE058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467995" cy="1583865"/>
          <wp:effectExtent l="0" t="0" r="8255" b="0"/>
          <wp:wrapThrough wrapText="bothSides">
            <wp:wrapPolygon edited="0">
              <wp:start x="0" y="0"/>
              <wp:lineTo x="0" y="18707"/>
              <wp:lineTo x="21102" y="18707"/>
              <wp:lineTo x="21102" y="0"/>
              <wp:lineTo x="0" y="0"/>
            </wp:wrapPolygon>
          </wp:wrapThrough>
          <wp:docPr id="862383777" name="Rijkslint" descr="Afbeelding met Graphics, schermopname, grafische vormgeving, blauw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ijkslint" descr="Afbeelding met Graphics, schermopname, grafische vormgeving, blauw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A6922" w14:textId="77777777" w:rsidR="00491608" w:rsidRDefault="00491608">
    <w:pPr>
      <w:pStyle w:val="Koptekst"/>
    </w:pPr>
  </w:p>
  <w:p w14:paraId="236B2A6D" w14:textId="77777777" w:rsidR="00491608" w:rsidRDefault="00491608">
    <w:pPr>
      <w:pStyle w:val="Koptekst"/>
    </w:pPr>
  </w:p>
  <w:p w14:paraId="4EB90BD6" w14:textId="10439FD0" w:rsidR="00491608" w:rsidRDefault="00491608">
    <w:pPr>
      <w:pStyle w:val="Koptekst"/>
    </w:pPr>
  </w:p>
  <w:p w14:paraId="49AD660C" w14:textId="77777777" w:rsidR="00491608" w:rsidRDefault="00491608">
    <w:pPr>
      <w:pStyle w:val="Koptekst"/>
    </w:pPr>
  </w:p>
  <w:p w14:paraId="1335FD6F" w14:textId="43098E18" w:rsidR="00491608" w:rsidRDefault="00491608">
    <w:pPr>
      <w:pStyle w:val="Koptekst"/>
    </w:pPr>
  </w:p>
  <w:p w14:paraId="077DC388" w14:textId="77777777" w:rsidR="00491608" w:rsidRDefault="00491608">
    <w:pPr>
      <w:pStyle w:val="Koptekst"/>
    </w:pPr>
  </w:p>
  <w:p w14:paraId="1675B390" w14:textId="77777777" w:rsidR="00491608" w:rsidRDefault="00491608">
    <w:pPr>
      <w:pStyle w:val="Koptekst"/>
    </w:pPr>
  </w:p>
  <w:p w14:paraId="2185AF62" w14:textId="77777777" w:rsidR="00491608" w:rsidRDefault="00491608">
    <w:pPr>
      <w:pStyle w:val="Koptekst"/>
    </w:pPr>
  </w:p>
  <w:p w14:paraId="1F2AF1E6" w14:textId="77777777" w:rsidR="00491608" w:rsidRDefault="00491608">
    <w:pPr>
      <w:pStyle w:val="Koptekst"/>
    </w:pPr>
  </w:p>
  <w:p w14:paraId="48116353" w14:textId="5358CEF0" w:rsidR="00491608" w:rsidRDefault="004916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25A5C60"/>
    <w:lvl w:ilvl="0">
      <w:start w:val="1"/>
      <w:numFmt w:val="decimal"/>
      <w:pStyle w:val="Lijstopsomteken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9F66775C"/>
    <w:lvl w:ilvl="0">
      <w:start w:val="1"/>
      <w:numFmt w:val="decimal"/>
      <w:pStyle w:val="Lijstopsomteke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0724ADC"/>
    <w:multiLevelType w:val="hybridMultilevel"/>
    <w:tmpl w:val="ED8CBE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01DB8"/>
    <w:multiLevelType w:val="hybridMultilevel"/>
    <w:tmpl w:val="349EFFD6"/>
    <w:lvl w:ilvl="0" w:tplc="7980A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A265C"/>
    <w:multiLevelType w:val="hybridMultilevel"/>
    <w:tmpl w:val="8B1C2864"/>
    <w:lvl w:ilvl="0" w:tplc="004E1F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23C6C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ACC1A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D1EF1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D4AE0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F18FA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D84D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75EAF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AE46C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643A2"/>
    <w:multiLevelType w:val="hybridMultilevel"/>
    <w:tmpl w:val="5678BE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3216A"/>
    <w:multiLevelType w:val="hybridMultilevel"/>
    <w:tmpl w:val="3F12E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0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1" w15:restartNumberingAfterBreak="0">
    <w:nsid w:val="16A32C1A"/>
    <w:multiLevelType w:val="hybridMultilevel"/>
    <w:tmpl w:val="1B7A6800"/>
    <w:lvl w:ilvl="0" w:tplc="2BDE66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5A00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E6AE4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BE4F0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D0CE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58ACF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80C06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60E14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0CE15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1A667C59"/>
    <w:multiLevelType w:val="hybridMultilevel"/>
    <w:tmpl w:val="54AA4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11483"/>
    <w:multiLevelType w:val="hybridMultilevel"/>
    <w:tmpl w:val="F13C51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06E9E"/>
    <w:multiLevelType w:val="hybridMultilevel"/>
    <w:tmpl w:val="EFFC4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C1AB8"/>
    <w:multiLevelType w:val="hybridMultilevel"/>
    <w:tmpl w:val="8C14834A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26084BA1"/>
    <w:multiLevelType w:val="hybridMultilevel"/>
    <w:tmpl w:val="5EEE6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45353"/>
    <w:multiLevelType w:val="hybridMultilevel"/>
    <w:tmpl w:val="DEAAA990"/>
    <w:lvl w:ilvl="0" w:tplc="AC6403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43A20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7DA04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F8003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21C27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E0866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E56A1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720E5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1E81C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26554832"/>
    <w:multiLevelType w:val="hybridMultilevel"/>
    <w:tmpl w:val="DC5EADE8"/>
    <w:lvl w:ilvl="0" w:tplc="115EB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A65D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DDCD1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D4F2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3460B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0B23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576D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568C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42649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27CC7388"/>
    <w:multiLevelType w:val="hybridMultilevel"/>
    <w:tmpl w:val="03BA56E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57C4A"/>
    <w:multiLevelType w:val="hybridMultilevel"/>
    <w:tmpl w:val="AA340DE0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>
      <w:start w:val="1"/>
      <w:numFmt w:val="lowerRoman"/>
      <w:lvlText w:val="%3."/>
      <w:lvlJc w:val="right"/>
      <w:pPr>
        <w:ind w:left="1942" w:hanging="180"/>
      </w:pPr>
    </w:lvl>
    <w:lvl w:ilvl="3" w:tplc="0413000F">
      <w:start w:val="1"/>
      <w:numFmt w:val="decimal"/>
      <w:lvlText w:val="%4."/>
      <w:lvlJc w:val="left"/>
      <w:pPr>
        <w:ind w:left="2662" w:hanging="360"/>
      </w:pPr>
    </w:lvl>
    <w:lvl w:ilvl="4" w:tplc="04130019">
      <w:start w:val="1"/>
      <w:numFmt w:val="lowerLetter"/>
      <w:lvlText w:val="%5."/>
      <w:lvlJc w:val="left"/>
      <w:pPr>
        <w:ind w:left="3382" w:hanging="360"/>
      </w:pPr>
    </w:lvl>
    <w:lvl w:ilvl="5" w:tplc="0413001B">
      <w:start w:val="1"/>
      <w:numFmt w:val="lowerRoman"/>
      <w:lvlText w:val="%6."/>
      <w:lvlJc w:val="right"/>
      <w:pPr>
        <w:ind w:left="4102" w:hanging="180"/>
      </w:pPr>
    </w:lvl>
    <w:lvl w:ilvl="6" w:tplc="0413000F">
      <w:start w:val="1"/>
      <w:numFmt w:val="decimal"/>
      <w:lvlText w:val="%7."/>
      <w:lvlJc w:val="left"/>
      <w:pPr>
        <w:ind w:left="4822" w:hanging="360"/>
      </w:pPr>
    </w:lvl>
    <w:lvl w:ilvl="7" w:tplc="04130019">
      <w:start w:val="1"/>
      <w:numFmt w:val="lowerLetter"/>
      <w:lvlText w:val="%8."/>
      <w:lvlJc w:val="left"/>
      <w:pPr>
        <w:ind w:left="5542" w:hanging="360"/>
      </w:pPr>
    </w:lvl>
    <w:lvl w:ilvl="8" w:tplc="0413001B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F947B79"/>
    <w:multiLevelType w:val="hybridMultilevel"/>
    <w:tmpl w:val="4928048E"/>
    <w:lvl w:ilvl="0" w:tplc="1CECDA5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B0A8BB2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54FA603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23FCE12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A3E863B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A8A6816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108E724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26DADAC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5230817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23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4" w15:restartNumberingAfterBreak="0">
    <w:nsid w:val="31CB79D8"/>
    <w:multiLevelType w:val="multilevel"/>
    <w:tmpl w:val="06962652"/>
    <w:numStyleLink w:val="Lijststijl"/>
  </w:abstractNum>
  <w:abstractNum w:abstractNumId="25" w15:restartNumberingAfterBreak="0">
    <w:nsid w:val="361B7978"/>
    <w:multiLevelType w:val="hybridMultilevel"/>
    <w:tmpl w:val="A4D400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20BD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285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3B625B06"/>
    <w:multiLevelType w:val="hybridMultilevel"/>
    <w:tmpl w:val="642EC7E8"/>
    <w:lvl w:ilvl="0" w:tplc="BCC215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5D8E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1F6F2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EBEDC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0E23F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A046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F960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A7C5C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3CB9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8" w15:restartNumberingAfterBreak="0">
    <w:nsid w:val="40955E4D"/>
    <w:multiLevelType w:val="hybridMultilevel"/>
    <w:tmpl w:val="EEBC3CFE"/>
    <w:lvl w:ilvl="0" w:tplc="2D509CC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74BCB30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4072C04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8FFC5BF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6B18034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37BC9E2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C9265C5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3320994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E41EDB2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29" w15:restartNumberingAfterBreak="0">
    <w:nsid w:val="437942F0"/>
    <w:multiLevelType w:val="hybridMultilevel"/>
    <w:tmpl w:val="6E482BF2"/>
    <w:lvl w:ilvl="0" w:tplc="6974EE38">
      <w:start w:val="1"/>
      <w:numFmt w:val="decimal"/>
      <w:lvlText w:val="%1."/>
      <w:lvlJc w:val="left"/>
      <w:pPr>
        <w:ind w:left="720" w:hanging="360"/>
      </w:pPr>
    </w:lvl>
    <w:lvl w:ilvl="1" w:tplc="900A5A58">
      <w:start w:val="1"/>
      <w:numFmt w:val="decimal"/>
      <w:lvlText w:val="%2."/>
      <w:lvlJc w:val="left"/>
      <w:pPr>
        <w:ind w:left="720" w:hanging="360"/>
      </w:pPr>
    </w:lvl>
    <w:lvl w:ilvl="2" w:tplc="3EC2F21C">
      <w:start w:val="1"/>
      <w:numFmt w:val="decimal"/>
      <w:lvlText w:val="%3."/>
      <w:lvlJc w:val="left"/>
      <w:pPr>
        <w:ind w:left="720" w:hanging="360"/>
      </w:pPr>
    </w:lvl>
    <w:lvl w:ilvl="3" w:tplc="C9ECECCC">
      <w:start w:val="1"/>
      <w:numFmt w:val="decimal"/>
      <w:lvlText w:val="%4."/>
      <w:lvlJc w:val="left"/>
      <w:pPr>
        <w:ind w:left="720" w:hanging="360"/>
      </w:pPr>
    </w:lvl>
    <w:lvl w:ilvl="4" w:tplc="0908EF76">
      <w:start w:val="1"/>
      <w:numFmt w:val="decimal"/>
      <w:lvlText w:val="%5."/>
      <w:lvlJc w:val="left"/>
      <w:pPr>
        <w:ind w:left="720" w:hanging="360"/>
      </w:pPr>
    </w:lvl>
    <w:lvl w:ilvl="5" w:tplc="34389F5A">
      <w:start w:val="1"/>
      <w:numFmt w:val="decimal"/>
      <w:lvlText w:val="%6."/>
      <w:lvlJc w:val="left"/>
      <w:pPr>
        <w:ind w:left="720" w:hanging="360"/>
      </w:pPr>
    </w:lvl>
    <w:lvl w:ilvl="6" w:tplc="D71E1F1E">
      <w:start w:val="1"/>
      <w:numFmt w:val="decimal"/>
      <w:lvlText w:val="%7."/>
      <w:lvlJc w:val="left"/>
      <w:pPr>
        <w:ind w:left="720" w:hanging="360"/>
      </w:pPr>
    </w:lvl>
    <w:lvl w:ilvl="7" w:tplc="09FC55F8">
      <w:start w:val="1"/>
      <w:numFmt w:val="decimal"/>
      <w:lvlText w:val="%8."/>
      <w:lvlJc w:val="left"/>
      <w:pPr>
        <w:ind w:left="720" w:hanging="360"/>
      </w:pPr>
    </w:lvl>
    <w:lvl w:ilvl="8" w:tplc="6EFE7E78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489A7176"/>
    <w:multiLevelType w:val="hybridMultilevel"/>
    <w:tmpl w:val="2A60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63117"/>
    <w:multiLevelType w:val="hybridMultilevel"/>
    <w:tmpl w:val="F5BA883C"/>
    <w:lvl w:ilvl="0" w:tplc="06625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EC1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F2E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DEE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B64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F04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A543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B63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64D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4B55400F"/>
    <w:multiLevelType w:val="multilevel"/>
    <w:tmpl w:val="693E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FA545CF"/>
    <w:multiLevelType w:val="hybridMultilevel"/>
    <w:tmpl w:val="CD6ADB02"/>
    <w:lvl w:ilvl="0" w:tplc="824625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B26FF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B6E6A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6DA4B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59E45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90EF7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2642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A4C2A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E586E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4" w15:restartNumberingAfterBreak="0">
    <w:nsid w:val="516969DB"/>
    <w:multiLevelType w:val="hybridMultilevel"/>
    <w:tmpl w:val="751A0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F635F"/>
    <w:multiLevelType w:val="hybridMultilevel"/>
    <w:tmpl w:val="F2B6BC60"/>
    <w:lvl w:ilvl="0" w:tplc="334E8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51AD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83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2A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D6B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A84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A6A9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224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D4CA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E522D"/>
    <w:multiLevelType w:val="hybridMultilevel"/>
    <w:tmpl w:val="B1824A7C"/>
    <w:lvl w:ilvl="0" w:tplc="F28A4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E2A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D43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9681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E22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DA7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D41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EAC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1CEB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578261CD"/>
    <w:multiLevelType w:val="hybridMultilevel"/>
    <w:tmpl w:val="9E48D7EE"/>
    <w:lvl w:ilvl="0" w:tplc="04130001">
      <w:start w:val="1"/>
      <w:numFmt w:val="decimal"/>
      <w:pStyle w:val="BepalingA"/>
      <w:lvlText w:val="Bepaling %1"/>
      <w:lvlJc w:val="left"/>
      <w:pPr>
        <w:tabs>
          <w:tab w:val="num" w:pos="0"/>
        </w:tabs>
        <w:ind w:left="0" w:hanging="907"/>
      </w:pPr>
      <w:rPr>
        <w:rFonts w:ascii="Arial" w:hAnsi="Arial" w:hint="default"/>
        <w:caps/>
        <w:strike w:val="0"/>
        <w:dstrike w:val="0"/>
        <w:vanish w:val="0"/>
        <w:color w:val="000000"/>
        <w:sz w:val="1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DC6D94"/>
    <w:multiLevelType w:val="hybridMultilevel"/>
    <w:tmpl w:val="18E69390"/>
    <w:lvl w:ilvl="0" w:tplc="702225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F90B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985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CC5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AAA47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C408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604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844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960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64AA26C9"/>
    <w:multiLevelType w:val="hybridMultilevel"/>
    <w:tmpl w:val="3E9C6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EE46D1"/>
    <w:multiLevelType w:val="hybridMultilevel"/>
    <w:tmpl w:val="2C8A17F8"/>
    <w:lvl w:ilvl="0" w:tplc="DFB8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08A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6E44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AA1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A7E57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A6B9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E7E7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5BE0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EC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681243D3"/>
    <w:multiLevelType w:val="multilevel"/>
    <w:tmpl w:val="74545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68FA7CAA"/>
    <w:multiLevelType w:val="hybridMultilevel"/>
    <w:tmpl w:val="C5828BA2"/>
    <w:lvl w:ilvl="0" w:tplc="4F40D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5A28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629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421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E29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F06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987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EAA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598A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69727CF2"/>
    <w:multiLevelType w:val="hybridMultilevel"/>
    <w:tmpl w:val="5C92E8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F85C3B"/>
    <w:multiLevelType w:val="hybridMultilevel"/>
    <w:tmpl w:val="00BC7F30"/>
    <w:lvl w:ilvl="0" w:tplc="E8B893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C902C8"/>
    <w:multiLevelType w:val="hybridMultilevel"/>
    <w:tmpl w:val="B92E9340"/>
    <w:lvl w:ilvl="0" w:tplc="852EA2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C58BB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EC2D3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69CFF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C06CA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3DAB1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C94C7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23E35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4BCCB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0" w15:restartNumberingAfterBreak="0">
    <w:nsid w:val="733918E9"/>
    <w:multiLevelType w:val="hybridMultilevel"/>
    <w:tmpl w:val="299CC0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F4B11"/>
    <w:multiLevelType w:val="hybridMultilevel"/>
    <w:tmpl w:val="8C18E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1618C"/>
    <w:multiLevelType w:val="hybridMultilevel"/>
    <w:tmpl w:val="252C5D8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6DF2853"/>
    <w:multiLevelType w:val="hybridMultilevel"/>
    <w:tmpl w:val="03C8566C"/>
    <w:lvl w:ilvl="0" w:tplc="FA54F39A">
      <w:start w:val="1"/>
      <w:numFmt w:val="bullet"/>
      <w:pStyle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54" w15:restartNumberingAfterBreak="0">
    <w:nsid w:val="79476DA2"/>
    <w:multiLevelType w:val="hybridMultilevel"/>
    <w:tmpl w:val="567A0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8E1C21"/>
    <w:multiLevelType w:val="hybridMultilevel"/>
    <w:tmpl w:val="A78C105E"/>
    <w:lvl w:ilvl="0" w:tplc="53A2F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921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224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5CF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1E5E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486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741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722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E0DA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6" w15:restartNumberingAfterBreak="0">
    <w:nsid w:val="7F996F2E"/>
    <w:multiLevelType w:val="hybridMultilevel"/>
    <w:tmpl w:val="0A560304"/>
    <w:lvl w:ilvl="0" w:tplc="20A6D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8AE71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3A0CD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8FE60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57239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C9E0F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F04FB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A64B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8044D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610213061">
    <w:abstractNumId w:val="10"/>
  </w:num>
  <w:num w:numId="2" w16cid:durableId="716202833">
    <w:abstractNumId w:val="9"/>
  </w:num>
  <w:num w:numId="3" w16cid:durableId="539824316">
    <w:abstractNumId w:val="24"/>
  </w:num>
  <w:num w:numId="4" w16cid:durableId="1596090653">
    <w:abstractNumId w:val="23"/>
  </w:num>
  <w:num w:numId="5" w16cid:durableId="228881292">
    <w:abstractNumId w:val="7"/>
  </w:num>
  <w:num w:numId="6" w16cid:durableId="2008901102">
    <w:abstractNumId w:val="26"/>
  </w:num>
  <w:num w:numId="7" w16cid:durableId="810101800">
    <w:abstractNumId w:val="38"/>
  </w:num>
  <w:num w:numId="8" w16cid:durableId="1866795878">
    <w:abstractNumId w:val="20"/>
  </w:num>
  <w:num w:numId="9" w16cid:durableId="2005432359">
    <w:abstractNumId w:val="53"/>
  </w:num>
  <w:num w:numId="10" w16cid:durableId="1365252618">
    <w:abstractNumId w:val="17"/>
  </w:num>
  <w:num w:numId="11" w16cid:durableId="1131094031">
    <w:abstractNumId w:val="1"/>
  </w:num>
  <w:num w:numId="12" w16cid:durableId="649945142">
    <w:abstractNumId w:val="0"/>
  </w:num>
  <w:num w:numId="13" w16cid:durableId="100416439">
    <w:abstractNumId w:val="51"/>
  </w:num>
  <w:num w:numId="14" w16cid:durableId="1725644722">
    <w:abstractNumId w:val="30"/>
  </w:num>
  <w:num w:numId="15" w16cid:durableId="498883321">
    <w:abstractNumId w:val="45"/>
  </w:num>
  <w:num w:numId="16" w16cid:durableId="1793357943">
    <w:abstractNumId w:val="25"/>
  </w:num>
  <w:num w:numId="17" w16cid:durableId="1507207219">
    <w:abstractNumId w:val="31"/>
  </w:num>
  <w:num w:numId="18" w16cid:durableId="1675720632">
    <w:abstractNumId w:val="35"/>
  </w:num>
  <w:num w:numId="19" w16cid:durableId="471867568">
    <w:abstractNumId w:val="29"/>
  </w:num>
  <w:num w:numId="20" w16cid:durableId="1525943315">
    <w:abstractNumId w:val="27"/>
  </w:num>
  <w:num w:numId="21" w16cid:durableId="1574655494">
    <w:abstractNumId w:val="46"/>
  </w:num>
  <w:num w:numId="22" w16cid:durableId="1206914856">
    <w:abstractNumId w:val="12"/>
  </w:num>
  <w:num w:numId="23" w16cid:durableId="313725958">
    <w:abstractNumId w:val="43"/>
  </w:num>
  <w:num w:numId="24" w16cid:durableId="544758502">
    <w:abstractNumId w:val="19"/>
  </w:num>
  <w:num w:numId="25" w16cid:durableId="1441530756">
    <w:abstractNumId w:val="4"/>
  </w:num>
  <w:num w:numId="26" w16cid:durableId="701785523">
    <w:abstractNumId w:val="48"/>
  </w:num>
  <w:num w:numId="27" w16cid:durableId="731318425">
    <w:abstractNumId w:val="54"/>
  </w:num>
  <w:num w:numId="28" w16cid:durableId="785777964">
    <w:abstractNumId w:val="40"/>
  </w:num>
  <w:num w:numId="29" w16cid:durableId="1302422032">
    <w:abstractNumId w:val="13"/>
  </w:num>
  <w:num w:numId="30" w16cid:durableId="53818086">
    <w:abstractNumId w:val="44"/>
  </w:num>
  <w:num w:numId="31" w16cid:durableId="1059749543">
    <w:abstractNumId w:val="8"/>
  </w:num>
  <w:num w:numId="32" w16cid:durableId="580527304">
    <w:abstractNumId w:val="34"/>
  </w:num>
  <w:num w:numId="33" w16cid:durableId="590549964">
    <w:abstractNumId w:val="14"/>
  </w:num>
  <w:num w:numId="34" w16cid:durableId="1769740072">
    <w:abstractNumId w:val="36"/>
  </w:num>
  <w:num w:numId="35" w16cid:durableId="2061585622">
    <w:abstractNumId w:val="28"/>
  </w:num>
  <w:num w:numId="36" w16cid:durableId="1591234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0516246">
    <w:abstractNumId w:val="52"/>
  </w:num>
  <w:num w:numId="38" w16cid:durableId="12998274">
    <w:abstractNumId w:val="6"/>
  </w:num>
  <w:num w:numId="39" w16cid:durableId="1098794882">
    <w:abstractNumId w:val="21"/>
  </w:num>
  <w:num w:numId="40" w16cid:durableId="6282412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3863473">
    <w:abstractNumId w:val="47"/>
  </w:num>
  <w:num w:numId="42" w16cid:durableId="469442174">
    <w:abstractNumId w:val="2"/>
  </w:num>
  <w:num w:numId="43" w16cid:durableId="2114015062">
    <w:abstractNumId w:val="22"/>
  </w:num>
  <w:num w:numId="44" w16cid:durableId="1010378945">
    <w:abstractNumId w:val="15"/>
  </w:num>
  <w:num w:numId="45" w16cid:durableId="1266039574">
    <w:abstractNumId w:val="55"/>
  </w:num>
  <w:num w:numId="46" w16cid:durableId="391806821">
    <w:abstractNumId w:val="41"/>
  </w:num>
  <w:num w:numId="47" w16cid:durableId="1094714465">
    <w:abstractNumId w:val="37"/>
  </w:num>
  <w:num w:numId="48" w16cid:durableId="2058778240">
    <w:abstractNumId w:val="23"/>
  </w:num>
  <w:num w:numId="49" w16cid:durableId="2090274679">
    <w:abstractNumId w:val="11"/>
  </w:num>
  <w:num w:numId="50" w16cid:durableId="239683413">
    <w:abstractNumId w:val="5"/>
  </w:num>
  <w:num w:numId="51" w16cid:durableId="1177039525">
    <w:abstractNumId w:val="18"/>
  </w:num>
  <w:num w:numId="52" w16cid:durableId="2113936982">
    <w:abstractNumId w:val="33"/>
  </w:num>
  <w:num w:numId="53" w16cid:durableId="784034246">
    <w:abstractNumId w:val="49"/>
  </w:num>
  <w:num w:numId="54" w16cid:durableId="1996564025">
    <w:abstractNumId w:val="56"/>
  </w:num>
  <w:num w:numId="55" w16cid:durableId="466512813">
    <w:abstractNumId w:val="16"/>
  </w:num>
  <w:num w:numId="56" w16cid:durableId="943727527">
    <w:abstractNumId w:val="42"/>
  </w:num>
  <w:num w:numId="57" w16cid:durableId="540442283">
    <w:abstractNumId w:val="39"/>
  </w:num>
  <w:num w:numId="58" w16cid:durableId="125613785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E3"/>
    <w:rsid w:val="0000297E"/>
    <w:rsid w:val="00012915"/>
    <w:rsid w:val="00013991"/>
    <w:rsid w:val="00014963"/>
    <w:rsid w:val="000162D2"/>
    <w:rsid w:val="00020D05"/>
    <w:rsid w:val="0002725A"/>
    <w:rsid w:val="00031CD1"/>
    <w:rsid w:val="0003651A"/>
    <w:rsid w:val="00043163"/>
    <w:rsid w:val="00043D7A"/>
    <w:rsid w:val="00044279"/>
    <w:rsid w:val="0004582C"/>
    <w:rsid w:val="0005270A"/>
    <w:rsid w:val="00056CFB"/>
    <w:rsid w:val="00056D70"/>
    <w:rsid w:val="0005752B"/>
    <w:rsid w:val="00057A9D"/>
    <w:rsid w:val="00057F2B"/>
    <w:rsid w:val="000642CB"/>
    <w:rsid w:val="00064B8B"/>
    <w:rsid w:val="000701F5"/>
    <w:rsid w:val="00073584"/>
    <w:rsid w:val="00080369"/>
    <w:rsid w:val="00081A92"/>
    <w:rsid w:val="000825B3"/>
    <w:rsid w:val="00082923"/>
    <w:rsid w:val="00084453"/>
    <w:rsid w:val="00085B0A"/>
    <w:rsid w:val="00085E8B"/>
    <w:rsid w:val="000904F6"/>
    <w:rsid w:val="0009245C"/>
    <w:rsid w:val="00095553"/>
    <w:rsid w:val="000A09B2"/>
    <w:rsid w:val="000A25B7"/>
    <w:rsid w:val="000A291B"/>
    <w:rsid w:val="000B0657"/>
    <w:rsid w:val="000B17EF"/>
    <w:rsid w:val="000B3B28"/>
    <w:rsid w:val="000B3F94"/>
    <w:rsid w:val="000B42D9"/>
    <w:rsid w:val="000B4C80"/>
    <w:rsid w:val="000B6C95"/>
    <w:rsid w:val="000C0A85"/>
    <w:rsid w:val="000C3612"/>
    <w:rsid w:val="000C4601"/>
    <w:rsid w:val="000C6EA6"/>
    <w:rsid w:val="000D2793"/>
    <w:rsid w:val="000D4FB9"/>
    <w:rsid w:val="000E1F11"/>
    <w:rsid w:val="000E1F3B"/>
    <w:rsid w:val="00106546"/>
    <w:rsid w:val="00114110"/>
    <w:rsid w:val="00115AFF"/>
    <w:rsid w:val="0012385E"/>
    <w:rsid w:val="00124116"/>
    <w:rsid w:val="0012572B"/>
    <w:rsid w:val="00130340"/>
    <w:rsid w:val="00132E7E"/>
    <w:rsid w:val="001411B3"/>
    <w:rsid w:val="00142EB2"/>
    <w:rsid w:val="001459BF"/>
    <w:rsid w:val="00146055"/>
    <w:rsid w:val="0014755B"/>
    <w:rsid w:val="00151E77"/>
    <w:rsid w:val="00154169"/>
    <w:rsid w:val="00162897"/>
    <w:rsid w:val="0016522A"/>
    <w:rsid w:val="00173156"/>
    <w:rsid w:val="00174E11"/>
    <w:rsid w:val="00181379"/>
    <w:rsid w:val="00181CDF"/>
    <w:rsid w:val="00181EE4"/>
    <w:rsid w:val="00186F67"/>
    <w:rsid w:val="00191905"/>
    <w:rsid w:val="001920EE"/>
    <w:rsid w:val="001923DD"/>
    <w:rsid w:val="00197B6A"/>
    <w:rsid w:val="001A0F10"/>
    <w:rsid w:val="001A5C70"/>
    <w:rsid w:val="001A7668"/>
    <w:rsid w:val="001B18BF"/>
    <w:rsid w:val="001B241C"/>
    <w:rsid w:val="001B7A8D"/>
    <w:rsid w:val="001C20E3"/>
    <w:rsid w:val="001C2674"/>
    <w:rsid w:val="001C725F"/>
    <w:rsid w:val="001D0A9F"/>
    <w:rsid w:val="001D6F03"/>
    <w:rsid w:val="001E14E2"/>
    <w:rsid w:val="001E2350"/>
    <w:rsid w:val="001E2E07"/>
    <w:rsid w:val="001E2E60"/>
    <w:rsid w:val="001E3185"/>
    <w:rsid w:val="001F3B36"/>
    <w:rsid w:val="001F404F"/>
    <w:rsid w:val="001F7EC1"/>
    <w:rsid w:val="00203B6D"/>
    <w:rsid w:val="002042F9"/>
    <w:rsid w:val="002065B0"/>
    <w:rsid w:val="00214E17"/>
    <w:rsid w:val="002158EF"/>
    <w:rsid w:val="00217571"/>
    <w:rsid w:val="00227509"/>
    <w:rsid w:val="00227D5F"/>
    <w:rsid w:val="00227FB9"/>
    <w:rsid w:val="0023147F"/>
    <w:rsid w:val="00242E17"/>
    <w:rsid w:val="00243486"/>
    <w:rsid w:val="002439E5"/>
    <w:rsid w:val="0024550D"/>
    <w:rsid w:val="00256602"/>
    <w:rsid w:val="00264649"/>
    <w:rsid w:val="00264CEF"/>
    <w:rsid w:val="00265179"/>
    <w:rsid w:val="00271D7C"/>
    <w:rsid w:val="00273A62"/>
    <w:rsid w:val="00273F27"/>
    <w:rsid w:val="00275A9D"/>
    <w:rsid w:val="002770EA"/>
    <w:rsid w:val="00286CC1"/>
    <w:rsid w:val="002918C0"/>
    <w:rsid w:val="00291ABC"/>
    <w:rsid w:val="0029593E"/>
    <w:rsid w:val="00296DA9"/>
    <w:rsid w:val="002A6578"/>
    <w:rsid w:val="002B1092"/>
    <w:rsid w:val="002B1BA4"/>
    <w:rsid w:val="002B30BA"/>
    <w:rsid w:val="002B7950"/>
    <w:rsid w:val="002C280D"/>
    <w:rsid w:val="002D57BF"/>
    <w:rsid w:val="002E0FD2"/>
    <w:rsid w:val="002E4E71"/>
    <w:rsid w:val="002F08F0"/>
    <w:rsid w:val="002F0ABB"/>
    <w:rsid w:val="002F0C9B"/>
    <w:rsid w:val="002F24E3"/>
    <w:rsid w:val="0030251B"/>
    <w:rsid w:val="0030530A"/>
    <w:rsid w:val="00306287"/>
    <w:rsid w:val="00306B70"/>
    <w:rsid w:val="003072B0"/>
    <w:rsid w:val="00313467"/>
    <w:rsid w:val="0031490E"/>
    <w:rsid w:val="00314CF7"/>
    <w:rsid w:val="00314EFD"/>
    <w:rsid w:val="00331AFA"/>
    <w:rsid w:val="00331EF9"/>
    <w:rsid w:val="003334EF"/>
    <w:rsid w:val="00336724"/>
    <w:rsid w:val="00337A06"/>
    <w:rsid w:val="003408ED"/>
    <w:rsid w:val="00342243"/>
    <w:rsid w:val="003452D0"/>
    <w:rsid w:val="003512F3"/>
    <w:rsid w:val="003545F8"/>
    <w:rsid w:val="0036307A"/>
    <w:rsid w:val="00375138"/>
    <w:rsid w:val="00376626"/>
    <w:rsid w:val="00377DAB"/>
    <w:rsid w:val="0038549E"/>
    <w:rsid w:val="003859B3"/>
    <w:rsid w:val="003A0C67"/>
    <w:rsid w:val="003A2266"/>
    <w:rsid w:val="003A26C3"/>
    <w:rsid w:val="003A450D"/>
    <w:rsid w:val="003B1223"/>
    <w:rsid w:val="003B41BB"/>
    <w:rsid w:val="003B53D7"/>
    <w:rsid w:val="003B76B8"/>
    <w:rsid w:val="003C07C1"/>
    <w:rsid w:val="003C1D98"/>
    <w:rsid w:val="003C2941"/>
    <w:rsid w:val="003C4BF2"/>
    <w:rsid w:val="003C711C"/>
    <w:rsid w:val="003D12EA"/>
    <w:rsid w:val="003D51FB"/>
    <w:rsid w:val="003D70E9"/>
    <w:rsid w:val="003E143E"/>
    <w:rsid w:val="003E1464"/>
    <w:rsid w:val="003E1E5D"/>
    <w:rsid w:val="003E419A"/>
    <w:rsid w:val="003E6820"/>
    <w:rsid w:val="003F3BC7"/>
    <w:rsid w:val="003F3FA9"/>
    <w:rsid w:val="003F419D"/>
    <w:rsid w:val="003F4380"/>
    <w:rsid w:val="003F5EB0"/>
    <w:rsid w:val="003F64C9"/>
    <w:rsid w:val="003F6EDB"/>
    <w:rsid w:val="003F7C3C"/>
    <w:rsid w:val="00400F5B"/>
    <w:rsid w:val="0040142D"/>
    <w:rsid w:val="004020E3"/>
    <w:rsid w:val="00402CFD"/>
    <w:rsid w:val="00403671"/>
    <w:rsid w:val="0040571B"/>
    <w:rsid w:val="004077E5"/>
    <w:rsid w:val="004165B7"/>
    <w:rsid w:val="00420434"/>
    <w:rsid w:val="00420A33"/>
    <w:rsid w:val="00421823"/>
    <w:rsid w:val="00421C7E"/>
    <w:rsid w:val="004343FB"/>
    <w:rsid w:val="00440910"/>
    <w:rsid w:val="00441D05"/>
    <w:rsid w:val="00443660"/>
    <w:rsid w:val="00444C6C"/>
    <w:rsid w:val="00446A34"/>
    <w:rsid w:val="00450447"/>
    <w:rsid w:val="00452583"/>
    <w:rsid w:val="004529F5"/>
    <w:rsid w:val="0045318F"/>
    <w:rsid w:val="00453F86"/>
    <w:rsid w:val="0045709D"/>
    <w:rsid w:val="00461056"/>
    <w:rsid w:val="0046634C"/>
    <w:rsid w:val="00471F13"/>
    <w:rsid w:val="00474CDB"/>
    <w:rsid w:val="004825AE"/>
    <w:rsid w:val="00484B50"/>
    <w:rsid w:val="00490EBB"/>
    <w:rsid w:val="00491608"/>
    <w:rsid w:val="00492EFC"/>
    <w:rsid w:val="00494EE4"/>
    <w:rsid w:val="00496C04"/>
    <w:rsid w:val="004A271A"/>
    <w:rsid w:val="004A479D"/>
    <w:rsid w:val="004A4A83"/>
    <w:rsid w:val="004B0EA1"/>
    <w:rsid w:val="004B4317"/>
    <w:rsid w:val="004B4713"/>
    <w:rsid w:val="004C156A"/>
    <w:rsid w:val="004C35E4"/>
    <w:rsid w:val="004C3992"/>
    <w:rsid w:val="004C4EB4"/>
    <w:rsid w:val="004D4415"/>
    <w:rsid w:val="004D637E"/>
    <w:rsid w:val="004D766D"/>
    <w:rsid w:val="004E0101"/>
    <w:rsid w:val="004F23BC"/>
    <w:rsid w:val="004F7514"/>
    <w:rsid w:val="00501976"/>
    <w:rsid w:val="00501A91"/>
    <w:rsid w:val="00503AA3"/>
    <w:rsid w:val="005047BE"/>
    <w:rsid w:val="00510C21"/>
    <w:rsid w:val="00510FD2"/>
    <w:rsid w:val="00513AD4"/>
    <w:rsid w:val="00513DFA"/>
    <w:rsid w:val="00513E21"/>
    <w:rsid w:val="00530074"/>
    <w:rsid w:val="00534CA2"/>
    <w:rsid w:val="00540334"/>
    <w:rsid w:val="0054395F"/>
    <w:rsid w:val="00545E4A"/>
    <w:rsid w:val="005466CD"/>
    <w:rsid w:val="00551E06"/>
    <w:rsid w:val="00556A9F"/>
    <w:rsid w:val="00556AC7"/>
    <w:rsid w:val="00556CAA"/>
    <w:rsid w:val="005576D0"/>
    <w:rsid w:val="00566796"/>
    <w:rsid w:val="00567735"/>
    <w:rsid w:val="00567CF9"/>
    <w:rsid w:val="00567D78"/>
    <w:rsid w:val="005712A9"/>
    <w:rsid w:val="00575D5F"/>
    <w:rsid w:val="00584CDE"/>
    <w:rsid w:val="00585425"/>
    <w:rsid w:val="00585BEB"/>
    <w:rsid w:val="00594235"/>
    <w:rsid w:val="005948A9"/>
    <w:rsid w:val="005950C4"/>
    <w:rsid w:val="00595BDF"/>
    <w:rsid w:val="005A4FBE"/>
    <w:rsid w:val="005A5542"/>
    <w:rsid w:val="005A588B"/>
    <w:rsid w:val="005A5F1F"/>
    <w:rsid w:val="005A7223"/>
    <w:rsid w:val="005A7D93"/>
    <w:rsid w:val="005A7F34"/>
    <w:rsid w:val="005B0303"/>
    <w:rsid w:val="005C1E42"/>
    <w:rsid w:val="005C21F4"/>
    <w:rsid w:val="005C31CA"/>
    <w:rsid w:val="005C33E7"/>
    <w:rsid w:val="005C410B"/>
    <w:rsid w:val="005C4C1F"/>
    <w:rsid w:val="005C7155"/>
    <w:rsid w:val="005D2CF1"/>
    <w:rsid w:val="005E046F"/>
    <w:rsid w:val="005E18F9"/>
    <w:rsid w:val="005E54CB"/>
    <w:rsid w:val="005E7588"/>
    <w:rsid w:val="005F6B18"/>
    <w:rsid w:val="00600646"/>
    <w:rsid w:val="006006F5"/>
    <w:rsid w:val="00601630"/>
    <w:rsid w:val="0060668A"/>
    <w:rsid w:val="006074E3"/>
    <w:rsid w:val="006076AB"/>
    <w:rsid w:val="006120E0"/>
    <w:rsid w:val="006136CD"/>
    <w:rsid w:val="00621107"/>
    <w:rsid w:val="00630AF1"/>
    <w:rsid w:val="00634A90"/>
    <w:rsid w:val="0064028F"/>
    <w:rsid w:val="00643970"/>
    <w:rsid w:val="00645DD6"/>
    <w:rsid w:val="00650A9B"/>
    <w:rsid w:val="00662079"/>
    <w:rsid w:val="0066572F"/>
    <w:rsid w:val="00666455"/>
    <w:rsid w:val="00667124"/>
    <w:rsid w:val="0066733E"/>
    <w:rsid w:val="006732AA"/>
    <w:rsid w:val="00675673"/>
    <w:rsid w:val="00675D0B"/>
    <w:rsid w:val="00683676"/>
    <w:rsid w:val="00690398"/>
    <w:rsid w:val="006A2FA5"/>
    <w:rsid w:val="006A6D17"/>
    <w:rsid w:val="006A7561"/>
    <w:rsid w:val="006B028E"/>
    <w:rsid w:val="006B339A"/>
    <w:rsid w:val="006B3C06"/>
    <w:rsid w:val="006B68F6"/>
    <w:rsid w:val="006C1784"/>
    <w:rsid w:val="006C73C6"/>
    <w:rsid w:val="006D2E66"/>
    <w:rsid w:val="006D3F5F"/>
    <w:rsid w:val="006E1ECC"/>
    <w:rsid w:val="006F258B"/>
    <w:rsid w:val="006F34D3"/>
    <w:rsid w:val="006F42D7"/>
    <w:rsid w:val="00700550"/>
    <w:rsid w:val="00700670"/>
    <w:rsid w:val="007007A9"/>
    <w:rsid w:val="00702F59"/>
    <w:rsid w:val="00703998"/>
    <w:rsid w:val="00704CC9"/>
    <w:rsid w:val="007112BC"/>
    <w:rsid w:val="007121A0"/>
    <w:rsid w:val="00712519"/>
    <w:rsid w:val="0071700F"/>
    <w:rsid w:val="0072052C"/>
    <w:rsid w:val="007210B5"/>
    <w:rsid w:val="0072180B"/>
    <w:rsid w:val="00722D80"/>
    <w:rsid w:val="00723332"/>
    <w:rsid w:val="00726F5C"/>
    <w:rsid w:val="00730D5A"/>
    <w:rsid w:val="00731D86"/>
    <w:rsid w:val="0073302F"/>
    <w:rsid w:val="00735067"/>
    <w:rsid w:val="00737CBC"/>
    <w:rsid w:val="007412EC"/>
    <w:rsid w:val="007435A7"/>
    <w:rsid w:val="00744445"/>
    <w:rsid w:val="007470A8"/>
    <w:rsid w:val="00750E0D"/>
    <w:rsid w:val="00770161"/>
    <w:rsid w:val="0077253D"/>
    <w:rsid w:val="00772C17"/>
    <w:rsid w:val="00780E27"/>
    <w:rsid w:val="00781102"/>
    <w:rsid w:val="00792FC2"/>
    <w:rsid w:val="00796436"/>
    <w:rsid w:val="007A1C9A"/>
    <w:rsid w:val="007A1CDE"/>
    <w:rsid w:val="007A29F4"/>
    <w:rsid w:val="007A2FC8"/>
    <w:rsid w:val="007B0479"/>
    <w:rsid w:val="007B2CA8"/>
    <w:rsid w:val="007B4939"/>
    <w:rsid w:val="007B50FB"/>
    <w:rsid w:val="007C3BBF"/>
    <w:rsid w:val="007D0918"/>
    <w:rsid w:val="007D2808"/>
    <w:rsid w:val="007D3CC9"/>
    <w:rsid w:val="007D4037"/>
    <w:rsid w:val="007D4F79"/>
    <w:rsid w:val="007D5BEA"/>
    <w:rsid w:val="007E5F30"/>
    <w:rsid w:val="007E7B46"/>
    <w:rsid w:val="007F4AEA"/>
    <w:rsid w:val="007F5CFF"/>
    <w:rsid w:val="008048EA"/>
    <w:rsid w:val="008051E1"/>
    <w:rsid w:val="00805B33"/>
    <w:rsid w:val="0080698E"/>
    <w:rsid w:val="008228F9"/>
    <w:rsid w:val="0083014A"/>
    <w:rsid w:val="00831301"/>
    <w:rsid w:val="00840AC4"/>
    <w:rsid w:val="00847D64"/>
    <w:rsid w:val="00850CFA"/>
    <w:rsid w:val="00860315"/>
    <w:rsid w:val="00862E3A"/>
    <w:rsid w:val="00865C78"/>
    <w:rsid w:val="00867EAC"/>
    <w:rsid w:val="00871175"/>
    <w:rsid w:val="008736B2"/>
    <w:rsid w:val="008753CB"/>
    <w:rsid w:val="0087577C"/>
    <w:rsid w:val="00875B97"/>
    <w:rsid w:val="0088386A"/>
    <w:rsid w:val="0088501B"/>
    <w:rsid w:val="00890A83"/>
    <w:rsid w:val="00890CEC"/>
    <w:rsid w:val="00893803"/>
    <w:rsid w:val="00895181"/>
    <w:rsid w:val="00895CA6"/>
    <w:rsid w:val="00896D2B"/>
    <w:rsid w:val="008A17A1"/>
    <w:rsid w:val="008A3279"/>
    <w:rsid w:val="008B44E7"/>
    <w:rsid w:val="008B6190"/>
    <w:rsid w:val="008B75B4"/>
    <w:rsid w:val="008C79E1"/>
    <w:rsid w:val="008D1B22"/>
    <w:rsid w:val="008D23E8"/>
    <w:rsid w:val="008D2753"/>
    <w:rsid w:val="008D52A7"/>
    <w:rsid w:val="008E0B91"/>
    <w:rsid w:val="008E1596"/>
    <w:rsid w:val="008E3581"/>
    <w:rsid w:val="008E6F2F"/>
    <w:rsid w:val="008F04A4"/>
    <w:rsid w:val="008F05FF"/>
    <w:rsid w:val="008F07A5"/>
    <w:rsid w:val="008F2E23"/>
    <w:rsid w:val="008F4591"/>
    <w:rsid w:val="008F60BB"/>
    <w:rsid w:val="00904054"/>
    <w:rsid w:val="009049A3"/>
    <w:rsid w:val="00904A9D"/>
    <w:rsid w:val="00905289"/>
    <w:rsid w:val="00905BCE"/>
    <w:rsid w:val="009065EE"/>
    <w:rsid w:val="00922D8B"/>
    <w:rsid w:val="009341D0"/>
    <w:rsid w:val="009356B9"/>
    <w:rsid w:val="0093689A"/>
    <w:rsid w:val="009513CF"/>
    <w:rsid w:val="00953802"/>
    <w:rsid w:val="009608D4"/>
    <w:rsid w:val="00966B9B"/>
    <w:rsid w:val="00970D15"/>
    <w:rsid w:val="00980139"/>
    <w:rsid w:val="009824ED"/>
    <w:rsid w:val="00985A15"/>
    <w:rsid w:val="0099043C"/>
    <w:rsid w:val="009930D5"/>
    <w:rsid w:val="00993990"/>
    <w:rsid w:val="009963A0"/>
    <w:rsid w:val="009967C3"/>
    <w:rsid w:val="009A02C2"/>
    <w:rsid w:val="009A0ADE"/>
    <w:rsid w:val="009A6D7A"/>
    <w:rsid w:val="009B1361"/>
    <w:rsid w:val="009B3A19"/>
    <w:rsid w:val="009B47C7"/>
    <w:rsid w:val="009B5D9C"/>
    <w:rsid w:val="009B7ECF"/>
    <w:rsid w:val="009C398D"/>
    <w:rsid w:val="009C5CF5"/>
    <w:rsid w:val="009D0859"/>
    <w:rsid w:val="009D2D75"/>
    <w:rsid w:val="009D4C67"/>
    <w:rsid w:val="009E2760"/>
    <w:rsid w:val="009F3E8E"/>
    <w:rsid w:val="009F5CD7"/>
    <w:rsid w:val="00A050A7"/>
    <w:rsid w:val="00A0636E"/>
    <w:rsid w:val="00A11B09"/>
    <w:rsid w:val="00A11D0E"/>
    <w:rsid w:val="00A169B9"/>
    <w:rsid w:val="00A173C5"/>
    <w:rsid w:val="00A206A8"/>
    <w:rsid w:val="00A242E6"/>
    <w:rsid w:val="00A27A4C"/>
    <w:rsid w:val="00A32591"/>
    <w:rsid w:val="00A3366B"/>
    <w:rsid w:val="00A344A9"/>
    <w:rsid w:val="00A477F6"/>
    <w:rsid w:val="00A61FD3"/>
    <w:rsid w:val="00A63090"/>
    <w:rsid w:val="00A63449"/>
    <w:rsid w:val="00A638C8"/>
    <w:rsid w:val="00A659FD"/>
    <w:rsid w:val="00A70C38"/>
    <w:rsid w:val="00A742CD"/>
    <w:rsid w:val="00A76AA1"/>
    <w:rsid w:val="00A77ABF"/>
    <w:rsid w:val="00A84785"/>
    <w:rsid w:val="00A863E9"/>
    <w:rsid w:val="00A871B4"/>
    <w:rsid w:val="00A8770F"/>
    <w:rsid w:val="00A8785A"/>
    <w:rsid w:val="00A9190D"/>
    <w:rsid w:val="00A92A22"/>
    <w:rsid w:val="00A965B2"/>
    <w:rsid w:val="00AA59A0"/>
    <w:rsid w:val="00AA7567"/>
    <w:rsid w:val="00AB54A5"/>
    <w:rsid w:val="00AB5A13"/>
    <w:rsid w:val="00AC1CAC"/>
    <w:rsid w:val="00AC639C"/>
    <w:rsid w:val="00AC7411"/>
    <w:rsid w:val="00AC7B3E"/>
    <w:rsid w:val="00AD01EE"/>
    <w:rsid w:val="00AD27F0"/>
    <w:rsid w:val="00AD4864"/>
    <w:rsid w:val="00AD671A"/>
    <w:rsid w:val="00AE0B46"/>
    <w:rsid w:val="00AE190C"/>
    <w:rsid w:val="00AE4486"/>
    <w:rsid w:val="00AF379D"/>
    <w:rsid w:val="00AF400C"/>
    <w:rsid w:val="00AF4627"/>
    <w:rsid w:val="00AF5D0C"/>
    <w:rsid w:val="00AF637F"/>
    <w:rsid w:val="00B022C4"/>
    <w:rsid w:val="00B1218E"/>
    <w:rsid w:val="00B15C88"/>
    <w:rsid w:val="00B168C9"/>
    <w:rsid w:val="00B206B0"/>
    <w:rsid w:val="00B22F19"/>
    <w:rsid w:val="00B327AB"/>
    <w:rsid w:val="00B334A5"/>
    <w:rsid w:val="00B335AE"/>
    <w:rsid w:val="00B34B10"/>
    <w:rsid w:val="00B4017A"/>
    <w:rsid w:val="00B403DD"/>
    <w:rsid w:val="00B47BDD"/>
    <w:rsid w:val="00B559E9"/>
    <w:rsid w:val="00B6442B"/>
    <w:rsid w:val="00B64619"/>
    <w:rsid w:val="00B66606"/>
    <w:rsid w:val="00B706D0"/>
    <w:rsid w:val="00B71035"/>
    <w:rsid w:val="00B713E6"/>
    <w:rsid w:val="00B72222"/>
    <w:rsid w:val="00B7371E"/>
    <w:rsid w:val="00B73736"/>
    <w:rsid w:val="00B74B57"/>
    <w:rsid w:val="00B7642F"/>
    <w:rsid w:val="00B77D05"/>
    <w:rsid w:val="00B80604"/>
    <w:rsid w:val="00B80650"/>
    <w:rsid w:val="00B81BAF"/>
    <w:rsid w:val="00B832D6"/>
    <w:rsid w:val="00B900F5"/>
    <w:rsid w:val="00B902F3"/>
    <w:rsid w:val="00B90ECD"/>
    <w:rsid w:val="00B92170"/>
    <w:rsid w:val="00B95D6C"/>
    <w:rsid w:val="00BB1B12"/>
    <w:rsid w:val="00BB388A"/>
    <w:rsid w:val="00BC3767"/>
    <w:rsid w:val="00BD0FE7"/>
    <w:rsid w:val="00BD1AF4"/>
    <w:rsid w:val="00BD1B0B"/>
    <w:rsid w:val="00BD7DAB"/>
    <w:rsid w:val="00BD7EFE"/>
    <w:rsid w:val="00BE7B62"/>
    <w:rsid w:val="00BF2A45"/>
    <w:rsid w:val="00BF3B7C"/>
    <w:rsid w:val="00BF4FDC"/>
    <w:rsid w:val="00C00C09"/>
    <w:rsid w:val="00C062C8"/>
    <w:rsid w:val="00C07EFF"/>
    <w:rsid w:val="00C10BC0"/>
    <w:rsid w:val="00C13809"/>
    <w:rsid w:val="00C14E79"/>
    <w:rsid w:val="00C156A1"/>
    <w:rsid w:val="00C171C3"/>
    <w:rsid w:val="00C17270"/>
    <w:rsid w:val="00C24194"/>
    <w:rsid w:val="00C276EF"/>
    <w:rsid w:val="00C3198C"/>
    <w:rsid w:val="00C36FAA"/>
    <w:rsid w:val="00C402B0"/>
    <w:rsid w:val="00C422C9"/>
    <w:rsid w:val="00C43E98"/>
    <w:rsid w:val="00C536E5"/>
    <w:rsid w:val="00C578C1"/>
    <w:rsid w:val="00C648EB"/>
    <w:rsid w:val="00C656A7"/>
    <w:rsid w:val="00C67658"/>
    <w:rsid w:val="00C71133"/>
    <w:rsid w:val="00C75A3C"/>
    <w:rsid w:val="00C76C72"/>
    <w:rsid w:val="00C773F0"/>
    <w:rsid w:val="00C77A8C"/>
    <w:rsid w:val="00C83960"/>
    <w:rsid w:val="00C858E9"/>
    <w:rsid w:val="00C90D1F"/>
    <w:rsid w:val="00C9343F"/>
    <w:rsid w:val="00C94CC3"/>
    <w:rsid w:val="00C957B7"/>
    <w:rsid w:val="00C95BB1"/>
    <w:rsid w:val="00C96F01"/>
    <w:rsid w:val="00CA0F92"/>
    <w:rsid w:val="00CA3DC1"/>
    <w:rsid w:val="00CA55CC"/>
    <w:rsid w:val="00CB3317"/>
    <w:rsid w:val="00CC1DAC"/>
    <w:rsid w:val="00CC2DFB"/>
    <w:rsid w:val="00CC6E1D"/>
    <w:rsid w:val="00CD0810"/>
    <w:rsid w:val="00CD1A84"/>
    <w:rsid w:val="00CD2D57"/>
    <w:rsid w:val="00CD37E9"/>
    <w:rsid w:val="00CD555D"/>
    <w:rsid w:val="00CE21A9"/>
    <w:rsid w:val="00CF19A8"/>
    <w:rsid w:val="00CF5E25"/>
    <w:rsid w:val="00CF73A0"/>
    <w:rsid w:val="00CF7CD8"/>
    <w:rsid w:val="00D0070D"/>
    <w:rsid w:val="00D019E9"/>
    <w:rsid w:val="00D07940"/>
    <w:rsid w:val="00D10D08"/>
    <w:rsid w:val="00D12E16"/>
    <w:rsid w:val="00D170A7"/>
    <w:rsid w:val="00D172F7"/>
    <w:rsid w:val="00D240FF"/>
    <w:rsid w:val="00D243C0"/>
    <w:rsid w:val="00D335F7"/>
    <w:rsid w:val="00D341A7"/>
    <w:rsid w:val="00D34758"/>
    <w:rsid w:val="00D37027"/>
    <w:rsid w:val="00D612AC"/>
    <w:rsid w:val="00D641E0"/>
    <w:rsid w:val="00D64C0E"/>
    <w:rsid w:val="00D73001"/>
    <w:rsid w:val="00D7322F"/>
    <w:rsid w:val="00D7441E"/>
    <w:rsid w:val="00D77349"/>
    <w:rsid w:val="00D9353C"/>
    <w:rsid w:val="00D93B71"/>
    <w:rsid w:val="00D93E08"/>
    <w:rsid w:val="00DA0313"/>
    <w:rsid w:val="00DA3555"/>
    <w:rsid w:val="00DA6C11"/>
    <w:rsid w:val="00DB533D"/>
    <w:rsid w:val="00DC018D"/>
    <w:rsid w:val="00DD0051"/>
    <w:rsid w:val="00DD220F"/>
    <w:rsid w:val="00DD5095"/>
    <w:rsid w:val="00DD5A3F"/>
    <w:rsid w:val="00DD7DB0"/>
    <w:rsid w:val="00DE5723"/>
    <w:rsid w:val="00DE5F50"/>
    <w:rsid w:val="00DF0987"/>
    <w:rsid w:val="00DF4D98"/>
    <w:rsid w:val="00DF5C77"/>
    <w:rsid w:val="00DF73DE"/>
    <w:rsid w:val="00DF7B95"/>
    <w:rsid w:val="00E00536"/>
    <w:rsid w:val="00E00978"/>
    <w:rsid w:val="00E06D5A"/>
    <w:rsid w:val="00E10673"/>
    <w:rsid w:val="00E1790B"/>
    <w:rsid w:val="00E17C13"/>
    <w:rsid w:val="00E27235"/>
    <w:rsid w:val="00E35B17"/>
    <w:rsid w:val="00E37BD1"/>
    <w:rsid w:val="00E4111D"/>
    <w:rsid w:val="00E41CA9"/>
    <w:rsid w:val="00E41E97"/>
    <w:rsid w:val="00E456EE"/>
    <w:rsid w:val="00E46725"/>
    <w:rsid w:val="00E55DF8"/>
    <w:rsid w:val="00E6189E"/>
    <w:rsid w:val="00E61F8F"/>
    <w:rsid w:val="00E6489C"/>
    <w:rsid w:val="00E65CE7"/>
    <w:rsid w:val="00E714EF"/>
    <w:rsid w:val="00E82748"/>
    <w:rsid w:val="00E85130"/>
    <w:rsid w:val="00E862B7"/>
    <w:rsid w:val="00E956D6"/>
    <w:rsid w:val="00E97524"/>
    <w:rsid w:val="00EA0CB6"/>
    <w:rsid w:val="00EA6184"/>
    <w:rsid w:val="00EA79C1"/>
    <w:rsid w:val="00EB2544"/>
    <w:rsid w:val="00EB3F6C"/>
    <w:rsid w:val="00EB56AA"/>
    <w:rsid w:val="00EC08AD"/>
    <w:rsid w:val="00EC1102"/>
    <w:rsid w:val="00EC1ED6"/>
    <w:rsid w:val="00EC597D"/>
    <w:rsid w:val="00ED0FE8"/>
    <w:rsid w:val="00ED5C83"/>
    <w:rsid w:val="00ED7AB9"/>
    <w:rsid w:val="00EE1F32"/>
    <w:rsid w:val="00EE23E7"/>
    <w:rsid w:val="00EE32AE"/>
    <w:rsid w:val="00EE5BBE"/>
    <w:rsid w:val="00EE791E"/>
    <w:rsid w:val="00EF0DA2"/>
    <w:rsid w:val="00EF1156"/>
    <w:rsid w:val="00F00B9C"/>
    <w:rsid w:val="00F036C1"/>
    <w:rsid w:val="00F06EA0"/>
    <w:rsid w:val="00F1215B"/>
    <w:rsid w:val="00F206D0"/>
    <w:rsid w:val="00F21606"/>
    <w:rsid w:val="00F23375"/>
    <w:rsid w:val="00F27D6E"/>
    <w:rsid w:val="00F30983"/>
    <w:rsid w:val="00F318FB"/>
    <w:rsid w:val="00F346EF"/>
    <w:rsid w:val="00F35077"/>
    <w:rsid w:val="00F3552F"/>
    <w:rsid w:val="00F46E3D"/>
    <w:rsid w:val="00F52CD0"/>
    <w:rsid w:val="00F52EA1"/>
    <w:rsid w:val="00F55290"/>
    <w:rsid w:val="00F566A7"/>
    <w:rsid w:val="00F61AD4"/>
    <w:rsid w:val="00F65492"/>
    <w:rsid w:val="00F65F91"/>
    <w:rsid w:val="00F67259"/>
    <w:rsid w:val="00F70216"/>
    <w:rsid w:val="00F7484E"/>
    <w:rsid w:val="00F8055B"/>
    <w:rsid w:val="00F84FD2"/>
    <w:rsid w:val="00F902D2"/>
    <w:rsid w:val="00F910CB"/>
    <w:rsid w:val="00FA3BAF"/>
    <w:rsid w:val="00FA40D9"/>
    <w:rsid w:val="00FA689B"/>
    <w:rsid w:val="00FB022F"/>
    <w:rsid w:val="00FB0705"/>
    <w:rsid w:val="00FB0C6F"/>
    <w:rsid w:val="00FB2A23"/>
    <w:rsid w:val="00FB79D6"/>
    <w:rsid w:val="00FC0260"/>
    <w:rsid w:val="00FC060B"/>
    <w:rsid w:val="00FC3AE4"/>
    <w:rsid w:val="00FD1CFE"/>
    <w:rsid w:val="00FD22B0"/>
    <w:rsid w:val="00FD3033"/>
    <w:rsid w:val="00FD3A15"/>
    <w:rsid w:val="00FD5548"/>
    <w:rsid w:val="00FD7450"/>
    <w:rsid w:val="00FF024B"/>
    <w:rsid w:val="00FF0FEF"/>
    <w:rsid w:val="00FF63D3"/>
    <w:rsid w:val="00FF6816"/>
    <w:rsid w:val="00FF6879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BBE4"/>
  <w15:chartTrackingRefBased/>
  <w15:docId w15:val="{B4F109AE-C45C-430B-B02D-DFA568D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4E3"/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09245C"/>
    <w:pPr>
      <w:keepNext/>
      <w:keepLines/>
      <w:numPr>
        <w:numId w:val="6"/>
      </w:numPr>
      <w:outlineLvl w:val="0"/>
    </w:pPr>
    <w:rPr>
      <w:rFonts w:eastAsiaTheme="majorEastAsia" w:cstheme="majorBidi"/>
      <w:b/>
      <w:bCs/>
      <w:color w:val="154273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B1B12"/>
    <w:pPr>
      <w:keepNext/>
      <w:keepLines/>
      <w:numPr>
        <w:ilvl w:val="1"/>
        <w:numId w:val="6"/>
      </w:numPr>
      <w:outlineLvl w:val="1"/>
    </w:pPr>
    <w:rPr>
      <w:rFonts w:eastAsiaTheme="majorEastAsia" w:cstheme="majorBidi"/>
      <w:b/>
      <w:bCs/>
      <w:color w:val="154273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B1B12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154273"/>
    </w:rPr>
  </w:style>
  <w:style w:type="paragraph" w:styleId="Kop4">
    <w:name w:val="heading 4"/>
    <w:basedOn w:val="Standaard"/>
    <w:next w:val="Standaard"/>
    <w:link w:val="Kop4Char"/>
    <w:uiPriority w:val="9"/>
    <w:qFormat/>
    <w:rsid w:val="00BB1B12"/>
    <w:pPr>
      <w:keepNext/>
      <w:keepLines/>
      <w:numPr>
        <w:ilvl w:val="3"/>
        <w:numId w:val="6"/>
      </w:numPr>
      <w:outlineLvl w:val="3"/>
    </w:pPr>
    <w:rPr>
      <w:rFonts w:eastAsiaTheme="majorEastAsia" w:cstheme="majorBidi"/>
      <w:bCs/>
      <w:iCs/>
      <w:color w:val="154273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6074E3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6074E3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6074E3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6074E3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09245C"/>
    <w:rPr>
      <w:rFonts w:ascii="Verdana" w:eastAsiaTheme="majorEastAsia" w:hAnsi="Verdana" w:cstheme="majorBidi"/>
      <w:b/>
      <w:bCs/>
      <w:color w:val="154273"/>
      <w:sz w:val="24"/>
      <w:szCs w:val="28"/>
      <w:lang w:eastAsia="nl-NL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B1B12"/>
    <w:rPr>
      <w:rFonts w:ascii="Verdana" w:eastAsiaTheme="majorEastAsia" w:hAnsi="Verdana" w:cstheme="majorBidi"/>
      <w:b/>
      <w:bCs/>
      <w:color w:val="154273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BB1B12"/>
    <w:rPr>
      <w:rFonts w:ascii="Verdana" w:eastAsiaTheme="majorEastAsia" w:hAnsi="Verdana" w:cstheme="majorBidi"/>
      <w:bCs/>
      <w:i/>
      <w:color w:val="154273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B1B12"/>
    <w:rPr>
      <w:rFonts w:ascii="Verdana" w:eastAsiaTheme="majorEastAsia" w:hAnsi="Verdana" w:cstheme="majorBidi"/>
      <w:bCs/>
      <w:iCs/>
      <w:color w:val="154273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1"/>
      </w:numPr>
    </w:pPr>
  </w:style>
  <w:style w:type="numbering" w:customStyle="1" w:styleId="Stijl2">
    <w:name w:val="Stijl2"/>
    <w:uiPriority w:val="99"/>
    <w:rsid w:val="00FF0FEF"/>
    <w:pPr>
      <w:numPr>
        <w:numId w:val="2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3"/>
      </w:numPr>
    </w:pPr>
  </w:style>
  <w:style w:type="table" w:styleId="Tabelraster">
    <w:name w:val="Table Grid"/>
    <w:basedOn w:val="Standaardtabel"/>
    <w:uiPriority w:val="3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  <w:rPr>
      <w:rFonts w:ascii="Verdana" w:eastAsia="DejaVu Sans" w:hAnsi="Verdana" w:cs="Times New Roman"/>
      <w:szCs w:val="24"/>
      <w:lang w:eastAsia="nl-NL"/>
    </w:rPr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  <w:rPr>
      <w:rFonts w:ascii="Verdana" w:eastAsia="DejaVu Sans" w:hAnsi="Verdana" w:cs="Times New Roman"/>
      <w:szCs w:val="24"/>
      <w:lang w:eastAsia="nl-NL"/>
    </w:rPr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  <w:szCs w:val="24"/>
      <w:lang w:eastAsia="nl-NL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6074E3"/>
    <w:rPr>
      <w:rFonts w:ascii="Verdana" w:eastAsiaTheme="majorEastAsia" w:hAnsi="Verdana" w:cstheme="majorBidi"/>
      <w:i/>
      <w:iCs/>
      <w:color w:val="595959" w:themeColor="text1" w:themeTint="A6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4E3"/>
    <w:rPr>
      <w:rFonts w:ascii="Verdana" w:eastAsiaTheme="majorEastAsia" w:hAnsi="Verdana" w:cstheme="majorBidi"/>
      <w:color w:val="595959" w:themeColor="text1" w:themeTint="A6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4E3"/>
    <w:rPr>
      <w:rFonts w:ascii="Verdana" w:eastAsiaTheme="majorEastAsia" w:hAnsi="Verdana" w:cstheme="majorBidi"/>
      <w:i/>
      <w:iCs/>
      <w:color w:val="272727" w:themeColor="text1" w:themeTint="D8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4E3"/>
    <w:rPr>
      <w:rFonts w:ascii="Verdana" w:eastAsiaTheme="majorEastAsia" w:hAnsi="Verdana" w:cstheme="majorBidi"/>
      <w:color w:val="272727" w:themeColor="text1" w:themeTint="D8"/>
      <w:szCs w:val="24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074E3"/>
    <w:pPr>
      <w:spacing w:before="240" w:line="259" w:lineRule="auto"/>
      <w:outlineLvl w:val="9"/>
    </w:pPr>
    <w:rPr>
      <w:rFonts w:asciiTheme="majorHAnsi" w:hAnsiTheme="majorHAnsi"/>
      <w:bCs w:val="0"/>
      <w:color w:val="CBB505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uiPriority w:val="99"/>
    <w:rsid w:val="006074E3"/>
    <w:pPr>
      <w:spacing w:line="252" w:lineRule="auto"/>
    </w:pPr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074E3"/>
    <w:rPr>
      <w:rFonts w:ascii="Arial" w:eastAsia="DejaVu Sans" w:hAnsi="Arial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074E3"/>
    <w:rPr>
      <w:rFonts w:cs="Times New Roman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74E3"/>
    <w:pPr>
      <w:spacing w:line="240" w:lineRule="auto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74E3"/>
    <w:rPr>
      <w:rFonts w:ascii="Verdana" w:eastAsia="DejaVu Sans" w:hAnsi="Verdana" w:cs="Times New Roman"/>
      <w:b/>
      <w:bCs/>
      <w:sz w:val="20"/>
      <w:szCs w:val="20"/>
      <w:lang w:eastAsia="nl-NL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rsid w:val="005A7D93"/>
    <w:pPr>
      <w:keepLines/>
      <w:tabs>
        <w:tab w:val="left" w:pos="360"/>
        <w:tab w:val="right" w:leader="dot" w:pos="9062"/>
      </w:tabs>
      <w:spacing w:before="120"/>
    </w:pPr>
    <w:rPr>
      <w:rFonts w:asciiTheme="minorHAnsi" w:hAnsiTheme="minorHAnsi"/>
      <w:b/>
      <w:bCs/>
      <w:color w:val="15427D"/>
      <w:szCs w:val="20"/>
    </w:rPr>
  </w:style>
  <w:style w:type="character" w:styleId="Hyperlink">
    <w:name w:val="Hyperlink"/>
    <w:basedOn w:val="Standaardalinea-lettertype"/>
    <w:uiPriority w:val="99"/>
    <w:unhideWhenUsed/>
    <w:rsid w:val="002D57BF"/>
    <w:rPr>
      <w:color w:val="007BC7" w:themeColor="hyperlink"/>
      <w:u w:val="single"/>
    </w:rPr>
  </w:style>
  <w:style w:type="paragraph" w:customStyle="1" w:styleId="broodtekst">
    <w:name w:val="broodtekst"/>
    <w:basedOn w:val="Standaard"/>
    <w:link w:val="broodtekstChar3"/>
    <w:rsid w:val="001E14E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locked/>
    <w:rsid w:val="001E14E2"/>
    <w:rPr>
      <w:rFonts w:ascii="Verdana" w:eastAsia="DejaVu Sans" w:hAnsi="Verdana" w:cs="Times New Roman"/>
      <w:szCs w:val="20"/>
      <w:lang w:eastAsia="nl-NL"/>
    </w:rPr>
  </w:style>
  <w:style w:type="paragraph" w:styleId="Normaalweb">
    <w:name w:val="Normal (Web)"/>
    <w:basedOn w:val="Standaard"/>
    <w:uiPriority w:val="99"/>
    <w:semiHidden/>
    <w:rsid w:val="00FF63D3"/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43C0"/>
    <w:rPr>
      <w:color w:val="A90061" w:themeColor="followedHyperlink"/>
      <w:u w:val="single"/>
    </w:rPr>
  </w:style>
  <w:style w:type="paragraph" w:customStyle="1" w:styleId="GenummerdHoofdstuk">
    <w:name w:val="GenummerdHoofdstuk"/>
    <w:basedOn w:val="broodtekst"/>
    <w:next w:val="broodtekst"/>
    <w:rsid w:val="00D243C0"/>
    <w:pPr>
      <w:pageBreakBefore/>
      <w:tabs>
        <w:tab w:val="num" w:pos="0"/>
      </w:tabs>
      <w:spacing w:after="660" w:line="300" w:lineRule="atLeast"/>
      <w:ind w:hanging="1134"/>
    </w:pPr>
    <w:rPr>
      <w:sz w:val="24"/>
    </w:rPr>
  </w:style>
  <w:style w:type="paragraph" w:customStyle="1" w:styleId="Paragraaf">
    <w:name w:val="Paragraaf"/>
    <w:basedOn w:val="broodtekst"/>
    <w:next w:val="broodtekst"/>
    <w:link w:val="ParagraafChar"/>
    <w:rsid w:val="00D243C0"/>
    <w:pPr>
      <w:tabs>
        <w:tab w:val="num" w:pos="0"/>
      </w:tabs>
      <w:spacing w:before="240"/>
      <w:ind w:hanging="1134"/>
    </w:pPr>
    <w:rPr>
      <w:b/>
    </w:rPr>
  </w:style>
  <w:style w:type="paragraph" w:customStyle="1" w:styleId="Subparagraaf">
    <w:name w:val="Subparagraaf"/>
    <w:basedOn w:val="broodtekst"/>
    <w:next w:val="broodtekst"/>
    <w:link w:val="SubparagraafChar"/>
    <w:rsid w:val="00D243C0"/>
    <w:pPr>
      <w:tabs>
        <w:tab w:val="num" w:pos="0"/>
      </w:tabs>
      <w:spacing w:before="240"/>
      <w:ind w:hanging="1134"/>
    </w:pPr>
    <w:rPr>
      <w:i/>
    </w:rPr>
  </w:style>
  <w:style w:type="paragraph" w:styleId="Plattetekst3">
    <w:name w:val="Body Text 3"/>
    <w:basedOn w:val="Standaard"/>
    <w:link w:val="Plattetekst3Char"/>
    <w:uiPriority w:val="99"/>
    <w:semiHidden/>
    <w:rsid w:val="00D243C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243C0"/>
    <w:rPr>
      <w:rFonts w:ascii="Verdana" w:eastAsia="DejaVu Sans" w:hAnsi="Verdana" w:cs="Times New Roman"/>
      <w:sz w:val="16"/>
      <w:szCs w:val="16"/>
      <w:lang w:eastAsia="nl-NL"/>
    </w:rPr>
  </w:style>
  <w:style w:type="character" w:styleId="Voetnootmarkering">
    <w:name w:val="footnote reference"/>
    <w:uiPriority w:val="99"/>
    <w:semiHidden/>
    <w:rsid w:val="00D243C0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243C0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243C0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SubparagraafChar">
    <w:name w:val="Subparagraaf Char"/>
    <w:link w:val="Subparagraaf"/>
    <w:locked/>
    <w:rsid w:val="00D243C0"/>
    <w:rPr>
      <w:rFonts w:ascii="Verdana" w:eastAsia="DejaVu Sans" w:hAnsi="Verdana" w:cs="Times New Roman"/>
      <w:i/>
      <w:szCs w:val="20"/>
      <w:lang w:eastAsia="nl-NL"/>
    </w:rPr>
  </w:style>
  <w:style w:type="paragraph" w:customStyle="1" w:styleId="BepalingA">
    <w:name w:val="BepalingA"/>
    <w:basedOn w:val="Standaard"/>
    <w:rsid w:val="00D243C0"/>
    <w:pPr>
      <w:numPr>
        <w:numId w:val="7"/>
      </w:numPr>
      <w:spacing w:line="260" w:lineRule="atLeast"/>
    </w:pPr>
    <w:rPr>
      <w:rFonts w:eastAsia="Times New Roman"/>
      <w:sz w:val="16"/>
    </w:rPr>
  </w:style>
  <w:style w:type="paragraph" w:customStyle="1" w:styleId="Default">
    <w:name w:val="Default"/>
    <w:rsid w:val="00D243C0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AD27F0"/>
    <w:rPr>
      <w:rFonts w:ascii="Verdana" w:eastAsia="DejaVu Sans" w:hAnsi="Verdana" w:cs="Times New Roman"/>
      <w:szCs w:val="24"/>
      <w:lang w:eastAsia="nl-NL"/>
    </w:rPr>
  </w:style>
  <w:style w:type="paragraph" w:customStyle="1" w:styleId="tabelkop">
    <w:name w:val="tabelkop"/>
    <w:basedOn w:val="broodtekst"/>
    <w:uiPriority w:val="99"/>
    <w:rsid w:val="00AD27F0"/>
    <w:rPr>
      <w:b/>
      <w:sz w:val="14"/>
    </w:rPr>
  </w:style>
  <w:style w:type="paragraph" w:customStyle="1" w:styleId="tabeltekst">
    <w:name w:val="tabeltekst"/>
    <w:basedOn w:val="broodtekst"/>
    <w:uiPriority w:val="99"/>
    <w:rsid w:val="00AD27F0"/>
    <w:rPr>
      <w:sz w:val="14"/>
    </w:rPr>
  </w:style>
  <w:style w:type="paragraph" w:styleId="Inhopg2">
    <w:name w:val="toc 2"/>
    <w:basedOn w:val="Standaard"/>
    <w:next w:val="Standaard"/>
    <w:autoRedefine/>
    <w:uiPriority w:val="39"/>
    <w:unhideWhenUsed/>
    <w:rsid w:val="005A7D93"/>
    <w:pPr>
      <w:ind w:left="181"/>
    </w:pPr>
    <w:rPr>
      <w:rFonts w:asciiTheme="minorHAnsi" w:hAnsiTheme="minorHAnsi"/>
      <w:i/>
      <w:iCs/>
      <w:color w:val="15427D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9065EE"/>
    <w:pPr>
      <w:ind w:left="360"/>
    </w:pPr>
    <w:rPr>
      <w:rFonts w:asciiTheme="minorHAnsi" w:hAnsiTheme="minorHAnsi"/>
      <w:sz w:val="20"/>
      <w:szCs w:val="20"/>
    </w:rPr>
  </w:style>
  <w:style w:type="paragraph" w:customStyle="1" w:styleId="Bullet">
    <w:name w:val="Bullet"/>
    <w:basedOn w:val="Standaard"/>
    <w:link w:val="BulletChar"/>
    <w:autoRedefine/>
    <w:rsid w:val="00197B6A"/>
    <w:pPr>
      <w:widowControl w:val="0"/>
      <w:numPr>
        <w:numId w:val="9"/>
      </w:numPr>
      <w:spacing w:line="240" w:lineRule="auto"/>
      <w:ind w:left="357" w:hanging="357"/>
    </w:pPr>
    <w:rPr>
      <w:rFonts w:eastAsia="Times New Roman"/>
      <w:szCs w:val="20"/>
      <w:lang w:val="nl"/>
    </w:rPr>
  </w:style>
  <w:style w:type="character" w:customStyle="1" w:styleId="BulletChar">
    <w:name w:val="Bullet Char"/>
    <w:link w:val="Bullet"/>
    <w:rsid w:val="00197B6A"/>
    <w:rPr>
      <w:rFonts w:ascii="Verdana" w:eastAsia="Times New Roman" w:hAnsi="Verdana" w:cs="Times New Roman"/>
      <w:szCs w:val="20"/>
      <w:lang w:val="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C1DAC"/>
    <w:rPr>
      <w:color w:val="605E5C"/>
      <w:shd w:val="clear" w:color="auto" w:fill="E1DFDD"/>
    </w:rPr>
  </w:style>
  <w:style w:type="paragraph" w:styleId="Lijstopsomteken2">
    <w:name w:val="List Bullet 2"/>
    <w:basedOn w:val="Standaard"/>
    <w:uiPriority w:val="99"/>
    <w:semiHidden/>
    <w:rsid w:val="00130340"/>
    <w:pPr>
      <w:numPr>
        <w:numId w:val="11"/>
      </w:numPr>
    </w:pPr>
  </w:style>
  <w:style w:type="paragraph" w:styleId="Lijstopsomteken3">
    <w:name w:val="List Bullet 3"/>
    <w:basedOn w:val="Standaard"/>
    <w:uiPriority w:val="99"/>
    <w:semiHidden/>
    <w:rsid w:val="00130340"/>
    <w:pPr>
      <w:numPr>
        <w:numId w:val="12"/>
      </w:numPr>
    </w:pPr>
  </w:style>
  <w:style w:type="character" w:customStyle="1" w:styleId="ParagraafChar">
    <w:name w:val="Paragraaf Char"/>
    <w:link w:val="Paragraaf"/>
    <w:locked/>
    <w:rsid w:val="00130340"/>
    <w:rPr>
      <w:rFonts w:ascii="Verdana" w:eastAsia="DejaVu Sans" w:hAnsi="Verdana" w:cs="Times New Roman"/>
      <w:b/>
      <w:szCs w:val="20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D335F7"/>
    <w:pPr>
      <w:ind w:left="54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D335F7"/>
    <w:pPr>
      <w:ind w:left="72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D335F7"/>
    <w:pPr>
      <w:ind w:left="9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D335F7"/>
    <w:pPr>
      <w:ind w:left="108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D335F7"/>
    <w:pPr>
      <w:ind w:left="126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D335F7"/>
    <w:pPr>
      <w:ind w:left="1440"/>
    </w:pPr>
    <w:rPr>
      <w:rFonts w:asciiTheme="minorHAnsi" w:hAnsiTheme="minorHAnsi"/>
      <w:sz w:val="20"/>
      <w:szCs w:val="20"/>
    </w:rPr>
  </w:style>
  <w:style w:type="character" w:customStyle="1" w:styleId="Inhopg1Char">
    <w:name w:val="Inhopg 1 Char"/>
    <w:basedOn w:val="Standaardalinea-lettertype"/>
    <w:link w:val="Inhopg1"/>
    <w:uiPriority w:val="39"/>
    <w:rsid w:val="005A7D93"/>
    <w:rPr>
      <w:rFonts w:eastAsia="DejaVu Sans" w:cs="Times New Roman"/>
      <w:b/>
      <w:bCs/>
      <w:color w:val="15427D"/>
      <w:szCs w:val="20"/>
      <w:lang w:eastAsia="nl-NL"/>
    </w:rPr>
  </w:style>
  <w:style w:type="paragraph" w:customStyle="1" w:styleId="pf0">
    <w:name w:val="pf0"/>
    <w:basedOn w:val="Standaard"/>
    <w:rsid w:val="00C17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74C6-A797-4CFB-84F4-0C4E996B9C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</dc:title>
  <dc:subject/>
  <dc:creator>Rijkswaterstaat</dc:creator>
  <cp:keywords/>
  <dc:description/>
  <cp:lastModifiedBy>Groot, Anne-Miek de (RWS CD)</cp:lastModifiedBy>
  <cp:revision>2</cp:revision>
  <dcterms:created xsi:type="dcterms:W3CDTF">2025-11-12T15:02:00Z</dcterms:created>
  <dcterms:modified xsi:type="dcterms:W3CDTF">2025-11-12T15:02:00Z</dcterms:modified>
</cp:coreProperties>
</file>