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3669" w14:textId="105C5BC7" w:rsidR="00D822D3" w:rsidRPr="00974F87" w:rsidRDefault="00D822D3" w:rsidP="007A5E32">
      <w:pPr>
        <w:pStyle w:val="BijlageInhKop"/>
        <w:rPr>
          <w:rFonts w:cs="Arial"/>
        </w:rPr>
      </w:pPr>
      <w:r w:rsidRPr="00974F87">
        <w:rPr>
          <w:rFonts w:cs="Arial"/>
        </w:rPr>
        <w:t xml:space="preserve">Bijlage </w:t>
      </w:r>
      <w:r w:rsidR="006E3212">
        <w:rPr>
          <w:rFonts w:cs="Arial"/>
        </w:rPr>
        <w:t>4</w:t>
      </w:r>
      <w:r w:rsidR="00487EBE">
        <w:rPr>
          <w:rFonts w:cs="Arial"/>
        </w:rPr>
        <w:t xml:space="preserve"> </w:t>
      </w:r>
      <w:r w:rsidR="00A84746" w:rsidRPr="00974F87">
        <w:rPr>
          <w:rFonts w:cs="Arial"/>
        </w:rPr>
        <w:t>Garantieverklaring</w:t>
      </w:r>
    </w:p>
    <w:p w14:paraId="531A366A" w14:textId="77777777" w:rsidR="0082097A" w:rsidRPr="00974F87" w:rsidRDefault="0082097A" w:rsidP="007A5E32">
      <w:pPr>
        <w:rPr>
          <w:rFonts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974F87" w14:paraId="531A3670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77777777" w:rsidR="0082097A" w:rsidRPr="00974F87" w:rsidRDefault="0082097A" w:rsidP="0082097A">
            <w:pPr>
              <w:rPr>
                <w:rFonts w:cs="Arial"/>
                <w:b/>
                <w:szCs w:val="20"/>
              </w:rPr>
            </w:pPr>
          </w:p>
          <w:p w14:paraId="531A366C" w14:textId="77777777" w:rsidR="0082097A" w:rsidRPr="00974F87" w:rsidRDefault="008C25D1" w:rsidP="0082097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Inschrijver </w:t>
            </w:r>
            <w:r w:rsidR="0082097A" w:rsidRPr="00974F87">
              <w:rPr>
                <w:rFonts w:cs="Arial"/>
                <w:b/>
                <w:szCs w:val="20"/>
              </w:rPr>
              <w:t xml:space="preserve">dient zich te conformeren aan onderstaande vereisten. </w:t>
            </w:r>
          </w:p>
          <w:p w14:paraId="531A366D" w14:textId="77777777" w:rsidR="0082097A" w:rsidRPr="00974F87" w:rsidRDefault="0082097A" w:rsidP="0082097A">
            <w:pPr>
              <w:rPr>
                <w:rFonts w:cs="Arial"/>
                <w:b/>
                <w:szCs w:val="20"/>
              </w:rPr>
            </w:pPr>
          </w:p>
          <w:p w14:paraId="531A366E" w14:textId="77777777" w:rsidR="0082097A" w:rsidRPr="00974F87" w:rsidRDefault="001E758A" w:rsidP="005C6CCF">
            <w:pPr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Indien </w:t>
            </w:r>
            <w:r w:rsidR="008C25D1">
              <w:rPr>
                <w:rFonts w:cs="Arial"/>
                <w:b/>
                <w:szCs w:val="20"/>
              </w:rPr>
              <w:t>Inschrijver</w:t>
            </w:r>
            <w:r w:rsidR="003541E7">
              <w:rPr>
                <w:rFonts w:cs="Arial"/>
                <w:b/>
                <w:szCs w:val="20"/>
              </w:rPr>
              <w:t xml:space="preserve"> in combinatie met andere c</w:t>
            </w:r>
            <w:r w:rsidR="0082097A" w:rsidRPr="00974F87">
              <w:rPr>
                <w:rFonts w:cs="Arial"/>
                <w:b/>
                <w:szCs w:val="20"/>
              </w:rPr>
              <w:t xml:space="preserve">ombinanten inschrijft dient deze verklaring voor </w:t>
            </w:r>
            <w:r w:rsidR="0082097A" w:rsidRPr="00974F87">
              <w:rPr>
                <w:rFonts w:cs="Arial"/>
                <w:b/>
                <w:szCs w:val="20"/>
                <w:u w:val="single"/>
              </w:rPr>
              <w:t>elke</w:t>
            </w:r>
            <w:r w:rsidR="003541E7">
              <w:rPr>
                <w:rFonts w:cs="Arial"/>
                <w:b/>
                <w:szCs w:val="20"/>
              </w:rPr>
              <w:t xml:space="preserve"> c</w:t>
            </w:r>
            <w:r w:rsidR="0082097A" w:rsidRPr="00974F87">
              <w:rPr>
                <w:rFonts w:cs="Arial"/>
                <w:b/>
                <w:szCs w:val="20"/>
              </w:rPr>
              <w:t xml:space="preserve">ombinant ingevuld en rechtsgeldig ondertekend te worden. </w:t>
            </w:r>
          </w:p>
          <w:p w14:paraId="531A366F" w14:textId="77777777" w:rsidR="0082097A" w:rsidRPr="00974F87" w:rsidRDefault="0082097A" w:rsidP="0082097A">
            <w:pPr>
              <w:rPr>
                <w:rFonts w:cs="Arial"/>
                <w:szCs w:val="20"/>
              </w:rPr>
            </w:pPr>
          </w:p>
        </w:tc>
      </w:tr>
    </w:tbl>
    <w:p w14:paraId="531A3671" w14:textId="77777777" w:rsidR="0082097A" w:rsidRPr="00974F87" w:rsidRDefault="0082097A" w:rsidP="007A5E32">
      <w:pPr>
        <w:rPr>
          <w:rFonts w:cs="Arial"/>
          <w:szCs w:val="20"/>
        </w:rPr>
      </w:pPr>
    </w:p>
    <w:p w14:paraId="531A3672" w14:textId="77777777" w:rsidR="00EB7964" w:rsidRPr="00974F87" w:rsidRDefault="00EB7964" w:rsidP="007A5E32">
      <w:pPr>
        <w:rPr>
          <w:rFonts w:cs="Arial"/>
          <w:szCs w:val="20"/>
        </w:rPr>
      </w:pPr>
    </w:p>
    <w:p w14:paraId="531A3673" w14:textId="2E5375F4" w:rsidR="00590718" w:rsidRPr="00974F87" w:rsidRDefault="00EB7964" w:rsidP="007A5E32">
      <w:pPr>
        <w:rPr>
          <w:rFonts w:cs="Arial"/>
          <w:szCs w:val="20"/>
        </w:rPr>
      </w:pPr>
      <w:r w:rsidRPr="00974F87">
        <w:rPr>
          <w:rFonts w:cs="Arial"/>
          <w:szCs w:val="20"/>
        </w:rPr>
        <w:t>Onde</w:t>
      </w:r>
      <w:r w:rsidR="009C28B1">
        <w:rPr>
          <w:rFonts w:cs="Arial"/>
          <w:szCs w:val="20"/>
        </w:rPr>
        <w:t>rgetekende verklaart inzake de o</w:t>
      </w:r>
      <w:r w:rsidRPr="00974F87">
        <w:rPr>
          <w:rFonts w:cs="Arial"/>
          <w:szCs w:val="20"/>
        </w:rPr>
        <w:t xml:space="preserve">pdracht behorende bij de </w:t>
      </w:r>
      <w:r w:rsidR="003E5101">
        <w:rPr>
          <w:rFonts w:cs="Arial"/>
          <w:szCs w:val="20"/>
        </w:rPr>
        <w:t>Europese openbare</w:t>
      </w:r>
      <w:r w:rsidR="003F12AE">
        <w:rPr>
          <w:rFonts w:cs="Arial"/>
          <w:szCs w:val="20"/>
        </w:rPr>
        <w:t xml:space="preserve"> </w:t>
      </w:r>
      <w:r w:rsidR="00C66D46" w:rsidRPr="00974F87">
        <w:rPr>
          <w:rFonts w:cs="Arial"/>
          <w:szCs w:val="20"/>
        </w:rPr>
        <w:t>aanbesteding</w:t>
      </w:r>
      <w:r w:rsidRPr="00974F87">
        <w:rPr>
          <w:rFonts w:cs="Arial"/>
          <w:szCs w:val="20"/>
        </w:rPr>
        <w:t xml:space="preserve"> </w:t>
      </w:r>
      <w:r w:rsidR="005C6CCF" w:rsidRPr="004D03AD">
        <w:rPr>
          <w:rFonts w:cs="Arial"/>
          <w:i/>
          <w:iCs/>
          <w:szCs w:val="20"/>
        </w:rPr>
        <w:t>“</w:t>
      </w:r>
      <w:r w:rsidR="0060727F" w:rsidRPr="004D03AD">
        <w:rPr>
          <w:rFonts w:cs="Arial"/>
          <w:i/>
          <w:iCs/>
          <w:szCs w:val="20"/>
        </w:rPr>
        <w:t>I</w:t>
      </w:r>
      <w:r w:rsidR="004D03AD" w:rsidRPr="004D03AD">
        <w:rPr>
          <w:rFonts w:cs="Arial"/>
          <w:i/>
          <w:iCs/>
          <w:szCs w:val="20"/>
        </w:rPr>
        <w:t>nhuur</w:t>
      </w:r>
      <w:r w:rsidR="004D03AD">
        <w:rPr>
          <w:rFonts w:cs="Arial"/>
          <w:i/>
          <w:iCs/>
          <w:szCs w:val="20"/>
        </w:rPr>
        <w:t xml:space="preserve"> IBOR Personeel</w:t>
      </w:r>
      <w:r w:rsidR="005C6CCF" w:rsidRPr="00AB3A7C">
        <w:rPr>
          <w:rFonts w:cs="Arial"/>
          <w:i/>
          <w:iCs/>
          <w:szCs w:val="20"/>
        </w:rPr>
        <w:t>”</w:t>
      </w:r>
      <w:r w:rsidR="005C6CCF">
        <w:rPr>
          <w:rFonts w:cs="Arial"/>
          <w:i/>
          <w:szCs w:val="20"/>
        </w:rPr>
        <w:t xml:space="preserve"> </w:t>
      </w:r>
      <w:r w:rsidRPr="00974F87">
        <w:rPr>
          <w:rFonts w:cs="Arial"/>
          <w:szCs w:val="20"/>
        </w:rPr>
        <w:t>dat:</w:t>
      </w:r>
    </w:p>
    <w:p w14:paraId="531A3674" w14:textId="77777777" w:rsidR="005C6CCF" w:rsidRDefault="0082097A" w:rsidP="005C6CCF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V</w:t>
      </w:r>
      <w:r w:rsidR="00794736" w:rsidRPr="00974F87">
        <w:rPr>
          <w:rFonts w:cs="Arial"/>
          <w:szCs w:val="20"/>
        </w:rPr>
        <w:t>anuit de o</w:t>
      </w:r>
      <w:r w:rsidR="001E758A" w:rsidRPr="00974F87">
        <w:rPr>
          <w:rFonts w:cs="Arial"/>
          <w:szCs w:val="20"/>
        </w:rPr>
        <w:t xml:space="preserve">nderneming 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geen informatie die in het kader van dit project besch</w:t>
      </w:r>
      <w:r w:rsidR="001E758A" w:rsidRPr="00974F87">
        <w:rPr>
          <w:rFonts w:cs="Arial"/>
          <w:szCs w:val="20"/>
        </w:rPr>
        <w:t xml:space="preserve">ikbaar bij hem komt en waarvan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de vertrouwelijkheid kent of behoort te kennen, aan derden ter beschikking zal worden gesteld, met uitzondering van voor het onderhavige project door zijn onderneming in te schakelen partners, </w:t>
      </w:r>
      <w:r w:rsidRPr="00974F87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 xml:space="preserve">nderaannemers en/of hulppersonen. In een dergelijk geval blijft ondergetekende verantwoordelijk voor de geheimhouding door die in te schakelen partners, </w:t>
      </w:r>
      <w:r w:rsidR="009C28B1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>nderaannemers en/of hulppersonen.</w:t>
      </w:r>
    </w:p>
    <w:p w14:paraId="531A3675" w14:textId="77777777" w:rsidR="008A358A" w:rsidRPr="005C6CCF" w:rsidRDefault="009C28B1" w:rsidP="005C6CCF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Bij gunning van de o</w:t>
      </w:r>
      <w:r w:rsidR="008A358A" w:rsidRPr="005C6CCF">
        <w:rPr>
          <w:rFonts w:cs="Arial"/>
          <w:szCs w:val="20"/>
        </w:rPr>
        <w:t xml:space="preserve">pdracht al </w:t>
      </w:r>
      <w:r>
        <w:rPr>
          <w:rFonts w:cs="Arial"/>
          <w:szCs w:val="20"/>
        </w:rPr>
        <w:t>hetgeen i</w:t>
      </w:r>
      <w:r w:rsidR="008A358A" w:rsidRPr="005C6CCF">
        <w:rPr>
          <w:rFonts w:cs="Arial"/>
          <w:szCs w:val="20"/>
        </w:rPr>
        <w:t>nschr</w:t>
      </w:r>
      <w:r>
        <w:rPr>
          <w:rFonts w:cs="Arial"/>
          <w:szCs w:val="20"/>
        </w:rPr>
        <w:t>ijver bij de uitvoering van de o</w:t>
      </w:r>
      <w:r w:rsidR="008A358A" w:rsidRPr="005C6CCF">
        <w:rPr>
          <w:rFonts w:cs="Arial"/>
          <w:szCs w:val="20"/>
        </w:rPr>
        <w:t>pdrac</w:t>
      </w:r>
      <w:r>
        <w:rPr>
          <w:rFonts w:cs="Arial"/>
          <w:szCs w:val="20"/>
        </w:rPr>
        <w:t>ht ter kennis komt, en waarvan i</w:t>
      </w:r>
      <w:r w:rsidR="008A358A" w:rsidRPr="005C6CCF">
        <w:rPr>
          <w:rFonts w:cs="Arial"/>
          <w:szCs w:val="20"/>
        </w:rPr>
        <w:t>nschrijver het vertrouwelijke karakter kent of redelijkerwijs kunt vermoeden, op generlei wijze bekend te maken.</w:t>
      </w:r>
      <w:r w:rsidR="008A358A" w:rsidRPr="005C6CCF">
        <w:rPr>
          <w:rFonts w:cs="Arial"/>
          <w:color w:val="0070C0"/>
          <w:szCs w:val="20"/>
        </w:rPr>
        <w:t xml:space="preserve"> </w:t>
      </w:r>
    </w:p>
    <w:p w14:paraId="531A3676" w14:textId="77777777" w:rsidR="008A358A" w:rsidRPr="00092780" w:rsidRDefault="008A358A" w:rsidP="008A358A">
      <w:pPr>
        <w:numPr>
          <w:ilvl w:val="0"/>
          <w:numId w:val="1"/>
        </w:numPr>
        <w:spacing w:after="120"/>
        <w:rPr>
          <w:rFonts w:cs="Arial"/>
          <w:szCs w:val="20"/>
        </w:rPr>
      </w:pPr>
      <w:r>
        <w:rPr>
          <w:rFonts w:cs="Arial"/>
          <w:szCs w:val="20"/>
        </w:rPr>
        <w:t>Inschrijver</w:t>
      </w:r>
      <w:r w:rsidRPr="00092780">
        <w:rPr>
          <w:rFonts w:cs="Arial"/>
          <w:szCs w:val="20"/>
        </w:rPr>
        <w:t xml:space="preserve"> ook na het beëindigen van de werkzaamheden voornoemde geheimhouding en restr</w:t>
      </w:r>
      <w:r>
        <w:rPr>
          <w:rFonts w:cs="Arial"/>
          <w:szCs w:val="20"/>
        </w:rPr>
        <w:t>icties in acht te zullen nemen.</w:t>
      </w:r>
    </w:p>
    <w:p w14:paraId="531A3677" w14:textId="77777777" w:rsidR="008A358A" w:rsidRPr="00092780" w:rsidRDefault="009C28B1" w:rsidP="008A358A">
      <w:pPr>
        <w:numPr>
          <w:ilvl w:val="0"/>
          <w:numId w:val="1"/>
        </w:numPr>
        <w:spacing w:after="120"/>
        <w:rPr>
          <w:rFonts w:cs="Arial"/>
          <w:szCs w:val="20"/>
        </w:rPr>
      </w:pPr>
      <w:r>
        <w:rPr>
          <w:rFonts w:cs="Arial"/>
          <w:szCs w:val="20"/>
        </w:rPr>
        <w:t>Opdrachtgever</w:t>
      </w:r>
      <w:r w:rsidR="008A358A" w:rsidRPr="00092780">
        <w:rPr>
          <w:rFonts w:cs="Arial"/>
          <w:szCs w:val="20"/>
        </w:rPr>
        <w:t xml:space="preserve"> vooraf te informeren als deze geheimhoudingsverklaring de uitvoering van de opdracht belemmert.</w:t>
      </w:r>
    </w:p>
    <w:p w14:paraId="531A3678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V</w:t>
      </w:r>
      <w:r w:rsidR="00EB7964" w:rsidRPr="00974F87">
        <w:rPr>
          <w:rFonts w:cs="Arial"/>
          <w:szCs w:val="20"/>
        </w:rPr>
        <w:t xml:space="preserve">anuit de onderneming 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>, c.q. door de onderneming van</w:t>
      </w:r>
      <w:r w:rsidR="001E758A" w:rsidRPr="00974F87">
        <w:rPr>
          <w:rFonts w:cs="Arial"/>
          <w:szCs w:val="20"/>
        </w:rPr>
        <w:t xml:space="preserve">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1E758A" w:rsidRPr="00974F87">
        <w:rPr>
          <w:rFonts w:cs="Arial"/>
          <w:szCs w:val="20"/>
        </w:rPr>
        <w:t xml:space="preserve"> </w:t>
      </w:r>
      <w:r w:rsidR="00EB7964" w:rsidRPr="00974F87">
        <w:rPr>
          <w:rFonts w:cs="Arial"/>
          <w:szCs w:val="20"/>
        </w:rPr>
        <w:t xml:space="preserve">voor het onderhavige project eventueel in te schakelen partners, </w:t>
      </w:r>
      <w:r w:rsidR="009C28B1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>nderaannemers en/of hulppersonen geen publiciteit aan dit project zal worden gegeven, anders dan na voorgaande s</w:t>
      </w:r>
      <w:r w:rsidR="007A4859">
        <w:rPr>
          <w:rFonts w:cs="Arial"/>
          <w:szCs w:val="20"/>
        </w:rPr>
        <w:t xml:space="preserve">chriftelijke toestemming van </w:t>
      </w:r>
      <w:r w:rsidR="009C28B1">
        <w:rPr>
          <w:rFonts w:cs="Arial"/>
          <w:szCs w:val="20"/>
        </w:rPr>
        <w:t>opdrachtgever</w:t>
      </w:r>
      <w:r w:rsidR="00EB7964" w:rsidRPr="00974F87">
        <w:rPr>
          <w:rFonts w:cs="Arial"/>
          <w:szCs w:val="20"/>
        </w:rPr>
        <w:t>.</w:t>
      </w:r>
    </w:p>
    <w:p w14:paraId="531A3679" w14:textId="77777777" w:rsidR="00EB7964" w:rsidRDefault="008C25D1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Inschrijver</w:t>
      </w:r>
      <w:r w:rsidR="00EB7964" w:rsidRPr="00974F87">
        <w:rPr>
          <w:rFonts w:cs="Arial"/>
          <w:szCs w:val="20"/>
        </w:rPr>
        <w:t xml:space="preserve"> zich zal onthouden van gedragi</w:t>
      </w:r>
      <w:r w:rsidR="001E758A" w:rsidRPr="00974F87">
        <w:rPr>
          <w:rFonts w:cs="Arial"/>
          <w:szCs w:val="20"/>
        </w:rPr>
        <w:t xml:space="preserve">ngen die de mededinging tussen </w:t>
      </w:r>
      <w:r w:rsidR="009C28B1">
        <w:rPr>
          <w:rFonts w:cs="Arial"/>
          <w:szCs w:val="20"/>
        </w:rPr>
        <w:t>i</w:t>
      </w:r>
      <w:r>
        <w:rPr>
          <w:rFonts w:cs="Arial"/>
          <w:szCs w:val="20"/>
        </w:rPr>
        <w:t>nschrijver</w:t>
      </w:r>
      <w:r w:rsidR="001E758A" w:rsidRPr="00974F87">
        <w:rPr>
          <w:rFonts w:cs="Arial"/>
          <w:szCs w:val="20"/>
        </w:rPr>
        <w:t>s</w:t>
      </w:r>
      <w:r w:rsidR="00EB7964" w:rsidRPr="00974F87">
        <w:rPr>
          <w:rFonts w:cs="Arial"/>
          <w:szCs w:val="20"/>
        </w:rPr>
        <w:t xml:space="preserve"> kan beperken.</w:t>
      </w:r>
    </w:p>
    <w:p w14:paraId="531A367A" w14:textId="77777777" w:rsidR="009C28B1" w:rsidRPr="009C28B1" w:rsidRDefault="008C25D1" w:rsidP="009C28B1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Inschrijver onverkort akk</w:t>
      </w:r>
      <w:r w:rsidR="009C28B1">
        <w:rPr>
          <w:rFonts w:cs="Arial"/>
          <w:szCs w:val="20"/>
        </w:rPr>
        <w:t>oord gaat met de inhoud van de a</w:t>
      </w:r>
      <w:r>
        <w:rPr>
          <w:rFonts w:cs="Arial"/>
          <w:szCs w:val="20"/>
        </w:rPr>
        <w:t>anbestedingsdo</w:t>
      </w:r>
      <w:r w:rsidR="00F92797">
        <w:rPr>
          <w:rFonts w:cs="Arial"/>
          <w:szCs w:val="20"/>
        </w:rPr>
        <w:t>cu</w:t>
      </w:r>
      <w:r>
        <w:rPr>
          <w:rFonts w:cs="Arial"/>
          <w:szCs w:val="20"/>
        </w:rPr>
        <w:t xml:space="preserve">menten en met name </w:t>
      </w:r>
      <w:r w:rsidR="00BB467F">
        <w:rPr>
          <w:rFonts w:cs="Arial"/>
          <w:szCs w:val="20"/>
        </w:rPr>
        <w:t xml:space="preserve">akkoord is met </w:t>
      </w:r>
      <w:r>
        <w:rPr>
          <w:rFonts w:cs="Arial"/>
          <w:szCs w:val="20"/>
        </w:rPr>
        <w:t>de wijze waarop deze aanbestedingsprocedure wordt ingevuld.</w:t>
      </w:r>
    </w:p>
    <w:p w14:paraId="531A367B" w14:textId="54794764" w:rsidR="008C25D1" w:rsidRPr="00974F87" w:rsidRDefault="008C25D1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Inschrijver onverkort akkoord gaat met de inhoud van het Programma van Eisen, zoals opgenomen </w:t>
      </w:r>
      <w:r w:rsidR="007A4859">
        <w:rPr>
          <w:rFonts w:cs="Arial"/>
          <w:szCs w:val="20"/>
        </w:rPr>
        <w:t xml:space="preserve">in </w:t>
      </w:r>
      <w:r w:rsidR="00487EBE">
        <w:rPr>
          <w:rFonts w:cs="Arial"/>
          <w:szCs w:val="20"/>
        </w:rPr>
        <w:t xml:space="preserve">hoofdstuk 4 </w:t>
      </w:r>
      <w:r w:rsidR="00E27DEE">
        <w:rPr>
          <w:rFonts w:cs="Arial"/>
          <w:szCs w:val="20"/>
        </w:rPr>
        <w:t xml:space="preserve">van </w:t>
      </w:r>
      <w:r w:rsidR="009C28B1">
        <w:rPr>
          <w:rFonts w:cs="Arial"/>
          <w:szCs w:val="20"/>
        </w:rPr>
        <w:t>de inschrijvingsleidraad</w:t>
      </w:r>
      <w:r w:rsidR="00487EBE">
        <w:rPr>
          <w:rFonts w:cs="Arial"/>
          <w:szCs w:val="20"/>
        </w:rPr>
        <w:t xml:space="preserve">. </w:t>
      </w:r>
    </w:p>
    <w:p w14:paraId="531A367C" w14:textId="570DAEF1" w:rsid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Inschrijver onverkort akkoord gaat met de </w:t>
      </w:r>
      <w:r w:rsidR="00BB467F">
        <w:rPr>
          <w:rFonts w:cs="Arial"/>
          <w:szCs w:val="20"/>
        </w:rPr>
        <w:t xml:space="preserve">bij Inschrijving geldende </w:t>
      </w:r>
      <w:r>
        <w:rPr>
          <w:rFonts w:cs="Arial"/>
          <w:szCs w:val="20"/>
        </w:rPr>
        <w:t xml:space="preserve">inhoud van de </w:t>
      </w:r>
      <w:r w:rsidR="00293184">
        <w:rPr>
          <w:rFonts w:cs="Arial"/>
          <w:szCs w:val="20"/>
        </w:rPr>
        <w:t>concept-</w:t>
      </w:r>
      <w:r w:rsidR="00487EBE">
        <w:rPr>
          <w:rFonts w:cs="Arial"/>
          <w:szCs w:val="20"/>
        </w:rPr>
        <w:t>(</w:t>
      </w:r>
      <w:r w:rsidR="00066357">
        <w:rPr>
          <w:rFonts w:cs="Arial"/>
          <w:szCs w:val="20"/>
        </w:rPr>
        <w:t>raam</w:t>
      </w:r>
      <w:r w:rsidR="00487EBE">
        <w:rPr>
          <w:rFonts w:cs="Arial"/>
          <w:szCs w:val="20"/>
        </w:rPr>
        <w:t>)</w:t>
      </w:r>
      <w:r w:rsidR="00293184">
        <w:rPr>
          <w:rFonts w:cs="Arial"/>
          <w:szCs w:val="20"/>
        </w:rPr>
        <w:t>o</w:t>
      </w:r>
      <w:r w:rsidRPr="005C6CCF">
        <w:rPr>
          <w:rFonts w:cs="Arial"/>
          <w:szCs w:val="20"/>
        </w:rPr>
        <w:t>vereenkomst</w:t>
      </w:r>
      <w:r w:rsidR="00E27DEE" w:rsidRPr="005C6CCF">
        <w:rPr>
          <w:rFonts w:cs="Arial"/>
          <w:szCs w:val="20"/>
        </w:rPr>
        <w:t>,</w:t>
      </w:r>
      <w:r w:rsidR="00E27DEE">
        <w:rPr>
          <w:rFonts w:cs="Arial"/>
          <w:szCs w:val="20"/>
        </w:rPr>
        <w:t xml:space="preserve"> </w:t>
      </w:r>
      <w:r w:rsidR="00BB467F">
        <w:rPr>
          <w:rFonts w:cs="Arial"/>
          <w:szCs w:val="20"/>
        </w:rPr>
        <w:t xml:space="preserve">zoals </w:t>
      </w:r>
      <w:r w:rsidR="00BB467F" w:rsidRPr="004D03AD">
        <w:rPr>
          <w:rFonts w:cs="Arial"/>
          <w:szCs w:val="20"/>
        </w:rPr>
        <w:t>opgenomen</w:t>
      </w:r>
      <w:r w:rsidR="001B43E1" w:rsidRPr="004D03AD">
        <w:rPr>
          <w:rFonts w:cs="Arial"/>
          <w:szCs w:val="20"/>
        </w:rPr>
        <w:t xml:space="preserve"> in </w:t>
      </w:r>
      <w:r w:rsidR="00487EBE" w:rsidRPr="004D03AD">
        <w:rPr>
          <w:rFonts w:cs="Arial"/>
          <w:szCs w:val="20"/>
        </w:rPr>
        <w:t>bijlage 2</w:t>
      </w:r>
      <w:r w:rsidR="00E27DEE" w:rsidRPr="004D03AD">
        <w:rPr>
          <w:rFonts w:cs="Arial"/>
          <w:szCs w:val="20"/>
        </w:rPr>
        <w:t xml:space="preserve"> van </w:t>
      </w:r>
      <w:r w:rsidR="009C28B1" w:rsidRPr="004D03AD">
        <w:rPr>
          <w:rFonts w:cs="Arial"/>
          <w:szCs w:val="20"/>
        </w:rPr>
        <w:t>de inschrijvingsleidraad</w:t>
      </w:r>
      <w:r w:rsidR="00066357" w:rsidRPr="004D03AD">
        <w:rPr>
          <w:rFonts w:cs="Arial"/>
          <w:szCs w:val="20"/>
        </w:rPr>
        <w:t>.</w:t>
      </w:r>
    </w:p>
    <w:p w14:paraId="531A367D" w14:textId="12BC1B48" w:rsidR="00F92797" w:rsidRP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CB67FA">
        <w:rPr>
          <w:rFonts w:cs="Arial"/>
          <w:szCs w:val="20"/>
        </w:rPr>
        <w:t xml:space="preserve">Inschrijver onverkort akkoord gaat met de </w:t>
      </w:r>
      <w:r w:rsidR="00BB467F" w:rsidRPr="00CB67FA">
        <w:rPr>
          <w:rFonts w:cs="Arial"/>
          <w:szCs w:val="20"/>
        </w:rPr>
        <w:t xml:space="preserve">bij Inschrijving geldende </w:t>
      </w:r>
      <w:r w:rsidRPr="00CB67FA">
        <w:rPr>
          <w:rFonts w:cs="Arial"/>
          <w:szCs w:val="20"/>
        </w:rPr>
        <w:t xml:space="preserve">inhoud van </w:t>
      </w:r>
      <w:r w:rsidR="00010C08">
        <w:rPr>
          <w:rFonts w:cs="Arial"/>
          <w:szCs w:val="20"/>
        </w:rPr>
        <w:t xml:space="preserve">de </w:t>
      </w:r>
      <w:r w:rsidR="00487EBE">
        <w:rPr>
          <w:rFonts w:cs="Arial"/>
          <w:szCs w:val="20"/>
        </w:rPr>
        <w:t>Algemene</w:t>
      </w:r>
      <w:r w:rsidR="003955B6">
        <w:rPr>
          <w:rFonts w:cs="Arial"/>
          <w:szCs w:val="20"/>
        </w:rPr>
        <w:t xml:space="preserve"> VNG</w:t>
      </w:r>
      <w:r w:rsidR="00487EBE">
        <w:rPr>
          <w:rFonts w:cs="Arial"/>
          <w:szCs w:val="20"/>
        </w:rPr>
        <w:t xml:space="preserve"> </w:t>
      </w:r>
      <w:r w:rsidR="00010C08" w:rsidRPr="00010C08">
        <w:rPr>
          <w:rFonts w:cs="Arial"/>
          <w:szCs w:val="20"/>
        </w:rPr>
        <w:t xml:space="preserve">inkoopvoorwaarden </w:t>
      </w:r>
      <w:r w:rsidR="00BB467F" w:rsidRPr="00CB67FA">
        <w:rPr>
          <w:rFonts w:cs="Arial"/>
          <w:szCs w:val="20"/>
        </w:rPr>
        <w:t xml:space="preserve">zoals </w:t>
      </w:r>
      <w:r w:rsidR="00BB467F" w:rsidRPr="004D03AD">
        <w:rPr>
          <w:rFonts w:cs="Arial"/>
          <w:szCs w:val="20"/>
        </w:rPr>
        <w:t xml:space="preserve">opgenomen </w:t>
      </w:r>
      <w:r w:rsidR="00010C08" w:rsidRPr="004D03AD">
        <w:rPr>
          <w:rFonts w:cs="Arial"/>
          <w:szCs w:val="20"/>
        </w:rPr>
        <w:t xml:space="preserve">in </w:t>
      </w:r>
      <w:r w:rsidR="00487EBE" w:rsidRPr="004D03AD">
        <w:rPr>
          <w:rFonts w:cs="Arial"/>
          <w:szCs w:val="20"/>
        </w:rPr>
        <w:t xml:space="preserve">bijlage </w:t>
      </w:r>
      <w:r w:rsidR="003955B6" w:rsidRPr="004D03AD">
        <w:rPr>
          <w:rFonts w:cs="Arial"/>
          <w:szCs w:val="20"/>
        </w:rPr>
        <w:t>3</w:t>
      </w:r>
      <w:r w:rsidR="00487EBE" w:rsidRPr="004D03AD">
        <w:rPr>
          <w:rFonts w:cs="Arial"/>
          <w:szCs w:val="20"/>
        </w:rPr>
        <w:t xml:space="preserve"> </w:t>
      </w:r>
      <w:r w:rsidR="00E27DEE" w:rsidRPr="004D03AD">
        <w:rPr>
          <w:rFonts w:cs="Arial"/>
          <w:szCs w:val="20"/>
        </w:rPr>
        <w:t xml:space="preserve">van </w:t>
      </w:r>
      <w:r w:rsidR="009C28B1" w:rsidRPr="004D03AD">
        <w:rPr>
          <w:rFonts w:cs="Arial"/>
          <w:szCs w:val="20"/>
        </w:rPr>
        <w:t xml:space="preserve">de </w:t>
      </w:r>
      <w:r w:rsidR="00010C08" w:rsidRPr="004D03AD">
        <w:rPr>
          <w:rFonts w:cs="Arial"/>
          <w:szCs w:val="20"/>
        </w:rPr>
        <w:t>inschrijvingsl</w:t>
      </w:r>
      <w:r w:rsidR="009C28B1" w:rsidRPr="004D03AD">
        <w:rPr>
          <w:rFonts w:cs="Arial"/>
          <w:szCs w:val="20"/>
        </w:rPr>
        <w:t>eidraad</w:t>
      </w:r>
      <w:r w:rsidR="00487EBE">
        <w:rPr>
          <w:rFonts w:cs="Arial"/>
          <w:szCs w:val="20"/>
        </w:rPr>
        <w:t xml:space="preserve">. </w:t>
      </w:r>
    </w:p>
    <w:p w14:paraId="531A367E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A</w:t>
      </w:r>
      <w:r w:rsidR="00EB7964" w:rsidRPr="00974F87">
        <w:rPr>
          <w:rFonts w:cs="Arial"/>
          <w:szCs w:val="20"/>
        </w:rPr>
        <w:t xml:space="preserve">lle door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overgelegde gegevens juist, volledig en naar waarheid zijn ingevuld en door </w:t>
      </w:r>
      <w:r w:rsidR="008C25D1">
        <w:rPr>
          <w:rFonts w:cs="Arial"/>
          <w:szCs w:val="20"/>
        </w:rPr>
        <w:t>Inschrijver</w:t>
      </w:r>
      <w:r w:rsidR="00EB7964" w:rsidRPr="00974F87">
        <w:rPr>
          <w:rFonts w:cs="Arial"/>
          <w:szCs w:val="20"/>
        </w:rPr>
        <w:t xml:space="preserve"> gestand kunnen worden gedaan. Opdrachtgever behoudt zich het recht voor op ontbinding van de </w:t>
      </w:r>
      <w:r w:rsidR="009C28B1">
        <w:rPr>
          <w:rFonts w:cs="Arial"/>
          <w:szCs w:val="20"/>
        </w:rPr>
        <w:t>o</w:t>
      </w:r>
      <w:r w:rsidR="00EB7964" w:rsidRPr="005C6CCF">
        <w:rPr>
          <w:rFonts w:cs="Arial"/>
          <w:szCs w:val="20"/>
        </w:rPr>
        <w:t>vereenkomst</w:t>
      </w:r>
      <w:r w:rsidR="00EB7964" w:rsidRPr="00974F87">
        <w:rPr>
          <w:rFonts w:cs="Arial"/>
          <w:szCs w:val="20"/>
        </w:rPr>
        <w:t xml:space="preserve"> of schadevergoeding in geval van onjuiste en/of onvolledige informatie en/of het niet kunne</w:t>
      </w:r>
      <w:r w:rsidR="001E758A" w:rsidRPr="00974F87">
        <w:rPr>
          <w:rFonts w:cs="Arial"/>
          <w:szCs w:val="20"/>
        </w:rPr>
        <w:t xml:space="preserve">n nakomen van hetgeen door een </w:t>
      </w:r>
      <w:r w:rsidR="008C25D1">
        <w:rPr>
          <w:rFonts w:cs="Arial"/>
          <w:szCs w:val="20"/>
        </w:rPr>
        <w:t>Inschrijver</w:t>
      </w:r>
      <w:r w:rsidR="001E758A" w:rsidRPr="00974F87">
        <w:rPr>
          <w:rFonts w:cs="Arial"/>
          <w:szCs w:val="20"/>
        </w:rPr>
        <w:t xml:space="preserve"> </w:t>
      </w:r>
      <w:r w:rsidR="00EB7964" w:rsidRPr="00974F87">
        <w:rPr>
          <w:rFonts w:cs="Arial"/>
          <w:szCs w:val="20"/>
        </w:rPr>
        <w:t>is aangeboden.</w:t>
      </w:r>
    </w:p>
    <w:p w14:paraId="6BE06CE6" w14:textId="221E73AB" w:rsidR="00487EBE" w:rsidRDefault="00487EBE" w:rsidP="007A5E32">
      <w:pPr>
        <w:rPr>
          <w:rFonts w:cs="Arial"/>
          <w:szCs w:val="20"/>
        </w:rPr>
      </w:pPr>
    </w:p>
    <w:p w14:paraId="05482BD6" w14:textId="293B1021" w:rsidR="00487EBE" w:rsidRDefault="00487EBE" w:rsidP="007A5E32">
      <w:pPr>
        <w:rPr>
          <w:rFonts w:cs="Arial"/>
          <w:szCs w:val="20"/>
        </w:rPr>
      </w:pPr>
    </w:p>
    <w:p w14:paraId="59E69A67" w14:textId="5CA7BC4E" w:rsidR="00487EBE" w:rsidRDefault="00487EBE" w:rsidP="007A5E32">
      <w:pPr>
        <w:rPr>
          <w:rFonts w:cs="Arial"/>
          <w:szCs w:val="20"/>
        </w:rPr>
      </w:pPr>
    </w:p>
    <w:p w14:paraId="29EFD50D" w14:textId="77777777" w:rsidR="00487EBE" w:rsidRPr="00974F87" w:rsidRDefault="00487EBE" w:rsidP="007A5E32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82097A" w:rsidRPr="00974F87" w14:paraId="531A3682" w14:textId="77777777" w:rsidTr="005C6CCF">
        <w:tc>
          <w:tcPr>
            <w:tcW w:w="3539" w:type="dxa"/>
            <w:shd w:val="clear" w:color="auto" w:fill="D9D9D9"/>
          </w:tcPr>
          <w:p w14:paraId="531A3680" w14:textId="77777777" w:rsidR="0082097A" w:rsidRPr="00974F87" w:rsidRDefault="00363835" w:rsidP="001E758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Naam </w:t>
            </w:r>
            <w:r w:rsidR="008C25D1">
              <w:rPr>
                <w:rFonts w:cs="Arial"/>
                <w:b/>
                <w:szCs w:val="20"/>
              </w:rPr>
              <w:t>Inschrijver</w:t>
            </w:r>
          </w:p>
        </w:tc>
        <w:tc>
          <w:tcPr>
            <w:tcW w:w="5408" w:type="dxa"/>
          </w:tcPr>
          <w:p w14:paraId="531A3681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86" w14:textId="77777777" w:rsidTr="005C6CCF">
        <w:tc>
          <w:tcPr>
            <w:tcW w:w="3539" w:type="dxa"/>
            <w:shd w:val="clear" w:color="auto" w:fill="D9D9D9"/>
          </w:tcPr>
          <w:p w14:paraId="531A3683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Naam tekenbevoegde functionaris </w:t>
            </w:r>
          </w:p>
        </w:tc>
        <w:tc>
          <w:tcPr>
            <w:tcW w:w="5408" w:type="dxa"/>
          </w:tcPr>
          <w:p w14:paraId="531A3684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5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89" w14:textId="77777777" w:rsidTr="005C6CCF">
        <w:tc>
          <w:tcPr>
            <w:tcW w:w="3539" w:type="dxa"/>
            <w:shd w:val="clear" w:color="auto" w:fill="D9D9D9"/>
          </w:tcPr>
          <w:p w14:paraId="531A3687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Functie </w:t>
            </w:r>
          </w:p>
        </w:tc>
        <w:tc>
          <w:tcPr>
            <w:tcW w:w="5408" w:type="dxa"/>
          </w:tcPr>
          <w:p w14:paraId="646D3BD6" w14:textId="77777777" w:rsidR="0082097A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8" w14:textId="66FBC97A" w:rsidR="00487EBE" w:rsidRPr="00487EBE" w:rsidRDefault="00487EBE" w:rsidP="00487EBE">
            <w:pPr>
              <w:ind w:firstLine="708"/>
              <w:rPr>
                <w:rFonts w:cs="Arial"/>
                <w:szCs w:val="20"/>
              </w:rPr>
            </w:pPr>
          </w:p>
        </w:tc>
      </w:tr>
      <w:tr w:rsidR="0082097A" w:rsidRPr="00974F87" w14:paraId="531A368E" w14:textId="77777777" w:rsidTr="005C6CCF">
        <w:tc>
          <w:tcPr>
            <w:tcW w:w="3539" w:type="dxa"/>
            <w:shd w:val="clear" w:color="auto" w:fill="D9D9D9"/>
          </w:tcPr>
          <w:p w14:paraId="531A368A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>Handtekening</w:t>
            </w:r>
          </w:p>
        </w:tc>
        <w:tc>
          <w:tcPr>
            <w:tcW w:w="5408" w:type="dxa"/>
          </w:tcPr>
          <w:p w14:paraId="531A368B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C" w14:textId="1F117C8A" w:rsidR="0082097A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7CE379AB" w14:textId="3DBF9686" w:rsidR="00487EBE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79FE60D4" w14:textId="2ED5902A" w:rsidR="00487EBE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2086B81" w14:textId="77777777" w:rsidR="00487EBE" w:rsidRPr="00974F87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D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91" w14:textId="77777777" w:rsidTr="005C6CCF">
        <w:tc>
          <w:tcPr>
            <w:tcW w:w="3539" w:type="dxa"/>
            <w:shd w:val="clear" w:color="auto" w:fill="D9D9D9"/>
          </w:tcPr>
          <w:p w14:paraId="531A368F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Plaats en datum </w:t>
            </w:r>
          </w:p>
        </w:tc>
        <w:tc>
          <w:tcPr>
            <w:tcW w:w="5408" w:type="dxa"/>
          </w:tcPr>
          <w:p w14:paraId="531A3690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</w:tbl>
    <w:p w14:paraId="531A3692" w14:textId="77777777" w:rsidR="00EB7964" w:rsidRPr="00974F87" w:rsidRDefault="00EB7964">
      <w:pPr>
        <w:rPr>
          <w:rFonts w:cs="Arial"/>
          <w:szCs w:val="20"/>
        </w:rPr>
      </w:pPr>
    </w:p>
    <w:p w14:paraId="531A3693" w14:textId="77777777" w:rsidR="00F46432" w:rsidRPr="00974F87" w:rsidRDefault="00F46432">
      <w:pPr>
        <w:rPr>
          <w:rFonts w:cs="Arial"/>
        </w:rPr>
      </w:pPr>
    </w:p>
    <w:sectPr w:rsidR="00F46432" w:rsidRPr="00974F87" w:rsidSect="007A5E32">
      <w:headerReference w:type="default" r:id="rId10"/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3696" w14:textId="77777777" w:rsidR="00761E11" w:rsidRDefault="00761E11">
      <w:r>
        <w:separator/>
      </w:r>
    </w:p>
  </w:endnote>
  <w:endnote w:type="continuationSeparator" w:id="0">
    <w:p w14:paraId="531A3697" w14:textId="77777777" w:rsidR="00761E11" w:rsidRDefault="0076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9CF0" w14:textId="77777777" w:rsidR="00487EBE" w:rsidRDefault="00487EBE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7A5E32" w:rsidRPr="00974F87" w14:paraId="531A3699" w14:textId="77777777" w:rsidTr="00FA0ABD">
      <w:trPr>
        <w:trHeight w:val="289"/>
      </w:trPr>
      <w:tc>
        <w:tcPr>
          <w:tcW w:w="8776" w:type="dxa"/>
          <w:gridSpan w:val="3"/>
        </w:tcPr>
        <w:p w14:paraId="531A3698" w14:textId="4443A838" w:rsidR="007A5E32" w:rsidRPr="00974F87" w:rsidRDefault="00487EBE" w:rsidP="00487EBE">
          <w:pPr>
            <w:ind w:left="3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Bijlage </w:t>
          </w:r>
          <w:r w:rsidR="004D03AD">
            <w:rPr>
              <w:rFonts w:cs="Arial"/>
              <w:sz w:val="16"/>
              <w:szCs w:val="16"/>
            </w:rPr>
            <w:t>4</w:t>
          </w:r>
          <w:r>
            <w:rPr>
              <w:rFonts w:cs="Arial"/>
              <w:sz w:val="16"/>
              <w:szCs w:val="16"/>
            </w:rPr>
            <w:t xml:space="preserve"> Garantieverklaring                                                                                                                          </w:t>
          </w:r>
          <w:r w:rsidRPr="00974F87">
            <w:rPr>
              <w:rFonts w:cs="Arial"/>
              <w:sz w:val="16"/>
              <w:szCs w:val="16"/>
            </w:rPr>
            <w:t xml:space="preserve">Pagina </w:t>
          </w:r>
          <w:r w:rsidRPr="00974F87">
            <w:rPr>
              <w:rFonts w:cs="Arial"/>
              <w:sz w:val="16"/>
              <w:szCs w:val="16"/>
            </w:rPr>
            <w:fldChar w:fldCharType="begin"/>
          </w:r>
          <w:r w:rsidRPr="00974F87">
            <w:rPr>
              <w:rFonts w:cs="Arial"/>
              <w:sz w:val="16"/>
              <w:szCs w:val="16"/>
            </w:rPr>
            <w:instrText>PAGE   \* MERGEFORMAT</w:instrText>
          </w:r>
          <w:r w:rsidRPr="00974F87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974F87">
            <w:rPr>
              <w:rFonts w:cs="Arial"/>
              <w:sz w:val="16"/>
              <w:szCs w:val="16"/>
            </w:rPr>
            <w:fldChar w:fldCharType="end"/>
          </w:r>
          <w:r w:rsidRPr="00974F87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van 2</w:t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</w:p>
      </w:tc>
    </w:tr>
    <w:tr w:rsidR="007A5E32" w:rsidRPr="00974F87" w14:paraId="531A369E" w14:textId="77777777" w:rsidTr="00FA0ABD">
      <w:tc>
        <w:tcPr>
          <w:tcW w:w="4361" w:type="dxa"/>
        </w:tcPr>
        <w:p w14:paraId="531A369B" w14:textId="77777777" w:rsidR="00B46FC7" w:rsidRPr="00974F87" w:rsidRDefault="00B46FC7" w:rsidP="00B46FC7">
          <w:pPr>
            <w:pStyle w:val="Voettekst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83" w:type="dxa"/>
        </w:tcPr>
        <w:p w14:paraId="531A369C" w14:textId="77777777" w:rsidR="007A5E32" w:rsidRPr="00974F87" w:rsidRDefault="007A5E32" w:rsidP="00FA0ABD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531A369D" w14:textId="798AE1C9" w:rsidR="007A5E32" w:rsidRPr="00974F87" w:rsidRDefault="007A5E32" w:rsidP="00487EBE">
          <w:pPr>
            <w:pStyle w:val="Voettekst"/>
            <w:rPr>
              <w:rFonts w:cs="Arial"/>
              <w:sz w:val="16"/>
              <w:szCs w:val="16"/>
            </w:rPr>
          </w:pPr>
        </w:p>
      </w:tc>
    </w:tr>
    <w:tr w:rsidR="00487EBE" w:rsidRPr="00974F87" w14:paraId="3A2D71FA" w14:textId="77777777" w:rsidTr="00FA0ABD">
      <w:tc>
        <w:tcPr>
          <w:tcW w:w="4361" w:type="dxa"/>
        </w:tcPr>
        <w:p w14:paraId="52E0B5F9" w14:textId="77777777" w:rsidR="00487EBE" w:rsidRPr="00974F87" w:rsidRDefault="00487EBE" w:rsidP="00B46FC7">
          <w:pPr>
            <w:pStyle w:val="Voettekst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83" w:type="dxa"/>
        </w:tcPr>
        <w:p w14:paraId="11B1F8B6" w14:textId="77777777" w:rsidR="00487EBE" w:rsidRPr="00974F87" w:rsidRDefault="00487EBE" w:rsidP="00FA0ABD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739F1D21" w14:textId="77777777" w:rsidR="00487EBE" w:rsidRDefault="00487EBE" w:rsidP="00FA0ABD">
          <w:pPr>
            <w:pStyle w:val="Voettekst"/>
            <w:ind w:left="32"/>
            <w:jc w:val="right"/>
            <w:rPr>
              <w:rFonts w:cs="Arial"/>
              <w:sz w:val="16"/>
              <w:szCs w:val="16"/>
            </w:rPr>
          </w:pPr>
        </w:p>
      </w:tc>
    </w:tr>
  </w:tbl>
  <w:p w14:paraId="531A369F" w14:textId="77777777" w:rsidR="00EB7964" w:rsidRPr="007A5E32" w:rsidRDefault="00EB7964" w:rsidP="007A5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3694" w14:textId="77777777" w:rsidR="00761E11" w:rsidRDefault="00761E11">
      <w:r>
        <w:separator/>
      </w:r>
    </w:p>
  </w:footnote>
  <w:footnote w:type="continuationSeparator" w:id="0">
    <w:p w14:paraId="531A3695" w14:textId="77777777" w:rsidR="00761E11" w:rsidRDefault="0076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3748" w14:textId="28B4A087" w:rsidR="000C69DE" w:rsidRDefault="000C69D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7F139D" wp14:editId="6B079AD2">
          <wp:simplePos x="0" y="0"/>
          <wp:positionH relativeFrom="column">
            <wp:posOffset>3938270</wp:posOffset>
          </wp:positionH>
          <wp:positionV relativeFrom="paragraph">
            <wp:posOffset>-278765</wp:posOffset>
          </wp:positionV>
          <wp:extent cx="1621790" cy="1213485"/>
          <wp:effectExtent l="0" t="0" r="0" b="0"/>
          <wp:wrapTight wrapText="bothSides">
            <wp:wrapPolygon edited="0">
              <wp:start x="0" y="0"/>
              <wp:lineTo x="0" y="21363"/>
              <wp:lineTo x="21312" y="21363"/>
              <wp:lineTo x="21312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5183552">
    <w:abstractNumId w:val="13"/>
  </w:num>
  <w:num w:numId="2" w16cid:durableId="1033729686">
    <w:abstractNumId w:val="17"/>
  </w:num>
  <w:num w:numId="3" w16cid:durableId="1294096384">
    <w:abstractNumId w:val="16"/>
  </w:num>
  <w:num w:numId="4" w16cid:durableId="2006862853">
    <w:abstractNumId w:val="4"/>
  </w:num>
  <w:num w:numId="5" w16cid:durableId="604270557">
    <w:abstractNumId w:val="20"/>
  </w:num>
  <w:num w:numId="6" w16cid:durableId="1535465951">
    <w:abstractNumId w:val="15"/>
  </w:num>
  <w:num w:numId="7" w16cid:durableId="302394702">
    <w:abstractNumId w:val="7"/>
  </w:num>
  <w:num w:numId="8" w16cid:durableId="1530098037">
    <w:abstractNumId w:val="18"/>
  </w:num>
  <w:num w:numId="9" w16cid:durableId="961307316">
    <w:abstractNumId w:val="5"/>
  </w:num>
  <w:num w:numId="10" w16cid:durableId="1048146141">
    <w:abstractNumId w:val="23"/>
  </w:num>
  <w:num w:numId="11" w16cid:durableId="1783767369">
    <w:abstractNumId w:val="6"/>
  </w:num>
  <w:num w:numId="12" w16cid:durableId="827133527">
    <w:abstractNumId w:val="14"/>
  </w:num>
  <w:num w:numId="13" w16cid:durableId="322393832">
    <w:abstractNumId w:val="11"/>
  </w:num>
  <w:num w:numId="14" w16cid:durableId="649335614">
    <w:abstractNumId w:val="22"/>
  </w:num>
  <w:num w:numId="15" w16cid:durableId="1995836511">
    <w:abstractNumId w:val="10"/>
  </w:num>
  <w:num w:numId="16" w16cid:durableId="1816333125">
    <w:abstractNumId w:val="3"/>
  </w:num>
  <w:num w:numId="17" w16cid:durableId="1431202019">
    <w:abstractNumId w:val="21"/>
  </w:num>
  <w:num w:numId="18" w16cid:durableId="2071927224">
    <w:abstractNumId w:val="9"/>
  </w:num>
  <w:num w:numId="19" w16cid:durableId="1804498020">
    <w:abstractNumId w:val="0"/>
  </w:num>
  <w:num w:numId="20" w16cid:durableId="1696805070">
    <w:abstractNumId w:val="19"/>
  </w:num>
  <w:num w:numId="21" w16cid:durableId="739400125">
    <w:abstractNumId w:val="1"/>
  </w:num>
  <w:num w:numId="22" w16cid:durableId="2077580206">
    <w:abstractNumId w:val="12"/>
  </w:num>
  <w:num w:numId="23" w16cid:durableId="1463114060">
    <w:abstractNumId w:val="8"/>
  </w:num>
  <w:num w:numId="24" w16cid:durableId="158644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10C08"/>
    <w:rsid w:val="00066357"/>
    <w:rsid w:val="0006642A"/>
    <w:rsid w:val="000A126C"/>
    <w:rsid w:val="000C69DE"/>
    <w:rsid w:val="000E65E3"/>
    <w:rsid w:val="00167202"/>
    <w:rsid w:val="00170F59"/>
    <w:rsid w:val="00187726"/>
    <w:rsid w:val="001B43E1"/>
    <w:rsid w:val="001E34FC"/>
    <w:rsid w:val="001E52B9"/>
    <w:rsid w:val="001E758A"/>
    <w:rsid w:val="001F5400"/>
    <w:rsid w:val="00242160"/>
    <w:rsid w:val="00262422"/>
    <w:rsid w:val="00293184"/>
    <w:rsid w:val="002B4ACB"/>
    <w:rsid w:val="002B7C5C"/>
    <w:rsid w:val="002F5BC5"/>
    <w:rsid w:val="003211AE"/>
    <w:rsid w:val="00321426"/>
    <w:rsid w:val="003541E7"/>
    <w:rsid w:val="00363835"/>
    <w:rsid w:val="003955B6"/>
    <w:rsid w:val="003E5101"/>
    <w:rsid w:val="003F12AE"/>
    <w:rsid w:val="00487EBE"/>
    <w:rsid w:val="004965D0"/>
    <w:rsid w:val="004B3F78"/>
    <w:rsid w:val="004D03AD"/>
    <w:rsid w:val="00530FAE"/>
    <w:rsid w:val="00566013"/>
    <w:rsid w:val="00590718"/>
    <w:rsid w:val="005A32F0"/>
    <w:rsid w:val="005C6CCF"/>
    <w:rsid w:val="005C7C1B"/>
    <w:rsid w:val="0060727F"/>
    <w:rsid w:val="00651375"/>
    <w:rsid w:val="006D5FB7"/>
    <w:rsid w:val="006E3212"/>
    <w:rsid w:val="0070045C"/>
    <w:rsid w:val="00724BB5"/>
    <w:rsid w:val="00761E11"/>
    <w:rsid w:val="00794736"/>
    <w:rsid w:val="007A4859"/>
    <w:rsid w:val="007A5E32"/>
    <w:rsid w:val="007E1C9D"/>
    <w:rsid w:val="007E4015"/>
    <w:rsid w:val="00805DFD"/>
    <w:rsid w:val="0082097A"/>
    <w:rsid w:val="008241AE"/>
    <w:rsid w:val="00837C22"/>
    <w:rsid w:val="008A358A"/>
    <w:rsid w:val="008C1CEF"/>
    <w:rsid w:val="008C25D1"/>
    <w:rsid w:val="008D7D31"/>
    <w:rsid w:val="00905809"/>
    <w:rsid w:val="00931476"/>
    <w:rsid w:val="0094218F"/>
    <w:rsid w:val="00942D18"/>
    <w:rsid w:val="009463E6"/>
    <w:rsid w:val="00974F87"/>
    <w:rsid w:val="00997992"/>
    <w:rsid w:val="009A2E16"/>
    <w:rsid w:val="009C28B1"/>
    <w:rsid w:val="009C3B11"/>
    <w:rsid w:val="009C6A92"/>
    <w:rsid w:val="00A06BF4"/>
    <w:rsid w:val="00A27403"/>
    <w:rsid w:val="00A31CC8"/>
    <w:rsid w:val="00A84746"/>
    <w:rsid w:val="00AB3A7C"/>
    <w:rsid w:val="00AD1100"/>
    <w:rsid w:val="00B35541"/>
    <w:rsid w:val="00B46FC7"/>
    <w:rsid w:val="00B56467"/>
    <w:rsid w:val="00B56E81"/>
    <w:rsid w:val="00B62780"/>
    <w:rsid w:val="00B84D62"/>
    <w:rsid w:val="00B91C0B"/>
    <w:rsid w:val="00BA3E33"/>
    <w:rsid w:val="00BA7AC7"/>
    <w:rsid w:val="00BB1B64"/>
    <w:rsid w:val="00BB467F"/>
    <w:rsid w:val="00BF0F42"/>
    <w:rsid w:val="00C33A60"/>
    <w:rsid w:val="00C57F4C"/>
    <w:rsid w:val="00C66D46"/>
    <w:rsid w:val="00C877D9"/>
    <w:rsid w:val="00CA07FB"/>
    <w:rsid w:val="00CA3195"/>
    <w:rsid w:val="00CB0E2E"/>
    <w:rsid w:val="00CB67FA"/>
    <w:rsid w:val="00CC60A0"/>
    <w:rsid w:val="00CC6D17"/>
    <w:rsid w:val="00D360D5"/>
    <w:rsid w:val="00D72538"/>
    <w:rsid w:val="00D81321"/>
    <w:rsid w:val="00D817EB"/>
    <w:rsid w:val="00D822D3"/>
    <w:rsid w:val="00D86AAA"/>
    <w:rsid w:val="00E27DEE"/>
    <w:rsid w:val="00E35E76"/>
    <w:rsid w:val="00E40FE9"/>
    <w:rsid w:val="00E427F1"/>
    <w:rsid w:val="00E75CFA"/>
    <w:rsid w:val="00EB7964"/>
    <w:rsid w:val="00ED3333"/>
    <w:rsid w:val="00EE2C85"/>
    <w:rsid w:val="00EF6D9A"/>
    <w:rsid w:val="00F46432"/>
    <w:rsid w:val="00F538C4"/>
    <w:rsid w:val="00F622DD"/>
    <w:rsid w:val="00F74376"/>
    <w:rsid w:val="00F92797"/>
    <w:rsid w:val="00FA7338"/>
    <w:rsid w:val="00FA7B02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6E3212"/>
    <w:pPr>
      <w:spacing w:after="160" w:line="278" w:lineRule="auto"/>
    </w:pPr>
    <w:rPr>
      <w:rFonts w:ascii="Arial" w:eastAsiaTheme="minorHAnsi" w:hAnsi="Arial" w:cstheme="minorBidi"/>
      <w:kern w:val="2"/>
      <w:szCs w:val="24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6E3212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6E3212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</w:style>
  <w:style w:type="paragraph" w:customStyle="1" w:styleId="PGKop">
    <w:name w:val="PG Kop"/>
    <w:basedOn w:val="Standaard"/>
    <w:next w:val="PGNormaal"/>
    <w:link w:val="PGKopChar"/>
    <w:qFormat/>
    <w:rsid w:val="00724BB5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062e50419f78a6587780e4a26af09730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664b24c16188279e0fff3cc6bb02a52a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F4EC4-3DC2-4727-8E56-521FAEF49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E70C0-D156-48AA-8A37-9618313F35ED}">
  <ds:schemaRefs>
    <ds:schemaRef ds:uri="http://www.w3.org/XML/1998/namespace"/>
    <ds:schemaRef ds:uri="http://schemas.microsoft.com/office/2006/documentManagement/types"/>
    <ds:schemaRef ds:uri="02108161-638f-4eb9-a539-0e7b466da1b7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449a4014-0841-4f8e-b8ad-91d60c23940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Roefs, Jan-Peter</dc:creator>
  <cp:lastModifiedBy>Sander de Jong</cp:lastModifiedBy>
  <cp:revision>11</cp:revision>
  <cp:lastPrinted>2008-01-23T11:55:00Z</cp:lastPrinted>
  <dcterms:created xsi:type="dcterms:W3CDTF">2023-06-08T12:13:00Z</dcterms:created>
  <dcterms:modified xsi:type="dcterms:W3CDTF">2025-11-05T15:44:00Z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