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34F99B4C" w:rsidR="002A16DF" w:rsidRDefault="00B02404" w:rsidP="00B02404">
      <w:pPr>
        <w:pStyle w:val="Heading1titel"/>
        <w:pBdr>
          <w:bottom w:val="single" w:sz="6" w:space="1" w:color="auto"/>
        </w:pBdr>
      </w:pPr>
      <w:r>
        <w:t>Bijlage – Holdingverklaring</w:t>
      </w:r>
    </w:p>
    <w:p w14:paraId="27600323" w14:textId="1EEE68E8"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207297" w:rsidRPr="00207297">
        <w:rPr>
          <w:b/>
          <w:bCs/>
          <w:sz w:val="22"/>
          <w:szCs w:val="22"/>
        </w:rPr>
        <w:t>WKO-systemen Noorderkwartier en Roelenkwartier te Zwolle</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67819FB9" w:rsidR="00B02404" w:rsidRDefault="00280FF7" w:rsidP="00B02404">
            <w:pPr>
              <w:jc w:val="both"/>
            </w:pPr>
            <w:r>
              <w:t xml:space="preserve">Gegadigde </w:t>
            </w:r>
            <w:r w:rsidR="00B02404">
              <w:t xml:space="preserve">verklaart dat de </w:t>
            </w:r>
            <w:r>
              <w:t>Aanmelding</w:t>
            </w:r>
            <w:r w:rsidR="00B02404">
              <w:t xml:space="preserve"> onafhankelijk van andere verbonden Ondernemingen is opgesteld en daarbij geen inzicht heeft gegeven in zijn aanbieding noch inhoudelijk weet heeft van de aanbieding van deze andere Ondernemingen. Als een Onderneming meent dat hiervan sprake is</w:t>
            </w:r>
            <w:r w:rsidR="00B8000F">
              <w:t>,</w:t>
            </w:r>
            <w:r w:rsidR="00B02404">
              <w:t xml:space="preserve"> onderbouwt hij dit met bewijs.</w:t>
            </w:r>
          </w:p>
        </w:tc>
      </w:tr>
      <w:tr w:rsidR="00B02404" w14:paraId="1429AB72" w14:textId="77777777" w:rsidTr="00B02404">
        <w:tc>
          <w:tcPr>
            <w:tcW w:w="9628" w:type="dxa"/>
            <w:gridSpan w:val="2"/>
            <w:shd w:val="clear" w:color="auto" w:fill="0076A8"/>
          </w:tcPr>
          <w:p w14:paraId="2D6EF13E" w14:textId="5B632427" w:rsidR="00B02404" w:rsidRPr="00B02404" w:rsidRDefault="00B02404" w:rsidP="00B02404">
            <w:pPr>
              <w:jc w:val="both"/>
              <w:rPr>
                <w:b/>
                <w:bCs/>
                <w:color w:val="FFFFFF" w:themeColor="background1"/>
              </w:rPr>
            </w:pPr>
            <w:r>
              <w:rPr>
                <w:b/>
                <w:bCs/>
                <w:color w:val="FFFFFF" w:themeColor="background1"/>
              </w:rPr>
              <w:t xml:space="preserve">Indien de </w:t>
            </w:r>
            <w:r w:rsidR="00280FF7">
              <w:rPr>
                <w:b/>
                <w:bCs/>
                <w:color w:val="FFFFFF" w:themeColor="background1"/>
              </w:rPr>
              <w:t>Gegadigde</w:t>
            </w:r>
            <w:r>
              <w:rPr>
                <w:b/>
                <w:bCs/>
                <w:color w:val="FFFFFF" w:themeColor="background1"/>
              </w:rPr>
              <w:t xml:space="preserve">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06BD8700" w:rsidR="00B02404" w:rsidRDefault="00280FF7" w:rsidP="00B02404">
            <w:pPr>
              <w:jc w:val="both"/>
            </w:pPr>
            <w:r>
              <w:t>Gegadigde</w:t>
            </w:r>
            <w:r w:rsidR="00B02404">
              <w:t xml:space="preserve"> verklaart hierbij dat de hieronder vermelde Onderneming zich namens </w:t>
            </w:r>
            <w:r>
              <w:t xml:space="preserve">Gegadigde </w:t>
            </w:r>
            <w:r w:rsidR="00B02404">
              <w:t xml:space="preserve">bij gunning van de Opdracht volledig en onvoorwaardelijk garant stelt voor de nakoming van de verplichtingen die uit de af te sluiten Overeenkomst voortvloeien. Ondergetekende verklaart bovendien dat de hieronder vermelde onderneming zich, namens de </w:t>
            </w:r>
            <w:r>
              <w:t xml:space="preserve">Gegadigde </w:t>
            </w:r>
            <w:r w:rsidR="00B02404">
              <w:t xml:space="preserve">bij gunning van de Opdracht, volledig en onvoorwaardelijk garant stelt voor de uit de rechtshandelingen van </w:t>
            </w:r>
            <w:r>
              <w:t xml:space="preserve">Gegadigde </w:t>
            </w:r>
            <w:r w:rsidR="00B02404">
              <w:t>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7E2C5235" w:rsidR="00B02404" w:rsidRPr="00B02404" w:rsidRDefault="00B02404" w:rsidP="00B02404">
            <w:pPr>
              <w:jc w:val="both"/>
              <w:rPr>
                <w:b/>
                <w:bCs/>
                <w:color w:val="FFFFFF" w:themeColor="background1"/>
              </w:rPr>
            </w:pPr>
            <w:r>
              <w:rPr>
                <w:b/>
                <w:bCs/>
                <w:color w:val="FFFFFF" w:themeColor="background1"/>
              </w:rPr>
              <w:t xml:space="preserve">Namens de </w:t>
            </w:r>
            <w:r w:rsidR="00280FF7">
              <w:rPr>
                <w:b/>
                <w:bCs/>
                <w:color w:val="FFFFFF" w:themeColor="background1"/>
              </w:rPr>
              <w:t>Gegadigde</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headerReference w:type="first" r:id="rId14"/>
      <w:footerReference w:type="first" r:id="rId15"/>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9019" w14:textId="77777777" w:rsidR="00A576E4" w:rsidRDefault="00A576E4">
      <w:r>
        <w:separator/>
      </w:r>
    </w:p>
  </w:endnote>
  <w:endnote w:type="continuationSeparator" w:id="0">
    <w:p w14:paraId="764F4CFC" w14:textId="77777777" w:rsidR="00A576E4" w:rsidRDefault="00A5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9D5F" w14:textId="77777777" w:rsidR="00A576E4" w:rsidRDefault="00A576E4">
      <w:r>
        <w:separator/>
      </w:r>
    </w:p>
  </w:footnote>
  <w:footnote w:type="continuationSeparator" w:id="0">
    <w:p w14:paraId="25FBF805" w14:textId="77777777" w:rsidR="00A576E4" w:rsidRDefault="00A5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7A9E06D"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sidR="00C84104">
      <w:rPr>
        <w:color w:val="BFBFBF" w:themeColor="background1" w:themeShade="BF"/>
        <w:sz w:val="16"/>
        <w:szCs w:val="16"/>
      </w:rPr>
      <w:t>2024-12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34E4E"/>
    <w:rsid w:val="00045278"/>
    <w:rsid w:val="00062E5C"/>
    <w:rsid w:val="000652D2"/>
    <w:rsid w:val="000700FE"/>
    <w:rsid w:val="00081E8B"/>
    <w:rsid w:val="00087F8F"/>
    <w:rsid w:val="000935D5"/>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07297"/>
    <w:rsid w:val="00222D71"/>
    <w:rsid w:val="002304A9"/>
    <w:rsid w:val="0023628B"/>
    <w:rsid w:val="002458D6"/>
    <w:rsid w:val="00245C63"/>
    <w:rsid w:val="002644B1"/>
    <w:rsid w:val="00270385"/>
    <w:rsid w:val="00280FF7"/>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09D6"/>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4815"/>
    <w:rsid w:val="00657D34"/>
    <w:rsid w:val="00663D80"/>
    <w:rsid w:val="00665F82"/>
    <w:rsid w:val="00675C6C"/>
    <w:rsid w:val="00676F05"/>
    <w:rsid w:val="006B0E37"/>
    <w:rsid w:val="006D679C"/>
    <w:rsid w:val="006D7F5E"/>
    <w:rsid w:val="006F29BF"/>
    <w:rsid w:val="00704C08"/>
    <w:rsid w:val="00713A38"/>
    <w:rsid w:val="00752E48"/>
    <w:rsid w:val="00762A02"/>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576E4"/>
    <w:rsid w:val="00A77031"/>
    <w:rsid w:val="00A802DD"/>
    <w:rsid w:val="00A8313E"/>
    <w:rsid w:val="00A91C41"/>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DD2B30"/>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6CF6B5F0580D40B554BFF19E96D08E" ma:contentTypeVersion="18" ma:contentTypeDescription="Een nieuw document maken." ma:contentTypeScope="" ma:versionID="f3faab5a72097cc2d7d3975353fe5269">
  <xsd:schema xmlns:xsd="http://www.w3.org/2001/XMLSchema" xmlns:xs="http://www.w3.org/2001/XMLSchema" xmlns:p="http://schemas.microsoft.com/office/2006/metadata/properties" xmlns:ns2="http://schemas.microsoft.com/sharepoint/v3/fields" xmlns:ns3="ec85b38a-f05d-4c18-add1-6660ada4afb6" xmlns:ns4="74e82cae-fe9a-419e-b34b-b4b4cd57e206" targetNamespace="http://schemas.microsoft.com/office/2006/metadata/properties" ma:root="true" ma:fieldsID="82e7dd9e9ed2b5b63cf2cc1182061a85" ns2:_="" ns3:_="" ns4:_="">
    <xsd:import namespace="http://schemas.microsoft.com/sharepoint/v3/fields"/>
    <xsd:import namespace="ec85b38a-f05d-4c18-add1-6660ada4afb6"/>
    <xsd:import namespace="74e82cae-fe9a-419e-b34b-b4b4cd57e206"/>
    <xsd:element name="properties">
      <xsd:complexType>
        <xsd:sequence>
          <xsd:element name="documentManagement">
            <xsd:complexType>
              <xsd:all>
                <xsd:element ref="ns2:_Version"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Thema" minOccurs="0"/>
                <xsd:element ref="ns3:MediaServiceSearchProperties"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e"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5b38a-f05d-4c18-add1-6660ada4afb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0f4746d-07f7-40d6-b570-c867480769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hema" ma:index="21" nillable="true" ma:displayName="Thema" ma:description="Vermeld naam + onderwerp" ma:format="Dropdown" ma:internalName="Thema">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82cae-fe9a-419e-b34b-b4b4cd57e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2eac78-7949-4f3a-a50d-b23aeeb1290f}" ma:internalName="TaxCatchAll" ma:showField="CatchAllData" ma:web="74e82cae-fe9a-419e-b34b-b4b4cd57e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85b38a-f05d-4c18-add1-6660ada4afb6">
      <Terms xmlns="http://schemas.microsoft.com/office/infopath/2007/PartnerControls"/>
    </lcf76f155ced4ddcb4097134ff3c332f>
    <TaxCatchAll xmlns="74e82cae-fe9a-419e-b34b-b4b4cd57e206" xsi:nil="true"/>
    <_Version xmlns="http://schemas.microsoft.com/sharepoint/v3/fields" xsi:nil="true"/>
    <Thema xmlns="ec85b38a-f05d-4c18-add1-6660ada4afb6" xsi:nil="true"/>
  </documentManagement>
</p:properties>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AB5633CB-654B-4A4D-9AAF-FE090C2D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c85b38a-f05d-4c18-add1-6660ada4afb6"/>
    <ds:schemaRef ds:uri="74e82cae-fe9a-419e-b34b-b4b4cd57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4F586629-AE00-475E-A377-6C216057BF35}">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74e82cae-fe9a-419e-b34b-b4b4cd57e206"/>
    <ds:schemaRef ds:uri="ec85b38a-f05d-4c18-add1-6660ada4afb6"/>
    <ds:schemaRef ds:uri="http://schemas.microsoft.com/office/2006/documentManagement/types"/>
    <ds:schemaRef ds:uri="http://schemas.microsoft.com/sharepoint/v3/field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171</Words>
  <Characters>1135</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Koen Rekers</cp:lastModifiedBy>
  <cp:revision>10</cp:revision>
  <cp:lastPrinted>2019-01-04T09:57:00Z</cp:lastPrinted>
  <dcterms:created xsi:type="dcterms:W3CDTF">2024-10-22T14:14:00Z</dcterms:created>
  <dcterms:modified xsi:type="dcterms:W3CDTF">2025-10-30T10:05:00Z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0x010100336CF6B5F0580D40B554BFF19E96D08E</vt:lpwstr>
  </property>
  <property fmtid="{D5CDD505-2E9C-101B-9397-08002B2CF9AE}" pid="3" name="_dlc_DocIdItemGuid">
    <vt:lpwstr>8004973a-8239-4227-a133-b50046fa4031</vt:lpwstr>
  </property>
  <property fmtid="{D5CDD505-2E9C-101B-9397-08002B2CF9AE}" pid="4" name="MediaServiceImageTags">
    <vt:lpwstr/>
  </property>
</Properties>
</file>